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08C" w:rsidRDefault="00C9008C" w:rsidP="004D5469">
      <w:pPr>
        <w:jc w:val="center"/>
        <w:rPr>
          <w:i/>
        </w:rPr>
      </w:pPr>
      <w:r>
        <w:rPr>
          <w:b/>
          <w:bCs/>
          <w:i/>
        </w:rPr>
        <w:t>Муниципальное бюджетное общеобразовательное учреждение</w:t>
      </w:r>
      <w:r>
        <w:rPr>
          <w:b/>
          <w:bCs/>
          <w:i/>
        </w:rPr>
        <w:br/>
        <w:t>« Средняя общеобразовательная школа №13 с углубленным изучением отдельных предметов» города Губкина Белгородской области</w:t>
      </w:r>
      <w:r>
        <w:rPr>
          <w:b/>
          <w:bCs/>
          <w:i/>
        </w:rPr>
        <w:br/>
      </w:r>
    </w:p>
    <w:p w:rsidR="00C9008C" w:rsidRDefault="00C9008C" w:rsidP="004D5469">
      <w:pPr>
        <w:jc w:val="center"/>
        <w:rPr>
          <w:sz w:val="28"/>
          <w:szCs w:val="28"/>
        </w:rPr>
      </w:pPr>
    </w:p>
    <w:p w:rsidR="00C9008C" w:rsidRDefault="00C9008C" w:rsidP="004D5469">
      <w:pPr>
        <w:jc w:val="center"/>
      </w:pPr>
    </w:p>
    <w:p w:rsidR="00C9008C" w:rsidRDefault="00C9008C" w:rsidP="004D5469">
      <w:pPr>
        <w:ind w:firstLine="720"/>
        <w:jc w:val="right"/>
      </w:pPr>
    </w:p>
    <w:tbl>
      <w:tblPr>
        <w:tblW w:w="5424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48"/>
        <w:gridCol w:w="5726"/>
        <w:gridCol w:w="4966"/>
      </w:tblGrid>
      <w:tr w:rsidR="00C9008C" w:rsidTr="004D5469">
        <w:trPr>
          <w:trHeight w:val="1972"/>
        </w:trPr>
        <w:tc>
          <w:tcPr>
            <w:tcW w:w="1667" w:type="pct"/>
          </w:tcPr>
          <w:p w:rsidR="00C9008C" w:rsidRDefault="00C9008C">
            <w:pPr>
              <w:tabs>
                <w:tab w:val="left" w:pos="9288"/>
              </w:tabs>
              <w:jc w:val="center"/>
              <w:rPr>
                <w:b/>
              </w:rPr>
            </w:pPr>
          </w:p>
          <w:p w:rsidR="00C9008C" w:rsidRDefault="00C9008C">
            <w:pPr>
              <w:tabs>
                <w:tab w:val="left" w:pos="9288"/>
              </w:tabs>
              <w:jc w:val="center"/>
              <w:rPr>
                <w:b/>
              </w:rPr>
            </w:pPr>
            <w:r>
              <w:rPr>
                <w:b/>
              </w:rPr>
              <w:t>«Согласовано»</w:t>
            </w:r>
          </w:p>
          <w:p w:rsidR="00C9008C" w:rsidRDefault="00C9008C">
            <w:pPr>
              <w:tabs>
                <w:tab w:val="left" w:pos="9288"/>
              </w:tabs>
            </w:pPr>
            <w:r>
              <w:t>Руководитель ШМО_______Маслова И.Д.</w:t>
            </w:r>
          </w:p>
          <w:p w:rsidR="00C9008C" w:rsidRDefault="00C9008C">
            <w:pPr>
              <w:tabs>
                <w:tab w:val="left" w:pos="9288"/>
              </w:tabs>
            </w:pPr>
          </w:p>
          <w:p w:rsidR="00C9008C" w:rsidRDefault="00C9008C">
            <w:pPr>
              <w:tabs>
                <w:tab w:val="left" w:pos="9288"/>
              </w:tabs>
            </w:pPr>
            <w:r>
              <w:t xml:space="preserve">Протокол № __от  «___»________ </w:t>
            </w:r>
            <w:smartTag w:uri="urn:schemas-microsoft-com:office:smarttags" w:element="metricconverter">
              <w:smartTagPr>
                <w:attr w:name="ProductID" w:val="2013 г"/>
              </w:smartTagPr>
              <w:r>
                <w:t>2013 г</w:t>
              </w:r>
            </w:smartTag>
            <w:r>
              <w:t>.</w:t>
            </w:r>
          </w:p>
          <w:p w:rsidR="00C9008C" w:rsidRDefault="00C9008C">
            <w:pPr>
              <w:tabs>
                <w:tab w:val="left" w:pos="9288"/>
              </w:tabs>
            </w:pPr>
          </w:p>
          <w:p w:rsidR="00C9008C" w:rsidRDefault="00C9008C">
            <w:pPr>
              <w:tabs>
                <w:tab w:val="left" w:pos="9288"/>
              </w:tabs>
            </w:pPr>
          </w:p>
        </w:tc>
        <w:tc>
          <w:tcPr>
            <w:tcW w:w="1785" w:type="pct"/>
          </w:tcPr>
          <w:p w:rsidR="00C9008C" w:rsidRDefault="00C9008C">
            <w:pPr>
              <w:tabs>
                <w:tab w:val="left" w:pos="9288"/>
              </w:tabs>
              <w:jc w:val="center"/>
              <w:rPr>
                <w:b/>
              </w:rPr>
            </w:pPr>
          </w:p>
          <w:p w:rsidR="00C9008C" w:rsidRDefault="00C9008C">
            <w:pPr>
              <w:tabs>
                <w:tab w:val="left" w:pos="9288"/>
              </w:tabs>
              <w:jc w:val="center"/>
              <w:rPr>
                <w:b/>
              </w:rPr>
            </w:pPr>
            <w:r>
              <w:rPr>
                <w:b/>
              </w:rPr>
              <w:t>«Согласовано»</w:t>
            </w:r>
          </w:p>
          <w:p w:rsidR="00C9008C" w:rsidRDefault="00C9008C">
            <w:pPr>
              <w:tabs>
                <w:tab w:val="left" w:pos="9288"/>
              </w:tabs>
              <w:jc w:val="both"/>
            </w:pPr>
            <w:r>
              <w:t>Заместитель директора по УВР МБОУ СОШ № 13с УИОП» города Губкина Белгородской области            _____________ Т.В.Паршина</w:t>
            </w:r>
          </w:p>
          <w:p w:rsidR="00C9008C" w:rsidRDefault="00C9008C">
            <w:pPr>
              <w:tabs>
                <w:tab w:val="left" w:pos="9288"/>
              </w:tabs>
              <w:jc w:val="both"/>
            </w:pPr>
            <w:r>
              <w:t xml:space="preserve">«____»___________ </w:t>
            </w:r>
            <w:smartTag w:uri="urn:schemas-microsoft-com:office:smarttags" w:element="metricconverter">
              <w:smartTagPr>
                <w:attr w:name="ProductID" w:val="2013 г"/>
              </w:smartTagPr>
              <w:r>
                <w:t>2013 г</w:t>
              </w:r>
            </w:smartTag>
            <w:r>
              <w:t>.</w:t>
            </w:r>
          </w:p>
          <w:p w:rsidR="00C9008C" w:rsidRDefault="00C9008C">
            <w:pPr>
              <w:tabs>
                <w:tab w:val="left" w:pos="9288"/>
              </w:tabs>
              <w:jc w:val="center"/>
            </w:pPr>
          </w:p>
        </w:tc>
        <w:tc>
          <w:tcPr>
            <w:tcW w:w="1548" w:type="pct"/>
          </w:tcPr>
          <w:p w:rsidR="00C9008C" w:rsidRDefault="00C9008C">
            <w:pPr>
              <w:tabs>
                <w:tab w:val="left" w:pos="9288"/>
              </w:tabs>
              <w:jc w:val="center"/>
              <w:rPr>
                <w:b/>
              </w:rPr>
            </w:pPr>
          </w:p>
          <w:p w:rsidR="00C9008C" w:rsidRDefault="00C9008C">
            <w:pPr>
              <w:tabs>
                <w:tab w:val="left" w:pos="9288"/>
              </w:tabs>
              <w:jc w:val="center"/>
              <w:rPr>
                <w:b/>
              </w:rPr>
            </w:pPr>
            <w:r>
              <w:rPr>
                <w:b/>
              </w:rPr>
              <w:t>«Утверждаю»</w:t>
            </w:r>
          </w:p>
          <w:p w:rsidR="00C9008C" w:rsidRDefault="00C9008C">
            <w:pPr>
              <w:tabs>
                <w:tab w:val="left" w:pos="9288"/>
              </w:tabs>
              <w:jc w:val="both"/>
            </w:pPr>
            <w:r>
              <w:t xml:space="preserve">Директор МБОУ «СОШ № 13 с УИОП» </w:t>
            </w:r>
          </w:p>
          <w:p w:rsidR="00C9008C" w:rsidRDefault="00C9008C">
            <w:pPr>
              <w:tabs>
                <w:tab w:val="left" w:pos="9288"/>
              </w:tabs>
              <w:jc w:val="both"/>
            </w:pPr>
            <w:r>
              <w:t xml:space="preserve"> города Губкина Белгородской области     </w:t>
            </w:r>
          </w:p>
          <w:p w:rsidR="00C9008C" w:rsidRDefault="00C9008C">
            <w:pPr>
              <w:tabs>
                <w:tab w:val="left" w:pos="9288"/>
              </w:tabs>
              <w:jc w:val="both"/>
            </w:pPr>
            <w:r>
              <w:t xml:space="preserve"> ____________________    Т.В.Солдатова</w:t>
            </w:r>
          </w:p>
          <w:p w:rsidR="00C9008C" w:rsidRDefault="00C9008C">
            <w:pPr>
              <w:tabs>
                <w:tab w:val="left" w:pos="9288"/>
              </w:tabs>
              <w:jc w:val="both"/>
            </w:pPr>
            <w:r>
              <w:t xml:space="preserve">Приказ № ___ от «___»____________ </w:t>
            </w:r>
            <w:smartTag w:uri="urn:schemas-microsoft-com:office:smarttags" w:element="metricconverter">
              <w:smartTagPr>
                <w:attr w:name="ProductID" w:val="2013 г"/>
              </w:smartTagPr>
              <w:r>
                <w:t>2013 г</w:t>
              </w:r>
            </w:smartTag>
            <w:r>
              <w:t>.</w:t>
            </w:r>
          </w:p>
          <w:p w:rsidR="00C9008C" w:rsidRDefault="00C9008C">
            <w:pPr>
              <w:tabs>
                <w:tab w:val="left" w:pos="9288"/>
              </w:tabs>
              <w:jc w:val="center"/>
            </w:pPr>
          </w:p>
        </w:tc>
      </w:tr>
    </w:tbl>
    <w:p w:rsidR="00C9008C" w:rsidRDefault="00C9008C" w:rsidP="004D5469">
      <w:pPr>
        <w:jc w:val="center"/>
        <w:rPr>
          <w:i/>
        </w:rPr>
      </w:pPr>
    </w:p>
    <w:p w:rsidR="00C9008C" w:rsidRDefault="00C9008C" w:rsidP="004D5469">
      <w:pPr>
        <w:jc w:val="center"/>
        <w:rPr>
          <w:i/>
        </w:rPr>
      </w:pPr>
    </w:p>
    <w:p w:rsidR="00C9008C" w:rsidRDefault="00C9008C" w:rsidP="004D5469">
      <w:pPr>
        <w:jc w:val="center"/>
        <w:rPr>
          <w:i/>
        </w:rPr>
      </w:pPr>
    </w:p>
    <w:p w:rsidR="00C9008C" w:rsidRDefault="00C9008C" w:rsidP="004D5469">
      <w:pPr>
        <w:jc w:val="center"/>
        <w:rPr>
          <w:i/>
        </w:rPr>
      </w:pPr>
    </w:p>
    <w:p w:rsidR="00C9008C" w:rsidRDefault="00C9008C" w:rsidP="004D5469">
      <w:pPr>
        <w:jc w:val="center"/>
        <w:rPr>
          <w:i/>
        </w:rPr>
      </w:pPr>
    </w:p>
    <w:p w:rsidR="00C9008C" w:rsidRDefault="00C9008C" w:rsidP="004D5469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Рабочая программа </w:t>
      </w:r>
    </w:p>
    <w:p w:rsidR="00C9008C" w:rsidRDefault="00C9008C" w:rsidP="004D5469">
      <w:pPr>
        <w:jc w:val="center"/>
        <w:rPr>
          <w:sz w:val="40"/>
          <w:szCs w:val="40"/>
        </w:rPr>
      </w:pPr>
      <w:r>
        <w:rPr>
          <w:sz w:val="40"/>
          <w:szCs w:val="40"/>
        </w:rPr>
        <w:t>Чеботаревой Валентины Михайловны</w:t>
      </w:r>
    </w:p>
    <w:p w:rsidR="00C9008C" w:rsidRDefault="00C9008C" w:rsidP="004D5469">
      <w:pPr>
        <w:jc w:val="center"/>
        <w:rPr>
          <w:b/>
          <w:sz w:val="40"/>
          <w:szCs w:val="40"/>
        </w:rPr>
      </w:pPr>
      <w:r>
        <w:rPr>
          <w:sz w:val="40"/>
          <w:szCs w:val="40"/>
        </w:rPr>
        <w:t xml:space="preserve">по учебному предмету </w:t>
      </w:r>
      <w:r>
        <w:rPr>
          <w:b/>
          <w:sz w:val="40"/>
          <w:szCs w:val="40"/>
        </w:rPr>
        <w:t>«Русский язык»</w:t>
      </w:r>
    </w:p>
    <w:p w:rsidR="00C9008C" w:rsidRDefault="00C9008C" w:rsidP="004D5469">
      <w:pPr>
        <w:jc w:val="center"/>
        <w:rPr>
          <w:sz w:val="40"/>
          <w:szCs w:val="40"/>
        </w:rPr>
      </w:pPr>
      <w:r>
        <w:rPr>
          <w:sz w:val="40"/>
          <w:szCs w:val="40"/>
        </w:rPr>
        <w:t>7 «Б» класс</w:t>
      </w:r>
    </w:p>
    <w:p w:rsidR="00C9008C" w:rsidRDefault="00C9008C" w:rsidP="004D5469">
      <w:pPr>
        <w:jc w:val="center"/>
        <w:rPr>
          <w:sz w:val="28"/>
          <w:szCs w:val="28"/>
        </w:rPr>
      </w:pPr>
      <w:r>
        <w:rPr>
          <w:sz w:val="28"/>
          <w:szCs w:val="28"/>
        </w:rPr>
        <w:t>Базовый уровень</w:t>
      </w:r>
    </w:p>
    <w:p w:rsidR="00C9008C" w:rsidRDefault="00C9008C" w:rsidP="004D5469">
      <w:pPr>
        <w:ind w:firstLine="720"/>
        <w:jc w:val="center"/>
      </w:pPr>
    </w:p>
    <w:p w:rsidR="00C9008C" w:rsidRDefault="00C9008C" w:rsidP="004D5469">
      <w:pPr>
        <w:ind w:firstLine="720"/>
        <w:jc w:val="both"/>
      </w:pPr>
    </w:p>
    <w:p w:rsidR="00C9008C" w:rsidRDefault="00C9008C" w:rsidP="004D5469">
      <w:pPr>
        <w:rPr>
          <w:b/>
          <w:bCs/>
          <w:iCs/>
        </w:rPr>
      </w:pPr>
    </w:p>
    <w:p w:rsidR="00C9008C" w:rsidRDefault="00C9008C" w:rsidP="004D5469">
      <w:pPr>
        <w:rPr>
          <w:b/>
          <w:bCs/>
          <w:iCs/>
        </w:rPr>
      </w:pPr>
    </w:p>
    <w:p w:rsidR="00C9008C" w:rsidRDefault="00C9008C" w:rsidP="004D5469">
      <w:pPr>
        <w:rPr>
          <w:b/>
          <w:bCs/>
          <w:iCs/>
        </w:rPr>
      </w:pPr>
    </w:p>
    <w:p w:rsidR="00C9008C" w:rsidRDefault="00C9008C" w:rsidP="004D5469">
      <w:pPr>
        <w:rPr>
          <w:b/>
          <w:bCs/>
          <w:iCs/>
        </w:rPr>
      </w:pPr>
    </w:p>
    <w:p w:rsidR="00C9008C" w:rsidRDefault="00C9008C" w:rsidP="004D5469">
      <w:pPr>
        <w:ind w:firstLine="720"/>
        <w:jc w:val="center"/>
      </w:pPr>
      <w:r>
        <w:t>2013-2014 учебный год</w:t>
      </w:r>
    </w:p>
    <w:p w:rsidR="00C9008C" w:rsidRDefault="00C9008C" w:rsidP="004D5469">
      <w:pPr>
        <w:tabs>
          <w:tab w:val="left" w:pos="84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C9008C" w:rsidRDefault="00C9008C" w:rsidP="004D5469">
      <w:pPr>
        <w:tabs>
          <w:tab w:val="left" w:pos="8440"/>
        </w:tabs>
        <w:jc w:val="center"/>
        <w:rPr>
          <w:b/>
          <w:sz w:val="28"/>
          <w:szCs w:val="28"/>
        </w:rPr>
      </w:pPr>
    </w:p>
    <w:p w:rsidR="00C9008C" w:rsidRDefault="00C9008C" w:rsidP="004D5469">
      <w:pPr>
        <w:tabs>
          <w:tab w:val="left" w:pos="8440"/>
        </w:tabs>
      </w:pPr>
    </w:p>
    <w:p w:rsidR="00C9008C" w:rsidRDefault="00C9008C" w:rsidP="004D5469">
      <w:pPr>
        <w:spacing w:line="360" w:lineRule="auto"/>
        <w:ind w:right="-5" w:firstLine="540"/>
        <w:jc w:val="both"/>
      </w:pPr>
      <w:r>
        <w:t xml:space="preserve">Рабочая программа по русскому языку для 7Б класса  разработана  в соответствии с программой Министерства образования РФ «Программы для общеобразовательных учреждений» Русский язык 5-9 классы, авторы - составители М. Т. Баранов, П. А. Ладыженская, Н. М. Шанский (издательство «Просвещение», </w:t>
      </w:r>
      <w:smartTag w:uri="urn:schemas-microsoft-com:office:smarttags" w:element="metricconverter">
        <w:smartTagPr>
          <w:attr w:name="ProductID" w:val="2009 г"/>
        </w:smartTagPr>
        <w:r>
          <w:t>2009 г</w:t>
        </w:r>
      </w:smartTag>
      <w:r>
        <w:t>.), с учётом рекомендаций  Белгородского регионального института повышения квалификации и профессиональной переподготовки специалистов, изложенных в  инструктивно  - методическом письме о преподавании русского языка в 2013 – 2014 учебном году в общеобразовательных учреждениях Белгородской области, в соответствии с учебным планом школы – 4 учебных часа в неделю.</w:t>
      </w:r>
    </w:p>
    <w:p w:rsidR="00C9008C" w:rsidRDefault="00C9008C" w:rsidP="004D5469">
      <w:pPr>
        <w:spacing w:line="360" w:lineRule="auto"/>
        <w:ind w:firstLine="540"/>
      </w:pPr>
      <w:r>
        <w:t>В связи с этим используется блоковая подача учебного материала, сокращено количество часов на изучение тем:</w:t>
      </w:r>
    </w:p>
    <w:p w:rsidR="00C9008C" w:rsidRDefault="00C9008C" w:rsidP="004D5469">
      <w:pPr>
        <w:ind w:firstLine="567"/>
        <w:rPr>
          <w:i/>
        </w:rPr>
      </w:pPr>
    </w:p>
    <w:tbl>
      <w:tblPr>
        <w:tblW w:w="13008" w:type="dxa"/>
        <w:tblInd w:w="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17"/>
        <w:gridCol w:w="5303"/>
        <w:gridCol w:w="3119"/>
        <w:gridCol w:w="3969"/>
      </w:tblGrid>
      <w:tr w:rsidR="00C9008C" w:rsidTr="004D5469">
        <w:tc>
          <w:tcPr>
            <w:tcW w:w="617" w:type="dxa"/>
            <w:vAlign w:val="center"/>
          </w:tcPr>
          <w:p w:rsidR="00C9008C" w:rsidRDefault="00C9008C">
            <w:pPr>
              <w:jc w:val="center"/>
              <w:rPr>
                <w:lang w:eastAsia="en-US"/>
              </w:rPr>
            </w:pPr>
            <w:r>
              <w:t>№ п/п</w:t>
            </w:r>
          </w:p>
        </w:tc>
        <w:tc>
          <w:tcPr>
            <w:tcW w:w="5303" w:type="dxa"/>
            <w:vAlign w:val="center"/>
          </w:tcPr>
          <w:p w:rsidR="00C9008C" w:rsidRDefault="00C9008C">
            <w:pPr>
              <w:jc w:val="center"/>
              <w:rPr>
                <w:lang w:eastAsia="en-US"/>
              </w:rPr>
            </w:pPr>
            <w:r>
              <w:t>Тема</w:t>
            </w:r>
          </w:p>
        </w:tc>
        <w:tc>
          <w:tcPr>
            <w:tcW w:w="3119" w:type="dxa"/>
            <w:vAlign w:val="center"/>
          </w:tcPr>
          <w:p w:rsidR="00C9008C" w:rsidRDefault="00C9008C">
            <w:pPr>
              <w:jc w:val="center"/>
              <w:rPr>
                <w:lang w:eastAsia="en-US"/>
              </w:rPr>
            </w:pPr>
            <w:r>
              <w:t>Кол-во часов в авторской программе</w:t>
            </w:r>
          </w:p>
        </w:tc>
        <w:tc>
          <w:tcPr>
            <w:tcW w:w="3969" w:type="dxa"/>
            <w:vAlign w:val="center"/>
          </w:tcPr>
          <w:p w:rsidR="00C9008C" w:rsidRDefault="00C9008C">
            <w:pPr>
              <w:jc w:val="center"/>
              <w:rPr>
                <w:lang w:eastAsia="en-US"/>
              </w:rPr>
            </w:pPr>
            <w:r>
              <w:t>Кол-во часов в рабочей программе</w:t>
            </w:r>
          </w:p>
        </w:tc>
      </w:tr>
      <w:tr w:rsidR="00C9008C" w:rsidTr="004D5469">
        <w:tc>
          <w:tcPr>
            <w:tcW w:w="617" w:type="dxa"/>
          </w:tcPr>
          <w:p w:rsidR="00C9008C" w:rsidRDefault="00C9008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303" w:type="dxa"/>
          </w:tcPr>
          <w:p w:rsidR="00C9008C" w:rsidRDefault="00C9008C">
            <w:pPr>
              <w:jc w:val="both"/>
              <w:rPr>
                <w:lang w:eastAsia="en-US"/>
              </w:rPr>
            </w:pPr>
            <w:r>
              <w:t>Повторение в начале учебного года</w:t>
            </w:r>
          </w:p>
        </w:tc>
        <w:tc>
          <w:tcPr>
            <w:tcW w:w="3119" w:type="dxa"/>
          </w:tcPr>
          <w:p w:rsidR="00C9008C" w:rsidRDefault="00C9008C">
            <w:pPr>
              <w:jc w:val="both"/>
              <w:rPr>
                <w:lang w:eastAsia="en-US"/>
              </w:rPr>
            </w:pPr>
            <w:r>
              <w:t>14</w:t>
            </w:r>
          </w:p>
        </w:tc>
        <w:tc>
          <w:tcPr>
            <w:tcW w:w="3969" w:type="dxa"/>
          </w:tcPr>
          <w:p w:rsidR="00C9008C" w:rsidRDefault="00C9008C">
            <w:pPr>
              <w:jc w:val="both"/>
              <w:rPr>
                <w:lang w:eastAsia="en-US"/>
              </w:rPr>
            </w:pPr>
            <w:r>
              <w:t>11</w:t>
            </w:r>
          </w:p>
        </w:tc>
      </w:tr>
      <w:tr w:rsidR="00C9008C" w:rsidTr="004D5469">
        <w:tc>
          <w:tcPr>
            <w:tcW w:w="617" w:type="dxa"/>
          </w:tcPr>
          <w:p w:rsidR="00C9008C" w:rsidRDefault="00C9008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303" w:type="dxa"/>
          </w:tcPr>
          <w:p w:rsidR="00C9008C" w:rsidRDefault="00C9008C">
            <w:pPr>
              <w:jc w:val="both"/>
              <w:rPr>
                <w:lang w:eastAsia="en-US"/>
              </w:rPr>
            </w:pPr>
            <w:r>
              <w:t>Деепричастие</w:t>
            </w:r>
          </w:p>
        </w:tc>
        <w:tc>
          <w:tcPr>
            <w:tcW w:w="3119" w:type="dxa"/>
          </w:tcPr>
          <w:p w:rsidR="00C9008C" w:rsidRDefault="00C9008C">
            <w:pPr>
              <w:jc w:val="both"/>
              <w:rPr>
                <w:lang w:eastAsia="en-US"/>
              </w:rPr>
            </w:pPr>
            <w:r>
              <w:t>12</w:t>
            </w:r>
          </w:p>
        </w:tc>
        <w:tc>
          <w:tcPr>
            <w:tcW w:w="3969" w:type="dxa"/>
          </w:tcPr>
          <w:p w:rsidR="00C9008C" w:rsidRDefault="00C9008C">
            <w:pPr>
              <w:jc w:val="both"/>
              <w:rPr>
                <w:lang w:eastAsia="en-US"/>
              </w:rPr>
            </w:pPr>
            <w:r>
              <w:t>11</w:t>
            </w:r>
          </w:p>
        </w:tc>
      </w:tr>
      <w:tr w:rsidR="00C9008C" w:rsidTr="004D5469">
        <w:tc>
          <w:tcPr>
            <w:tcW w:w="617" w:type="dxa"/>
          </w:tcPr>
          <w:p w:rsidR="00C9008C" w:rsidRDefault="00C9008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303" w:type="dxa"/>
          </w:tcPr>
          <w:p w:rsidR="00C9008C" w:rsidRDefault="00C9008C">
            <w:pPr>
              <w:jc w:val="both"/>
              <w:rPr>
                <w:lang w:eastAsia="en-US"/>
              </w:rPr>
            </w:pPr>
            <w:r>
              <w:t>Наречие</w:t>
            </w:r>
          </w:p>
        </w:tc>
        <w:tc>
          <w:tcPr>
            <w:tcW w:w="3119" w:type="dxa"/>
          </w:tcPr>
          <w:p w:rsidR="00C9008C" w:rsidRDefault="00C9008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33</w:t>
            </w:r>
          </w:p>
        </w:tc>
        <w:tc>
          <w:tcPr>
            <w:tcW w:w="3969" w:type="dxa"/>
          </w:tcPr>
          <w:p w:rsidR="00C9008C" w:rsidRDefault="00C9008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</w:tr>
      <w:tr w:rsidR="00C9008C" w:rsidTr="004D5469">
        <w:tc>
          <w:tcPr>
            <w:tcW w:w="617" w:type="dxa"/>
          </w:tcPr>
          <w:p w:rsidR="00C9008C" w:rsidRDefault="00C9008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303" w:type="dxa"/>
          </w:tcPr>
          <w:p w:rsidR="00C9008C" w:rsidRDefault="00C9008C">
            <w:pPr>
              <w:jc w:val="both"/>
              <w:rPr>
                <w:lang w:eastAsia="en-US"/>
              </w:rPr>
            </w:pPr>
            <w:r>
              <w:t>Категория состояния</w:t>
            </w:r>
          </w:p>
        </w:tc>
        <w:tc>
          <w:tcPr>
            <w:tcW w:w="3119" w:type="dxa"/>
          </w:tcPr>
          <w:p w:rsidR="00C9008C" w:rsidRDefault="00C9008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3969" w:type="dxa"/>
          </w:tcPr>
          <w:p w:rsidR="00C9008C" w:rsidRDefault="00C9008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C9008C" w:rsidTr="004D5469">
        <w:tc>
          <w:tcPr>
            <w:tcW w:w="617" w:type="dxa"/>
          </w:tcPr>
          <w:p w:rsidR="00C9008C" w:rsidRDefault="00C9008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5303" w:type="dxa"/>
          </w:tcPr>
          <w:p w:rsidR="00C9008C" w:rsidRDefault="00C9008C">
            <w:pPr>
              <w:jc w:val="both"/>
            </w:pPr>
            <w:r>
              <w:t>Предлог</w:t>
            </w:r>
          </w:p>
        </w:tc>
        <w:tc>
          <w:tcPr>
            <w:tcW w:w="3119" w:type="dxa"/>
          </w:tcPr>
          <w:p w:rsidR="00C9008C" w:rsidRDefault="00C9008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3969" w:type="dxa"/>
          </w:tcPr>
          <w:p w:rsidR="00C9008C" w:rsidRDefault="00C9008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</w:tr>
      <w:tr w:rsidR="00C9008C" w:rsidTr="004D5469">
        <w:tc>
          <w:tcPr>
            <w:tcW w:w="617" w:type="dxa"/>
          </w:tcPr>
          <w:p w:rsidR="00C9008C" w:rsidRDefault="00C9008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5303" w:type="dxa"/>
          </w:tcPr>
          <w:p w:rsidR="00C9008C" w:rsidRDefault="00C9008C">
            <w:pPr>
              <w:jc w:val="both"/>
            </w:pPr>
            <w:r>
              <w:t>Союз</w:t>
            </w:r>
          </w:p>
        </w:tc>
        <w:tc>
          <w:tcPr>
            <w:tcW w:w="3119" w:type="dxa"/>
          </w:tcPr>
          <w:p w:rsidR="00C9008C" w:rsidRDefault="00C9008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3969" w:type="dxa"/>
          </w:tcPr>
          <w:p w:rsidR="00C9008C" w:rsidRDefault="00C9008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</w:tr>
      <w:tr w:rsidR="00C9008C" w:rsidTr="004D5469">
        <w:tc>
          <w:tcPr>
            <w:tcW w:w="617" w:type="dxa"/>
          </w:tcPr>
          <w:p w:rsidR="00C9008C" w:rsidRDefault="00C9008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5303" w:type="dxa"/>
          </w:tcPr>
          <w:p w:rsidR="00C9008C" w:rsidRDefault="00C9008C">
            <w:pPr>
              <w:jc w:val="both"/>
              <w:rPr>
                <w:lang w:eastAsia="en-US"/>
              </w:rPr>
            </w:pPr>
            <w:r>
              <w:t>Повторение в конце учебного года</w:t>
            </w:r>
          </w:p>
        </w:tc>
        <w:tc>
          <w:tcPr>
            <w:tcW w:w="3119" w:type="dxa"/>
          </w:tcPr>
          <w:p w:rsidR="00C9008C" w:rsidRDefault="00C9008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3969" w:type="dxa"/>
          </w:tcPr>
          <w:p w:rsidR="00C9008C" w:rsidRDefault="00C9008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</w:tr>
    </w:tbl>
    <w:p w:rsidR="00C9008C" w:rsidRDefault="00C9008C" w:rsidP="004D5469">
      <w:pPr>
        <w:pStyle w:val="FR2"/>
        <w:ind w:firstLine="567"/>
        <w:jc w:val="both"/>
        <w:rPr>
          <w:sz w:val="24"/>
          <w:szCs w:val="24"/>
          <w:lang w:eastAsia="ar-SA"/>
        </w:rPr>
      </w:pPr>
    </w:p>
    <w:p w:rsidR="00C9008C" w:rsidRDefault="00C9008C" w:rsidP="004D5469">
      <w:pPr>
        <w:pStyle w:val="FR2"/>
        <w:spacing w:line="360" w:lineRule="auto"/>
        <w:ind w:firstLine="567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В системе школьного образования учебный предмет «Русский язык» занимает особое место: является не только объектом изучения, но и средством обучения. </w:t>
      </w:r>
    </w:p>
    <w:p w:rsidR="00C9008C" w:rsidRPr="00FE2074" w:rsidRDefault="00C9008C" w:rsidP="004D5469">
      <w:pPr>
        <w:widowControl w:val="0"/>
        <w:suppressAutoHyphens/>
        <w:spacing w:after="120" w:line="360" w:lineRule="auto"/>
        <w:rPr>
          <w:rFonts w:eastAsia="SimSun"/>
          <w:kern w:val="2"/>
          <w:lang w:eastAsia="ar-SA"/>
        </w:rPr>
      </w:pPr>
      <w:r>
        <w:rPr>
          <w:rFonts w:eastAsia="SimSun"/>
          <w:kern w:val="2"/>
          <w:lang w:eastAsia="ar-SA"/>
        </w:rPr>
        <w:t xml:space="preserve"> Федеральный компонент государственного образовательного стандарта определяет  следующие  </w:t>
      </w:r>
      <w:r>
        <w:rPr>
          <w:rFonts w:eastAsia="SimSun"/>
          <w:b/>
          <w:i/>
          <w:kern w:val="2"/>
          <w:lang w:eastAsia="ar-SA"/>
        </w:rPr>
        <w:t xml:space="preserve">цели преподавания  курса  русского языка в </w:t>
      </w:r>
      <w:r w:rsidRPr="00FE2074">
        <w:rPr>
          <w:rFonts w:eastAsia="SimSun"/>
          <w:b/>
          <w:i/>
          <w:kern w:val="2"/>
          <w:lang w:eastAsia="ar-SA"/>
        </w:rPr>
        <w:t>5-9 классах</w:t>
      </w:r>
      <w:r w:rsidRPr="00FE2074">
        <w:rPr>
          <w:rFonts w:eastAsia="SimSun"/>
          <w:kern w:val="2"/>
          <w:lang w:eastAsia="ar-SA"/>
        </w:rPr>
        <w:t>:</w:t>
      </w:r>
    </w:p>
    <w:p w:rsidR="00C9008C" w:rsidRPr="00FE2074" w:rsidRDefault="00C9008C" w:rsidP="004D5469">
      <w:pPr>
        <w:widowControl w:val="0"/>
        <w:numPr>
          <w:ilvl w:val="0"/>
          <w:numId w:val="1"/>
        </w:numPr>
        <w:suppressAutoHyphens/>
        <w:spacing w:after="200" w:line="276" w:lineRule="auto"/>
        <w:jc w:val="both"/>
        <w:rPr>
          <w:rFonts w:eastAsia="SimSun"/>
          <w:kern w:val="2"/>
          <w:lang w:eastAsia="ar-SA"/>
        </w:rPr>
      </w:pPr>
      <w:r w:rsidRPr="00FE2074">
        <w:rPr>
          <w:rFonts w:eastAsia="SimSun"/>
          <w:kern w:val="2"/>
          <w:lang w:eastAsia="ar-SA"/>
        </w:rPr>
        <w:t>воспитание гражданственности и патриотизма, сознательного отношения к языку как явлению культуры, основному средству общения и получения знаний в разных сферах человеческой деятельности; воспитание интереса и любви к русскому языку;</w:t>
      </w:r>
    </w:p>
    <w:p w:rsidR="00C9008C" w:rsidRPr="00FE2074" w:rsidRDefault="00C9008C" w:rsidP="004D5469">
      <w:pPr>
        <w:widowControl w:val="0"/>
        <w:numPr>
          <w:ilvl w:val="0"/>
          <w:numId w:val="1"/>
        </w:numPr>
        <w:suppressAutoHyphens/>
        <w:spacing w:after="200" w:line="276" w:lineRule="auto"/>
        <w:jc w:val="both"/>
        <w:rPr>
          <w:rFonts w:eastAsia="SimSun"/>
          <w:kern w:val="2"/>
          <w:lang w:eastAsia="ar-SA"/>
        </w:rPr>
      </w:pPr>
      <w:r w:rsidRPr="00FE2074">
        <w:rPr>
          <w:rFonts w:eastAsia="SimSun"/>
          <w:kern w:val="2"/>
          <w:lang w:eastAsia="ar-SA"/>
        </w:rPr>
        <w:t>совершенствование речемыслительной деятельности, коммуникативных умений и навыков, обеспечивающих свободное владение русским литературным языком в разных сферах и ситуациях его использования;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C9008C" w:rsidRPr="00FE2074" w:rsidRDefault="00C9008C" w:rsidP="004D5469">
      <w:pPr>
        <w:widowControl w:val="0"/>
        <w:numPr>
          <w:ilvl w:val="0"/>
          <w:numId w:val="1"/>
        </w:numPr>
        <w:suppressAutoHyphens/>
        <w:spacing w:after="200" w:line="276" w:lineRule="auto"/>
        <w:jc w:val="both"/>
        <w:rPr>
          <w:rFonts w:eastAsia="SimSun"/>
          <w:kern w:val="2"/>
          <w:lang w:eastAsia="ar-SA"/>
        </w:rPr>
      </w:pPr>
      <w:r w:rsidRPr="00FE2074">
        <w:rPr>
          <w:rFonts w:eastAsia="SimSun"/>
          <w:kern w:val="2"/>
          <w:lang w:eastAsia="ar-SA"/>
        </w:rPr>
        <w:t>освоение знаний о русском языке, его устройстве и функционировании в различных сферах и ситуациях общения; о стилистических ресурсах русского языка; об основных нормах русского литературного языка; о русском речевом этикете;</w:t>
      </w:r>
    </w:p>
    <w:p w:rsidR="00C9008C" w:rsidRPr="00FE2074" w:rsidRDefault="00C9008C" w:rsidP="004D5469">
      <w:pPr>
        <w:widowControl w:val="0"/>
        <w:numPr>
          <w:ilvl w:val="0"/>
          <w:numId w:val="1"/>
        </w:numPr>
        <w:suppressAutoHyphens/>
        <w:spacing w:after="200" w:line="276" w:lineRule="auto"/>
        <w:jc w:val="both"/>
        <w:rPr>
          <w:rFonts w:eastAsia="SimSun"/>
          <w:kern w:val="2"/>
          <w:lang w:eastAsia="ar-SA"/>
        </w:rPr>
      </w:pPr>
      <w:r w:rsidRPr="00FE2074">
        <w:rPr>
          <w:rFonts w:eastAsia="SimSun"/>
          <w:kern w:val="2"/>
          <w:lang w:eastAsia="ar-SA"/>
        </w:rPr>
        <w:t>формирование умений опознавать, анализировать, классифицировать языковые факты, оценивать их с точки зрения нормативности, соответствия ситуации и сфере общения; умений работать с текстом, осуществлять информационный поиск, извлекать и преобразовывать необходимую информацию.</w:t>
      </w:r>
    </w:p>
    <w:p w:rsidR="00C9008C" w:rsidRPr="00FE2074" w:rsidRDefault="00C9008C" w:rsidP="004D5469">
      <w:pPr>
        <w:widowControl w:val="0"/>
        <w:suppressAutoHyphens/>
        <w:spacing w:after="200" w:line="276" w:lineRule="auto"/>
        <w:jc w:val="both"/>
        <w:rPr>
          <w:rFonts w:eastAsia="SimSun"/>
          <w:kern w:val="2"/>
          <w:lang w:eastAsia="ar-SA"/>
        </w:rPr>
      </w:pPr>
      <w:r w:rsidRPr="00FE2074">
        <w:rPr>
          <w:rFonts w:eastAsia="SimSun"/>
          <w:kern w:val="2"/>
          <w:lang w:eastAsia="ar-SA"/>
        </w:rPr>
        <w:t xml:space="preserve">  В соответствии с целями преподавания русского языка </w:t>
      </w:r>
      <w:r w:rsidRPr="00FE2074">
        <w:rPr>
          <w:rFonts w:eastAsia="SimSun"/>
          <w:b/>
          <w:i/>
          <w:kern w:val="2"/>
          <w:lang w:eastAsia="ar-SA"/>
        </w:rPr>
        <w:t>основные задачи курса русского языка в 7 классе</w:t>
      </w:r>
      <w:r w:rsidRPr="00FE2074">
        <w:rPr>
          <w:rFonts w:eastAsia="SimSun"/>
          <w:kern w:val="2"/>
          <w:lang w:eastAsia="ar-SA"/>
        </w:rPr>
        <w:t xml:space="preserve">  сводятся к следующему:</w:t>
      </w:r>
    </w:p>
    <w:p w:rsidR="00C9008C" w:rsidRPr="00FE2074" w:rsidRDefault="00C9008C" w:rsidP="004D5469">
      <w:pPr>
        <w:widowControl w:val="0"/>
        <w:numPr>
          <w:ilvl w:val="0"/>
          <w:numId w:val="2"/>
        </w:numPr>
        <w:suppressAutoHyphens/>
        <w:spacing w:after="200" w:line="276" w:lineRule="auto"/>
        <w:jc w:val="both"/>
        <w:rPr>
          <w:kern w:val="2"/>
          <w:lang w:eastAsia="ar-SA"/>
        </w:rPr>
      </w:pPr>
      <w:r w:rsidRPr="00FE2074">
        <w:rPr>
          <w:kern w:val="2"/>
          <w:lang w:eastAsia="ar-SA"/>
        </w:rPr>
        <w:t>Научить производить морфологический разбор частей речи, изученных в 7 классе, синтаксический разбор предложений  с причастным  и деепричастным оборотами, сложных предложений с союзами; составлять предложения с причастными и деепричастными оборотами; соблюдать нормы литературного языка в пределах изученного материала.</w:t>
      </w:r>
    </w:p>
    <w:p w:rsidR="00C9008C" w:rsidRPr="00FE2074" w:rsidRDefault="00C9008C" w:rsidP="004D5469">
      <w:pPr>
        <w:widowControl w:val="0"/>
        <w:numPr>
          <w:ilvl w:val="0"/>
          <w:numId w:val="2"/>
        </w:numPr>
        <w:suppressAutoHyphens/>
        <w:spacing w:after="200" w:line="276" w:lineRule="auto"/>
        <w:jc w:val="both"/>
        <w:rPr>
          <w:kern w:val="2"/>
          <w:lang w:eastAsia="ar-SA"/>
        </w:rPr>
      </w:pPr>
      <w:r w:rsidRPr="00FE2074">
        <w:rPr>
          <w:kern w:val="2"/>
          <w:lang w:eastAsia="ar-SA"/>
        </w:rPr>
        <w:t xml:space="preserve">Формировать прочные орфографические  и пунктуационные умения и навыки, находить в словах изученные </w:t>
      </w:r>
    </w:p>
    <w:p w:rsidR="00C9008C" w:rsidRPr="00FE2074" w:rsidRDefault="00C9008C" w:rsidP="004D5469">
      <w:pPr>
        <w:widowControl w:val="0"/>
        <w:suppressAutoHyphens/>
        <w:spacing w:after="200" w:line="276" w:lineRule="auto"/>
        <w:ind w:left="1080"/>
        <w:jc w:val="both"/>
        <w:rPr>
          <w:kern w:val="2"/>
          <w:lang w:eastAsia="ar-SA"/>
        </w:rPr>
      </w:pPr>
      <w:r w:rsidRPr="00FE2074">
        <w:rPr>
          <w:kern w:val="2"/>
          <w:lang w:eastAsia="ar-SA"/>
        </w:rPr>
        <w:t>орфограммы, обосновывать их выбор, правильно писать слова с изученными орфограммами; находить и исправлять орфографические ошибки.</w:t>
      </w:r>
    </w:p>
    <w:p w:rsidR="00C9008C" w:rsidRPr="00FE2074" w:rsidRDefault="00C9008C" w:rsidP="004D5469">
      <w:pPr>
        <w:widowControl w:val="0"/>
        <w:numPr>
          <w:ilvl w:val="0"/>
          <w:numId w:val="2"/>
        </w:numPr>
        <w:suppressAutoHyphens/>
        <w:spacing w:after="200" w:line="276" w:lineRule="auto"/>
        <w:jc w:val="both"/>
        <w:rPr>
          <w:kern w:val="2"/>
          <w:lang w:eastAsia="ar-SA"/>
        </w:rPr>
      </w:pPr>
      <w:r w:rsidRPr="00FE2074">
        <w:rPr>
          <w:kern w:val="2"/>
          <w:lang w:eastAsia="ar-SA"/>
        </w:rPr>
        <w:t>Закрепить и расширить знания о языковой норме, развивая умение анализировать языковые единицы с точки зрения правильности, точности и уместности их употребления и совершенствуя навык применения в практике речевого общения основных норм современного русского литературного языка.</w:t>
      </w:r>
    </w:p>
    <w:p w:rsidR="00C9008C" w:rsidRPr="00FE2074" w:rsidRDefault="00C9008C" w:rsidP="004D5469">
      <w:pPr>
        <w:widowControl w:val="0"/>
        <w:numPr>
          <w:ilvl w:val="0"/>
          <w:numId w:val="2"/>
        </w:numPr>
        <w:suppressAutoHyphens/>
        <w:spacing w:after="200" w:line="276" w:lineRule="auto"/>
        <w:jc w:val="both"/>
        <w:rPr>
          <w:kern w:val="2"/>
          <w:lang w:eastAsia="ar-SA"/>
        </w:rPr>
      </w:pPr>
      <w:r w:rsidRPr="00FE2074">
        <w:rPr>
          <w:kern w:val="2"/>
          <w:lang w:eastAsia="ar-SA"/>
        </w:rPr>
        <w:t>Развивать и совершенствовать способность понимать коммуникативные цели и мотивы говорящего; воспринимать  на слух информацию художественных, публицистических, учебно-научных, научно-популярных текстов,  устанавливать смысловые части текста, определять их связи.</w:t>
      </w:r>
    </w:p>
    <w:p w:rsidR="00C9008C" w:rsidRPr="00FE2074" w:rsidRDefault="00C9008C" w:rsidP="004D5469">
      <w:pPr>
        <w:widowControl w:val="0"/>
        <w:numPr>
          <w:ilvl w:val="0"/>
          <w:numId w:val="2"/>
        </w:numPr>
        <w:suppressAutoHyphens/>
        <w:spacing w:after="120" w:line="276" w:lineRule="auto"/>
        <w:jc w:val="both"/>
        <w:rPr>
          <w:kern w:val="2"/>
          <w:lang w:eastAsia="ar-SA"/>
        </w:rPr>
      </w:pPr>
      <w:r w:rsidRPr="00FE2074">
        <w:rPr>
          <w:kern w:val="2"/>
          <w:lang w:eastAsia="ar-SA"/>
        </w:rPr>
        <w:t xml:space="preserve">Формировать и развивать умения: </w:t>
      </w:r>
    </w:p>
    <w:p w:rsidR="00C9008C" w:rsidRPr="00FE2074" w:rsidRDefault="00C9008C" w:rsidP="004D5469">
      <w:pPr>
        <w:widowControl w:val="0"/>
        <w:numPr>
          <w:ilvl w:val="0"/>
          <w:numId w:val="3"/>
        </w:numPr>
        <w:suppressAutoHyphens/>
        <w:spacing w:after="120" w:line="276" w:lineRule="auto"/>
        <w:jc w:val="both"/>
        <w:rPr>
          <w:kern w:val="2"/>
          <w:lang w:eastAsia="ar-SA"/>
        </w:rPr>
      </w:pPr>
      <w:r w:rsidRPr="00FE2074">
        <w:rPr>
          <w:kern w:val="2"/>
          <w:lang w:eastAsia="ar-SA"/>
        </w:rPr>
        <w:t>адекватно воспринимать тексты различных функциональных стилей и разных функционально-смысловых типов речи и их комбинаций;</w:t>
      </w:r>
    </w:p>
    <w:p w:rsidR="00C9008C" w:rsidRPr="00FE2074" w:rsidRDefault="00C9008C" w:rsidP="004D5469">
      <w:pPr>
        <w:widowControl w:val="0"/>
        <w:numPr>
          <w:ilvl w:val="0"/>
          <w:numId w:val="3"/>
        </w:numPr>
        <w:suppressAutoHyphens/>
        <w:spacing w:after="120" w:line="276" w:lineRule="auto"/>
        <w:jc w:val="both"/>
        <w:rPr>
          <w:kern w:val="2"/>
          <w:lang w:eastAsia="ar-SA"/>
        </w:rPr>
      </w:pPr>
      <w:r w:rsidRPr="00FE2074">
        <w:rPr>
          <w:kern w:val="2"/>
          <w:lang w:eastAsia="ar-SA"/>
        </w:rPr>
        <w:t xml:space="preserve"> создавать собственные письменные  тексты на актуальные социально-культурные, нравственно-этические , социально-бытовые, учебные темы на основе отбора необходимой информации в соответствии  со сферой, ситуацией и условиями речевого общения;</w:t>
      </w:r>
    </w:p>
    <w:p w:rsidR="00C9008C" w:rsidRPr="00FE2074" w:rsidRDefault="00C9008C" w:rsidP="004D5469">
      <w:pPr>
        <w:widowControl w:val="0"/>
        <w:numPr>
          <w:ilvl w:val="0"/>
          <w:numId w:val="3"/>
        </w:numPr>
        <w:suppressAutoHyphens/>
        <w:spacing w:after="120" w:line="276" w:lineRule="auto"/>
        <w:jc w:val="both"/>
        <w:rPr>
          <w:kern w:val="2"/>
          <w:lang w:eastAsia="ar-SA"/>
        </w:rPr>
      </w:pPr>
      <w:r w:rsidRPr="00FE2074">
        <w:rPr>
          <w:kern w:val="2"/>
          <w:lang w:eastAsia="ar-SA"/>
        </w:rPr>
        <w:t>создавать устные и письменные тексты основных жанров публицистического стиля ( выступление, статья, интервью;</w:t>
      </w:r>
    </w:p>
    <w:p w:rsidR="00C9008C" w:rsidRPr="00FE2074" w:rsidRDefault="00C9008C" w:rsidP="004D5469">
      <w:pPr>
        <w:widowControl w:val="0"/>
        <w:numPr>
          <w:ilvl w:val="0"/>
          <w:numId w:val="3"/>
        </w:numPr>
        <w:suppressAutoHyphens/>
        <w:spacing w:after="120" w:line="276" w:lineRule="auto"/>
        <w:jc w:val="both"/>
        <w:rPr>
          <w:kern w:val="2"/>
          <w:lang w:eastAsia="ar-SA"/>
        </w:rPr>
      </w:pPr>
      <w:r w:rsidRPr="00FE2074">
        <w:rPr>
          <w:kern w:val="2"/>
          <w:lang w:eastAsia="ar-SA"/>
        </w:rPr>
        <w:t>подробно и сжато излагать повествовательные тексты с элементами описания внешности человека, процессов труда;</w:t>
      </w:r>
    </w:p>
    <w:p w:rsidR="00C9008C" w:rsidRPr="00FE2074" w:rsidRDefault="00C9008C" w:rsidP="004D5469">
      <w:pPr>
        <w:widowControl w:val="0"/>
        <w:numPr>
          <w:ilvl w:val="0"/>
          <w:numId w:val="3"/>
        </w:numPr>
        <w:suppressAutoHyphens/>
        <w:spacing w:after="120" w:line="276" w:lineRule="auto"/>
        <w:jc w:val="both"/>
        <w:rPr>
          <w:kern w:val="2"/>
          <w:lang w:eastAsia="ar-SA"/>
        </w:rPr>
      </w:pPr>
      <w:r w:rsidRPr="00FE2074">
        <w:rPr>
          <w:kern w:val="2"/>
          <w:lang w:eastAsia="ar-SA"/>
        </w:rPr>
        <w:t>писать рассказы на предложенные сюжеты, сочинения – рассуждения на материале жизненного опыта учащихся;</w:t>
      </w:r>
    </w:p>
    <w:p w:rsidR="00C9008C" w:rsidRPr="00FE2074" w:rsidRDefault="00C9008C" w:rsidP="004D5469">
      <w:pPr>
        <w:widowControl w:val="0"/>
        <w:numPr>
          <w:ilvl w:val="0"/>
          <w:numId w:val="3"/>
        </w:numPr>
        <w:suppressAutoHyphens/>
        <w:spacing w:after="120" w:line="276" w:lineRule="auto"/>
        <w:jc w:val="both"/>
        <w:rPr>
          <w:kern w:val="2"/>
          <w:lang w:eastAsia="ar-SA"/>
        </w:rPr>
      </w:pPr>
      <w:r w:rsidRPr="00FE2074">
        <w:rPr>
          <w:kern w:val="2"/>
          <w:lang w:eastAsia="ar-SA"/>
        </w:rPr>
        <w:t xml:space="preserve">собирать и систематизировать материал к сочинению  с учётом темы и основной мысли; </w:t>
      </w:r>
    </w:p>
    <w:p w:rsidR="00C9008C" w:rsidRPr="00FE2074" w:rsidRDefault="00C9008C" w:rsidP="004D5469">
      <w:pPr>
        <w:widowControl w:val="0"/>
        <w:numPr>
          <w:ilvl w:val="0"/>
          <w:numId w:val="3"/>
        </w:numPr>
        <w:suppressAutoHyphens/>
        <w:spacing w:after="120" w:line="276" w:lineRule="auto"/>
        <w:jc w:val="both"/>
        <w:rPr>
          <w:kern w:val="2"/>
          <w:lang w:eastAsia="ar-SA"/>
        </w:rPr>
      </w:pPr>
      <w:r w:rsidRPr="00FE2074">
        <w:rPr>
          <w:kern w:val="2"/>
          <w:lang w:eastAsia="ar-SA"/>
        </w:rPr>
        <w:t>грамотно и чётко рассказывать о произошедших событиях, аргументировать свои выводы;</w:t>
      </w:r>
    </w:p>
    <w:p w:rsidR="00C9008C" w:rsidRPr="00FE2074" w:rsidRDefault="00C9008C" w:rsidP="004D5469">
      <w:pPr>
        <w:widowControl w:val="0"/>
        <w:numPr>
          <w:ilvl w:val="0"/>
          <w:numId w:val="3"/>
        </w:numPr>
        <w:suppressAutoHyphens/>
        <w:spacing w:after="120" w:line="276" w:lineRule="auto"/>
        <w:jc w:val="both"/>
        <w:rPr>
          <w:kern w:val="2"/>
          <w:lang w:eastAsia="ar-SA"/>
        </w:rPr>
      </w:pPr>
      <w:r w:rsidRPr="00FE2074">
        <w:rPr>
          <w:kern w:val="2"/>
          <w:lang w:eastAsia="ar-SA"/>
        </w:rPr>
        <w:t>совершенствовать содержание и языковое оформление своего текста.</w:t>
      </w:r>
    </w:p>
    <w:p w:rsidR="00C9008C" w:rsidRPr="00FE2074" w:rsidRDefault="00C9008C" w:rsidP="004D5469">
      <w:pPr>
        <w:widowControl w:val="0"/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FE2074">
        <w:rPr>
          <w:i/>
        </w:rPr>
        <w:tab/>
        <w:t xml:space="preserve">В УМК по данной программе входят: </w:t>
      </w:r>
      <w:r w:rsidRPr="00FE2074">
        <w:rPr>
          <w:bCs/>
        </w:rPr>
        <w:t xml:space="preserve">«Программа для общеобразовательных учреждений» Русский язык 5-9 классы, авторы - составители М. Т. Баранов, П. А. Ладыженская, Н. М. Шанский (издательство «Просвещение»,    </w:t>
      </w:r>
      <w:smartTag w:uri="urn:schemas-microsoft-com:office:smarttags" w:element="metricconverter">
        <w:smartTagPr>
          <w:attr w:name="ProductID" w:val="2009 г"/>
        </w:smartTagPr>
        <w:r w:rsidRPr="00FE2074">
          <w:rPr>
            <w:bCs/>
          </w:rPr>
          <w:t>2009 г</w:t>
        </w:r>
      </w:smartTag>
      <w:r w:rsidRPr="00FE2074">
        <w:rPr>
          <w:bCs/>
        </w:rPr>
        <w:t xml:space="preserve">.). Учебник для общеобразовательных учреждений  Русский язык 7 класс, авторы  М.Т.Баранов, Т.А.Ладыженская, Л.А.Тростенцова и др. М.: «Просвещение», 2009).     </w:t>
      </w:r>
    </w:p>
    <w:p w:rsidR="00C9008C" w:rsidRPr="00FE2074" w:rsidRDefault="00C9008C" w:rsidP="004D5469">
      <w:pPr>
        <w:spacing w:line="360" w:lineRule="auto"/>
        <w:ind w:firstLine="709"/>
        <w:jc w:val="both"/>
      </w:pPr>
      <w:r w:rsidRPr="00FE2074">
        <w:t>На изучение русского языка в 7 классе отведено 140 часов в год по 4 часа  в неделю, из них на проведение письменных контрольных работ:</w:t>
      </w:r>
    </w:p>
    <w:p w:rsidR="00C9008C" w:rsidRPr="00FE2074" w:rsidRDefault="00C9008C" w:rsidP="004D5469">
      <w:pPr>
        <w:spacing w:line="360" w:lineRule="auto"/>
        <w:jc w:val="both"/>
      </w:pPr>
      <w:r w:rsidRPr="00FE2074">
        <w:t>- диктант – 2</w:t>
      </w:r>
    </w:p>
    <w:p w:rsidR="00C9008C" w:rsidRPr="00FE2074" w:rsidRDefault="00C9008C" w:rsidP="004D5469">
      <w:pPr>
        <w:spacing w:line="360" w:lineRule="auto"/>
        <w:jc w:val="both"/>
      </w:pPr>
      <w:r w:rsidRPr="00FE2074">
        <w:t>- контрольное тестирование – 2</w:t>
      </w:r>
    </w:p>
    <w:p w:rsidR="00C9008C" w:rsidRPr="00FE2074" w:rsidRDefault="00C9008C" w:rsidP="004D5469">
      <w:pPr>
        <w:spacing w:line="360" w:lineRule="auto"/>
        <w:jc w:val="both"/>
      </w:pPr>
      <w:r w:rsidRPr="00FE2074">
        <w:t>- изложение - 2</w:t>
      </w:r>
    </w:p>
    <w:p w:rsidR="00C9008C" w:rsidRPr="00FE2074" w:rsidRDefault="00C9008C" w:rsidP="004D5469">
      <w:pPr>
        <w:spacing w:line="360" w:lineRule="auto"/>
        <w:jc w:val="both"/>
      </w:pPr>
      <w:r w:rsidRPr="00FE2074">
        <w:t>- сочинение - 2</w:t>
      </w:r>
    </w:p>
    <w:p w:rsidR="00C9008C" w:rsidRPr="00FE2074" w:rsidRDefault="00C9008C" w:rsidP="004D5469">
      <w:pPr>
        <w:autoSpaceDE w:val="0"/>
        <w:autoSpaceDN w:val="0"/>
        <w:adjustRightInd w:val="0"/>
        <w:spacing w:line="360" w:lineRule="auto"/>
        <w:ind w:firstLine="567"/>
        <w:jc w:val="both"/>
        <w:rPr>
          <w:bCs/>
        </w:rPr>
      </w:pPr>
      <w:r w:rsidRPr="00FE2074">
        <w:rPr>
          <w:bCs/>
          <w:iCs/>
          <w:u w:val="single"/>
        </w:rPr>
        <w:t>Основная форма организации учебного процесса</w:t>
      </w:r>
      <w:r w:rsidRPr="00FE2074">
        <w:rPr>
          <w:bCs/>
          <w:iCs/>
        </w:rPr>
        <w:t xml:space="preserve"> – урок в соответствии с дидактической целью и содержанием. </w:t>
      </w:r>
    </w:p>
    <w:p w:rsidR="00C9008C" w:rsidRPr="00FE2074" w:rsidRDefault="00C9008C" w:rsidP="004D5469">
      <w:pPr>
        <w:tabs>
          <w:tab w:val="num" w:pos="851"/>
        </w:tabs>
        <w:spacing w:line="360" w:lineRule="auto"/>
        <w:ind w:firstLine="567"/>
        <w:rPr>
          <w:bCs/>
        </w:rPr>
      </w:pPr>
      <w:r w:rsidRPr="00FE2074">
        <w:rPr>
          <w:bCs/>
          <w:u w:val="single"/>
        </w:rPr>
        <w:t>Преобладающие формы текущего контроля знаний и умений</w:t>
      </w:r>
      <w:r w:rsidRPr="00FE2074">
        <w:rPr>
          <w:bCs/>
        </w:rPr>
        <w:t xml:space="preserve"> - словарный диктант, диктант, сочинение, изложение, тест, проверочная работа.</w:t>
      </w:r>
    </w:p>
    <w:p w:rsidR="00C9008C" w:rsidRPr="00FE2074" w:rsidRDefault="00C9008C" w:rsidP="004D5469">
      <w:pPr>
        <w:autoSpaceDE w:val="0"/>
        <w:autoSpaceDN w:val="0"/>
        <w:adjustRightInd w:val="0"/>
        <w:spacing w:line="360" w:lineRule="auto"/>
        <w:ind w:firstLine="567"/>
        <w:jc w:val="both"/>
        <w:rPr>
          <w:bCs/>
          <w:iCs/>
          <w:u w:val="single"/>
        </w:rPr>
      </w:pPr>
      <w:r w:rsidRPr="00FE2074">
        <w:rPr>
          <w:bCs/>
          <w:iCs/>
          <w:u w:val="single"/>
        </w:rPr>
        <w:t>Результаты обучения</w:t>
      </w:r>
    </w:p>
    <w:p w:rsidR="00C9008C" w:rsidRPr="00FE2074" w:rsidRDefault="00C9008C" w:rsidP="004D5469">
      <w:pPr>
        <w:autoSpaceDE w:val="0"/>
        <w:autoSpaceDN w:val="0"/>
        <w:adjustRightInd w:val="0"/>
        <w:spacing w:line="360" w:lineRule="auto"/>
        <w:ind w:firstLine="567"/>
        <w:jc w:val="both"/>
        <w:rPr>
          <w:bCs/>
          <w:iCs/>
        </w:rPr>
      </w:pPr>
      <w:r w:rsidRPr="00FE2074">
        <w:rPr>
          <w:bCs/>
          <w:iCs/>
        </w:rPr>
        <w:t>Результаты обучения представлены в Требованиях к уровню подготовки семиклассников, которые содержат следующие компоненты: знать/понимать – перечень необходимых для усвоения каждым учащимся знаний; уметь – перечень конкретных умений и навыков по русскому языку, основных видов речевой деятельности; выделена также группа знаний и умений, востребованных в практической деятельности ученика и его повседневной жизни.</w:t>
      </w:r>
    </w:p>
    <w:p w:rsidR="00C9008C" w:rsidRPr="00FE2074" w:rsidRDefault="00C9008C" w:rsidP="004D5469">
      <w:pPr>
        <w:jc w:val="center"/>
      </w:pPr>
    </w:p>
    <w:p w:rsidR="00C9008C" w:rsidRPr="00FE2074" w:rsidRDefault="00C9008C" w:rsidP="004D5469">
      <w:pPr>
        <w:jc w:val="center"/>
        <w:rPr>
          <w:u w:val="single"/>
        </w:rPr>
      </w:pPr>
    </w:p>
    <w:p w:rsidR="00C9008C" w:rsidRPr="00FE2074" w:rsidRDefault="00C9008C" w:rsidP="004D5469">
      <w:pPr>
        <w:jc w:val="center"/>
      </w:pPr>
    </w:p>
    <w:p w:rsidR="00C9008C" w:rsidRPr="00FE2074" w:rsidRDefault="00C9008C" w:rsidP="004D5469">
      <w:pPr>
        <w:jc w:val="center"/>
        <w:rPr>
          <w:b/>
        </w:rPr>
      </w:pPr>
      <w:r w:rsidRPr="00FE2074">
        <w:rPr>
          <w:b/>
        </w:rPr>
        <w:t xml:space="preserve">ТРЕБОВАНИЯ К ЗНАНИЯМ, УМЕНИЯМ И НАВЫКАМ УЧАЩИХСЯ  </w:t>
      </w:r>
    </w:p>
    <w:p w:rsidR="00C9008C" w:rsidRPr="00FE2074" w:rsidRDefault="00C9008C" w:rsidP="004D5469">
      <w:pPr>
        <w:jc w:val="center"/>
        <w:rPr>
          <w:b/>
        </w:rPr>
      </w:pPr>
      <w:r w:rsidRPr="00FE2074">
        <w:rPr>
          <w:b/>
        </w:rPr>
        <w:t>по   РУССКОМУ ЯЗЫКУ   за курс VII класса</w:t>
      </w:r>
    </w:p>
    <w:p w:rsidR="00C9008C" w:rsidRPr="00FE2074" w:rsidRDefault="00C9008C" w:rsidP="004D5469">
      <w:r w:rsidRPr="00FE2074">
        <w:rPr>
          <w:b/>
        </w:rPr>
        <w:t>I</w:t>
      </w:r>
      <w:r w:rsidRPr="00FE2074">
        <w:t xml:space="preserve">. Учащиеся </w:t>
      </w:r>
      <w:r w:rsidRPr="00FE2074">
        <w:rPr>
          <w:b/>
        </w:rPr>
        <w:t>должнызнать</w:t>
      </w:r>
      <w:r w:rsidRPr="00FE2074">
        <w:t xml:space="preserve"> определения основных изученных в VII классе языковых явлений, речеведческих понятий, орфографических и пунктуационных правил, обосновывать свои ответы, приводя нужные примеры. </w:t>
      </w:r>
    </w:p>
    <w:p w:rsidR="00C9008C" w:rsidRPr="00FE2074" w:rsidRDefault="00C9008C" w:rsidP="004D5469">
      <w:r w:rsidRPr="00FE2074">
        <w:rPr>
          <w:b/>
        </w:rPr>
        <w:t>II.</w:t>
      </w:r>
      <w:r w:rsidRPr="00FE2074">
        <w:t xml:space="preserve"> К концу VII класса учащиеся </w:t>
      </w:r>
      <w:r w:rsidRPr="00FE2074">
        <w:rPr>
          <w:b/>
        </w:rPr>
        <w:t>должны овладеть</w:t>
      </w:r>
      <w:r w:rsidRPr="00FE2074">
        <w:t xml:space="preserve"> следующими </w:t>
      </w:r>
      <w:r w:rsidRPr="00FE2074">
        <w:rPr>
          <w:b/>
        </w:rPr>
        <w:t>умениями</w:t>
      </w:r>
      <w:r w:rsidRPr="00FE2074">
        <w:t xml:space="preserve">   и   навыками: </w:t>
      </w:r>
    </w:p>
    <w:p w:rsidR="00C9008C" w:rsidRPr="00FE2074" w:rsidRDefault="00C9008C" w:rsidP="004D5469">
      <w:pPr>
        <w:numPr>
          <w:ilvl w:val="0"/>
          <w:numId w:val="4"/>
        </w:numPr>
      </w:pPr>
      <w:r w:rsidRPr="00FE2074">
        <w:t xml:space="preserve">производить морфологический разбор частей речи, изученных в VII классе, синтаксический разбор предложений с причастным и деепричастным оборотами (в простейших случаях), а также сложных предложений с изученными союзами; </w:t>
      </w:r>
    </w:p>
    <w:p w:rsidR="00C9008C" w:rsidRPr="00FE2074" w:rsidRDefault="00C9008C" w:rsidP="004D5469">
      <w:pPr>
        <w:numPr>
          <w:ilvl w:val="0"/>
          <w:numId w:val="4"/>
        </w:numPr>
      </w:pPr>
      <w:r w:rsidRPr="00FE2074">
        <w:t xml:space="preserve">составлять предложения с причастными и деепричастными оборотами; </w:t>
      </w:r>
    </w:p>
    <w:p w:rsidR="00C9008C" w:rsidRPr="00FE2074" w:rsidRDefault="00C9008C" w:rsidP="004D5469">
      <w:pPr>
        <w:numPr>
          <w:ilvl w:val="0"/>
          <w:numId w:val="4"/>
        </w:numPr>
      </w:pPr>
      <w:r w:rsidRPr="00FE2074">
        <w:t xml:space="preserve">соблюдать нормы литературного языка в пределах изученного материала. </w:t>
      </w:r>
    </w:p>
    <w:p w:rsidR="00C9008C" w:rsidRPr="00FE2074" w:rsidRDefault="00C9008C" w:rsidP="004D5469">
      <w:r w:rsidRPr="00FE2074">
        <w:t xml:space="preserve">По </w:t>
      </w:r>
      <w:r w:rsidRPr="00FE2074">
        <w:rPr>
          <w:b/>
        </w:rPr>
        <w:t>орфографии</w:t>
      </w:r>
    </w:p>
    <w:p w:rsidR="00C9008C" w:rsidRPr="00FE2074" w:rsidRDefault="00C9008C" w:rsidP="004D5469">
      <w:pPr>
        <w:numPr>
          <w:ilvl w:val="0"/>
          <w:numId w:val="5"/>
        </w:numPr>
      </w:pPr>
      <w:r w:rsidRPr="00FE2074">
        <w:t>находить в словах изученные орфограммы, обосновывать их выбор, правильно писать слова с изученными орфограммами; находить и исправлять орфографические ошибки;</w:t>
      </w:r>
    </w:p>
    <w:p w:rsidR="00C9008C" w:rsidRPr="00FE2074" w:rsidRDefault="00C9008C" w:rsidP="004D5469">
      <w:pPr>
        <w:numPr>
          <w:ilvl w:val="0"/>
          <w:numId w:val="5"/>
        </w:numPr>
      </w:pPr>
      <w:r w:rsidRPr="00FE2074">
        <w:t xml:space="preserve">правильно писать изученные в VII классе слова с непроверяемыми орфограммами. </w:t>
      </w:r>
    </w:p>
    <w:p w:rsidR="00C9008C" w:rsidRPr="00FE2074" w:rsidRDefault="00C9008C" w:rsidP="004D5469">
      <w:pPr>
        <w:rPr>
          <w:b/>
        </w:rPr>
      </w:pPr>
      <w:r w:rsidRPr="00FE2074">
        <w:t xml:space="preserve">По </w:t>
      </w:r>
      <w:r w:rsidRPr="00FE2074">
        <w:rPr>
          <w:b/>
        </w:rPr>
        <w:t>пунктуации</w:t>
      </w:r>
    </w:p>
    <w:p w:rsidR="00C9008C" w:rsidRPr="00FE2074" w:rsidRDefault="00C9008C" w:rsidP="004D5469">
      <w:pPr>
        <w:numPr>
          <w:ilvl w:val="0"/>
          <w:numId w:val="6"/>
        </w:numPr>
      </w:pPr>
      <w:r w:rsidRPr="00FE2074">
        <w:t xml:space="preserve">выделять запятыми причастные обороты (стоящие после существительного), </w:t>
      </w:r>
    </w:p>
    <w:p w:rsidR="00C9008C" w:rsidRPr="00FE2074" w:rsidRDefault="00C9008C" w:rsidP="004D5469">
      <w:pPr>
        <w:numPr>
          <w:ilvl w:val="0"/>
          <w:numId w:val="6"/>
        </w:numPr>
      </w:pPr>
      <w:r w:rsidRPr="00FE2074">
        <w:t xml:space="preserve">деепричастные обороты. </w:t>
      </w:r>
    </w:p>
    <w:p w:rsidR="00C9008C" w:rsidRPr="00FE2074" w:rsidRDefault="00C9008C" w:rsidP="004D5469">
      <w:pPr>
        <w:jc w:val="both"/>
      </w:pPr>
      <w:r w:rsidRPr="00FE2074">
        <w:t xml:space="preserve">По </w:t>
      </w:r>
      <w:r w:rsidRPr="00FE2074">
        <w:rPr>
          <w:b/>
        </w:rPr>
        <w:t>связной речи</w:t>
      </w:r>
    </w:p>
    <w:p w:rsidR="00C9008C" w:rsidRPr="00FE2074" w:rsidRDefault="00C9008C" w:rsidP="004D5469">
      <w:pPr>
        <w:numPr>
          <w:ilvl w:val="0"/>
          <w:numId w:val="7"/>
        </w:numPr>
        <w:jc w:val="both"/>
      </w:pPr>
      <w:r w:rsidRPr="00FE2074">
        <w:t>адекватно воспринимать и создавать тексты публицистического стиля на доступные темы;</w:t>
      </w:r>
    </w:p>
    <w:p w:rsidR="00C9008C" w:rsidRPr="00FE2074" w:rsidRDefault="00C9008C" w:rsidP="004D5469">
      <w:pPr>
        <w:numPr>
          <w:ilvl w:val="0"/>
          <w:numId w:val="7"/>
        </w:numPr>
        <w:jc w:val="both"/>
      </w:pPr>
      <w:r w:rsidRPr="00FE2074">
        <w:t xml:space="preserve">подробно и сжато излагать повествовательные тексты с элементами описания (как письменно, так и устно) внешности человека, процессов труда. Описывать человека, процессы труда; </w:t>
      </w:r>
    </w:p>
    <w:p w:rsidR="00C9008C" w:rsidRPr="00FE2074" w:rsidRDefault="00C9008C" w:rsidP="004D5469">
      <w:pPr>
        <w:numPr>
          <w:ilvl w:val="0"/>
          <w:numId w:val="7"/>
        </w:numPr>
        <w:jc w:val="both"/>
      </w:pPr>
      <w:r w:rsidRPr="00FE2074">
        <w:t>писать рассказы на предложенные сюжеты; сочинения-рассуждения (на материале жизненного опыта учащихся);</w:t>
      </w:r>
    </w:p>
    <w:p w:rsidR="00C9008C" w:rsidRPr="00FE2074" w:rsidRDefault="00C9008C" w:rsidP="004D5469">
      <w:pPr>
        <w:numPr>
          <w:ilvl w:val="0"/>
          <w:numId w:val="7"/>
        </w:numPr>
        <w:jc w:val="both"/>
      </w:pPr>
      <w:r w:rsidRPr="00FE2074">
        <w:t>грамотно и чётко рассказывать о произошедших событиях, аргументировать свои выводы.</w:t>
      </w:r>
    </w:p>
    <w:p w:rsidR="00C9008C" w:rsidRPr="00FE2074" w:rsidRDefault="00C9008C" w:rsidP="004D5469">
      <w:pPr>
        <w:jc w:val="center"/>
        <w:rPr>
          <w:b/>
          <w:bCs/>
        </w:rPr>
      </w:pPr>
      <w:r w:rsidRPr="00FE2074">
        <w:rPr>
          <w:b/>
          <w:bCs/>
        </w:rPr>
        <w:t>Содержание тем учебного курса</w:t>
      </w:r>
    </w:p>
    <w:p w:rsidR="00C9008C" w:rsidRPr="00FE2074" w:rsidRDefault="00C9008C" w:rsidP="004D5469">
      <w:pPr>
        <w:tabs>
          <w:tab w:val="left" w:pos="0"/>
        </w:tabs>
        <w:jc w:val="center"/>
        <w:rPr>
          <w:b/>
        </w:rPr>
      </w:pPr>
    </w:p>
    <w:p w:rsidR="00C9008C" w:rsidRPr="00FE2074" w:rsidRDefault="00C9008C" w:rsidP="004D5469">
      <w:pPr>
        <w:rPr>
          <w:b/>
        </w:rPr>
      </w:pPr>
      <w:r w:rsidRPr="00FE2074">
        <w:rPr>
          <w:b/>
        </w:rPr>
        <w:t xml:space="preserve">Русский язык </w:t>
      </w:r>
      <w:r>
        <w:rPr>
          <w:b/>
        </w:rPr>
        <w:t>как развивающееся явление</w:t>
      </w:r>
    </w:p>
    <w:p w:rsidR="00C9008C" w:rsidRPr="00FE2074" w:rsidRDefault="00C9008C" w:rsidP="004D5469">
      <w:pPr>
        <w:rPr>
          <w:b/>
          <w:lang w:val="en-US"/>
        </w:rPr>
      </w:pPr>
      <w:r w:rsidRPr="00FE2074">
        <w:t xml:space="preserve">ПОВТОРЕНИЕ ПРОЙДЕННОГО В 5-6-ых КЛАССАХ </w:t>
      </w:r>
    </w:p>
    <w:p w:rsidR="00C9008C" w:rsidRPr="00FE2074" w:rsidRDefault="00C9008C" w:rsidP="004D5469">
      <w:pPr>
        <w:rPr>
          <w:b/>
          <w:i/>
          <w:lang w:val="en-US"/>
        </w:rPr>
      </w:pPr>
      <w:r>
        <w:rPr>
          <w:b/>
          <w:i/>
        </w:rPr>
        <w:t xml:space="preserve">Причастие </w:t>
      </w:r>
    </w:p>
    <w:p w:rsidR="00C9008C" w:rsidRPr="00FE2074" w:rsidRDefault="00C9008C" w:rsidP="004D5469">
      <w:r w:rsidRPr="00FE2074">
        <w:t>I. Повторение пройденного о глаголе в V и VI классах. Причастие. Свойства прилагательных и глаголов у причас</w:t>
      </w:r>
      <w:r w:rsidRPr="00FE2074">
        <w:softHyphen/>
        <w:t>тия. Синтаксическая роль причастий в предложении. Действительные и страдательные причастия. Полные и краткие страда</w:t>
      </w:r>
      <w:r w:rsidRPr="00FE2074">
        <w:softHyphen/>
        <w:t xml:space="preserve">тельные причастия. Причастный оборот; выделение запятыми причастного оборота. Текстообразующая роль причастий. </w:t>
      </w:r>
    </w:p>
    <w:p w:rsidR="00C9008C" w:rsidRPr="00FE2074" w:rsidRDefault="00C9008C" w:rsidP="004D5469">
      <w:r w:rsidRPr="00FE2074">
        <w:t>Склонение полных причастий и правописание гласных в па</w:t>
      </w:r>
      <w:r w:rsidRPr="00FE2074">
        <w:softHyphen/>
        <w:t xml:space="preserve">дежных окончаниях причастий. Образование действительных и страдательных причастий настоящего и прошедшего времени (ознакомление ). </w:t>
      </w:r>
    </w:p>
    <w:p w:rsidR="00C9008C" w:rsidRPr="00FE2074" w:rsidRDefault="00C9008C" w:rsidP="004D5469">
      <w:r w:rsidRPr="00FE2074">
        <w:t>Не с причастиями. Правописание гласных в суффиксах дей</w:t>
      </w:r>
      <w:r w:rsidRPr="00FE2074">
        <w:softHyphen/>
        <w:t xml:space="preserve">ствительных и страдательных причастий. Одна и две буквы н в суффиксах полных причастий и прилагательных, образованных от глаголов. Одна буква н в кратких причастиях. </w:t>
      </w:r>
    </w:p>
    <w:p w:rsidR="00C9008C" w:rsidRPr="00FE2074" w:rsidRDefault="00C9008C" w:rsidP="004D5469">
      <w:r w:rsidRPr="00FE2074">
        <w:t xml:space="preserve">- </w:t>
      </w:r>
    </w:p>
    <w:p w:rsidR="00C9008C" w:rsidRPr="00FE2074" w:rsidRDefault="00C9008C" w:rsidP="004D5469">
      <w:r w:rsidRPr="00FE2074">
        <w:t xml:space="preserve">II. Умение правильно ставить ударение в полных и кратких страда- </w:t>
      </w:r>
    </w:p>
    <w:p w:rsidR="00C9008C" w:rsidRPr="00FE2074" w:rsidRDefault="00C9008C" w:rsidP="004D5469">
      <w:r w:rsidRPr="00FE2074">
        <w:t>тельных причастиях (принесённый, принесён, принесена, принесено, при</w:t>
      </w:r>
      <w:r w:rsidRPr="00FE2074">
        <w:softHyphen/>
        <w:t>нeceны), правильно употреблять причастия с -суффиксом -СЯ, согласовы</w:t>
      </w:r>
      <w:r w:rsidRPr="00FE2074">
        <w:softHyphen/>
        <w:t>вать причастия с определяемыми существительными, строить предложе</w:t>
      </w:r>
      <w:r w:rsidRPr="00FE2074">
        <w:softHyphen/>
        <w:t xml:space="preserve">ния с причастным оборотом. </w:t>
      </w:r>
    </w:p>
    <w:p w:rsidR="00C9008C" w:rsidRPr="00FE2074" w:rsidRDefault="00C9008C" w:rsidP="004D5469">
      <w:r w:rsidRPr="00FE2074">
        <w:rPr>
          <w:lang w:val="en-US"/>
        </w:rPr>
        <w:t>III</w:t>
      </w:r>
      <w:r w:rsidRPr="00FE2074">
        <w:t>. Описание внешности человека: структура текста, языко</w:t>
      </w:r>
      <w:r w:rsidRPr="00FE2074">
        <w:softHyphen/>
        <w:t>вые особенности (в том числе специальные «портретные» слова). Устный пересказ исходного текста с описанием внешности. Вы</w:t>
      </w:r>
      <w:r w:rsidRPr="00FE2074">
        <w:softHyphen/>
        <w:t xml:space="preserve">борочное изложение текста с описанием внешности. Описание внешности знакомого по личным впечатлениям, по фотографии. </w:t>
      </w:r>
    </w:p>
    <w:p w:rsidR="00C9008C" w:rsidRPr="00FE2074" w:rsidRDefault="00C9008C" w:rsidP="004D5469">
      <w:r w:rsidRPr="00FE2074">
        <w:t xml:space="preserve">Виды публичных общественно-политических выступлений. Их структура. </w:t>
      </w:r>
    </w:p>
    <w:p w:rsidR="00C9008C" w:rsidRPr="00FE2074" w:rsidRDefault="00C9008C" w:rsidP="004D5469">
      <w:pPr>
        <w:rPr>
          <w:b/>
          <w:i/>
          <w:lang w:val="en-US"/>
        </w:rPr>
      </w:pPr>
      <w:r w:rsidRPr="00FE2074">
        <w:rPr>
          <w:b/>
          <w:i/>
        </w:rPr>
        <w:t>Д</w:t>
      </w:r>
      <w:r>
        <w:rPr>
          <w:b/>
          <w:i/>
        </w:rPr>
        <w:t xml:space="preserve">еепричастие </w:t>
      </w:r>
    </w:p>
    <w:p w:rsidR="00C9008C" w:rsidRPr="00FE2074" w:rsidRDefault="00C9008C" w:rsidP="004D5469">
      <w:r w:rsidRPr="00FE2074">
        <w:rPr>
          <w:lang w:val="en-US"/>
        </w:rPr>
        <w:t>IV</w:t>
      </w:r>
      <w:r w:rsidRPr="00FE2074">
        <w:t xml:space="preserve">. Повторение пройденного о глаголе в V и </w:t>
      </w:r>
      <w:r w:rsidRPr="00FE2074">
        <w:rPr>
          <w:lang w:val="en-US"/>
        </w:rPr>
        <w:t>VI</w:t>
      </w:r>
      <w:r w:rsidRPr="00FE2074">
        <w:t xml:space="preserve"> классах. Деепричастие. Глагольные и наречные свойства деепричас</w:t>
      </w:r>
      <w:r w:rsidRPr="00FE2074">
        <w:softHyphen/>
        <w:t>тия. Синтаксическая роль деепричастий в предложении. Тексто</w:t>
      </w:r>
      <w:r w:rsidRPr="00FE2074">
        <w:softHyphen/>
        <w:t>образующая роль деепричастий. Деепричастный оборот; знаки препинания при деепричастном обороте. Выделение одиночного деепричастия запятыми (ознакомление). Деепричастия совер</w:t>
      </w:r>
      <w:r w:rsidRPr="00FE2074">
        <w:softHyphen/>
        <w:t xml:space="preserve">шенного и несовершенного вида и их образование. </w:t>
      </w:r>
    </w:p>
    <w:p w:rsidR="00C9008C" w:rsidRPr="00FE2074" w:rsidRDefault="00C9008C" w:rsidP="004D5469">
      <w:r w:rsidRPr="00FE2074">
        <w:t xml:space="preserve">Не с деепричастиями. </w:t>
      </w:r>
    </w:p>
    <w:p w:rsidR="00C9008C" w:rsidRPr="00FE2074" w:rsidRDefault="00C9008C" w:rsidP="004D5469">
      <w:r w:rsidRPr="00FE2074">
        <w:rPr>
          <w:lang w:val="en-US"/>
        </w:rPr>
        <w:t>II</w:t>
      </w:r>
      <w:r w:rsidRPr="00FE2074">
        <w:t>. Умение правильно строить предложение с деепричастным обо</w:t>
      </w:r>
      <w:r w:rsidRPr="00FE2074">
        <w:softHyphen/>
        <w:t xml:space="preserve">ротом. </w:t>
      </w:r>
    </w:p>
    <w:p w:rsidR="00C9008C" w:rsidRPr="00FE2074" w:rsidRDefault="00C9008C" w:rsidP="004D5469">
      <w:r w:rsidRPr="00FE2074">
        <w:rPr>
          <w:lang w:val="en-US"/>
        </w:rPr>
        <w:t>III</w:t>
      </w:r>
      <w:r w:rsidRPr="00FE2074">
        <w:t xml:space="preserve">. Рассказ по картине. </w:t>
      </w:r>
    </w:p>
    <w:p w:rsidR="00C9008C" w:rsidRPr="00FE2074" w:rsidRDefault="00C9008C" w:rsidP="004D5469">
      <w:pPr>
        <w:rPr>
          <w:b/>
          <w:i/>
          <w:lang w:val="en-US"/>
        </w:rPr>
      </w:pPr>
      <w:r>
        <w:rPr>
          <w:b/>
          <w:i/>
        </w:rPr>
        <w:t xml:space="preserve">Наречие </w:t>
      </w:r>
    </w:p>
    <w:p w:rsidR="00C9008C" w:rsidRPr="00FE2074" w:rsidRDefault="00C9008C" w:rsidP="004D5469">
      <w:r w:rsidRPr="00FE2074">
        <w:rPr>
          <w:lang w:val="en-US"/>
        </w:rPr>
        <w:t>I</w:t>
      </w:r>
      <w:r w:rsidRPr="00FE2074">
        <w:t xml:space="preserve">. Наречие как часть речи. Синтаксическая роль наречий в предложении. Степени сравнения наречий и их образование. Текстообразующая роль наречий. Словообразование наречий.  </w:t>
      </w:r>
    </w:p>
    <w:p w:rsidR="00C9008C" w:rsidRPr="00FE2074" w:rsidRDefault="00C9008C" w:rsidP="004D5469">
      <w:r w:rsidRPr="00FE2074">
        <w:t xml:space="preserve">Правописание не с наречиями на -о и -е; не- и ни- в наречиях. </w:t>
      </w:r>
    </w:p>
    <w:p w:rsidR="00C9008C" w:rsidRPr="00FE2074" w:rsidRDefault="00C9008C" w:rsidP="004D5469">
      <w:r w:rsidRPr="00FE2074">
        <w:t xml:space="preserve">Одна и две буквы н в наречиях на -о и -е. </w:t>
      </w:r>
    </w:p>
    <w:p w:rsidR="00C9008C" w:rsidRPr="00FE2074" w:rsidRDefault="00C9008C" w:rsidP="004D5469">
      <w:r w:rsidRPr="00FE2074">
        <w:t>Буквы о и е после шипящих на конце наречий. Суффиксы -о и -а на конце наречий. Дефис между частями слова в наречиях. Слитные и раздельные написания наречий. Буква ь после шипя</w:t>
      </w:r>
      <w:r w:rsidRPr="00FE2074">
        <w:softHyphen/>
        <w:t xml:space="preserve">щих на конце наречий. </w:t>
      </w:r>
    </w:p>
    <w:p w:rsidR="00C9008C" w:rsidRPr="00FE2074" w:rsidRDefault="00C9008C" w:rsidP="004D5469">
      <w:r w:rsidRPr="00FE2074">
        <w:t xml:space="preserve">II. Умение правильно ставить ударение в наречиях. </w:t>
      </w:r>
    </w:p>
    <w:p w:rsidR="00C9008C" w:rsidRPr="00FE2074" w:rsidRDefault="00C9008C" w:rsidP="004D5469">
      <w:r w:rsidRPr="00FE2074">
        <w:t xml:space="preserve">Умение использовать в речи наречия-синонимы и антонимы. </w:t>
      </w:r>
    </w:p>
    <w:p w:rsidR="00C9008C" w:rsidRPr="00FE2074" w:rsidRDefault="00C9008C" w:rsidP="004D5469">
      <w:r w:rsidRPr="00FE2074">
        <w:rPr>
          <w:lang w:val="en-US"/>
        </w:rPr>
        <w:t>III</w:t>
      </w:r>
      <w:r w:rsidRPr="00FE2074">
        <w:t xml:space="preserve">. Описание действий как вид текста: структура текста, его языковые особенности. Пересказ исходного текста с описанием действий. </w:t>
      </w:r>
    </w:p>
    <w:p w:rsidR="00C9008C" w:rsidRPr="00FE2074" w:rsidRDefault="00C9008C" w:rsidP="004D5469">
      <w:pPr>
        <w:rPr>
          <w:b/>
          <w:i/>
          <w:lang w:val="en-US"/>
        </w:rPr>
      </w:pPr>
      <w:r>
        <w:rPr>
          <w:b/>
          <w:i/>
        </w:rPr>
        <w:t>Категория состояния</w:t>
      </w:r>
    </w:p>
    <w:p w:rsidR="00C9008C" w:rsidRPr="00FE2074" w:rsidRDefault="00C9008C" w:rsidP="004D5469">
      <w:r w:rsidRPr="00FE2074">
        <w:rPr>
          <w:lang w:val="en-US"/>
        </w:rPr>
        <w:t>IV</w:t>
      </w:r>
      <w:r w:rsidRPr="00FE2074">
        <w:t>. Категория состояния как часть речи. Ее отличие от наре</w:t>
      </w:r>
      <w:r w:rsidRPr="00FE2074">
        <w:softHyphen/>
        <w:t xml:space="preserve">чий. Синтаксическая роль слов категории состояния. </w:t>
      </w:r>
    </w:p>
    <w:p w:rsidR="00C9008C" w:rsidRPr="00FE2074" w:rsidRDefault="00C9008C" w:rsidP="004D5469">
      <w:r w:rsidRPr="00FE2074">
        <w:rPr>
          <w:lang w:val="en-US"/>
        </w:rPr>
        <w:t>V</w:t>
      </w:r>
      <w:r w:rsidRPr="00FE2074">
        <w:t>. Выборочное изложение текста с описанием состояния че</w:t>
      </w:r>
      <w:r w:rsidRPr="00FE2074">
        <w:softHyphen/>
        <w:t xml:space="preserve">ловека или природы </w:t>
      </w:r>
    </w:p>
    <w:p w:rsidR="00C9008C" w:rsidRPr="00FE2074" w:rsidRDefault="00C9008C" w:rsidP="004D5469">
      <w:r w:rsidRPr="00FE2074">
        <w:t xml:space="preserve">СЛУЖЕБНЫЕ ЧАСТИ РЕЧИ. КУЛЬТУРА РЕЧИ </w:t>
      </w:r>
    </w:p>
    <w:p w:rsidR="00C9008C" w:rsidRPr="00FE2074" w:rsidRDefault="00C9008C" w:rsidP="004D5469">
      <w:pPr>
        <w:rPr>
          <w:b/>
          <w:i/>
          <w:lang w:val="en-US"/>
        </w:rPr>
      </w:pPr>
      <w:r>
        <w:rPr>
          <w:b/>
          <w:i/>
        </w:rPr>
        <w:t xml:space="preserve">Предлог </w:t>
      </w:r>
    </w:p>
    <w:p w:rsidR="00C9008C" w:rsidRPr="00FE2074" w:rsidRDefault="00C9008C" w:rsidP="004D5469">
      <w:r w:rsidRPr="00FE2074">
        <w:rPr>
          <w:lang w:val="en-US"/>
        </w:rPr>
        <w:t>I</w:t>
      </w:r>
      <w:r w:rsidRPr="00FE2074">
        <w:t>. Предлог как служебная часть речи. Синтаксическая роль предлогов в предложении. Непроизводные и производные предло</w:t>
      </w:r>
      <w:r w:rsidRPr="00FE2074">
        <w:softHyphen/>
        <w:t xml:space="preserve">ги. Простые и составные предлоги. Текстообразующая роль </w:t>
      </w:r>
    </w:p>
    <w:p w:rsidR="00C9008C" w:rsidRPr="00FE2074" w:rsidRDefault="00C9008C" w:rsidP="004D5469">
      <w:r w:rsidRPr="00FE2074">
        <w:t xml:space="preserve">предлогов. </w:t>
      </w:r>
      <w:r w:rsidRPr="00FE2074">
        <w:tab/>
      </w:r>
    </w:p>
    <w:p w:rsidR="00C9008C" w:rsidRPr="00FE2074" w:rsidRDefault="00C9008C" w:rsidP="004D5469">
      <w:r w:rsidRPr="00FE2074">
        <w:t xml:space="preserve">Слитные и раздельные написания предлогов (в течение, ввиду, вследствие и др.). </w:t>
      </w:r>
      <w:r w:rsidRPr="00FE2074">
        <w:tab/>
        <w:t xml:space="preserve">Дефис в </w:t>
      </w:r>
      <w:r w:rsidRPr="00FE2074">
        <w:tab/>
        <w:t xml:space="preserve">предлогах из-за, из-под. </w:t>
      </w:r>
    </w:p>
    <w:p w:rsidR="00C9008C" w:rsidRPr="00FE2074" w:rsidRDefault="00C9008C" w:rsidP="004D5469">
      <w:r w:rsidRPr="00FE2074">
        <w:rPr>
          <w:lang w:val="en-US"/>
        </w:rPr>
        <w:t>II</w:t>
      </w:r>
      <w:r w:rsidRPr="00FE2074">
        <w:t xml:space="preserve">. Умение правильно употреблять предлоги в и на, с и из. Умение правильно употреблять существительные с предлогами по, благодаря, согласно, вопреки. </w:t>
      </w:r>
    </w:p>
    <w:p w:rsidR="00C9008C" w:rsidRPr="00FE2074" w:rsidRDefault="00C9008C" w:rsidP="004D5469">
      <w:r w:rsidRPr="00FE2074">
        <w:t xml:space="preserve">Умение пользоваться в речи предлогами-синонимами. </w:t>
      </w:r>
    </w:p>
    <w:p w:rsidR="00C9008C" w:rsidRPr="00FE2074" w:rsidRDefault="00C9008C" w:rsidP="004D5469">
      <w:r w:rsidRPr="00FE2074">
        <w:rPr>
          <w:lang w:val="en-US"/>
        </w:rPr>
        <w:t>III</w:t>
      </w:r>
      <w:r w:rsidRPr="00FE2074">
        <w:t>. Рассказ от своего имени на основе прочитанного. Рас</w:t>
      </w:r>
      <w:r w:rsidRPr="00FE2074">
        <w:softHyphen/>
        <w:t xml:space="preserve">сказ на основе увиденного на картине. </w:t>
      </w:r>
    </w:p>
    <w:p w:rsidR="00C9008C" w:rsidRPr="00FE2074" w:rsidRDefault="00C9008C" w:rsidP="004D5469">
      <w:pPr>
        <w:rPr>
          <w:b/>
          <w:i/>
          <w:lang w:val="en-US"/>
        </w:rPr>
      </w:pPr>
      <w:r>
        <w:rPr>
          <w:b/>
          <w:i/>
        </w:rPr>
        <w:t xml:space="preserve">Союз </w:t>
      </w:r>
    </w:p>
    <w:p w:rsidR="00C9008C" w:rsidRPr="00FE2074" w:rsidRDefault="00C9008C" w:rsidP="004D5469">
      <w:r w:rsidRPr="00FE2074">
        <w:t>I. Союз как служебная часть речи. Синтаксическая роль союзов в предложении. Простые и составные союзы. Союзы сочинительные и подчинительные; сочинительные союзы - соеди</w:t>
      </w:r>
      <w:r w:rsidRPr="00FE2074">
        <w:softHyphen/>
        <w:t>нительные, разделительные и противительные. Употребление сочинительных союзов в простом И сложном предложениях; упо</w:t>
      </w:r>
      <w:r w:rsidRPr="00FE2074">
        <w:softHyphen/>
        <w:t>требление подчинительных союзов в сложном предложении. Тек</w:t>
      </w:r>
      <w:r w:rsidRPr="00FE2074">
        <w:softHyphen/>
        <w:t xml:space="preserve">стообразующая роль союзов. </w:t>
      </w:r>
    </w:p>
    <w:p w:rsidR="00C9008C" w:rsidRPr="00FE2074" w:rsidRDefault="00C9008C" w:rsidP="004D5469">
      <w:r w:rsidRPr="00FE2074">
        <w:t>Слитные и раздельные написания союзов. Отличие на письме союзов зато, тоже, чтобы от местоимений с предлогом и частица</w:t>
      </w:r>
      <w:r w:rsidRPr="00FE2074">
        <w:softHyphen/>
        <w:t xml:space="preserve">ми и союза также от наречия так с частицей же. </w:t>
      </w:r>
    </w:p>
    <w:p w:rsidR="00C9008C" w:rsidRPr="00FE2074" w:rsidRDefault="00C9008C" w:rsidP="004D5469">
      <w:r w:rsidRPr="00FE2074">
        <w:t xml:space="preserve">II. Умение пользоваться в речи союзами-синонимами. </w:t>
      </w:r>
    </w:p>
    <w:p w:rsidR="00C9008C" w:rsidRPr="00FE2074" w:rsidRDefault="00C9008C" w:rsidP="004D5469">
      <w:r w:rsidRPr="00FE2074">
        <w:t>III. Устное рассуждение на дискуссионную тему; его языко</w:t>
      </w:r>
      <w:r w:rsidRPr="00FE2074">
        <w:softHyphen/>
        <w:t xml:space="preserve">вые особенности. </w:t>
      </w:r>
    </w:p>
    <w:p w:rsidR="00C9008C" w:rsidRPr="00FE2074" w:rsidRDefault="00C9008C" w:rsidP="004D5469">
      <w:pPr>
        <w:rPr>
          <w:b/>
          <w:i/>
        </w:rPr>
      </w:pPr>
      <w:r w:rsidRPr="00FE2074">
        <w:rPr>
          <w:b/>
          <w:i/>
        </w:rPr>
        <w:t xml:space="preserve">Частица </w:t>
      </w:r>
    </w:p>
    <w:p w:rsidR="00C9008C" w:rsidRPr="00FE2074" w:rsidRDefault="00C9008C" w:rsidP="004D5469">
      <w:r w:rsidRPr="00FE2074">
        <w:t>I. Частица как служебная часть речи. Синтаксическая роль частиц' в предложении. Формообразующие и смысловые части</w:t>
      </w:r>
      <w:r w:rsidRPr="00FE2074">
        <w:softHyphen/>
        <w:t xml:space="preserve">цы. Текстообразующая роль частиц. </w:t>
      </w:r>
    </w:p>
    <w:p w:rsidR="00C9008C" w:rsidRPr="00FE2074" w:rsidRDefault="00C9008C" w:rsidP="004D5469">
      <w:r w:rsidRPr="00FE2074">
        <w:t xml:space="preserve">Различение на письме частиц не и ни. Правописание не и ни с различными частями речи. </w:t>
      </w:r>
    </w:p>
    <w:p w:rsidR="00C9008C" w:rsidRPr="00FE2074" w:rsidRDefault="00C9008C" w:rsidP="004D5469">
      <w:r w:rsidRPr="00FE2074">
        <w:rPr>
          <w:lang w:val="en-US"/>
        </w:rPr>
        <w:t>II</w:t>
      </w:r>
      <w:r w:rsidRPr="00FE2074">
        <w:t xml:space="preserve">. Умение выразительно читать предложения с модальными частицами. </w:t>
      </w:r>
    </w:p>
    <w:p w:rsidR="00C9008C" w:rsidRPr="00FE2074" w:rsidRDefault="00C9008C" w:rsidP="004D5469">
      <w:r w:rsidRPr="00FE2074">
        <w:t xml:space="preserve">III. Рассказ по данному сюжету. </w:t>
      </w:r>
    </w:p>
    <w:p w:rsidR="00C9008C" w:rsidRPr="00FE2074" w:rsidRDefault="00C9008C" w:rsidP="004D5469">
      <w:pPr>
        <w:rPr>
          <w:b/>
          <w:i/>
        </w:rPr>
      </w:pPr>
      <w:r w:rsidRPr="00FE2074">
        <w:rPr>
          <w:b/>
          <w:i/>
        </w:rPr>
        <w:t xml:space="preserve">Междометие. Звукоподражательные слова </w:t>
      </w:r>
    </w:p>
    <w:p w:rsidR="00C9008C" w:rsidRPr="00FE2074" w:rsidRDefault="00C9008C" w:rsidP="004D5469">
      <w:r w:rsidRPr="00FE2074">
        <w:t>I. Междометие как часть речи. Синтаксическая роль междо</w:t>
      </w:r>
      <w:r w:rsidRPr="00FE2074">
        <w:softHyphen/>
        <w:t xml:space="preserve">метий в предложении. </w:t>
      </w:r>
    </w:p>
    <w:p w:rsidR="00C9008C" w:rsidRPr="00FE2074" w:rsidRDefault="00C9008C" w:rsidP="004D5469">
      <w:r w:rsidRPr="00FE2074">
        <w:t>Звукоподражательные слова и их отличие от междометий. Дефис в междометиях. Интонационное выделение междоме</w:t>
      </w:r>
      <w:r w:rsidRPr="00FE2074">
        <w:softHyphen/>
        <w:t xml:space="preserve">тий. Запятая и восклицательный знак при междометиях. </w:t>
      </w:r>
    </w:p>
    <w:p w:rsidR="00C9008C" w:rsidRPr="00FE2074" w:rsidRDefault="00C9008C" w:rsidP="004D5469">
      <w:r w:rsidRPr="00FE2074">
        <w:rPr>
          <w:lang w:val="en-US"/>
        </w:rPr>
        <w:t>II</w:t>
      </w:r>
      <w:r w:rsidRPr="00FE2074">
        <w:t xml:space="preserve">. Умение выразительно читать предложения с междометиями. </w:t>
      </w:r>
    </w:p>
    <w:p w:rsidR="00C9008C" w:rsidRPr="00FE2074" w:rsidRDefault="00C9008C" w:rsidP="004D5469">
      <w:pPr>
        <w:rPr>
          <w:b/>
        </w:rPr>
      </w:pPr>
      <w:r w:rsidRPr="00FE2074">
        <w:rPr>
          <w:b/>
        </w:rPr>
        <w:t xml:space="preserve">ПОВТОРЕНИЕ И СИСТЕМАТИЗАЦИЯ ПРОЙДЕННОГО В VII КЛАССЕ </w:t>
      </w:r>
    </w:p>
    <w:p w:rsidR="00C9008C" w:rsidRPr="00FE2074" w:rsidRDefault="00C9008C" w:rsidP="004D5469">
      <w:r w:rsidRPr="00FE2074">
        <w:t xml:space="preserve">Сочинение-рассуждение на морально-этическую тему или публичное выступление на эту тему. </w:t>
      </w:r>
    </w:p>
    <w:p w:rsidR="00C9008C" w:rsidRDefault="00C9008C" w:rsidP="004D5469">
      <w:pPr>
        <w:rPr>
          <w:sz w:val="22"/>
          <w:szCs w:val="22"/>
        </w:rPr>
      </w:pPr>
    </w:p>
    <w:p w:rsidR="00C9008C" w:rsidRDefault="00C9008C" w:rsidP="004D5469">
      <w:pPr>
        <w:spacing w:line="360" w:lineRule="auto"/>
        <w:jc w:val="center"/>
        <w:rPr>
          <w:b/>
          <w:sz w:val="28"/>
          <w:szCs w:val="28"/>
        </w:rPr>
      </w:pPr>
    </w:p>
    <w:p w:rsidR="00C9008C" w:rsidRDefault="00C9008C" w:rsidP="004D5469">
      <w:pPr>
        <w:spacing w:line="360" w:lineRule="auto"/>
        <w:jc w:val="center"/>
        <w:rPr>
          <w:b/>
          <w:sz w:val="28"/>
          <w:szCs w:val="28"/>
        </w:rPr>
      </w:pPr>
    </w:p>
    <w:p w:rsidR="00C9008C" w:rsidRDefault="00C9008C" w:rsidP="004D5469">
      <w:pPr>
        <w:spacing w:line="360" w:lineRule="auto"/>
        <w:jc w:val="center"/>
        <w:rPr>
          <w:b/>
          <w:sz w:val="28"/>
          <w:szCs w:val="28"/>
        </w:rPr>
      </w:pPr>
    </w:p>
    <w:p w:rsidR="00C9008C" w:rsidRDefault="00C9008C" w:rsidP="004D5469">
      <w:pPr>
        <w:rPr>
          <w:sz w:val="22"/>
          <w:szCs w:val="22"/>
        </w:rPr>
      </w:pPr>
    </w:p>
    <w:p w:rsidR="00C9008C" w:rsidRDefault="00C9008C" w:rsidP="004D5469">
      <w:pPr>
        <w:rPr>
          <w:sz w:val="22"/>
          <w:szCs w:val="22"/>
        </w:rPr>
      </w:pPr>
    </w:p>
    <w:p w:rsidR="00C9008C" w:rsidRDefault="00C9008C" w:rsidP="004D5469">
      <w:pPr>
        <w:rPr>
          <w:sz w:val="22"/>
          <w:szCs w:val="22"/>
        </w:rPr>
      </w:pPr>
    </w:p>
    <w:p w:rsidR="00C9008C" w:rsidRDefault="00C9008C" w:rsidP="004D5469">
      <w:pPr>
        <w:rPr>
          <w:sz w:val="22"/>
          <w:szCs w:val="22"/>
        </w:rPr>
      </w:pPr>
    </w:p>
    <w:p w:rsidR="00C9008C" w:rsidRDefault="00C9008C" w:rsidP="004D5469">
      <w:pPr>
        <w:rPr>
          <w:sz w:val="22"/>
          <w:szCs w:val="22"/>
        </w:rPr>
      </w:pPr>
    </w:p>
    <w:p w:rsidR="00C9008C" w:rsidRDefault="00C9008C" w:rsidP="004D5469">
      <w:pPr>
        <w:autoSpaceDE w:val="0"/>
        <w:autoSpaceDN w:val="0"/>
        <w:adjustRightInd w:val="0"/>
        <w:ind w:firstLine="720"/>
        <w:jc w:val="center"/>
        <w:rPr>
          <w:b/>
          <w:bCs/>
          <w:iCs/>
        </w:rPr>
      </w:pPr>
    </w:p>
    <w:p w:rsidR="00C9008C" w:rsidRDefault="00C9008C" w:rsidP="004D5469">
      <w:pPr>
        <w:autoSpaceDE w:val="0"/>
        <w:autoSpaceDN w:val="0"/>
        <w:adjustRightInd w:val="0"/>
        <w:ind w:firstLine="720"/>
        <w:jc w:val="center"/>
        <w:rPr>
          <w:b/>
          <w:bCs/>
          <w:iCs/>
        </w:rPr>
      </w:pPr>
    </w:p>
    <w:p w:rsidR="00C9008C" w:rsidRDefault="00C9008C" w:rsidP="004D5469">
      <w:pPr>
        <w:autoSpaceDE w:val="0"/>
        <w:autoSpaceDN w:val="0"/>
        <w:adjustRightInd w:val="0"/>
        <w:ind w:firstLine="720"/>
        <w:jc w:val="center"/>
        <w:rPr>
          <w:b/>
          <w:bCs/>
          <w:iCs/>
        </w:rPr>
      </w:pPr>
    </w:p>
    <w:p w:rsidR="00C9008C" w:rsidRDefault="00C9008C" w:rsidP="004D5469">
      <w:pPr>
        <w:autoSpaceDE w:val="0"/>
        <w:autoSpaceDN w:val="0"/>
        <w:adjustRightInd w:val="0"/>
        <w:ind w:firstLine="720"/>
        <w:jc w:val="center"/>
        <w:rPr>
          <w:b/>
          <w:bCs/>
          <w:iCs/>
          <w:sz w:val="28"/>
          <w:szCs w:val="28"/>
        </w:rPr>
      </w:pPr>
    </w:p>
    <w:p w:rsidR="00C9008C" w:rsidRDefault="00C9008C" w:rsidP="004D5469">
      <w:pPr>
        <w:autoSpaceDE w:val="0"/>
        <w:autoSpaceDN w:val="0"/>
        <w:adjustRightInd w:val="0"/>
        <w:ind w:firstLine="720"/>
        <w:jc w:val="center"/>
        <w:rPr>
          <w:b/>
          <w:bCs/>
          <w:iCs/>
          <w:sz w:val="28"/>
          <w:szCs w:val="28"/>
        </w:rPr>
      </w:pPr>
    </w:p>
    <w:p w:rsidR="00C9008C" w:rsidRDefault="00C9008C" w:rsidP="004D5469">
      <w:pPr>
        <w:autoSpaceDE w:val="0"/>
        <w:autoSpaceDN w:val="0"/>
        <w:adjustRightInd w:val="0"/>
        <w:ind w:firstLine="720"/>
        <w:jc w:val="center"/>
        <w:rPr>
          <w:b/>
          <w:bCs/>
          <w:iCs/>
          <w:sz w:val="28"/>
          <w:szCs w:val="28"/>
        </w:rPr>
      </w:pPr>
    </w:p>
    <w:p w:rsidR="00C9008C" w:rsidRPr="00FE2074" w:rsidRDefault="00C9008C" w:rsidP="004D5469">
      <w:pPr>
        <w:autoSpaceDE w:val="0"/>
        <w:autoSpaceDN w:val="0"/>
        <w:adjustRightInd w:val="0"/>
        <w:ind w:firstLine="720"/>
        <w:jc w:val="center"/>
        <w:rPr>
          <w:b/>
          <w:bCs/>
          <w:iCs/>
          <w:sz w:val="28"/>
          <w:szCs w:val="28"/>
        </w:rPr>
      </w:pPr>
    </w:p>
    <w:p w:rsidR="00C9008C" w:rsidRPr="00FE2074" w:rsidRDefault="00C9008C" w:rsidP="004D5469">
      <w:pPr>
        <w:autoSpaceDE w:val="0"/>
        <w:autoSpaceDN w:val="0"/>
        <w:adjustRightInd w:val="0"/>
        <w:ind w:firstLine="720"/>
        <w:jc w:val="center"/>
        <w:rPr>
          <w:b/>
          <w:bCs/>
          <w:iCs/>
          <w:sz w:val="28"/>
          <w:szCs w:val="28"/>
        </w:rPr>
      </w:pPr>
    </w:p>
    <w:p w:rsidR="00C9008C" w:rsidRPr="00FE2074" w:rsidRDefault="00C9008C" w:rsidP="004D5469">
      <w:pPr>
        <w:autoSpaceDE w:val="0"/>
        <w:autoSpaceDN w:val="0"/>
        <w:adjustRightInd w:val="0"/>
        <w:ind w:firstLine="720"/>
        <w:jc w:val="center"/>
        <w:rPr>
          <w:b/>
          <w:bCs/>
          <w:iCs/>
          <w:sz w:val="28"/>
          <w:szCs w:val="28"/>
        </w:rPr>
      </w:pPr>
    </w:p>
    <w:p w:rsidR="00C9008C" w:rsidRPr="00FE2074" w:rsidRDefault="00C9008C" w:rsidP="004D5469">
      <w:pPr>
        <w:autoSpaceDE w:val="0"/>
        <w:autoSpaceDN w:val="0"/>
        <w:adjustRightInd w:val="0"/>
        <w:ind w:firstLine="720"/>
        <w:jc w:val="center"/>
        <w:rPr>
          <w:b/>
          <w:bCs/>
          <w:iCs/>
          <w:sz w:val="28"/>
          <w:szCs w:val="28"/>
        </w:rPr>
      </w:pPr>
    </w:p>
    <w:p w:rsidR="00C9008C" w:rsidRDefault="00C9008C" w:rsidP="00987F89">
      <w:pPr>
        <w:autoSpaceDE w:val="0"/>
        <w:autoSpaceDN w:val="0"/>
        <w:adjustRightInd w:val="0"/>
        <w:ind w:left="709"/>
        <w:jc w:val="both"/>
      </w:pPr>
    </w:p>
    <w:p w:rsidR="00C9008C" w:rsidRDefault="00C9008C" w:rsidP="00987F89">
      <w:pPr>
        <w:spacing w:line="252" w:lineRule="auto"/>
        <w:ind w:left="709" w:firstLine="360"/>
        <w:jc w:val="both"/>
      </w:pPr>
    </w:p>
    <w:p w:rsidR="00C9008C" w:rsidRDefault="00C9008C" w:rsidP="00987F89">
      <w:pPr>
        <w:ind w:left="709" w:firstLine="540"/>
        <w:jc w:val="center"/>
        <w:rPr>
          <w:b/>
        </w:rPr>
      </w:pPr>
    </w:p>
    <w:p w:rsidR="00C9008C" w:rsidRDefault="00C9008C" w:rsidP="00987F89">
      <w:pPr>
        <w:ind w:left="709" w:firstLine="540"/>
        <w:jc w:val="center"/>
        <w:rPr>
          <w:b/>
        </w:rPr>
      </w:pPr>
    </w:p>
    <w:p w:rsidR="00C9008C" w:rsidRDefault="00C9008C" w:rsidP="00987F89">
      <w:pPr>
        <w:ind w:left="709" w:firstLine="540"/>
        <w:jc w:val="center"/>
        <w:rPr>
          <w:b/>
        </w:rPr>
      </w:pPr>
    </w:p>
    <w:p w:rsidR="00C9008C" w:rsidRDefault="00C9008C" w:rsidP="004D5469">
      <w:pPr>
        <w:pStyle w:val="NormalWeb"/>
        <w:spacing w:before="0" w:beforeAutospacing="0" w:after="0"/>
        <w:ind w:firstLine="540"/>
        <w:rPr>
          <w:rStyle w:val="url1"/>
          <w:rFonts w:cs="Arial"/>
          <w:szCs w:val="15"/>
        </w:rPr>
      </w:pPr>
    </w:p>
    <w:p w:rsidR="00C9008C" w:rsidRPr="009266F1" w:rsidRDefault="00C9008C" w:rsidP="00FE2074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Учебно</w:t>
      </w:r>
      <w:r w:rsidRPr="009266F1">
        <w:rPr>
          <w:b/>
          <w:sz w:val="28"/>
          <w:szCs w:val="28"/>
          <w:u w:val="single"/>
        </w:rPr>
        <w:t>-тематический план</w:t>
      </w:r>
    </w:p>
    <w:p w:rsidR="00C9008C" w:rsidRDefault="00C9008C" w:rsidP="00FE2074">
      <w:pPr>
        <w:rPr>
          <w:b/>
          <w:sz w:val="22"/>
          <w:szCs w:val="22"/>
        </w:rPr>
      </w:pPr>
    </w:p>
    <w:p w:rsidR="00C9008C" w:rsidRDefault="00C9008C" w:rsidP="00FE2074">
      <w:pPr>
        <w:rPr>
          <w:b/>
          <w:sz w:val="22"/>
          <w:szCs w:val="22"/>
        </w:rPr>
      </w:pPr>
    </w:p>
    <w:p w:rsidR="00C9008C" w:rsidRPr="009266F1" w:rsidRDefault="00C9008C" w:rsidP="00FE2074">
      <w:pPr>
        <w:rPr>
          <w:b/>
          <w:sz w:val="22"/>
          <w:szCs w:val="22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2"/>
        <w:gridCol w:w="5631"/>
        <w:gridCol w:w="2412"/>
        <w:gridCol w:w="2268"/>
        <w:gridCol w:w="1985"/>
        <w:gridCol w:w="2268"/>
      </w:tblGrid>
      <w:tr w:rsidR="00C9008C" w:rsidRPr="00807AAF" w:rsidTr="00067DCD">
        <w:trPr>
          <w:trHeight w:val="278"/>
        </w:trPr>
        <w:tc>
          <w:tcPr>
            <w:tcW w:w="712" w:type="dxa"/>
            <w:vMerge w:val="restart"/>
          </w:tcPr>
          <w:p w:rsidR="00C9008C" w:rsidRPr="001F4D07" w:rsidRDefault="00C9008C" w:rsidP="00067DCD">
            <w:pPr>
              <w:rPr>
                <w:sz w:val="28"/>
                <w:szCs w:val="28"/>
              </w:rPr>
            </w:pPr>
            <w:r w:rsidRPr="001F4D07">
              <w:rPr>
                <w:sz w:val="28"/>
                <w:szCs w:val="28"/>
              </w:rPr>
              <w:t>№ п.п.</w:t>
            </w:r>
          </w:p>
        </w:tc>
        <w:tc>
          <w:tcPr>
            <w:tcW w:w="5631" w:type="dxa"/>
            <w:vMerge w:val="restart"/>
          </w:tcPr>
          <w:p w:rsidR="00C9008C" w:rsidRDefault="00C9008C" w:rsidP="00067DCD">
            <w:pPr>
              <w:jc w:val="center"/>
              <w:rPr>
                <w:sz w:val="28"/>
                <w:szCs w:val="28"/>
              </w:rPr>
            </w:pPr>
          </w:p>
          <w:p w:rsidR="00C9008C" w:rsidRPr="001F4D07" w:rsidRDefault="00C9008C" w:rsidP="00067DCD">
            <w:pPr>
              <w:jc w:val="center"/>
              <w:rPr>
                <w:sz w:val="28"/>
                <w:szCs w:val="28"/>
              </w:rPr>
            </w:pPr>
            <w:r w:rsidRPr="001F4D07">
              <w:rPr>
                <w:sz w:val="28"/>
                <w:szCs w:val="28"/>
              </w:rPr>
              <w:t>Наименование разделов</w:t>
            </w:r>
            <w:r>
              <w:rPr>
                <w:sz w:val="28"/>
                <w:szCs w:val="28"/>
              </w:rPr>
              <w:t xml:space="preserve"> и тем</w:t>
            </w:r>
          </w:p>
        </w:tc>
        <w:tc>
          <w:tcPr>
            <w:tcW w:w="2412" w:type="dxa"/>
            <w:vMerge w:val="restart"/>
          </w:tcPr>
          <w:p w:rsidR="00C9008C" w:rsidRPr="001F4D07" w:rsidRDefault="00C9008C" w:rsidP="00067D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Часы учебного времени</w:t>
            </w:r>
          </w:p>
        </w:tc>
        <w:tc>
          <w:tcPr>
            <w:tcW w:w="4253" w:type="dxa"/>
            <w:gridSpan w:val="2"/>
            <w:vMerge w:val="restart"/>
          </w:tcPr>
          <w:p w:rsidR="00C9008C" w:rsidRPr="001F4D07" w:rsidRDefault="00C9008C" w:rsidP="00067D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прохождения</w:t>
            </w:r>
          </w:p>
        </w:tc>
        <w:tc>
          <w:tcPr>
            <w:tcW w:w="2268" w:type="dxa"/>
            <w:tcBorders>
              <w:bottom w:val="nil"/>
            </w:tcBorders>
          </w:tcPr>
          <w:p w:rsidR="00C9008C" w:rsidRPr="001F4D07" w:rsidRDefault="00C9008C" w:rsidP="00067DCD">
            <w:pPr>
              <w:rPr>
                <w:sz w:val="28"/>
                <w:szCs w:val="28"/>
              </w:rPr>
            </w:pPr>
          </w:p>
        </w:tc>
      </w:tr>
      <w:tr w:rsidR="00C9008C" w:rsidRPr="00807AAF" w:rsidTr="00067DCD">
        <w:trPr>
          <w:trHeight w:val="322"/>
        </w:trPr>
        <w:tc>
          <w:tcPr>
            <w:tcW w:w="712" w:type="dxa"/>
            <w:vMerge/>
          </w:tcPr>
          <w:p w:rsidR="00C9008C" w:rsidRPr="001F4D07" w:rsidRDefault="00C9008C" w:rsidP="00067DCD">
            <w:pPr>
              <w:rPr>
                <w:sz w:val="28"/>
                <w:szCs w:val="28"/>
              </w:rPr>
            </w:pPr>
          </w:p>
        </w:tc>
        <w:tc>
          <w:tcPr>
            <w:tcW w:w="5631" w:type="dxa"/>
            <w:vMerge/>
          </w:tcPr>
          <w:p w:rsidR="00C9008C" w:rsidRPr="001F4D07" w:rsidRDefault="00C9008C" w:rsidP="00067DCD">
            <w:pPr>
              <w:rPr>
                <w:sz w:val="28"/>
                <w:szCs w:val="28"/>
              </w:rPr>
            </w:pPr>
          </w:p>
        </w:tc>
        <w:tc>
          <w:tcPr>
            <w:tcW w:w="2412" w:type="dxa"/>
            <w:vMerge/>
          </w:tcPr>
          <w:p w:rsidR="00C9008C" w:rsidRPr="001F4D07" w:rsidRDefault="00C9008C" w:rsidP="00067DCD">
            <w:pPr>
              <w:rPr>
                <w:sz w:val="28"/>
                <w:szCs w:val="28"/>
              </w:rPr>
            </w:pPr>
          </w:p>
        </w:tc>
        <w:tc>
          <w:tcPr>
            <w:tcW w:w="4253" w:type="dxa"/>
            <w:gridSpan w:val="2"/>
            <w:vMerge/>
          </w:tcPr>
          <w:p w:rsidR="00C9008C" w:rsidRPr="001F4D07" w:rsidRDefault="00C9008C" w:rsidP="00067DCD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tcBorders>
              <w:top w:val="nil"/>
            </w:tcBorders>
          </w:tcPr>
          <w:p w:rsidR="00C9008C" w:rsidRDefault="00C9008C" w:rsidP="00067D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Примечание </w:t>
            </w:r>
          </w:p>
          <w:p w:rsidR="00C9008C" w:rsidRPr="001F4D07" w:rsidRDefault="00C9008C" w:rsidP="00067DCD">
            <w:pPr>
              <w:rPr>
                <w:sz w:val="28"/>
                <w:szCs w:val="28"/>
              </w:rPr>
            </w:pPr>
          </w:p>
        </w:tc>
      </w:tr>
      <w:tr w:rsidR="00C9008C" w:rsidRPr="00807AAF" w:rsidTr="00067DCD">
        <w:trPr>
          <w:trHeight w:val="495"/>
        </w:trPr>
        <w:tc>
          <w:tcPr>
            <w:tcW w:w="712" w:type="dxa"/>
            <w:vMerge/>
          </w:tcPr>
          <w:p w:rsidR="00C9008C" w:rsidRPr="001F4D07" w:rsidRDefault="00C9008C" w:rsidP="00067DCD">
            <w:pPr>
              <w:rPr>
                <w:sz w:val="28"/>
                <w:szCs w:val="28"/>
              </w:rPr>
            </w:pPr>
          </w:p>
        </w:tc>
        <w:tc>
          <w:tcPr>
            <w:tcW w:w="5631" w:type="dxa"/>
            <w:vMerge/>
          </w:tcPr>
          <w:p w:rsidR="00C9008C" w:rsidRPr="001F4D07" w:rsidRDefault="00C9008C" w:rsidP="00067DCD">
            <w:pPr>
              <w:rPr>
                <w:sz w:val="28"/>
                <w:szCs w:val="28"/>
              </w:rPr>
            </w:pPr>
          </w:p>
        </w:tc>
        <w:tc>
          <w:tcPr>
            <w:tcW w:w="2412" w:type="dxa"/>
            <w:vMerge/>
          </w:tcPr>
          <w:p w:rsidR="00C9008C" w:rsidRPr="001F4D07" w:rsidRDefault="00C9008C" w:rsidP="00067DCD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C9008C" w:rsidRPr="001F4D07" w:rsidRDefault="00C9008C" w:rsidP="00067D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</w:t>
            </w:r>
          </w:p>
        </w:tc>
        <w:tc>
          <w:tcPr>
            <w:tcW w:w="1985" w:type="dxa"/>
          </w:tcPr>
          <w:p w:rsidR="00C9008C" w:rsidRPr="001F4D07" w:rsidRDefault="00C9008C" w:rsidP="00067D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факт</w:t>
            </w:r>
          </w:p>
        </w:tc>
        <w:tc>
          <w:tcPr>
            <w:tcW w:w="2268" w:type="dxa"/>
            <w:vMerge/>
          </w:tcPr>
          <w:p w:rsidR="00C9008C" w:rsidRDefault="00C9008C" w:rsidP="00067DCD">
            <w:pPr>
              <w:rPr>
                <w:sz w:val="28"/>
                <w:szCs w:val="28"/>
              </w:rPr>
            </w:pPr>
          </w:p>
        </w:tc>
      </w:tr>
      <w:tr w:rsidR="00C9008C" w:rsidRPr="00807AAF" w:rsidTr="00067DCD">
        <w:tc>
          <w:tcPr>
            <w:tcW w:w="712" w:type="dxa"/>
          </w:tcPr>
          <w:p w:rsidR="00C9008C" w:rsidRPr="001F4D07" w:rsidRDefault="00C9008C" w:rsidP="00067DCD">
            <w:pPr>
              <w:rPr>
                <w:sz w:val="28"/>
                <w:szCs w:val="28"/>
              </w:rPr>
            </w:pPr>
            <w:r w:rsidRPr="001F4D07">
              <w:rPr>
                <w:sz w:val="28"/>
                <w:szCs w:val="28"/>
              </w:rPr>
              <w:t>1.</w:t>
            </w:r>
          </w:p>
        </w:tc>
        <w:tc>
          <w:tcPr>
            <w:tcW w:w="5631" w:type="dxa"/>
          </w:tcPr>
          <w:p w:rsidR="00C9008C" w:rsidRPr="001F4D07" w:rsidRDefault="00C9008C" w:rsidP="00067DCD">
            <w:pPr>
              <w:rPr>
                <w:sz w:val="28"/>
                <w:szCs w:val="28"/>
              </w:rPr>
            </w:pPr>
            <w:r w:rsidRPr="001F4D07">
              <w:rPr>
                <w:sz w:val="28"/>
                <w:szCs w:val="28"/>
              </w:rPr>
              <w:t>Введение</w:t>
            </w:r>
          </w:p>
        </w:tc>
        <w:tc>
          <w:tcPr>
            <w:tcW w:w="2412" w:type="dxa"/>
          </w:tcPr>
          <w:p w:rsidR="00C9008C" w:rsidRPr="00C30985" w:rsidRDefault="00C9008C" w:rsidP="00067DCD">
            <w:pPr>
              <w:jc w:val="center"/>
              <w:rPr>
                <w:sz w:val="28"/>
                <w:szCs w:val="28"/>
              </w:rPr>
            </w:pPr>
            <w:r w:rsidRPr="00C30985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C9008C" w:rsidRPr="0084753F" w:rsidRDefault="00C9008C" w:rsidP="00067DCD">
            <w:pPr>
              <w:jc w:val="center"/>
            </w:pPr>
            <w:r>
              <w:t>2</w:t>
            </w:r>
            <w:r w:rsidRPr="0084753F">
              <w:t>.09</w:t>
            </w:r>
          </w:p>
        </w:tc>
        <w:tc>
          <w:tcPr>
            <w:tcW w:w="1985" w:type="dxa"/>
          </w:tcPr>
          <w:p w:rsidR="00C9008C" w:rsidRPr="0084753F" w:rsidRDefault="00C9008C" w:rsidP="00067DCD">
            <w:pPr>
              <w:jc w:val="center"/>
            </w:pPr>
          </w:p>
        </w:tc>
        <w:tc>
          <w:tcPr>
            <w:tcW w:w="2268" w:type="dxa"/>
          </w:tcPr>
          <w:p w:rsidR="00C9008C" w:rsidRPr="001F4D07" w:rsidRDefault="00C9008C" w:rsidP="00067DCD">
            <w:pPr>
              <w:rPr>
                <w:sz w:val="28"/>
                <w:szCs w:val="28"/>
              </w:rPr>
            </w:pPr>
          </w:p>
        </w:tc>
      </w:tr>
      <w:tr w:rsidR="00C9008C" w:rsidRPr="00807AAF" w:rsidTr="00067DCD">
        <w:tc>
          <w:tcPr>
            <w:tcW w:w="712" w:type="dxa"/>
          </w:tcPr>
          <w:p w:rsidR="00C9008C" w:rsidRPr="001F4D07" w:rsidRDefault="00C9008C" w:rsidP="00067DCD">
            <w:pPr>
              <w:rPr>
                <w:sz w:val="28"/>
                <w:szCs w:val="28"/>
              </w:rPr>
            </w:pPr>
            <w:r w:rsidRPr="001F4D07">
              <w:rPr>
                <w:sz w:val="28"/>
                <w:szCs w:val="28"/>
              </w:rPr>
              <w:t>2.</w:t>
            </w:r>
          </w:p>
        </w:tc>
        <w:tc>
          <w:tcPr>
            <w:tcW w:w="5631" w:type="dxa"/>
          </w:tcPr>
          <w:p w:rsidR="00C9008C" w:rsidRPr="001F4D07" w:rsidRDefault="00C9008C" w:rsidP="00067DCD">
            <w:pPr>
              <w:rPr>
                <w:sz w:val="28"/>
                <w:szCs w:val="28"/>
              </w:rPr>
            </w:pPr>
            <w:r w:rsidRPr="001F4D07">
              <w:rPr>
                <w:sz w:val="28"/>
                <w:szCs w:val="28"/>
              </w:rPr>
              <w:t xml:space="preserve">Повторение </w:t>
            </w:r>
            <w:r>
              <w:rPr>
                <w:sz w:val="28"/>
                <w:szCs w:val="28"/>
              </w:rPr>
              <w:t>изученного в 5-6</w:t>
            </w:r>
            <w:r w:rsidRPr="001F4D07">
              <w:rPr>
                <w:sz w:val="28"/>
                <w:szCs w:val="28"/>
              </w:rPr>
              <w:t xml:space="preserve"> классах</w:t>
            </w:r>
          </w:p>
        </w:tc>
        <w:tc>
          <w:tcPr>
            <w:tcW w:w="2412" w:type="dxa"/>
          </w:tcPr>
          <w:p w:rsidR="00C9008C" w:rsidRPr="00C30985" w:rsidRDefault="00C9008C" w:rsidP="00067DCD">
            <w:pPr>
              <w:jc w:val="center"/>
              <w:rPr>
                <w:sz w:val="28"/>
                <w:szCs w:val="28"/>
              </w:rPr>
            </w:pPr>
            <w:r w:rsidRPr="00C30985">
              <w:rPr>
                <w:sz w:val="28"/>
                <w:szCs w:val="28"/>
              </w:rPr>
              <w:t>9+2</w:t>
            </w:r>
          </w:p>
        </w:tc>
        <w:tc>
          <w:tcPr>
            <w:tcW w:w="2268" w:type="dxa"/>
          </w:tcPr>
          <w:p w:rsidR="00C9008C" w:rsidRPr="0084753F" w:rsidRDefault="00C9008C" w:rsidP="00067DCD">
            <w:pPr>
              <w:jc w:val="center"/>
            </w:pPr>
            <w:r>
              <w:t>3.09-21.09</w:t>
            </w:r>
          </w:p>
        </w:tc>
        <w:tc>
          <w:tcPr>
            <w:tcW w:w="1985" w:type="dxa"/>
          </w:tcPr>
          <w:p w:rsidR="00C9008C" w:rsidRPr="0084753F" w:rsidRDefault="00C9008C" w:rsidP="00067DCD">
            <w:pPr>
              <w:jc w:val="center"/>
            </w:pPr>
          </w:p>
        </w:tc>
        <w:tc>
          <w:tcPr>
            <w:tcW w:w="2268" w:type="dxa"/>
          </w:tcPr>
          <w:p w:rsidR="00C9008C" w:rsidRPr="001F4D07" w:rsidRDefault="00C9008C" w:rsidP="00067DCD">
            <w:pPr>
              <w:rPr>
                <w:sz w:val="28"/>
                <w:szCs w:val="28"/>
              </w:rPr>
            </w:pPr>
          </w:p>
        </w:tc>
      </w:tr>
      <w:tr w:rsidR="00C9008C" w:rsidRPr="00807AAF" w:rsidTr="00067DCD">
        <w:tc>
          <w:tcPr>
            <w:tcW w:w="712" w:type="dxa"/>
          </w:tcPr>
          <w:p w:rsidR="00C9008C" w:rsidRPr="001F4D07" w:rsidRDefault="00C9008C" w:rsidP="00067DCD">
            <w:pPr>
              <w:rPr>
                <w:sz w:val="28"/>
                <w:szCs w:val="28"/>
              </w:rPr>
            </w:pPr>
          </w:p>
        </w:tc>
        <w:tc>
          <w:tcPr>
            <w:tcW w:w="5631" w:type="dxa"/>
          </w:tcPr>
          <w:p w:rsidR="00C9008C" w:rsidRPr="001F4D07" w:rsidRDefault="00C9008C" w:rsidP="00067DCD">
            <w:pPr>
              <w:rPr>
                <w:b/>
                <w:sz w:val="28"/>
                <w:szCs w:val="28"/>
              </w:rPr>
            </w:pPr>
            <w:r w:rsidRPr="001F4D07">
              <w:rPr>
                <w:b/>
                <w:sz w:val="28"/>
                <w:szCs w:val="28"/>
              </w:rPr>
              <w:t>Морфология. Культура речи.</w:t>
            </w:r>
          </w:p>
        </w:tc>
        <w:tc>
          <w:tcPr>
            <w:tcW w:w="2412" w:type="dxa"/>
          </w:tcPr>
          <w:p w:rsidR="00C9008C" w:rsidRPr="001F4D07" w:rsidRDefault="00C9008C" w:rsidP="00067DC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97+19</w:t>
            </w:r>
          </w:p>
        </w:tc>
        <w:tc>
          <w:tcPr>
            <w:tcW w:w="2268" w:type="dxa"/>
          </w:tcPr>
          <w:p w:rsidR="00C9008C" w:rsidRPr="0084753F" w:rsidRDefault="00C9008C" w:rsidP="00067DCD">
            <w:pPr>
              <w:jc w:val="center"/>
            </w:pPr>
          </w:p>
        </w:tc>
        <w:tc>
          <w:tcPr>
            <w:tcW w:w="1985" w:type="dxa"/>
          </w:tcPr>
          <w:p w:rsidR="00C9008C" w:rsidRPr="0084753F" w:rsidRDefault="00C9008C" w:rsidP="00067DCD">
            <w:pPr>
              <w:jc w:val="center"/>
            </w:pPr>
          </w:p>
        </w:tc>
        <w:tc>
          <w:tcPr>
            <w:tcW w:w="2268" w:type="dxa"/>
          </w:tcPr>
          <w:p w:rsidR="00C9008C" w:rsidRPr="001F4D07" w:rsidRDefault="00C9008C" w:rsidP="00067DCD">
            <w:pPr>
              <w:rPr>
                <w:sz w:val="28"/>
                <w:szCs w:val="28"/>
              </w:rPr>
            </w:pPr>
          </w:p>
        </w:tc>
      </w:tr>
      <w:tr w:rsidR="00C9008C" w:rsidRPr="00807AAF" w:rsidTr="00067DCD">
        <w:tc>
          <w:tcPr>
            <w:tcW w:w="712" w:type="dxa"/>
          </w:tcPr>
          <w:p w:rsidR="00C9008C" w:rsidRPr="001F4D07" w:rsidRDefault="00C9008C" w:rsidP="00067DCD">
            <w:pPr>
              <w:rPr>
                <w:sz w:val="28"/>
                <w:szCs w:val="28"/>
              </w:rPr>
            </w:pPr>
            <w:r w:rsidRPr="001F4D07">
              <w:rPr>
                <w:sz w:val="28"/>
                <w:szCs w:val="28"/>
              </w:rPr>
              <w:t>3.</w:t>
            </w:r>
          </w:p>
        </w:tc>
        <w:tc>
          <w:tcPr>
            <w:tcW w:w="5631" w:type="dxa"/>
          </w:tcPr>
          <w:p w:rsidR="00C9008C" w:rsidRPr="001F4D07" w:rsidRDefault="00C9008C" w:rsidP="00067DCD">
            <w:pPr>
              <w:rPr>
                <w:sz w:val="28"/>
                <w:szCs w:val="28"/>
              </w:rPr>
            </w:pPr>
            <w:r w:rsidRPr="001F4D07">
              <w:rPr>
                <w:sz w:val="28"/>
                <w:szCs w:val="28"/>
              </w:rPr>
              <w:t xml:space="preserve">Причастие </w:t>
            </w:r>
          </w:p>
        </w:tc>
        <w:tc>
          <w:tcPr>
            <w:tcW w:w="2412" w:type="dxa"/>
          </w:tcPr>
          <w:p w:rsidR="00C9008C" w:rsidRPr="001F4D07" w:rsidRDefault="00C9008C" w:rsidP="00067D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29+7</w:t>
            </w:r>
          </w:p>
        </w:tc>
        <w:tc>
          <w:tcPr>
            <w:tcW w:w="2268" w:type="dxa"/>
          </w:tcPr>
          <w:p w:rsidR="00C9008C" w:rsidRPr="0084753F" w:rsidRDefault="00C9008C" w:rsidP="00067DCD">
            <w:pPr>
              <w:jc w:val="center"/>
            </w:pPr>
            <w:r>
              <w:t>23.09-30.11</w:t>
            </w:r>
          </w:p>
        </w:tc>
        <w:tc>
          <w:tcPr>
            <w:tcW w:w="1985" w:type="dxa"/>
          </w:tcPr>
          <w:p w:rsidR="00C9008C" w:rsidRPr="0084753F" w:rsidRDefault="00C9008C" w:rsidP="00067DCD">
            <w:pPr>
              <w:jc w:val="center"/>
            </w:pPr>
          </w:p>
        </w:tc>
        <w:tc>
          <w:tcPr>
            <w:tcW w:w="2268" w:type="dxa"/>
          </w:tcPr>
          <w:p w:rsidR="00C9008C" w:rsidRPr="001F4D07" w:rsidRDefault="00C9008C" w:rsidP="00067DCD">
            <w:pPr>
              <w:rPr>
                <w:sz w:val="28"/>
                <w:szCs w:val="28"/>
              </w:rPr>
            </w:pPr>
          </w:p>
        </w:tc>
      </w:tr>
      <w:tr w:rsidR="00C9008C" w:rsidRPr="00807AAF" w:rsidTr="00067DCD">
        <w:tc>
          <w:tcPr>
            <w:tcW w:w="712" w:type="dxa"/>
          </w:tcPr>
          <w:p w:rsidR="00C9008C" w:rsidRPr="001F4D07" w:rsidRDefault="00C9008C" w:rsidP="00067DCD">
            <w:pPr>
              <w:rPr>
                <w:sz w:val="28"/>
                <w:szCs w:val="28"/>
              </w:rPr>
            </w:pPr>
            <w:r w:rsidRPr="001F4D07">
              <w:rPr>
                <w:sz w:val="28"/>
                <w:szCs w:val="28"/>
              </w:rPr>
              <w:t>4.</w:t>
            </w:r>
          </w:p>
        </w:tc>
        <w:tc>
          <w:tcPr>
            <w:tcW w:w="5631" w:type="dxa"/>
          </w:tcPr>
          <w:p w:rsidR="00C9008C" w:rsidRPr="001F4D07" w:rsidRDefault="00C9008C" w:rsidP="00067DCD">
            <w:pPr>
              <w:rPr>
                <w:sz w:val="28"/>
                <w:szCs w:val="28"/>
              </w:rPr>
            </w:pPr>
            <w:r w:rsidRPr="001F4D07">
              <w:rPr>
                <w:sz w:val="28"/>
                <w:szCs w:val="28"/>
              </w:rPr>
              <w:t>Деепричастие</w:t>
            </w:r>
          </w:p>
        </w:tc>
        <w:tc>
          <w:tcPr>
            <w:tcW w:w="2412" w:type="dxa"/>
          </w:tcPr>
          <w:p w:rsidR="00C9008C" w:rsidRPr="001F4D07" w:rsidRDefault="00C9008C" w:rsidP="00067D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8+1</w:t>
            </w:r>
          </w:p>
        </w:tc>
        <w:tc>
          <w:tcPr>
            <w:tcW w:w="2268" w:type="dxa"/>
          </w:tcPr>
          <w:p w:rsidR="00C9008C" w:rsidRPr="0084753F" w:rsidRDefault="00C9008C" w:rsidP="00067DCD">
            <w:pPr>
              <w:jc w:val="center"/>
            </w:pPr>
            <w:r>
              <w:t>1.12-17.12</w:t>
            </w:r>
          </w:p>
        </w:tc>
        <w:tc>
          <w:tcPr>
            <w:tcW w:w="1985" w:type="dxa"/>
          </w:tcPr>
          <w:p w:rsidR="00C9008C" w:rsidRPr="0084753F" w:rsidRDefault="00C9008C" w:rsidP="00067DCD">
            <w:pPr>
              <w:jc w:val="center"/>
            </w:pPr>
          </w:p>
        </w:tc>
        <w:tc>
          <w:tcPr>
            <w:tcW w:w="2268" w:type="dxa"/>
          </w:tcPr>
          <w:p w:rsidR="00C9008C" w:rsidRPr="001F4D07" w:rsidRDefault="00C9008C" w:rsidP="00067DCD">
            <w:pPr>
              <w:rPr>
                <w:sz w:val="28"/>
                <w:szCs w:val="28"/>
              </w:rPr>
            </w:pPr>
          </w:p>
        </w:tc>
      </w:tr>
      <w:tr w:rsidR="00C9008C" w:rsidRPr="00807AAF" w:rsidTr="00067DCD">
        <w:tc>
          <w:tcPr>
            <w:tcW w:w="712" w:type="dxa"/>
          </w:tcPr>
          <w:p w:rsidR="00C9008C" w:rsidRPr="001F4D07" w:rsidRDefault="00C9008C" w:rsidP="00067DCD">
            <w:pPr>
              <w:rPr>
                <w:sz w:val="28"/>
                <w:szCs w:val="28"/>
              </w:rPr>
            </w:pPr>
            <w:r w:rsidRPr="001F4D07">
              <w:rPr>
                <w:sz w:val="28"/>
                <w:szCs w:val="28"/>
              </w:rPr>
              <w:t>5.</w:t>
            </w:r>
          </w:p>
        </w:tc>
        <w:tc>
          <w:tcPr>
            <w:tcW w:w="5631" w:type="dxa"/>
          </w:tcPr>
          <w:p w:rsidR="00C9008C" w:rsidRPr="001F4D07" w:rsidRDefault="00C9008C" w:rsidP="00067DCD">
            <w:pPr>
              <w:rPr>
                <w:sz w:val="28"/>
                <w:szCs w:val="28"/>
              </w:rPr>
            </w:pPr>
            <w:r w:rsidRPr="001F4D07">
              <w:rPr>
                <w:sz w:val="28"/>
                <w:szCs w:val="28"/>
              </w:rPr>
              <w:t>Наречие</w:t>
            </w:r>
          </w:p>
        </w:tc>
        <w:tc>
          <w:tcPr>
            <w:tcW w:w="2412" w:type="dxa"/>
          </w:tcPr>
          <w:p w:rsidR="00C9008C" w:rsidRPr="001F4D07" w:rsidRDefault="00C9008C" w:rsidP="00067D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23+2</w:t>
            </w:r>
          </w:p>
        </w:tc>
        <w:tc>
          <w:tcPr>
            <w:tcW w:w="2268" w:type="dxa"/>
          </w:tcPr>
          <w:p w:rsidR="00C9008C" w:rsidRPr="0084753F" w:rsidRDefault="00C9008C" w:rsidP="00067DCD">
            <w:pPr>
              <w:jc w:val="center"/>
            </w:pPr>
            <w:r>
              <w:t>19.12-08.02</w:t>
            </w:r>
          </w:p>
        </w:tc>
        <w:tc>
          <w:tcPr>
            <w:tcW w:w="1985" w:type="dxa"/>
          </w:tcPr>
          <w:p w:rsidR="00C9008C" w:rsidRPr="0084753F" w:rsidRDefault="00C9008C" w:rsidP="00067DCD">
            <w:pPr>
              <w:jc w:val="center"/>
            </w:pPr>
          </w:p>
        </w:tc>
        <w:tc>
          <w:tcPr>
            <w:tcW w:w="2268" w:type="dxa"/>
          </w:tcPr>
          <w:p w:rsidR="00C9008C" w:rsidRPr="001F4D07" w:rsidRDefault="00C9008C" w:rsidP="00067DCD">
            <w:pPr>
              <w:rPr>
                <w:sz w:val="28"/>
                <w:szCs w:val="28"/>
              </w:rPr>
            </w:pPr>
          </w:p>
        </w:tc>
      </w:tr>
      <w:tr w:rsidR="00C9008C" w:rsidRPr="00807AAF" w:rsidTr="00067DCD">
        <w:tc>
          <w:tcPr>
            <w:tcW w:w="712" w:type="dxa"/>
          </w:tcPr>
          <w:p w:rsidR="00C9008C" w:rsidRPr="001F4D07" w:rsidRDefault="00C9008C" w:rsidP="00067DCD">
            <w:pPr>
              <w:rPr>
                <w:sz w:val="28"/>
                <w:szCs w:val="28"/>
              </w:rPr>
            </w:pPr>
            <w:r w:rsidRPr="001F4D07">
              <w:rPr>
                <w:sz w:val="28"/>
                <w:szCs w:val="28"/>
              </w:rPr>
              <w:t>6.</w:t>
            </w:r>
          </w:p>
        </w:tc>
        <w:tc>
          <w:tcPr>
            <w:tcW w:w="5631" w:type="dxa"/>
          </w:tcPr>
          <w:p w:rsidR="00C9008C" w:rsidRPr="001F4D07" w:rsidRDefault="00C9008C" w:rsidP="00067DCD">
            <w:pPr>
              <w:rPr>
                <w:sz w:val="28"/>
                <w:szCs w:val="28"/>
              </w:rPr>
            </w:pPr>
            <w:r w:rsidRPr="001F4D07">
              <w:rPr>
                <w:sz w:val="28"/>
                <w:szCs w:val="28"/>
              </w:rPr>
              <w:t>Категория состояния</w:t>
            </w:r>
          </w:p>
        </w:tc>
        <w:tc>
          <w:tcPr>
            <w:tcW w:w="2412" w:type="dxa"/>
          </w:tcPr>
          <w:p w:rsidR="00C9008C" w:rsidRPr="001F4D07" w:rsidRDefault="00C9008C" w:rsidP="00067D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2+2</w:t>
            </w:r>
          </w:p>
        </w:tc>
        <w:tc>
          <w:tcPr>
            <w:tcW w:w="2268" w:type="dxa"/>
          </w:tcPr>
          <w:p w:rsidR="00C9008C" w:rsidRPr="0084753F" w:rsidRDefault="00C9008C" w:rsidP="00067DCD">
            <w:pPr>
              <w:jc w:val="center"/>
            </w:pPr>
            <w:r>
              <w:t>10.02-15.02</w:t>
            </w:r>
          </w:p>
        </w:tc>
        <w:tc>
          <w:tcPr>
            <w:tcW w:w="1985" w:type="dxa"/>
          </w:tcPr>
          <w:p w:rsidR="00C9008C" w:rsidRPr="0084753F" w:rsidRDefault="00C9008C" w:rsidP="00067DCD">
            <w:pPr>
              <w:jc w:val="center"/>
            </w:pPr>
          </w:p>
        </w:tc>
        <w:tc>
          <w:tcPr>
            <w:tcW w:w="2268" w:type="dxa"/>
          </w:tcPr>
          <w:p w:rsidR="00C9008C" w:rsidRPr="001F4D07" w:rsidRDefault="00C9008C" w:rsidP="00067DCD">
            <w:pPr>
              <w:rPr>
                <w:sz w:val="28"/>
                <w:szCs w:val="28"/>
              </w:rPr>
            </w:pPr>
          </w:p>
        </w:tc>
      </w:tr>
      <w:tr w:rsidR="00C9008C" w:rsidRPr="00807AAF" w:rsidTr="00067DCD">
        <w:tc>
          <w:tcPr>
            <w:tcW w:w="712" w:type="dxa"/>
          </w:tcPr>
          <w:p w:rsidR="00C9008C" w:rsidRPr="001F4D07" w:rsidRDefault="00C9008C" w:rsidP="00067DCD">
            <w:pPr>
              <w:rPr>
                <w:sz w:val="28"/>
                <w:szCs w:val="28"/>
              </w:rPr>
            </w:pPr>
            <w:r w:rsidRPr="001F4D07">
              <w:rPr>
                <w:sz w:val="28"/>
                <w:szCs w:val="28"/>
              </w:rPr>
              <w:t>7.</w:t>
            </w:r>
          </w:p>
        </w:tc>
        <w:tc>
          <w:tcPr>
            <w:tcW w:w="5631" w:type="dxa"/>
          </w:tcPr>
          <w:p w:rsidR="00C9008C" w:rsidRPr="001F4D07" w:rsidRDefault="00C9008C" w:rsidP="00067D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Самостоятельные и служебные части речи</w:t>
            </w:r>
          </w:p>
        </w:tc>
        <w:tc>
          <w:tcPr>
            <w:tcW w:w="2412" w:type="dxa"/>
          </w:tcPr>
          <w:p w:rsidR="00C9008C" w:rsidRDefault="00C9008C" w:rsidP="00067D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C9008C" w:rsidRPr="0084753F" w:rsidRDefault="00C9008C" w:rsidP="00067DCD">
            <w:pPr>
              <w:jc w:val="center"/>
            </w:pPr>
            <w:r>
              <w:t>18.02</w:t>
            </w:r>
          </w:p>
        </w:tc>
        <w:tc>
          <w:tcPr>
            <w:tcW w:w="1985" w:type="dxa"/>
          </w:tcPr>
          <w:p w:rsidR="00C9008C" w:rsidRPr="0084753F" w:rsidRDefault="00C9008C" w:rsidP="00067DCD">
            <w:pPr>
              <w:jc w:val="center"/>
            </w:pPr>
          </w:p>
        </w:tc>
        <w:tc>
          <w:tcPr>
            <w:tcW w:w="2268" w:type="dxa"/>
          </w:tcPr>
          <w:p w:rsidR="00C9008C" w:rsidRPr="001F4D07" w:rsidRDefault="00C9008C" w:rsidP="00067DCD">
            <w:pPr>
              <w:rPr>
                <w:sz w:val="28"/>
                <w:szCs w:val="28"/>
              </w:rPr>
            </w:pPr>
          </w:p>
        </w:tc>
      </w:tr>
      <w:tr w:rsidR="00C9008C" w:rsidRPr="00807AAF" w:rsidTr="00067DCD">
        <w:tc>
          <w:tcPr>
            <w:tcW w:w="712" w:type="dxa"/>
          </w:tcPr>
          <w:p w:rsidR="00C9008C" w:rsidRPr="001F4D07" w:rsidRDefault="00C9008C" w:rsidP="00067DCD">
            <w:pPr>
              <w:rPr>
                <w:sz w:val="28"/>
                <w:szCs w:val="28"/>
              </w:rPr>
            </w:pPr>
            <w:r w:rsidRPr="001F4D07">
              <w:rPr>
                <w:sz w:val="28"/>
                <w:szCs w:val="28"/>
              </w:rPr>
              <w:t>8.</w:t>
            </w:r>
          </w:p>
        </w:tc>
        <w:tc>
          <w:tcPr>
            <w:tcW w:w="5631" w:type="dxa"/>
          </w:tcPr>
          <w:p w:rsidR="00C9008C" w:rsidRPr="001F4D07" w:rsidRDefault="00C9008C" w:rsidP="00067DCD">
            <w:pPr>
              <w:rPr>
                <w:sz w:val="28"/>
                <w:szCs w:val="28"/>
              </w:rPr>
            </w:pPr>
            <w:r w:rsidRPr="001F4D07">
              <w:rPr>
                <w:sz w:val="28"/>
                <w:szCs w:val="28"/>
              </w:rPr>
              <w:t>Предлог</w:t>
            </w:r>
          </w:p>
        </w:tc>
        <w:tc>
          <w:tcPr>
            <w:tcW w:w="2412" w:type="dxa"/>
          </w:tcPr>
          <w:p w:rsidR="00C9008C" w:rsidRPr="001F4D07" w:rsidRDefault="00C9008C" w:rsidP="00067D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9+1</w:t>
            </w:r>
          </w:p>
        </w:tc>
        <w:tc>
          <w:tcPr>
            <w:tcW w:w="2268" w:type="dxa"/>
          </w:tcPr>
          <w:p w:rsidR="00C9008C" w:rsidRPr="0084753F" w:rsidRDefault="00C9008C" w:rsidP="00067DCD">
            <w:pPr>
              <w:jc w:val="center"/>
            </w:pPr>
            <w:r>
              <w:t>19.02-01.03</w:t>
            </w:r>
          </w:p>
        </w:tc>
        <w:tc>
          <w:tcPr>
            <w:tcW w:w="1985" w:type="dxa"/>
          </w:tcPr>
          <w:p w:rsidR="00C9008C" w:rsidRPr="0084753F" w:rsidRDefault="00C9008C" w:rsidP="00067DCD">
            <w:pPr>
              <w:jc w:val="center"/>
            </w:pPr>
          </w:p>
        </w:tc>
        <w:tc>
          <w:tcPr>
            <w:tcW w:w="2268" w:type="dxa"/>
          </w:tcPr>
          <w:p w:rsidR="00C9008C" w:rsidRPr="001F4D07" w:rsidRDefault="00C9008C" w:rsidP="00067DCD">
            <w:pPr>
              <w:rPr>
                <w:sz w:val="28"/>
                <w:szCs w:val="28"/>
              </w:rPr>
            </w:pPr>
          </w:p>
        </w:tc>
      </w:tr>
      <w:tr w:rsidR="00C9008C" w:rsidRPr="00807AAF" w:rsidTr="00067DCD">
        <w:tc>
          <w:tcPr>
            <w:tcW w:w="712" w:type="dxa"/>
          </w:tcPr>
          <w:p w:rsidR="00C9008C" w:rsidRPr="001F4D07" w:rsidRDefault="00C9008C" w:rsidP="00067DCD">
            <w:pPr>
              <w:rPr>
                <w:sz w:val="28"/>
                <w:szCs w:val="28"/>
              </w:rPr>
            </w:pPr>
            <w:r w:rsidRPr="001F4D07">
              <w:rPr>
                <w:sz w:val="28"/>
                <w:szCs w:val="28"/>
              </w:rPr>
              <w:t>9.</w:t>
            </w:r>
          </w:p>
        </w:tc>
        <w:tc>
          <w:tcPr>
            <w:tcW w:w="5631" w:type="dxa"/>
          </w:tcPr>
          <w:p w:rsidR="00C9008C" w:rsidRPr="001F4D07" w:rsidRDefault="00C9008C" w:rsidP="00067DCD">
            <w:pPr>
              <w:rPr>
                <w:sz w:val="28"/>
                <w:szCs w:val="28"/>
              </w:rPr>
            </w:pPr>
            <w:r w:rsidRPr="001F4D07">
              <w:rPr>
                <w:sz w:val="28"/>
                <w:szCs w:val="28"/>
              </w:rPr>
              <w:t>Союз</w:t>
            </w:r>
          </w:p>
        </w:tc>
        <w:tc>
          <w:tcPr>
            <w:tcW w:w="2412" w:type="dxa"/>
          </w:tcPr>
          <w:p w:rsidR="00C9008C" w:rsidRPr="001F4D07" w:rsidRDefault="00C9008C" w:rsidP="00067DCD">
            <w:pPr>
              <w:jc w:val="center"/>
              <w:rPr>
                <w:sz w:val="28"/>
                <w:szCs w:val="28"/>
              </w:rPr>
            </w:pPr>
            <w:r w:rsidRPr="001F4D07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+1</w:t>
            </w:r>
          </w:p>
        </w:tc>
        <w:tc>
          <w:tcPr>
            <w:tcW w:w="2268" w:type="dxa"/>
          </w:tcPr>
          <w:p w:rsidR="00C9008C" w:rsidRPr="0084753F" w:rsidRDefault="00C9008C" w:rsidP="00067DCD">
            <w:pPr>
              <w:jc w:val="center"/>
            </w:pPr>
            <w:r>
              <w:t>03.03-15.03</w:t>
            </w:r>
          </w:p>
        </w:tc>
        <w:tc>
          <w:tcPr>
            <w:tcW w:w="1985" w:type="dxa"/>
          </w:tcPr>
          <w:p w:rsidR="00C9008C" w:rsidRPr="0084753F" w:rsidRDefault="00C9008C" w:rsidP="00067DCD">
            <w:pPr>
              <w:jc w:val="center"/>
            </w:pPr>
          </w:p>
        </w:tc>
        <w:tc>
          <w:tcPr>
            <w:tcW w:w="2268" w:type="dxa"/>
          </w:tcPr>
          <w:p w:rsidR="00C9008C" w:rsidRPr="001F4D07" w:rsidRDefault="00C9008C" w:rsidP="00067DCD">
            <w:pPr>
              <w:rPr>
                <w:sz w:val="28"/>
                <w:szCs w:val="28"/>
              </w:rPr>
            </w:pPr>
          </w:p>
        </w:tc>
      </w:tr>
      <w:tr w:rsidR="00C9008C" w:rsidRPr="00807AAF" w:rsidTr="00067DCD">
        <w:tc>
          <w:tcPr>
            <w:tcW w:w="712" w:type="dxa"/>
          </w:tcPr>
          <w:p w:rsidR="00C9008C" w:rsidRPr="001F4D07" w:rsidRDefault="00C9008C" w:rsidP="00067DCD">
            <w:pPr>
              <w:rPr>
                <w:sz w:val="28"/>
                <w:szCs w:val="28"/>
              </w:rPr>
            </w:pPr>
            <w:r w:rsidRPr="001F4D07">
              <w:rPr>
                <w:sz w:val="28"/>
                <w:szCs w:val="28"/>
              </w:rPr>
              <w:t>10.</w:t>
            </w:r>
          </w:p>
        </w:tc>
        <w:tc>
          <w:tcPr>
            <w:tcW w:w="5631" w:type="dxa"/>
          </w:tcPr>
          <w:p w:rsidR="00C9008C" w:rsidRPr="001F4D07" w:rsidRDefault="00C9008C" w:rsidP="00067DCD">
            <w:pPr>
              <w:rPr>
                <w:sz w:val="28"/>
                <w:szCs w:val="28"/>
              </w:rPr>
            </w:pPr>
            <w:r w:rsidRPr="001F4D07">
              <w:rPr>
                <w:sz w:val="28"/>
                <w:szCs w:val="28"/>
              </w:rPr>
              <w:t>Частица</w:t>
            </w:r>
          </w:p>
        </w:tc>
        <w:tc>
          <w:tcPr>
            <w:tcW w:w="2412" w:type="dxa"/>
          </w:tcPr>
          <w:p w:rsidR="00C9008C" w:rsidRPr="001F4D07" w:rsidRDefault="00C9008C" w:rsidP="00067DCD">
            <w:pPr>
              <w:jc w:val="center"/>
              <w:rPr>
                <w:sz w:val="28"/>
                <w:szCs w:val="28"/>
              </w:rPr>
            </w:pPr>
            <w:r w:rsidRPr="001F4D0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2+4</w:t>
            </w:r>
          </w:p>
        </w:tc>
        <w:tc>
          <w:tcPr>
            <w:tcW w:w="2268" w:type="dxa"/>
          </w:tcPr>
          <w:p w:rsidR="00C9008C" w:rsidRDefault="00C9008C" w:rsidP="00067DCD">
            <w:pPr>
              <w:jc w:val="center"/>
            </w:pPr>
            <w:r>
              <w:t xml:space="preserve">17.03-22.03, </w:t>
            </w:r>
          </w:p>
          <w:p w:rsidR="00C9008C" w:rsidRPr="0084753F" w:rsidRDefault="00C9008C" w:rsidP="00067DCD">
            <w:pPr>
              <w:jc w:val="center"/>
            </w:pPr>
            <w:r>
              <w:t>01.04 – 22.04</w:t>
            </w:r>
          </w:p>
        </w:tc>
        <w:tc>
          <w:tcPr>
            <w:tcW w:w="1985" w:type="dxa"/>
          </w:tcPr>
          <w:p w:rsidR="00C9008C" w:rsidRPr="0084753F" w:rsidRDefault="00C9008C" w:rsidP="00067DCD">
            <w:pPr>
              <w:jc w:val="center"/>
            </w:pPr>
          </w:p>
        </w:tc>
        <w:tc>
          <w:tcPr>
            <w:tcW w:w="2268" w:type="dxa"/>
          </w:tcPr>
          <w:p w:rsidR="00C9008C" w:rsidRPr="001F4D07" w:rsidRDefault="00C9008C" w:rsidP="00067DCD">
            <w:pPr>
              <w:rPr>
                <w:sz w:val="28"/>
                <w:szCs w:val="28"/>
              </w:rPr>
            </w:pPr>
          </w:p>
        </w:tc>
      </w:tr>
      <w:tr w:rsidR="00C9008C" w:rsidRPr="00807AAF" w:rsidTr="00067DCD">
        <w:tc>
          <w:tcPr>
            <w:tcW w:w="712" w:type="dxa"/>
          </w:tcPr>
          <w:p w:rsidR="00C9008C" w:rsidRPr="001F4D07" w:rsidRDefault="00C9008C" w:rsidP="00067DCD">
            <w:pPr>
              <w:rPr>
                <w:sz w:val="28"/>
                <w:szCs w:val="28"/>
              </w:rPr>
            </w:pPr>
            <w:r w:rsidRPr="001F4D07">
              <w:rPr>
                <w:sz w:val="28"/>
                <w:szCs w:val="28"/>
              </w:rPr>
              <w:t>11.</w:t>
            </w:r>
          </w:p>
        </w:tc>
        <w:tc>
          <w:tcPr>
            <w:tcW w:w="5631" w:type="dxa"/>
          </w:tcPr>
          <w:p w:rsidR="00C9008C" w:rsidRPr="001F4D07" w:rsidRDefault="00C9008C" w:rsidP="00067DCD">
            <w:pPr>
              <w:rPr>
                <w:sz w:val="28"/>
                <w:szCs w:val="28"/>
              </w:rPr>
            </w:pPr>
            <w:r w:rsidRPr="001F4D07">
              <w:rPr>
                <w:sz w:val="28"/>
                <w:szCs w:val="28"/>
              </w:rPr>
              <w:t>Междометие. Звукоподражательные слова</w:t>
            </w:r>
          </w:p>
        </w:tc>
        <w:tc>
          <w:tcPr>
            <w:tcW w:w="2412" w:type="dxa"/>
          </w:tcPr>
          <w:p w:rsidR="00C9008C" w:rsidRPr="001F4D07" w:rsidRDefault="00C9008C" w:rsidP="00067D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C9008C" w:rsidRPr="0084753F" w:rsidRDefault="00C9008C" w:rsidP="00067DCD">
            <w:pPr>
              <w:jc w:val="center"/>
            </w:pPr>
            <w:r>
              <w:t>23.04 - 03.05</w:t>
            </w:r>
          </w:p>
        </w:tc>
        <w:tc>
          <w:tcPr>
            <w:tcW w:w="1985" w:type="dxa"/>
          </w:tcPr>
          <w:p w:rsidR="00C9008C" w:rsidRPr="0084753F" w:rsidRDefault="00C9008C" w:rsidP="00067DCD">
            <w:pPr>
              <w:jc w:val="center"/>
            </w:pPr>
          </w:p>
        </w:tc>
        <w:tc>
          <w:tcPr>
            <w:tcW w:w="2268" w:type="dxa"/>
          </w:tcPr>
          <w:p w:rsidR="00C9008C" w:rsidRPr="001F4D07" w:rsidRDefault="00C9008C" w:rsidP="00067DCD">
            <w:pPr>
              <w:rPr>
                <w:sz w:val="28"/>
                <w:szCs w:val="28"/>
              </w:rPr>
            </w:pPr>
          </w:p>
        </w:tc>
      </w:tr>
      <w:tr w:rsidR="00C9008C" w:rsidRPr="00807AAF" w:rsidTr="00067DCD">
        <w:tc>
          <w:tcPr>
            <w:tcW w:w="712" w:type="dxa"/>
          </w:tcPr>
          <w:p w:rsidR="00C9008C" w:rsidRPr="001F4D07" w:rsidRDefault="00C9008C" w:rsidP="00067D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5631" w:type="dxa"/>
          </w:tcPr>
          <w:p w:rsidR="00C9008C" w:rsidRPr="001F4D07" w:rsidRDefault="00C9008C" w:rsidP="00067DCD">
            <w:pPr>
              <w:rPr>
                <w:sz w:val="28"/>
                <w:szCs w:val="28"/>
              </w:rPr>
            </w:pPr>
            <w:r w:rsidRPr="001F4D07">
              <w:rPr>
                <w:sz w:val="28"/>
                <w:szCs w:val="28"/>
              </w:rPr>
              <w:t xml:space="preserve">Повторение и систематизация </w:t>
            </w:r>
            <w:r>
              <w:rPr>
                <w:sz w:val="28"/>
                <w:szCs w:val="28"/>
              </w:rPr>
              <w:t>изуч</w:t>
            </w:r>
            <w:r w:rsidRPr="001F4D07">
              <w:rPr>
                <w:sz w:val="28"/>
                <w:szCs w:val="28"/>
              </w:rPr>
              <w:t>енного в 7 классе</w:t>
            </w:r>
          </w:p>
        </w:tc>
        <w:tc>
          <w:tcPr>
            <w:tcW w:w="2412" w:type="dxa"/>
          </w:tcPr>
          <w:p w:rsidR="00C9008C" w:rsidRPr="009266F1" w:rsidRDefault="00C9008C" w:rsidP="00067DC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10+2</w:t>
            </w:r>
          </w:p>
        </w:tc>
        <w:tc>
          <w:tcPr>
            <w:tcW w:w="2268" w:type="dxa"/>
          </w:tcPr>
          <w:p w:rsidR="00C9008C" w:rsidRPr="0084753F" w:rsidRDefault="00C9008C" w:rsidP="00067DCD">
            <w:pPr>
              <w:jc w:val="center"/>
            </w:pPr>
            <w:r>
              <w:t>05.05-28.05</w:t>
            </w:r>
          </w:p>
        </w:tc>
        <w:tc>
          <w:tcPr>
            <w:tcW w:w="1985" w:type="dxa"/>
          </w:tcPr>
          <w:p w:rsidR="00C9008C" w:rsidRPr="0084753F" w:rsidRDefault="00C9008C" w:rsidP="00067DCD">
            <w:pPr>
              <w:jc w:val="center"/>
            </w:pPr>
          </w:p>
        </w:tc>
        <w:tc>
          <w:tcPr>
            <w:tcW w:w="2268" w:type="dxa"/>
          </w:tcPr>
          <w:p w:rsidR="00C9008C" w:rsidRPr="001F4D07" w:rsidRDefault="00C9008C" w:rsidP="00067DCD">
            <w:pPr>
              <w:rPr>
                <w:sz w:val="28"/>
                <w:szCs w:val="28"/>
              </w:rPr>
            </w:pPr>
          </w:p>
        </w:tc>
      </w:tr>
      <w:tr w:rsidR="00C9008C" w:rsidRPr="00807AAF" w:rsidTr="00067DCD">
        <w:tc>
          <w:tcPr>
            <w:tcW w:w="712" w:type="dxa"/>
          </w:tcPr>
          <w:p w:rsidR="00C9008C" w:rsidRPr="001F4D07" w:rsidRDefault="00C9008C" w:rsidP="00067D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5631" w:type="dxa"/>
          </w:tcPr>
          <w:p w:rsidR="00C9008C" w:rsidRPr="001F4D07" w:rsidRDefault="00C9008C" w:rsidP="00067D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Итоговый урок</w:t>
            </w:r>
          </w:p>
        </w:tc>
        <w:tc>
          <w:tcPr>
            <w:tcW w:w="2412" w:type="dxa"/>
          </w:tcPr>
          <w:p w:rsidR="00C9008C" w:rsidRDefault="00C9008C" w:rsidP="00067D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C9008C" w:rsidRPr="0084753F" w:rsidRDefault="00C9008C" w:rsidP="00067DCD">
            <w:pPr>
              <w:jc w:val="center"/>
            </w:pPr>
            <w:r>
              <w:t>30.05</w:t>
            </w:r>
          </w:p>
        </w:tc>
        <w:tc>
          <w:tcPr>
            <w:tcW w:w="1985" w:type="dxa"/>
          </w:tcPr>
          <w:p w:rsidR="00C9008C" w:rsidRPr="0084753F" w:rsidRDefault="00C9008C" w:rsidP="00067DCD">
            <w:pPr>
              <w:jc w:val="center"/>
            </w:pPr>
          </w:p>
        </w:tc>
        <w:tc>
          <w:tcPr>
            <w:tcW w:w="2268" w:type="dxa"/>
          </w:tcPr>
          <w:p w:rsidR="00C9008C" w:rsidRPr="001F4D07" w:rsidRDefault="00C9008C" w:rsidP="00067DCD">
            <w:pPr>
              <w:rPr>
                <w:sz w:val="28"/>
                <w:szCs w:val="28"/>
              </w:rPr>
            </w:pPr>
          </w:p>
        </w:tc>
      </w:tr>
      <w:tr w:rsidR="00C9008C" w:rsidRPr="00807AAF" w:rsidTr="00067DCD">
        <w:tc>
          <w:tcPr>
            <w:tcW w:w="712" w:type="dxa"/>
          </w:tcPr>
          <w:p w:rsidR="00C9008C" w:rsidRPr="001F4D07" w:rsidRDefault="00C9008C" w:rsidP="00067DCD">
            <w:pPr>
              <w:rPr>
                <w:sz w:val="28"/>
                <w:szCs w:val="28"/>
              </w:rPr>
            </w:pPr>
          </w:p>
        </w:tc>
        <w:tc>
          <w:tcPr>
            <w:tcW w:w="5631" w:type="dxa"/>
          </w:tcPr>
          <w:p w:rsidR="00C9008C" w:rsidRPr="001F4D07" w:rsidRDefault="00C9008C" w:rsidP="00067DCD">
            <w:pPr>
              <w:rPr>
                <w:sz w:val="28"/>
                <w:szCs w:val="28"/>
              </w:rPr>
            </w:pPr>
            <w:r w:rsidRPr="001F4D07">
              <w:rPr>
                <w:sz w:val="28"/>
                <w:szCs w:val="28"/>
              </w:rPr>
              <w:t>ИТОГО:</w:t>
            </w:r>
          </w:p>
        </w:tc>
        <w:tc>
          <w:tcPr>
            <w:tcW w:w="2412" w:type="dxa"/>
          </w:tcPr>
          <w:p w:rsidR="00C9008C" w:rsidRPr="009266F1" w:rsidRDefault="00C9008C" w:rsidP="00067DCD">
            <w:pPr>
              <w:jc w:val="center"/>
              <w:rPr>
                <w:b/>
                <w:sz w:val="28"/>
                <w:szCs w:val="28"/>
              </w:rPr>
            </w:pPr>
            <w:r w:rsidRPr="009266F1">
              <w:rPr>
                <w:b/>
                <w:sz w:val="28"/>
                <w:szCs w:val="28"/>
              </w:rPr>
              <w:t>140</w:t>
            </w:r>
            <w:r>
              <w:rPr>
                <w:b/>
                <w:sz w:val="28"/>
                <w:szCs w:val="28"/>
              </w:rPr>
              <w:t xml:space="preserve"> (118+22)</w:t>
            </w:r>
          </w:p>
        </w:tc>
        <w:tc>
          <w:tcPr>
            <w:tcW w:w="2268" w:type="dxa"/>
          </w:tcPr>
          <w:p w:rsidR="00C9008C" w:rsidRPr="0084753F" w:rsidRDefault="00C9008C" w:rsidP="00067DCD">
            <w:pPr>
              <w:jc w:val="center"/>
            </w:pPr>
          </w:p>
        </w:tc>
        <w:tc>
          <w:tcPr>
            <w:tcW w:w="1985" w:type="dxa"/>
          </w:tcPr>
          <w:p w:rsidR="00C9008C" w:rsidRPr="0084753F" w:rsidRDefault="00C9008C" w:rsidP="00067DCD">
            <w:pPr>
              <w:jc w:val="center"/>
            </w:pPr>
          </w:p>
        </w:tc>
        <w:tc>
          <w:tcPr>
            <w:tcW w:w="2268" w:type="dxa"/>
          </w:tcPr>
          <w:p w:rsidR="00C9008C" w:rsidRPr="001F4D07" w:rsidRDefault="00C9008C" w:rsidP="00067DCD">
            <w:pPr>
              <w:rPr>
                <w:sz w:val="28"/>
                <w:szCs w:val="28"/>
              </w:rPr>
            </w:pPr>
          </w:p>
        </w:tc>
      </w:tr>
    </w:tbl>
    <w:p w:rsidR="00C9008C" w:rsidRPr="009266F1" w:rsidRDefault="00C9008C" w:rsidP="00FE2074">
      <w:pPr>
        <w:rPr>
          <w:b/>
          <w:sz w:val="22"/>
          <w:szCs w:val="22"/>
        </w:rPr>
      </w:pPr>
    </w:p>
    <w:p w:rsidR="00C9008C" w:rsidRDefault="00C9008C" w:rsidP="00FE2074">
      <w:pPr>
        <w:jc w:val="center"/>
        <w:rPr>
          <w:b/>
          <w:bCs/>
          <w:sz w:val="28"/>
          <w:szCs w:val="28"/>
        </w:rPr>
      </w:pPr>
    </w:p>
    <w:p w:rsidR="00C9008C" w:rsidRDefault="00C9008C" w:rsidP="00FE2074">
      <w:pPr>
        <w:jc w:val="center"/>
        <w:rPr>
          <w:b/>
          <w:bCs/>
          <w:sz w:val="28"/>
          <w:szCs w:val="28"/>
        </w:rPr>
      </w:pPr>
    </w:p>
    <w:p w:rsidR="00C9008C" w:rsidRDefault="00C9008C" w:rsidP="00FE2074">
      <w:pPr>
        <w:rPr>
          <w:lang w:val="en-US"/>
        </w:rPr>
      </w:pPr>
    </w:p>
    <w:p w:rsidR="00C9008C" w:rsidRDefault="00C9008C" w:rsidP="00FE2074">
      <w:pPr>
        <w:rPr>
          <w:lang w:val="en-US"/>
        </w:rPr>
      </w:pPr>
    </w:p>
    <w:p w:rsidR="00C9008C" w:rsidRPr="008C454B" w:rsidRDefault="00C9008C" w:rsidP="008C454B">
      <w:pPr>
        <w:pStyle w:val="NormalWeb"/>
        <w:spacing w:before="0" w:beforeAutospacing="0" w:after="0"/>
        <w:ind w:firstLine="540"/>
        <w:jc w:val="center"/>
        <w:rPr>
          <w:rStyle w:val="url1"/>
          <w:rFonts w:ascii="Times New Roman" w:hAnsi="Times New Roman"/>
          <w:sz w:val="28"/>
          <w:szCs w:val="28"/>
        </w:rPr>
      </w:pPr>
      <w:r>
        <w:rPr>
          <w:rStyle w:val="url1"/>
          <w:rFonts w:ascii="Times New Roman" w:hAnsi="Times New Roman"/>
          <w:sz w:val="28"/>
          <w:szCs w:val="28"/>
        </w:rPr>
        <w:t>К</w:t>
      </w:r>
      <w:r w:rsidRPr="008C454B">
        <w:rPr>
          <w:rStyle w:val="url1"/>
          <w:rFonts w:ascii="Times New Roman" w:hAnsi="Times New Roman"/>
          <w:sz w:val="28"/>
          <w:szCs w:val="28"/>
        </w:rPr>
        <w:t>алендарно-тематическое планирование</w:t>
      </w: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7371"/>
        <w:gridCol w:w="1985"/>
        <w:gridCol w:w="992"/>
        <w:gridCol w:w="1134"/>
        <w:gridCol w:w="1701"/>
        <w:gridCol w:w="1843"/>
      </w:tblGrid>
      <w:tr w:rsidR="00C9008C" w:rsidTr="008C454B">
        <w:trPr>
          <w:trHeight w:val="645"/>
        </w:trPr>
        <w:tc>
          <w:tcPr>
            <w:tcW w:w="709" w:type="dxa"/>
            <w:vMerge w:val="restart"/>
            <w:vAlign w:val="center"/>
          </w:tcPr>
          <w:p w:rsidR="00C9008C" w:rsidRDefault="00C9008C" w:rsidP="004463E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7371" w:type="dxa"/>
            <w:vMerge w:val="restart"/>
            <w:vAlign w:val="center"/>
          </w:tcPr>
          <w:p w:rsidR="00C9008C" w:rsidRDefault="00C9008C" w:rsidP="004463E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Тема урока</w:t>
            </w:r>
          </w:p>
          <w:p w:rsidR="00C9008C" w:rsidRDefault="00C9008C" w:rsidP="004463E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985" w:type="dxa"/>
            <w:vMerge w:val="restart"/>
          </w:tcPr>
          <w:p w:rsidR="00C9008C" w:rsidRDefault="00C9008C" w:rsidP="00F21C11">
            <w:pPr>
              <w:jc w:val="center"/>
              <w:rPr>
                <w:b/>
              </w:rPr>
            </w:pPr>
          </w:p>
          <w:p w:rsidR="00C9008C" w:rsidRPr="009A53CA" w:rsidRDefault="00C9008C" w:rsidP="00F21C1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Материал учебника</w:t>
            </w:r>
          </w:p>
        </w:tc>
        <w:tc>
          <w:tcPr>
            <w:tcW w:w="2126" w:type="dxa"/>
            <w:gridSpan w:val="2"/>
          </w:tcPr>
          <w:p w:rsidR="00C9008C" w:rsidRPr="009A53CA" w:rsidRDefault="00C9008C" w:rsidP="00F21C1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Дата проведения</w:t>
            </w:r>
          </w:p>
        </w:tc>
        <w:tc>
          <w:tcPr>
            <w:tcW w:w="1701" w:type="dxa"/>
            <w:vMerge w:val="restart"/>
          </w:tcPr>
          <w:p w:rsidR="00C9008C" w:rsidRDefault="00C9008C" w:rsidP="00F21C11">
            <w:pPr>
              <w:jc w:val="center"/>
              <w:rPr>
                <w:b/>
              </w:rPr>
            </w:pPr>
          </w:p>
          <w:p w:rsidR="00C9008C" w:rsidRPr="009A53CA" w:rsidRDefault="00C9008C" w:rsidP="00F21C1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Подготовка к ГИА// ЕГЭ</w:t>
            </w:r>
          </w:p>
          <w:p w:rsidR="00C9008C" w:rsidRPr="009A53CA" w:rsidRDefault="00C9008C" w:rsidP="00F21C11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 w:val="restart"/>
          </w:tcPr>
          <w:p w:rsidR="00C9008C" w:rsidRDefault="00C9008C" w:rsidP="00F21C11">
            <w:pPr>
              <w:jc w:val="center"/>
              <w:rPr>
                <w:b/>
              </w:rPr>
            </w:pPr>
          </w:p>
          <w:p w:rsidR="00C9008C" w:rsidRPr="009A53CA" w:rsidRDefault="00C9008C" w:rsidP="00F21C1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Примечание </w:t>
            </w:r>
          </w:p>
        </w:tc>
      </w:tr>
      <w:tr w:rsidR="00C9008C" w:rsidTr="008C454B">
        <w:trPr>
          <w:trHeight w:val="696"/>
        </w:trPr>
        <w:tc>
          <w:tcPr>
            <w:tcW w:w="709" w:type="dxa"/>
            <w:vMerge/>
            <w:vAlign w:val="center"/>
          </w:tcPr>
          <w:p w:rsidR="00C9008C" w:rsidRDefault="00C9008C" w:rsidP="004463E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vMerge/>
            <w:vAlign w:val="center"/>
          </w:tcPr>
          <w:p w:rsidR="00C9008C" w:rsidRDefault="00C9008C" w:rsidP="004463E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985" w:type="dxa"/>
            <w:vMerge/>
            <w:vAlign w:val="center"/>
          </w:tcPr>
          <w:p w:rsidR="00C9008C" w:rsidRDefault="00C9008C" w:rsidP="004463E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C9008C" w:rsidRDefault="00C9008C" w:rsidP="004463E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план.</w:t>
            </w:r>
          </w:p>
        </w:tc>
        <w:tc>
          <w:tcPr>
            <w:tcW w:w="1134" w:type="dxa"/>
            <w:vAlign w:val="center"/>
          </w:tcPr>
          <w:p w:rsidR="00C9008C" w:rsidRDefault="00C9008C" w:rsidP="004463E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фактич.</w:t>
            </w:r>
          </w:p>
        </w:tc>
        <w:tc>
          <w:tcPr>
            <w:tcW w:w="1701" w:type="dxa"/>
            <w:vMerge/>
            <w:vAlign w:val="center"/>
          </w:tcPr>
          <w:p w:rsidR="00C9008C" w:rsidRDefault="00C9008C" w:rsidP="004463E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vAlign w:val="center"/>
          </w:tcPr>
          <w:p w:rsidR="00C9008C" w:rsidRDefault="00C9008C" w:rsidP="004463EF">
            <w:pPr>
              <w:spacing w:line="276" w:lineRule="auto"/>
              <w:jc w:val="center"/>
              <w:rPr>
                <w:b/>
              </w:rPr>
            </w:pPr>
          </w:p>
        </w:tc>
      </w:tr>
      <w:tr w:rsidR="00C9008C" w:rsidTr="008C454B">
        <w:tc>
          <w:tcPr>
            <w:tcW w:w="709" w:type="dxa"/>
          </w:tcPr>
          <w:p w:rsidR="00C9008C" w:rsidRDefault="00C9008C" w:rsidP="004463EF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7371" w:type="dxa"/>
          </w:tcPr>
          <w:p w:rsidR="00C9008C" w:rsidRDefault="00C9008C" w:rsidP="004463EF">
            <w:pPr>
              <w:spacing w:line="276" w:lineRule="auto"/>
            </w:pPr>
            <w:r>
              <w:t>Русский язык как развивающееся явление</w:t>
            </w:r>
          </w:p>
        </w:tc>
        <w:tc>
          <w:tcPr>
            <w:tcW w:w="1985" w:type="dxa"/>
          </w:tcPr>
          <w:p w:rsidR="00C9008C" w:rsidRPr="000F3610" w:rsidRDefault="00C9008C" w:rsidP="004463EF">
            <w:pPr>
              <w:spacing w:line="276" w:lineRule="auto"/>
            </w:pPr>
            <w:r w:rsidRPr="000F3610">
              <w:t>Упр. 1-6.</w:t>
            </w:r>
          </w:p>
        </w:tc>
        <w:tc>
          <w:tcPr>
            <w:tcW w:w="992" w:type="dxa"/>
          </w:tcPr>
          <w:p w:rsidR="00C9008C" w:rsidRPr="0011720B" w:rsidRDefault="00C9008C" w:rsidP="004463EF">
            <w:pPr>
              <w:spacing w:line="276" w:lineRule="auto"/>
            </w:pPr>
            <w:r>
              <w:t>03.09</w:t>
            </w:r>
          </w:p>
        </w:tc>
        <w:tc>
          <w:tcPr>
            <w:tcW w:w="1134" w:type="dxa"/>
          </w:tcPr>
          <w:p w:rsidR="00C9008C" w:rsidRPr="0011720B" w:rsidRDefault="00C9008C" w:rsidP="004463EF">
            <w:pPr>
              <w:spacing w:line="276" w:lineRule="auto"/>
            </w:pPr>
          </w:p>
        </w:tc>
        <w:tc>
          <w:tcPr>
            <w:tcW w:w="1701" w:type="dxa"/>
          </w:tcPr>
          <w:p w:rsidR="00C9008C" w:rsidRPr="0011720B" w:rsidRDefault="00C9008C" w:rsidP="004463EF">
            <w:pPr>
              <w:spacing w:line="276" w:lineRule="auto"/>
            </w:pPr>
          </w:p>
        </w:tc>
        <w:tc>
          <w:tcPr>
            <w:tcW w:w="1843" w:type="dxa"/>
          </w:tcPr>
          <w:p w:rsidR="00C9008C" w:rsidRPr="0011720B" w:rsidRDefault="00C9008C" w:rsidP="004463EF">
            <w:pPr>
              <w:spacing w:line="276" w:lineRule="auto"/>
            </w:pPr>
          </w:p>
        </w:tc>
      </w:tr>
      <w:tr w:rsidR="00C9008C" w:rsidTr="008C454B">
        <w:tc>
          <w:tcPr>
            <w:tcW w:w="709" w:type="dxa"/>
          </w:tcPr>
          <w:p w:rsidR="00C9008C" w:rsidRDefault="00C9008C" w:rsidP="004463EF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7371" w:type="dxa"/>
          </w:tcPr>
          <w:p w:rsidR="00C9008C" w:rsidRDefault="00C9008C" w:rsidP="004463EF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>Повторение изученного в 5-6 классах</w:t>
            </w:r>
          </w:p>
          <w:p w:rsidR="00C9008C" w:rsidRDefault="00C9008C" w:rsidP="004463EF">
            <w:pPr>
              <w:spacing w:line="276" w:lineRule="auto"/>
            </w:pPr>
            <w:r>
              <w:t>Синтаксис. Словосочетание и предложение.</w:t>
            </w:r>
          </w:p>
        </w:tc>
        <w:tc>
          <w:tcPr>
            <w:tcW w:w="1985" w:type="dxa"/>
          </w:tcPr>
          <w:p w:rsidR="00C9008C" w:rsidRPr="000F3610" w:rsidRDefault="00C9008C" w:rsidP="004463EF">
            <w:pPr>
              <w:spacing w:line="276" w:lineRule="auto"/>
            </w:pPr>
            <w:r>
              <w:t>§1   упр.7-9</w:t>
            </w:r>
          </w:p>
        </w:tc>
        <w:tc>
          <w:tcPr>
            <w:tcW w:w="992" w:type="dxa"/>
          </w:tcPr>
          <w:p w:rsidR="00C9008C" w:rsidRPr="0011720B" w:rsidRDefault="00C9008C" w:rsidP="004463EF">
            <w:pPr>
              <w:spacing w:line="276" w:lineRule="auto"/>
            </w:pPr>
            <w:r>
              <w:t>04.09</w:t>
            </w:r>
          </w:p>
        </w:tc>
        <w:tc>
          <w:tcPr>
            <w:tcW w:w="1134" w:type="dxa"/>
          </w:tcPr>
          <w:p w:rsidR="00C9008C" w:rsidRPr="0011720B" w:rsidRDefault="00C9008C" w:rsidP="004463EF">
            <w:pPr>
              <w:spacing w:line="276" w:lineRule="auto"/>
            </w:pPr>
          </w:p>
        </w:tc>
        <w:tc>
          <w:tcPr>
            <w:tcW w:w="1701" w:type="dxa"/>
          </w:tcPr>
          <w:p w:rsidR="00C9008C" w:rsidRPr="0011720B" w:rsidRDefault="00C9008C" w:rsidP="004463EF">
            <w:pPr>
              <w:spacing w:line="276" w:lineRule="auto"/>
            </w:pPr>
            <w:r>
              <w:t>А9</w:t>
            </w:r>
          </w:p>
        </w:tc>
        <w:tc>
          <w:tcPr>
            <w:tcW w:w="1843" w:type="dxa"/>
          </w:tcPr>
          <w:p w:rsidR="00C9008C" w:rsidRPr="0011720B" w:rsidRDefault="00C9008C" w:rsidP="004463EF">
            <w:pPr>
              <w:spacing w:line="276" w:lineRule="auto"/>
            </w:pPr>
          </w:p>
        </w:tc>
      </w:tr>
      <w:tr w:rsidR="00C9008C" w:rsidTr="008C454B">
        <w:tc>
          <w:tcPr>
            <w:tcW w:w="709" w:type="dxa"/>
          </w:tcPr>
          <w:p w:rsidR="00C9008C" w:rsidRDefault="00C9008C" w:rsidP="004463EF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7371" w:type="dxa"/>
          </w:tcPr>
          <w:p w:rsidR="00C9008C" w:rsidRDefault="00C9008C" w:rsidP="004463EF">
            <w:pPr>
              <w:spacing w:line="276" w:lineRule="auto"/>
            </w:pPr>
            <w:r>
              <w:t>Синтаксический разбор. Пунктуационный разбор.</w:t>
            </w:r>
          </w:p>
        </w:tc>
        <w:tc>
          <w:tcPr>
            <w:tcW w:w="1985" w:type="dxa"/>
          </w:tcPr>
          <w:p w:rsidR="00C9008C" w:rsidRDefault="00C9008C">
            <w:r w:rsidRPr="00291EC3">
              <w:t>§</w:t>
            </w:r>
            <w:r>
              <w:t>1-2</w:t>
            </w:r>
            <w:r w:rsidRPr="00291EC3">
              <w:t xml:space="preserve">   упр.</w:t>
            </w:r>
            <w:r>
              <w:t>10-12</w:t>
            </w:r>
          </w:p>
        </w:tc>
        <w:tc>
          <w:tcPr>
            <w:tcW w:w="992" w:type="dxa"/>
          </w:tcPr>
          <w:p w:rsidR="00C9008C" w:rsidRPr="0011720B" w:rsidRDefault="00C9008C" w:rsidP="004463EF">
            <w:pPr>
              <w:spacing w:line="276" w:lineRule="auto"/>
            </w:pPr>
            <w:r>
              <w:t>06.09</w:t>
            </w:r>
          </w:p>
        </w:tc>
        <w:tc>
          <w:tcPr>
            <w:tcW w:w="1134" w:type="dxa"/>
          </w:tcPr>
          <w:p w:rsidR="00C9008C" w:rsidRPr="0011720B" w:rsidRDefault="00C9008C" w:rsidP="004463EF">
            <w:pPr>
              <w:spacing w:line="276" w:lineRule="auto"/>
            </w:pPr>
          </w:p>
        </w:tc>
        <w:tc>
          <w:tcPr>
            <w:tcW w:w="1701" w:type="dxa"/>
          </w:tcPr>
          <w:p w:rsidR="00C9008C" w:rsidRPr="0011720B" w:rsidRDefault="00C9008C" w:rsidP="004463EF">
            <w:pPr>
              <w:spacing w:line="276" w:lineRule="auto"/>
            </w:pPr>
            <w:r>
              <w:t>А9</w:t>
            </w:r>
          </w:p>
        </w:tc>
        <w:tc>
          <w:tcPr>
            <w:tcW w:w="1843" w:type="dxa"/>
          </w:tcPr>
          <w:p w:rsidR="00C9008C" w:rsidRPr="0011720B" w:rsidRDefault="00C9008C" w:rsidP="004463EF">
            <w:pPr>
              <w:spacing w:line="276" w:lineRule="auto"/>
            </w:pPr>
          </w:p>
        </w:tc>
      </w:tr>
      <w:tr w:rsidR="00C9008C" w:rsidTr="008C454B">
        <w:tc>
          <w:tcPr>
            <w:tcW w:w="709" w:type="dxa"/>
          </w:tcPr>
          <w:p w:rsidR="00C9008C" w:rsidRDefault="00C9008C" w:rsidP="004463EF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7371" w:type="dxa"/>
          </w:tcPr>
          <w:p w:rsidR="00C9008C" w:rsidRDefault="00C9008C" w:rsidP="004463EF">
            <w:pPr>
              <w:spacing w:line="276" w:lineRule="auto"/>
            </w:pPr>
            <w:r>
              <w:t>Лексика и фразеология</w:t>
            </w:r>
          </w:p>
        </w:tc>
        <w:tc>
          <w:tcPr>
            <w:tcW w:w="1985" w:type="dxa"/>
          </w:tcPr>
          <w:p w:rsidR="00C9008C" w:rsidRDefault="00C9008C">
            <w:r w:rsidRPr="00291EC3">
              <w:t>§</w:t>
            </w:r>
            <w:r>
              <w:t>3</w:t>
            </w:r>
            <w:r w:rsidRPr="00291EC3">
              <w:t xml:space="preserve">   упр.</w:t>
            </w:r>
            <w:r>
              <w:t>13-16</w:t>
            </w:r>
          </w:p>
        </w:tc>
        <w:tc>
          <w:tcPr>
            <w:tcW w:w="992" w:type="dxa"/>
          </w:tcPr>
          <w:p w:rsidR="00C9008C" w:rsidRPr="0011720B" w:rsidRDefault="00C9008C" w:rsidP="004463EF">
            <w:pPr>
              <w:spacing w:line="276" w:lineRule="auto"/>
            </w:pPr>
            <w:r>
              <w:t>07.09</w:t>
            </w:r>
          </w:p>
        </w:tc>
        <w:tc>
          <w:tcPr>
            <w:tcW w:w="1134" w:type="dxa"/>
          </w:tcPr>
          <w:p w:rsidR="00C9008C" w:rsidRPr="0011720B" w:rsidRDefault="00C9008C" w:rsidP="004463EF">
            <w:pPr>
              <w:spacing w:line="276" w:lineRule="auto"/>
            </w:pPr>
          </w:p>
        </w:tc>
        <w:tc>
          <w:tcPr>
            <w:tcW w:w="1701" w:type="dxa"/>
          </w:tcPr>
          <w:p w:rsidR="00C9008C" w:rsidRPr="0011720B" w:rsidRDefault="00C9008C" w:rsidP="004463EF">
            <w:pPr>
              <w:spacing w:line="276" w:lineRule="auto"/>
            </w:pPr>
            <w:r>
              <w:t>А2, А12</w:t>
            </w:r>
          </w:p>
        </w:tc>
        <w:tc>
          <w:tcPr>
            <w:tcW w:w="1843" w:type="dxa"/>
          </w:tcPr>
          <w:p w:rsidR="00C9008C" w:rsidRPr="0011720B" w:rsidRDefault="00C9008C" w:rsidP="004463EF">
            <w:pPr>
              <w:spacing w:line="276" w:lineRule="auto"/>
            </w:pPr>
          </w:p>
        </w:tc>
      </w:tr>
      <w:tr w:rsidR="00C9008C" w:rsidTr="008C454B">
        <w:tc>
          <w:tcPr>
            <w:tcW w:w="709" w:type="dxa"/>
          </w:tcPr>
          <w:p w:rsidR="00C9008C" w:rsidRDefault="00C9008C" w:rsidP="004463EF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7371" w:type="dxa"/>
          </w:tcPr>
          <w:p w:rsidR="00C9008C" w:rsidRDefault="00C9008C" w:rsidP="004463EF">
            <w:pPr>
              <w:spacing w:line="276" w:lineRule="auto"/>
            </w:pPr>
            <w:r>
              <w:t>Фонетика и орфография. Фонетический разбор слова</w:t>
            </w:r>
          </w:p>
        </w:tc>
        <w:tc>
          <w:tcPr>
            <w:tcW w:w="1985" w:type="dxa"/>
          </w:tcPr>
          <w:p w:rsidR="00C9008C" w:rsidRDefault="00C9008C">
            <w:r w:rsidRPr="00291EC3">
              <w:t>§</w:t>
            </w:r>
            <w:r>
              <w:t>4</w:t>
            </w:r>
            <w:r w:rsidRPr="00291EC3">
              <w:t xml:space="preserve">   упр.</w:t>
            </w:r>
            <w:r>
              <w:t>17-22</w:t>
            </w:r>
          </w:p>
        </w:tc>
        <w:tc>
          <w:tcPr>
            <w:tcW w:w="992" w:type="dxa"/>
          </w:tcPr>
          <w:p w:rsidR="00C9008C" w:rsidRPr="0011720B" w:rsidRDefault="00C9008C" w:rsidP="004463EF">
            <w:pPr>
              <w:spacing w:line="276" w:lineRule="auto"/>
            </w:pPr>
            <w:r>
              <w:t>10.09</w:t>
            </w:r>
          </w:p>
        </w:tc>
        <w:tc>
          <w:tcPr>
            <w:tcW w:w="1134" w:type="dxa"/>
          </w:tcPr>
          <w:p w:rsidR="00C9008C" w:rsidRPr="0011720B" w:rsidRDefault="00C9008C" w:rsidP="004463EF">
            <w:pPr>
              <w:spacing w:line="276" w:lineRule="auto"/>
            </w:pPr>
          </w:p>
        </w:tc>
        <w:tc>
          <w:tcPr>
            <w:tcW w:w="1701" w:type="dxa"/>
          </w:tcPr>
          <w:p w:rsidR="00C9008C" w:rsidRPr="0011720B" w:rsidRDefault="00C9008C" w:rsidP="004463EF">
            <w:pPr>
              <w:spacing w:line="276" w:lineRule="auto"/>
            </w:pPr>
          </w:p>
        </w:tc>
        <w:tc>
          <w:tcPr>
            <w:tcW w:w="1843" w:type="dxa"/>
          </w:tcPr>
          <w:p w:rsidR="00C9008C" w:rsidRPr="0011720B" w:rsidRDefault="00C9008C" w:rsidP="004463EF">
            <w:pPr>
              <w:spacing w:line="276" w:lineRule="auto"/>
            </w:pPr>
          </w:p>
        </w:tc>
      </w:tr>
      <w:tr w:rsidR="00C9008C" w:rsidTr="008C454B">
        <w:tc>
          <w:tcPr>
            <w:tcW w:w="709" w:type="dxa"/>
          </w:tcPr>
          <w:p w:rsidR="00C9008C" w:rsidRDefault="00C9008C" w:rsidP="004463EF">
            <w:pPr>
              <w:spacing w:line="276" w:lineRule="auto"/>
              <w:jc w:val="center"/>
            </w:pPr>
            <w:r>
              <w:t>6</w:t>
            </w:r>
          </w:p>
        </w:tc>
        <w:tc>
          <w:tcPr>
            <w:tcW w:w="7371" w:type="dxa"/>
          </w:tcPr>
          <w:p w:rsidR="00C9008C" w:rsidRDefault="00C9008C" w:rsidP="004463EF">
            <w:pPr>
              <w:spacing w:line="276" w:lineRule="auto"/>
            </w:pPr>
            <w:r>
              <w:t>Словообразование и орфография. Морфемный и словообразовательный разбор</w:t>
            </w:r>
          </w:p>
        </w:tc>
        <w:tc>
          <w:tcPr>
            <w:tcW w:w="1985" w:type="dxa"/>
          </w:tcPr>
          <w:p w:rsidR="00C9008C" w:rsidRDefault="00C9008C">
            <w:r w:rsidRPr="00291EC3">
              <w:t>§</w:t>
            </w:r>
            <w:r>
              <w:t>5</w:t>
            </w:r>
            <w:r w:rsidRPr="00291EC3">
              <w:t xml:space="preserve">   упр.</w:t>
            </w:r>
            <w:r>
              <w:t>23-27</w:t>
            </w:r>
          </w:p>
        </w:tc>
        <w:tc>
          <w:tcPr>
            <w:tcW w:w="992" w:type="dxa"/>
          </w:tcPr>
          <w:p w:rsidR="00C9008C" w:rsidRPr="0011720B" w:rsidRDefault="00C9008C" w:rsidP="004463EF">
            <w:pPr>
              <w:spacing w:line="276" w:lineRule="auto"/>
            </w:pPr>
            <w:r>
              <w:t>11.09</w:t>
            </w:r>
          </w:p>
        </w:tc>
        <w:tc>
          <w:tcPr>
            <w:tcW w:w="1134" w:type="dxa"/>
          </w:tcPr>
          <w:p w:rsidR="00C9008C" w:rsidRPr="0011720B" w:rsidRDefault="00C9008C" w:rsidP="004463EF">
            <w:pPr>
              <w:spacing w:line="276" w:lineRule="auto"/>
            </w:pPr>
          </w:p>
        </w:tc>
        <w:tc>
          <w:tcPr>
            <w:tcW w:w="1701" w:type="dxa"/>
          </w:tcPr>
          <w:p w:rsidR="00C9008C" w:rsidRPr="0011720B" w:rsidRDefault="00C9008C" w:rsidP="004463EF">
            <w:pPr>
              <w:spacing w:line="276" w:lineRule="auto"/>
            </w:pPr>
            <w:r>
              <w:t>В1</w:t>
            </w:r>
          </w:p>
        </w:tc>
        <w:tc>
          <w:tcPr>
            <w:tcW w:w="1843" w:type="dxa"/>
          </w:tcPr>
          <w:p w:rsidR="00C9008C" w:rsidRPr="0011720B" w:rsidRDefault="00C9008C" w:rsidP="004463EF">
            <w:pPr>
              <w:spacing w:line="276" w:lineRule="auto"/>
            </w:pPr>
          </w:p>
        </w:tc>
      </w:tr>
      <w:tr w:rsidR="00C9008C" w:rsidTr="008C454B">
        <w:tc>
          <w:tcPr>
            <w:tcW w:w="709" w:type="dxa"/>
          </w:tcPr>
          <w:p w:rsidR="00C9008C" w:rsidRDefault="00C9008C" w:rsidP="004463EF">
            <w:pPr>
              <w:spacing w:line="276" w:lineRule="auto"/>
              <w:jc w:val="center"/>
            </w:pPr>
            <w:r>
              <w:t>7-8</w:t>
            </w:r>
          </w:p>
        </w:tc>
        <w:tc>
          <w:tcPr>
            <w:tcW w:w="7371" w:type="dxa"/>
          </w:tcPr>
          <w:p w:rsidR="00C9008C" w:rsidRDefault="00C9008C" w:rsidP="004463EF">
            <w:pPr>
              <w:spacing w:line="276" w:lineRule="auto"/>
            </w:pPr>
            <w:r>
              <w:t>Морфология и орфография. Морфологический разбор слова</w:t>
            </w:r>
          </w:p>
        </w:tc>
        <w:tc>
          <w:tcPr>
            <w:tcW w:w="1985" w:type="dxa"/>
          </w:tcPr>
          <w:p w:rsidR="00C9008C" w:rsidRDefault="00C9008C">
            <w:r w:rsidRPr="00291EC3">
              <w:t>§</w:t>
            </w:r>
            <w:r>
              <w:t>6</w:t>
            </w:r>
            <w:r w:rsidRPr="00291EC3">
              <w:t xml:space="preserve">   упр.</w:t>
            </w:r>
            <w:r>
              <w:t>28-44</w:t>
            </w:r>
          </w:p>
        </w:tc>
        <w:tc>
          <w:tcPr>
            <w:tcW w:w="992" w:type="dxa"/>
          </w:tcPr>
          <w:p w:rsidR="00C9008C" w:rsidRPr="0011720B" w:rsidRDefault="00C9008C" w:rsidP="004463EF">
            <w:pPr>
              <w:spacing w:line="276" w:lineRule="auto"/>
            </w:pPr>
            <w:r>
              <w:t>13.09 14.09</w:t>
            </w:r>
          </w:p>
        </w:tc>
        <w:tc>
          <w:tcPr>
            <w:tcW w:w="1134" w:type="dxa"/>
          </w:tcPr>
          <w:p w:rsidR="00C9008C" w:rsidRPr="0011720B" w:rsidRDefault="00C9008C" w:rsidP="004463EF">
            <w:pPr>
              <w:spacing w:line="276" w:lineRule="auto"/>
            </w:pPr>
          </w:p>
        </w:tc>
        <w:tc>
          <w:tcPr>
            <w:tcW w:w="1701" w:type="dxa"/>
          </w:tcPr>
          <w:p w:rsidR="00C9008C" w:rsidRPr="0011720B" w:rsidRDefault="00C9008C" w:rsidP="004463EF">
            <w:pPr>
              <w:spacing w:line="276" w:lineRule="auto"/>
            </w:pPr>
            <w:r>
              <w:t>В2</w:t>
            </w:r>
          </w:p>
        </w:tc>
        <w:tc>
          <w:tcPr>
            <w:tcW w:w="1843" w:type="dxa"/>
          </w:tcPr>
          <w:p w:rsidR="00C9008C" w:rsidRPr="0011720B" w:rsidRDefault="00C9008C" w:rsidP="004463EF">
            <w:pPr>
              <w:spacing w:line="276" w:lineRule="auto"/>
            </w:pPr>
          </w:p>
        </w:tc>
      </w:tr>
      <w:tr w:rsidR="00C9008C" w:rsidTr="008C454B">
        <w:tc>
          <w:tcPr>
            <w:tcW w:w="709" w:type="dxa"/>
            <w:shd w:val="clear" w:color="auto" w:fill="FBD4B4"/>
          </w:tcPr>
          <w:p w:rsidR="00C9008C" w:rsidRDefault="00C9008C" w:rsidP="004463EF">
            <w:pPr>
              <w:spacing w:line="276" w:lineRule="auto"/>
              <w:jc w:val="center"/>
            </w:pPr>
            <w:r>
              <w:t>9</w:t>
            </w:r>
          </w:p>
        </w:tc>
        <w:tc>
          <w:tcPr>
            <w:tcW w:w="7371" w:type="dxa"/>
            <w:shd w:val="clear" w:color="auto" w:fill="FBD4B4"/>
          </w:tcPr>
          <w:p w:rsidR="00C9008C" w:rsidRDefault="00C9008C" w:rsidP="004463EF">
            <w:pPr>
              <w:spacing w:line="276" w:lineRule="auto"/>
            </w:pPr>
            <w:r>
              <w:t xml:space="preserve"> Контрольный диктант №1 по теме «Повторение изученного в 5-6 классах».</w:t>
            </w:r>
          </w:p>
        </w:tc>
        <w:tc>
          <w:tcPr>
            <w:tcW w:w="1985" w:type="dxa"/>
            <w:shd w:val="clear" w:color="auto" w:fill="FBD4B4"/>
          </w:tcPr>
          <w:p w:rsidR="00C9008C" w:rsidRDefault="00C9008C"/>
        </w:tc>
        <w:tc>
          <w:tcPr>
            <w:tcW w:w="992" w:type="dxa"/>
            <w:shd w:val="clear" w:color="auto" w:fill="FBD4B4"/>
          </w:tcPr>
          <w:p w:rsidR="00C9008C" w:rsidRPr="0011720B" w:rsidRDefault="00C9008C" w:rsidP="004463EF">
            <w:pPr>
              <w:spacing w:line="276" w:lineRule="auto"/>
            </w:pPr>
            <w:r>
              <w:t>17.09</w:t>
            </w:r>
          </w:p>
        </w:tc>
        <w:tc>
          <w:tcPr>
            <w:tcW w:w="1134" w:type="dxa"/>
            <w:shd w:val="clear" w:color="auto" w:fill="FBD4B4"/>
          </w:tcPr>
          <w:p w:rsidR="00C9008C" w:rsidRPr="0011720B" w:rsidRDefault="00C9008C" w:rsidP="004463EF">
            <w:pPr>
              <w:spacing w:line="276" w:lineRule="auto"/>
            </w:pPr>
          </w:p>
        </w:tc>
        <w:tc>
          <w:tcPr>
            <w:tcW w:w="1701" w:type="dxa"/>
            <w:shd w:val="clear" w:color="auto" w:fill="FBD4B4"/>
          </w:tcPr>
          <w:p w:rsidR="00C9008C" w:rsidRPr="0011720B" w:rsidRDefault="00C9008C" w:rsidP="004463EF">
            <w:pPr>
              <w:spacing w:line="276" w:lineRule="auto"/>
            </w:pPr>
          </w:p>
        </w:tc>
        <w:tc>
          <w:tcPr>
            <w:tcW w:w="1843" w:type="dxa"/>
            <w:shd w:val="clear" w:color="auto" w:fill="FBD4B4"/>
          </w:tcPr>
          <w:p w:rsidR="00C9008C" w:rsidRPr="0011720B" w:rsidRDefault="00C9008C" w:rsidP="004463EF">
            <w:pPr>
              <w:spacing w:line="276" w:lineRule="auto"/>
            </w:pPr>
          </w:p>
        </w:tc>
      </w:tr>
      <w:tr w:rsidR="00C9008C" w:rsidTr="008C454B">
        <w:tc>
          <w:tcPr>
            <w:tcW w:w="709" w:type="dxa"/>
          </w:tcPr>
          <w:p w:rsidR="00C9008C" w:rsidRDefault="00C9008C" w:rsidP="004463EF">
            <w:pPr>
              <w:spacing w:line="276" w:lineRule="auto"/>
              <w:jc w:val="center"/>
            </w:pPr>
            <w:r>
              <w:t>10</w:t>
            </w:r>
          </w:p>
        </w:tc>
        <w:tc>
          <w:tcPr>
            <w:tcW w:w="7371" w:type="dxa"/>
          </w:tcPr>
          <w:p w:rsidR="00C9008C" w:rsidRDefault="00C9008C" w:rsidP="004463EF">
            <w:pPr>
              <w:spacing w:line="276" w:lineRule="auto"/>
            </w:pPr>
            <w:r>
              <w:t>Анализ контрольного диктанта. Работа над ошибками.</w:t>
            </w:r>
          </w:p>
        </w:tc>
        <w:tc>
          <w:tcPr>
            <w:tcW w:w="1985" w:type="dxa"/>
          </w:tcPr>
          <w:p w:rsidR="00C9008C" w:rsidRDefault="00C9008C"/>
        </w:tc>
        <w:tc>
          <w:tcPr>
            <w:tcW w:w="992" w:type="dxa"/>
          </w:tcPr>
          <w:p w:rsidR="00C9008C" w:rsidRPr="0011720B" w:rsidRDefault="00C9008C" w:rsidP="004463EF">
            <w:pPr>
              <w:spacing w:line="276" w:lineRule="auto"/>
            </w:pPr>
            <w:r>
              <w:t>18.09</w:t>
            </w:r>
          </w:p>
        </w:tc>
        <w:tc>
          <w:tcPr>
            <w:tcW w:w="1134" w:type="dxa"/>
          </w:tcPr>
          <w:p w:rsidR="00C9008C" w:rsidRPr="0011720B" w:rsidRDefault="00C9008C" w:rsidP="004463EF">
            <w:pPr>
              <w:spacing w:line="276" w:lineRule="auto"/>
            </w:pPr>
          </w:p>
        </w:tc>
        <w:tc>
          <w:tcPr>
            <w:tcW w:w="1701" w:type="dxa"/>
          </w:tcPr>
          <w:p w:rsidR="00C9008C" w:rsidRPr="0011720B" w:rsidRDefault="00C9008C" w:rsidP="004463EF">
            <w:pPr>
              <w:spacing w:line="276" w:lineRule="auto"/>
            </w:pPr>
          </w:p>
        </w:tc>
        <w:tc>
          <w:tcPr>
            <w:tcW w:w="1843" w:type="dxa"/>
          </w:tcPr>
          <w:p w:rsidR="00C9008C" w:rsidRPr="0011720B" w:rsidRDefault="00C9008C" w:rsidP="004463EF">
            <w:pPr>
              <w:spacing w:line="276" w:lineRule="auto"/>
            </w:pPr>
          </w:p>
        </w:tc>
      </w:tr>
      <w:tr w:rsidR="00C9008C" w:rsidTr="008C454B">
        <w:tc>
          <w:tcPr>
            <w:tcW w:w="709" w:type="dxa"/>
            <w:shd w:val="clear" w:color="auto" w:fill="DDD9C3"/>
          </w:tcPr>
          <w:p w:rsidR="00C9008C" w:rsidRDefault="00C9008C" w:rsidP="004463EF">
            <w:pPr>
              <w:spacing w:line="276" w:lineRule="auto"/>
              <w:jc w:val="center"/>
            </w:pPr>
            <w:r>
              <w:t>11</w:t>
            </w:r>
          </w:p>
        </w:tc>
        <w:tc>
          <w:tcPr>
            <w:tcW w:w="7371" w:type="dxa"/>
            <w:shd w:val="clear" w:color="auto" w:fill="DDD9C3"/>
          </w:tcPr>
          <w:p w:rsidR="00C9008C" w:rsidRDefault="00C9008C" w:rsidP="004463EF">
            <w:pPr>
              <w:spacing w:line="276" w:lineRule="auto"/>
            </w:pPr>
            <w:r>
              <w:t xml:space="preserve">Р.Р. Текст. </w:t>
            </w:r>
          </w:p>
        </w:tc>
        <w:tc>
          <w:tcPr>
            <w:tcW w:w="1985" w:type="dxa"/>
            <w:shd w:val="clear" w:color="auto" w:fill="DDD9C3"/>
          </w:tcPr>
          <w:p w:rsidR="00C9008C" w:rsidRDefault="00C9008C">
            <w:r w:rsidRPr="00291EC3">
              <w:t>§</w:t>
            </w:r>
            <w:r>
              <w:t>7</w:t>
            </w:r>
            <w:r w:rsidRPr="00291EC3">
              <w:t xml:space="preserve">   упр.</w:t>
            </w:r>
            <w:r>
              <w:t>45-48</w:t>
            </w:r>
          </w:p>
        </w:tc>
        <w:tc>
          <w:tcPr>
            <w:tcW w:w="992" w:type="dxa"/>
            <w:shd w:val="clear" w:color="auto" w:fill="DDD9C3"/>
          </w:tcPr>
          <w:p w:rsidR="00C9008C" w:rsidRPr="0011720B" w:rsidRDefault="00C9008C" w:rsidP="004463EF">
            <w:pPr>
              <w:spacing w:line="276" w:lineRule="auto"/>
            </w:pPr>
            <w:r>
              <w:t>20.09</w:t>
            </w:r>
          </w:p>
        </w:tc>
        <w:tc>
          <w:tcPr>
            <w:tcW w:w="1134" w:type="dxa"/>
            <w:shd w:val="clear" w:color="auto" w:fill="DDD9C3"/>
          </w:tcPr>
          <w:p w:rsidR="00C9008C" w:rsidRPr="0011720B" w:rsidRDefault="00C9008C" w:rsidP="004463EF">
            <w:pPr>
              <w:spacing w:line="276" w:lineRule="auto"/>
            </w:pPr>
          </w:p>
        </w:tc>
        <w:tc>
          <w:tcPr>
            <w:tcW w:w="1701" w:type="dxa"/>
            <w:shd w:val="clear" w:color="auto" w:fill="DDD9C3"/>
          </w:tcPr>
          <w:p w:rsidR="00C9008C" w:rsidRPr="0011720B" w:rsidRDefault="00C9008C" w:rsidP="004463EF">
            <w:pPr>
              <w:spacing w:line="276" w:lineRule="auto"/>
            </w:pPr>
            <w:r>
              <w:t>А27-А29</w:t>
            </w:r>
          </w:p>
        </w:tc>
        <w:tc>
          <w:tcPr>
            <w:tcW w:w="1843" w:type="dxa"/>
            <w:shd w:val="clear" w:color="auto" w:fill="DDD9C3"/>
          </w:tcPr>
          <w:p w:rsidR="00C9008C" w:rsidRPr="0011720B" w:rsidRDefault="00C9008C" w:rsidP="004463EF">
            <w:pPr>
              <w:spacing w:line="276" w:lineRule="auto"/>
            </w:pPr>
          </w:p>
        </w:tc>
      </w:tr>
      <w:tr w:rsidR="00C9008C" w:rsidTr="008C454B">
        <w:tc>
          <w:tcPr>
            <w:tcW w:w="709" w:type="dxa"/>
            <w:shd w:val="clear" w:color="auto" w:fill="DDD9C3"/>
          </w:tcPr>
          <w:p w:rsidR="00C9008C" w:rsidRDefault="00C9008C" w:rsidP="004463EF">
            <w:pPr>
              <w:spacing w:line="276" w:lineRule="auto"/>
              <w:jc w:val="center"/>
            </w:pPr>
            <w:r>
              <w:t>12</w:t>
            </w:r>
          </w:p>
        </w:tc>
        <w:tc>
          <w:tcPr>
            <w:tcW w:w="7371" w:type="dxa"/>
            <w:shd w:val="clear" w:color="auto" w:fill="DDD9C3"/>
          </w:tcPr>
          <w:p w:rsidR="00C9008C" w:rsidRDefault="00C9008C" w:rsidP="004463EF">
            <w:pPr>
              <w:spacing w:line="276" w:lineRule="auto"/>
            </w:pPr>
            <w:r>
              <w:t>Р.Р. Стили литературного языка.</w:t>
            </w:r>
          </w:p>
        </w:tc>
        <w:tc>
          <w:tcPr>
            <w:tcW w:w="1985" w:type="dxa"/>
            <w:shd w:val="clear" w:color="auto" w:fill="DDD9C3"/>
          </w:tcPr>
          <w:p w:rsidR="00C9008C" w:rsidRDefault="00C9008C">
            <w:r w:rsidRPr="00291EC3">
              <w:t>§</w:t>
            </w:r>
            <w:r>
              <w:t>8</w:t>
            </w:r>
            <w:r w:rsidRPr="00291EC3">
              <w:t xml:space="preserve">   упр.</w:t>
            </w:r>
            <w:r>
              <w:t>49-51</w:t>
            </w:r>
          </w:p>
        </w:tc>
        <w:tc>
          <w:tcPr>
            <w:tcW w:w="992" w:type="dxa"/>
            <w:shd w:val="clear" w:color="auto" w:fill="DDD9C3"/>
          </w:tcPr>
          <w:p w:rsidR="00C9008C" w:rsidRPr="0011720B" w:rsidRDefault="00C9008C" w:rsidP="004463EF">
            <w:pPr>
              <w:spacing w:line="276" w:lineRule="auto"/>
            </w:pPr>
            <w:r>
              <w:t>21.09</w:t>
            </w:r>
          </w:p>
        </w:tc>
        <w:tc>
          <w:tcPr>
            <w:tcW w:w="1134" w:type="dxa"/>
            <w:shd w:val="clear" w:color="auto" w:fill="DDD9C3"/>
          </w:tcPr>
          <w:p w:rsidR="00C9008C" w:rsidRPr="0011720B" w:rsidRDefault="00C9008C" w:rsidP="004463EF">
            <w:pPr>
              <w:spacing w:line="276" w:lineRule="auto"/>
            </w:pPr>
          </w:p>
        </w:tc>
        <w:tc>
          <w:tcPr>
            <w:tcW w:w="1701" w:type="dxa"/>
            <w:shd w:val="clear" w:color="auto" w:fill="DDD9C3"/>
          </w:tcPr>
          <w:p w:rsidR="00C9008C" w:rsidRPr="0011720B" w:rsidRDefault="00C9008C" w:rsidP="004463EF">
            <w:pPr>
              <w:spacing w:line="276" w:lineRule="auto"/>
            </w:pPr>
          </w:p>
        </w:tc>
        <w:tc>
          <w:tcPr>
            <w:tcW w:w="1843" w:type="dxa"/>
            <w:shd w:val="clear" w:color="auto" w:fill="DDD9C3"/>
          </w:tcPr>
          <w:p w:rsidR="00C9008C" w:rsidRPr="0011720B" w:rsidRDefault="00C9008C" w:rsidP="004463EF">
            <w:pPr>
              <w:spacing w:line="276" w:lineRule="auto"/>
            </w:pPr>
          </w:p>
        </w:tc>
      </w:tr>
      <w:tr w:rsidR="00C9008C" w:rsidTr="008C454B">
        <w:tc>
          <w:tcPr>
            <w:tcW w:w="709" w:type="dxa"/>
          </w:tcPr>
          <w:p w:rsidR="00C9008C" w:rsidRDefault="00C9008C" w:rsidP="004463EF">
            <w:pPr>
              <w:spacing w:line="276" w:lineRule="auto"/>
              <w:jc w:val="center"/>
            </w:pPr>
            <w:r>
              <w:t>13</w:t>
            </w:r>
          </w:p>
        </w:tc>
        <w:tc>
          <w:tcPr>
            <w:tcW w:w="7371" w:type="dxa"/>
          </w:tcPr>
          <w:p w:rsidR="00C9008C" w:rsidRDefault="00C9008C" w:rsidP="004463EF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>Морфология и орфография. Культура речи</w:t>
            </w:r>
          </w:p>
          <w:p w:rsidR="00C9008C" w:rsidRDefault="00C9008C" w:rsidP="004463EF">
            <w:pPr>
              <w:spacing w:line="276" w:lineRule="auto"/>
            </w:pPr>
            <w:r>
              <w:t>Причастие как часть речи</w:t>
            </w:r>
          </w:p>
        </w:tc>
        <w:tc>
          <w:tcPr>
            <w:tcW w:w="1985" w:type="dxa"/>
          </w:tcPr>
          <w:p w:rsidR="00C9008C" w:rsidRDefault="00C9008C">
            <w:r w:rsidRPr="00291EC3">
              <w:t>§</w:t>
            </w:r>
            <w:r>
              <w:t>9</w:t>
            </w:r>
            <w:r w:rsidRPr="00291EC3">
              <w:t xml:space="preserve">   упр.</w:t>
            </w:r>
            <w:r>
              <w:t>52-57</w:t>
            </w:r>
          </w:p>
        </w:tc>
        <w:tc>
          <w:tcPr>
            <w:tcW w:w="992" w:type="dxa"/>
          </w:tcPr>
          <w:p w:rsidR="00C9008C" w:rsidRPr="0011720B" w:rsidRDefault="00C9008C" w:rsidP="004463EF">
            <w:pPr>
              <w:spacing w:line="276" w:lineRule="auto"/>
            </w:pPr>
            <w:r>
              <w:t>24.09</w:t>
            </w:r>
          </w:p>
        </w:tc>
        <w:tc>
          <w:tcPr>
            <w:tcW w:w="1134" w:type="dxa"/>
          </w:tcPr>
          <w:p w:rsidR="00C9008C" w:rsidRPr="0011720B" w:rsidRDefault="00C9008C" w:rsidP="004463EF">
            <w:pPr>
              <w:spacing w:line="276" w:lineRule="auto"/>
            </w:pPr>
          </w:p>
        </w:tc>
        <w:tc>
          <w:tcPr>
            <w:tcW w:w="1701" w:type="dxa"/>
          </w:tcPr>
          <w:p w:rsidR="00C9008C" w:rsidRPr="0011720B" w:rsidRDefault="00C9008C" w:rsidP="004463EF">
            <w:pPr>
              <w:spacing w:line="276" w:lineRule="auto"/>
            </w:pPr>
          </w:p>
        </w:tc>
        <w:tc>
          <w:tcPr>
            <w:tcW w:w="1843" w:type="dxa"/>
          </w:tcPr>
          <w:p w:rsidR="00C9008C" w:rsidRPr="0011720B" w:rsidRDefault="00C9008C" w:rsidP="004463EF">
            <w:pPr>
              <w:spacing w:line="276" w:lineRule="auto"/>
            </w:pPr>
          </w:p>
        </w:tc>
      </w:tr>
      <w:tr w:rsidR="00C9008C" w:rsidTr="008C454B">
        <w:tc>
          <w:tcPr>
            <w:tcW w:w="709" w:type="dxa"/>
            <w:shd w:val="clear" w:color="auto" w:fill="DDD9C3"/>
          </w:tcPr>
          <w:p w:rsidR="00C9008C" w:rsidRDefault="00C9008C" w:rsidP="004463EF">
            <w:pPr>
              <w:spacing w:line="276" w:lineRule="auto"/>
              <w:jc w:val="center"/>
            </w:pPr>
            <w:r>
              <w:t>14</w:t>
            </w:r>
          </w:p>
        </w:tc>
        <w:tc>
          <w:tcPr>
            <w:tcW w:w="7371" w:type="dxa"/>
            <w:shd w:val="clear" w:color="auto" w:fill="DDD9C3"/>
          </w:tcPr>
          <w:p w:rsidR="00C9008C" w:rsidRDefault="00C9008C" w:rsidP="004463EF">
            <w:pPr>
              <w:spacing w:line="276" w:lineRule="auto"/>
            </w:pPr>
            <w:r>
              <w:t>Р.Р. Публицистический стиль</w:t>
            </w:r>
          </w:p>
        </w:tc>
        <w:tc>
          <w:tcPr>
            <w:tcW w:w="1985" w:type="dxa"/>
            <w:shd w:val="clear" w:color="auto" w:fill="DDD9C3"/>
          </w:tcPr>
          <w:p w:rsidR="00C9008C" w:rsidRDefault="00C9008C">
            <w:r w:rsidRPr="00291EC3">
              <w:t>§</w:t>
            </w:r>
            <w:r>
              <w:t>10</w:t>
            </w:r>
            <w:r w:rsidRPr="00291EC3">
              <w:t xml:space="preserve">   упр.</w:t>
            </w:r>
            <w:r>
              <w:t>58-63</w:t>
            </w:r>
          </w:p>
        </w:tc>
        <w:tc>
          <w:tcPr>
            <w:tcW w:w="992" w:type="dxa"/>
            <w:shd w:val="clear" w:color="auto" w:fill="DDD9C3"/>
          </w:tcPr>
          <w:p w:rsidR="00C9008C" w:rsidRPr="0011720B" w:rsidRDefault="00C9008C" w:rsidP="004463EF">
            <w:pPr>
              <w:spacing w:line="276" w:lineRule="auto"/>
            </w:pPr>
            <w:r>
              <w:t>25.09</w:t>
            </w:r>
          </w:p>
        </w:tc>
        <w:tc>
          <w:tcPr>
            <w:tcW w:w="1134" w:type="dxa"/>
            <w:shd w:val="clear" w:color="auto" w:fill="DDD9C3"/>
          </w:tcPr>
          <w:p w:rsidR="00C9008C" w:rsidRPr="0011720B" w:rsidRDefault="00C9008C" w:rsidP="004463EF">
            <w:pPr>
              <w:spacing w:line="276" w:lineRule="auto"/>
            </w:pPr>
          </w:p>
        </w:tc>
        <w:tc>
          <w:tcPr>
            <w:tcW w:w="1701" w:type="dxa"/>
            <w:shd w:val="clear" w:color="auto" w:fill="DDD9C3"/>
          </w:tcPr>
          <w:p w:rsidR="00C9008C" w:rsidRPr="0011720B" w:rsidRDefault="00C9008C" w:rsidP="004463EF">
            <w:pPr>
              <w:spacing w:line="276" w:lineRule="auto"/>
            </w:pPr>
          </w:p>
        </w:tc>
        <w:tc>
          <w:tcPr>
            <w:tcW w:w="1843" w:type="dxa"/>
            <w:shd w:val="clear" w:color="auto" w:fill="DDD9C3"/>
          </w:tcPr>
          <w:p w:rsidR="00C9008C" w:rsidRPr="0011720B" w:rsidRDefault="00C9008C" w:rsidP="004463EF">
            <w:pPr>
              <w:spacing w:line="276" w:lineRule="auto"/>
            </w:pPr>
          </w:p>
        </w:tc>
      </w:tr>
      <w:tr w:rsidR="00C9008C" w:rsidTr="008C454B">
        <w:tc>
          <w:tcPr>
            <w:tcW w:w="709" w:type="dxa"/>
          </w:tcPr>
          <w:p w:rsidR="00C9008C" w:rsidRDefault="00C9008C" w:rsidP="004463EF">
            <w:pPr>
              <w:spacing w:line="276" w:lineRule="auto"/>
              <w:jc w:val="center"/>
            </w:pPr>
            <w:r>
              <w:t>15</w:t>
            </w:r>
          </w:p>
        </w:tc>
        <w:tc>
          <w:tcPr>
            <w:tcW w:w="7371" w:type="dxa"/>
          </w:tcPr>
          <w:p w:rsidR="00C9008C" w:rsidRDefault="00C9008C" w:rsidP="004463EF">
            <w:pPr>
              <w:spacing w:line="276" w:lineRule="auto"/>
            </w:pPr>
            <w:r>
              <w:t>Склонение причастий и правописание гласных в падежных окончаниях причастий</w:t>
            </w:r>
          </w:p>
        </w:tc>
        <w:tc>
          <w:tcPr>
            <w:tcW w:w="1985" w:type="dxa"/>
          </w:tcPr>
          <w:p w:rsidR="00C9008C" w:rsidRDefault="00C9008C">
            <w:r w:rsidRPr="00291EC3">
              <w:t>§</w:t>
            </w:r>
            <w:r>
              <w:t>11</w:t>
            </w:r>
            <w:r w:rsidRPr="00291EC3">
              <w:t xml:space="preserve">   упр.</w:t>
            </w:r>
            <w:r>
              <w:t>64-68</w:t>
            </w:r>
          </w:p>
        </w:tc>
        <w:tc>
          <w:tcPr>
            <w:tcW w:w="992" w:type="dxa"/>
          </w:tcPr>
          <w:p w:rsidR="00C9008C" w:rsidRPr="0011720B" w:rsidRDefault="00C9008C" w:rsidP="004463EF">
            <w:pPr>
              <w:spacing w:line="276" w:lineRule="auto"/>
            </w:pPr>
            <w:r>
              <w:t>27.09</w:t>
            </w:r>
          </w:p>
        </w:tc>
        <w:tc>
          <w:tcPr>
            <w:tcW w:w="1134" w:type="dxa"/>
          </w:tcPr>
          <w:p w:rsidR="00C9008C" w:rsidRPr="0011720B" w:rsidRDefault="00C9008C" w:rsidP="004463EF">
            <w:pPr>
              <w:spacing w:line="276" w:lineRule="auto"/>
            </w:pPr>
          </w:p>
        </w:tc>
        <w:tc>
          <w:tcPr>
            <w:tcW w:w="1701" w:type="dxa"/>
          </w:tcPr>
          <w:p w:rsidR="00C9008C" w:rsidRPr="0011720B" w:rsidRDefault="00C9008C" w:rsidP="004463EF">
            <w:pPr>
              <w:spacing w:line="276" w:lineRule="auto"/>
            </w:pPr>
          </w:p>
        </w:tc>
        <w:tc>
          <w:tcPr>
            <w:tcW w:w="1843" w:type="dxa"/>
          </w:tcPr>
          <w:p w:rsidR="00C9008C" w:rsidRPr="0011720B" w:rsidRDefault="00C9008C" w:rsidP="004463EF">
            <w:pPr>
              <w:spacing w:line="276" w:lineRule="auto"/>
            </w:pPr>
          </w:p>
        </w:tc>
      </w:tr>
      <w:tr w:rsidR="00C9008C" w:rsidTr="008C454B">
        <w:tc>
          <w:tcPr>
            <w:tcW w:w="709" w:type="dxa"/>
          </w:tcPr>
          <w:p w:rsidR="00C9008C" w:rsidRDefault="00C9008C" w:rsidP="004463EF">
            <w:pPr>
              <w:spacing w:line="276" w:lineRule="auto"/>
              <w:jc w:val="center"/>
            </w:pPr>
            <w:r>
              <w:t>16</w:t>
            </w:r>
          </w:p>
        </w:tc>
        <w:tc>
          <w:tcPr>
            <w:tcW w:w="7371" w:type="dxa"/>
          </w:tcPr>
          <w:p w:rsidR="00C9008C" w:rsidRDefault="00C9008C" w:rsidP="004463EF">
            <w:pPr>
              <w:spacing w:line="276" w:lineRule="auto"/>
            </w:pPr>
            <w:r>
              <w:t>Причастный оборот. Выделение причастного оборота запятыми.</w:t>
            </w:r>
          </w:p>
        </w:tc>
        <w:tc>
          <w:tcPr>
            <w:tcW w:w="1985" w:type="dxa"/>
          </w:tcPr>
          <w:p w:rsidR="00C9008C" w:rsidRDefault="00C9008C">
            <w:r w:rsidRPr="00291EC3">
              <w:t>§</w:t>
            </w:r>
            <w:r>
              <w:t>12</w:t>
            </w:r>
            <w:r w:rsidRPr="00291EC3">
              <w:t xml:space="preserve">   упр.</w:t>
            </w:r>
            <w:r>
              <w:t>69-72</w:t>
            </w:r>
          </w:p>
        </w:tc>
        <w:tc>
          <w:tcPr>
            <w:tcW w:w="992" w:type="dxa"/>
          </w:tcPr>
          <w:p w:rsidR="00C9008C" w:rsidRPr="0011720B" w:rsidRDefault="00C9008C" w:rsidP="004463EF">
            <w:pPr>
              <w:spacing w:line="276" w:lineRule="auto"/>
            </w:pPr>
            <w:r>
              <w:t>28.09</w:t>
            </w:r>
          </w:p>
        </w:tc>
        <w:tc>
          <w:tcPr>
            <w:tcW w:w="1134" w:type="dxa"/>
          </w:tcPr>
          <w:p w:rsidR="00C9008C" w:rsidRPr="0011720B" w:rsidRDefault="00C9008C" w:rsidP="004463EF">
            <w:pPr>
              <w:spacing w:line="276" w:lineRule="auto"/>
            </w:pPr>
          </w:p>
        </w:tc>
        <w:tc>
          <w:tcPr>
            <w:tcW w:w="1701" w:type="dxa"/>
          </w:tcPr>
          <w:p w:rsidR="00C9008C" w:rsidRPr="0011720B" w:rsidRDefault="00C9008C" w:rsidP="004463EF">
            <w:pPr>
              <w:spacing w:line="276" w:lineRule="auto"/>
            </w:pPr>
          </w:p>
        </w:tc>
        <w:tc>
          <w:tcPr>
            <w:tcW w:w="1843" w:type="dxa"/>
          </w:tcPr>
          <w:p w:rsidR="00C9008C" w:rsidRPr="0011720B" w:rsidRDefault="00C9008C" w:rsidP="004463EF">
            <w:pPr>
              <w:spacing w:line="276" w:lineRule="auto"/>
            </w:pPr>
          </w:p>
        </w:tc>
      </w:tr>
      <w:tr w:rsidR="00C9008C" w:rsidTr="008C454B">
        <w:tc>
          <w:tcPr>
            <w:tcW w:w="709" w:type="dxa"/>
          </w:tcPr>
          <w:p w:rsidR="00C9008C" w:rsidRDefault="00C9008C" w:rsidP="004463EF">
            <w:pPr>
              <w:spacing w:line="276" w:lineRule="auto"/>
              <w:jc w:val="center"/>
            </w:pPr>
            <w:r>
              <w:t>17</w:t>
            </w:r>
          </w:p>
        </w:tc>
        <w:tc>
          <w:tcPr>
            <w:tcW w:w="7371" w:type="dxa"/>
          </w:tcPr>
          <w:p w:rsidR="00C9008C" w:rsidRDefault="00C9008C" w:rsidP="004463EF">
            <w:pPr>
              <w:spacing w:line="276" w:lineRule="auto"/>
            </w:pPr>
            <w:r>
              <w:t>Причастный оборот. Выделение причастного оборота запятыми.</w:t>
            </w:r>
          </w:p>
        </w:tc>
        <w:tc>
          <w:tcPr>
            <w:tcW w:w="1985" w:type="dxa"/>
          </w:tcPr>
          <w:p w:rsidR="00C9008C" w:rsidRDefault="00C9008C">
            <w:r w:rsidRPr="00291EC3">
              <w:t>§</w:t>
            </w:r>
            <w:r>
              <w:t>12</w:t>
            </w:r>
            <w:r w:rsidRPr="00291EC3">
              <w:t xml:space="preserve">   упр.</w:t>
            </w:r>
            <w:r>
              <w:t>73-75</w:t>
            </w:r>
          </w:p>
        </w:tc>
        <w:tc>
          <w:tcPr>
            <w:tcW w:w="992" w:type="dxa"/>
          </w:tcPr>
          <w:p w:rsidR="00C9008C" w:rsidRPr="0011720B" w:rsidRDefault="00C9008C" w:rsidP="004463EF">
            <w:pPr>
              <w:spacing w:line="276" w:lineRule="auto"/>
            </w:pPr>
            <w:r>
              <w:t>01.10</w:t>
            </w:r>
          </w:p>
        </w:tc>
        <w:tc>
          <w:tcPr>
            <w:tcW w:w="1134" w:type="dxa"/>
          </w:tcPr>
          <w:p w:rsidR="00C9008C" w:rsidRPr="0011720B" w:rsidRDefault="00C9008C" w:rsidP="004463EF">
            <w:pPr>
              <w:spacing w:line="276" w:lineRule="auto"/>
            </w:pPr>
          </w:p>
        </w:tc>
        <w:tc>
          <w:tcPr>
            <w:tcW w:w="1701" w:type="dxa"/>
          </w:tcPr>
          <w:p w:rsidR="00C9008C" w:rsidRPr="0011720B" w:rsidRDefault="00C9008C" w:rsidP="004463EF">
            <w:pPr>
              <w:spacing w:line="276" w:lineRule="auto"/>
            </w:pPr>
          </w:p>
        </w:tc>
        <w:tc>
          <w:tcPr>
            <w:tcW w:w="1843" w:type="dxa"/>
          </w:tcPr>
          <w:p w:rsidR="00C9008C" w:rsidRPr="0011720B" w:rsidRDefault="00C9008C" w:rsidP="004463EF">
            <w:pPr>
              <w:spacing w:line="276" w:lineRule="auto"/>
            </w:pPr>
          </w:p>
        </w:tc>
      </w:tr>
      <w:tr w:rsidR="00C9008C" w:rsidTr="008C454B">
        <w:tc>
          <w:tcPr>
            <w:tcW w:w="709" w:type="dxa"/>
            <w:shd w:val="clear" w:color="auto" w:fill="DDD9C3"/>
          </w:tcPr>
          <w:p w:rsidR="00C9008C" w:rsidRDefault="00C9008C" w:rsidP="004463EF">
            <w:pPr>
              <w:spacing w:line="276" w:lineRule="auto"/>
              <w:jc w:val="center"/>
            </w:pPr>
            <w:r>
              <w:t>18-19</w:t>
            </w:r>
          </w:p>
        </w:tc>
        <w:tc>
          <w:tcPr>
            <w:tcW w:w="7371" w:type="dxa"/>
            <w:shd w:val="clear" w:color="auto" w:fill="DDD9C3"/>
          </w:tcPr>
          <w:p w:rsidR="00C9008C" w:rsidRDefault="00C9008C" w:rsidP="004463EF">
            <w:pPr>
              <w:spacing w:line="276" w:lineRule="auto"/>
            </w:pPr>
            <w:r>
              <w:t>Р.р. Описание внешности человека.</w:t>
            </w:r>
          </w:p>
          <w:p w:rsidR="00C9008C" w:rsidRDefault="00C9008C" w:rsidP="004463EF">
            <w:pPr>
              <w:spacing w:line="276" w:lineRule="auto"/>
            </w:pPr>
            <w:r>
              <w:t>Р.р. Обучающее сочинение - описание внешности человека.</w:t>
            </w:r>
          </w:p>
        </w:tc>
        <w:tc>
          <w:tcPr>
            <w:tcW w:w="1985" w:type="dxa"/>
            <w:shd w:val="clear" w:color="auto" w:fill="DDD9C3"/>
          </w:tcPr>
          <w:p w:rsidR="00C9008C" w:rsidRDefault="00C9008C">
            <w:r w:rsidRPr="00291EC3">
              <w:t>§</w:t>
            </w:r>
            <w:r>
              <w:t>13</w:t>
            </w:r>
            <w:r w:rsidRPr="00291EC3">
              <w:t xml:space="preserve">   упр.</w:t>
            </w:r>
            <w:r>
              <w:t>76-82</w:t>
            </w:r>
          </w:p>
        </w:tc>
        <w:tc>
          <w:tcPr>
            <w:tcW w:w="992" w:type="dxa"/>
            <w:shd w:val="clear" w:color="auto" w:fill="DDD9C3"/>
          </w:tcPr>
          <w:p w:rsidR="00C9008C" w:rsidRPr="0011720B" w:rsidRDefault="00C9008C" w:rsidP="004463EF">
            <w:pPr>
              <w:spacing w:line="276" w:lineRule="auto"/>
            </w:pPr>
            <w:r>
              <w:t>02.10 04.10</w:t>
            </w:r>
          </w:p>
        </w:tc>
        <w:tc>
          <w:tcPr>
            <w:tcW w:w="1134" w:type="dxa"/>
            <w:shd w:val="clear" w:color="auto" w:fill="DDD9C3"/>
          </w:tcPr>
          <w:p w:rsidR="00C9008C" w:rsidRPr="0011720B" w:rsidRDefault="00C9008C" w:rsidP="004463EF">
            <w:pPr>
              <w:spacing w:line="276" w:lineRule="auto"/>
            </w:pPr>
          </w:p>
        </w:tc>
        <w:tc>
          <w:tcPr>
            <w:tcW w:w="1701" w:type="dxa"/>
            <w:shd w:val="clear" w:color="auto" w:fill="DDD9C3"/>
          </w:tcPr>
          <w:p w:rsidR="00C9008C" w:rsidRPr="0011720B" w:rsidRDefault="00C9008C" w:rsidP="004463EF">
            <w:pPr>
              <w:spacing w:line="276" w:lineRule="auto"/>
            </w:pPr>
          </w:p>
        </w:tc>
        <w:tc>
          <w:tcPr>
            <w:tcW w:w="1843" w:type="dxa"/>
            <w:shd w:val="clear" w:color="auto" w:fill="DDD9C3"/>
          </w:tcPr>
          <w:p w:rsidR="00C9008C" w:rsidRPr="0011720B" w:rsidRDefault="00C9008C" w:rsidP="004463EF">
            <w:pPr>
              <w:spacing w:line="276" w:lineRule="auto"/>
            </w:pPr>
          </w:p>
        </w:tc>
      </w:tr>
      <w:tr w:rsidR="00C9008C" w:rsidTr="008C454B">
        <w:tc>
          <w:tcPr>
            <w:tcW w:w="709" w:type="dxa"/>
          </w:tcPr>
          <w:p w:rsidR="00C9008C" w:rsidRDefault="00C9008C" w:rsidP="004463EF">
            <w:pPr>
              <w:spacing w:line="276" w:lineRule="auto"/>
              <w:jc w:val="center"/>
            </w:pPr>
            <w:r>
              <w:t>20</w:t>
            </w:r>
          </w:p>
        </w:tc>
        <w:tc>
          <w:tcPr>
            <w:tcW w:w="7371" w:type="dxa"/>
          </w:tcPr>
          <w:p w:rsidR="00C9008C" w:rsidRDefault="00C9008C" w:rsidP="004463EF">
            <w:pPr>
              <w:spacing w:line="276" w:lineRule="auto"/>
            </w:pPr>
            <w:r>
              <w:t>Действительные и страдательные причастия</w:t>
            </w:r>
          </w:p>
        </w:tc>
        <w:tc>
          <w:tcPr>
            <w:tcW w:w="1985" w:type="dxa"/>
          </w:tcPr>
          <w:p w:rsidR="00C9008C" w:rsidRDefault="00C9008C">
            <w:r w:rsidRPr="00326DDF">
              <w:t>§</w:t>
            </w:r>
            <w:r>
              <w:t>14</w:t>
            </w:r>
            <w:r w:rsidRPr="00326DDF">
              <w:t xml:space="preserve">   упр.</w:t>
            </w:r>
            <w:r>
              <w:t>83-86</w:t>
            </w:r>
          </w:p>
        </w:tc>
        <w:tc>
          <w:tcPr>
            <w:tcW w:w="992" w:type="dxa"/>
          </w:tcPr>
          <w:p w:rsidR="00C9008C" w:rsidRPr="0011720B" w:rsidRDefault="00C9008C" w:rsidP="004463EF">
            <w:r>
              <w:t>05.10</w:t>
            </w:r>
          </w:p>
        </w:tc>
        <w:tc>
          <w:tcPr>
            <w:tcW w:w="1134" w:type="dxa"/>
          </w:tcPr>
          <w:p w:rsidR="00C9008C" w:rsidRPr="0011720B" w:rsidRDefault="00C9008C" w:rsidP="004463EF"/>
        </w:tc>
        <w:tc>
          <w:tcPr>
            <w:tcW w:w="1701" w:type="dxa"/>
          </w:tcPr>
          <w:p w:rsidR="00C9008C" w:rsidRPr="0011720B" w:rsidRDefault="00C9008C" w:rsidP="004463EF">
            <w:r>
              <w:t>А11</w:t>
            </w:r>
          </w:p>
        </w:tc>
        <w:tc>
          <w:tcPr>
            <w:tcW w:w="1843" w:type="dxa"/>
          </w:tcPr>
          <w:p w:rsidR="00C9008C" w:rsidRPr="0011720B" w:rsidRDefault="00C9008C" w:rsidP="004463EF"/>
        </w:tc>
      </w:tr>
      <w:tr w:rsidR="00C9008C" w:rsidTr="008C454B">
        <w:tc>
          <w:tcPr>
            <w:tcW w:w="709" w:type="dxa"/>
          </w:tcPr>
          <w:p w:rsidR="00C9008C" w:rsidRDefault="00C9008C" w:rsidP="004463EF">
            <w:pPr>
              <w:spacing w:line="276" w:lineRule="auto"/>
              <w:jc w:val="center"/>
            </w:pPr>
            <w:r>
              <w:t>21</w:t>
            </w:r>
          </w:p>
        </w:tc>
        <w:tc>
          <w:tcPr>
            <w:tcW w:w="7371" w:type="dxa"/>
          </w:tcPr>
          <w:p w:rsidR="00C9008C" w:rsidRDefault="00C9008C" w:rsidP="004463EF">
            <w:pPr>
              <w:spacing w:line="276" w:lineRule="auto"/>
            </w:pPr>
            <w:r>
              <w:t>Краткие и полные страдательные причастия</w:t>
            </w:r>
          </w:p>
        </w:tc>
        <w:tc>
          <w:tcPr>
            <w:tcW w:w="1985" w:type="dxa"/>
          </w:tcPr>
          <w:p w:rsidR="00C9008C" w:rsidRDefault="00C9008C">
            <w:r w:rsidRPr="00326DDF">
              <w:t>§</w:t>
            </w:r>
            <w:r>
              <w:t>15</w:t>
            </w:r>
            <w:r w:rsidRPr="00326DDF">
              <w:t xml:space="preserve">   упр.</w:t>
            </w:r>
            <w:r>
              <w:t>87-89</w:t>
            </w:r>
          </w:p>
        </w:tc>
        <w:tc>
          <w:tcPr>
            <w:tcW w:w="992" w:type="dxa"/>
          </w:tcPr>
          <w:p w:rsidR="00C9008C" w:rsidRPr="0011720B" w:rsidRDefault="00C9008C" w:rsidP="004463EF">
            <w:r>
              <w:t>08.10</w:t>
            </w:r>
          </w:p>
        </w:tc>
        <w:tc>
          <w:tcPr>
            <w:tcW w:w="1134" w:type="dxa"/>
          </w:tcPr>
          <w:p w:rsidR="00C9008C" w:rsidRPr="0011720B" w:rsidRDefault="00C9008C" w:rsidP="004463EF"/>
        </w:tc>
        <w:tc>
          <w:tcPr>
            <w:tcW w:w="1701" w:type="dxa"/>
          </w:tcPr>
          <w:p w:rsidR="00C9008C" w:rsidRPr="0011720B" w:rsidRDefault="00C9008C" w:rsidP="004463EF"/>
        </w:tc>
        <w:tc>
          <w:tcPr>
            <w:tcW w:w="1843" w:type="dxa"/>
          </w:tcPr>
          <w:p w:rsidR="00C9008C" w:rsidRPr="0011720B" w:rsidRDefault="00C9008C" w:rsidP="004463EF"/>
        </w:tc>
      </w:tr>
      <w:tr w:rsidR="00C9008C" w:rsidTr="008C454B">
        <w:tc>
          <w:tcPr>
            <w:tcW w:w="709" w:type="dxa"/>
          </w:tcPr>
          <w:p w:rsidR="00C9008C" w:rsidRDefault="00C9008C" w:rsidP="004463EF">
            <w:pPr>
              <w:spacing w:line="276" w:lineRule="auto"/>
              <w:jc w:val="center"/>
            </w:pPr>
            <w:r>
              <w:t>22</w:t>
            </w:r>
          </w:p>
        </w:tc>
        <w:tc>
          <w:tcPr>
            <w:tcW w:w="7371" w:type="dxa"/>
          </w:tcPr>
          <w:p w:rsidR="00C9008C" w:rsidRDefault="00C9008C" w:rsidP="004463EF">
            <w:pPr>
              <w:spacing w:line="276" w:lineRule="auto"/>
            </w:pPr>
            <w:r>
              <w:t>Действительные причастия настоящего времени.</w:t>
            </w:r>
          </w:p>
        </w:tc>
        <w:tc>
          <w:tcPr>
            <w:tcW w:w="1985" w:type="dxa"/>
          </w:tcPr>
          <w:p w:rsidR="00C9008C" w:rsidRDefault="00C9008C">
            <w:r w:rsidRPr="00326DDF">
              <w:t>§</w:t>
            </w:r>
            <w:r>
              <w:t>16</w:t>
            </w:r>
            <w:r w:rsidRPr="00326DDF">
              <w:t xml:space="preserve">   упр.</w:t>
            </w:r>
            <w:r>
              <w:t>90-94</w:t>
            </w:r>
          </w:p>
        </w:tc>
        <w:tc>
          <w:tcPr>
            <w:tcW w:w="992" w:type="dxa"/>
          </w:tcPr>
          <w:p w:rsidR="00C9008C" w:rsidRPr="0011720B" w:rsidRDefault="00C9008C" w:rsidP="004463EF">
            <w:r>
              <w:t>09.10</w:t>
            </w:r>
          </w:p>
        </w:tc>
        <w:tc>
          <w:tcPr>
            <w:tcW w:w="1134" w:type="dxa"/>
          </w:tcPr>
          <w:p w:rsidR="00C9008C" w:rsidRPr="0011720B" w:rsidRDefault="00C9008C" w:rsidP="004463EF"/>
        </w:tc>
        <w:tc>
          <w:tcPr>
            <w:tcW w:w="1701" w:type="dxa"/>
          </w:tcPr>
          <w:p w:rsidR="00C9008C" w:rsidRPr="0011720B" w:rsidRDefault="00C9008C" w:rsidP="004463EF">
            <w:r>
              <w:t>А16</w:t>
            </w:r>
          </w:p>
        </w:tc>
        <w:tc>
          <w:tcPr>
            <w:tcW w:w="1843" w:type="dxa"/>
          </w:tcPr>
          <w:p w:rsidR="00C9008C" w:rsidRPr="0011720B" w:rsidRDefault="00C9008C" w:rsidP="004463EF"/>
        </w:tc>
      </w:tr>
      <w:tr w:rsidR="00C9008C" w:rsidTr="008C454B">
        <w:tc>
          <w:tcPr>
            <w:tcW w:w="709" w:type="dxa"/>
          </w:tcPr>
          <w:p w:rsidR="00C9008C" w:rsidRDefault="00C9008C" w:rsidP="004463EF">
            <w:pPr>
              <w:spacing w:line="276" w:lineRule="auto"/>
              <w:jc w:val="center"/>
            </w:pPr>
            <w:r>
              <w:t>23</w:t>
            </w:r>
          </w:p>
        </w:tc>
        <w:tc>
          <w:tcPr>
            <w:tcW w:w="7371" w:type="dxa"/>
          </w:tcPr>
          <w:p w:rsidR="00C9008C" w:rsidRDefault="00C9008C" w:rsidP="004463EF">
            <w:pPr>
              <w:spacing w:line="276" w:lineRule="auto"/>
            </w:pPr>
            <w:r>
              <w:t>Действительные причастия прошедшего времени</w:t>
            </w:r>
          </w:p>
        </w:tc>
        <w:tc>
          <w:tcPr>
            <w:tcW w:w="1985" w:type="dxa"/>
          </w:tcPr>
          <w:p w:rsidR="00C9008C" w:rsidRDefault="00C9008C">
            <w:r w:rsidRPr="00326DDF">
              <w:t>§</w:t>
            </w:r>
            <w:r>
              <w:t>17</w:t>
            </w:r>
            <w:r w:rsidRPr="00326DDF">
              <w:t xml:space="preserve">   упр.</w:t>
            </w:r>
            <w:r>
              <w:t>95-99</w:t>
            </w:r>
          </w:p>
        </w:tc>
        <w:tc>
          <w:tcPr>
            <w:tcW w:w="992" w:type="dxa"/>
          </w:tcPr>
          <w:p w:rsidR="00C9008C" w:rsidRPr="0011720B" w:rsidRDefault="00C9008C" w:rsidP="004463EF">
            <w:pPr>
              <w:autoSpaceDE w:val="0"/>
              <w:autoSpaceDN w:val="0"/>
              <w:adjustRightInd w:val="0"/>
            </w:pPr>
            <w:r>
              <w:t>11.10</w:t>
            </w:r>
          </w:p>
        </w:tc>
        <w:tc>
          <w:tcPr>
            <w:tcW w:w="1134" w:type="dxa"/>
          </w:tcPr>
          <w:p w:rsidR="00C9008C" w:rsidRPr="0011720B" w:rsidRDefault="00C9008C" w:rsidP="004463EF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C9008C" w:rsidRPr="0011720B" w:rsidRDefault="00C9008C" w:rsidP="004463EF">
            <w:pPr>
              <w:autoSpaceDE w:val="0"/>
              <w:autoSpaceDN w:val="0"/>
              <w:adjustRightInd w:val="0"/>
            </w:pPr>
            <w:r>
              <w:t>А16</w:t>
            </w:r>
          </w:p>
        </w:tc>
        <w:tc>
          <w:tcPr>
            <w:tcW w:w="1843" w:type="dxa"/>
          </w:tcPr>
          <w:p w:rsidR="00C9008C" w:rsidRPr="0011720B" w:rsidRDefault="00C9008C" w:rsidP="004463EF">
            <w:pPr>
              <w:autoSpaceDE w:val="0"/>
              <w:autoSpaceDN w:val="0"/>
              <w:adjustRightInd w:val="0"/>
            </w:pPr>
          </w:p>
        </w:tc>
      </w:tr>
      <w:tr w:rsidR="00C9008C" w:rsidTr="008C454B">
        <w:tc>
          <w:tcPr>
            <w:tcW w:w="709" w:type="dxa"/>
          </w:tcPr>
          <w:p w:rsidR="00C9008C" w:rsidRDefault="00C9008C" w:rsidP="004463EF">
            <w:pPr>
              <w:spacing w:line="276" w:lineRule="auto"/>
              <w:jc w:val="center"/>
            </w:pPr>
            <w:r>
              <w:t>24</w:t>
            </w:r>
          </w:p>
        </w:tc>
        <w:tc>
          <w:tcPr>
            <w:tcW w:w="7371" w:type="dxa"/>
          </w:tcPr>
          <w:p w:rsidR="00C9008C" w:rsidRDefault="00C9008C" w:rsidP="004463EF">
            <w:pPr>
              <w:spacing w:line="276" w:lineRule="auto"/>
            </w:pPr>
            <w:r>
              <w:t>Действительные причастия настоящего и прошедшего времени</w:t>
            </w:r>
          </w:p>
        </w:tc>
        <w:tc>
          <w:tcPr>
            <w:tcW w:w="1985" w:type="dxa"/>
          </w:tcPr>
          <w:p w:rsidR="00C9008C" w:rsidRDefault="00C9008C">
            <w:r w:rsidRPr="00326DDF">
              <w:t>§</w:t>
            </w:r>
            <w:r>
              <w:t xml:space="preserve">16-17   </w:t>
            </w:r>
          </w:p>
        </w:tc>
        <w:tc>
          <w:tcPr>
            <w:tcW w:w="992" w:type="dxa"/>
            <w:vAlign w:val="center"/>
          </w:tcPr>
          <w:p w:rsidR="00C9008C" w:rsidRPr="0011720B" w:rsidRDefault="00C9008C" w:rsidP="006C3CED">
            <w:r>
              <w:t>12.10</w:t>
            </w:r>
          </w:p>
        </w:tc>
        <w:tc>
          <w:tcPr>
            <w:tcW w:w="1134" w:type="dxa"/>
            <w:vAlign w:val="center"/>
          </w:tcPr>
          <w:p w:rsidR="00C9008C" w:rsidRPr="0011720B" w:rsidRDefault="00C9008C" w:rsidP="004463EF"/>
        </w:tc>
        <w:tc>
          <w:tcPr>
            <w:tcW w:w="1701" w:type="dxa"/>
            <w:vAlign w:val="center"/>
          </w:tcPr>
          <w:p w:rsidR="00C9008C" w:rsidRPr="0011720B" w:rsidRDefault="00C9008C" w:rsidP="004463EF">
            <w:r>
              <w:t>А16</w:t>
            </w:r>
          </w:p>
        </w:tc>
        <w:tc>
          <w:tcPr>
            <w:tcW w:w="1843" w:type="dxa"/>
            <w:vAlign w:val="center"/>
          </w:tcPr>
          <w:p w:rsidR="00C9008C" w:rsidRPr="0011720B" w:rsidRDefault="00C9008C" w:rsidP="004463EF"/>
        </w:tc>
      </w:tr>
      <w:tr w:rsidR="00C9008C" w:rsidTr="008C454B">
        <w:tc>
          <w:tcPr>
            <w:tcW w:w="709" w:type="dxa"/>
            <w:shd w:val="clear" w:color="auto" w:fill="C4BC96"/>
          </w:tcPr>
          <w:p w:rsidR="00C9008C" w:rsidRDefault="00C9008C" w:rsidP="004463EF">
            <w:pPr>
              <w:spacing w:line="276" w:lineRule="auto"/>
              <w:jc w:val="center"/>
            </w:pPr>
            <w:r>
              <w:t>25</w:t>
            </w:r>
          </w:p>
        </w:tc>
        <w:tc>
          <w:tcPr>
            <w:tcW w:w="7371" w:type="dxa"/>
            <w:shd w:val="clear" w:color="auto" w:fill="C4BC96"/>
          </w:tcPr>
          <w:p w:rsidR="00C9008C" w:rsidRDefault="00C9008C" w:rsidP="004463EF">
            <w:pPr>
              <w:spacing w:line="276" w:lineRule="auto"/>
            </w:pPr>
            <w:r>
              <w:t>Р.р. Изложение с использованием причастий (по упр.100)</w:t>
            </w:r>
          </w:p>
        </w:tc>
        <w:tc>
          <w:tcPr>
            <w:tcW w:w="1985" w:type="dxa"/>
            <w:shd w:val="clear" w:color="auto" w:fill="C4BC96"/>
          </w:tcPr>
          <w:p w:rsidR="00C9008C" w:rsidRDefault="00C9008C" w:rsidP="00770BFB">
            <w:r>
              <w:t xml:space="preserve"> У</w:t>
            </w:r>
            <w:r w:rsidRPr="00326DDF">
              <w:t>пр.</w:t>
            </w:r>
            <w:r>
              <w:t xml:space="preserve"> 100</w:t>
            </w:r>
          </w:p>
        </w:tc>
        <w:tc>
          <w:tcPr>
            <w:tcW w:w="992" w:type="dxa"/>
            <w:shd w:val="clear" w:color="auto" w:fill="C4BC96"/>
            <w:vAlign w:val="center"/>
          </w:tcPr>
          <w:p w:rsidR="00C9008C" w:rsidRPr="0011720B" w:rsidRDefault="00C9008C" w:rsidP="004463EF">
            <w:r>
              <w:t>15.10</w:t>
            </w:r>
          </w:p>
        </w:tc>
        <w:tc>
          <w:tcPr>
            <w:tcW w:w="1134" w:type="dxa"/>
            <w:shd w:val="clear" w:color="auto" w:fill="C4BC96"/>
            <w:vAlign w:val="center"/>
          </w:tcPr>
          <w:p w:rsidR="00C9008C" w:rsidRPr="0011720B" w:rsidRDefault="00C9008C" w:rsidP="004463EF"/>
        </w:tc>
        <w:tc>
          <w:tcPr>
            <w:tcW w:w="1701" w:type="dxa"/>
            <w:shd w:val="clear" w:color="auto" w:fill="C4BC96"/>
            <w:vAlign w:val="center"/>
          </w:tcPr>
          <w:p w:rsidR="00C9008C" w:rsidRPr="0011720B" w:rsidRDefault="00C9008C" w:rsidP="004463EF"/>
        </w:tc>
        <w:tc>
          <w:tcPr>
            <w:tcW w:w="1843" w:type="dxa"/>
            <w:shd w:val="clear" w:color="auto" w:fill="C4BC96"/>
            <w:vAlign w:val="center"/>
          </w:tcPr>
          <w:p w:rsidR="00C9008C" w:rsidRPr="0011720B" w:rsidRDefault="00C9008C" w:rsidP="004463EF"/>
        </w:tc>
      </w:tr>
      <w:tr w:rsidR="00C9008C" w:rsidTr="00840DE1">
        <w:tc>
          <w:tcPr>
            <w:tcW w:w="709" w:type="dxa"/>
            <w:shd w:val="clear" w:color="auto" w:fill="FFFFFF"/>
          </w:tcPr>
          <w:p w:rsidR="00C9008C" w:rsidRDefault="00C9008C" w:rsidP="004463EF">
            <w:pPr>
              <w:spacing w:line="276" w:lineRule="auto"/>
              <w:jc w:val="center"/>
            </w:pPr>
            <w:r>
              <w:t>26</w:t>
            </w:r>
          </w:p>
        </w:tc>
        <w:tc>
          <w:tcPr>
            <w:tcW w:w="7371" w:type="dxa"/>
            <w:shd w:val="clear" w:color="auto" w:fill="FFFFFF"/>
          </w:tcPr>
          <w:p w:rsidR="00C9008C" w:rsidRDefault="00C9008C" w:rsidP="004463EF">
            <w:pPr>
              <w:spacing w:line="276" w:lineRule="auto"/>
            </w:pPr>
            <w:r>
              <w:t>Страдательные причастия настоящего времени. Гласные в суффиксах причастий настоящего времени.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C9008C" w:rsidRDefault="00C9008C">
            <w:r w:rsidRPr="00326DDF">
              <w:t>§</w:t>
            </w:r>
            <w:r>
              <w:t>18</w:t>
            </w:r>
            <w:r w:rsidRPr="00326DDF">
              <w:t xml:space="preserve">   упр.</w:t>
            </w:r>
            <w:r>
              <w:t>101-107</w:t>
            </w:r>
          </w:p>
          <w:p w:rsidR="00C9008C" w:rsidRDefault="00C9008C" w:rsidP="00840DE1"/>
        </w:tc>
        <w:tc>
          <w:tcPr>
            <w:tcW w:w="992" w:type="dxa"/>
            <w:shd w:val="clear" w:color="auto" w:fill="FFFFFF"/>
          </w:tcPr>
          <w:p w:rsidR="00C9008C" w:rsidRPr="0011720B" w:rsidRDefault="00C9008C" w:rsidP="004463EF">
            <w:r>
              <w:t>16.10</w:t>
            </w:r>
          </w:p>
        </w:tc>
        <w:tc>
          <w:tcPr>
            <w:tcW w:w="1134" w:type="dxa"/>
            <w:shd w:val="clear" w:color="auto" w:fill="FFFFFF"/>
          </w:tcPr>
          <w:p w:rsidR="00C9008C" w:rsidRPr="0011720B" w:rsidRDefault="00C9008C" w:rsidP="004463EF"/>
        </w:tc>
        <w:tc>
          <w:tcPr>
            <w:tcW w:w="1701" w:type="dxa"/>
            <w:shd w:val="clear" w:color="auto" w:fill="FFFFFF"/>
          </w:tcPr>
          <w:p w:rsidR="00C9008C" w:rsidRPr="0011720B" w:rsidRDefault="00C9008C" w:rsidP="004463EF">
            <w:r>
              <w:t>А16</w:t>
            </w:r>
          </w:p>
        </w:tc>
        <w:tc>
          <w:tcPr>
            <w:tcW w:w="1843" w:type="dxa"/>
            <w:shd w:val="clear" w:color="auto" w:fill="FFFFFF"/>
          </w:tcPr>
          <w:p w:rsidR="00C9008C" w:rsidRPr="0011720B" w:rsidRDefault="00C9008C" w:rsidP="004463EF"/>
        </w:tc>
      </w:tr>
      <w:tr w:rsidR="00C9008C" w:rsidTr="00840DE1">
        <w:tc>
          <w:tcPr>
            <w:tcW w:w="709" w:type="dxa"/>
          </w:tcPr>
          <w:p w:rsidR="00C9008C" w:rsidRDefault="00C9008C" w:rsidP="004463EF">
            <w:pPr>
              <w:spacing w:line="276" w:lineRule="auto"/>
              <w:jc w:val="center"/>
            </w:pPr>
            <w:r>
              <w:t>27</w:t>
            </w:r>
          </w:p>
        </w:tc>
        <w:tc>
          <w:tcPr>
            <w:tcW w:w="7371" w:type="dxa"/>
          </w:tcPr>
          <w:p w:rsidR="00C9008C" w:rsidRDefault="00C9008C" w:rsidP="004463EF">
            <w:pPr>
              <w:spacing w:line="276" w:lineRule="auto"/>
            </w:pPr>
            <w:r>
              <w:t>Страдательные причастия настоящего времени. Гласные в суффиксах причастий настоящего времени.</w:t>
            </w:r>
          </w:p>
        </w:tc>
        <w:tc>
          <w:tcPr>
            <w:tcW w:w="1985" w:type="dxa"/>
            <w:vMerge/>
          </w:tcPr>
          <w:p w:rsidR="00C9008C" w:rsidRDefault="00C9008C"/>
        </w:tc>
        <w:tc>
          <w:tcPr>
            <w:tcW w:w="992" w:type="dxa"/>
            <w:vAlign w:val="center"/>
          </w:tcPr>
          <w:p w:rsidR="00C9008C" w:rsidRPr="0011720B" w:rsidRDefault="00C9008C" w:rsidP="004463EF">
            <w:r>
              <w:t>18.10</w:t>
            </w:r>
          </w:p>
        </w:tc>
        <w:tc>
          <w:tcPr>
            <w:tcW w:w="1134" w:type="dxa"/>
            <w:vAlign w:val="center"/>
          </w:tcPr>
          <w:p w:rsidR="00C9008C" w:rsidRPr="0011720B" w:rsidRDefault="00C9008C" w:rsidP="004463EF"/>
        </w:tc>
        <w:tc>
          <w:tcPr>
            <w:tcW w:w="1701" w:type="dxa"/>
            <w:vAlign w:val="center"/>
          </w:tcPr>
          <w:p w:rsidR="00C9008C" w:rsidRPr="0011720B" w:rsidRDefault="00C9008C" w:rsidP="004463EF">
            <w:r>
              <w:t>А16</w:t>
            </w:r>
          </w:p>
        </w:tc>
        <w:tc>
          <w:tcPr>
            <w:tcW w:w="1843" w:type="dxa"/>
            <w:vAlign w:val="center"/>
          </w:tcPr>
          <w:p w:rsidR="00C9008C" w:rsidRPr="0011720B" w:rsidRDefault="00C9008C" w:rsidP="004463EF"/>
        </w:tc>
      </w:tr>
      <w:tr w:rsidR="00C9008C" w:rsidTr="00840DE1">
        <w:tc>
          <w:tcPr>
            <w:tcW w:w="709" w:type="dxa"/>
          </w:tcPr>
          <w:p w:rsidR="00C9008C" w:rsidRDefault="00C9008C" w:rsidP="004463EF">
            <w:pPr>
              <w:spacing w:line="276" w:lineRule="auto"/>
              <w:jc w:val="center"/>
            </w:pPr>
            <w:r>
              <w:t>28</w:t>
            </w:r>
          </w:p>
        </w:tc>
        <w:tc>
          <w:tcPr>
            <w:tcW w:w="7371" w:type="dxa"/>
          </w:tcPr>
          <w:p w:rsidR="00C9008C" w:rsidRDefault="00C9008C" w:rsidP="004463EF">
            <w:pPr>
              <w:spacing w:line="276" w:lineRule="auto"/>
            </w:pPr>
            <w:r>
              <w:t>Страдательные причастия прошедшего времени</w:t>
            </w:r>
          </w:p>
        </w:tc>
        <w:tc>
          <w:tcPr>
            <w:tcW w:w="1985" w:type="dxa"/>
            <w:vMerge w:val="restart"/>
          </w:tcPr>
          <w:p w:rsidR="00C9008C" w:rsidRDefault="00C9008C">
            <w:r w:rsidRPr="00326DDF">
              <w:t>§</w:t>
            </w:r>
            <w:r>
              <w:t>19</w:t>
            </w:r>
            <w:r w:rsidRPr="00326DDF">
              <w:t xml:space="preserve">   упр.</w:t>
            </w:r>
            <w:r>
              <w:t>108-110</w:t>
            </w:r>
          </w:p>
        </w:tc>
        <w:tc>
          <w:tcPr>
            <w:tcW w:w="992" w:type="dxa"/>
          </w:tcPr>
          <w:p w:rsidR="00C9008C" w:rsidRPr="0011720B" w:rsidRDefault="00C9008C" w:rsidP="004463EF">
            <w:r>
              <w:t>19.10</w:t>
            </w:r>
          </w:p>
        </w:tc>
        <w:tc>
          <w:tcPr>
            <w:tcW w:w="1134" w:type="dxa"/>
          </w:tcPr>
          <w:p w:rsidR="00C9008C" w:rsidRPr="0011720B" w:rsidRDefault="00C9008C" w:rsidP="004463EF"/>
        </w:tc>
        <w:tc>
          <w:tcPr>
            <w:tcW w:w="1701" w:type="dxa"/>
          </w:tcPr>
          <w:p w:rsidR="00C9008C" w:rsidRPr="0011720B" w:rsidRDefault="00C9008C" w:rsidP="004463EF"/>
        </w:tc>
        <w:tc>
          <w:tcPr>
            <w:tcW w:w="1843" w:type="dxa"/>
          </w:tcPr>
          <w:p w:rsidR="00C9008C" w:rsidRPr="0011720B" w:rsidRDefault="00C9008C" w:rsidP="004463EF"/>
        </w:tc>
      </w:tr>
      <w:tr w:rsidR="00C9008C" w:rsidTr="00840DE1">
        <w:tc>
          <w:tcPr>
            <w:tcW w:w="709" w:type="dxa"/>
          </w:tcPr>
          <w:p w:rsidR="00C9008C" w:rsidRDefault="00C9008C" w:rsidP="008C454B">
            <w:pPr>
              <w:spacing w:line="276" w:lineRule="auto"/>
              <w:jc w:val="center"/>
            </w:pPr>
            <w:r>
              <w:t>29</w:t>
            </w:r>
          </w:p>
        </w:tc>
        <w:tc>
          <w:tcPr>
            <w:tcW w:w="7371" w:type="dxa"/>
          </w:tcPr>
          <w:p w:rsidR="00C9008C" w:rsidRDefault="00C9008C" w:rsidP="004463EF">
            <w:pPr>
              <w:spacing w:line="276" w:lineRule="auto"/>
            </w:pPr>
            <w:r>
              <w:t>Страдательные причастия прошедшего времени</w:t>
            </w:r>
          </w:p>
        </w:tc>
        <w:tc>
          <w:tcPr>
            <w:tcW w:w="1985" w:type="dxa"/>
            <w:vMerge/>
          </w:tcPr>
          <w:p w:rsidR="00C9008C" w:rsidRDefault="00C9008C"/>
        </w:tc>
        <w:tc>
          <w:tcPr>
            <w:tcW w:w="992" w:type="dxa"/>
            <w:vAlign w:val="center"/>
          </w:tcPr>
          <w:p w:rsidR="00C9008C" w:rsidRPr="0011720B" w:rsidRDefault="00C9008C" w:rsidP="004463EF">
            <w:r>
              <w:t>22.10</w:t>
            </w:r>
          </w:p>
        </w:tc>
        <w:tc>
          <w:tcPr>
            <w:tcW w:w="1134" w:type="dxa"/>
            <w:vAlign w:val="center"/>
          </w:tcPr>
          <w:p w:rsidR="00C9008C" w:rsidRPr="0011720B" w:rsidRDefault="00C9008C" w:rsidP="004463EF"/>
        </w:tc>
        <w:tc>
          <w:tcPr>
            <w:tcW w:w="1701" w:type="dxa"/>
            <w:vAlign w:val="center"/>
          </w:tcPr>
          <w:p w:rsidR="00C9008C" w:rsidRPr="0011720B" w:rsidRDefault="00C9008C" w:rsidP="004463EF"/>
        </w:tc>
        <w:tc>
          <w:tcPr>
            <w:tcW w:w="1843" w:type="dxa"/>
            <w:vAlign w:val="center"/>
          </w:tcPr>
          <w:p w:rsidR="00C9008C" w:rsidRPr="0011720B" w:rsidRDefault="00C9008C" w:rsidP="004463EF"/>
        </w:tc>
      </w:tr>
      <w:tr w:rsidR="00C9008C" w:rsidTr="008C454B">
        <w:tc>
          <w:tcPr>
            <w:tcW w:w="709" w:type="dxa"/>
          </w:tcPr>
          <w:p w:rsidR="00C9008C" w:rsidRDefault="00C9008C" w:rsidP="004463EF">
            <w:pPr>
              <w:spacing w:line="276" w:lineRule="auto"/>
              <w:jc w:val="center"/>
            </w:pPr>
            <w:r>
              <w:t>30</w:t>
            </w:r>
          </w:p>
        </w:tc>
        <w:tc>
          <w:tcPr>
            <w:tcW w:w="7371" w:type="dxa"/>
          </w:tcPr>
          <w:p w:rsidR="00C9008C" w:rsidRDefault="00C9008C" w:rsidP="004463EF">
            <w:pPr>
              <w:spacing w:line="276" w:lineRule="auto"/>
            </w:pPr>
            <w:r>
              <w:t>Гласные перед н в полных и кратких страдательных причастиях</w:t>
            </w:r>
          </w:p>
        </w:tc>
        <w:tc>
          <w:tcPr>
            <w:tcW w:w="1985" w:type="dxa"/>
          </w:tcPr>
          <w:p w:rsidR="00C9008C" w:rsidRDefault="00C9008C">
            <w:r w:rsidRPr="00326DDF">
              <w:t>§</w:t>
            </w:r>
            <w:r>
              <w:t>20</w:t>
            </w:r>
            <w:r w:rsidRPr="00326DDF">
              <w:t xml:space="preserve">   упр.</w:t>
            </w:r>
            <w:r>
              <w:t>111-113</w:t>
            </w:r>
          </w:p>
        </w:tc>
        <w:tc>
          <w:tcPr>
            <w:tcW w:w="992" w:type="dxa"/>
          </w:tcPr>
          <w:p w:rsidR="00C9008C" w:rsidRPr="0011720B" w:rsidRDefault="00C9008C" w:rsidP="004463EF">
            <w:pPr>
              <w:spacing w:line="276" w:lineRule="auto"/>
            </w:pPr>
            <w:r>
              <w:t>23.10</w:t>
            </w:r>
          </w:p>
        </w:tc>
        <w:tc>
          <w:tcPr>
            <w:tcW w:w="1134" w:type="dxa"/>
          </w:tcPr>
          <w:p w:rsidR="00C9008C" w:rsidRPr="0011720B" w:rsidRDefault="00C9008C" w:rsidP="004463EF">
            <w:pPr>
              <w:spacing w:line="276" w:lineRule="auto"/>
            </w:pPr>
          </w:p>
        </w:tc>
        <w:tc>
          <w:tcPr>
            <w:tcW w:w="1701" w:type="dxa"/>
          </w:tcPr>
          <w:p w:rsidR="00C9008C" w:rsidRPr="0011720B" w:rsidRDefault="00C9008C" w:rsidP="004463EF">
            <w:pPr>
              <w:spacing w:line="276" w:lineRule="auto"/>
            </w:pPr>
          </w:p>
        </w:tc>
        <w:tc>
          <w:tcPr>
            <w:tcW w:w="1843" w:type="dxa"/>
          </w:tcPr>
          <w:p w:rsidR="00C9008C" w:rsidRPr="0011720B" w:rsidRDefault="00C9008C" w:rsidP="004463EF">
            <w:pPr>
              <w:spacing w:line="276" w:lineRule="auto"/>
            </w:pPr>
          </w:p>
        </w:tc>
      </w:tr>
      <w:tr w:rsidR="00C9008C" w:rsidTr="00840DE1">
        <w:tc>
          <w:tcPr>
            <w:tcW w:w="709" w:type="dxa"/>
          </w:tcPr>
          <w:p w:rsidR="00C9008C" w:rsidRDefault="00C9008C" w:rsidP="004463EF">
            <w:pPr>
              <w:spacing w:line="276" w:lineRule="auto"/>
              <w:jc w:val="center"/>
            </w:pPr>
            <w:r>
              <w:t>31</w:t>
            </w:r>
          </w:p>
        </w:tc>
        <w:tc>
          <w:tcPr>
            <w:tcW w:w="7371" w:type="dxa"/>
          </w:tcPr>
          <w:p w:rsidR="00C9008C" w:rsidRDefault="00C9008C" w:rsidP="008C454B">
            <w:pPr>
              <w:spacing w:line="276" w:lineRule="auto"/>
            </w:pPr>
            <w:r>
              <w:t>Одна и две буквы н  в суффиксах страдательных причастий прошедшего времени и отглагольных прилагательных</w:t>
            </w:r>
          </w:p>
        </w:tc>
        <w:tc>
          <w:tcPr>
            <w:tcW w:w="1985" w:type="dxa"/>
            <w:vMerge w:val="restart"/>
          </w:tcPr>
          <w:p w:rsidR="00C9008C" w:rsidRDefault="00C9008C">
            <w:r w:rsidRPr="00326DDF">
              <w:t xml:space="preserve">§ </w:t>
            </w:r>
            <w:r>
              <w:t>21</w:t>
            </w:r>
            <w:r w:rsidRPr="00326DDF">
              <w:t xml:space="preserve">  упр.</w:t>
            </w:r>
            <w:r>
              <w:t>114-121</w:t>
            </w:r>
          </w:p>
          <w:p w:rsidR="00C9008C" w:rsidRDefault="00C9008C" w:rsidP="00840DE1"/>
        </w:tc>
        <w:tc>
          <w:tcPr>
            <w:tcW w:w="992" w:type="dxa"/>
          </w:tcPr>
          <w:p w:rsidR="00C9008C" w:rsidRPr="0011720B" w:rsidRDefault="00C9008C" w:rsidP="004463EF">
            <w:pPr>
              <w:spacing w:line="276" w:lineRule="auto"/>
            </w:pPr>
            <w:r>
              <w:t>25.10</w:t>
            </w:r>
          </w:p>
        </w:tc>
        <w:tc>
          <w:tcPr>
            <w:tcW w:w="1134" w:type="dxa"/>
          </w:tcPr>
          <w:p w:rsidR="00C9008C" w:rsidRPr="0011720B" w:rsidRDefault="00C9008C" w:rsidP="004463EF">
            <w:pPr>
              <w:spacing w:line="276" w:lineRule="auto"/>
            </w:pPr>
          </w:p>
        </w:tc>
        <w:tc>
          <w:tcPr>
            <w:tcW w:w="1701" w:type="dxa"/>
          </w:tcPr>
          <w:p w:rsidR="00C9008C" w:rsidRPr="0011720B" w:rsidRDefault="00C9008C" w:rsidP="004463EF">
            <w:pPr>
              <w:spacing w:line="276" w:lineRule="auto"/>
            </w:pPr>
            <w:r>
              <w:t>А13</w:t>
            </w:r>
          </w:p>
        </w:tc>
        <w:tc>
          <w:tcPr>
            <w:tcW w:w="1843" w:type="dxa"/>
          </w:tcPr>
          <w:p w:rsidR="00C9008C" w:rsidRPr="0011720B" w:rsidRDefault="00C9008C" w:rsidP="004463EF">
            <w:pPr>
              <w:spacing w:line="276" w:lineRule="auto"/>
            </w:pPr>
          </w:p>
        </w:tc>
      </w:tr>
      <w:tr w:rsidR="00C9008C" w:rsidTr="00840DE1">
        <w:tc>
          <w:tcPr>
            <w:tcW w:w="709" w:type="dxa"/>
          </w:tcPr>
          <w:p w:rsidR="00C9008C" w:rsidRDefault="00C9008C" w:rsidP="004463EF">
            <w:pPr>
              <w:spacing w:line="276" w:lineRule="auto"/>
              <w:jc w:val="center"/>
            </w:pPr>
            <w:r>
              <w:t>32-33</w:t>
            </w:r>
          </w:p>
        </w:tc>
        <w:tc>
          <w:tcPr>
            <w:tcW w:w="7371" w:type="dxa"/>
          </w:tcPr>
          <w:p w:rsidR="00C9008C" w:rsidRDefault="00C9008C" w:rsidP="004463EF">
            <w:pPr>
              <w:spacing w:line="276" w:lineRule="auto"/>
            </w:pPr>
            <w:r>
              <w:t>Одна и две буквы н  в суффиксах страдательных причастий прошедшего времени и отглагольных прилагательных</w:t>
            </w:r>
          </w:p>
        </w:tc>
        <w:tc>
          <w:tcPr>
            <w:tcW w:w="1985" w:type="dxa"/>
            <w:vMerge/>
          </w:tcPr>
          <w:p w:rsidR="00C9008C" w:rsidRDefault="00C9008C"/>
        </w:tc>
        <w:tc>
          <w:tcPr>
            <w:tcW w:w="992" w:type="dxa"/>
          </w:tcPr>
          <w:p w:rsidR="00C9008C" w:rsidRDefault="00C9008C" w:rsidP="004463EF">
            <w:pPr>
              <w:spacing w:line="276" w:lineRule="auto"/>
            </w:pPr>
            <w:r>
              <w:t>26.10</w:t>
            </w:r>
          </w:p>
          <w:p w:rsidR="00C9008C" w:rsidRPr="0011720B" w:rsidRDefault="00C9008C" w:rsidP="004463EF">
            <w:pPr>
              <w:spacing w:line="276" w:lineRule="auto"/>
            </w:pPr>
            <w:r>
              <w:t>29.10</w:t>
            </w:r>
          </w:p>
        </w:tc>
        <w:tc>
          <w:tcPr>
            <w:tcW w:w="1134" w:type="dxa"/>
          </w:tcPr>
          <w:p w:rsidR="00C9008C" w:rsidRPr="0011720B" w:rsidRDefault="00C9008C" w:rsidP="004463EF">
            <w:pPr>
              <w:spacing w:line="276" w:lineRule="auto"/>
            </w:pPr>
          </w:p>
        </w:tc>
        <w:tc>
          <w:tcPr>
            <w:tcW w:w="1701" w:type="dxa"/>
          </w:tcPr>
          <w:p w:rsidR="00C9008C" w:rsidRPr="0011720B" w:rsidRDefault="00C9008C" w:rsidP="004463EF">
            <w:pPr>
              <w:spacing w:line="276" w:lineRule="auto"/>
            </w:pPr>
            <w:r>
              <w:t>А13</w:t>
            </w:r>
          </w:p>
        </w:tc>
        <w:tc>
          <w:tcPr>
            <w:tcW w:w="1843" w:type="dxa"/>
          </w:tcPr>
          <w:p w:rsidR="00C9008C" w:rsidRPr="0011720B" w:rsidRDefault="00C9008C" w:rsidP="004463EF">
            <w:pPr>
              <w:spacing w:line="276" w:lineRule="auto"/>
            </w:pPr>
          </w:p>
        </w:tc>
      </w:tr>
      <w:tr w:rsidR="00C9008C" w:rsidTr="00840DE1">
        <w:tc>
          <w:tcPr>
            <w:tcW w:w="709" w:type="dxa"/>
          </w:tcPr>
          <w:p w:rsidR="00C9008C" w:rsidRDefault="00C9008C" w:rsidP="004463EF">
            <w:pPr>
              <w:spacing w:line="276" w:lineRule="auto"/>
              <w:jc w:val="center"/>
            </w:pPr>
            <w:r>
              <w:t>34</w:t>
            </w:r>
          </w:p>
        </w:tc>
        <w:tc>
          <w:tcPr>
            <w:tcW w:w="7371" w:type="dxa"/>
          </w:tcPr>
          <w:p w:rsidR="00C9008C" w:rsidRDefault="00C9008C" w:rsidP="004463EF">
            <w:pPr>
              <w:spacing w:line="276" w:lineRule="auto"/>
            </w:pPr>
            <w:r>
              <w:t>Одна и две буквы н в суффиксах кратких страдательных причастий и в кратких отглагольных прилагательных</w:t>
            </w:r>
          </w:p>
        </w:tc>
        <w:tc>
          <w:tcPr>
            <w:tcW w:w="1985" w:type="dxa"/>
            <w:vMerge w:val="restart"/>
          </w:tcPr>
          <w:p w:rsidR="00C9008C" w:rsidRDefault="00C9008C">
            <w:r w:rsidRPr="00326DDF">
              <w:t>§</w:t>
            </w:r>
            <w:r>
              <w:t>22</w:t>
            </w:r>
            <w:r w:rsidRPr="00326DDF">
              <w:t xml:space="preserve">   упр.</w:t>
            </w:r>
            <w:r>
              <w:t>122-128</w:t>
            </w:r>
          </w:p>
          <w:p w:rsidR="00C9008C" w:rsidRDefault="00C9008C" w:rsidP="00840DE1"/>
        </w:tc>
        <w:tc>
          <w:tcPr>
            <w:tcW w:w="992" w:type="dxa"/>
          </w:tcPr>
          <w:p w:rsidR="00C9008C" w:rsidRPr="0011720B" w:rsidRDefault="00C9008C" w:rsidP="004463EF">
            <w:pPr>
              <w:autoSpaceDE w:val="0"/>
              <w:autoSpaceDN w:val="0"/>
              <w:adjustRightInd w:val="0"/>
            </w:pPr>
            <w:r>
              <w:t>30.10</w:t>
            </w:r>
          </w:p>
        </w:tc>
        <w:tc>
          <w:tcPr>
            <w:tcW w:w="1134" w:type="dxa"/>
          </w:tcPr>
          <w:p w:rsidR="00C9008C" w:rsidRPr="0011720B" w:rsidRDefault="00C9008C" w:rsidP="004463EF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C9008C" w:rsidRPr="0011720B" w:rsidRDefault="00C9008C" w:rsidP="004463EF">
            <w:pPr>
              <w:autoSpaceDE w:val="0"/>
              <w:autoSpaceDN w:val="0"/>
              <w:adjustRightInd w:val="0"/>
            </w:pPr>
            <w:r>
              <w:t>А13</w:t>
            </w:r>
          </w:p>
        </w:tc>
        <w:tc>
          <w:tcPr>
            <w:tcW w:w="1843" w:type="dxa"/>
          </w:tcPr>
          <w:p w:rsidR="00C9008C" w:rsidRPr="0011720B" w:rsidRDefault="00C9008C" w:rsidP="004463EF">
            <w:pPr>
              <w:autoSpaceDE w:val="0"/>
              <w:autoSpaceDN w:val="0"/>
              <w:adjustRightInd w:val="0"/>
            </w:pPr>
          </w:p>
        </w:tc>
      </w:tr>
      <w:tr w:rsidR="00C9008C" w:rsidTr="00840DE1">
        <w:tc>
          <w:tcPr>
            <w:tcW w:w="709" w:type="dxa"/>
          </w:tcPr>
          <w:p w:rsidR="00C9008C" w:rsidRDefault="00C9008C" w:rsidP="004463EF">
            <w:pPr>
              <w:spacing w:line="276" w:lineRule="auto"/>
              <w:jc w:val="center"/>
            </w:pPr>
            <w:r>
              <w:t>35</w:t>
            </w:r>
          </w:p>
        </w:tc>
        <w:tc>
          <w:tcPr>
            <w:tcW w:w="7371" w:type="dxa"/>
          </w:tcPr>
          <w:p w:rsidR="00C9008C" w:rsidRDefault="00C9008C" w:rsidP="004463EF">
            <w:pPr>
              <w:spacing w:line="276" w:lineRule="auto"/>
            </w:pPr>
            <w:r>
              <w:t>Одна и две буквы н в суффиксах кратких страдательных причастий и в кратких отглагольных прилагательных</w:t>
            </w:r>
          </w:p>
        </w:tc>
        <w:tc>
          <w:tcPr>
            <w:tcW w:w="1985" w:type="dxa"/>
            <w:vMerge/>
          </w:tcPr>
          <w:p w:rsidR="00C9008C" w:rsidRDefault="00C9008C"/>
        </w:tc>
        <w:tc>
          <w:tcPr>
            <w:tcW w:w="992" w:type="dxa"/>
            <w:vAlign w:val="center"/>
          </w:tcPr>
          <w:p w:rsidR="00C9008C" w:rsidRPr="0011720B" w:rsidRDefault="00C9008C" w:rsidP="004463EF">
            <w:r>
              <w:t>01.11</w:t>
            </w:r>
          </w:p>
        </w:tc>
        <w:tc>
          <w:tcPr>
            <w:tcW w:w="1134" w:type="dxa"/>
            <w:vAlign w:val="center"/>
          </w:tcPr>
          <w:p w:rsidR="00C9008C" w:rsidRPr="0011720B" w:rsidRDefault="00C9008C" w:rsidP="004463EF"/>
        </w:tc>
        <w:tc>
          <w:tcPr>
            <w:tcW w:w="1701" w:type="dxa"/>
            <w:vAlign w:val="center"/>
          </w:tcPr>
          <w:p w:rsidR="00C9008C" w:rsidRPr="0011720B" w:rsidRDefault="00C9008C" w:rsidP="004463EF">
            <w:r>
              <w:t>А13</w:t>
            </w:r>
          </w:p>
        </w:tc>
        <w:tc>
          <w:tcPr>
            <w:tcW w:w="1843" w:type="dxa"/>
            <w:vAlign w:val="center"/>
          </w:tcPr>
          <w:p w:rsidR="00C9008C" w:rsidRPr="0011720B" w:rsidRDefault="00C9008C" w:rsidP="004463EF"/>
        </w:tc>
      </w:tr>
      <w:tr w:rsidR="00C9008C" w:rsidTr="00AA5309">
        <w:tc>
          <w:tcPr>
            <w:tcW w:w="709" w:type="dxa"/>
            <w:shd w:val="clear" w:color="auto" w:fill="DDD9C3"/>
          </w:tcPr>
          <w:p w:rsidR="00C9008C" w:rsidRDefault="00C9008C" w:rsidP="004463EF">
            <w:pPr>
              <w:spacing w:line="276" w:lineRule="auto"/>
              <w:jc w:val="center"/>
            </w:pPr>
            <w:r>
              <w:t>36</w:t>
            </w:r>
          </w:p>
          <w:p w:rsidR="00C9008C" w:rsidRDefault="00C9008C" w:rsidP="004463EF">
            <w:pPr>
              <w:spacing w:line="276" w:lineRule="auto"/>
              <w:jc w:val="center"/>
            </w:pPr>
          </w:p>
        </w:tc>
        <w:tc>
          <w:tcPr>
            <w:tcW w:w="7371" w:type="dxa"/>
            <w:shd w:val="clear" w:color="auto" w:fill="DDD9C3"/>
          </w:tcPr>
          <w:p w:rsidR="00C9008C" w:rsidRDefault="00C9008C" w:rsidP="004463EF">
            <w:pPr>
              <w:spacing w:line="276" w:lineRule="auto"/>
            </w:pPr>
            <w:r>
              <w:t>Р.р. Употребление страдательных причастий прошедшего времени в тексте.</w:t>
            </w:r>
          </w:p>
        </w:tc>
        <w:tc>
          <w:tcPr>
            <w:tcW w:w="1985" w:type="dxa"/>
            <w:shd w:val="clear" w:color="auto" w:fill="DDD9C3"/>
          </w:tcPr>
          <w:p w:rsidR="00C9008C" w:rsidRDefault="00C9008C"/>
        </w:tc>
        <w:tc>
          <w:tcPr>
            <w:tcW w:w="992" w:type="dxa"/>
            <w:shd w:val="clear" w:color="auto" w:fill="DDD9C3"/>
          </w:tcPr>
          <w:p w:rsidR="00C9008C" w:rsidRDefault="00C9008C" w:rsidP="004463EF">
            <w:pPr>
              <w:spacing w:line="276" w:lineRule="auto"/>
            </w:pPr>
            <w:r>
              <w:t>02.11</w:t>
            </w:r>
          </w:p>
          <w:p w:rsidR="00C9008C" w:rsidRPr="0011720B" w:rsidRDefault="00C9008C" w:rsidP="004463EF">
            <w:pPr>
              <w:spacing w:line="276" w:lineRule="auto"/>
            </w:pPr>
          </w:p>
        </w:tc>
        <w:tc>
          <w:tcPr>
            <w:tcW w:w="1134" w:type="dxa"/>
            <w:shd w:val="clear" w:color="auto" w:fill="DDD9C3"/>
          </w:tcPr>
          <w:p w:rsidR="00C9008C" w:rsidRPr="0011720B" w:rsidRDefault="00C9008C" w:rsidP="004463EF">
            <w:pPr>
              <w:spacing w:line="276" w:lineRule="auto"/>
            </w:pPr>
          </w:p>
        </w:tc>
        <w:tc>
          <w:tcPr>
            <w:tcW w:w="1701" w:type="dxa"/>
            <w:shd w:val="clear" w:color="auto" w:fill="DDD9C3"/>
          </w:tcPr>
          <w:p w:rsidR="00C9008C" w:rsidRPr="0011720B" w:rsidRDefault="00C9008C" w:rsidP="004463EF">
            <w:pPr>
              <w:spacing w:line="276" w:lineRule="auto"/>
            </w:pPr>
          </w:p>
        </w:tc>
        <w:tc>
          <w:tcPr>
            <w:tcW w:w="1843" w:type="dxa"/>
            <w:shd w:val="clear" w:color="auto" w:fill="DDD9C3"/>
          </w:tcPr>
          <w:p w:rsidR="00C9008C" w:rsidRPr="0011720B" w:rsidRDefault="00C9008C" w:rsidP="004463EF">
            <w:pPr>
              <w:spacing w:line="276" w:lineRule="auto"/>
            </w:pPr>
          </w:p>
        </w:tc>
      </w:tr>
      <w:tr w:rsidR="00C9008C" w:rsidTr="00AA5309">
        <w:tc>
          <w:tcPr>
            <w:tcW w:w="709" w:type="dxa"/>
            <w:shd w:val="clear" w:color="auto" w:fill="C4BC96"/>
          </w:tcPr>
          <w:p w:rsidR="00C9008C" w:rsidRDefault="00C9008C" w:rsidP="004463EF">
            <w:pPr>
              <w:spacing w:line="276" w:lineRule="auto"/>
              <w:jc w:val="center"/>
            </w:pPr>
            <w:r>
              <w:t>37</w:t>
            </w:r>
          </w:p>
          <w:p w:rsidR="00C9008C" w:rsidRDefault="00C9008C" w:rsidP="004463EF">
            <w:pPr>
              <w:spacing w:line="276" w:lineRule="auto"/>
              <w:jc w:val="center"/>
            </w:pPr>
            <w:r>
              <w:t>38</w:t>
            </w:r>
          </w:p>
        </w:tc>
        <w:tc>
          <w:tcPr>
            <w:tcW w:w="7371" w:type="dxa"/>
            <w:shd w:val="clear" w:color="auto" w:fill="C4BC96"/>
          </w:tcPr>
          <w:p w:rsidR="00C9008C" w:rsidRDefault="00C9008C" w:rsidP="00AA5309">
            <w:pPr>
              <w:spacing w:line="276" w:lineRule="auto"/>
            </w:pPr>
            <w:r>
              <w:t>Подготовка к написанию выборочного  изложения (по упр.130)</w:t>
            </w:r>
          </w:p>
          <w:p w:rsidR="00C9008C" w:rsidRDefault="00C9008C" w:rsidP="00AA5309">
            <w:pPr>
              <w:spacing w:line="276" w:lineRule="auto"/>
            </w:pPr>
            <w:r>
              <w:t>Написание выборочного изложения (по упр. 130)</w:t>
            </w:r>
          </w:p>
        </w:tc>
        <w:tc>
          <w:tcPr>
            <w:tcW w:w="1985" w:type="dxa"/>
            <w:shd w:val="clear" w:color="auto" w:fill="C4BC96"/>
          </w:tcPr>
          <w:p w:rsidR="00C9008C" w:rsidRDefault="00C9008C">
            <w:r w:rsidRPr="00326DDF">
              <w:t>упр.</w:t>
            </w:r>
            <w:r>
              <w:t>130</w:t>
            </w:r>
          </w:p>
        </w:tc>
        <w:tc>
          <w:tcPr>
            <w:tcW w:w="992" w:type="dxa"/>
            <w:shd w:val="clear" w:color="auto" w:fill="C4BC96"/>
            <w:vAlign w:val="center"/>
          </w:tcPr>
          <w:p w:rsidR="00C9008C" w:rsidRDefault="00C9008C" w:rsidP="004463EF">
            <w:r>
              <w:t>12.11</w:t>
            </w:r>
          </w:p>
          <w:p w:rsidR="00C9008C" w:rsidRPr="0011720B" w:rsidRDefault="00C9008C" w:rsidP="004463EF">
            <w:r>
              <w:t>13.11</w:t>
            </w:r>
          </w:p>
        </w:tc>
        <w:tc>
          <w:tcPr>
            <w:tcW w:w="1134" w:type="dxa"/>
            <w:shd w:val="clear" w:color="auto" w:fill="C4BC96"/>
            <w:vAlign w:val="center"/>
          </w:tcPr>
          <w:p w:rsidR="00C9008C" w:rsidRPr="0011720B" w:rsidRDefault="00C9008C" w:rsidP="004463EF"/>
        </w:tc>
        <w:tc>
          <w:tcPr>
            <w:tcW w:w="1701" w:type="dxa"/>
            <w:shd w:val="clear" w:color="auto" w:fill="C4BC96"/>
            <w:vAlign w:val="center"/>
          </w:tcPr>
          <w:p w:rsidR="00C9008C" w:rsidRPr="0011720B" w:rsidRDefault="00C9008C" w:rsidP="004463EF"/>
        </w:tc>
        <w:tc>
          <w:tcPr>
            <w:tcW w:w="1843" w:type="dxa"/>
            <w:shd w:val="clear" w:color="auto" w:fill="C4BC96"/>
            <w:vAlign w:val="center"/>
          </w:tcPr>
          <w:p w:rsidR="00C9008C" w:rsidRPr="0011720B" w:rsidRDefault="00C9008C" w:rsidP="004463EF"/>
        </w:tc>
      </w:tr>
      <w:tr w:rsidR="00C9008C" w:rsidTr="008C454B">
        <w:tc>
          <w:tcPr>
            <w:tcW w:w="709" w:type="dxa"/>
          </w:tcPr>
          <w:p w:rsidR="00C9008C" w:rsidRDefault="00C9008C" w:rsidP="004463EF">
            <w:pPr>
              <w:spacing w:line="276" w:lineRule="auto"/>
              <w:jc w:val="center"/>
            </w:pPr>
            <w:r>
              <w:t>39</w:t>
            </w:r>
          </w:p>
        </w:tc>
        <w:tc>
          <w:tcPr>
            <w:tcW w:w="7371" w:type="dxa"/>
          </w:tcPr>
          <w:p w:rsidR="00C9008C" w:rsidRDefault="00C9008C" w:rsidP="004463EF">
            <w:pPr>
              <w:spacing w:line="276" w:lineRule="auto"/>
            </w:pPr>
            <w:r>
              <w:t>Морфологический разбор причастия</w:t>
            </w:r>
          </w:p>
        </w:tc>
        <w:tc>
          <w:tcPr>
            <w:tcW w:w="1985" w:type="dxa"/>
          </w:tcPr>
          <w:p w:rsidR="00C9008C" w:rsidRDefault="00C9008C">
            <w:r w:rsidRPr="00326DDF">
              <w:t>§</w:t>
            </w:r>
            <w:r>
              <w:t>23</w:t>
            </w:r>
            <w:r w:rsidRPr="00326DDF">
              <w:t xml:space="preserve">   упр.</w:t>
            </w:r>
            <w:r>
              <w:t>131</w:t>
            </w:r>
          </w:p>
        </w:tc>
        <w:tc>
          <w:tcPr>
            <w:tcW w:w="992" w:type="dxa"/>
          </w:tcPr>
          <w:p w:rsidR="00C9008C" w:rsidRPr="0011720B" w:rsidRDefault="00C9008C" w:rsidP="004463EF">
            <w:pPr>
              <w:spacing w:line="276" w:lineRule="auto"/>
            </w:pPr>
            <w:r>
              <w:t>15.11</w:t>
            </w:r>
          </w:p>
        </w:tc>
        <w:tc>
          <w:tcPr>
            <w:tcW w:w="1134" w:type="dxa"/>
          </w:tcPr>
          <w:p w:rsidR="00C9008C" w:rsidRPr="0011720B" w:rsidRDefault="00C9008C" w:rsidP="004463EF">
            <w:pPr>
              <w:spacing w:line="276" w:lineRule="auto"/>
            </w:pPr>
          </w:p>
        </w:tc>
        <w:tc>
          <w:tcPr>
            <w:tcW w:w="1701" w:type="dxa"/>
          </w:tcPr>
          <w:p w:rsidR="00C9008C" w:rsidRPr="0011720B" w:rsidRDefault="00C9008C" w:rsidP="004463EF">
            <w:pPr>
              <w:spacing w:line="276" w:lineRule="auto"/>
            </w:pPr>
          </w:p>
        </w:tc>
        <w:tc>
          <w:tcPr>
            <w:tcW w:w="1843" w:type="dxa"/>
          </w:tcPr>
          <w:p w:rsidR="00C9008C" w:rsidRPr="0011720B" w:rsidRDefault="00C9008C" w:rsidP="004463EF">
            <w:pPr>
              <w:spacing w:line="276" w:lineRule="auto"/>
            </w:pPr>
          </w:p>
        </w:tc>
      </w:tr>
      <w:tr w:rsidR="00C9008C" w:rsidTr="008C454B">
        <w:tc>
          <w:tcPr>
            <w:tcW w:w="709" w:type="dxa"/>
          </w:tcPr>
          <w:p w:rsidR="00C9008C" w:rsidRDefault="00C9008C" w:rsidP="004463EF">
            <w:pPr>
              <w:spacing w:line="276" w:lineRule="auto"/>
              <w:jc w:val="center"/>
            </w:pPr>
            <w:r>
              <w:t>40</w:t>
            </w:r>
          </w:p>
        </w:tc>
        <w:tc>
          <w:tcPr>
            <w:tcW w:w="7371" w:type="dxa"/>
          </w:tcPr>
          <w:p w:rsidR="00C9008C" w:rsidRDefault="00C9008C" w:rsidP="004463EF">
            <w:pPr>
              <w:spacing w:line="276" w:lineRule="auto"/>
            </w:pPr>
            <w:r>
              <w:t>Слитное и раздельное написание не с причастиями</w:t>
            </w:r>
          </w:p>
        </w:tc>
        <w:tc>
          <w:tcPr>
            <w:tcW w:w="1985" w:type="dxa"/>
          </w:tcPr>
          <w:p w:rsidR="00C9008C" w:rsidRDefault="00C9008C">
            <w:r w:rsidRPr="00326DDF">
              <w:t>§</w:t>
            </w:r>
            <w:r>
              <w:t>24</w:t>
            </w:r>
            <w:r w:rsidRPr="00326DDF">
              <w:t xml:space="preserve">   упр.</w:t>
            </w:r>
            <w:r>
              <w:t>132-138</w:t>
            </w:r>
          </w:p>
        </w:tc>
        <w:tc>
          <w:tcPr>
            <w:tcW w:w="992" w:type="dxa"/>
          </w:tcPr>
          <w:p w:rsidR="00C9008C" w:rsidRPr="0011720B" w:rsidRDefault="00C9008C" w:rsidP="004463EF">
            <w:pPr>
              <w:spacing w:line="276" w:lineRule="auto"/>
            </w:pPr>
            <w:r>
              <w:t>16.11</w:t>
            </w:r>
          </w:p>
        </w:tc>
        <w:tc>
          <w:tcPr>
            <w:tcW w:w="1134" w:type="dxa"/>
          </w:tcPr>
          <w:p w:rsidR="00C9008C" w:rsidRPr="0011720B" w:rsidRDefault="00C9008C" w:rsidP="004463EF">
            <w:pPr>
              <w:spacing w:line="276" w:lineRule="auto"/>
            </w:pPr>
          </w:p>
        </w:tc>
        <w:tc>
          <w:tcPr>
            <w:tcW w:w="1701" w:type="dxa"/>
          </w:tcPr>
          <w:p w:rsidR="00C9008C" w:rsidRPr="0011720B" w:rsidRDefault="00C9008C" w:rsidP="004463EF">
            <w:pPr>
              <w:spacing w:line="276" w:lineRule="auto"/>
            </w:pPr>
            <w:r>
              <w:t>А18</w:t>
            </w:r>
          </w:p>
        </w:tc>
        <w:tc>
          <w:tcPr>
            <w:tcW w:w="1843" w:type="dxa"/>
          </w:tcPr>
          <w:p w:rsidR="00C9008C" w:rsidRPr="0011720B" w:rsidRDefault="00C9008C" w:rsidP="004463EF">
            <w:pPr>
              <w:spacing w:line="276" w:lineRule="auto"/>
            </w:pPr>
          </w:p>
        </w:tc>
      </w:tr>
      <w:tr w:rsidR="00C9008C" w:rsidTr="00840DE1">
        <w:tc>
          <w:tcPr>
            <w:tcW w:w="709" w:type="dxa"/>
          </w:tcPr>
          <w:p w:rsidR="00C9008C" w:rsidRDefault="00C9008C" w:rsidP="004463EF">
            <w:pPr>
              <w:spacing w:line="276" w:lineRule="auto"/>
              <w:jc w:val="center"/>
            </w:pPr>
            <w:r>
              <w:t>41</w:t>
            </w:r>
          </w:p>
        </w:tc>
        <w:tc>
          <w:tcPr>
            <w:tcW w:w="7371" w:type="dxa"/>
          </w:tcPr>
          <w:p w:rsidR="00C9008C" w:rsidRDefault="00C9008C" w:rsidP="004463EF">
            <w:pPr>
              <w:spacing w:line="276" w:lineRule="auto"/>
            </w:pPr>
            <w:r>
              <w:t>Слитное и раздельное написание не с причастиями</w:t>
            </w:r>
          </w:p>
        </w:tc>
        <w:tc>
          <w:tcPr>
            <w:tcW w:w="1985" w:type="dxa"/>
            <w:vMerge w:val="restart"/>
            <w:tcBorders>
              <w:top w:val="nil"/>
            </w:tcBorders>
          </w:tcPr>
          <w:p w:rsidR="00C9008C" w:rsidRDefault="00C9008C"/>
        </w:tc>
        <w:tc>
          <w:tcPr>
            <w:tcW w:w="992" w:type="dxa"/>
          </w:tcPr>
          <w:p w:rsidR="00C9008C" w:rsidRPr="0011720B" w:rsidRDefault="00C9008C" w:rsidP="004463EF">
            <w:pPr>
              <w:spacing w:line="276" w:lineRule="auto"/>
            </w:pPr>
            <w:r>
              <w:t>19.11</w:t>
            </w:r>
          </w:p>
        </w:tc>
        <w:tc>
          <w:tcPr>
            <w:tcW w:w="1134" w:type="dxa"/>
          </w:tcPr>
          <w:p w:rsidR="00C9008C" w:rsidRPr="0011720B" w:rsidRDefault="00C9008C" w:rsidP="004463EF">
            <w:pPr>
              <w:spacing w:line="276" w:lineRule="auto"/>
            </w:pPr>
          </w:p>
        </w:tc>
        <w:tc>
          <w:tcPr>
            <w:tcW w:w="1701" w:type="dxa"/>
          </w:tcPr>
          <w:p w:rsidR="00C9008C" w:rsidRPr="0011720B" w:rsidRDefault="00C9008C" w:rsidP="004463EF">
            <w:pPr>
              <w:spacing w:line="276" w:lineRule="auto"/>
            </w:pPr>
            <w:r>
              <w:t>А18</w:t>
            </w:r>
          </w:p>
        </w:tc>
        <w:tc>
          <w:tcPr>
            <w:tcW w:w="1843" w:type="dxa"/>
          </w:tcPr>
          <w:p w:rsidR="00C9008C" w:rsidRPr="0011720B" w:rsidRDefault="00C9008C" w:rsidP="004463EF">
            <w:pPr>
              <w:spacing w:line="276" w:lineRule="auto"/>
            </w:pPr>
          </w:p>
        </w:tc>
      </w:tr>
      <w:tr w:rsidR="00C9008C" w:rsidTr="00840DE1">
        <w:tc>
          <w:tcPr>
            <w:tcW w:w="709" w:type="dxa"/>
          </w:tcPr>
          <w:p w:rsidR="00C9008C" w:rsidRDefault="00C9008C" w:rsidP="004463EF">
            <w:pPr>
              <w:spacing w:line="276" w:lineRule="auto"/>
              <w:jc w:val="center"/>
            </w:pPr>
            <w:r>
              <w:t>42</w:t>
            </w:r>
          </w:p>
        </w:tc>
        <w:tc>
          <w:tcPr>
            <w:tcW w:w="7371" w:type="dxa"/>
          </w:tcPr>
          <w:p w:rsidR="00C9008C" w:rsidRDefault="00C9008C" w:rsidP="004463EF">
            <w:pPr>
              <w:spacing w:line="276" w:lineRule="auto"/>
            </w:pPr>
            <w:r>
              <w:t>Слитное и раздельное написание не с причастиями</w:t>
            </w:r>
          </w:p>
        </w:tc>
        <w:tc>
          <w:tcPr>
            <w:tcW w:w="1985" w:type="dxa"/>
            <w:vMerge/>
          </w:tcPr>
          <w:p w:rsidR="00C9008C" w:rsidRDefault="00C9008C"/>
        </w:tc>
        <w:tc>
          <w:tcPr>
            <w:tcW w:w="992" w:type="dxa"/>
            <w:vAlign w:val="center"/>
          </w:tcPr>
          <w:p w:rsidR="00C9008C" w:rsidRPr="0011720B" w:rsidRDefault="00C9008C" w:rsidP="004463EF">
            <w:r>
              <w:t>20.11</w:t>
            </w:r>
          </w:p>
        </w:tc>
        <w:tc>
          <w:tcPr>
            <w:tcW w:w="1134" w:type="dxa"/>
            <w:vAlign w:val="center"/>
          </w:tcPr>
          <w:p w:rsidR="00C9008C" w:rsidRPr="0011720B" w:rsidRDefault="00C9008C" w:rsidP="004463EF"/>
        </w:tc>
        <w:tc>
          <w:tcPr>
            <w:tcW w:w="1701" w:type="dxa"/>
            <w:vAlign w:val="center"/>
          </w:tcPr>
          <w:p w:rsidR="00C9008C" w:rsidRPr="0011720B" w:rsidRDefault="00C9008C" w:rsidP="004463EF">
            <w:r>
              <w:t>А18</w:t>
            </w:r>
          </w:p>
        </w:tc>
        <w:tc>
          <w:tcPr>
            <w:tcW w:w="1843" w:type="dxa"/>
            <w:vAlign w:val="center"/>
          </w:tcPr>
          <w:p w:rsidR="00C9008C" w:rsidRPr="0011720B" w:rsidRDefault="00C9008C" w:rsidP="004463EF"/>
        </w:tc>
      </w:tr>
      <w:tr w:rsidR="00C9008C" w:rsidTr="00840DE1">
        <w:tc>
          <w:tcPr>
            <w:tcW w:w="709" w:type="dxa"/>
          </w:tcPr>
          <w:p w:rsidR="00C9008C" w:rsidRDefault="00C9008C" w:rsidP="004463EF">
            <w:pPr>
              <w:spacing w:line="276" w:lineRule="auto"/>
              <w:jc w:val="center"/>
            </w:pPr>
            <w:r>
              <w:t>43</w:t>
            </w:r>
          </w:p>
        </w:tc>
        <w:tc>
          <w:tcPr>
            <w:tcW w:w="7371" w:type="dxa"/>
          </w:tcPr>
          <w:p w:rsidR="00C9008C" w:rsidRDefault="00C9008C" w:rsidP="004463EF">
            <w:pPr>
              <w:spacing w:line="276" w:lineRule="auto"/>
            </w:pPr>
            <w: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1985" w:type="dxa"/>
            <w:vMerge w:val="restart"/>
          </w:tcPr>
          <w:p w:rsidR="00C9008C" w:rsidRDefault="00C9008C">
            <w:r w:rsidRPr="00326DDF">
              <w:t>§</w:t>
            </w:r>
            <w:r>
              <w:t>25</w:t>
            </w:r>
            <w:r w:rsidRPr="00326DDF">
              <w:t xml:space="preserve">   упр.</w:t>
            </w:r>
            <w:r>
              <w:t>139-144</w:t>
            </w:r>
          </w:p>
          <w:p w:rsidR="00C9008C" w:rsidRDefault="00C9008C" w:rsidP="00840DE1"/>
        </w:tc>
        <w:tc>
          <w:tcPr>
            <w:tcW w:w="992" w:type="dxa"/>
          </w:tcPr>
          <w:p w:rsidR="00C9008C" w:rsidRPr="0011720B" w:rsidRDefault="00C9008C" w:rsidP="004463EF">
            <w:pPr>
              <w:spacing w:line="276" w:lineRule="auto"/>
            </w:pPr>
            <w:r>
              <w:t>22.11</w:t>
            </w:r>
          </w:p>
        </w:tc>
        <w:tc>
          <w:tcPr>
            <w:tcW w:w="1134" w:type="dxa"/>
          </w:tcPr>
          <w:p w:rsidR="00C9008C" w:rsidRPr="0011720B" w:rsidRDefault="00C9008C" w:rsidP="004463EF">
            <w:pPr>
              <w:spacing w:line="276" w:lineRule="auto"/>
            </w:pPr>
          </w:p>
        </w:tc>
        <w:tc>
          <w:tcPr>
            <w:tcW w:w="1701" w:type="dxa"/>
          </w:tcPr>
          <w:p w:rsidR="00C9008C" w:rsidRPr="0011720B" w:rsidRDefault="00C9008C" w:rsidP="004463EF">
            <w:pPr>
              <w:spacing w:line="276" w:lineRule="auto"/>
            </w:pPr>
          </w:p>
        </w:tc>
        <w:tc>
          <w:tcPr>
            <w:tcW w:w="1843" w:type="dxa"/>
          </w:tcPr>
          <w:p w:rsidR="00C9008C" w:rsidRPr="0011720B" w:rsidRDefault="00C9008C" w:rsidP="004463EF">
            <w:pPr>
              <w:spacing w:line="276" w:lineRule="auto"/>
            </w:pPr>
          </w:p>
        </w:tc>
      </w:tr>
      <w:tr w:rsidR="00C9008C" w:rsidTr="00840DE1">
        <w:tc>
          <w:tcPr>
            <w:tcW w:w="709" w:type="dxa"/>
          </w:tcPr>
          <w:p w:rsidR="00C9008C" w:rsidRDefault="00C9008C" w:rsidP="004463EF">
            <w:pPr>
              <w:spacing w:line="276" w:lineRule="auto"/>
              <w:jc w:val="center"/>
            </w:pPr>
            <w:r>
              <w:t>44</w:t>
            </w:r>
          </w:p>
        </w:tc>
        <w:tc>
          <w:tcPr>
            <w:tcW w:w="7371" w:type="dxa"/>
          </w:tcPr>
          <w:p w:rsidR="00C9008C" w:rsidRDefault="00C9008C" w:rsidP="004463EF">
            <w:pPr>
              <w:spacing w:line="276" w:lineRule="auto"/>
            </w:pPr>
            <w: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1985" w:type="dxa"/>
            <w:vMerge/>
          </w:tcPr>
          <w:p w:rsidR="00C9008C" w:rsidRDefault="00C9008C"/>
        </w:tc>
        <w:tc>
          <w:tcPr>
            <w:tcW w:w="992" w:type="dxa"/>
            <w:vAlign w:val="center"/>
          </w:tcPr>
          <w:p w:rsidR="00C9008C" w:rsidRDefault="00C9008C" w:rsidP="004463EF">
            <w:r>
              <w:t>23.11</w:t>
            </w:r>
          </w:p>
          <w:p w:rsidR="00C9008C" w:rsidRPr="0011720B" w:rsidRDefault="00C9008C" w:rsidP="004463EF"/>
        </w:tc>
        <w:tc>
          <w:tcPr>
            <w:tcW w:w="1134" w:type="dxa"/>
            <w:vAlign w:val="center"/>
          </w:tcPr>
          <w:p w:rsidR="00C9008C" w:rsidRPr="0011720B" w:rsidRDefault="00C9008C" w:rsidP="004463EF"/>
        </w:tc>
        <w:tc>
          <w:tcPr>
            <w:tcW w:w="1701" w:type="dxa"/>
            <w:vAlign w:val="center"/>
          </w:tcPr>
          <w:p w:rsidR="00C9008C" w:rsidRPr="0011720B" w:rsidRDefault="00C9008C" w:rsidP="004463EF"/>
        </w:tc>
        <w:tc>
          <w:tcPr>
            <w:tcW w:w="1843" w:type="dxa"/>
            <w:vAlign w:val="center"/>
          </w:tcPr>
          <w:p w:rsidR="00C9008C" w:rsidRPr="0011720B" w:rsidRDefault="00C9008C" w:rsidP="004463EF"/>
        </w:tc>
      </w:tr>
      <w:tr w:rsidR="00C9008C" w:rsidTr="008C454B">
        <w:tc>
          <w:tcPr>
            <w:tcW w:w="709" w:type="dxa"/>
          </w:tcPr>
          <w:p w:rsidR="00C9008C" w:rsidRDefault="00C9008C" w:rsidP="004463EF">
            <w:pPr>
              <w:spacing w:line="276" w:lineRule="auto"/>
              <w:jc w:val="center"/>
            </w:pPr>
            <w:r>
              <w:t>45-46</w:t>
            </w:r>
          </w:p>
        </w:tc>
        <w:tc>
          <w:tcPr>
            <w:tcW w:w="7371" w:type="dxa"/>
          </w:tcPr>
          <w:p w:rsidR="00C9008C" w:rsidRDefault="00C9008C" w:rsidP="004463EF">
            <w:pPr>
              <w:spacing w:line="276" w:lineRule="auto"/>
            </w:pPr>
            <w:r>
              <w:t>Обобщение по теме «Причастие»</w:t>
            </w:r>
          </w:p>
        </w:tc>
        <w:tc>
          <w:tcPr>
            <w:tcW w:w="1985" w:type="dxa"/>
          </w:tcPr>
          <w:p w:rsidR="00C9008C" w:rsidRPr="0029166D" w:rsidRDefault="00C9008C" w:rsidP="0029166D">
            <w:r w:rsidRPr="0029166D">
              <w:rPr>
                <w:sz w:val="22"/>
                <w:szCs w:val="22"/>
              </w:rPr>
              <w:t>С.72 контр.</w:t>
            </w:r>
            <w:r>
              <w:rPr>
                <w:sz w:val="22"/>
                <w:szCs w:val="22"/>
              </w:rPr>
              <w:t>в-</w:t>
            </w:r>
            <w:r w:rsidRPr="0029166D">
              <w:rPr>
                <w:sz w:val="22"/>
                <w:szCs w:val="22"/>
              </w:rPr>
              <w:t>сы</w:t>
            </w:r>
            <w:r>
              <w:rPr>
                <w:sz w:val="22"/>
                <w:szCs w:val="22"/>
              </w:rPr>
              <w:t>и з-</w:t>
            </w:r>
            <w:r w:rsidRPr="0029166D">
              <w:rPr>
                <w:sz w:val="22"/>
                <w:szCs w:val="22"/>
              </w:rPr>
              <w:t>ния</w:t>
            </w:r>
            <w:r>
              <w:rPr>
                <w:sz w:val="22"/>
                <w:szCs w:val="22"/>
              </w:rPr>
              <w:t>, упр.147-158</w:t>
            </w:r>
          </w:p>
        </w:tc>
        <w:tc>
          <w:tcPr>
            <w:tcW w:w="992" w:type="dxa"/>
          </w:tcPr>
          <w:p w:rsidR="00C9008C" w:rsidRDefault="00C9008C" w:rsidP="004463EF">
            <w:r>
              <w:t>26.11</w:t>
            </w:r>
          </w:p>
          <w:p w:rsidR="00C9008C" w:rsidRPr="0011720B" w:rsidRDefault="00C9008C" w:rsidP="004463EF">
            <w:r>
              <w:t>27.11</w:t>
            </w:r>
          </w:p>
        </w:tc>
        <w:tc>
          <w:tcPr>
            <w:tcW w:w="1134" w:type="dxa"/>
          </w:tcPr>
          <w:p w:rsidR="00C9008C" w:rsidRPr="0011720B" w:rsidRDefault="00C9008C" w:rsidP="004463EF"/>
        </w:tc>
        <w:tc>
          <w:tcPr>
            <w:tcW w:w="1701" w:type="dxa"/>
          </w:tcPr>
          <w:p w:rsidR="00C9008C" w:rsidRPr="0011720B" w:rsidRDefault="00C9008C" w:rsidP="004463EF"/>
        </w:tc>
        <w:tc>
          <w:tcPr>
            <w:tcW w:w="1843" w:type="dxa"/>
          </w:tcPr>
          <w:p w:rsidR="00C9008C" w:rsidRPr="0011720B" w:rsidRDefault="00C9008C" w:rsidP="004463EF"/>
        </w:tc>
      </w:tr>
      <w:tr w:rsidR="00C9008C" w:rsidTr="008C454B">
        <w:tc>
          <w:tcPr>
            <w:tcW w:w="709" w:type="dxa"/>
            <w:shd w:val="clear" w:color="auto" w:fill="FBD4B4"/>
          </w:tcPr>
          <w:p w:rsidR="00C9008C" w:rsidRDefault="00C9008C" w:rsidP="004463EF">
            <w:pPr>
              <w:spacing w:line="276" w:lineRule="auto"/>
              <w:jc w:val="center"/>
            </w:pPr>
            <w:r>
              <w:t>47</w:t>
            </w:r>
          </w:p>
        </w:tc>
        <w:tc>
          <w:tcPr>
            <w:tcW w:w="7371" w:type="dxa"/>
            <w:shd w:val="clear" w:color="auto" w:fill="FBD4B4"/>
          </w:tcPr>
          <w:p w:rsidR="00C9008C" w:rsidRDefault="00C9008C" w:rsidP="004463EF">
            <w:pPr>
              <w:spacing w:line="276" w:lineRule="auto"/>
            </w:pPr>
            <w:r>
              <w:t>Контрольный диктант №2 по теме «Причастие»</w:t>
            </w:r>
          </w:p>
        </w:tc>
        <w:tc>
          <w:tcPr>
            <w:tcW w:w="1985" w:type="dxa"/>
            <w:shd w:val="clear" w:color="auto" w:fill="FBD4B4"/>
          </w:tcPr>
          <w:p w:rsidR="00C9008C" w:rsidRDefault="00C9008C"/>
        </w:tc>
        <w:tc>
          <w:tcPr>
            <w:tcW w:w="992" w:type="dxa"/>
            <w:shd w:val="clear" w:color="auto" w:fill="FBD4B4"/>
          </w:tcPr>
          <w:p w:rsidR="00C9008C" w:rsidRPr="0011720B" w:rsidRDefault="00C9008C" w:rsidP="004463EF">
            <w:r>
              <w:t>29.11</w:t>
            </w:r>
          </w:p>
        </w:tc>
        <w:tc>
          <w:tcPr>
            <w:tcW w:w="1134" w:type="dxa"/>
            <w:shd w:val="clear" w:color="auto" w:fill="FBD4B4"/>
          </w:tcPr>
          <w:p w:rsidR="00C9008C" w:rsidRPr="0011720B" w:rsidRDefault="00C9008C" w:rsidP="004463EF"/>
        </w:tc>
        <w:tc>
          <w:tcPr>
            <w:tcW w:w="1701" w:type="dxa"/>
            <w:shd w:val="clear" w:color="auto" w:fill="FBD4B4"/>
          </w:tcPr>
          <w:p w:rsidR="00C9008C" w:rsidRPr="0011720B" w:rsidRDefault="00C9008C" w:rsidP="004463EF"/>
        </w:tc>
        <w:tc>
          <w:tcPr>
            <w:tcW w:w="1843" w:type="dxa"/>
            <w:shd w:val="clear" w:color="auto" w:fill="FBD4B4"/>
          </w:tcPr>
          <w:p w:rsidR="00C9008C" w:rsidRPr="0011720B" w:rsidRDefault="00C9008C" w:rsidP="004463EF"/>
        </w:tc>
      </w:tr>
      <w:tr w:rsidR="00C9008C" w:rsidTr="008C454B">
        <w:tc>
          <w:tcPr>
            <w:tcW w:w="709" w:type="dxa"/>
          </w:tcPr>
          <w:p w:rsidR="00C9008C" w:rsidRDefault="00C9008C" w:rsidP="004463EF">
            <w:pPr>
              <w:spacing w:line="276" w:lineRule="auto"/>
              <w:jc w:val="center"/>
            </w:pPr>
            <w:r>
              <w:t>48</w:t>
            </w:r>
          </w:p>
        </w:tc>
        <w:tc>
          <w:tcPr>
            <w:tcW w:w="7371" w:type="dxa"/>
          </w:tcPr>
          <w:p w:rsidR="00C9008C" w:rsidRDefault="00C9008C" w:rsidP="004463EF">
            <w:pPr>
              <w:spacing w:line="276" w:lineRule="auto"/>
            </w:pPr>
            <w:r>
              <w:t>Анализ контрольного диктанта</w:t>
            </w:r>
          </w:p>
        </w:tc>
        <w:tc>
          <w:tcPr>
            <w:tcW w:w="1985" w:type="dxa"/>
          </w:tcPr>
          <w:p w:rsidR="00C9008C" w:rsidRDefault="00C9008C"/>
        </w:tc>
        <w:tc>
          <w:tcPr>
            <w:tcW w:w="992" w:type="dxa"/>
          </w:tcPr>
          <w:p w:rsidR="00C9008C" w:rsidRPr="0011720B" w:rsidRDefault="00C9008C" w:rsidP="004463EF">
            <w:r>
              <w:t>30.11</w:t>
            </w:r>
          </w:p>
        </w:tc>
        <w:tc>
          <w:tcPr>
            <w:tcW w:w="1134" w:type="dxa"/>
          </w:tcPr>
          <w:p w:rsidR="00C9008C" w:rsidRPr="0011720B" w:rsidRDefault="00C9008C" w:rsidP="004463EF"/>
        </w:tc>
        <w:tc>
          <w:tcPr>
            <w:tcW w:w="1701" w:type="dxa"/>
          </w:tcPr>
          <w:p w:rsidR="00C9008C" w:rsidRPr="0011720B" w:rsidRDefault="00C9008C" w:rsidP="004463EF"/>
        </w:tc>
        <w:tc>
          <w:tcPr>
            <w:tcW w:w="1843" w:type="dxa"/>
          </w:tcPr>
          <w:p w:rsidR="00C9008C" w:rsidRPr="0011720B" w:rsidRDefault="00C9008C" w:rsidP="004463EF"/>
        </w:tc>
      </w:tr>
      <w:tr w:rsidR="00C9008C" w:rsidTr="008C454B">
        <w:tc>
          <w:tcPr>
            <w:tcW w:w="709" w:type="dxa"/>
          </w:tcPr>
          <w:p w:rsidR="00C9008C" w:rsidRDefault="00C9008C" w:rsidP="004463EF">
            <w:pPr>
              <w:spacing w:line="276" w:lineRule="auto"/>
              <w:jc w:val="center"/>
            </w:pPr>
            <w:r>
              <w:t>49</w:t>
            </w:r>
          </w:p>
        </w:tc>
        <w:tc>
          <w:tcPr>
            <w:tcW w:w="7371" w:type="dxa"/>
          </w:tcPr>
          <w:p w:rsidR="00C9008C" w:rsidRDefault="00C9008C" w:rsidP="004463EF">
            <w:pPr>
              <w:spacing w:line="276" w:lineRule="auto"/>
            </w:pPr>
            <w:r>
              <w:t>Деепричастие как часть речи</w:t>
            </w:r>
          </w:p>
        </w:tc>
        <w:tc>
          <w:tcPr>
            <w:tcW w:w="1985" w:type="dxa"/>
          </w:tcPr>
          <w:p w:rsidR="00C9008C" w:rsidRDefault="00C9008C">
            <w:r w:rsidRPr="00326DDF">
              <w:t>§</w:t>
            </w:r>
            <w:r>
              <w:t>26</w:t>
            </w:r>
            <w:r w:rsidRPr="00326DDF">
              <w:t xml:space="preserve">   упр.</w:t>
            </w:r>
            <w:r>
              <w:t>159-161</w:t>
            </w:r>
          </w:p>
        </w:tc>
        <w:tc>
          <w:tcPr>
            <w:tcW w:w="992" w:type="dxa"/>
          </w:tcPr>
          <w:p w:rsidR="00C9008C" w:rsidRPr="0011720B" w:rsidRDefault="00C9008C" w:rsidP="00AA5309">
            <w:pPr>
              <w:spacing w:line="276" w:lineRule="auto"/>
            </w:pPr>
            <w:r>
              <w:t>03.12</w:t>
            </w:r>
          </w:p>
        </w:tc>
        <w:tc>
          <w:tcPr>
            <w:tcW w:w="1134" w:type="dxa"/>
          </w:tcPr>
          <w:p w:rsidR="00C9008C" w:rsidRPr="0011720B" w:rsidRDefault="00C9008C" w:rsidP="004463EF">
            <w:pPr>
              <w:spacing w:line="276" w:lineRule="auto"/>
            </w:pPr>
          </w:p>
        </w:tc>
        <w:tc>
          <w:tcPr>
            <w:tcW w:w="1701" w:type="dxa"/>
          </w:tcPr>
          <w:p w:rsidR="00C9008C" w:rsidRPr="0011720B" w:rsidRDefault="00C9008C" w:rsidP="004463EF">
            <w:pPr>
              <w:spacing w:line="276" w:lineRule="auto"/>
            </w:pPr>
          </w:p>
        </w:tc>
        <w:tc>
          <w:tcPr>
            <w:tcW w:w="1843" w:type="dxa"/>
          </w:tcPr>
          <w:p w:rsidR="00C9008C" w:rsidRPr="0011720B" w:rsidRDefault="00C9008C" w:rsidP="004463EF">
            <w:pPr>
              <w:spacing w:line="276" w:lineRule="auto"/>
            </w:pPr>
          </w:p>
        </w:tc>
      </w:tr>
      <w:tr w:rsidR="00C9008C" w:rsidTr="00840DE1">
        <w:tc>
          <w:tcPr>
            <w:tcW w:w="709" w:type="dxa"/>
          </w:tcPr>
          <w:p w:rsidR="00C9008C" w:rsidRDefault="00C9008C" w:rsidP="004463EF">
            <w:pPr>
              <w:spacing w:line="276" w:lineRule="auto"/>
              <w:jc w:val="center"/>
            </w:pPr>
            <w:r>
              <w:t>50</w:t>
            </w:r>
          </w:p>
        </w:tc>
        <w:tc>
          <w:tcPr>
            <w:tcW w:w="7371" w:type="dxa"/>
          </w:tcPr>
          <w:p w:rsidR="00C9008C" w:rsidRDefault="00C9008C" w:rsidP="004463EF">
            <w:pPr>
              <w:spacing w:line="276" w:lineRule="auto"/>
            </w:pPr>
            <w:r>
              <w:t>Деепричастный оборот. Запятые при деепричастном обороте.</w:t>
            </w:r>
          </w:p>
        </w:tc>
        <w:tc>
          <w:tcPr>
            <w:tcW w:w="1985" w:type="dxa"/>
            <w:vMerge w:val="restart"/>
          </w:tcPr>
          <w:p w:rsidR="00C9008C" w:rsidRDefault="00C9008C">
            <w:r w:rsidRPr="00326DDF">
              <w:t>§</w:t>
            </w:r>
            <w:r>
              <w:t>27</w:t>
            </w:r>
            <w:r w:rsidRPr="00326DDF">
              <w:t xml:space="preserve">   упр.</w:t>
            </w:r>
            <w:r>
              <w:t>162-169</w:t>
            </w:r>
          </w:p>
        </w:tc>
        <w:tc>
          <w:tcPr>
            <w:tcW w:w="992" w:type="dxa"/>
          </w:tcPr>
          <w:p w:rsidR="00C9008C" w:rsidRPr="0011720B" w:rsidRDefault="00C9008C" w:rsidP="00AA5309">
            <w:r>
              <w:t>04.12</w:t>
            </w:r>
          </w:p>
        </w:tc>
        <w:tc>
          <w:tcPr>
            <w:tcW w:w="1134" w:type="dxa"/>
          </w:tcPr>
          <w:p w:rsidR="00C9008C" w:rsidRPr="0011720B" w:rsidRDefault="00C9008C" w:rsidP="004463EF"/>
        </w:tc>
        <w:tc>
          <w:tcPr>
            <w:tcW w:w="1701" w:type="dxa"/>
          </w:tcPr>
          <w:p w:rsidR="00C9008C" w:rsidRPr="0011720B" w:rsidRDefault="00C9008C" w:rsidP="004463EF">
            <w:r>
              <w:t>А4</w:t>
            </w:r>
          </w:p>
        </w:tc>
        <w:tc>
          <w:tcPr>
            <w:tcW w:w="1843" w:type="dxa"/>
          </w:tcPr>
          <w:p w:rsidR="00C9008C" w:rsidRPr="0011720B" w:rsidRDefault="00C9008C" w:rsidP="004463EF"/>
        </w:tc>
      </w:tr>
      <w:tr w:rsidR="00C9008C" w:rsidTr="00840DE1">
        <w:tc>
          <w:tcPr>
            <w:tcW w:w="709" w:type="dxa"/>
          </w:tcPr>
          <w:p w:rsidR="00C9008C" w:rsidRDefault="00C9008C" w:rsidP="004463EF">
            <w:pPr>
              <w:spacing w:line="276" w:lineRule="auto"/>
              <w:jc w:val="center"/>
            </w:pPr>
            <w:r>
              <w:t>51</w:t>
            </w:r>
          </w:p>
        </w:tc>
        <w:tc>
          <w:tcPr>
            <w:tcW w:w="7371" w:type="dxa"/>
          </w:tcPr>
          <w:p w:rsidR="00C9008C" w:rsidRDefault="00C9008C" w:rsidP="004463EF">
            <w:pPr>
              <w:spacing w:line="276" w:lineRule="auto"/>
            </w:pPr>
            <w:r>
              <w:t>Выделение деепричастных оборотов на письме.</w:t>
            </w:r>
          </w:p>
        </w:tc>
        <w:tc>
          <w:tcPr>
            <w:tcW w:w="1985" w:type="dxa"/>
            <w:vMerge/>
          </w:tcPr>
          <w:p w:rsidR="00C9008C" w:rsidRDefault="00C9008C" w:rsidP="0029166D"/>
        </w:tc>
        <w:tc>
          <w:tcPr>
            <w:tcW w:w="992" w:type="dxa"/>
          </w:tcPr>
          <w:p w:rsidR="00C9008C" w:rsidRPr="0011720B" w:rsidRDefault="00C9008C" w:rsidP="00AA5309">
            <w:r>
              <w:t>06.12</w:t>
            </w:r>
          </w:p>
        </w:tc>
        <w:tc>
          <w:tcPr>
            <w:tcW w:w="1134" w:type="dxa"/>
          </w:tcPr>
          <w:p w:rsidR="00C9008C" w:rsidRPr="0011720B" w:rsidRDefault="00C9008C" w:rsidP="004463EF"/>
        </w:tc>
        <w:tc>
          <w:tcPr>
            <w:tcW w:w="1701" w:type="dxa"/>
          </w:tcPr>
          <w:p w:rsidR="00C9008C" w:rsidRPr="0011720B" w:rsidRDefault="00C9008C" w:rsidP="004463EF">
            <w:r>
              <w:t>А4</w:t>
            </w:r>
          </w:p>
        </w:tc>
        <w:tc>
          <w:tcPr>
            <w:tcW w:w="1843" w:type="dxa"/>
          </w:tcPr>
          <w:p w:rsidR="00C9008C" w:rsidRPr="0011720B" w:rsidRDefault="00C9008C" w:rsidP="004463EF"/>
        </w:tc>
      </w:tr>
      <w:tr w:rsidR="00C9008C" w:rsidTr="008C454B">
        <w:tc>
          <w:tcPr>
            <w:tcW w:w="709" w:type="dxa"/>
          </w:tcPr>
          <w:p w:rsidR="00C9008C" w:rsidRDefault="00C9008C" w:rsidP="004463EF">
            <w:pPr>
              <w:spacing w:line="276" w:lineRule="auto"/>
              <w:jc w:val="center"/>
            </w:pPr>
            <w:r>
              <w:t>52</w:t>
            </w:r>
          </w:p>
        </w:tc>
        <w:tc>
          <w:tcPr>
            <w:tcW w:w="7371" w:type="dxa"/>
          </w:tcPr>
          <w:p w:rsidR="00C9008C" w:rsidRDefault="00C9008C" w:rsidP="004463EF">
            <w:pPr>
              <w:spacing w:line="276" w:lineRule="auto"/>
            </w:pPr>
            <w:r>
              <w:t>Раздельное написание не с деепричастиями</w:t>
            </w:r>
          </w:p>
        </w:tc>
        <w:tc>
          <w:tcPr>
            <w:tcW w:w="1985" w:type="dxa"/>
          </w:tcPr>
          <w:p w:rsidR="00C9008C" w:rsidRDefault="00C9008C">
            <w:r w:rsidRPr="00326DDF">
              <w:t>§</w:t>
            </w:r>
            <w:r>
              <w:t>28</w:t>
            </w:r>
            <w:r w:rsidRPr="00326DDF">
              <w:t>упр.</w:t>
            </w:r>
            <w:r>
              <w:t>170-173</w:t>
            </w:r>
          </w:p>
        </w:tc>
        <w:tc>
          <w:tcPr>
            <w:tcW w:w="992" w:type="dxa"/>
          </w:tcPr>
          <w:p w:rsidR="00C9008C" w:rsidRPr="0011720B" w:rsidRDefault="00C9008C" w:rsidP="00AA5309">
            <w:r>
              <w:t>07.12</w:t>
            </w:r>
          </w:p>
        </w:tc>
        <w:tc>
          <w:tcPr>
            <w:tcW w:w="1134" w:type="dxa"/>
          </w:tcPr>
          <w:p w:rsidR="00C9008C" w:rsidRPr="0011720B" w:rsidRDefault="00C9008C" w:rsidP="004463EF"/>
        </w:tc>
        <w:tc>
          <w:tcPr>
            <w:tcW w:w="1701" w:type="dxa"/>
          </w:tcPr>
          <w:p w:rsidR="00C9008C" w:rsidRPr="0011720B" w:rsidRDefault="00C9008C" w:rsidP="004463EF"/>
        </w:tc>
        <w:tc>
          <w:tcPr>
            <w:tcW w:w="1843" w:type="dxa"/>
          </w:tcPr>
          <w:p w:rsidR="00C9008C" w:rsidRPr="0011720B" w:rsidRDefault="00C9008C" w:rsidP="004463EF"/>
        </w:tc>
      </w:tr>
      <w:tr w:rsidR="00C9008C" w:rsidTr="008C454B">
        <w:tc>
          <w:tcPr>
            <w:tcW w:w="709" w:type="dxa"/>
          </w:tcPr>
          <w:p w:rsidR="00C9008C" w:rsidRDefault="00C9008C" w:rsidP="004463EF">
            <w:pPr>
              <w:spacing w:line="276" w:lineRule="auto"/>
              <w:jc w:val="center"/>
            </w:pPr>
            <w:r>
              <w:t>53</w:t>
            </w:r>
          </w:p>
        </w:tc>
        <w:tc>
          <w:tcPr>
            <w:tcW w:w="7371" w:type="dxa"/>
          </w:tcPr>
          <w:p w:rsidR="00C9008C" w:rsidRDefault="00C9008C" w:rsidP="004463EF">
            <w:pPr>
              <w:spacing w:line="276" w:lineRule="auto"/>
            </w:pPr>
            <w:r>
              <w:t>Деепричастия несовершенного вида</w:t>
            </w:r>
          </w:p>
        </w:tc>
        <w:tc>
          <w:tcPr>
            <w:tcW w:w="1985" w:type="dxa"/>
          </w:tcPr>
          <w:p w:rsidR="00C9008C" w:rsidRDefault="00C9008C">
            <w:r w:rsidRPr="00326DDF">
              <w:t>§</w:t>
            </w:r>
            <w:r>
              <w:t>29</w:t>
            </w:r>
            <w:r w:rsidRPr="00326DDF">
              <w:t xml:space="preserve">   упр.</w:t>
            </w:r>
            <w:r>
              <w:t>174-177</w:t>
            </w:r>
          </w:p>
        </w:tc>
        <w:tc>
          <w:tcPr>
            <w:tcW w:w="992" w:type="dxa"/>
          </w:tcPr>
          <w:p w:rsidR="00C9008C" w:rsidRPr="0011720B" w:rsidRDefault="00C9008C" w:rsidP="004463EF">
            <w:pPr>
              <w:spacing w:line="276" w:lineRule="auto"/>
            </w:pPr>
            <w:r>
              <w:t>10.12</w:t>
            </w:r>
          </w:p>
        </w:tc>
        <w:tc>
          <w:tcPr>
            <w:tcW w:w="1134" w:type="dxa"/>
          </w:tcPr>
          <w:p w:rsidR="00C9008C" w:rsidRPr="0011720B" w:rsidRDefault="00C9008C" w:rsidP="004463EF">
            <w:pPr>
              <w:spacing w:line="276" w:lineRule="auto"/>
            </w:pPr>
          </w:p>
        </w:tc>
        <w:tc>
          <w:tcPr>
            <w:tcW w:w="1701" w:type="dxa"/>
          </w:tcPr>
          <w:p w:rsidR="00C9008C" w:rsidRPr="0011720B" w:rsidRDefault="00C9008C" w:rsidP="004463EF">
            <w:pPr>
              <w:spacing w:line="276" w:lineRule="auto"/>
            </w:pPr>
          </w:p>
        </w:tc>
        <w:tc>
          <w:tcPr>
            <w:tcW w:w="1843" w:type="dxa"/>
          </w:tcPr>
          <w:p w:rsidR="00C9008C" w:rsidRPr="0011720B" w:rsidRDefault="00C9008C" w:rsidP="004463EF">
            <w:pPr>
              <w:spacing w:line="276" w:lineRule="auto"/>
            </w:pPr>
          </w:p>
        </w:tc>
      </w:tr>
      <w:tr w:rsidR="00C9008C" w:rsidTr="008C454B">
        <w:tc>
          <w:tcPr>
            <w:tcW w:w="709" w:type="dxa"/>
          </w:tcPr>
          <w:p w:rsidR="00C9008C" w:rsidRDefault="00C9008C" w:rsidP="004463EF">
            <w:pPr>
              <w:spacing w:line="276" w:lineRule="auto"/>
              <w:jc w:val="center"/>
            </w:pPr>
            <w:r>
              <w:t>54</w:t>
            </w:r>
          </w:p>
        </w:tc>
        <w:tc>
          <w:tcPr>
            <w:tcW w:w="7371" w:type="dxa"/>
          </w:tcPr>
          <w:p w:rsidR="00C9008C" w:rsidRDefault="00C9008C" w:rsidP="004463EF">
            <w:pPr>
              <w:spacing w:line="276" w:lineRule="auto"/>
            </w:pPr>
            <w:r>
              <w:t>Деепричастия совершенного вида</w:t>
            </w:r>
          </w:p>
        </w:tc>
        <w:tc>
          <w:tcPr>
            <w:tcW w:w="1985" w:type="dxa"/>
          </w:tcPr>
          <w:p w:rsidR="00C9008C" w:rsidRDefault="00C9008C">
            <w:r w:rsidRPr="00326DDF">
              <w:t>§</w:t>
            </w:r>
            <w:r>
              <w:t>30</w:t>
            </w:r>
            <w:r w:rsidRPr="00326DDF">
              <w:t xml:space="preserve">   упр.</w:t>
            </w:r>
            <w:r>
              <w:t>178-186</w:t>
            </w:r>
          </w:p>
        </w:tc>
        <w:tc>
          <w:tcPr>
            <w:tcW w:w="992" w:type="dxa"/>
          </w:tcPr>
          <w:p w:rsidR="00C9008C" w:rsidRPr="0011720B" w:rsidRDefault="00C9008C" w:rsidP="004463EF">
            <w:pPr>
              <w:spacing w:line="276" w:lineRule="auto"/>
            </w:pPr>
            <w:r>
              <w:t>11.12</w:t>
            </w:r>
          </w:p>
        </w:tc>
        <w:tc>
          <w:tcPr>
            <w:tcW w:w="1134" w:type="dxa"/>
          </w:tcPr>
          <w:p w:rsidR="00C9008C" w:rsidRPr="0011720B" w:rsidRDefault="00C9008C" w:rsidP="004463EF">
            <w:pPr>
              <w:spacing w:line="276" w:lineRule="auto"/>
            </w:pPr>
          </w:p>
        </w:tc>
        <w:tc>
          <w:tcPr>
            <w:tcW w:w="1701" w:type="dxa"/>
          </w:tcPr>
          <w:p w:rsidR="00C9008C" w:rsidRPr="0011720B" w:rsidRDefault="00C9008C" w:rsidP="004463EF">
            <w:pPr>
              <w:spacing w:line="276" w:lineRule="auto"/>
            </w:pPr>
          </w:p>
        </w:tc>
        <w:tc>
          <w:tcPr>
            <w:tcW w:w="1843" w:type="dxa"/>
          </w:tcPr>
          <w:p w:rsidR="00C9008C" w:rsidRPr="0011720B" w:rsidRDefault="00C9008C" w:rsidP="004463EF">
            <w:pPr>
              <w:spacing w:line="276" w:lineRule="auto"/>
            </w:pPr>
          </w:p>
        </w:tc>
      </w:tr>
      <w:tr w:rsidR="00C9008C" w:rsidTr="00627D5E">
        <w:tc>
          <w:tcPr>
            <w:tcW w:w="709" w:type="dxa"/>
            <w:shd w:val="clear" w:color="auto" w:fill="DDD9C3"/>
          </w:tcPr>
          <w:p w:rsidR="00C9008C" w:rsidRDefault="00C9008C" w:rsidP="004463EF">
            <w:pPr>
              <w:spacing w:line="276" w:lineRule="auto"/>
              <w:jc w:val="center"/>
            </w:pPr>
            <w:r>
              <w:t>55 56</w:t>
            </w:r>
          </w:p>
        </w:tc>
        <w:tc>
          <w:tcPr>
            <w:tcW w:w="7371" w:type="dxa"/>
            <w:shd w:val="clear" w:color="auto" w:fill="DDD9C3"/>
          </w:tcPr>
          <w:p w:rsidR="00C9008C" w:rsidRDefault="00C9008C" w:rsidP="00840DE1">
            <w:pPr>
              <w:spacing w:line="276" w:lineRule="auto"/>
            </w:pPr>
            <w:r>
              <w:t>Р.Р. Описание действий.</w:t>
            </w:r>
          </w:p>
          <w:p w:rsidR="00C9008C" w:rsidRDefault="00C9008C" w:rsidP="00840DE1">
            <w:pPr>
              <w:spacing w:line="276" w:lineRule="auto"/>
            </w:pPr>
            <w:r>
              <w:t>Р.р. Сочинение  по картине С.Григорьева «Вратарь»</w:t>
            </w:r>
          </w:p>
        </w:tc>
        <w:tc>
          <w:tcPr>
            <w:tcW w:w="1985" w:type="dxa"/>
            <w:shd w:val="clear" w:color="auto" w:fill="DDD9C3"/>
          </w:tcPr>
          <w:p w:rsidR="00C9008C" w:rsidRPr="00326DDF" w:rsidRDefault="00C9008C" w:rsidP="00840DE1">
            <w:r>
              <w:t>Упр.187</w:t>
            </w:r>
          </w:p>
        </w:tc>
        <w:tc>
          <w:tcPr>
            <w:tcW w:w="992" w:type="dxa"/>
            <w:shd w:val="clear" w:color="auto" w:fill="DDD9C3"/>
          </w:tcPr>
          <w:p w:rsidR="00C9008C" w:rsidRDefault="00C9008C" w:rsidP="004463EF">
            <w:pPr>
              <w:spacing w:line="276" w:lineRule="auto"/>
            </w:pPr>
            <w:r>
              <w:t>13.12 14.12</w:t>
            </w:r>
          </w:p>
        </w:tc>
        <w:tc>
          <w:tcPr>
            <w:tcW w:w="1134" w:type="dxa"/>
            <w:shd w:val="clear" w:color="auto" w:fill="DDD9C3"/>
          </w:tcPr>
          <w:p w:rsidR="00C9008C" w:rsidRPr="0011720B" w:rsidRDefault="00C9008C" w:rsidP="004463EF">
            <w:pPr>
              <w:spacing w:line="276" w:lineRule="auto"/>
            </w:pPr>
          </w:p>
        </w:tc>
        <w:tc>
          <w:tcPr>
            <w:tcW w:w="1701" w:type="dxa"/>
            <w:shd w:val="clear" w:color="auto" w:fill="DDD9C3"/>
          </w:tcPr>
          <w:p w:rsidR="00C9008C" w:rsidRPr="0011720B" w:rsidRDefault="00C9008C" w:rsidP="004463EF">
            <w:pPr>
              <w:spacing w:line="276" w:lineRule="auto"/>
            </w:pPr>
          </w:p>
        </w:tc>
        <w:tc>
          <w:tcPr>
            <w:tcW w:w="1843" w:type="dxa"/>
            <w:shd w:val="clear" w:color="auto" w:fill="DDD9C3"/>
          </w:tcPr>
          <w:p w:rsidR="00C9008C" w:rsidRPr="0011720B" w:rsidRDefault="00C9008C" w:rsidP="004463EF">
            <w:pPr>
              <w:spacing w:line="276" w:lineRule="auto"/>
            </w:pPr>
          </w:p>
        </w:tc>
      </w:tr>
      <w:tr w:rsidR="00C9008C" w:rsidTr="008C454B">
        <w:tc>
          <w:tcPr>
            <w:tcW w:w="709" w:type="dxa"/>
            <w:shd w:val="clear" w:color="auto" w:fill="FFFFFF"/>
          </w:tcPr>
          <w:p w:rsidR="00C9008C" w:rsidRDefault="00C9008C" w:rsidP="004463EF">
            <w:pPr>
              <w:spacing w:line="276" w:lineRule="auto"/>
              <w:jc w:val="center"/>
            </w:pPr>
            <w:r>
              <w:t>57</w:t>
            </w:r>
          </w:p>
        </w:tc>
        <w:tc>
          <w:tcPr>
            <w:tcW w:w="7371" w:type="dxa"/>
            <w:shd w:val="clear" w:color="auto" w:fill="FFFFFF"/>
          </w:tcPr>
          <w:p w:rsidR="00C9008C" w:rsidRDefault="00C9008C" w:rsidP="008C454B">
            <w:pPr>
              <w:spacing w:line="276" w:lineRule="auto"/>
            </w:pPr>
            <w:r>
              <w:t>Морфологический разбор деепричастия</w:t>
            </w:r>
          </w:p>
        </w:tc>
        <w:tc>
          <w:tcPr>
            <w:tcW w:w="1985" w:type="dxa"/>
            <w:shd w:val="clear" w:color="auto" w:fill="FFFFFF"/>
          </w:tcPr>
          <w:p w:rsidR="00C9008C" w:rsidRDefault="00C9008C">
            <w:r w:rsidRPr="00326DDF">
              <w:t>§</w:t>
            </w:r>
            <w:r>
              <w:t>31</w:t>
            </w:r>
            <w:r w:rsidRPr="00326DDF">
              <w:t xml:space="preserve">   упр.</w:t>
            </w:r>
            <w:r>
              <w:t>188-189</w:t>
            </w:r>
          </w:p>
        </w:tc>
        <w:tc>
          <w:tcPr>
            <w:tcW w:w="992" w:type="dxa"/>
            <w:shd w:val="clear" w:color="auto" w:fill="FFFFFF"/>
          </w:tcPr>
          <w:p w:rsidR="00C9008C" w:rsidRPr="0011720B" w:rsidRDefault="00C9008C" w:rsidP="00840DE1">
            <w:pPr>
              <w:spacing w:line="276" w:lineRule="auto"/>
            </w:pPr>
            <w:r>
              <w:t>17.12</w:t>
            </w:r>
          </w:p>
        </w:tc>
        <w:tc>
          <w:tcPr>
            <w:tcW w:w="1134" w:type="dxa"/>
            <w:shd w:val="clear" w:color="auto" w:fill="FFFFFF"/>
          </w:tcPr>
          <w:p w:rsidR="00C9008C" w:rsidRPr="0011720B" w:rsidRDefault="00C9008C" w:rsidP="004463EF">
            <w:pPr>
              <w:spacing w:line="276" w:lineRule="auto"/>
            </w:pPr>
          </w:p>
        </w:tc>
        <w:tc>
          <w:tcPr>
            <w:tcW w:w="1701" w:type="dxa"/>
            <w:shd w:val="clear" w:color="auto" w:fill="FFFFFF"/>
          </w:tcPr>
          <w:p w:rsidR="00C9008C" w:rsidRPr="0011720B" w:rsidRDefault="00C9008C" w:rsidP="004463EF">
            <w:pPr>
              <w:spacing w:line="276" w:lineRule="auto"/>
            </w:pPr>
          </w:p>
        </w:tc>
        <w:tc>
          <w:tcPr>
            <w:tcW w:w="1843" w:type="dxa"/>
            <w:shd w:val="clear" w:color="auto" w:fill="FFFFFF"/>
          </w:tcPr>
          <w:p w:rsidR="00C9008C" w:rsidRPr="0011720B" w:rsidRDefault="00C9008C" w:rsidP="004463EF">
            <w:pPr>
              <w:spacing w:line="276" w:lineRule="auto"/>
            </w:pPr>
          </w:p>
        </w:tc>
      </w:tr>
      <w:tr w:rsidR="00C9008C" w:rsidTr="008C454B">
        <w:tc>
          <w:tcPr>
            <w:tcW w:w="709" w:type="dxa"/>
            <w:shd w:val="clear" w:color="auto" w:fill="FFFFFF"/>
          </w:tcPr>
          <w:p w:rsidR="00C9008C" w:rsidRDefault="00C9008C" w:rsidP="004463EF">
            <w:pPr>
              <w:spacing w:line="276" w:lineRule="auto"/>
              <w:jc w:val="center"/>
            </w:pPr>
            <w:r>
              <w:t>58</w:t>
            </w:r>
          </w:p>
        </w:tc>
        <w:tc>
          <w:tcPr>
            <w:tcW w:w="7371" w:type="dxa"/>
            <w:shd w:val="clear" w:color="auto" w:fill="FFFFFF"/>
          </w:tcPr>
          <w:p w:rsidR="00C9008C" w:rsidRDefault="00C9008C" w:rsidP="004463EF">
            <w:pPr>
              <w:spacing w:line="276" w:lineRule="auto"/>
            </w:pPr>
            <w:r>
              <w:t>Повторение  по теме «Деепричастие»</w:t>
            </w:r>
          </w:p>
        </w:tc>
        <w:tc>
          <w:tcPr>
            <w:tcW w:w="1985" w:type="dxa"/>
            <w:shd w:val="clear" w:color="auto" w:fill="FFFFFF"/>
          </w:tcPr>
          <w:p w:rsidR="00C9008C" w:rsidRDefault="00C9008C">
            <w:r w:rsidRPr="00326DDF">
              <w:t>§   упр.</w:t>
            </w:r>
            <w:r>
              <w:t>190-195</w:t>
            </w:r>
          </w:p>
        </w:tc>
        <w:tc>
          <w:tcPr>
            <w:tcW w:w="992" w:type="dxa"/>
            <w:shd w:val="clear" w:color="auto" w:fill="FFFFFF"/>
          </w:tcPr>
          <w:p w:rsidR="00C9008C" w:rsidRPr="0011720B" w:rsidRDefault="00C9008C" w:rsidP="00840DE1">
            <w:pPr>
              <w:spacing w:line="276" w:lineRule="auto"/>
            </w:pPr>
            <w:r>
              <w:t>18.12</w:t>
            </w:r>
          </w:p>
        </w:tc>
        <w:tc>
          <w:tcPr>
            <w:tcW w:w="1134" w:type="dxa"/>
            <w:shd w:val="clear" w:color="auto" w:fill="FFFFFF"/>
          </w:tcPr>
          <w:p w:rsidR="00C9008C" w:rsidRPr="0011720B" w:rsidRDefault="00C9008C" w:rsidP="004463EF">
            <w:pPr>
              <w:spacing w:line="276" w:lineRule="auto"/>
            </w:pPr>
          </w:p>
        </w:tc>
        <w:tc>
          <w:tcPr>
            <w:tcW w:w="1701" w:type="dxa"/>
            <w:shd w:val="clear" w:color="auto" w:fill="FFFFFF"/>
          </w:tcPr>
          <w:p w:rsidR="00C9008C" w:rsidRPr="0011720B" w:rsidRDefault="00C9008C" w:rsidP="004463EF">
            <w:pPr>
              <w:spacing w:line="276" w:lineRule="auto"/>
            </w:pPr>
          </w:p>
        </w:tc>
        <w:tc>
          <w:tcPr>
            <w:tcW w:w="1843" w:type="dxa"/>
            <w:shd w:val="clear" w:color="auto" w:fill="FFFFFF"/>
          </w:tcPr>
          <w:p w:rsidR="00C9008C" w:rsidRPr="0011720B" w:rsidRDefault="00C9008C" w:rsidP="004463EF">
            <w:pPr>
              <w:spacing w:line="276" w:lineRule="auto"/>
            </w:pPr>
          </w:p>
        </w:tc>
      </w:tr>
      <w:tr w:rsidR="00C9008C" w:rsidTr="008C454B">
        <w:tc>
          <w:tcPr>
            <w:tcW w:w="709" w:type="dxa"/>
            <w:shd w:val="clear" w:color="auto" w:fill="C6D9F1"/>
          </w:tcPr>
          <w:p w:rsidR="00C9008C" w:rsidRDefault="00C9008C" w:rsidP="00840DE1">
            <w:pPr>
              <w:spacing w:line="276" w:lineRule="auto"/>
              <w:jc w:val="center"/>
            </w:pPr>
            <w:r>
              <w:t>59</w:t>
            </w:r>
          </w:p>
        </w:tc>
        <w:tc>
          <w:tcPr>
            <w:tcW w:w="7371" w:type="dxa"/>
            <w:shd w:val="clear" w:color="auto" w:fill="C6D9F1"/>
          </w:tcPr>
          <w:p w:rsidR="00C9008C" w:rsidRPr="007B1E0D" w:rsidRDefault="00C9008C" w:rsidP="004463EF">
            <w:pPr>
              <w:spacing w:line="276" w:lineRule="auto"/>
            </w:pPr>
            <w:r w:rsidRPr="007B1E0D">
              <w:t>Контрольное тестирование №1</w:t>
            </w:r>
            <w:r>
              <w:t xml:space="preserve"> по теме «Причастие и деепричастие»</w:t>
            </w:r>
          </w:p>
        </w:tc>
        <w:tc>
          <w:tcPr>
            <w:tcW w:w="1985" w:type="dxa"/>
            <w:shd w:val="clear" w:color="auto" w:fill="C6D9F1"/>
          </w:tcPr>
          <w:p w:rsidR="00C9008C" w:rsidRDefault="00C9008C"/>
        </w:tc>
        <w:tc>
          <w:tcPr>
            <w:tcW w:w="992" w:type="dxa"/>
            <w:shd w:val="clear" w:color="auto" w:fill="C6D9F1"/>
          </w:tcPr>
          <w:p w:rsidR="00C9008C" w:rsidRPr="0011720B" w:rsidRDefault="00C9008C" w:rsidP="00840DE1">
            <w:pPr>
              <w:spacing w:line="276" w:lineRule="auto"/>
            </w:pPr>
            <w:r>
              <w:t>20.12</w:t>
            </w:r>
          </w:p>
        </w:tc>
        <w:tc>
          <w:tcPr>
            <w:tcW w:w="1134" w:type="dxa"/>
            <w:shd w:val="clear" w:color="auto" w:fill="C6D9F1"/>
          </w:tcPr>
          <w:p w:rsidR="00C9008C" w:rsidRPr="0011720B" w:rsidRDefault="00C9008C" w:rsidP="004463EF">
            <w:pPr>
              <w:spacing w:line="276" w:lineRule="auto"/>
            </w:pPr>
          </w:p>
        </w:tc>
        <w:tc>
          <w:tcPr>
            <w:tcW w:w="1701" w:type="dxa"/>
            <w:shd w:val="clear" w:color="auto" w:fill="C6D9F1"/>
          </w:tcPr>
          <w:p w:rsidR="00C9008C" w:rsidRPr="0011720B" w:rsidRDefault="00C9008C" w:rsidP="004463EF">
            <w:pPr>
              <w:spacing w:line="276" w:lineRule="auto"/>
            </w:pPr>
          </w:p>
        </w:tc>
        <w:tc>
          <w:tcPr>
            <w:tcW w:w="1843" w:type="dxa"/>
            <w:shd w:val="clear" w:color="auto" w:fill="C6D9F1"/>
          </w:tcPr>
          <w:p w:rsidR="00C9008C" w:rsidRPr="0011720B" w:rsidRDefault="00C9008C" w:rsidP="004463EF">
            <w:pPr>
              <w:spacing w:line="276" w:lineRule="auto"/>
            </w:pPr>
          </w:p>
        </w:tc>
      </w:tr>
      <w:tr w:rsidR="00C9008C" w:rsidTr="008C454B">
        <w:tc>
          <w:tcPr>
            <w:tcW w:w="709" w:type="dxa"/>
          </w:tcPr>
          <w:p w:rsidR="00C9008C" w:rsidRDefault="00C9008C" w:rsidP="00840DE1">
            <w:pPr>
              <w:spacing w:line="276" w:lineRule="auto"/>
              <w:jc w:val="center"/>
            </w:pPr>
            <w:r>
              <w:t>60</w:t>
            </w:r>
          </w:p>
        </w:tc>
        <w:tc>
          <w:tcPr>
            <w:tcW w:w="7371" w:type="dxa"/>
          </w:tcPr>
          <w:p w:rsidR="00C9008C" w:rsidRPr="007B1E0D" w:rsidRDefault="00C9008C" w:rsidP="004463EF">
            <w:pPr>
              <w:spacing w:line="276" w:lineRule="auto"/>
            </w:pPr>
            <w:r>
              <w:t>Анализ контрольного тестирования. Работа над ошибками.</w:t>
            </w:r>
          </w:p>
        </w:tc>
        <w:tc>
          <w:tcPr>
            <w:tcW w:w="1985" w:type="dxa"/>
          </w:tcPr>
          <w:p w:rsidR="00C9008C" w:rsidRDefault="00C9008C"/>
        </w:tc>
        <w:tc>
          <w:tcPr>
            <w:tcW w:w="992" w:type="dxa"/>
          </w:tcPr>
          <w:p w:rsidR="00C9008C" w:rsidRPr="0011720B" w:rsidRDefault="00C9008C" w:rsidP="00840DE1">
            <w:pPr>
              <w:spacing w:line="276" w:lineRule="auto"/>
            </w:pPr>
            <w:r>
              <w:t>21.12</w:t>
            </w:r>
          </w:p>
        </w:tc>
        <w:tc>
          <w:tcPr>
            <w:tcW w:w="1134" w:type="dxa"/>
          </w:tcPr>
          <w:p w:rsidR="00C9008C" w:rsidRPr="0011720B" w:rsidRDefault="00C9008C" w:rsidP="004463EF">
            <w:pPr>
              <w:spacing w:line="276" w:lineRule="auto"/>
            </w:pPr>
          </w:p>
        </w:tc>
        <w:tc>
          <w:tcPr>
            <w:tcW w:w="1701" w:type="dxa"/>
          </w:tcPr>
          <w:p w:rsidR="00C9008C" w:rsidRPr="0011720B" w:rsidRDefault="00C9008C" w:rsidP="004463EF">
            <w:pPr>
              <w:spacing w:line="276" w:lineRule="auto"/>
            </w:pPr>
          </w:p>
        </w:tc>
        <w:tc>
          <w:tcPr>
            <w:tcW w:w="1843" w:type="dxa"/>
          </w:tcPr>
          <w:p w:rsidR="00C9008C" w:rsidRPr="0011720B" w:rsidRDefault="00C9008C" w:rsidP="004463EF">
            <w:pPr>
              <w:spacing w:line="276" w:lineRule="auto"/>
            </w:pPr>
          </w:p>
        </w:tc>
      </w:tr>
      <w:tr w:rsidR="00C9008C" w:rsidTr="008C454B">
        <w:tc>
          <w:tcPr>
            <w:tcW w:w="709" w:type="dxa"/>
            <w:shd w:val="clear" w:color="auto" w:fill="FFFFFF"/>
          </w:tcPr>
          <w:p w:rsidR="00C9008C" w:rsidRDefault="00C9008C" w:rsidP="00840DE1">
            <w:pPr>
              <w:spacing w:line="276" w:lineRule="auto"/>
              <w:jc w:val="center"/>
            </w:pPr>
            <w:r>
              <w:t>61</w:t>
            </w:r>
          </w:p>
        </w:tc>
        <w:tc>
          <w:tcPr>
            <w:tcW w:w="7371" w:type="dxa"/>
            <w:shd w:val="clear" w:color="auto" w:fill="FFFFFF"/>
          </w:tcPr>
          <w:p w:rsidR="00C9008C" w:rsidRDefault="00C9008C" w:rsidP="004463EF">
            <w:pPr>
              <w:spacing w:line="276" w:lineRule="auto"/>
            </w:pPr>
            <w:r>
              <w:t>Наречие как часть речи</w:t>
            </w:r>
          </w:p>
        </w:tc>
        <w:tc>
          <w:tcPr>
            <w:tcW w:w="1985" w:type="dxa"/>
            <w:shd w:val="clear" w:color="auto" w:fill="FFFFFF"/>
          </w:tcPr>
          <w:p w:rsidR="00C9008C" w:rsidRDefault="00C9008C">
            <w:r w:rsidRPr="00326DDF">
              <w:t>§</w:t>
            </w:r>
            <w:r>
              <w:t>32</w:t>
            </w:r>
            <w:r w:rsidRPr="00326DDF">
              <w:t xml:space="preserve">   упр.</w:t>
            </w:r>
            <w:r>
              <w:t>196-201</w:t>
            </w:r>
          </w:p>
        </w:tc>
        <w:tc>
          <w:tcPr>
            <w:tcW w:w="992" w:type="dxa"/>
            <w:shd w:val="clear" w:color="auto" w:fill="FFFFFF"/>
          </w:tcPr>
          <w:p w:rsidR="00C9008C" w:rsidRPr="0011720B" w:rsidRDefault="00C9008C" w:rsidP="00840DE1">
            <w:pPr>
              <w:spacing w:line="276" w:lineRule="auto"/>
            </w:pPr>
            <w:r>
              <w:t>24.12</w:t>
            </w:r>
          </w:p>
        </w:tc>
        <w:tc>
          <w:tcPr>
            <w:tcW w:w="1134" w:type="dxa"/>
            <w:shd w:val="clear" w:color="auto" w:fill="FFFFFF"/>
          </w:tcPr>
          <w:p w:rsidR="00C9008C" w:rsidRPr="0011720B" w:rsidRDefault="00C9008C" w:rsidP="004463EF">
            <w:pPr>
              <w:spacing w:line="276" w:lineRule="auto"/>
            </w:pPr>
          </w:p>
        </w:tc>
        <w:tc>
          <w:tcPr>
            <w:tcW w:w="1701" w:type="dxa"/>
            <w:shd w:val="clear" w:color="auto" w:fill="FFFFFF"/>
          </w:tcPr>
          <w:p w:rsidR="00C9008C" w:rsidRPr="0011720B" w:rsidRDefault="00C9008C" w:rsidP="004463EF">
            <w:pPr>
              <w:spacing w:line="276" w:lineRule="auto"/>
            </w:pPr>
          </w:p>
        </w:tc>
        <w:tc>
          <w:tcPr>
            <w:tcW w:w="1843" w:type="dxa"/>
            <w:shd w:val="clear" w:color="auto" w:fill="FFFFFF"/>
          </w:tcPr>
          <w:p w:rsidR="00C9008C" w:rsidRPr="0011720B" w:rsidRDefault="00C9008C" w:rsidP="004463EF">
            <w:pPr>
              <w:spacing w:line="276" w:lineRule="auto"/>
            </w:pPr>
          </w:p>
        </w:tc>
      </w:tr>
      <w:tr w:rsidR="00C9008C" w:rsidTr="008C454B">
        <w:tc>
          <w:tcPr>
            <w:tcW w:w="709" w:type="dxa"/>
          </w:tcPr>
          <w:p w:rsidR="00C9008C" w:rsidRDefault="00C9008C" w:rsidP="00840DE1">
            <w:pPr>
              <w:spacing w:line="276" w:lineRule="auto"/>
              <w:jc w:val="center"/>
            </w:pPr>
            <w:r>
              <w:t>62</w:t>
            </w:r>
          </w:p>
        </w:tc>
        <w:tc>
          <w:tcPr>
            <w:tcW w:w="7371" w:type="dxa"/>
          </w:tcPr>
          <w:p w:rsidR="00C9008C" w:rsidRDefault="00C9008C" w:rsidP="004463EF">
            <w:pPr>
              <w:spacing w:line="276" w:lineRule="auto"/>
            </w:pPr>
            <w:r>
              <w:t>Смысловые группы наречий</w:t>
            </w:r>
          </w:p>
        </w:tc>
        <w:tc>
          <w:tcPr>
            <w:tcW w:w="1985" w:type="dxa"/>
          </w:tcPr>
          <w:p w:rsidR="00C9008C" w:rsidRDefault="00C9008C">
            <w:r w:rsidRPr="00326DDF">
              <w:t>§</w:t>
            </w:r>
            <w:r>
              <w:t>33</w:t>
            </w:r>
            <w:r w:rsidRPr="00326DDF">
              <w:t xml:space="preserve">   упр.</w:t>
            </w:r>
            <w:r>
              <w:t>202-210</w:t>
            </w:r>
          </w:p>
        </w:tc>
        <w:tc>
          <w:tcPr>
            <w:tcW w:w="992" w:type="dxa"/>
          </w:tcPr>
          <w:p w:rsidR="00C9008C" w:rsidRPr="0011720B" w:rsidRDefault="00C9008C" w:rsidP="00840DE1">
            <w:pPr>
              <w:autoSpaceDE w:val="0"/>
              <w:autoSpaceDN w:val="0"/>
              <w:adjustRightInd w:val="0"/>
            </w:pPr>
            <w:r>
              <w:t>25.12</w:t>
            </w:r>
          </w:p>
        </w:tc>
        <w:tc>
          <w:tcPr>
            <w:tcW w:w="1134" w:type="dxa"/>
          </w:tcPr>
          <w:p w:rsidR="00C9008C" w:rsidRPr="0011720B" w:rsidRDefault="00C9008C" w:rsidP="004463EF">
            <w:pPr>
              <w:spacing w:line="276" w:lineRule="auto"/>
            </w:pPr>
          </w:p>
        </w:tc>
        <w:tc>
          <w:tcPr>
            <w:tcW w:w="1701" w:type="dxa"/>
          </w:tcPr>
          <w:p w:rsidR="00C9008C" w:rsidRPr="0011720B" w:rsidRDefault="00C9008C" w:rsidP="004463EF">
            <w:pPr>
              <w:spacing w:line="276" w:lineRule="auto"/>
            </w:pPr>
          </w:p>
        </w:tc>
        <w:tc>
          <w:tcPr>
            <w:tcW w:w="1843" w:type="dxa"/>
          </w:tcPr>
          <w:p w:rsidR="00C9008C" w:rsidRPr="0011720B" w:rsidRDefault="00C9008C" w:rsidP="004463EF">
            <w:pPr>
              <w:spacing w:line="276" w:lineRule="auto"/>
            </w:pPr>
          </w:p>
        </w:tc>
      </w:tr>
      <w:tr w:rsidR="00C9008C" w:rsidTr="008C454B">
        <w:tc>
          <w:tcPr>
            <w:tcW w:w="709" w:type="dxa"/>
          </w:tcPr>
          <w:p w:rsidR="00C9008C" w:rsidRDefault="00C9008C" w:rsidP="00840DE1">
            <w:pPr>
              <w:spacing w:line="276" w:lineRule="auto"/>
              <w:jc w:val="center"/>
            </w:pPr>
            <w:r>
              <w:t>63</w:t>
            </w:r>
          </w:p>
        </w:tc>
        <w:tc>
          <w:tcPr>
            <w:tcW w:w="7371" w:type="dxa"/>
          </w:tcPr>
          <w:p w:rsidR="00C9008C" w:rsidRDefault="00C9008C" w:rsidP="004463EF">
            <w:pPr>
              <w:spacing w:line="276" w:lineRule="auto"/>
            </w:pPr>
            <w:r>
              <w:t>Степени сравнения наречий</w:t>
            </w:r>
          </w:p>
        </w:tc>
        <w:tc>
          <w:tcPr>
            <w:tcW w:w="1985" w:type="dxa"/>
          </w:tcPr>
          <w:p w:rsidR="00C9008C" w:rsidRDefault="00C9008C">
            <w:r w:rsidRPr="00326DDF">
              <w:t>§</w:t>
            </w:r>
            <w:r>
              <w:t>34</w:t>
            </w:r>
            <w:r w:rsidRPr="00326DDF">
              <w:t xml:space="preserve">   упр.</w:t>
            </w:r>
            <w:r>
              <w:t>212-215</w:t>
            </w:r>
          </w:p>
        </w:tc>
        <w:tc>
          <w:tcPr>
            <w:tcW w:w="992" w:type="dxa"/>
          </w:tcPr>
          <w:p w:rsidR="00C9008C" w:rsidRPr="0011720B" w:rsidRDefault="00C9008C" w:rsidP="00840DE1">
            <w:pPr>
              <w:spacing w:line="276" w:lineRule="auto"/>
            </w:pPr>
            <w:r>
              <w:t>27.12</w:t>
            </w:r>
          </w:p>
        </w:tc>
        <w:tc>
          <w:tcPr>
            <w:tcW w:w="1134" w:type="dxa"/>
          </w:tcPr>
          <w:p w:rsidR="00C9008C" w:rsidRPr="0011720B" w:rsidRDefault="00C9008C" w:rsidP="004463EF">
            <w:pPr>
              <w:spacing w:line="276" w:lineRule="auto"/>
            </w:pPr>
          </w:p>
        </w:tc>
        <w:tc>
          <w:tcPr>
            <w:tcW w:w="1701" w:type="dxa"/>
          </w:tcPr>
          <w:p w:rsidR="00C9008C" w:rsidRPr="0011720B" w:rsidRDefault="00C9008C" w:rsidP="004463EF">
            <w:pPr>
              <w:spacing w:line="276" w:lineRule="auto"/>
            </w:pPr>
          </w:p>
        </w:tc>
        <w:tc>
          <w:tcPr>
            <w:tcW w:w="1843" w:type="dxa"/>
          </w:tcPr>
          <w:p w:rsidR="00C9008C" w:rsidRPr="0011720B" w:rsidRDefault="00C9008C" w:rsidP="004463EF">
            <w:pPr>
              <w:spacing w:line="276" w:lineRule="auto"/>
            </w:pPr>
          </w:p>
        </w:tc>
      </w:tr>
      <w:tr w:rsidR="00C9008C" w:rsidTr="008C454B">
        <w:tc>
          <w:tcPr>
            <w:tcW w:w="709" w:type="dxa"/>
          </w:tcPr>
          <w:p w:rsidR="00C9008C" w:rsidRPr="005B555E" w:rsidRDefault="00C9008C" w:rsidP="00840DE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t>64</w:t>
            </w:r>
          </w:p>
        </w:tc>
        <w:tc>
          <w:tcPr>
            <w:tcW w:w="7371" w:type="dxa"/>
          </w:tcPr>
          <w:p w:rsidR="00C9008C" w:rsidRDefault="00C9008C" w:rsidP="004463EF">
            <w:pPr>
              <w:spacing w:line="276" w:lineRule="auto"/>
            </w:pPr>
            <w:r>
              <w:t>Морфологический разбор наречия</w:t>
            </w:r>
          </w:p>
        </w:tc>
        <w:tc>
          <w:tcPr>
            <w:tcW w:w="1985" w:type="dxa"/>
          </w:tcPr>
          <w:p w:rsidR="00C9008C" w:rsidRDefault="00C9008C">
            <w:r w:rsidRPr="00326DDF">
              <w:t>§</w:t>
            </w:r>
            <w:r>
              <w:t>35</w:t>
            </w:r>
            <w:r w:rsidRPr="00326DDF">
              <w:t xml:space="preserve">   упр.</w:t>
            </w:r>
            <w:r>
              <w:t>216-218</w:t>
            </w:r>
          </w:p>
        </w:tc>
        <w:tc>
          <w:tcPr>
            <w:tcW w:w="992" w:type="dxa"/>
          </w:tcPr>
          <w:p w:rsidR="00C9008C" w:rsidRPr="0011720B" w:rsidRDefault="00C9008C" w:rsidP="00840DE1">
            <w:pPr>
              <w:autoSpaceDE w:val="0"/>
              <w:autoSpaceDN w:val="0"/>
              <w:adjustRightInd w:val="0"/>
            </w:pPr>
            <w:r>
              <w:t>28.12</w:t>
            </w:r>
          </w:p>
        </w:tc>
        <w:tc>
          <w:tcPr>
            <w:tcW w:w="1134" w:type="dxa"/>
          </w:tcPr>
          <w:p w:rsidR="00C9008C" w:rsidRPr="0011720B" w:rsidRDefault="00C9008C" w:rsidP="004463EF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C9008C" w:rsidRPr="0011720B" w:rsidRDefault="00C9008C" w:rsidP="004463EF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</w:tcPr>
          <w:p w:rsidR="00C9008C" w:rsidRPr="0011720B" w:rsidRDefault="00C9008C" w:rsidP="004463EF">
            <w:pPr>
              <w:autoSpaceDE w:val="0"/>
              <w:autoSpaceDN w:val="0"/>
              <w:adjustRightInd w:val="0"/>
            </w:pPr>
          </w:p>
        </w:tc>
      </w:tr>
      <w:tr w:rsidR="00C9008C" w:rsidTr="008C454B">
        <w:tc>
          <w:tcPr>
            <w:tcW w:w="709" w:type="dxa"/>
          </w:tcPr>
          <w:p w:rsidR="00C9008C" w:rsidRPr="005B555E" w:rsidRDefault="00C9008C" w:rsidP="00840DE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t>65</w:t>
            </w:r>
          </w:p>
        </w:tc>
        <w:tc>
          <w:tcPr>
            <w:tcW w:w="7371" w:type="dxa"/>
          </w:tcPr>
          <w:p w:rsidR="00C9008C" w:rsidRDefault="00C9008C" w:rsidP="004463EF">
            <w:pPr>
              <w:spacing w:line="276" w:lineRule="auto"/>
            </w:pPr>
            <w:r>
              <w:t>Слитное и раздельное написание не с наречиями на –о и –е.</w:t>
            </w:r>
          </w:p>
        </w:tc>
        <w:tc>
          <w:tcPr>
            <w:tcW w:w="1985" w:type="dxa"/>
          </w:tcPr>
          <w:p w:rsidR="00C9008C" w:rsidRDefault="00C9008C">
            <w:r w:rsidRPr="00326DDF">
              <w:t>§</w:t>
            </w:r>
            <w:r>
              <w:t>36</w:t>
            </w:r>
            <w:r w:rsidRPr="00326DDF">
              <w:t xml:space="preserve">   упр.</w:t>
            </w:r>
            <w:r>
              <w:t>219-226</w:t>
            </w:r>
          </w:p>
        </w:tc>
        <w:tc>
          <w:tcPr>
            <w:tcW w:w="992" w:type="dxa"/>
          </w:tcPr>
          <w:p w:rsidR="00C9008C" w:rsidRPr="0011720B" w:rsidRDefault="00C9008C" w:rsidP="00840DE1">
            <w:pPr>
              <w:spacing w:line="276" w:lineRule="auto"/>
            </w:pPr>
            <w:r>
              <w:t>14.01</w:t>
            </w:r>
          </w:p>
        </w:tc>
        <w:tc>
          <w:tcPr>
            <w:tcW w:w="1134" w:type="dxa"/>
          </w:tcPr>
          <w:p w:rsidR="00C9008C" w:rsidRPr="0011720B" w:rsidRDefault="00C9008C" w:rsidP="004463EF">
            <w:pPr>
              <w:spacing w:line="276" w:lineRule="auto"/>
            </w:pPr>
          </w:p>
        </w:tc>
        <w:tc>
          <w:tcPr>
            <w:tcW w:w="1701" w:type="dxa"/>
          </w:tcPr>
          <w:p w:rsidR="00C9008C" w:rsidRPr="0011720B" w:rsidRDefault="00C9008C" w:rsidP="004463EF">
            <w:pPr>
              <w:spacing w:line="276" w:lineRule="auto"/>
            </w:pPr>
            <w:r>
              <w:t>А18</w:t>
            </w:r>
          </w:p>
        </w:tc>
        <w:tc>
          <w:tcPr>
            <w:tcW w:w="1843" w:type="dxa"/>
          </w:tcPr>
          <w:p w:rsidR="00C9008C" w:rsidRPr="0011720B" w:rsidRDefault="00C9008C" w:rsidP="004463EF">
            <w:pPr>
              <w:spacing w:line="276" w:lineRule="auto"/>
            </w:pPr>
          </w:p>
        </w:tc>
      </w:tr>
      <w:tr w:rsidR="00C9008C" w:rsidTr="008C454B">
        <w:tc>
          <w:tcPr>
            <w:tcW w:w="709" w:type="dxa"/>
          </w:tcPr>
          <w:p w:rsidR="00C9008C" w:rsidRDefault="00C9008C" w:rsidP="00840DE1">
            <w:pPr>
              <w:spacing w:line="276" w:lineRule="auto"/>
              <w:jc w:val="center"/>
            </w:pPr>
            <w:r>
              <w:t>66</w:t>
            </w:r>
          </w:p>
        </w:tc>
        <w:tc>
          <w:tcPr>
            <w:tcW w:w="7371" w:type="dxa"/>
          </w:tcPr>
          <w:p w:rsidR="00C9008C" w:rsidRDefault="00C9008C" w:rsidP="004463EF">
            <w:pPr>
              <w:spacing w:line="276" w:lineRule="auto"/>
            </w:pPr>
            <w:r>
              <w:t>Буквы е и и в приставках не- и ни- отрицательных наречий</w:t>
            </w:r>
          </w:p>
        </w:tc>
        <w:tc>
          <w:tcPr>
            <w:tcW w:w="1985" w:type="dxa"/>
          </w:tcPr>
          <w:p w:rsidR="00C9008C" w:rsidRDefault="00C9008C">
            <w:r w:rsidRPr="00326DDF">
              <w:t xml:space="preserve">§ </w:t>
            </w:r>
            <w:r>
              <w:t>37</w:t>
            </w:r>
            <w:r w:rsidRPr="00326DDF">
              <w:t xml:space="preserve">  упр.</w:t>
            </w:r>
            <w:r>
              <w:t>227-232</w:t>
            </w:r>
          </w:p>
        </w:tc>
        <w:tc>
          <w:tcPr>
            <w:tcW w:w="992" w:type="dxa"/>
          </w:tcPr>
          <w:p w:rsidR="00C9008C" w:rsidRPr="0011720B" w:rsidRDefault="00C9008C" w:rsidP="00840DE1">
            <w:pPr>
              <w:spacing w:line="276" w:lineRule="auto"/>
            </w:pPr>
            <w:r>
              <w:t>15.01</w:t>
            </w:r>
          </w:p>
        </w:tc>
        <w:tc>
          <w:tcPr>
            <w:tcW w:w="1134" w:type="dxa"/>
          </w:tcPr>
          <w:p w:rsidR="00C9008C" w:rsidRPr="0011720B" w:rsidRDefault="00C9008C" w:rsidP="004463EF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C9008C" w:rsidRPr="0011720B" w:rsidRDefault="00C9008C" w:rsidP="004463EF">
            <w:pPr>
              <w:autoSpaceDE w:val="0"/>
              <w:autoSpaceDN w:val="0"/>
              <w:adjustRightInd w:val="0"/>
            </w:pPr>
            <w:r>
              <w:t>А18</w:t>
            </w:r>
          </w:p>
        </w:tc>
        <w:tc>
          <w:tcPr>
            <w:tcW w:w="1843" w:type="dxa"/>
          </w:tcPr>
          <w:p w:rsidR="00C9008C" w:rsidRPr="0011720B" w:rsidRDefault="00C9008C" w:rsidP="004463EF">
            <w:pPr>
              <w:autoSpaceDE w:val="0"/>
              <w:autoSpaceDN w:val="0"/>
              <w:adjustRightInd w:val="0"/>
            </w:pPr>
          </w:p>
        </w:tc>
      </w:tr>
      <w:tr w:rsidR="00C9008C" w:rsidTr="008C454B">
        <w:tc>
          <w:tcPr>
            <w:tcW w:w="709" w:type="dxa"/>
          </w:tcPr>
          <w:p w:rsidR="00C9008C" w:rsidRDefault="00C9008C" w:rsidP="00840DE1">
            <w:pPr>
              <w:spacing w:line="276" w:lineRule="auto"/>
              <w:jc w:val="center"/>
            </w:pPr>
            <w:r>
              <w:t>67</w:t>
            </w:r>
          </w:p>
        </w:tc>
        <w:tc>
          <w:tcPr>
            <w:tcW w:w="7371" w:type="dxa"/>
          </w:tcPr>
          <w:p w:rsidR="00C9008C" w:rsidRDefault="00C9008C" w:rsidP="004463EF">
            <w:pPr>
              <w:spacing w:line="276" w:lineRule="auto"/>
            </w:pPr>
            <w:r>
              <w:t>Буквы е и и в приставках не- и ни- отрицательных наречий</w:t>
            </w:r>
          </w:p>
        </w:tc>
        <w:tc>
          <w:tcPr>
            <w:tcW w:w="1985" w:type="dxa"/>
          </w:tcPr>
          <w:p w:rsidR="00C9008C" w:rsidRDefault="00C9008C"/>
        </w:tc>
        <w:tc>
          <w:tcPr>
            <w:tcW w:w="992" w:type="dxa"/>
          </w:tcPr>
          <w:p w:rsidR="00C9008C" w:rsidRPr="0011720B" w:rsidRDefault="00C9008C" w:rsidP="00840DE1">
            <w:pPr>
              <w:spacing w:line="276" w:lineRule="auto"/>
            </w:pPr>
            <w:r>
              <w:t>17.01</w:t>
            </w:r>
          </w:p>
        </w:tc>
        <w:tc>
          <w:tcPr>
            <w:tcW w:w="1134" w:type="dxa"/>
          </w:tcPr>
          <w:p w:rsidR="00C9008C" w:rsidRPr="0011720B" w:rsidRDefault="00C9008C" w:rsidP="004463EF">
            <w:pPr>
              <w:spacing w:line="276" w:lineRule="auto"/>
            </w:pPr>
          </w:p>
        </w:tc>
        <w:tc>
          <w:tcPr>
            <w:tcW w:w="1701" w:type="dxa"/>
          </w:tcPr>
          <w:p w:rsidR="00C9008C" w:rsidRPr="0011720B" w:rsidRDefault="00C9008C" w:rsidP="004463EF">
            <w:pPr>
              <w:spacing w:line="276" w:lineRule="auto"/>
            </w:pPr>
          </w:p>
        </w:tc>
        <w:tc>
          <w:tcPr>
            <w:tcW w:w="1843" w:type="dxa"/>
          </w:tcPr>
          <w:p w:rsidR="00C9008C" w:rsidRPr="0011720B" w:rsidRDefault="00C9008C" w:rsidP="004463EF">
            <w:pPr>
              <w:spacing w:line="276" w:lineRule="auto"/>
            </w:pPr>
          </w:p>
        </w:tc>
      </w:tr>
      <w:tr w:rsidR="00C9008C" w:rsidTr="00840DE1">
        <w:tc>
          <w:tcPr>
            <w:tcW w:w="709" w:type="dxa"/>
          </w:tcPr>
          <w:p w:rsidR="00C9008C" w:rsidRDefault="00C9008C" w:rsidP="004463EF">
            <w:pPr>
              <w:spacing w:line="276" w:lineRule="auto"/>
              <w:jc w:val="center"/>
            </w:pPr>
            <w:r>
              <w:t>68</w:t>
            </w:r>
          </w:p>
        </w:tc>
        <w:tc>
          <w:tcPr>
            <w:tcW w:w="7371" w:type="dxa"/>
          </w:tcPr>
          <w:p w:rsidR="00C9008C" w:rsidRDefault="00C9008C" w:rsidP="004463EF">
            <w:pPr>
              <w:spacing w:line="276" w:lineRule="auto"/>
            </w:pPr>
            <w:r>
              <w:t>Одна и две буквы н в наречиях на –о и -е</w:t>
            </w:r>
          </w:p>
        </w:tc>
        <w:tc>
          <w:tcPr>
            <w:tcW w:w="1985" w:type="dxa"/>
            <w:vMerge w:val="restart"/>
          </w:tcPr>
          <w:p w:rsidR="00C9008C" w:rsidRDefault="00C9008C">
            <w:r w:rsidRPr="00326DDF">
              <w:t>§</w:t>
            </w:r>
            <w:r>
              <w:t>38</w:t>
            </w:r>
            <w:r w:rsidRPr="00326DDF">
              <w:t xml:space="preserve">   упр.</w:t>
            </w:r>
            <w:r>
              <w:t>234-236</w:t>
            </w:r>
          </w:p>
        </w:tc>
        <w:tc>
          <w:tcPr>
            <w:tcW w:w="992" w:type="dxa"/>
          </w:tcPr>
          <w:p w:rsidR="00C9008C" w:rsidRPr="0011720B" w:rsidRDefault="00C9008C" w:rsidP="00627D5E">
            <w:pPr>
              <w:spacing w:line="276" w:lineRule="auto"/>
            </w:pPr>
            <w:r>
              <w:t>18.01</w:t>
            </w:r>
          </w:p>
        </w:tc>
        <w:tc>
          <w:tcPr>
            <w:tcW w:w="1134" w:type="dxa"/>
          </w:tcPr>
          <w:p w:rsidR="00C9008C" w:rsidRPr="0011720B" w:rsidRDefault="00C9008C" w:rsidP="004463EF">
            <w:pPr>
              <w:spacing w:line="276" w:lineRule="auto"/>
            </w:pPr>
          </w:p>
        </w:tc>
        <w:tc>
          <w:tcPr>
            <w:tcW w:w="1701" w:type="dxa"/>
          </w:tcPr>
          <w:p w:rsidR="00C9008C" w:rsidRPr="0011720B" w:rsidRDefault="00C9008C" w:rsidP="004463EF">
            <w:pPr>
              <w:spacing w:line="276" w:lineRule="auto"/>
            </w:pPr>
          </w:p>
        </w:tc>
        <w:tc>
          <w:tcPr>
            <w:tcW w:w="1843" w:type="dxa"/>
          </w:tcPr>
          <w:p w:rsidR="00C9008C" w:rsidRPr="0011720B" w:rsidRDefault="00C9008C" w:rsidP="004463EF">
            <w:pPr>
              <w:spacing w:line="276" w:lineRule="auto"/>
            </w:pPr>
          </w:p>
        </w:tc>
      </w:tr>
      <w:tr w:rsidR="00C9008C" w:rsidTr="00840DE1">
        <w:tc>
          <w:tcPr>
            <w:tcW w:w="709" w:type="dxa"/>
          </w:tcPr>
          <w:p w:rsidR="00C9008C" w:rsidRDefault="00C9008C" w:rsidP="004463EF">
            <w:pPr>
              <w:spacing w:line="276" w:lineRule="auto"/>
              <w:jc w:val="center"/>
            </w:pPr>
            <w:r>
              <w:t>69</w:t>
            </w:r>
          </w:p>
        </w:tc>
        <w:tc>
          <w:tcPr>
            <w:tcW w:w="7371" w:type="dxa"/>
          </w:tcPr>
          <w:p w:rsidR="00C9008C" w:rsidRDefault="00C9008C" w:rsidP="008C454B">
            <w:pPr>
              <w:spacing w:line="276" w:lineRule="auto"/>
            </w:pPr>
            <w:r>
              <w:t>Одна и две буквы н в наречиях на –о и -е</w:t>
            </w:r>
          </w:p>
        </w:tc>
        <w:tc>
          <w:tcPr>
            <w:tcW w:w="1985" w:type="dxa"/>
            <w:vMerge/>
          </w:tcPr>
          <w:p w:rsidR="00C9008C" w:rsidRDefault="00C9008C"/>
        </w:tc>
        <w:tc>
          <w:tcPr>
            <w:tcW w:w="992" w:type="dxa"/>
          </w:tcPr>
          <w:p w:rsidR="00C9008C" w:rsidRPr="0011720B" w:rsidRDefault="00C9008C" w:rsidP="004463EF">
            <w:pPr>
              <w:spacing w:line="276" w:lineRule="auto"/>
            </w:pPr>
            <w:r>
              <w:t>21.01</w:t>
            </w:r>
          </w:p>
        </w:tc>
        <w:tc>
          <w:tcPr>
            <w:tcW w:w="1134" w:type="dxa"/>
          </w:tcPr>
          <w:p w:rsidR="00C9008C" w:rsidRPr="0011720B" w:rsidRDefault="00C9008C" w:rsidP="004463EF">
            <w:pPr>
              <w:spacing w:line="276" w:lineRule="auto"/>
            </w:pPr>
          </w:p>
        </w:tc>
        <w:tc>
          <w:tcPr>
            <w:tcW w:w="1701" w:type="dxa"/>
          </w:tcPr>
          <w:p w:rsidR="00C9008C" w:rsidRPr="0011720B" w:rsidRDefault="00C9008C" w:rsidP="004463EF">
            <w:pPr>
              <w:spacing w:line="276" w:lineRule="auto"/>
            </w:pPr>
          </w:p>
        </w:tc>
        <w:tc>
          <w:tcPr>
            <w:tcW w:w="1843" w:type="dxa"/>
          </w:tcPr>
          <w:p w:rsidR="00C9008C" w:rsidRPr="0011720B" w:rsidRDefault="00C9008C" w:rsidP="004463EF">
            <w:pPr>
              <w:spacing w:line="276" w:lineRule="auto"/>
            </w:pPr>
          </w:p>
        </w:tc>
      </w:tr>
      <w:tr w:rsidR="00C9008C" w:rsidTr="008C454B">
        <w:tc>
          <w:tcPr>
            <w:tcW w:w="709" w:type="dxa"/>
          </w:tcPr>
          <w:p w:rsidR="00C9008C" w:rsidRDefault="00C9008C" w:rsidP="004463EF">
            <w:pPr>
              <w:spacing w:line="276" w:lineRule="auto"/>
              <w:jc w:val="center"/>
            </w:pPr>
            <w:r>
              <w:t>70</w:t>
            </w:r>
          </w:p>
        </w:tc>
        <w:tc>
          <w:tcPr>
            <w:tcW w:w="7371" w:type="dxa"/>
          </w:tcPr>
          <w:p w:rsidR="00C9008C" w:rsidRDefault="00C9008C" w:rsidP="004463EF">
            <w:pPr>
              <w:spacing w:line="276" w:lineRule="auto"/>
            </w:pPr>
            <w:r>
              <w:t>Буквы о и е после шипящих на конце наречий</w:t>
            </w:r>
          </w:p>
        </w:tc>
        <w:tc>
          <w:tcPr>
            <w:tcW w:w="1985" w:type="dxa"/>
          </w:tcPr>
          <w:p w:rsidR="00C9008C" w:rsidRDefault="00C9008C">
            <w:r w:rsidRPr="00326DDF">
              <w:t>§</w:t>
            </w:r>
            <w:r>
              <w:t>40</w:t>
            </w:r>
            <w:r w:rsidRPr="00326DDF">
              <w:t xml:space="preserve">   упр.</w:t>
            </w:r>
            <w:r>
              <w:t>241-243</w:t>
            </w:r>
          </w:p>
        </w:tc>
        <w:tc>
          <w:tcPr>
            <w:tcW w:w="992" w:type="dxa"/>
          </w:tcPr>
          <w:p w:rsidR="00C9008C" w:rsidRPr="0011720B" w:rsidRDefault="00C9008C" w:rsidP="004463EF">
            <w:pPr>
              <w:autoSpaceDE w:val="0"/>
              <w:autoSpaceDN w:val="0"/>
              <w:adjustRightInd w:val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22.01</w:t>
            </w:r>
          </w:p>
        </w:tc>
        <w:tc>
          <w:tcPr>
            <w:tcW w:w="1134" w:type="dxa"/>
          </w:tcPr>
          <w:p w:rsidR="00C9008C" w:rsidRPr="0011720B" w:rsidRDefault="00C9008C" w:rsidP="004463EF">
            <w:pPr>
              <w:autoSpaceDE w:val="0"/>
              <w:autoSpaceDN w:val="0"/>
              <w:adjustRightInd w:val="0"/>
              <w:rPr>
                <w:iCs/>
                <w:color w:val="000000"/>
              </w:rPr>
            </w:pPr>
          </w:p>
        </w:tc>
        <w:tc>
          <w:tcPr>
            <w:tcW w:w="1701" w:type="dxa"/>
          </w:tcPr>
          <w:p w:rsidR="00C9008C" w:rsidRPr="0011720B" w:rsidRDefault="00C9008C" w:rsidP="004463EF">
            <w:pPr>
              <w:autoSpaceDE w:val="0"/>
              <w:autoSpaceDN w:val="0"/>
              <w:adjustRightInd w:val="0"/>
              <w:rPr>
                <w:iCs/>
                <w:color w:val="000000"/>
              </w:rPr>
            </w:pPr>
          </w:p>
        </w:tc>
        <w:tc>
          <w:tcPr>
            <w:tcW w:w="1843" w:type="dxa"/>
          </w:tcPr>
          <w:p w:rsidR="00C9008C" w:rsidRPr="0011720B" w:rsidRDefault="00C9008C" w:rsidP="004463EF">
            <w:pPr>
              <w:autoSpaceDE w:val="0"/>
              <w:autoSpaceDN w:val="0"/>
              <w:adjustRightInd w:val="0"/>
              <w:rPr>
                <w:iCs/>
                <w:color w:val="000000"/>
              </w:rPr>
            </w:pPr>
          </w:p>
        </w:tc>
      </w:tr>
      <w:tr w:rsidR="00C9008C" w:rsidTr="00840DE1">
        <w:tc>
          <w:tcPr>
            <w:tcW w:w="709" w:type="dxa"/>
          </w:tcPr>
          <w:p w:rsidR="00C9008C" w:rsidRDefault="00C9008C" w:rsidP="004463EF">
            <w:pPr>
              <w:spacing w:line="276" w:lineRule="auto"/>
              <w:jc w:val="center"/>
            </w:pPr>
            <w:r>
              <w:t>71</w:t>
            </w:r>
          </w:p>
        </w:tc>
        <w:tc>
          <w:tcPr>
            <w:tcW w:w="7371" w:type="dxa"/>
          </w:tcPr>
          <w:p w:rsidR="00C9008C" w:rsidRDefault="00C9008C" w:rsidP="004463EF">
            <w:pPr>
              <w:spacing w:line="276" w:lineRule="auto"/>
            </w:pPr>
            <w:r>
              <w:t>Буквы о и а на конце наречий</w:t>
            </w:r>
          </w:p>
        </w:tc>
        <w:tc>
          <w:tcPr>
            <w:tcW w:w="1985" w:type="dxa"/>
            <w:vMerge w:val="restart"/>
          </w:tcPr>
          <w:p w:rsidR="00C9008C" w:rsidRDefault="00C9008C">
            <w:r w:rsidRPr="00326DDF">
              <w:t>§</w:t>
            </w:r>
            <w:r>
              <w:t>41</w:t>
            </w:r>
            <w:r w:rsidRPr="00326DDF">
              <w:t xml:space="preserve">   упр.</w:t>
            </w:r>
            <w:r>
              <w:t>245-249</w:t>
            </w:r>
          </w:p>
          <w:p w:rsidR="00C9008C" w:rsidRDefault="00C9008C" w:rsidP="00840DE1"/>
        </w:tc>
        <w:tc>
          <w:tcPr>
            <w:tcW w:w="992" w:type="dxa"/>
          </w:tcPr>
          <w:p w:rsidR="00C9008C" w:rsidRPr="0011720B" w:rsidRDefault="00C9008C" w:rsidP="004463EF">
            <w:pPr>
              <w:autoSpaceDE w:val="0"/>
              <w:autoSpaceDN w:val="0"/>
              <w:adjustRightInd w:val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24.01</w:t>
            </w:r>
          </w:p>
        </w:tc>
        <w:tc>
          <w:tcPr>
            <w:tcW w:w="1134" w:type="dxa"/>
          </w:tcPr>
          <w:p w:rsidR="00C9008C" w:rsidRPr="0011720B" w:rsidRDefault="00C9008C" w:rsidP="004463EF">
            <w:pPr>
              <w:autoSpaceDE w:val="0"/>
              <w:autoSpaceDN w:val="0"/>
              <w:adjustRightInd w:val="0"/>
              <w:rPr>
                <w:iCs/>
                <w:color w:val="000000"/>
              </w:rPr>
            </w:pPr>
          </w:p>
        </w:tc>
        <w:tc>
          <w:tcPr>
            <w:tcW w:w="1701" w:type="dxa"/>
          </w:tcPr>
          <w:p w:rsidR="00C9008C" w:rsidRPr="0011720B" w:rsidRDefault="00C9008C" w:rsidP="004463EF">
            <w:pPr>
              <w:autoSpaceDE w:val="0"/>
              <w:autoSpaceDN w:val="0"/>
              <w:adjustRightInd w:val="0"/>
              <w:rPr>
                <w:iCs/>
                <w:color w:val="000000"/>
              </w:rPr>
            </w:pPr>
          </w:p>
        </w:tc>
        <w:tc>
          <w:tcPr>
            <w:tcW w:w="1843" w:type="dxa"/>
          </w:tcPr>
          <w:p w:rsidR="00C9008C" w:rsidRPr="0011720B" w:rsidRDefault="00C9008C" w:rsidP="004463EF">
            <w:pPr>
              <w:autoSpaceDE w:val="0"/>
              <w:autoSpaceDN w:val="0"/>
              <w:adjustRightInd w:val="0"/>
              <w:rPr>
                <w:iCs/>
                <w:color w:val="000000"/>
              </w:rPr>
            </w:pPr>
          </w:p>
        </w:tc>
      </w:tr>
      <w:tr w:rsidR="00C9008C" w:rsidTr="00840DE1">
        <w:tc>
          <w:tcPr>
            <w:tcW w:w="709" w:type="dxa"/>
          </w:tcPr>
          <w:p w:rsidR="00C9008C" w:rsidRDefault="00C9008C" w:rsidP="004463EF">
            <w:pPr>
              <w:spacing w:line="276" w:lineRule="auto"/>
              <w:jc w:val="center"/>
            </w:pPr>
            <w:r>
              <w:t>72</w:t>
            </w:r>
          </w:p>
        </w:tc>
        <w:tc>
          <w:tcPr>
            <w:tcW w:w="7371" w:type="dxa"/>
          </w:tcPr>
          <w:p w:rsidR="00C9008C" w:rsidRDefault="00C9008C" w:rsidP="004463EF">
            <w:pPr>
              <w:spacing w:line="276" w:lineRule="auto"/>
            </w:pPr>
            <w:r>
              <w:t>Буквы о и а на конце наречий</w:t>
            </w:r>
          </w:p>
        </w:tc>
        <w:tc>
          <w:tcPr>
            <w:tcW w:w="1985" w:type="dxa"/>
            <w:vMerge/>
          </w:tcPr>
          <w:p w:rsidR="00C9008C" w:rsidRDefault="00C9008C"/>
        </w:tc>
        <w:tc>
          <w:tcPr>
            <w:tcW w:w="992" w:type="dxa"/>
            <w:vAlign w:val="center"/>
          </w:tcPr>
          <w:p w:rsidR="00C9008C" w:rsidRPr="0011720B" w:rsidRDefault="00C9008C" w:rsidP="004463EF">
            <w:r>
              <w:t>25.01</w:t>
            </w:r>
          </w:p>
        </w:tc>
        <w:tc>
          <w:tcPr>
            <w:tcW w:w="1134" w:type="dxa"/>
            <w:vAlign w:val="center"/>
          </w:tcPr>
          <w:p w:rsidR="00C9008C" w:rsidRPr="0011720B" w:rsidRDefault="00C9008C" w:rsidP="004463EF"/>
        </w:tc>
        <w:tc>
          <w:tcPr>
            <w:tcW w:w="1701" w:type="dxa"/>
            <w:vAlign w:val="center"/>
          </w:tcPr>
          <w:p w:rsidR="00C9008C" w:rsidRPr="0011720B" w:rsidRDefault="00C9008C" w:rsidP="004463EF"/>
        </w:tc>
        <w:tc>
          <w:tcPr>
            <w:tcW w:w="1843" w:type="dxa"/>
            <w:vAlign w:val="center"/>
          </w:tcPr>
          <w:p w:rsidR="00C9008C" w:rsidRPr="0011720B" w:rsidRDefault="00C9008C" w:rsidP="004463EF"/>
        </w:tc>
      </w:tr>
      <w:tr w:rsidR="00C9008C" w:rsidTr="008C454B">
        <w:tc>
          <w:tcPr>
            <w:tcW w:w="709" w:type="dxa"/>
            <w:shd w:val="clear" w:color="auto" w:fill="C4BC96"/>
          </w:tcPr>
          <w:p w:rsidR="00C9008C" w:rsidRDefault="00C9008C" w:rsidP="004463EF">
            <w:pPr>
              <w:spacing w:line="276" w:lineRule="auto"/>
              <w:jc w:val="center"/>
            </w:pPr>
            <w:r>
              <w:t>73</w:t>
            </w:r>
          </w:p>
        </w:tc>
        <w:tc>
          <w:tcPr>
            <w:tcW w:w="7371" w:type="dxa"/>
            <w:shd w:val="clear" w:color="auto" w:fill="C4BC96"/>
          </w:tcPr>
          <w:p w:rsidR="00C9008C" w:rsidRDefault="00C9008C" w:rsidP="004463EF">
            <w:pPr>
              <w:spacing w:line="276" w:lineRule="auto"/>
            </w:pPr>
            <w:r>
              <w:t xml:space="preserve">Р.р. Контрольное  изложение №1 </w:t>
            </w:r>
          </w:p>
        </w:tc>
        <w:tc>
          <w:tcPr>
            <w:tcW w:w="1985" w:type="dxa"/>
            <w:shd w:val="clear" w:color="auto" w:fill="C4BC96"/>
          </w:tcPr>
          <w:p w:rsidR="00C9008C" w:rsidRDefault="00C9008C"/>
        </w:tc>
        <w:tc>
          <w:tcPr>
            <w:tcW w:w="992" w:type="dxa"/>
            <w:shd w:val="clear" w:color="auto" w:fill="C4BC96"/>
            <w:vAlign w:val="center"/>
          </w:tcPr>
          <w:p w:rsidR="00C9008C" w:rsidRPr="0011720B" w:rsidRDefault="00C9008C" w:rsidP="004463EF">
            <w:r>
              <w:t>28.01</w:t>
            </w:r>
          </w:p>
        </w:tc>
        <w:tc>
          <w:tcPr>
            <w:tcW w:w="1134" w:type="dxa"/>
            <w:shd w:val="clear" w:color="auto" w:fill="C4BC96"/>
            <w:vAlign w:val="center"/>
          </w:tcPr>
          <w:p w:rsidR="00C9008C" w:rsidRPr="0011720B" w:rsidRDefault="00C9008C" w:rsidP="004463EF"/>
        </w:tc>
        <w:tc>
          <w:tcPr>
            <w:tcW w:w="1701" w:type="dxa"/>
            <w:shd w:val="clear" w:color="auto" w:fill="C4BC96"/>
            <w:vAlign w:val="center"/>
          </w:tcPr>
          <w:p w:rsidR="00C9008C" w:rsidRPr="0011720B" w:rsidRDefault="00C9008C" w:rsidP="004463EF"/>
        </w:tc>
        <w:tc>
          <w:tcPr>
            <w:tcW w:w="1843" w:type="dxa"/>
            <w:shd w:val="clear" w:color="auto" w:fill="C4BC96"/>
            <w:vAlign w:val="center"/>
          </w:tcPr>
          <w:p w:rsidR="00C9008C" w:rsidRPr="0011720B" w:rsidRDefault="00C9008C" w:rsidP="004463EF"/>
        </w:tc>
      </w:tr>
      <w:tr w:rsidR="00C9008C" w:rsidTr="00840DE1">
        <w:tc>
          <w:tcPr>
            <w:tcW w:w="709" w:type="dxa"/>
          </w:tcPr>
          <w:p w:rsidR="00C9008C" w:rsidRDefault="00C9008C" w:rsidP="004463EF">
            <w:pPr>
              <w:spacing w:line="276" w:lineRule="auto"/>
              <w:jc w:val="center"/>
            </w:pPr>
            <w:r>
              <w:t>74</w:t>
            </w:r>
          </w:p>
        </w:tc>
        <w:tc>
          <w:tcPr>
            <w:tcW w:w="7371" w:type="dxa"/>
          </w:tcPr>
          <w:p w:rsidR="00C9008C" w:rsidRDefault="00C9008C" w:rsidP="004463EF">
            <w:pPr>
              <w:spacing w:line="276" w:lineRule="auto"/>
            </w:pPr>
            <w:r>
              <w:t>Дефис между частями слова в наречиях</w:t>
            </w:r>
          </w:p>
        </w:tc>
        <w:tc>
          <w:tcPr>
            <w:tcW w:w="1985" w:type="dxa"/>
            <w:vMerge w:val="restart"/>
          </w:tcPr>
          <w:p w:rsidR="00C9008C" w:rsidRDefault="00C9008C">
            <w:r w:rsidRPr="00326DDF">
              <w:t>§</w:t>
            </w:r>
            <w:r>
              <w:t>42</w:t>
            </w:r>
            <w:r w:rsidRPr="00326DDF">
              <w:t xml:space="preserve">   упр.</w:t>
            </w:r>
            <w:r>
              <w:t>250-256</w:t>
            </w:r>
          </w:p>
        </w:tc>
        <w:tc>
          <w:tcPr>
            <w:tcW w:w="992" w:type="dxa"/>
          </w:tcPr>
          <w:p w:rsidR="00C9008C" w:rsidRPr="0011720B" w:rsidRDefault="00C9008C" w:rsidP="004463EF">
            <w:pPr>
              <w:autoSpaceDE w:val="0"/>
              <w:autoSpaceDN w:val="0"/>
              <w:adjustRightInd w:val="0"/>
            </w:pPr>
            <w:r>
              <w:t>29.01</w:t>
            </w:r>
          </w:p>
        </w:tc>
        <w:tc>
          <w:tcPr>
            <w:tcW w:w="1134" w:type="dxa"/>
          </w:tcPr>
          <w:p w:rsidR="00C9008C" w:rsidRPr="0011720B" w:rsidRDefault="00C9008C" w:rsidP="004463EF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C9008C" w:rsidRPr="0011720B" w:rsidRDefault="00C9008C" w:rsidP="004463EF">
            <w:pPr>
              <w:autoSpaceDE w:val="0"/>
              <w:autoSpaceDN w:val="0"/>
              <w:adjustRightInd w:val="0"/>
            </w:pPr>
            <w:r>
              <w:t>А19</w:t>
            </w:r>
          </w:p>
        </w:tc>
        <w:tc>
          <w:tcPr>
            <w:tcW w:w="1843" w:type="dxa"/>
          </w:tcPr>
          <w:p w:rsidR="00C9008C" w:rsidRPr="0011720B" w:rsidRDefault="00C9008C" w:rsidP="004463EF">
            <w:pPr>
              <w:autoSpaceDE w:val="0"/>
              <w:autoSpaceDN w:val="0"/>
              <w:adjustRightInd w:val="0"/>
            </w:pPr>
          </w:p>
        </w:tc>
      </w:tr>
      <w:tr w:rsidR="00C9008C" w:rsidTr="00840DE1">
        <w:tc>
          <w:tcPr>
            <w:tcW w:w="709" w:type="dxa"/>
          </w:tcPr>
          <w:p w:rsidR="00C9008C" w:rsidRDefault="00C9008C" w:rsidP="004463EF">
            <w:pPr>
              <w:spacing w:line="276" w:lineRule="auto"/>
              <w:jc w:val="center"/>
            </w:pPr>
            <w:r>
              <w:t>75</w:t>
            </w:r>
          </w:p>
        </w:tc>
        <w:tc>
          <w:tcPr>
            <w:tcW w:w="7371" w:type="dxa"/>
          </w:tcPr>
          <w:p w:rsidR="00C9008C" w:rsidRDefault="00C9008C" w:rsidP="004463EF">
            <w:pPr>
              <w:spacing w:line="276" w:lineRule="auto"/>
            </w:pPr>
            <w:r>
              <w:t>Дефис между частями слова в наречиях</w:t>
            </w:r>
          </w:p>
        </w:tc>
        <w:tc>
          <w:tcPr>
            <w:tcW w:w="1985" w:type="dxa"/>
            <w:vMerge/>
          </w:tcPr>
          <w:p w:rsidR="00C9008C" w:rsidRDefault="00C9008C"/>
        </w:tc>
        <w:tc>
          <w:tcPr>
            <w:tcW w:w="992" w:type="dxa"/>
            <w:vAlign w:val="center"/>
          </w:tcPr>
          <w:p w:rsidR="00C9008C" w:rsidRPr="0011720B" w:rsidRDefault="00C9008C" w:rsidP="004463EF">
            <w:r>
              <w:t>31.01</w:t>
            </w:r>
          </w:p>
        </w:tc>
        <w:tc>
          <w:tcPr>
            <w:tcW w:w="1134" w:type="dxa"/>
            <w:vAlign w:val="center"/>
          </w:tcPr>
          <w:p w:rsidR="00C9008C" w:rsidRPr="0011720B" w:rsidRDefault="00C9008C" w:rsidP="004463EF"/>
        </w:tc>
        <w:tc>
          <w:tcPr>
            <w:tcW w:w="1701" w:type="dxa"/>
            <w:vAlign w:val="center"/>
          </w:tcPr>
          <w:p w:rsidR="00C9008C" w:rsidRPr="0011720B" w:rsidRDefault="00C9008C" w:rsidP="004463EF">
            <w:r>
              <w:t>А19</w:t>
            </w:r>
          </w:p>
        </w:tc>
        <w:tc>
          <w:tcPr>
            <w:tcW w:w="1843" w:type="dxa"/>
            <w:vAlign w:val="center"/>
          </w:tcPr>
          <w:p w:rsidR="00C9008C" w:rsidRPr="0011720B" w:rsidRDefault="00C9008C" w:rsidP="004463EF"/>
        </w:tc>
      </w:tr>
      <w:tr w:rsidR="00C9008C" w:rsidTr="00840DE1">
        <w:tc>
          <w:tcPr>
            <w:tcW w:w="709" w:type="dxa"/>
          </w:tcPr>
          <w:p w:rsidR="00C9008C" w:rsidRDefault="00C9008C" w:rsidP="004463EF">
            <w:pPr>
              <w:spacing w:line="276" w:lineRule="auto"/>
              <w:jc w:val="center"/>
            </w:pPr>
            <w:r>
              <w:t>76</w:t>
            </w:r>
          </w:p>
        </w:tc>
        <w:tc>
          <w:tcPr>
            <w:tcW w:w="7371" w:type="dxa"/>
          </w:tcPr>
          <w:p w:rsidR="00C9008C" w:rsidRDefault="00C9008C" w:rsidP="004463EF">
            <w:pPr>
              <w:spacing w:line="276" w:lineRule="auto"/>
            </w:pPr>
            <w:r>
              <w:t>Дефис между частями слова в наречиях</w:t>
            </w:r>
          </w:p>
        </w:tc>
        <w:tc>
          <w:tcPr>
            <w:tcW w:w="1985" w:type="dxa"/>
            <w:vMerge/>
          </w:tcPr>
          <w:p w:rsidR="00C9008C" w:rsidRDefault="00C9008C"/>
        </w:tc>
        <w:tc>
          <w:tcPr>
            <w:tcW w:w="992" w:type="dxa"/>
            <w:vAlign w:val="center"/>
          </w:tcPr>
          <w:p w:rsidR="00C9008C" w:rsidRPr="0011720B" w:rsidRDefault="00C9008C" w:rsidP="004463EF">
            <w:r>
              <w:t>01.02</w:t>
            </w:r>
          </w:p>
        </w:tc>
        <w:tc>
          <w:tcPr>
            <w:tcW w:w="1134" w:type="dxa"/>
            <w:vAlign w:val="center"/>
          </w:tcPr>
          <w:p w:rsidR="00C9008C" w:rsidRPr="0011720B" w:rsidRDefault="00C9008C" w:rsidP="004463EF"/>
        </w:tc>
        <w:tc>
          <w:tcPr>
            <w:tcW w:w="1701" w:type="dxa"/>
            <w:vAlign w:val="center"/>
          </w:tcPr>
          <w:p w:rsidR="00C9008C" w:rsidRPr="0011720B" w:rsidRDefault="00C9008C" w:rsidP="004463EF">
            <w:r>
              <w:t>А19</w:t>
            </w:r>
          </w:p>
        </w:tc>
        <w:tc>
          <w:tcPr>
            <w:tcW w:w="1843" w:type="dxa"/>
            <w:vAlign w:val="center"/>
          </w:tcPr>
          <w:p w:rsidR="00C9008C" w:rsidRPr="0011720B" w:rsidRDefault="00C9008C" w:rsidP="004463EF"/>
        </w:tc>
      </w:tr>
      <w:tr w:rsidR="00C9008C" w:rsidTr="00840DE1">
        <w:tc>
          <w:tcPr>
            <w:tcW w:w="709" w:type="dxa"/>
          </w:tcPr>
          <w:p w:rsidR="00C9008C" w:rsidRDefault="00C9008C" w:rsidP="004463EF">
            <w:pPr>
              <w:spacing w:line="276" w:lineRule="auto"/>
              <w:jc w:val="center"/>
            </w:pPr>
            <w:r>
              <w:t>77</w:t>
            </w:r>
          </w:p>
        </w:tc>
        <w:tc>
          <w:tcPr>
            <w:tcW w:w="7371" w:type="dxa"/>
          </w:tcPr>
          <w:p w:rsidR="00C9008C" w:rsidRDefault="00C9008C" w:rsidP="004463EF">
            <w:pPr>
              <w:spacing w:line="276" w:lineRule="auto"/>
            </w:pPr>
            <w:r>
              <w:t>Слитное и раздельное написание приставок в наречиях, образованных от существительных и количественных числительных</w:t>
            </w:r>
          </w:p>
        </w:tc>
        <w:tc>
          <w:tcPr>
            <w:tcW w:w="1985" w:type="dxa"/>
            <w:vMerge w:val="restart"/>
          </w:tcPr>
          <w:p w:rsidR="00C9008C" w:rsidRDefault="00C9008C">
            <w:r w:rsidRPr="00326DDF">
              <w:t>§</w:t>
            </w:r>
            <w:r>
              <w:t>43</w:t>
            </w:r>
            <w:r w:rsidRPr="00326DDF">
              <w:t xml:space="preserve">   упр.</w:t>
            </w:r>
            <w:r>
              <w:t>258-262</w:t>
            </w:r>
          </w:p>
        </w:tc>
        <w:tc>
          <w:tcPr>
            <w:tcW w:w="992" w:type="dxa"/>
          </w:tcPr>
          <w:p w:rsidR="00C9008C" w:rsidRPr="0011720B" w:rsidRDefault="00C9008C" w:rsidP="004463EF">
            <w:pPr>
              <w:spacing w:line="276" w:lineRule="auto"/>
            </w:pPr>
            <w:r>
              <w:t>04.02</w:t>
            </w:r>
          </w:p>
        </w:tc>
        <w:tc>
          <w:tcPr>
            <w:tcW w:w="1134" w:type="dxa"/>
          </w:tcPr>
          <w:p w:rsidR="00C9008C" w:rsidRPr="0011720B" w:rsidRDefault="00C9008C" w:rsidP="004463EF">
            <w:pPr>
              <w:spacing w:line="276" w:lineRule="auto"/>
            </w:pPr>
          </w:p>
        </w:tc>
        <w:tc>
          <w:tcPr>
            <w:tcW w:w="1701" w:type="dxa"/>
          </w:tcPr>
          <w:p w:rsidR="00C9008C" w:rsidRPr="0011720B" w:rsidRDefault="00C9008C" w:rsidP="004463EF">
            <w:pPr>
              <w:spacing w:line="276" w:lineRule="auto"/>
            </w:pPr>
          </w:p>
        </w:tc>
        <w:tc>
          <w:tcPr>
            <w:tcW w:w="1843" w:type="dxa"/>
          </w:tcPr>
          <w:p w:rsidR="00C9008C" w:rsidRPr="0011720B" w:rsidRDefault="00C9008C" w:rsidP="004463EF">
            <w:pPr>
              <w:spacing w:line="276" w:lineRule="auto"/>
            </w:pPr>
          </w:p>
        </w:tc>
      </w:tr>
      <w:tr w:rsidR="00C9008C" w:rsidTr="00840DE1">
        <w:trPr>
          <w:trHeight w:val="697"/>
        </w:trPr>
        <w:tc>
          <w:tcPr>
            <w:tcW w:w="709" w:type="dxa"/>
          </w:tcPr>
          <w:p w:rsidR="00C9008C" w:rsidRDefault="00C9008C" w:rsidP="004463EF">
            <w:pPr>
              <w:spacing w:line="276" w:lineRule="auto"/>
              <w:jc w:val="center"/>
            </w:pPr>
            <w:r>
              <w:t>78</w:t>
            </w:r>
          </w:p>
          <w:p w:rsidR="00C9008C" w:rsidRDefault="00C9008C" w:rsidP="008C454B">
            <w:pPr>
              <w:spacing w:line="276" w:lineRule="auto"/>
              <w:jc w:val="center"/>
            </w:pPr>
            <w:r>
              <w:t>79</w:t>
            </w:r>
          </w:p>
        </w:tc>
        <w:tc>
          <w:tcPr>
            <w:tcW w:w="7371" w:type="dxa"/>
          </w:tcPr>
          <w:p w:rsidR="00C9008C" w:rsidRDefault="00C9008C" w:rsidP="004463EF">
            <w:pPr>
              <w:spacing w:line="276" w:lineRule="auto"/>
            </w:pPr>
            <w:r>
              <w:t>Слитное и раздельное написание приставок в наречиях, образованных от существительных и количественных числительных</w:t>
            </w:r>
          </w:p>
        </w:tc>
        <w:tc>
          <w:tcPr>
            <w:tcW w:w="1985" w:type="dxa"/>
            <w:vMerge/>
          </w:tcPr>
          <w:p w:rsidR="00C9008C" w:rsidRDefault="00C9008C"/>
        </w:tc>
        <w:tc>
          <w:tcPr>
            <w:tcW w:w="992" w:type="dxa"/>
            <w:vAlign w:val="center"/>
          </w:tcPr>
          <w:p w:rsidR="00C9008C" w:rsidRDefault="00C9008C" w:rsidP="004463EF">
            <w:r>
              <w:t>05.02</w:t>
            </w:r>
          </w:p>
          <w:p w:rsidR="00C9008C" w:rsidRPr="0011720B" w:rsidRDefault="00C9008C" w:rsidP="004463EF">
            <w:r>
              <w:t>07.02</w:t>
            </w:r>
          </w:p>
        </w:tc>
        <w:tc>
          <w:tcPr>
            <w:tcW w:w="1134" w:type="dxa"/>
            <w:vAlign w:val="center"/>
          </w:tcPr>
          <w:p w:rsidR="00C9008C" w:rsidRPr="0011720B" w:rsidRDefault="00C9008C" w:rsidP="004463EF"/>
        </w:tc>
        <w:tc>
          <w:tcPr>
            <w:tcW w:w="1701" w:type="dxa"/>
            <w:vAlign w:val="center"/>
          </w:tcPr>
          <w:p w:rsidR="00C9008C" w:rsidRPr="0011720B" w:rsidRDefault="00C9008C" w:rsidP="004463EF"/>
        </w:tc>
        <w:tc>
          <w:tcPr>
            <w:tcW w:w="1843" w:type="dxa"/>
            <w:vAlign w:val="center"/>
          </w:tcPr>
          <w:p w:rsidR="00C9008C" w:rsidRPr="0011720B" w:rsidRDefault="00C9008C" w:rsidP="004463EF"/>
        </w:tc>
      </w:tr>
      <w:tr w:rsidR="00C9008C" w:rsidTr="00840DE1">
        <w:tc>
          <w:tcPr>
            <w:tcW w:w="709" w:type="dxa"/>
          </w:tcPr>
          <w:p w:rsidR="00C9008C" w:rsidRPr="007B1E0D" w:rsidRDefault="00C9008C" w:rsidP="004463EF">
            <w:pPr>
              <w:spacing w:line="276" w:lineRule="auto"/>
              <w:jc w:val="center"/>
            </w:pPr>
            <w:r>
              <w:t>80</w:t>
            </w:r>
          </w:p>
        </w:tc>
        <w:tc>
          <w:tcPr>
            <w:tcW w:w="7371" w:type="dxa"/>
          </w:tcPr>
          <w:p w:rsidR="00C9008C" w:rsidRDefault="00C9008C" w:rsidP="004463EF">
            <w:pPr>
              <w:spacing w:line="276" w:lineRule="auto"/>
            </w:pPr>
            <w:r>
              <w:t>Мягкий знак после шипящих на конце наречий</w:t>
            </w:r>
          </w:p>
        </w:tc>
        <w:tc>
          <w:tcPr>
            <w:tcW w:w="1985" w:type="dxa"/>
            <w:vMerge w:val="restart"/>
          </w:tcPr>
          <w:p w:rsidR="00C9008C" w:rsidRDefault="00C9008C">
            <w:r w:rsidRPr="00326DDF">
              <w:t>§</w:t>
            </w:r>
            <w:r>
              <w:t>44</w:t>
            </w:r>
            <w:r w:rsidRPr="00326DDF">
              <w:t xml:space="preserve">   упр.</w:t>
            </w:r>
            <w:r>
              <w:t>263-266</w:t>
            </w:r>
          </w:p>
          <w:p w:rsidR="00C9008C" w:rsidRDefault="00C9008C" w:rsidP="00840DE1"/>
        </w:tc>
        <w:tc>
          <w:tcPr>
            <w:tcW w:w="992" w:type="dxa"/>
          </w:tcPr>
          <w:p w:rsidR="00C9008C" w:rsidRPr="0011720B" w:rsidRDefault="00C9008C" w:rsidP="004463EF">
            <w:r>
              <w:t>08.02</w:t>
            </w:r>
          </w:p>
        </w:tc>
        <w:tc>
          <w:tcPr>
            <w:tcW w:w="1134" w:type="dxa"/>
          </w:tcPr>
          <w:p w:rsidR="00C9008C" w:rsidRPr="0011720B" w:rsidRDefault="00C9008C" w:rsidP="004463EF"/>
        </w:tc>
        <w:tc>
          <w:tcPr>
            <w:tcW w:w="1701" w:type="dxa"/>
          </w:tcPr>
          <w:p w:rsidR="00C9008C" w:rsidRPr="0011720B" w:rsidRDefault="00C9008C" w:rsidP="004463EF"/>
        </w:tc>
        <w:tc>
          <w:tcPr>
            <w:tcW w:w="1843" w:type="dxa"/>
          </w:tcPr>
          <w:p w:rsidR="00C9008C" w:rsidRPr="0011720B" w:rsidRDefault="00C9008C" w:rsidP="004463EF"/>
        </w:tc>
      </w:tr>
      <w:tr w:rsidR="00C9008C" w:rsidTr="00840DE1">
        <w:tc>
          <w:tcPr>
            <w:tcW w:w="709" w:type="dxa"/>
          </w:tcPr>
          <w:p w:rsidR="00C9008C" w:rsidRDefault="00C9008C" w:rsidP="004463EF">
            <w:pPr>
              <w:spacing w:line="276" w:lineRule="auto"/>
              <w:jc w:val="center"/>
            </w:pPr>
            <w:r w:rsidRPr="007B1E0D">
              <w:t>8</w:t>
            </w:r>
            <w:r>
              <w:t>1</w:t>
            </w:r>
          </w:p>
        </w:tc>
        <w:tc>
          <w:tcPr>
            <w:tcW w:w="7371" w:type="dxa"/>
          </w:tcPr>
          <w:p w:rsidR="00C9008C" w:rsidRDefault="00C9008C" w:rsidP="004463EF">
            <w:pPr>
              <w:spacing w:line="276" w:lineRule="auto"/>
            </w:pPr>
            <w:r>
              <w:t>Мягкий знак после шипящих на конце наречий</w:t>
            </w:r>
          </w:p>
        </w:tc>
        <w:tc>
          <w:tcPr>
            <w:tcW w:w="1985" w:type="dxa"/>
            <w:vMerge/>
          </w:tcPr>
          <w:p w:rsidR="00C9008C" w:rsidRDefault="00C9008C"/>
        </w:tc>
        <w:tc>
          <w:tcPr>
            <w:tcW w:w="992" w:type="dxa"/>
            <w:vAlign w:val="center"/>
          </w:tcPr>
          <w:p w:rsidR="00C9008C" w:rsidRPr="0011720B" w:rsidRDefault="00C9008C" w:rsidP="004463EF">
            <w:r>
              <w:t>11.02</w:t>
            </w:r>
          </w:p>
        </w:tc>
        <w:tc>
          <w:tcPr>
            <w:tcW w:w="1134" w:type="dxa"/>
            <w:vAlign w:val="center"/>
          </w:tcPr>
          <w:p w:rsidR="00C9008C" w:rsidRPr="0011720B" w:rsidRDefault="00C9008C" w:rsidP="004463EF"/>
        </w:tc>
        <w:tc>
          <w:tcPr>
            <w:tcW w:w="1701" w:type="dxa"/>
            <w:vAlign w:val="center"/>
          </w:tcPr>
          <w:p w:rsidR="00C9008C" w:rsidRPr="0011720B" w:rsidRDefault="00C9008C" w:rsidP="004463EF"/>
        </w:tc>
        <w:tc>
          <w:tcPr>
            <w:tcW w:w="1843" w:type="dxa"/>
            <w:vAlign w:val="center"/>
          </w:tcPr>
          <w:p w:rsidR="00C9008C" w:rsidRPr="0011720B" w:rsidRDefault="00C9008C" w:rsidP="004463EF"/>
        </w:tc>
      </w:tr>
      <w:tr w:rsidR="00C9008C" w:rsidTr="008C454B">
        <w:tc>
          <w:tcPr>
            <w:tcW w:w="709" w:type="dxa"/>
          </w:tcPr>
          <w:p w:rsidR="00C9008C" w:rsidRDefault="00C9008C" w:rsidP="004463EF">
            <w:pPr>
              <w:spacing w:line="276" w:lineRule="auto"/>
              <w:jc w:val="center"/>
            </w:pPr>
            <w:r>
              <w:t>82</w:t>
            </w:r>
          </w:p>
        </w:tc>
        <w:tc>
          <w:tcPr>
            <w:tcW w:w="7371" w:type="dxa"/>
          </w:tcPr>
          <w:p w:rsidR="00C9008C" w:rsidRDefault="00C9008C" w:rsidP="008C454B">
            <w:pPr>
              <w:spacing w:line="276" w:lineRule="auto"/>
            </w:pPr>
            <w:r>
              <w:t>Обобщение изученного по теме «Наречие».</w:t>
            </w:r>
          </w:p>
        </w:tc>
        <w:tc>
          <w:tcPr>
            <w:tcW w:w="1985" w:type="dxa"/>
          </w:tcPr>
          <w:p w:rsidR="00C9008C" w:rsidRDefault="00C9008C">
            <w:r>
              <w:t>У</w:t>
            </w:r>
            <w:r w:rsidRPr="00326DDF">
              <w:t>пр.</w:t>
            </w:r>
            <w:r>
              <w:t>267-274</w:t>
            </w:r>
          </w:p>
        </w:tc>
        <w:tc>
          <w:tcPr>
            <w:tcW w:w="992" w:type="dxa"/>
          </w:tcPr>
          <w:p w:rsidR="00C9008C" w:rsidRPr="0011720B" w:rsidRDefault="00C9008C" w:rsidP="004463EF">
            <w:pPr>
              <w:spacing w:line="276" w:lineRule="auto"/>
            </w:pPr>
            <w:r>
              <w:t>12.02</w:t>
            </w:r>
          </w:p>
        </w:tc>
        <w:tc>
          <w:tcPr>
            <w:tcW w:w="1134" w:type="dxa"/>
          </w:tcPr>
          <w:p w:rsidR="00C9008C" w:rsidRPr="0011720B" w:rsidRDefault="00C9008C" w:rsidP="004463EF">
            <w:pPr>
              <w:spacing w:line="276" w:lineRule="auto"/>
            </w:pPr>
          </w:p>
        </w:tc>
        <w:tc>
          <w:tcPr>
            <w:tcW w:w="1701" w:type="dxa"/>
          </w:tcPr>
          <w:p w:rsidR="00C9008C" w:rsidRPr="0011720B" w:rsidRDefault="00C9008C" w:rsidP="004463EF">
            <w:pPr>
              <w:spacing w:line="276" w:lineRule="auto"/>
            </w:pPr>
          </w:p>
        </w:tc>
        <w:tc>
          <w:tcPr>
            <w:tcW w:w="1843" w:type="dxa"/>
          </w:tcPr>
          <w:p w:rsidR="00C9008C" w:rsidRPr="0011720B" w:rsidRDefault="00C9008C" w:rsidP="004463EF">
            <w:pPr>
              <w:spacing w:line="276" w:lineRule="auto"/>
            </w:pPr>
          </w:p>
        </w:tc>
      </w:tr>
      <w:tr w:rsidR="00C9008C" w:rsidTr="008C454B">
        <w:tc>
          <w:tcPr>
            <w:tcW w:w="709" w:type="dxa"/>
          </w:tcPr>
          <w:p w:rsidR="00C9008C" w:rsidRDefault="00C9008C" w:rsidP="004463EF">
            <w:pPr>
              <w:spacing w:line="276" w:lineRule="auto"/>
              <w:jc w:val="center"/>
            </w:pPr>
            <w:r>
              <w:t>83</w:t>
            </w:r>
          </w:p>
        </w:tc>
        <w:tc>
          <w:tcPr>
            <w:tcW w:w="7371" w:type="dxa"/>
          </w:tcPr>
          <w:p w:rsidR="00C9008C" w:rsidRDefault="00C9008C" w:rsidP="004463EF">
            <w:pPr>
              <w:spacing w:line="276" w:lineRule="auto"/>
            </w:pPr>
            <w:r>
              <w:t>Категория состояния как часть речи</w:t>
            </w:r>
          </w:p>
        </w:tc>
        <w:tc>
          <w:tcPr>
            <w:tcW w:w="1985" w:type="dxa"/>
          </w:tcPr>
          <w:p w:rsidR="00C9008C" w:rsidRDefault="00C9008C">
            <w:r w:rsidRPr="00326DDF">
              <w:t>§</w:t>
            </w:r>
            <w:r>
              <w:t>45</w:t>
            </w:r>
            <w:r w:rsidRPr="00326DDF">
              <w:t xml:space="preserve">   упр.</w:t>
            </w:r>
            <w:r>
              <w:t>275-278</w:t>
            </w:r>
          </w:p>
        </w:tc>
        <w:tc>
          <w:tcPr>
            <w:tcW w:w="992" w:type="dxa"/>
          </w:tcPr>
          <w:p w:rsidR="00C9008C" w:rsidRPr="0011720B" w:rsidRDefault="00C9008C" w:rsidP="004463EF">
            <w:pPr>
              <w:spacing w:line="276" w:lineRule="auto"/>
            </w:pPr>
            <w:r>
              <w:t>14.02</w:t>
            </w:r>
          </w:p>
        </w:tc>
        <w:tc>
          <w:tcPr>
            <w:tcW w:w="1134" w:type="dxa"/>
          </w:tcPr>
          <w:p w:rsidR="00C9008C" w:rsidRPr="0011720B" w:rsidRDefault="00C9008C" w:rsidP="004463EF">
            <w:pPr>
              <w:spacing w:line="276" w:lineRule="auto"/>
            </w:pPr>
          </w:p>
        </w:tc>
        <w:tc>
          <w:tcPr>
            <w:tcW w:w="1701" w:type="dxa"/>
          </w:tcPr>
          <w:p w:rsidR="00C9008C" w:rsidRPr="0011720B" w:rsidRDefault="00C9008C" w:rsidP="004463EF">
            <w:pPr>
              <w:spacing w:line="276" w:lineRule="auto"/>
            </w:pPr>
          </w:p>
        </w:tc>
        <w:tc>
          <w:tcPr>
            <w:tcW w:w="1843" w:type="dxa"/>
          </w:tcPr>
          <w:p w:rsidR="00C9008C" w:rsidRPr="0011720B" w:rsidRDefault="00C9008C" w:rsidP="004463EF">
            <w:pPr>
              <w:spacing w:line="276" w:lineRule="auto"/>
            </w:pPr>
          </w:p>
        </w:tc>
      </w:tr>
      <w:tr w:rsidR="00C9008C" w:rsidTr="008C454B">
        <w:tc>
          <w:tcPr>
            <w:tcW w:w="709" w:type="dxa"/>
            <w:shd w:val="clear" w:color="auto" w:fill="DDD9C3"/>
          </w:tcPr>
          <w:p w:rsidR="00C9008C" w:rsidRDefault="00C9008C" w:rsidP="004463EF">
            <w:pPr>
              <w:spacing w:line="276" w:lineRule="auto"/>
              <w:jc w:val="center"/>
            </w:pPr>
            <w:r>
              <w:t>84</w:t>
            </w:r>
          </w:p>
        </w:tc>
        <w:tc>
          <w:tcPr>
            <w:tcW w:w="7371" w:type="dxa"/>
            <w:shd w:val="clear" w:color="auto" w:fill="DDD9C3"/>
          </w:tcPr>
          <w:p w:rsidR="00C9008C" w:rsidRDefault="00C9008C" w:rsidP="004463EF">
            <w:pPr>
              <w:spacing w:line="276" w:lineRule="auto"/>
            </w:pPr>
            <w:r>
              <w:t>Р.р. Употребление слов категории состояния в художественной речи.</w:t>
            </w:r>
          </w:p>
        </w:tc>
        <w:tc>
          <w:tcPr>
            <w:tcW w:w="1985" w:type="dxa"/>
            <w:shd w:val="clear" w:color="auto" w:fill="DDD9C3"/>
          </w:tcPr>
          <w:p w:rsidR="00C9008C" w:rsidRDefault="00C9008C">
            <w:r w:rsidRPr="00326DDF">
              <w:t>упр.</w:t>
            </w:r>
            <w:r>
              <w:t>279</w:t>
            </w:r>
          </w:p>
        </w:tc>
        <w:tc>
          <w:tcPr>
            <w:tcW w:w="992" w:type="dxa"/>
            <w:shd w:val="clear" w:color="auto" w:fill="DDD9C3"/>
          </w:tcPr>
          <w:p w:rsidR="00C9008C" w:rsidRPr="0011720B" w:rsidRDefault="00C9008C" w:rsidP="004463EF">
            <w:pPr>
              <w:spacing w:line="276" w:lineRule="auto"/>
            </w:pPr>
            <w:r>
              <w:t>15.02</w:t>
            </w:r>
          </w:p>
        </w:tc>
        <w:tc>
          <w:tcPr>
            <w:tcW w:w="1134" w:type="dxa"/>
            <w:shd w:val="clear" w:color="auto" w:fill="DDD9C3"/>
          </w:tcPr>
          <w:p w:rsidR="00C9008C" w:rsidRPr="0011720B" w:rsidRDefault="00C9008C" w:rsidP="004463EF">
            <w:pPr>
              <w:spacing w:line="276" w:lineRule="auto"/>
            </w:pPr>
          </w:p>
        </w:tc>
        <w:tc>
          <w:tcPr>
            <w:tcW w:w="1701" w:type="dxa"/>
            <w:shd w:val="clear" w:color="auto" w:fill="DDD9C3"/>
          </w:tcPr>
          <w:p w:rsidR="00C9008C" w:rsidRPr="0011720B" w:rsidRDefault="00C9008C" w:rsidP="004463EF">
            <w:pPr>
              <w:spacing w:line="276" w:lineRule="auto"/>
            </w:pPr>
          </w:p>
        </w:tc>
        <w:tc>
          <w:tcPr>
            <w:tcW w:w="1843" w:type="dxa"/>
            <w:shd w:val="clear" w:color="auto" w:fill="DDD9C3"/>
          </w:tcPr>
          <w:p w:rsidR="00C9008C" w:rsidRPr="0011720B" w:rsidRDefault="00C9008C" w:rsidP="004463EF">
            <w:pPr>
              <w:spacing w:line="276" w:lineRule="auto"/>
            </w:pPr>
          </w:p>
        </w:tc>
      </w:tr>
      <w:tr w:rsidR="00C9008C" w:rsidTr="008C454B">
        <w:tc>
          <w:tcPr>
            <w:tcW w:w="709" w:type="dxa"/>
            <w:shd w:val="clear" w:color="auto" w:fill="C4BC96"/>
          </w:tcPr>
          <w:p w:rsidR="00C9008C" w:rsidRDefault="00C9008C" w:rsidP="004463EF">
            <w:pPr>
              <w:spacing w:line="276" w:lineRule="auto"/>
              <w:jc w:val="center"/>
            </w:pPr>
            <w:r>
              <w:t>85</w:t>
            </w:r>
          </w:p>
        </w:tc>
        <w:tc>
          <w:tcPr>
            <w:tcW w:w="7371" w:type="dxa"/>
            <w:shd w:val="clear" w:color="auto" w:fill="C4BC96"/>
          </w:tcPr>
          <w:p w:rsidR="00C9008C" w:rsidRDefault="00C9008C" w:rsidP="004463EF">
            <w:pPr>
              <w:spacing w:line="276" w:lineRule="auto"/>
            </w:pPr>
            <w:r>
              <w:t>Р.Р. Сжатое изложение по упр. 281</w:t>
            </w:r>
          </w:p>
        </w:tc>
        <w:tc>
          <w:tcPr>
            <w:tcW w:w="1985" w:type="dxa"/>
            <w:shd w:val="clear" w:color="auto" w:fill="C4BC96"/>
          </w:tcPr>
          <w:p w:rsidR="00C9008C" w:rsidRDefault="00C9008C">
            <w:r w:rsidRPr="00326DDF">
              <w:t xml:space="preserve"> упр.</w:t>
            </w:r>
            <w:r>
              <w:t>281</w:t>
            </w:r>
          </w:p>
        </w:tc>
        <w:tc>
          <w:tcPr>
            <w:tcW w:w="992" w:type="dxa"/>
            <w:shd w:val="clear" w:color="auto" w:fill="C4BC96"/>
          </w:tcPr>
          <w:p w:rsidR="00C9008C" w:rsidRPr="0011720B" w:rsidRDefault="00C9008C" w:rsidP="004463EF">
            <w:pPr>
              <w:spacing w:line="276" w:lineRule="auto"/>
            </w:pPr>
            <w:r>
              <w:t>18.02</w:t>
            </w:r>
          </w:p>
        </w:tc>
        <w:tc>
          <w:tcPr>
            <w:tcW w:w="1134" w:type="dxa"/>
            <w:shd w:val="clear" w:color="auto" w:fill="C4BC96"/>
          </w:tcPr>
          <w:p w:rsidR="00C9008C" w:rsidRPr="0011720B" w:rsidRDefault="00C9008C" w:rsidP="004463EF">
            <w:pPr>
              <w:spacing w:line="276" w:lineRule="auto"/>
            </w:pPr>
          </w:p>
        </w:tc>
        <w:tc>
          <w:tcPr>
            <w:tcW w:w="1701" w:type="dxa"/>
            <w:shd w:val="clear" w:color="auto" w:fill="C4BC96"/>
          </w:tcPr>
          <w:p w:rsidR="00C9008C" w:rsidRPr="0011720B" w:rsidRDefault="00C9008C" w:rsidP="004463EF">
            <w:pPr>
              <w:spacing w:line="276" w:lineRule="auto"/>
            </w:pPr>
          </w:p>
        </w:tc>
        <w:tc>
          <w:tcPr>
            <w:tcW w:w="1843" w:type="dxa"/>
            <w:shd w:val="clear" w:color="auto" w:fill="C4BC96"/>
          </w:tcPr>
          <w:p w:rsidR="00C9008C" w:rsidRPr="0011720B" w:rsidRDefault="00C9008C" w:rsidP="004463EF">
            <w:pPr>
              <w:spacing w:line="276" w:lineRule="auto"/>
            </w:pPr>
          </w:p>
        </w:tc>
      </w:tr>
      <w:tr w:rsidR="00C9008C" w:rsidTr="008C454B">
        <w:tc>
          <w:tcPr>
            <w:tcW w:w="709" w:type="dxa"/>
          </w:tcPr>
          <w:p w:rsidR="00C9008C" w:rsidRDefault="00C9008C" w:rsidP="004463EF">
            <w:pPr>
              <w:spacing w:line="276" w:lineRule="auto"/>
              <w:jc w:val="center"/>
            </w:pPr>
            <w:r>
              <w:t>86</w:t>
            </w:r>
          </w:p>
        </w:tc>
        <w:tc>
          <w:tcPr>
            <w:tcW w:w="7371" w:type="dxa"/>
          </w:tcPr>
          <w:p w:rsidR="00C9008C" w:rsidRDefault="00C9008C" w:rsidP="004463EF">
            <w:pPr>
              <w:spacing w:line="276" w:lineRule="auto"/>
            </w:pPr>
            <w:r>
              <w:t>Морфологический разбор категории состояния</w:t>
            </w:r>
          </w:p>
        </w:tc>
        <w:tc>
          <w:tcPr>
            <w:tcW w:w="1985" w:type="dxa"/>
          </w:tcPr>
          <w:p w:rsidR="00C9008C" w:rsidRDefault="00C9008C">
            <w:r w:rsidRPr="00326DDF">
              <w:t>§</w:t>
            </w:r>
            <w:r>
              <w:t>46</w:t>
            </w:r>
            <w:r w:rsidRPr="00326DDF">
              <w:t xml:space="preserve">   упр.</w:t>
            </w:r>
            <w:r>
              <w:t>280</w:t>
            </w:r>
          </w:p>
        </w:tc>
        <w:tc>
          <w:tcPr>
            <w:tcW w:w="992" w:type="dxa"/>
          </w:tcPr>
          <w:p w:rsidR="00C9008C" w:rsidRPr="0011720B" w:rsidRDefault="00C9008C" w:rsidP="004463EF">
            <w:pPr>
              <w:spacing w:line="276" w:lineRule="auto"/>
            </w:pPr>
            <w:r>
              <w:t>19.02</w:t>
            </w:r>
          </w:p>
        </w:tc>
        <w:tc>
          <w:tcPr>
            <w:tcW w:w="1134" w:type="dxa"/>
          </w:tcPr>
          <w:p w:rsidR="00C9008C" w:rsidRPr="0011720B" w:rsidRDefault="00C9008C" w:rsidP="004463EF">
            <w:pPr>
              <w:spacing w:line="276" w:lineRule="auto"/>
            </w:pPr>
          </w:p>
        </w:tc>
        <w:tc>
          <w:tcPr>
            <w:tcW w:w="1701" w:type="dxa"/>
          </w:tcPr>
          <w:p w:rsidR="00C9008C" w:rsidRPr="0011720B" w:rsidRDefault="00C9008C" w:rsidP="004463EF">
            <w:pPr>
              <w:spacing w:line="276" w:lineRule="auto"/>
            </w:pPr>
          </w:p>
        </w:tc>
        <w:tc>
          <w:tcPr>
            <w:tcW w:w="1843" w:type="dxa"/>
          </w:tcPr>
          <w:p w:rsidR="00C9008C" w:rsidRPr="0011720B" w:rsidRDefault="00C9008C" w:rsidP="004463EF">
            <w:pPr>
              <w:spacing w:line="276" w:lineRule="auto"/>
            </w:pPr>
          </w:p>
        </w:tc>
      </w:tr>
      <w:tr w:rsidR="00C9008C" w:rsidTr="008C454B">
        <w:tc>
          <w:tcPr>
            <w:tcW w:w="709" w:type="dxa"/>
            <w:shd w:val="clear" w:color="auto" w:fill="DDD9C3"/>
          </w:tcPr>
          <w:p w:rsidR="00C9008C" w:rsidRDefault="00C9008C" w:rsidP="004463EF">
            <w:pPr>
              <w:spacing w:line="276" w:lineRule="auto"/>
              <w:jc w:val="center"/>
            </w:pPr>
            <w:r>
              <w:t>87</w:t>
            </w:r>
          </w:p>
        </w:tc>
        <w:tc>
          <w:tcPr>
            <w:tcW w:w="7371" w:type="dxa"/>
            <w:shd w:val="clear" w:color="auto" w:fill="DDD9C3"/>
          </w:tcPr>
          <w:p w:rsidR="00C9008C" w:rsidRDefault="00C9008C" w:rsidP="004463EF">
            <w:pPr>
              <w:spacing w:line="276" w:lineRule="auto"/>
            </w:pPr>
            <w:r>
              <w:t>Р.Р. Подготовка к сочинению на лингвистическую тему.</w:t>
            </w:r>
          </w:p>
        </w:tc>
        <w:tc>
          <w:tcPr>
            <w:tcW w:w="1985" w:type="dxa"/>
            <w:shd w:val="clear" w:color="auto" w:fill="DDD9C3"/>
          </w:tcPr>
          <w:p w:rsidR="00C9008C" w:rsidRDefault="00C9008C">
            <w:r w:rsidRPr="00326DDF">
              <w:t xml:space="preserve"> упр.</w:t>
            </w:r>
            <w:r>
              <w:t>282-283</w:t>
            </w:r>
          </w:p>
        </w:tc>
        <w:tc>
          <w:tcPr>
            <w:tcW w:w="992" w:type="dxa"/>
            <w:shd w:val="clear" w:color="auto" w:fill="DDD9C3"/>
          </w:tcPr>
          <w:p w:rsidR="00C9008C" w:rsidRPr="0011720B" w:rsidRDefault="00C9008C" w:rsidP="004463EF">
            <w:pPr>
              <w:spacing w:line="276" w:lineRule="auto"/>
            </w:pPr>
            <w:r>
              <w:t>21.02</w:t>
            </w:r>
          </w:p>
        </w:tc>
        <w:tc>
          <w:tcPr>
            <w:tcW w:w="1134" w:type="dxa"/>
            <w:shd w:val="clear" w:color="auto" w:fill="DDD9C3"/>
          </w:tcPr>
          <w:p w:rsidR="00C9008C" w:rsidRPr="0011720B" w:rsidRDefault="00C9008C" w:rsidP="004463EF">
            <w:pPr>
              <w:spacing w:line="276" w:lineRule="auto"/>
            </w:pPr>
          </w:p>
        </w:tc>
        <w:tc>
          <w:tcPr>
            <w:tcW w:w="1701" w:type="dxa"/>
            <w:shd w:val="clear" w:color="auto" w:fill="DDD9C3"/>
          </w:tcPr>
          <w:p w:rsidR="00C9008C" w:rsidRPr="0011720B" w:rsidRDefault="00C9008C" w:rsidP="004463EF">
            <w:pPr>
              <w:spacing w:line="276" w:lineRule="auto"/>
            </w:pPr>
          </w:p>
        </w:tc>
        <w:tc>
          <w:tcPr>
            <w:tcW w:w="1843" w:type="dxa"/>
            <w:shd w:val="clear" w:color="auto" w:fill="DDD9C3"/>
          </w:tcPr>
          <w:p w:rsidR="00C9008C" w:rsidRPr="0011720B" w:rsidRDefault="00C9008C" w:rsidP="004463EF">
            <w:pPr>
              <w:spacing w:line="276" w:lineRule="auto"/>
            </w:pPr>
          </w:p>
        </w:tc>
      </w:tr>
      <w:tr w:rsidR="00C9008C" w:rsidTr="008C454B">
        <w:tc>
          <w:tcPr>
            <w:tcW w:w="709" w:type="dxa"/>
          </w:tcPr>
          <w:p w:rsidR="00C9008C" w:rsidRDefault="00C9008C" w:rsidP="004463EF">
            <w:pPr>
              <w:spacing w:line="276" w:lineRule="auto"/>
              <w:jc w:val="center"/>
            </w:pPr>
            <w:r>
              <w:t>88</w:t>
            </w:r>
          </w:p>
        </w:tc>
        <w:tc>
          <w:tcPr>
            <w:tcW w:w="7371" w:type="dxa"/>
          </w:tcPr>
          <w:p w:rsidR="00C9008C" w:rsidRDefault="00C9008C" w:rsidP="004463EF">
            <w:pPr>
              <w:spacing w:line="276" w:lineRule="auto"/>
            </w:pPr>
            <w:r>
              <w:t>Самостоятельные и служебные части речи</w:t>
            </w:r>
          </w:p>
        </w:tc>
        <w:tc>
          <w:tcPr>
            <w:tcW w:w="1985" w:type="dxa"/>
          </w:tcPr>
          <w:p w:rsidR="00C9008C" w:rsidRDefault="00C9008C">
            <w:r w:rsidRPr="00326DDF">
              <w:t>§</w:t>
            </w:r>
            <w:r>
              <w:t>47</w:t>
            </w:r>
            <w:r w:rsidRPr="00326DDF">
              <w:t xml:space="preserve">   упр.</w:t>
            </w:r>
            <w:r>
              <w:t>284</w:t>
            </w:r>
          </w:p>
        </w:tc>
        <w:tc>
          <w:tcPr>
            <w:tcW w:w="992" w:type="dxa"/>
          </w:tcPr>
          <w:p w:rsidR="00C9008C" w:rsidRPr="0011720B" w:rsidRDefault="00C9008C" w:rsidP="004463EF">
            <w:pPr>
              <w:spacing w:line="276" w:lineRule="auto"/>
            </w:pPr>
            <w:r>
              <w:t>22.02</w:t>
            </w:r>
          </w:p>
        </w:tc>
        <w:tc>
          <w:tcPr>
            <w:tcW w:w="1134" w:type="dxa"/>
          </w:tcPr>
          <w:p w:rsidR="00C9008C" w:rsidRPr="0011720B" w:rsidRDefault="00C9008C" w:rsidP="004463EF">
            <w:pPr>
              <w:spacing w:line="276" w:lineRule="auto"/>
            </w:pPr>
          </w:p>
        </w:tc>
        <w:tc>
          <w:tcPr>
            <w:tcW w:w="1701" w:type="dxa"/>
          </w:tcPr>
          <w:p w:rsidR="00C9008C" w:rsidRPr="0011720B" w:rsidRDefault="00C9008C" w:rsidP="004463EF">
            <w:pPr>
              <w:spacing w:line="276" w:lineRule="auto"/>
            </w:pPr>
          </w:p>
        </w:tc>
        <w:tc>
          <w:tcPr>
            <w:tcW w:w="1843" w:type="dxa"/>
          </w:tcPr>
          <w:p w:rsidR="00C9008C" w:rsidRPr="0011720B" w:rsidRDefault="00C9008C" w:rsidP="004463EF">
            <w:pPr>
              <w:spacing w:line="276" w:lineRule="auto"/>
            </w:pPr>
          </w:p>
        </w:tc>
      </w:tr>
      <w:tr w:rsidR="00C9008C" w:rsidTr="008C454B">
        <w:tc>
          <w:tcPr>
            <w:tcW w:w="709" w:type="dxa"/>
          </w:tcPr>
          <w:p w:rsidR="00C9008C" w:rsidRDefault="00C9008C" w:rsidP="004463EF">
            <w:pPr>
              <w:spacing w:line="276" w:lineRule="auto"/>
              <w:jc w:val="center"/>
            </w:pPr>
            <w:r>
              <w:t>89</w:t>
            </w:r>
          </w:p>
        </w:tc>
        <w:tc>
          <w:tcPr>
            <w:tcW w:w="7371" w:type="dxa"/>
          </w:tcPr>
          <w:p w:rsidR="00C9008C" w:rsidRDefault="00C9008C" w:rsidP="004463EF">
            <w:pPr>
              <w:spacing w:line="276" w:lineRule="auto"/>
            </w:pPr>
            <w:r>
              <w:t>Предлог как часть речи</w:t>
            </w:r>
          </w:p>
        </w:tc>
        <w:tc>
          <w:tcPr>
            <w:tcW w:w="1985" w:type="dxa"/>
          </w:tcPr>
          <w:p w:rsidR="00C9008C" w:rsidRDefault="00C9008C">
            <w:r w:rsidRPr="00326DDF">
              <w:t>§</w:t>
            </w:r>
            <w:r>
              <w:t>48</w:t>
            </w:r>
            <w:r w:rsidRPr="00326DDF">
              <w:t xml:space="preserve">   упр.</w:t>
            </w:r>
            <w:r>
              <w:t>285-289</w:t>
            </w:r>
          </w:p>
        </w:tc>
        <w:tc>
          <w:tcPr>
            <w:tcW w:w="992" w:type="dxa"/>
          </w:tcPr>
          <w:p w:rsidR="00C9008C" w:rsidRPr="0011720B" w:rsidRDefault="00C9008C" w:rsidP="004463EF">
            <w:pPr>
              <w:spacing w:line="276" w:lineRule="auto"/>
            </w:pPr>
            <w:r>
              <w:t>25.02</w:t>
            </w:r>
          </w:p>
        </w:tc>
        <w:tc>
          <w:tcPr>
            <w:tcW w:w="1134" w:type="dxa"/>
          </w:tcPr>
          <w:p w:rsidR="00C9008C" w:rsidRPr="0011720B" w:rsidRDefault="00C9008C" w:rsidP="004463EF">
            <w:pPr>
              <w:spacing w:line="276" w:lineRule="auto"/>
            </w:pPr>
          </w:p>
        </w:tc>
        <w:tc>
          <w:tcPr>
            <w:tcW w:w="1701" w:type="dxa"/>
          </w:tcPr>
          <w:p w:rsidR="00C9008C" w:rsidRPr="0011720B" w:rsidRDefault="00C9008C" w:rsidP="004463EF">
            <w:pPr>
              <w:spacing w:line="276" w:lineRule="auto"/>
            </w:pPr>
          </w:p>
        </w:tc>
        <w:tc>
          <w:tcPr>
            <w:tcW w:w="1843" w:type="dxa"/>
          </w:tcPr>
          <w:p w:rsidR="00C9008C" w:rsidRPr="0011720B" w:rsidRDefault="00C9008C" w:rsidP="004463EF">
            <w:pPr>
              <w:spacing w:line="276" w:lineRule="auto"/>
            </w:pPr>
          </w:p>
        </w:tc>
      </w:tr>
      <w:tr w:rsidR="00C9008C" w:rsidTr="008C454B">
        <w:tc>
          <w:tcPr>
            <w:tcW w:w="709" w:type="dxa"/>
          </w:tcPr>
          <w:p w:rsidR="00C9008C" w:rsidRDefault="00C9008C" w:rsidP="004463EF">
            <w:pPr>
              <w:spacing w:line="276" w:lineRule="auto"/>
              <w:jc w:val="center"/>
            </w:pPr>
            <w:r>
              <w:t>90</w:t>
            </w:r>
          </w:p>
        </w:tc>
        <w:tc>
          <w:tcPr>
            <w:tcW w:w="7371" w:type="dxa"/>
          </w:tcPr>
          <w:p w:rsidR="00C9008C" w:rsidRDefault="00C9008C" w:rsidP="004463EF">
            <w:pPr>
              <w:spacing w:line="276" w:lineRule="auto"/>
            </w:pPr>
            <w:r>
              <w:t>Употребление предлогов</w:t>
            </w:r>
          </w:p>
        </w:tc>
        <w:tc>
          <w:tcPr>
            <w:tcW w:w="1985" w:type="dxa"/>
          </w:tcPr>
          <w:p w:rsidR="00C9008C" w:rsidRDefault="00C9008C">
            <w:r w:rsidRPr="00326DDF">
              <w:t>§</w:t>
            </w:r>
            <w:r>
              <w:t>49</w:t>
            </w:r>
            <w:r w:rsidRPr="00326DDF">
              <w:t xml:space="preserve">   упр.</w:t>
            </w:r>
            <w:r>
              <w:t>290-295</w:t>
            </w:r>
          </w:p>
        </w:tc>
        <w:tc>
          <w:tcPr>
            <w:tcW w:w="992" w:type="dxa"/>
          </w:tcPr>
          <w:p w:rsidR="00C9008C" w:rsidRPr="0011720B" w:rsidRDefault="00C9008C" w:rsidP="004463EF">
            <w:pPr>
              <w:spacing w:line="276" w:lineRule="auto"/>
            </w:pPr>
            <w:r>
              <w:t>26.02</w:t>
            </w:r>
          </w:p>
        </w:tc>
        <w:tc>
          <w:tcPr>
            <w:tcW w:w="1134" w:type="dxa"/>
          </w:tcPr>
          <w:p w:rsidR="00C9008C" w:rsidRPr="0011720B" w:rsidRDefault="00C9008C" w:rsidP="004463EF">
            <w:pPr>
              <w:spacing w:line="276" w:lineRule="auto"/>
            </w:pPr>
          </w:p>
        </w:tc>
        <w:tc>
          <w:tcPr>
            <w:tcW w:w="1701" w:type="dxa"/>
          </w:tcPr>
          <w:p w:rsidR="00C9008C" w:rsidRPr="0011720B" w:rsidRDefault="00C9008C" w:rsidP="004463EF">
            <w:pPr>
              <w:spacing w:line="276" w:lineRule="auto"/>
            </w:pPr>
          </w:p>
        </w:tc>
        <w:tc>
          <w:tcPr>
            <w:tcW w:w="1843" w:type="dxa"/>
          </w:tcPr>
          <w:p w:rsidR="00C9008C" w:rsidRPr="0011720B" w:rsidRDefault="00C9008C" w:rsidP="004463EF">
            <w:pPr>
              <w:spacing w:line="276" w:lineRule="auto"/>
            </w:pPr>
          </w:p>
        </w:tc>
      </w:tr>
      <w:tr w:rsidR="00C9008C" w:rsidTr="00840DE1">
        <w:tc>
          <w:tcPr>
            <w:tcW w:w="709" w:type="dxa"/>
          </w:tcPr>
          <w:p w:rsidR="00C9008C" w:rsidRDefault="00C9008C" w:rsidP="004463EF">
            <w:pPr>
              <w:spacing w:line="276" w:lineRule="auto"/>
              <w:jc w:val="center"/>
            </w:pPr>
            <w:r>
              <w:t>91</w:t>
            </w:r>
          </w:p>
        </w:tc>
        <w:tc>
          <w:tcPr>
            <w:tcW w:w="7371" w:type="dxa"/>
          </w:tcPr>
          <w:p w:rsidR="00C9008C" w:rsidRDefault="00C9008C" w:rsidP="004463EF">
            <w:pPr>
              <w:spacing w:line="276" w:lineRule="auto"/>
            </w:pPr>
            <w:r>
              <w:t>Непроизводные и производные предлоги</w:t>
            </w:r>
          </w:p>
        </w:tc>
        <w:tc>
          <w:tcPr>
            <w:tcW w:w="1985" w:type="dxa"/>
            <w:vMerge w:val="restart"/>
          </w:tcPr>
          <w:p w:rsidR="00C9008C" w:rsidRDefault="00C9008C">
            <w:r w:rsidRPr="00326DDF">
              <w:t>§</w:t>
            </w:r>
            <w:r>
              <w:t>50</w:t>
            </w:r>
            <w:r w:rsidRPr="00326DDF">
              <w:t xml:space="preserve">  упр.</w:t>
            </w:r>
            <w:r>
              <w:t>296-302</w:t>
            </w:r>
          </w:p>
          <w:p w:rsidR="00C9008C" w:rsidRDefault="00C9008C" w:rsidP="00840DE1"/>
        </w:tc>
        <w:tc>
          <w:tcPr>
            <w:tcW w:w="992" w:type="dxa"/>
          </w:tcPr>
          <w:p w:rsidR="00C9008C" w:rsidRPr="0011720B" w:rsidRDefault="00C9008C" w:rsidP="004463EF">
            <w:pPr>
              <w:spacing w:line="276" w:lineRule="auto"/>
            </w:pPr>
            <w:r>
              <w:t>28.02</w:t>
            </w:r>
          </w:p>
        </w:tc>
        <w:tc>
          <w:tcPr>
            <w:tcW w:w="1134" w:type="dxa"/>
          </w:tcPr>
          <w:p w:rsidR="00C9008C" w:rsidRPr="0011720B" w:rsidRDefault="00C9008C" w:rsidP="004463EF">
            <w:pPr>
              <w:spacing w:line="276" w:lineRule="auto"/>
            </w:pPr>
          </w:p>
        </w:tc>
        <w:tc>
          <w:tcPr>
            <w:tcW w:w="1701" w:type="dxa"/>
          </w:tcPr>
          <w:p w:rsidR="00C9008C" w:rsidRPr="0011720B" w:rsidRDefault="00C9008C" w:rsidP="004463EF">
            <w:pPr>
              <w:spacing w:line="276" w:lineRule="auto"/>
            </w:pPr>
          </w:p>
        </w:tc>
        <w:tc>
          <w:tcPr>
            <w:tcW w:w="1843" w:type="dxa"/>
          </w:tcPr>
          <w:p w:rsidR="00C9008C" w:rsidRPr="0011720B" w:rsidRDefault="00C9008C" w:rsidP="004463EF">
            <w:pPr>
              <w:spacing w:line="276" w:lineRule="auto"/>
            </w:pPr>
          </w:p>
        </w:tc>
      </w:tr>
      <w:tr w:rsidR="00C9008C" w:rsidTr="00840DE1">
        <w:tc>
          <w:tcPr>
            <w:tcW w:w="709" w:type="dxa"/>
          </w:tcPr>
          <w:p w:rsidR="00C9008C" w:rsidRDefault="00C9008C" w:rsidP="004463EF">
            <w:pPr>
              <w:spacing w:line="276" w:lineRule="auto"/>
              <w:jc w:val="center"/>
            </w:pPr>
            <w:r>
              <w:t>92</w:t>
            </w:r>
          </w:p>
        </w:tc>
        <w:tc>
          <w:tcPr>
            <w:tcW w:w="7371" w:type="dxa"/>
          </w:tcPr>
          <w:p w:rsidR="00C9008C" w:rsidRDefault="00C9008C" w:rsidP="004463EF">
            <w:pPr>
              <w:spacing w:line="276" w:lineRule="auto"/>
            </w:pPr>
            <w:r>
              <w:t>Непроизводные и производные предлоги</w:t>
            </w:r>
          </w:p>
        </w:tc>
        <w:tc>
          <w:tcPr>
            <w:tcW w:w="1985" w:type="dxa"/>
            <w:vMerge/>
          </w:tcPr>
          <w:p w:rsidR="00C9008C" w:rsidRDefault="00C9008C"/>
        </w:tc>
        <w:tc>
          <w:tcPr>
            <w:tcW w:w="992" w:type="dxa"/>
          </w:tcPr>
          <w:p w:rsidR="00C9008C" w:rsidRPr="0011720B" w:rsidRDefault="00C9008C" w:rsidP="004463EF">
            <w:pPr>
              <w:spacing w:line="276" w:lineRule="auto"/>
            </w:pPr>
            <w:r>
              <w:t>01.03</w:t>
            </w:r>
          </w:p>
        </w:tc>
        <w:tc>
          <w:tcPr>
            <w:tcW w:w="1134" w:type="dxa"/>
          </w:tcPr>
          <w:p w:rsidR="00C9008C" w:rsidRPr="0011720B" w:rsidRDefault="00C9008C" w:rsidP="004463EF">
            <w:pPr>
              <w:spacing w:line="276" w:lineRule="auto"/>
            </w:pPr>
          </w:p>
        </w:tc>
        <w:tc>
          <w:tcPr>
            <w:tcW w:w="1701" w:type="dxa"/>
          </w:tcPr>
          <w:p w:rsidR="00C9008C" w:rsidRPr="0011720B" w:rsidRDefault="00C9008C" w:rsidP="004463EF">
            <w:pPr>
              <w:spacing w:line="276" w:lineRule="auto"/>
            </w:pPr>
          </w:p>
        </w:tc>
        <w:tc>
          <w:tcPr>
            <w:tcW w:w="1843" w:type="dxa"/>
          </w:tcPr>
          <w:p w:rsidR="00C9008C" w:rsidRPr="0011720B" w:rsidRDefault="00C9008C" w:rsidP="004463EF">
            <w:pPr>
              <w:spacing w:line="276" w:lineRule="auto"/>
            </w:pPr>
          </w:p>
        </w:tc>
      </w:tr>
      <w:tr w:rsidR="00C9008C" w:rsidTr="008C454B">
        <w:tc>
          <w:tcPr>
            <w:tcW w:w="709" w:type="dxa"/>
          </w:tcPr>
          <w:p w:rsidR="00C9008C" w:rsidRDefault="00C9008C" w:rsidP="004463EF">
            <w:pPr>
              <w:spacing w:line="276" w:lineRule="auto"/>
              <w:jc w:val="center"/>
            </w:pPr>
            <w:r>
              <w:t>93</w:t>
            </w:r>
          </w:p>
        </w:tc>
        <w:tc>
          <w:tcPr>
            <w:tcW w:w="7371" w:type="dxa"/>
          </w:tcPr>
          <w:p w:rsidR="00C9008C" w:rsidRDefault="00C9008C" w:rsidP="004463EF">
            <w:pPr>
              <w:spacing w:line="276" w:lineRule="auto"/>
            </w:pPr>
            <w:r>
              <w:t xml:space="preserve">Простые и составные предлоги. </w:t>
            </w:r>
          </w:p>
        </w:tc>
        <w:tc>
          <w:tcPr>
            <w:tcW w:w="1985" w:type="dxa"/>
          </w:tcPr>
          <w:p w:rsidR="00C9008C" w:rsidRDefault="00C9008C">
            <w:r w:rsidRPr="00326DDF">
              <w:t>§</w:t>
            </w:r>
            <w:r>
              <w:t>51</w:t>
            </w:r>
            <w:r w:rsidRPr="00326DDF">
              <w:t xml:space="preserve">   упр.</w:t>
            </w:r>
            <w:r>
              <w:t>303-304</w:t>
            </w:r>
          </w:p>
        </w:tc>
        <w:tc>
          <w:tcPr>
            <w:tcW w:w="992" w:type="dxa"/>
          </w:tcPr>
          <w:p w:rsidR="00C9008C" w:rsidRPr="0011720B" w:rsidRDefault="00C9008C" w:rsidP="004463EF">
            <w:pPr>
              <w:spacing w:line="276" w:lineRule="auto"/>
            </w:pPr>
            <w:r>
              <w:t>04.03</w:t>
            </w:r>
          </w:p>
        </w:tc>
        <w:tc>
          <w:tcPr>
            <w:tcW w:w="1134" w:type="dxa"/>
          </w:tcPr>
          <w:p w:rsidR="00C9008C" w:rsidRPr="0011720B" w:rsidRDefault="00C9008C" w:rsidP="004463EF">
            <w:pPr>
              <w:spacing w:line="276" w:lineRule="auto"/>
            </w:pPr>
          </w:p>
        </w:tc>
        <w:tc>
          <w:tcPr>
            <w:tcW w:w="1701" w:type="dxa"/>
          </w:tcPr>
          <w:p w:rsidR="00C9008C" w:rsidRPr="0011720B" w:rsidRDefault="00C9008C" w:rsidP="004463EF">
            <w:pPr>
              <w:spacing w:line="276" w:lineRule="auto"/>
            </w:pPr>
          </w:p>
        </w:tc>
        <w:tc>
          <w:tcPr>
            <w:tcW w:w="1843" w:type="dxa"/>
          </w:tcPr>
          <w:p w:rsidR="00C9008C" w:rsidRPr="0011720B" w:rsidRDefault="00C9008C" w:rsidP="004463EF">
            <w:pPr>
              <w:spacing w:line="276" w:lineRule="auto"/>
            </w:pPr>
          </w:p>
        </w:tc>
      </w:tr>
      <w:tr w:rsidR="00C9008C" w:rsidTr="008C454B">
        <w:trPr>
          <w:trHeight w:val="373"/>
        </w:trPr>
        <w:tc>
          <w:tcPr>
            <w:tcW w:w="709" w:type="dxa"/>
          </w:tcPr>
          <w:p w:rsidR="00C9008C" w:rsidRDefault="00C9008C" w:rsidP="004463EF">
            <w:pPr>
              <w:spacing w:line="276" w:lineRule="auto"/>
              <w:jc w:val="center"/>
            </w:pPr>
            <w:r>
              <w:t>94</w:t>
            </w:r>
          </w:p>
        </w:tc>
        <w:tc>
          <w:tcPr>
            <w:tcW w:w="7371" w:type="dxa"/>
          </w:tcPr>
          <w:p w:rsidR="00C9008C" w:rsidRDefault="00C9008C" w:rsidP="004463EF">
            <w:pPr>
              <w:spacing w:line="276" w:lineRule="auto"/>
            </w:pPr>
            <w:r>
              <w:t>Морфологический разбор предлогов</w:t>
            </w:r>
          </w:p>
        </w:tc>
        <w:tc>
          <w:tcPr>
            <w:tcW w:w="1985" w:type="dxa"/>
          </w:tcPr>
          <w:p w:rsidR="00C9008C" w:rsidRDefault="00C9008C">
            <w:r w:rsidRPr="00326DDF">
              <w:t>§</w:t>
            </w:r>
            <w:r>
              <w:t>52</w:t>
            </w:r>
            <w:r w:rsidRPr="00326DDF">
              <w:t xml:space="preserve">   упр.</w:t>
            </w:r>
            <w:r>
              <w:t>305-306</w:t>
            </w:r>
          </w:p>
        </w:tc>
        <w:tc>
          <w:tcPr>
            <w:tcW w:w="992" w:type="dxa"/>
          </w:tcPr>
          <w:p w:rsidR="00C9008C" w:rsidRPr="0011720B" w:rsidRDefault="00C9008C" w:rsidP="004463EF">
            <w:pPr>
              <w:spacing w:line="276" w:lineRule="auto"/>
            </w:pPr>
            <w:r>
              <w:t>05.03</w:t>
            </w:r>
          </w:p>
        </w:tc>
        <w:tc>
          <w:tcPr>
            <w:tcW w:w="1134" w:type="dxa"/>
          </w:tcPr>
          <w:p w:rsidR="00C9008C" w:rsidRPr="0011720B" w:rsidRDefault="00C9008C" w:rsidP="004463EF">
            <w:pPr>
              <w:spacing w:line="276" w:lineRule="auto"/>
            </w:pPr>
          </w:p>
        </w:tc>
        <w:tc>
          <w:tcPr>
            <w:tcW w:w="1701" w:type="dxa"/>
          </w:tcPr>
          <w:p w:rsidR="00C9008C" w:rsidRPr="0011720B" w:rsidRDefault="00C9008C" w:rsidP="004463EF">
            <w:pPr>
              <w:spacing w:line="276" w:lineRule="auto"/>
            </w:pPr>
          </w:p>
        </w:tc>
        <w:tc>
          <w:tcPr>
            <w:tcW w:w="1843" w:type="dxa"/>
          </w:tcPr>
          <w:p w:rsidR="00C9008C" w:rsidRPr="0011720B" w:rsidRDefault="00C9008C" w:rsidP="004463EF">
            <w:pPr>
              <w:spacing w:line="276" w:lineRule="auto"/>
            </w:pPr>
          </w:p>
        </w:tc>
      </w:tr>
      <w:tr w:rsidR="00C9008C" w:rsidTr="008C454B">
        <w:tc>
          <w:tcPr>
            <w:tcW w:w="709" w:type="dxa"/>
            <w:shd w:val="clear" w:color="auto" w:fill="DDD9C3"/>
          </w:tcPr>
          <w:p w:rsidR="00C9008C" w:rsidRDefault="00C9008C" w:rsidP="004463EF">
            <w:pPr>
              <w:spacing w:line="276" w:lineRule="auto"/>
              <w:jc w:val="center"/>
            </w:pPr>
            <w:r>
              <w:t>95</w:t>
            </w:r>
          </w:p>
        </w:tc>
        <w:tc>
          <w:tcPr>
            <w:tcW w:w="7371" w:type="dxa"/>
            <w:shd w:val="clear" w:color="auto" w:fill="DDD9C3"/>
          </w:tcPr>
          <w:p w:rsidR="00C9008C" w:rsidRDefault="00C9008C" w:rsidP="00F21C11">
            <w:pPr>
              <w:spacing w:line="276" w:lineRule="auto"/>
            </w:pPr>
            <w:r>
              <w:t>Р.р. Подготовка к сочинению по картине А.В.Сайкиной «Детская спортивная школа».</w:t>
            </w:r>
          </w:p>
        </w:tc>
        <w:tc>
          <w:tcPr>
            <w:tcW w:w="1985" w:type="dxa"/>
            <w:shd w:val="clear" w:color="auto" w:fill="DDD9C3"/>
          </w:tcPr>
          <w:p w:rsidR="00C9008C" w:rsidRDefault="00C9008C">
            <w:r w:rsidRPr="00326DDF">
              <w:t>упр.</w:t>
            </w:r>
            <w:r>
              <w:t>307</w:t>
            </w:r>
          </w:p>
        </w:tc>
        <w:tc>
          <w:tcPr>
            <w:tcW w:w="992" w:type="dxa"/>
            <w:shd w:val="clear" w:color="auto" w:fill="DDD9C3"/>
          </w:tcPr>
          <w:p w:rsidR="00C9008C" w:rsidRPr="0011720B" w:rsidRDefault="00C9008C" w:rsidP="004463EF">
            <w:pPr>
              <w:spacing w:line="276" w:lineRule="auto"/>
            </w:pPr>
            <w:r>
              <w:t>07.03</w:t>
            </w:r>
          </w:p>
        </w:tc>
        <w:tc>
          <w:tcPr>
            <w:tcW w:w="1134" w:type="dxa"/>
            <w:shd w:val="clear" w:color="auto" w:fill="DDD9C3"/>
          </w:tcPr>
          <w:p w:rsidR="00C9008C" w:rsidRPr="0011720B" w:rsidRDefault="00C9008C" w:rsidP="004463EF">
            <w:pPr>
              <w:spacing w:line="276" w:lineRule="auto"/>
            </w:pPr>
          </w:p>
        </w:tc>
        <w:tc>
          <w:tcPr>
            <w:tcW w:w="1701" w:type="dxa"/>
            <w:shd w:val="clear" w:color="auto" w:fill="DDD9C3"/>
          </w:tcPr>
          <w:p w:rsidR="00C9008C" w:rsidRPr="0011720B" w:rsidRDefault="00C9008C" w:rsidP="004463EF">
            <w:pPr>
              <w:spacing w:line="276" w:lineRule="auto"/>
            </w:pPr>
          </w:p>
        </w:tc>
        <w:tc>
          <w:tcPr>
            <w:tcW w:w="1843" w:type="dxa"/>
            <w:shd w:val="clear" w:color="auto" w:fill="DDD9C3"/>
          </w:tcPr>
          <w:p w:rsidR="00C9008C" w:rsidRPr="0011720B" w:rsidRDefault="00C9008C" w:rsidP="004463EF">
            <w:pPr>
              <w:spacing w:line="276" w:lineRule="auto"/>
            </w:pPr>
          </w:p>
        </w:tc>
      </w:tr>
      <w:tr w:rsidR="00C9008C" w:rsidTr="00840DE1">
        <w:tc>
          <w:tcPr>
            <w:tcW w:w="709" w:type="dxa"/>
          </w:tcPr>
          <w:p w:rsidR="00C9008C" w:rsidRDefault="00C9008C" w:rsidP="004463EF">
            <w:pPr>
              <w:spacing w:line="276" w:lineRule="auto"/>
              <w:jc w:val="center"/>
            </w:pPr>
            <w:r>
              <w:t>96</w:t>
            </w:r>
          </w:p>
        </w:tc>
        <w:tc>
          <w:tcPr>
            <w:tcW w:w="7371" w:type="dxa"/>
          </w:tcPr>
          <w:p w:rsidR="00C9008C" w:rsidRDefault="00C9008C" w:rsidP="004463EF">
            <w:pPr>
              <w:spacing w:line="276" w:lineRule="auto"/>
            </w:pPr>
            <w:r>
              <w:t>Слитное и раздельное написание производных предлогов</w:t>
            </w:r>
          </w:p>
        </w:tc>
        <w:tc>
          <w:tcPr>
            <w:tcW w:w="1985" w:type="dxa"/>
            <w:vMerge w:val="restart"/>
          </w:tcPr>
          <w:p w:rsidR="00C9008C" w:rsidRDefault="00C9008C">
            <w:r w:rsidRPr="00326DDF">
              <w:t>§</w:t>
            </w:r>
            <w:r>
              <w:t>53</w:t>
            </w:r>
            <w:r w:rsidRPr="00326DDF">
              <w:t xml:space="preserve">  упр.</w:t>
            </w:r>
            <w:r>
              <w:t>308-312</w:t>
            </w:r>
          </w:p>
        </w:tc>
        <w:tc>
          <w:tcPr>
            <w:tcW w:w="992" w:type="dxa"/>
          </w:tcPr>
          <w:p w:rsidR="00C9008C" w:rsidRPr="0011720B" w:rsidRDefault="00C9008C" w:rsidP="004463EF">
            <w:pPr>
              <w:spacing w:line="276" w:lineRule="auto"/>
            </w:pPr>
            <w:r>
              <w:t>08.03</w:t>
            </w:r>
          </w:p>
        </w:tc>
        <w:tc>
          <w:tcPr>
            <w:tcW w:w="1134" w:type="dxa"/>
          </w:tcPr>
          <w:p w:rsidR="00C9008C" w:rsidRPr="0011720B" w:rsidRDefault="00C9008C" w:rsidP="004463EF">
            <w:pPr>
              <w:spacing w:line="276" w:lineRule="auto"/>
            </w:pPr>
          </w:p>
        </w:tc>
        <w:tc>
          <w:tcPr>
            <w:tcW w:w="1701" w:type="dxa"/>
          </w:tcPr>
          <w:p w:rsidR="00C9008C" w:rsidRPr="0011720B" w:rsidRDefault="00C9008C" w:rsidP="004463EF">
            <w:pPr>
              <w:spacing w:line="276" w:lineRule="auto"/>
            </w:pPr>
            <w:r>
              <w:t>А19</w:t>
            </w:r>
          </w:p>
        </w:tc>
        <w:tc>
          <w:tcPr>
            <w:tcW w:w="1843" w:type="dxa"/>
          </w:tcPr>
          <w:p w:rsidR="00C9008C" w:rsidRPr="0011720B" w:rsidRDefault="00C9008C" w:rsidP="004463EF">
            <w:pPr>
              <w:spacing w:line="276" w:lineRule="auto"/>
            </w:pPr>
          </w:p>
        </w:tc>
      </w:tr>
      <w:tr w:rsidR="00C9008C" w:rsidTr="00840DE1">
        <w:tc>
          <w:tcPr>
            <w:tcW w:w="709" w:type="dxa"/>
          </w:tcPr>
          <w:p w:rsidR="00C9008C" w:rsidRDefault="00C9008C" w:rsidP="004463EF">
            <w:pPr>
              <w:spacing w:line="276" w:lineRule="auto"/>
              <w:jc w:val="center"/>
            </w:pPr>
            <w:r>
              <w:t>97</w:t>
            </w:r>
          </w:p>
        </w:tc>
        <w:tc>
          <w:tcPr>
            <w:tcW w:w="7371" w:type="dxa"/>
          </w:tcPr>
          <w:p w:rsidR="00C9008C" w:rsidRDefault="00C9008C" w:rsidP="004463EF">
            <w:pPr>
              <w:spacing w:line="276" w:lineRule="auto"/>
            </w:pPr>
            <w:r>
              <w:t>Слитное и раздельное написание производных предлогов</w:t>
            </w:r>
          </w:p>
        </w:tc>
        <w:tc>
          <w:tcPr>
            <w:tcW w:w="1985" w:type="dxa"/>
            <w:vMerge/>
          </w:tcPr>
          <w:p w:rsidR="00C9008C" w:rsidRDefault="00C9008C"/>
        </w:tc>
        <w:tc>
          <w:tcPr>
            <w:tcW w:w="992" w:type="dxa"/>
            <w:vAlign w:val="center"/>
          </w:tcPr>
          <w:p w:rsidR="00C9008C" w:rsidRPr="0011720B" w:rsidRDefault="00C9008C" w:rsidP="004463EF">
            <w:r>
              <w:t>11.03</w:t>
            </w:r>
          </w:p>
        </w:tc>
        <w:tc>
          <w:tcPr>
            <w:tcW w:w="1134" w:type="dxa"/>
            <w:vAlign w:val="center"/>
          </w:tcPr>
          <w:p w:rsidR="00C9008C" w:rsidRPr="0011720B" w:rsidRDefault="00C9008C" w:rsidP="004463EF"/>
        </w:tc>
        <w:tc>
          <w:tcPr>
            <w:tcW w:w="1701" w:type="dxa"/>
            <w:vAlign w:val="center"/>
          </w:tcPr>
          <w:p w:rsidR="00C9008C" w:rsidRPr="0011720B" w:rsidRDefault="00C9008C" w:rsidP="004463EF">
            <w:r>
              <w:t>А19</w:t>
            </w:r>
          </w:p>
        </w:tc>
        <w:tc>
          <w:tcPr>
            <w:tcW w:w="1843" w:type="dxa"/>
            <w:vAlign w:val="center"/>
          </w:tcPr>
          <w:p w:rsidR="00C9008C" w:rsidRPr="0011720B" w:rsidRDefault="00C9008C" w:rsidP="004463EF"/>
        </w:tc>
      </w:tr>
      <w:tr w:rsidR="00C9008C" w:rsidTr="00840DE1">
        <w:tc>
          <w:tcPr>
            <w:tcW w:w="709" w:type="dxa"/>
          </w:tcPr>
          <w:p w:rsidR="00C9008C" w:rsidRDefault="00C9008C" w:rsidP="004463EF">
            <w:pPr>
              <w:spacing w:line="276" w:lineRule="auto"/>
              <w:jc w:val="center"/>
            </w:pPr>
            <w:r>
              <w:t>98</w:t>
            </w:r>
          </w:p>
        </w:tc>
        <w:tc>
          <w:tcPr>
            <w:tcW w:w="7371" w:type="dxa"/>
          </w:tcPr>
          <w:p w:rsidR="00C9008C" w:rsidRDefault="00C9008C" w:rsidP="004463EF">
            <w:pPr>
              <w:spacing w:line="276" w:lineRule="auto"/>
            </w:pPr>
            <w:r>
              <w:t>Слитное и раздельное написание производных предлогов</w:t>
            </w:r>
          </w:p>
        </w:tc>
        <w:tc>
          <w:tcPr>
            <w:tcW w:w="1985" w:type="dxa"/>
            <w:vMerge/>
          </w:tcPr>
          <w:p w:rsidR="00C9008C" w:rsidRDefault="00C9008C"/>
        </w:tc>
        <w:tc>
          <w:tcPr>
            <w:tcW w:w="992" w:type="dxa"/>
            <w:vAlign w:val="center"/>
          </w:tcPr>
          <w:p w:rsidR="00C9008C" w:rsidRPr="0011720B" w:rsidRDefault="00C9008C" w:rsidP="004463EF">
            <w:r>
              <w:t>12.03</w:t>
            </w:r>
          </w:p>
        </w:tc>
        <w:tc>
          <w:tcPr>
            <w:tcW w:w="1134" w:type="dxa"/>
            <w:vAlign w:val="center"/>
          </w:tcPr>
          <w:p w:rsidR="00C9008C" w:rsidRPr="0011720B" w:rsidRDefault="00C9008C" w:rsidP="004463EF"/>
        </w:tc>
        <w:tc>
          <w:tcPr>
            <w:tcW w:w="1701" w:type="dxa"/>
            <w:vAlign w:val="center"/>
          </w:tcPr>
          <w:p w:rsidR="00C9008C" w:rsidRPr="0011720B" w:rsidRDefault="00C9008C" w:rsidP="004463EF">
            <w:r>
              <w:t>А19</w:t>
            </w:r>
          </w:p>
        </w:tc>
        <w:tc>
          <w:tcPr>
            <w:tcW w:w="1843" w:type="dxa"/>
            <w:vAlign w:val="center"/>
          </w:tcPr>
          <w:p w:rsidR="00C9008C" w:rsidRPr="0011720B" w:rsidRDefault="00C9008C" w:rsidP="004463EF"/>
        </w:tc>
      </w:tr>
      <w:tr w:rsidR="00C9008C" w:rsidTr="008C454B">
        <w:tc>
          <w:tcPr>
            <w:tcW w:w="709" w:type="dxa"/>
          </w:tcPr>
          <w:p w:rsidR="00C9008C" w:rsidRDefault="00C9008C" w:rsidP="004463EF">
            <w:pPr>
              <w:spacing w:line="276" w:lineRule="auto"/>
              <w:jc w:val="center"/>
            </w:pPr>
            <w:r>
              <w:t>99</w:t>
            </w:r>
          </w:p>
        </w:tc>
        <w:tc>
          <w:tcPr>
            <w:tcW w:w="7371" w:type="dxa"/>
          </w:tcPr>
          <w:p w:rsidR="00C9008C" w:rsidRDefault="00C9008C" w:rsidP="004463EF">
            <w:pPr>
              <w:spacing w:line="276" w:lineRule="auto"/>
            </w:pPr>
            <w:r>
              <w:t>Союз как часть речи. Простые и составные союзы. Союзы сочинительные и подчинительные</w:t>
            </w:r>
          </w:p>
        </w:tc>
        <w:tc>
          <w:tcPr>
            <w:tcW w:w="1985" w:type="dxa"/>
          </w:tcPr>
          <w:p w:rsidR="00C9008C" w:rsidRPr="00BA18DC" w:rsidRDefault="00C9008C" w:rsidP="00BA18DC">
            <w:r w:rsidRPr="00BA18DC">
              <w:rPr>
                <w:sz w:val="22"/>
                <w:szCs w:val="22"/>
              </w:rPr>
              <w:t>§54-56 упр.313-320</w:t>
            </w:r>
          </w:p>
        </w:tc>
        <w:tc>
          <w:tcPr>
            <w:tcW w:w="992" w:type="dxa"/>
          </w:tcPr>
          <w:p w:rsidR="00C9008C" w:rsidRPr="0011720B" w:rsidRDefault="00C9008C" w:rsidP="004463EF">
            <w:pPr>
              <w:spacing w:line="276" w:lineRule="auto"/>
            </w:pPr>
            <w:r>
              <w:t>14.03</w:t>
            </w:r>
          </w:p>
        </w:tc>
        <w:tc>
          <w:tcPr>
            <w:tcW w:w="1134" w:type="dxa"/>
          </w:tcPr>
          <w:p w:rsidR="00C9008C" w:rsidRPr="0011720B" w:rsidRDefault="00C9008C" w:rsidP="004463EF">
            <w:pPr>
              <w:spacing w:line="276" w:lineRule="auto"/>
            </w:pPr>
          </w:p>
        </w:tc>
        <w:tc>
          <w:tcPr>
            <w:tcW w:w="1701" w:type="dxa"/>
          </w:tcPr>
          <w:p w:rsidR="00C9008C" w:rsidRPr="0011720B" w:rsidRDefault="00C9008C" w:rsidP="004463EF">
            <w:pPr>
              <w:spacing w:line="276" w:lineRule="auto"/>
            </w:pPr>
          </w:p>
        </w:tc>
        <w:tc>
          <w:tcPr>
            <w:tcW w:w="1843" w:type="dxa"/>
          </w:tcPr>
          <w:p w:rsidR="00C9008C" w:rsidRPr="0011720B" w:rsidRDefault="00C9008C" w:rsidP="004463EF">
            <w:pPr>
              <w:spacing w:line="276" w:lineRule="auto"/>
            </w:pPr>
          </w:p>
        </w:tc>
      </w:tr>
      <w:tr w:rsidR="00C9008C" w:rsidTr="008C454B">
        <w:tc>
          <w:tcPr>
            <w:tcW w:w="709" w:type="dxa"/>
          </w:tcPr>
          <w:p w:rsidR="00C9008C" w:rsidRDefault="00C9008C" w:rsidP="004463EF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7371" w:type="dxa"/>
          </w:tcPr>
          <w:p w:rsidR="00C9008C" w:rsidRDefault="00C9008C" w:rsidP="004463EF">
            <w:pPr>
              <w:spacing w:line="276" w:lineRule="auto"/>
            </w:pPr>
            <w:r>
              <w:t>Запятая между простыми предложениями в союзном сложном предложении</w:t>
            </w:r>
          </w:p>
        </w:tc>
        <w:tc>
          <w:tcPr>
            <w:tcW w:w="1985" w:type="dxa"/>
          </w:tcPr>
          <w:p w:rsidR="00C9008C" w:rsidRDefault="00C9008C">
            <w:r w:rsidRPr="00326DDF">
              <w:t>§</w:t>
            </w:r>
            <w:r>
              <w:t>57</w:t>
            </w:r>
            <w:r w:rsidRPr="00326DDF">
              <w:t xml:space="preserve">   упр.</w:t>
            </w:r>
            <w:r>
              <w:t>323-326</w:t>
            </w:r>
          </w:p>
        </w:tc>
        <w:tc>
          <w:tcPr>
            <w:tcW w:w="992" w:type="dxa"/>
          </w:tcPr>
          <w:p w:rsidR="00C9008C" w:rsidRPr="0011720B" w:rsidRDefault="00C9008C" w:rsidP="004463EF">
            <w:pPr>
              <w:spacing w:line="276" w:lineRule="auto"/>
            </w:pPr>
            <w:r>
              <w:t>15.03</w:t>
            </w:r>
          </w:p>
        </w:tc>
        <w:tc>
          <w:tcPr>
            <w:tcW w:w="1134" w:type="dxa"/>
          </w:tcPr>
          <w:p w:rsidR="00C9008C" w:rsidRPr="0011720B" w:rsidRDefault="00C9008C" w:rsidP="004463EF">
            <w:pPr>
              <w:spacing w:line="276" w:lineRule="auto"/>
            </w:pPr>
          </w:p>
        </w:tc>
        <w:tc>
          <w:tcPr>
            <w:tcW w:w="1701" w:type="dxa"/>
          </w:tcPr>
          <w:p w:rsidR="00C9008C" w:rsidRPr="0011720B" w:rsidRDefault="00C9008C" w:rsidP="004463EF">
            <w:pPr>
              <w:spacing w:line="276" w:lineRule="auto"/>
            </w:pPr>
            <w:r>
              <w:t>А20</w:t>
            </w:r>
          </w:p>
        </w:tc>
        <w:tc>
          <w:tcPr>
            <w:tcW w:w="1843" w:type="dxa"/>
          </w:tcPr>
          <w:p w:rsidR="00C9008C" w:rsidRPr="0011720B" w:rsidRDefault="00C9008C" w:rsidP="004463EF">
            <w:pPr>
              <w:spacing w:line="276" w:lineRule="auto"/>
            </w:pPr>
          </w:p>
        </w:tc>
      </w:tr>
      <w:tr w:rsidR="00C9008C" w:rsidTr="008C454B">
        <w:tc>
          <w:tcPr>
            <w:tcW w:w="709" w:type="dxa"/>
            <w:shd w:val="clear" w:color="auto" w:fill="C4BC96"/>
          </w:tcPr>
          <w:p w:rsidR="00C9008C" w:rsidRDefault="00C9008C" w:rsidP="004463EF">
            <w:pPr>
              <w:spacing w:line="276" w:lineRule="auto"/>
              <w:jc w:val="center"/>
            </w:pPr>
            <w:r>
              <w:t>101</w:t>
            </w:r>
          </w:p>
        </w:tc>
        <w:tc>
          <w:tcPr>
            <w:tcW w:w="7371" w:type="dxa"/>
            <w:shd w:val="clear" w:color="auto" w:fill="C4BC96"/>
          </w:tcPr>
          <w:p w:rsidR="00C9008C" w:rsidRDefault="00C9008C" w:rsidP="004463EF">
            <w:pPr>
              <w:spacing w:line="276" w:lineRule="auto"/>
            </w:pPr>
            <w:r>
              <w:t>Р.р. Контрольное сжатое изложение №2</w:t>
            </w:r>
          </w:p>
        </w:tc>
        <w:tc>
          <w:tcPr>
            <w:tcW w:w="1985" w:type="dxa"/>
            <w:shd w:val="clear" w:color="auto" w:fill="C4BC96"/>
          </w:tcPr>
          <w:p w:rsidR="00C9008C" w:rsidRDefault="00C9008C"/>
        </w:tc>
        <w:tc>
          <w:tcPr>
            <w:tcW w:w="992" w:type="dxa"/>
            <w:shd w:val="clear" w:color="auto" w:fill="C4BC96"/>
          </w:tcPr>
          <w:p w:rsidR="00C9008C" w:rsidRPr="0011720B" w:rsidRDefault="00C9008C" w:rsidP="004463EF">
            <w:pPr>
              <w:autoSpaceDE w:val="0"/>
              <w:autoSpaceDN w:val="0"/>
              <w:adjustRightInd w:val="0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18.03</w:t>
            </w:r>
          </w:p>
        </w:tc>
        <w:tc>
          <w:tcPr>
            <w:tcW w:w="1134" w:type="dxa"/>
            <w:shd w:val="clear" w:color="auto" w:fill="C4BC96"/>
          </w:tcPr>
          <w:p w:rsidR="00C9008C" w:rsidRPr="0011720B" w:rsidRDefault="00C9008C" w:rsidP="004463EF">
            <w:pPr>
              <w:autoSpaceDE w:val="0"/>
              <w:autoSpaceDN w:val="0"/>
              <w:adjustRightInd w:val="0"/>
              <w:rPr>
                <w:i/>
                <w:iCs/>
                <w:color w:val="000000"/>
              </w:rPr>
            </w:pPr>
          </w:p>
        </w:tc>
        <w:tc>
          <w:tcPr>
            <w:tcW w:w="1701" w:type="dxa"/>
            <w:shd w:val="clear" w:color="auto" w:fill="C4BC96"/>
          </w:tcPr>
          <w:p w:rsidR="00C9008C" w:rsidRPr="0011720B" w:rsidRDefault="00C9008C" w:rsidP="004463EF">
            <w:pPr>
              <w:autoSpaceDE w:val="0"/>
              <w:autoSpaceDN w:val="0"/>
              <w:adjustRightInd w:val="0"/>
              <w:rPr>
                <w:i/>
                <w:iCs/>
                <w:color w:val="000000"/>
              </w:rPr>
            </w:pPr>
          </w:p>
        </w:tc>
        <w:tc>
          <w:tcPr>
            <w:tcW w:w="1843" w:type="dxa"/>
            <w:shd w:val="clear" w:color="auto" w:fill="C4BC96"/>
          </w:tcPr>
          <w:p w:rsidR="00C9008C" w:rsidRPr="0011720B" w:rsidRDefault="00C9008C" w:rsidP="004463EF">
            <w:pPr>
              <w:autoSpaceDE w:val="0"/>
              <w:autoSpaceDN w:val="0"/>
              <w:adjustRightInd w:val="0"/>
              <w:rPr>
                <w:i/>
                <w:iCs/>
                <w:color w:val="000000"/>
              </w:rPr>
            </w:pPr>
          </w:p>
        </w:tc>
      </w:tr>
      <w:tr w:rsidR="00C9008C" w:rsidTr="008C454B">
        <w:tc>
          <w:tcPr>
            <w:tcW w:w="709" w:type="dxa"/>
          </w:tcPr>
          <w:p w:rsidR="00C9008C" w:rsidRDefault="00C9008C" w:rsidP="004463EF">
            <w:pPr>
              <w:spacing w:line="276" w:lineRule="auto"/>
              <w:jc w:val="center"/>
            </w:pPr>
            <w:r>
              <w:t>102</w:t>
            </w:r>
          </w:p>
        </w:tc>
        <w:tc>
          <w:tcPr>
            <w:tcW w:w="7371" w:type="dxa"/>
          </w:tcPr>
          <w:p w:rsidR="00C9008C" w:rsidRDefault="00C9008C" w:rsidP="004463EF">
            <w:pPr>
              <w:spacing w:line="276" w:lineRule="auto"/>
            </w:pPr>
            <w:r>
              <w:t>Сочинительные союзы</w:t>
            </w:r>
          </w:p>
        </w:tc>
        <w:tc>
          <w:tcPr>
            <w:tcW w:w="1985" w:type="dxa"/>
          </w:tcPr>
          <w:p w:rsidR="00C9008C" w:rsidRDefault="00C9008C">
            <w:r w:rsidRPr="00326DDF">
              <w:t>§</w:t>
            </w:r>
            <w:r>
              <w:t>58</w:t>
            </w:r>
            <w:r w:rsidRPr="00326DDF">
              <w:t xml:space="preserve">   упр.</w:t>
            </w:r>
            <w:r>
              <w:t>327-336</w:t>
            </w:r>
          </w:p>
        </w:tc>
        <w:tc>
          <w:tcPr>
            <w:tcW w:w="992" w:type="dxa"/>
          </w:tcPr>
          <w:p w:rsidR="00C9008C" w:rsidRPr="0011720B" w:rsidRDefault="00C9008C" w:rsidP="004463EF">
            <w:pPr>
              <w:autoSpaceDE w:val="0"/>
              <w:autoSpaceDN w:val="0"/>
              <w:adjustRightInd w:val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19.03</w:t>
            </w:r>
          </w:p>
        </w:tc>
        <w:tc>
          <w:tcPr>
            <w:tcW w:w="1134" w:type="dxa"/>
          </w:tcPr>
          <w:p w:rsidR="00C9008C" w:rsidRPr="0011720B" w:rsidRDefault="00C9008C" w:rsidP="004463EF">
            <w:pPr>
              <w:autoSpaceDE w:val="0"/>
              <w:autoSpaceDN w:val="0"/>
              <w:adjustRightInd w:val="0"/>
              <w:rPr>
                <w:iCs/>
                <w:color w:val="000000"/>
              </w:rPr>
            </w:pPr>
          </w:p>
        </w:tc>
        <w:tc>
          <w:tcPr>
            <w:tcW w:w="1701" w:type="dxa"/>
          </w:tcPr>
          <w:p w:rsidR="00C9008C" w:rsidRPr="0011720B" w:rsidRDefault="00C9008C" w:rsidP="004463EF">
            <w:pPr>
              <w:autoSpaceDE w:val="0"/>
              <w:autoSpaceDN w:val="0"/>
              <w:adjustRightInd w:val="0"/>
              <w:rPr>
                <w:iCs/>
                <w:color w:val="000000"/>
              </w:rPr>
            </w:pPr>
          </w:p>
        </w:tc>
        <w:tc>
          <w:tcPr>
            <w:tcW w:w="1843" w:type="dxa"/>
          </w:tcPr>
          <w:p w:rsidR="00C9008C" w:rsidRPr="0011720B" w:rsidRDefault="00C9008C" w:rsidP="004463EF">
            <w:pPr>
              <w:autoSpaceDE w:val="0"/>
              <w:autoSpaceDN w:val="0"/>
              <w:adjustRightInd w:val="0"/>
              <w:rPr>
                <w:iCs/>
                <w:color w:val="000000"/>
              </w:rPr>
            </w:pPr>
          </w:p>
        </w:tc>
      </w:tr>
      <w:tr w:rsidR="00C9008C" w:rsidTr="008C454B">
        <w:tc>
          <w:tcPr>
            <w:tcW w:w="709" w:type="dxa"/>
          </w:tcPr>
          <w:p w:rsidR="00C9008C" w:rsidRDefault="00C9008C" w:rsidP="004463EF">
            <w:pPr>
              <w:spacing w:line="276" w:lineRule="auto"/>
              <w:jc w:val="center"/>
            </w:pPr>
            <w:r>
              <w:t>103</w:t>
            </w:r>
          </w:p>
        </w:tc>
        <w:tc>
          <w:tcPr>
            <w:tcW w:w="7371" w:type="dxa"/>
          </w:tcPr>
          <w:p w:rsidR="00C9008C" w:rsidRDefault="00C9008C" w:rsidP="004463EF">
            <w:pPr>
              <w:spacing w:line="276" w:lineRule="auto"/>
            </w:pPr>
            <w:r>
              <w:t xml:space="preserve">Подчинительные союзы. </w:t>
            </w:r>
          </w:p>
        </w:tc>
        <w:tc>
          <w:tcPr>
            <w:tcW w:w="1985" w:type="dxa"/>
          </w:tcPr>
          <w:p w:rsidR="00C9008C" w:rsidRDefault="00C9008C">
            <w:r w:rsidRPr="00326DDF">
              <w:t>§</w:t>
            </w:r>
            <w:r>
              <w:t>59</w:t>
            </w:r>
            <w:r w:rsidRPr="00326DDF">
              <w:t xml:space="preserve">   упр.</w:t>
            </w:r>
            <w:r>
              <w:t>337-340</w:t>
            </w:r>
          </w:p>
        </w:tc>
        <w:tc>
          <w:tcPr>
            <w:tcW w:w="992" w:type="dxa"/>
          </w:tcPr>
          <w:p w:rsidR="00C9008C" w:rsidRPr="0011720B" w:rsidRDefault="00C9008C" w:rsidP="004463EF">
            <w:pPr>
              <w:autoSpaceDE w:val="0"/>
              <w:autoSpaceDN w:val="0"/>
              <w:adjustRightInd w:val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21.03</w:t>
            </w:r>
          </w:p>
        </w:tc>
        <w:tc>
          <w:tcPr>
            <w:tcW w:w="1134" w:type="dxa"/>
          </w:tcPr>
          <w:p w:rsidR="00C9008C" w:rsidRPr="0011720B" w:rsidRDefault="00C9008C" w:rsidP="004463EF">
            <w:pPr>
              <w:autoSpaceDE w:val="0"/>
              <w:autoSpaceDN w:val="0"/>
              <w:adjustRightInd w:val="0"/>
              <w:rPr>
                <w:iCs/>
                <w:color w:val="000000"/>
              </w:rPr>
            </w:pPr>
          </w:p>
        </w:tc>
        <w:tc>
          <w:tcPr>
            <w:tcW w:w="1701" w:type="dxa"/>
          </w:tcPr>
          <w:p w:rsidR="00C9008C" w:rsidRPr="0011720B" w:rsidRDefault="00C9008C" w:rsidP="004463EF">
            <w:pPr>
              <w:autoSpaceDE w:val="0"/>
              <w:autoSpaceDN w:val="0"/>
              <w:adjustRightInd w:val="0"/>
              <w:rPr>
                <w:iCs/>
                <w:color w:val="000000"/>
              </w:rPr>
            </w:pPr>
          </w:p>
        </w:tc>
        <w:tc>
          <w:tcPr>
            <w:tcW w:w="1843" w:type="dxa"/>
          </w:tcPr>
          <w:p w:rsidR="00C9008C" w:rsidRPr="0011720B" w:rsidRDefault="00C9008C" w:rsidP="004463EF">
            <w:pPr>
              <w:autoSpaceDE w:val="0"/>
              <w:autoSpaceDN w:val="0"/>
              <w:adjustRightInd w:val="0"/>
              <w:rPr>
                <w:iCs/>
                <w:color w:val="000000"/>
              </w:rPr>
            </w:pPr>
          </w:p>
        </w:tc>
      </w:tr>
      <w:tr w:rsidR="00C9008C" w:rsidTr="008C454B">
        <w:tc>
          <w:tcPr>
            <w:tcW w:w="709" w:type="dxa"/>
          </w:tcPr>
          <w:p w:rsidR="00C9008C" w:rsidRDefault="00C9008C" w:rsidP="004463EF">
            <w:pPr>
              <w:spacing w:line="276" w:lineRule="auto"/>
              <w:jc w:val="center"/>
            </w:pPr>
            <w:r>
              <w:t>104</w:t>
            </w:r>
          </w:p>
        </w:tc>
        <w:tc>
          <w:tcPr>
            <w:tcW w:w="7371" w:type="dxa"/>
          </w:tcPr>
          <w:p w:rsidR="00C9008C" w:rsidRDefault="00C9008C" w:rsidP="004463EF">
            <w:pPr>
              <w:spacing w:line="276" w:lineRule="auto"/>
            </w:pPr>
            <w:r>
              <w:t>Морфологический разбор союза</w:t>
            </w:r>
          </w:p>
        </w:tc>
        <w:tc>
          <w:tcPr>
            <w:tcW w:w="1985" w:type="dxa"/>
          </w:tcPr>
          <w:p w:rsidR="00C9008C" w:rsidRDefault="00C9008C">
            <w:r w:rsidRPr="00326DDF">
              <w:t>§</w:t>
            </w:r>
            <w:r>
              <w:t>60</w:t>
            </w:r>
            <w:r w:rsidRPr="00326DDF">
              <w:t xml:space="preserve">   упр.</w:t>
            </w:r>
            <w:r>
              <w:t>341-342</w:t>
            </w:r>
          </w:p>
        </w:tc>
        <w:tc>
          <w:tcPr>
            <w:tcW w:w="992" w:type="dxa"/>
          </w:tcPr>
          <w:p w:rsidR="00C9008C" w:rsidRPr="0011720B" w:rsidRDefault="00C9008C" w:rsidP="004463EF">
            <w:pPr>
              <w:spacing w:line="276" w:lineRule="auto"/>
            </w:pPr>
            <w:r>
              <w:t>22.03</w:t>
            </w:r>
          </w:p>
        </w:tc>
        <w:tc>
          <w:tcPr>
            <w:tcW w:w="1134" w:type="dxa"/>
          </w:tcPr>
          <w:p w:rsidR="00C9008C" w:rsidRPr="0011720B" w:rsidRDefault="00C9008C" w:rsidP="004463EF">
            <w:pPr>
              <w:spacing w:line="276" w:lineRule="auto"/>
            </w:pPr>
          </w:p>
        </w:tc>
        <w:tc>
          <w:tcPr>
            <w:tcW w:w="1701" w:type="dxa"/>
          </w:tcPr>
          <w:p w:rsidR="00C9008C" w:rsidRPr="0011720B" w:rsidRDefault="00C9008C" w:rsidP="004463EF">
            <w:pPr>
              <w:spacing w:line="276" w:lineRule="auto"/>
            </w:pPr>
          </w:p>
        </w:tc>
        <w:tc>
          <w:tcPr>
            <w:tcW w:w="1843" w:type="dxa"/>
          </w:tcPr>
          <w:p w:rsidR="00C9008C" w:rsidRPr="0011720B" w:rsidRDefault="00C9008C" w:rsidP="004463EF">
            <w:pPr>
              <w:spacing w:line="276" w:lineRule="auto"/>
            </w:pPr>
          </w:p>
        </w:tc>
      </w:tr>
      <w:tr w:rsidR="00C9008C" w:rsidTr="00840DE1">
        <w:tc>
          <w:tcPr>
            <w:tcW w:w="709" w:type="dxa"/>
          </w:tcPr>
          <w:p w:rsidR="00C9008C" w:rsidRDefault="00C9008C" w:rsidP="004463EF">
            <w:pPr>
              <w:spacing w:line="276" w:lineRule="auto"/>
              <w:jc w:val="center"/>
            </w:pPr>
            <w:r>
              <w:t>105</w:t>
            </w:r>
          </w:p>
        </w:tc>
        <w:tc>
          <w:tcPr>
            <w:tcW w:w="7371" w:type="dxa"/>
          </w:tcPr>
          <w:p w:rsidR="00C9008C" w:rsidRDefault="00C9008C" w:rsidP="004463EF">
            <w:pPr>
              <w:spacing w:line="276" w:lineRule="auto"/>
            </w:pPr>
            <w:r>
              <w:t xml:space="preserve">Слитное написание союзов </w:t>
            </w:r>
            <w:r>
              <w:rPr>
                <w:i/>
              </w:rPr>
              <w:t>также, тоже, чтобы, зато</w:t>
            </w:r>
          </w:p>
        </w:tc>
        <w:tc>
          <w:tcPr>
            <w:tcW w:w="1985" w:type="dxa"/>
            <w:vMerge w:val="restart"/>
          </w:tcPr>
          <w:p w:rsidR="00C9008C" w:rsidRDefault="00C9008C">
            <w:r w:rsidRPr="00326DDF">
              <w:t>§</w:t>
            </w:r>
            <w:r>
              <w:t>61</w:t>
            </w:r>
            <w:r w:rsidRPr="00326DDF">
              <w:t xml:space="preserve">   упр.</w:t>
            </w:r>
            <w:r>
              <w:t>344-350</w:t>
            </w:r>
          </w:p>
        </w:tc>
        <w:tc>
          <w:tcPr>
            <w:tcW w:w="992" w:type="dxa"/>
          </w:tcPr>
          <w:p w:rsidR="00C9008C" w:rsidRPr="0011720B" w:rsidRDefault="00C9008C" w:rsidP="004463EF">
            <w:pPr>
              <w:spacing w:line="276" w:lineRule="auto"/>
            </w:pPr>
            <w:r>
              <w:t>01.04</w:t>
            </w:r>
          </w:p>
        </w:tc>
        <w:tc>
          <w:tcPr>
            <w:tcW w:w="1134" w:type="dxa"/>
          </w:tcPr>
          <w:p w:rsidR="00C9008C" w:rsidRPr="0011720B" w:rsidRDefault="00C9008C" w:rsidP="004463EF">
            <w:pPr>
              <w:spacing w:line="276" w:lineRule="auto"/>
            </w:pPr>
          </w:p>
        </w:tc>
        <w:tc>
          <w:tcPr>
            <w:tcW w:w="1701" w:type="dxa"/>
          </w:tcPr>
          <w:p w:rsidR="00C9008C" w:rsidRPr="0011720B" w:rsidRDefault="00C9008C" w:rsidP="004463EF">
            <w:pPr>
              <w:spacing w:line="276" w:lineRule="auto"/>
            </w:pPr>
          </w:p>
        </w:tc>
        <w:tc>
          <w:tcPr>
            <w:tcW w:w="1843" w:type="dxa"/>
          </w:tcPr>
          <w:p w:rsidR="00C9008C" w:rsidRPr="0011720B" w:rsidRDefault="00C9008C" w:rsidP="004463EF">
            <w:pPr>
              <w:spacing w:line="276" w:lineRule="auto"/>
            </w:pPr>
          </w:p>
        </w:tc>
      </w:tr>
      <w:tr w:rsidR="00C9008C" w:rsidTr="00840DE1">
        <w:tc>
          <w:tcPr>
            <w:tcW w:w="709" w:type="dxa"/>
          </w:tcPr>
          <w:p w:rsidR="00C9008C" w:rsidRDefault="00C9008C" w:rsidP="004463EF">
            <w:pPr>
              <w:spacing w:line="276" w:lineRule="auto"/>
              <w:jc w:val="center"/>
            </w:pPr>
            <w:r>
              <w:t>106</w:t>
            </w:r>
          </w:p>
        </w:tc>
        <w:tc>
          <w:tcPr>
            <w:tcW w:w="7371" w:type="dxa"/>
          </w:tcPr>
          <w:p w:rsidR="00C9008C" w:rsidRDefault="00C9008C" w:rsidP="004463EF">
            <w:pPr>
              <w:spacing w:line="276" w:lineRule="auto"/>
            </w:pPr>
            <w:r>
              <w:t xml:space="preserve">Слитное написание союзов </w:t>
            </w:r>
            <w:r>
              <w:rPr>
                <w:i/>
              </w:rPr>
              <w:t>также, тоже, чтобы, зато</w:t>
            </w:r>
          </w:p>
        </w:tc>
        <w:tc>
          <w:tcPr>
            <w:tcW w:w="1985" w:type="dxa"/>
            <w:vMerge/>
          </w:tcPr>
          <w:p w:rsidR="00C9008C" w:rsidRDefault="00C9008C"/>
        </w:tc>
        <w:tc>
          <w:tcPr>
            <w:tcW w:w="992" w:type="dxa"/>
            <w:vAlign w:val="center"/>
          </w:tcPr>
          <w:p w:rsidR="00C9008C" w:rsidRPr="0011720B" w:rsidRDefault="00C9008C" w:rsidP="004463EF">
            <w:r>
              <w:t>02.04</w:t>
            </w:r>
          </w:p>
        </w:tc>
        <w:tc>
          <w:tcPr>
            <w:tcW w:w="1134" w:type="dxa"/>
            <w:vAlign w:val="center"/>
          </w:tcPr>
          <w:p w:rsidR="00C9008C" w:rsidRPr="0011720B" w:rsidRDefault="00C9008C" w:rsidP="004463EF"/>
        </w:tc>
        <w:tc>
          <w:tcPr>
            <w:tcW w:w="1701" w:type="dxa"/>
            <w:vAlign w:val="center"/>
          </w:tcPr>
          <w:p w:rsidR="00C9008C" w:rsidRPr="0011720B" w:rsidRDefault="00C9008C" w:rsidP="004463EF"/>
        </w:tc>
        <w:tc>
          <w:tcPr>
            <w:tcW w:w="1843" w:type="dxa"/>
            <w:vAlign w:val="center"/>
          </w:tcPr>
          <w:p w:rsidR="00C9008C" w:rsidRPr="0011720B" w:rsidRDefault="00C9008C" w:rsidP="004463EF"/>
        </w:tc>
      </w:tr>
      <w:tr w:rsidR="00C9008C" w:rsidTr="008C454B">
        <w:tc>
          <w:tcPr>
            <w:tcW w:w="709" w:type="dxa"/>
          </w:tcPr>
          <w:p w:rsidR="00C9008C" w:rsidRDefault="00C9008C" w:rsidP="004463EF">
            <w:pPr>
              <w:spacing w:line="276" w:lineRule="auto"/>
              <w:jc w:val="center"/>
            </w:pPr>
            <w:r>
              <w:t>107</w:t>
            </w:r>
          </w:p>
        </w:tc>
        <w:tc>
          <w:tcPr>
            <w:tcW w:w="7371" w:type="dxa"/>
          </w:tcPr>
          <w:p w:rsidR="00C9008C" w:rsidRDefault="00C9008C" w:rsidP="004463EF">
            <w:pPr>
              <w:spacing w:line="276" w:lineRule="auto"/>
            </w:pPr>
            <w:r>
              <w:t>Обобщающий урок по теме «Союз»</w:t>
            </w:r>
          </w:p>
        </w:tc>
        <w:tc>
          <w:tcPr>
            <w:tcW w:w="1985" w:type="dxa"/>
          </w:tcPr>
          <w:p w:rsidR="00C9008C" w:rsidRDefault="00C9008C">
            <w:r w:rsidRPr="00326DDF">
              <w:t>упр.</w:t>
            </w:r>
            <w:r>
              <w:t>351-356</w:t>
            </w:r>
          </w:p>
        </w:tc>
        <w:tc>
          <w:tcPr>
            <w:tcW w:w="992" w:type="dxa"/>
          </w:tcPr>
          <w:p w:rsidR="00C9008C" w:rsidRPr="0011720B" w:rsidRDefault="00C9008C" w:rsidP="004463EF">
            <w:pPr>
              <w:spacing w:line="276" w:lineRule="auto"/>
            </w:pPr>
            <w:r>
              <w:t>04.04</w:t>
            </w:r>
          </w:p>
        </w:tc>
        <w:tc>
          <w:tcPr>
            <w:tcW w:w="1134" w:type="dxa"/>
          </w:tcPr>
          <w:p w:rsidR="00C9008C" w:rsidRPr="0011720B" w:rsidRDefault="00C9008C" w:rsidP="004463EF">
            <w:pPr>
              <w:spacing w:line="276" w:lineRule="auto"/>
            </w:pPr>
          </w:p>
        </w:tc>
        <w:tc>
          <w:tcPr>
            <w:tcW w:w="1701" w:type="dxa"/>
          </w:tcPr>
          <w:p w:rsidR="00C9008C" w:rsidRPr="0011720B" w:rsidRDefault="00C9008C" w:rsidP="004463EF">
            <w:pPr>
              <w:spacing w:line="276" w:lineRule="auto"/>
            </w:pPr>
          </w:p>
        </w:tc>
        <w:tc>
          <w:tcPr>
            <w:tcW w:w="1843" w:type="dxa"/>
          </w:tcPr>
          <w:p w:rsidR="00C9008C" w:rsidRPr="0011720B" w:rsidRDefault="00C9008C" w:rsidP="004463EF">
            <w:pPr>
              <w:spacing w:line="276" w:lineRule="auto"/>
            </w:pPr>
          </w:p>
        </w:tc>
      </w:tr>
      <w:tr w:rsidR="00C9008C" w:rsidTr="00726E2C">
        <w:tc>
          <w:tcPr>
            <w:tcW w:w="709" w:type="dxa"/>
            <w:shd w:val="clear" w:color="auto" w:fill="D6E3BC"/>
          </w:tcPr>
          <w:p w:rsidR="00C9008C" w:rsidRDefault="00C9008C" w:rsidP="004463EF">
            <w:pPr>
              <w:spacing w:line="276" w:lineRule="auto"/>
              <w:jc w:val="center"/>
            </w:pPr>
            <w:r>
              <w:t>108 109</w:t>
            </w:r>
          </w:p>
        </w:tc>
        <w:tc>
          <w:tcPr>
            <w:tcW w:w="7371" w:type="dxa"/>
            <w:shd w:val="clear" w:color="auto" w:fill="D6E3BC"/>
          </w:tcPr>
          <w:p w:rsidR="00C9008C" w:rsidRPr="000F3610" w:rsidRDefault="00C9008C" w:rsidP="00840DE1">
            <w:pPr>
              <w:spacing w:line="276" w:lineRule="auto"/>
            </w:pPr>
            <w:r w:rsidRPr="000F3610">
              <w:rPr>
                <w:sz w:val="22"/>
                <w:szCs w:val="22"/>
              </w:rPr>
              <w:t>Р.р. Подготовка к контрольному сочинению «Книга – наш друг и советчик»</w:t>
            </w:r>
          </w:p>
          <w:p w:rsidR="00C9008C" w:rsidRDefault="00C9008C" w:rsidP="00840DE1">
            <w:pPr>
              <w:spacing w:line="276" w:lineRule="auto"/>
            </w:pPr>
            <w:r w:rsidRPr="000F3610">
              <w:rPr>
                <w:sz w:val="22"/>
                <w:szCs w:val="22"/>
              </w:rPr>
              <w:t>Р.р. Контрольное сочинение№1 «Книга – наш друг и советчик»</w:t>
            </w:r>
          </w:p>
        </w:tc>
        <w:tc>
          <w:tcPr>
            <w:tcW w:w="1985" w:type="dxa"/>
            <w:shd w:val="clear" w:color="auto" w:fill="D6E3BC"/>
          </w:tcPr>
          <w:p w:rsidR="00C9008C" w:rsidRDefault="00C9008C" w:rsidP="00840DE1">
            <w:r w:rsidRPr="00326DDF">
              <w:t>упр.</w:t>
            </w:r>
            <w:r>
              <w:t>343</w:t>
            </w:r>
          </w:p>
        </w:tc>
        <w:tc>
          <w:tcPr>
            <w:tcW w:w="992" w:type="dxa"/>
            <w:shd w:val="clear" w:color="auto" w:fill="D6E3BC"/>
          </w:tcPr>
          <w:p w:rsidR="00C9008C" w:rsidRPr="0011720B" w:rsidRDefault="00C9008C" w:rsidP="004463EF">
            <w:r>
              <w:t>05.04 08.04</w:t>
            </w:r>
          </w:p>
        </w:tc>
        <w:tc>
          <w:tcPr>
            <w:tcW w:w="1134" w:type="dxa"/>
            <w:shd w:val="clear" w:color="auto" w:fill="D6E3BC"/>
          </w:tcPr>
          <w:p w:rsidR="00C9008C" w:rsidRPr="0011720B" w:rsidRDefault="00C9008C" w:rsidP="004463EF"/>
        </w:tc>
        <w:tc>
          <w:tcPr>
            <w:tcW w:w="1701" w:type="dxa"/>
            <w:shd w:val="clear" w:color="auto" w:fill="D6E3BC"/>
          </w:tcPr>
          <w:p w:rsidR="00C9008C" w:rsidRPr="0011720B" w:rsidRDefault="00C9008C" w:rsidP="004463EF"/>
        </w:tc>
        <w:tc>
          <w:tcPr>
            <w:tcW w:w="1843" w:type="dxa"/>
            <w:shd w:val="clear" w:color="auto" w:fill="D6E3BC"/>
          </w:tcPr>
          <w:p w:rsidR="00C9008C" w:rsidRPr="0011720B" w:rsidRDefault="00C9008C" w:rsidP="004463EF"/>
        </w:tc>
      </w:tr>
      <w:tr w:rsidR="00C9008C" w:rsidTr="00726E2C">
        <w:tc>
          <w:tcPr>
            <w:tcW w:w="709" w:type="dxa"/>
            <w:shd w:val="clear" w:color="auto" w:fill="FFFFFF"/>
          </w:tcPr>
          <w:p w:rsidR="00C9008C" w:rsidRDefault="00C9008C" w:rsidP="004463EF">
            <w:pPr>
              <w:spacing w:line="276" w:lineRule="auto"/>
              <w:jc w:val="center"/>
            </w:pPr>
            <w:r>
              <w:t>110</w:t>
            </w:r>
          </w:p>
        </w:tc>
        <w:tc>
          <w:tcPr>
            <w:tcW w:w="7371" w:type="dxa"/>
            <w:shd w:val="clear" w:color="auto" w:fill="FFFFFF"/>
          </w:tcPr>
          <w:p w:rsidR="00C9008C" w:rsidRDefault="00C9008C" w:rsidP="00840DE1">
            <w:pPr>
              <w:spacing w:line="276" w:lineRule="auto"/>
            </w:pPr>
            <w:r>
              <w:t>Частица как часть речи</w:t>
            </w:r>
          </w:p>
        </w:tc>
        <w:tc>
          <w:tcPr>
            <w:tcW w:w="1985" w:type="dxa"/>
            <w:shd w:val="clear" w:color="auto" w:fill="FFFFFF"/>
          </w:tcPr>
          <w:p w:rsidR="00C9008C" w:rsidRDefault="00C9008C" w:rsidP="00840DE1">
            <w:r w:rsidRPr="00326DDF">
              <w:t>§</w:t>
            </w:r>
            <w:r>
              <w:t>62</w:t>
            </w:r>
            <w:r w:rsidRPr="00326DDF">
              <w:t xml:space="preserve">   упр.</w:t>
            </w:r>
            <w:r>
              <w:t>357-359</w:t>
            </w:r>
          </w:p>
        </w:tc>
        <w:tc>
          <w:tcPr>
            <w:tcW w:w="992" w:type="dxa"/>
            <w:shd w:val="clear" w:color="auto" w:fill="FFFFFF"/>
          </w:tcPr>
          <w:p w:rsidR="00C9008C" w:rsidRPr="0011720B" w:rsidRDefault="00C9008C" w:rsidP="004463EF">
            <w:r>
              <w:t>09.04</w:t>
            </w:r>
          </w:p>
        </w:tc>
        <w:tc>
          <w:tcPr>
            <w:tcW w:w="1134" w:type="dxa"/>
            <w:shd w:val="clear" w:color="auto" w:fill="FFFFFF"/>
          </w:tcPr>
          <w:p w:rsidR="00C9008C" w:rsidRPr="0011720B" w:rsidRDefault="00C9008C" w:rsidP="004463EF"/>
        </w:tc>
        <w:tc>
          <w:tcPr>
            <w:tcW w:w="1701" w:type="dxa"/>
            <w:shd w:val="clear" w:color="auto" w:fill="FFFFFF"/>
          </w:tcPr>
          <w:p w:rsidR="00C9008C" w:rsidRPr="0011720B" w:rsidRDefault="00C9008C" w:rsidP="004463EF"/>
        </w:tc>
        <w:tc>
          <w:tcPr>
            <w:tcW w:w="1843" w:type="dxa"/>
            <w:shd w:val="clear" w:color="auto" w:fill="FFFFFF"/>
          </w:tcPr>
          <w:p w:rsidR="00C9008C" w:rsidRPr="0011720B" w:rsidRDefault="00C9008C" w:rsidP="004463EF"/>
        </w:tc>
      </w:tr>
      <w:tr w:rsidR="00C9008C" w:rsidTr="00F21C11">
        <w:tc>
          <w:tcPr>
            <w:tcW w:w="709" w:type="dxa"/>
          </w:tcPr>
          <w:p w:rsidR="00C9008C" w:rsidRDefault="00C9008C" w:rsidP="004463EF">
            <w:pPr>
              <w:spacing w:line="276" w:lineRule="auto"/>
              <w:jc w:val="center"/>
            </w:pPr>
            <w:r>
              <w:t>111</w:t>
            </w:r>
          </w:p>
        </w:tc>
        <w:tc>
          <w:tcPr>
            <w:tcW w:w="7371" w:type="dxa"/>
          </w:tcPr>
          <w:p w:rsidR="00C9008C" w:rsidRDefault="00C9008C" w:rsidP="004463EF">
            <w:pPr>
              <w:spacing w:line="276" w:lineRule="auto"/>
            </w:pPr>
            <w:r>
              <w:t>Разряды частиц. Формообразующие частицы</w:t>
            </w:r>
          </w:p>
        </w:tc>
        <w:tc>
          <w:tcPr>
            <w:tcW w:w="1985" w:type="dxa"/>
          </w:tcPr>
          <w:p w:rsidR="00C9008C" w:rsidRDefault="00C9008C">
            <w:r w:rsidRPr="00326DDF">
              <w:t>§</w:t>
            </w:r>
            <w:r>
              <w:t>63</w:t>
            </w:r>
            <w:r w:rsidRPr="00326DDF">
              <w:t xml:space="preserve">   упр.</w:t>
            </w:r>
            <w:r>
              <w:t>360-364</w:t>
            </w:r>
          </w:p>
        </w:tc>
        <w:tc>
          <w:tcPr>
            <w:tcW w:w="992" w:type="dxa"/>
          </w:tcPr>
          <w:p w:rsidR="00C9008C" w:rsidRPr="0011720B" w:rsidRDefault="00C9008C" w:rsidP="00840DE1">
            <w:pPr>
              <w:autoSpaceDE w:val="0"/>
              <w:autoSpaceDN w:val="0"/>
              <w:adjustRightInd w:val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11.04</w:t>
            </w:r>
          </w:p>
        </w:tc>
        <w:tc>
          <w:tcPr>
            <w:tcW w:w="1134" w:type="dxa"/>
          </w:tcPr>
          <w:p w:rsidR="00C9008C" w:rsidRPr="0011720B" w:rsidRDefault="00C9008C" w:rsidP="004463EF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C9008C" w:rsidRPr="0011720B" w:rsidRDefault="00C9008C" w:rsidP="004463EF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</w:tcPr>
          <w:p w:rsidR="00C9008C" w:rsidRPr="0011720B" w:rsidRDefault="00C9008C" w:rsidP="004463EF">
            <w:pPr>
              <w:autoSpaceDE w:val="0"/>
              <w:autoSpaceDN w:val="0"/>
              <w:adjustRightInd w:val="0"/>
            </w:pPr>
          </w:p>
        </w:tc>
      </w:tr>
      <w:tr w:rsidR="00C9008C" w:rsidTr="00F21C11">
        <w:tc>
          <w:tcPr>
            <w:tcW w:w="709" w:type="dxa"/>
          </w:tcPr>
          <w:p w:rsidR="00C9008C" w:rsidRDefault="00C9008C" w:rsidP="004463EF">
            <w:pPr>
              <w:spacing w:line="276" w:lineRule="auto"/>
              <w:jc w:val="center"/>
            </w:pPr>
            <w:r>
              <w:t>112</w:t>
            </w:r>
          </w:p>
        </w:tc>
        <w:tc>
          <w:tcPr>
            <w:tcW w:w="7371" w:type="dxa"/>
          </w:tcPr>
          <w:p w:rsidR="00C9008C" w:rsidRDefault="00C9008C" w:rsidP="004463EF">
            <w:pPr>
              <w:spacing w:line="276" w:lineRule="auto"/>
            </w:pPr>
            <w:r>
              <w:t>Смысловые частицы</w:t>
            </w:r>
          </w:p>
        </w:tc>
        <w:tc>
          <w:tcPr>
            <w:tcW w:w="1985" w:type="dxa"/>
          </w:tcPr>
          <w:p w:rsidR="00C9008C" w:rsidRDefault="00C9008C">
            <w:r w:rsidRPr="00326DDF">
              <w:t>§</w:t>
            </w:r>
            <w:r>
              <w:t>64</w:t>
            </w:r>
            <w:r w:rsidRPr="00326DDF">
              <w:t xml:space="preserve">   упр.</w:t>
            </w:r>
            <w:r>
              <w:t>365-375</w:t>
            </w:r>
          </w:p>
        </w:tc>
        <w:tc>
          <w:tcPr>
            <w:tcW w:w="992" w:type="dxa"/>
          </w:tcPr>
          <w:p w:rsidR="00C9008C" w:rsidRPr="0011720B" w:rsidRDefault="00C9008C" w:rsidP="00840DE1">
            <w:pPr>
              <w:autoSpaceDE w:val="0"/>
              <w:autoSpaceDN w:val="0"/>
              <w:adjustRightInd w:val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12.04</w:t>
            </w:r>
          </w:p>
        </w:tc>
        <w:tc>
          <w:tcPr>
            <w:tcW w:w="1134" w:type="dxa"/>
          </w:tcPr>
          <w:p w:rsidR="00C9008C" w:rsidRPr="0011720B" w:rsidRDefault="00C9008C" w:rsidP="004463EF">
            <w:pPr>
              <w:autoSpaceDE w:val="0"/>
              <w:autoSpaceDN w:val="0"/>
              <w:adjustRightInd w:val="0"/>
              <w:rPr>
                <w:iCs/>
                <w:color w:val="000000"/>
              </w:rPr>
            </w:pPr>
          </w:p>
        </w:tc>
        <w:tc>
          <w:tcPr>
            <w:tcW w:w="1701" w:type="dxa"/>
          </w:tcPr>
          <w:p w:rsidR="00C9008C" w:rsidRPr="0011720B" w:rsidRDefault="00C9008C" w:rsidP="004463EF">
            <w:pPr>
              <w:autoSpaceDE w:val="0"/>
              <w:autoSpaceDN w:val="0"/>
              <w:adjustRightInd w:val="0"/>
              <w:rPr>
                <w:iCs/>
                <w:color w:val="000000"/>
              </w:rPr>
            </w:pPr>
          </w:p>
        </w:tc>
        <w:tc>
          <w:tcPr>
            <w:tcW w:w="1843" w:type="dxa"/>
          </w:tcPr>
          <w:p w:rsidR="00C9008C" w:rsidRPr="0011720B" w:rsidRDefault="00C9008C" w:rsidP="004463EF">
            <w:pPr>
              <w:autoSpaceDE w:val="0"/>
              <w:autoSpaceDN w:val="0"/>
              <w:adjustRightInd w:val="0"/>
              <w:rPr>
                <w:iCs/>
                <w:color w:val="000000"/>
              </w:rPr>
            </w:pPr>
          </w:p>
        </w:tc>
      </w:tr>
      <w:tr w:rsidR="00C9008C" w:rsidTr="00F21C11">
        <w:tc>
          <w:tcPr>
            <w:tcW w:w="709" w:type="dxa"/>
            <w:shd w:val="clear" w:color="auto" w:fill="FFFFFF"/>
          </w:tcPr>
          <w:p w:rsidR="00C9008C" w:rsidRDefault="00C9008C" w:rsidP="004463EF">
            <w:pPr>
              <w:spacing w:line="276" w:lineRule="auto"/>
              <w:jc w:val="center"/>
            </w:pPr>
            <w:r>
              <w:t>113</w:t>
            </w:r>
          </w:p>
        </w:tc>
        <w:tc>
          <w:tcPr>
            <w:tcW w:w="7371" w:type="dxa"/>
            <w:shd w:val="clear" w:color="auto" w:fill="FFFFFF"/>
          </w:tcPr>
          <w:p w:rsidR="00C9008C" w:rsidRDefault="00C9008C" w:rsidP="004463EF">
            <w:pPr>
              <w:spacing w:line="276" w:lineRule="auto"/>
            </w:pPr>
            <w:r>
              <w:t>Раздельное и дефисное написание частиц</w:t>
            </w:r>
          </w:p>
        </w:tc>
        <w:tc>
          <w:tcPr>
            <w:tcW w:w="1985" w:type="dxa"/>
            <w:shd w:val="clear" w:color="auto" w:fill="FFFFFF"/>
          </w:tcPr>
          <w:p w:rsidR="00C9008C" w:rsidRDefault="00C9008C">
            <w:r w:rsidRPr="00326DDF">
              <w:t>§</w:t>
            </w:r>
            <w:r>
              <w:t>65</w:t>
            </w:r>
            <w:r w:rsidRPr="00326DDF">
              <w:t xml:space="preserve">   упр.</w:t>
            </w:r>
            <w:r>
              <w:t>376-381</w:t>
            </w:r>
          </w:p>
        </w:tc>
        <w:tc>
          <w:tcPr>
            <w:tcW w:w="992" w:type="dxa"/>
            <w:shd w:val="clear" w:color="auto" w:fill="FFFFFF"/>
          </w:tcPr>
          <w:p w:rsidR="00C9008C" w:rsidRPr="0011720B" w:rsidRDefault="00C9008C" w:rsidP="00840DE1">
            <w:r>
              <w:t>15.04</w:t>
            </w:r>
          </w:p>
        </w:tc>
        <w:tc>
          <w:tcPr>
            <w:tcW w:w="1134" w:type="dxa"/>
            <w:shd w:val="clear" w:color="auto" w:fill="FFFFFF"/>
          </w:tcPr>
          <w:p w:rsidR="00C9008C" w:rsidRPr="0011720B" w:rsidRDefault="00C9008C" w:rsidP="004463EF">
            <w:pPr>
              <w:autoSpaceDE w:val="0"/>
              <w:autoSpaceDN w:val="0"/>
              <w:adjustRightInd w:val="0"/>
              <w:rPr>
                <w:iCs/>
                <w:color w:val="000000"/>
              </w:rPr>
            </w:pPr>
          </w:p>
        </w:tc>
        <w:tc>
          <w:tcPr>
            <w:tcW w:w="1701" w:type="dxa"/>
            <w:shd w:val="clear" w:color="auto" w:fill="FFFFFF"/>
          </w:tcPr>
          <w:p w:rsidR="00C9008C" w:rsidRPr="0011720B" w:rsidRDefault="00C9008C" w:rsidP="004463EF">
            <w:pPr>
              <w:autoSpaceDE w:val="0"/>
              <w:autoSpaceDN w:val="0"/>
              <w:adjustRightInd w:val="0"/>
              <w:rPr>
                <w:iCs/>
                <w:color w:val="000000"/>
              </w:rPr>
            </w:pPr>
          </w:p>
        </w:tc>
        <w:tc>
          <w:tcPr>
            <w:tcW w:w="1843" w:type="dxa"/>
            <w:shd w:val="clear" w:color="auto" w:fill="FFFFFF"/>
          </w:tcPr>
          <w:p w:rsidR="00C9008C" w:rsidRPr="0011720B" w:rsidRDefault="00C9008C" w:rsidP="004463EF">
            <w:pPr>
              <w:autoSpaceDE w:val="0"/>
              <w:autoSpaceDN w:val="0"/>
              <w:adjustRightInd w:val="0"/>
              <w:rPr>
                <w:iCs/>
                <w:color w:val="000000"/>
              </w:rPr>
            </w:pPr>
          </w:p>
        </w:tc>
      </w:tr>
      <w:tr w:rsidR="00C9008C" w:rsidTr="00F21C11">
        <w:tc>
          <w:tcPr>
            <w:tcW w:w="709" w:type="dxa"/>
            <w:shd w:val="clear" w:color="auto" w:fill="D6E3BC"/>
          </w:tcPr>
          <w:p w:rsidR="00C9008C" w:rsidRDefault="00C9008C" w:rsidP="004463EF">
            <w:pPr>
              <w:spacing w:line="276" w:lineRule="auto"/>
              <w:jc w:val="center"/>
            </w:pPr>
            <w:r>
              <w:t>114</w:t>
            </w:r>
          </w:p>
        </w:tc>
        <w:tc>
          <w:tcPr>
            <w:tcW w:w="7371" w:type="dxa"/>
            <w:shd w:val="clear" w:color="auto" w:fill="D6E3BC"/>
          </w:tcPr>
          <w:p w:rsidR="00C9008C" w:rsidRDefault="00C9008C" w:rsidP="004463EF">
            <w:pPr>
              <w:spacing w:line="276" w:lineRule="auto"/>
            </w:pPr>
            <w:r>
              <w:t>Р.Р. Устное описание  картины К.Ф.Юона «Конец зимы. Полдень».</w:t>
            </w:r>
          </w:p>
        </w:tc>
        <w:tc>
          <w:tcPr>
            <w:tcW w:w="1985" w:type="dxa"/>
            <w:shd w:val="clear" w:color="auto" w:fill="D6E3BC"/>
          </w:tcPr>
          <w:p w:rsidR="00C9008C" w:rsidRDefault="00C9008C">
            <w:r w:rsidRPr="00326DDF">
              <w:t>упр.</w:t>
            </w:r>
            <w:r>
              <w:t>382</w:t>
            </w:r>
          </w:p>
        </w:tc>
        <w:tc>
          <w:tcPr>
            <w:tcW w:w="992" w:type="dxa"/>
            <w:shd w:val="clear" w:color="auto" w:fill="D6E3BC"/>
          </w:tcPr>
          <w:p w:rsidR="00C9008C" w:rsidRPr="0011720B" w:rsidRDefault="00C9008C" w:rsidP="00840DE1">
            <w:r>
              <w:t>16.04</w:t>
            </w:r>
          </w:p>
        </w:tc>
        <w:tc>
          <w:tcPr>
            <w:tcW w:w="1134" w:type="dxa"/>
            <w:shd w:val="clear" w:color="auto" w:fill="D6E3BC"/>
          </w:tcPr>
          <w:p w:rsidR="00C9008C" w:rsidRPr="0011720B" w:rsidRDefault="00C9008C" w:rsidP="004463EF"/>
        </w:tc>
        <w:tc>
          <w:tcPr>
            <w:tcW w:w="1701" w:type="dxa"/>
            <w:shd w:val="clear" w:color="auto" w:fill="D6E3BC"/>
          </w:tcPr>
          <w:p w:rsidR="00C9008C" w:rsidRPr="0011720B" w:rsidRDefault="00C9008C" w:rsidP="004463EF"/>
        </w:tc>
        <w:tc>
          <w:tcPr>
            <w:tcW w:w="1843" w:type="dxa"/>
            <w:shd w:val="clear" w:color="auto" w:fill="D6E3BC"/>
          </w:tcPr>
          <w:p w:rsidR="00C9008C" w:rsidRPr="0011720B" w:rsidRDefault="00C9008C" w:rsidP="004463EF"/>
        </w:tc>
      </w:tr>
      <w:tr w:rsidR="00C9008C" w:rsidTr="00F21C11">
        <w:tc>
          <w:tcPr>
            <w:tcW w:w="709" w:type="dxa"/>
          </w:tcPr>
          <w:p w:rsidR="00C9008C" w:rsidRDefault="00C9008C" w:rsidP="004463EF">
            <w:pPr>
              <w:spacing w:line="276" w:lineRule="auto"/>
              <w:jc w:val="center"/>
            </w:pPr>
            <w:r>
              <w:t>115</w:t>
            </w:r>
          </w:p>
        </w:tc>
        <w:tc>
          <w:tcPr>
            <w:tcW w:w="7371" w:type="dxa"/>
          </w:tcPr>
          <w:p w:rsidR="00C9008C" w:rsidRDefault="00C9008C" w:rsidP="004463EF">
            <w:pPr>
              <w:spacing w:line="276" w:lineRule="auto"/>
            </w:pPr>
            <w:r>
              <w:t xml:space="preserve">Морфологический разбор частицы. </w:t>
            </w:r>
          </w:p>
        </w:tc>
        <w:tc>
          <w:tcPr>
            <w:tcW w:w="1985" w:type="dxa"/>
          </w:tcPr>
          <w:p w:rsidR="00C9008C" w:rsidRDefault="00C9008C">
            <w:r w:rsidRPr="00326DDF">
              <w:t>§</w:t>
            </w:r>
            <w:r>
              <w:t>66</w:t>
            </w:r>
            <w:r w:rsidRPr="00326DDF">
              <w:t xml:space="preserve">   упр.</w:t>
            </w:r>
            <w:r>
              <w:t>383-384</w:t>
            </w:r>
          </w:p>
        </w:tc>
        <w:tc>
          <w:tcPr>
            <w:tcW w:w="992" w:type="dxa"/>
          </w:tcPr>
          <w:p w:rsidR="00C9008C" w:rsidRPr="0011720B" w:rsidRDefault="00C9008C" w:rsidP="00840DE1">
            <w:r>
              <w:t>18.04</w:t>
            </w:r>
          </w:p>
        </w:tc>
        <w:tc>
          <w:tcPr>
            <w:tcW w:w="1134" w:type="dxa"/>
          </w:tcPr>
          <w:p w:rsidR="00C9008C" w:rsidRPr="0011720B" w:rsidRDefault="00C9008C" w:rsidP="004463EF"/>
        </w:tc>
        <w:tc>
          <w:tcPr>
            <w:tcW w:w="1701" w:type="dxa"/>
          </w:tcPr>
          <w:p w:rsidR="00C9008C" w:rsidRPr="0011720B" w:rsidRDefault="00C9008C" w:rsidP="004463EF"/>
        </w:tc>
        <w:tc>
          <w:tcPr>
            <w:tcW w:w="1843" w:type="dxa"/>
          </w:tcPr>
          <w:p w:rsidR="00C9008C" w:rsidRPr="0011720B" w:rsidRDefault="00C9008C" w:rsidP="004463EF"/>
        </w:tc>
      </w:tr>
      <w:tr w:rsidR="00C9008C" w:rsidTr="00840DE1">
        <w:tc>
          <w:tcPr>
            <w:tcW w:w="709" w:type="dxa"/>
          </w:tcPr>
          <w:p w:rsidR="00C9008C" w:rsidRDefault="00C9008C" w:rsidP="004463EF">
            <w:pPr>
              <w:spacing w:line="276" w:lineRule="auto"/>
              <w:jc w:val="center"/>
            </w:pPr>
            <w:r>
              <w:t>116</w:t>
            </w:r>
          </w:p>
        </w:tc>
        <w:tc>
          <w:tcPr>
            <w:tcW w:w="7371" w:type="dxa"/>
          </w:tcPr>
          <w:p w:rsidR="00C9008C" w:rsidRDefault="00C9008C" w:rsidP="004463EF">
            <w:pPr>
              <w:spacing w:line="276" w:lineRule="auto"/>
            </w:pPr>
            <w:r>
              <w:t>Отрицательные частицы не и ни</w:t>
            </w:r>
          </w:p>
        </w:tc>
        <w:tc>
          <w:tcPr>
            <w:tcW w:w="1985" w:type="dxa"/>
            <w:vMerge w:val="restart"/>
          </w:tcPr>
          <w:p w:rsidR="00C9008C" w:rsidRDefault="00C9008C">
            <w:r w:rsidRPr="00326DDF">
              <w:t>§</w:t>
            </w:r>
            <w:r>
              <w:t>67</w:t>
            </w:r>
            <w:r w:rsidRPr="00326DDF">
              <w:t xml:space="preserve">   упр.</w:t>
            </w:r>
            <w:r>
              <w:t>385-392</w:t>
            </w:r>
          </w:p>
        </w:tc>
        <w:tc>
          <w:tcPr>
            <w:tcW w:w="992" w:type="dxa"/>
          </w:tcPr>
          <w:p w:rsidR="00C9008C" w:rsidRPr="0011720B" w:rsidRDefault="00C9008C" w:rsidP="00840DE1">
            <w:r>
              <w:t>19.04</w:t>
            </w:r>
          </w:p>
        </w:tc>
        <w:tc>
          <w:tcPr>
            <w:tcW w:w="1134" w:type="dxa"/>
          </w:tcPr>
          <w:p w:rsidR="00C9008C" w:rsidRPr="0011720B" w:rsidRDefault="00C9008C" w:rsidP="004463EF"/>
        </w:tc>
        <w:tc>
          <w:tcPr>
            <w:tcW w:w="1701" w:type="dxa"/>
          </w:tcPr>
          <w:p w:rsidR="00C9008C" w:rsidRPr="0011720B" w:rsidRDefault="00C9008C" w:rsidP="004463EF"/>
        </w:tc>
        <w:tc>
          <w:tcPr>
            <w:tcW w:w="1843" w:type="dxa"/>
          </w:tcPr>
          <w:p w:rsidR="00C9008C" w:rsidRPr="0011720B" w:rsidRDefault="00C9008C" w:rsidP="004463EF"/>
        </w:tc>
      </w:tr>
      <w:tr w:rsidR="00C9008C" w:rsidTr="00840DE1">
        <w:tc>
          <w:tcPr>
            <w:tcW w:w="709" w:type="dxa"/>
          </w:tcPr>
          <w:p w:rsidR="00C9008C" w:rsidRDefault="00C9008C" w:rsidP="004463EF">
            <w:pPr>
              <w:spacing w:line="276" w:lineRule="auto"/>
              <w:jc w:val="center"/>
            </w:pPr>
            <w:r>
              <w:t>117</w:t>
            </w:r>
          </w:p>
        </w:tc>
        <w:tc>
          <w:tcPr>
            <w:tcW w:w="7371" w:type="dxa"/>
          </w:tcPr>
          <w:p w:rsidR="00C9008C" w:rsidRDefault="00C9008C" w:rsidP="004463EF">
            <w:pPr>
              <w:spacing w:line="276" w:lineRule="auto"/>
            </w:pPr>
            <w:r>
              <w:t>Отрицательные частицы не и ни</w:t>
            </w:r>
          </w:p>
        </w:tc>
        <w:tc>
          <w:tcPr>
            <w:tcW w:w="1985" w:type="dxa"/>
            <w:vMerge/>
          </w:tcPr>
          <w:p w:rsidR="00C9008C" w:rsidRDefault="00C9008C"/>
        </w:tc>
        <w:tc>
          <w:tcPr>
            <w:tcW w:w="992" w:type="dxa"/>
          </w:tcPr>
          <w:p w:rsidR="00C9008C" w:rsidRPr="0011720B" w:rsidRDefault="00C9008C" w:rsidP="00840DE1">
            <w:r>
              <w:t>22.04</w:t>
            </w:r>
          </w:p>
        </w:tc>
        <w:tc>
          <w:tcPr>
            <w:tcW w:w="1134" w:type="dxa"/>
          </w:tcPr>
          <w:p w:rsidR="00C9008C" w:rsidRPr="0011720B" w:rsidRDefault="00C9008C" w:rsidP="004463EF"/>
        </w:tc>
        <w:tc>
          <w:tcPr>
            <w:tcW w:w="1701" w:type="dxa"/>
          </w:tcPr>
          <w:p w:rsidR="00C9008C" w:rsidRPr="0011720B" w:rsidRDefault="00C9008C" w:rsidP="004463EF"/>
        </w:tc>
        <w:tc>
          <w:tcPr>
            <w:tcW w:w="1843" w:type="dxa"/>
          </w:tcPr>
          <w:p w:rsidR="00C9008C" w:rsidRPr="0011720B" w:rsidRDefault="00C9008C" w:rsidP="004463EF"/>
        </w:tc>
      </w:tr>
      <w:tr w:rsidR="00C9008C" w:rsidTr="00F21C11">
        <w:tc>
          <w:tcPr>
            <w:tcW w:w="709" w:type="dxa"/>
          </w:tcPr>
          <w:p w:rsidR="00C9008C" w:rsidRDefault="00C9008C" w:rsidP="004463EF">
            <w:pPr>
              <w:spacing w:line="276" w:lineRule="auto"/>
              <w:jc w:val="center"/>
            </w:pPr>
            <w:r>
              <w:t>118</w:t>
            </w:r>
          </w:p>
        </w:tc>
        <w:tc>
          <w:tcPr>
            <w:tcW w:w="7371" w:type="dxa"/>
          </w:tcPr>
          <w:p w:rsidR="00C9008C" w:rsidRDefault="00C9008C" w:rsidP="004463EF">
            <w:pPr>
              <w:spacing w:line="276" w:lineRule="auto"/>
            </w:pPr>
            <w:r>
              <w:t>Различение частицы не и приставки не</w:t>
            </w:r>
          </w:p>
        </w:tc>
        <w:tc>
          <w:tcPr>
            <w:tcW w:w="1985" w:type="dxa"/>
          </w:tcPr>
          <w:p w:rsidR="00C9008C" w:rsidRDefault="00C9008C">
            <w:r w:rsidRPr="00326DDF">
              <w:t>§</w:t>
            </w:r>
            <w:r>
              <w:t>68</w:t>
            </w:r>
            <w:r w:rsidRPr="00326DDF">
              <w:t xml:space="preserve">   упр.</w:t>
            </w:r>
            <w:r>
              <w:t>393-401</w:t>
            </w:r>
          </w:p>
        </w:tc>
        <w:tc>
          <w:tcPr>
            <w:tcW w:w="992" w:type="dxa"/>
          </w:tcPr>
          <w:p w:rsidR="00C9008C" w:rsidRPr="0011720B" w:rsidRDefault="00C9008C" w:rsidP="00840DE1">
            <w:r>
              <w:t>23.04</w:t>
            </w:r>
          </w:p>
        </w:tc>
        <w:tc>
          <w:tcPr>
            <w:tcW w:w="1134" w:type="dxa"/>
          </w:tcPr>
          <w:p w:rsidR="00C9008C" w:rsidRPr="0011720B" w:rsidRDefault="00C9008C" w:rsidP="004463EF"/>
        </w:tc>
        <w:tc>
          <w:tcPr>
            <w:tcW w:w="1701" w:type="dxa"/>
          </w:tcPr>
          <w:p w:rsidR="00C9008C" w:rsidRPr="0011720B" w:rsidRDefault="00C9008C" w:rsidP="004463EF">
            <w:r>
              <w:t>А18</w:t>
            </w:r>
          </w:p>
        </w:tc>
        <w:tc>
          <w:tcPr>
            <w:tcW w:w="1843" w:type="dxa"/>
          </w:tcPr>
          <w:p w:rsidR="00C9008C" w:rsidRPr="0011720B" w:rsidRDefault="00C9008C" w:rsidP="004463EF"/>
        </w:tc>
      </w:tr>
      <w:tr w:rsidR="00C9008C" w:rsidTr="00F21C11">
        <w:tc>
          <w:tcPr>
            <w:tcW w:w="709" w:type="dxa"/>
          </w:tcPr>
          <w:p w:rsidR="00C9008C" w:rsidRDefault="00C9008C" w:rsidP="004463EF">
            <w:pPr>
              <w:spacing w:line="276" w:lineRule="auto"/>
              <w:jc w:val="center"/>
            </w:pPr>
            <w:r>
              <w:t>119</w:t>
            </w:r>
          </w:p>
        </w:tc>
        <w:tc>
          <w:tcPr>
            <w:tcW w:w="7371" w:type="dxa"/>
          </w:tcPr>
          <w:p w:rsidR="00C9008C" w:rsidRDefault="00C9008C" w:rsidP="004463EF">
            <w:pPr>
              <w:spacing w:line="276" w:lineRule="auto"/>
            </w:pPr>
            <w:r>
              <w:t>Различение частицы не и приставки не</w:t>
            </w:r>
          </w:p>
        </w:tc>
        <w:tc>
          <w:tcPr>
            <w:tcW w:w="1985" w:type="dxa"/>
          </w:tcPr>
          <w:p w:rsidR="00C9008C" w:rsidRDefault="00C9008C"/>
        </w:tc>
        <w:tc>
          <w:tcPr>
            <w:tcW w:w="992" w:type="dxa"/>
          </w:tcPr>
          <w:p w:rsidR="00C9008C" w:rsidRPr="0011720B" w:rsidRDefault="00C9008C" w:rsidP="00840DE1">
            <w:r>
              <w:t>25.04</w:t>
            </w:r>
          </w:p>
        </w:tc>
        <w:tc>
          <w:tcPr>
            <w:tcW w:w="1134" w:type="dxa"/>
          </w:tcPr>
          <w:p w:rsidR="00C9008C" w:rsidRPr="0011720B" w:rsidRDefault="00C9008C" w:rsidP="004463EF"/>
        </w:tc>
        <w:tc>
          <w:tcPr>
            <w:tcW w:w="1701" w:type="dxa"/>
          </w:tcPr>
          <w:p w:rsidR="00C9008C" w:rsidRPr="0011720B" w:rsidRDefault="00C9008C" w:rsidP="004463EF">
            <w:r>
              <w:t>А18</w:t>
            </w:r>
          </w:p>
        </w:tc>
        <w:tc>
          <w:tcPr>
            <w:tcW w:w="1843" w:type="dxa"/>
          </w:tcPr>
          <w:p w:rsidR="00C9008C" w:rsidRPr="0011720B" w:rsidRDefault="00C9008C" w:rsidP="004463EF"/>
        </w:tc>
      </w:tr>
      <w:tr w:rsidR="00C9008C" w:rsidTr="00F21C11">
        <w:tc>
          <w:tcPr>
            <w:tcW w:w="709" w:type="dxa"/>
            <w:shd w:val="clear" w:color="auto" w:fill="D6E3BC"/>
          </w:tcPr>
          <w:p w:rsidR="00C9008C" w:rsidRDefault="00C9008C" w:rsidP="004463EF">
            <w:pPr>
              <w:spacing w:line="276" w:lineRule="auto"/>
              <w:jc w:val="center"/>
            </w:pPr>
            <w:r>
              <w:t>120</w:t>
            </w:r>
          </w:p>
        </w:tc>
        <w:tc>
          <w:tcPr>
            <w:tcW w:w="7371" w:type="dxa"/>
            <w:shd w:val="clear" w:color="auto" w:fill="D6E3BC"/>
          </w:tcPr>
          <w:p w:rsidR="00C9008C" w:rsidRDefault="00C9008C" w:rsidP="004463EF">
            <w:pPr>
              <w:spacing w:line="276" w:lineRule="auto"/>
            </w:pPr>
            <w:r>
              <w:t>Р.р. Сочинение-рассказ по данному сюжету (упр. 402).</w:t>
            </w:r>
          </w:p>
        </w:tc>
        <w:tc>
          <w:tcPr>
            <w:tcW w:w="1985" w:type="dxa"/>
            <w:shd w:val="clear" w:color="auto" w:fill="D6E3BC"/>
          </w:tcPr>
          <w:p w:rsidR="00C9008C" w:rsidRDefault="00C9008C">
            <w:r w:rsidRPr="00326DDF">
              <w:t>упр.</w:t>
            </w:r>
            <w:r>
              <w:t>402</w:t>
            </w:r>
          </w:p>
        </w:tc>
        <w:tc>
          <w:tcPr>
            <w:tcW w:w="992" w:type="dxa"/>
            <w:shd w:val="clear" w:color="auto" w:fill="D6E3BC"/>
          </w:tcPr>
          <w:p w:rsidR="00C9008C" w:rsidRPr="0011720B" w:rsidRDefault="00C9008C" w:rsidP="00840DE1">
            <w:r>
              <w:t>26.04</w:t>
            </w:r>
          </w:p>
        </w:tc>
        <w:tc>
          <w:tcPr>
            <w:tcW w:w="1134" w:type="dxa"/>
            <w:shd w:val="clear" w:color="auto" w:fill="D6E3BC"/>
          </w:tcPr>
          <w:p w:rsidR="00C9008C" w:rsidRPr="0011720B" w:rsidRDefault="00C9008C" w:rsidP="004463EF"/>
        </w:tc>
        <w:tc>
          <w:tcPr>
            <w:tcW w:w="1701" w:type="dxa"/>
            <w:shd w:val="clear" w:color="auto" w:fill="D6E3BC"/>
          </w:tcPr>
          <w:p w:rsidR="00C9008C" w:rsidRPr="0011720B" w:rsidRDefault="00C9008C" w:rsidP="004463EF"/>
        </w:tc>
        <w:tc>
          <w:tcPr>
            <w:tcW w:w="1843" w:type="dxa"/>
            <w:shd w:val="clear" w:color="auto" w:fill="D6E3BC"/>
          </w:tcPr>
          <w:p w:rsidR="00C9008C" w:rsidRPr="0011720B" w:rsidRDefault="00C9008C" w:rsidP="004463EF"/>
        </w:tc>
      </w:tr>
      <w:tr w:rsidR="00C9008C" w:rsidTr="00840DE1">
        <w:tc>
          <w:tcPr>
            <w:tcW w:w="709" w:type="dxa"/>
          </w:tcPr>
          <w:p w:rsidR="00C9008C" w:rsidRDefault="00C9008C" w:rsidP="004463EF">
            <w:pPr>
              <w:spacing w:line="276" w:lineRule="auto"/>
              <w:jc w:val="center"/>
            </w:pPr>
            <w:r>
              <w:t>121</w:t>
            </w:r>
          </w:p>
        </w:tc>
        <w:tc>
          <w:tcPr>
            <w:tcW w:w="7371" w:type="dxa"/>
          </w:tcPr>
          <w:p w:rsidR="00C9008C" w:rsidRDefault="00C9008C" w:rsidP="004463EF">
            <w:pPr>
              <w:spacing w:line="276" w:lineRule="auto"/>
            </w:pPr>
            <w:r>
              <w:t>Частица ни, приставка ни-, союз ни-ни</w:t>
            </w:r>
          </w:p>
        </w:tc>
        <w:tc>
          <w:tcPr>
            <w:tcW w:w="1985" w:type="dxa"/>
            <w:vMerge w:val="restart"/>
          </w:tcPr>
          <w:p w:rsidR="00C9008C" w:rsidRDefault="00C9008C">
            <w:r w:rsidRPr="00326DDF">
              <w:t>§</w:t>
            </w:r>
            <w:r>
              <w:t>69</w:t>
            </w:r>
            <w:r w:rsidRPr="00326DDF">
              <w:t xml:space="preserve">   упр.</w:t>
            </w:r>
            <w:r>
              <w:t>403-406</w:t>
            </w:r>
          </w:p>
        </w:tc>
        <w:tc>
          <w:tcPr>
            <w:tcW w:w="992" w:type="dxa"/>
          </w:tcPr>
          <w:p w:rsidR="00C9008C" w:rsidRPr="0011720B" w:rsidRDefault="00C9008C" w:rsidP="00840DE1">
            <w:r>
              <w:t>29.04</w:t>
            </w:r>
          </w:p>
        </w:tc>
        <w:tc>
          <w:tcPr>
            <w:tcW w:w="1134" w:type="dxa"/>
          </w:tcPr>
          <w:p w:rsidR="00C9008C" w:rsidRPr="0011720B" w:rsidRDefault="00C9008C" w:rsidP="004463EF"/>
        </w:tc>
        <w:tc>
          <w:tcPr>
            <w:tcW w:w="1701" w:type="dxa"/>
          </w:tcPr>
          <w:p w:rsidR="00C9008C" w:rsidRPr="0011720B" w:rsidRDefault="00C9008C" w:rsidP="004463EF">
            <w:r>
              <w:t>А18</w:t>
            </w:r>
          </w:p>
        </w:tc>
        <w:tc>
          <w:tcPr>
            <w:tcW w:w="1843" w:type="dxa"/>
          </w:tcPr>
          <w:p w:rsidR="00C9008C" w:rsidRPr="0011720B" w:rsidRDefault="00C9008C" w:rsidP="004463EF"/>
        </w:tc>
      </w:tr>
      <w:tr w:rsidR="00C9008C" w:rsidTr="00840DE1">
        <w:tc>
          <w:tcPr>
            <w:tcW w:w="709" w:type="dxa"/>
          </w:tcPr>
          <w:p w:rsidR="00C9008C" w:rsidRDefault="00C9008C" w:rsidP="004463EF">
            <w:pPr>
              <w:spacing w:line="276" w:lineRule="auto"/>
              <w:jc w:val="center"/>
            </w:pPr>
            <w:r>
              <w:t>122</w:t>
            </w:r>
          </w:p>
        </w:tc>
        <w:tc>
          <w:tcPr>
            <w:tcW w:w="7371" w:type="dxa"/>
          </w:tcPr>
          <w:p w:rsidR="00C9008C" w:rsidRDefault="00C9008C" w:rsidP="004463EF">
            <w:pPr>
              <w:spacing w:line="276" w:lineRule="auto"/>
            </w:pPr>
            <w:r>
              <w:t>Частица ни, приставка ни-, союз ни-ни</w:t>
            </w:r>
          </w:p>
        </w:tc>
        <w:tc>
          <w:tcPr>
            <w:tcW w:w="1985" w:type="dxa"/>
            <w:vMerge/>
          </w:tcPr>
          <w:p w:rsidR="00C9008C" w:rsidRDefault="00C9008C"/>
        </w:tc>
        <w:tc>
          <w:tcPr>
            <w:tcW w:w="992" w:type="dxa"/>
          </w:tcPr>
          <w:p w:rsidR="00C9008C" w:rsidRPr="0011720B" w:rsidRDefault="00C9008C" w:rsidP="004463EF">
            <w:r>
              <w:t>30.04</w:t>
            </w:r>
          </w:p>
        </w:tc>
        <w:tc>
          <w:tcPr>
            <w:tcW w:w="1134" w:type="dxa"/>
          </w:tcPr>
          <w:p w:rsidR="00C9008C" w:rsidRPr="0011720B" w:rsidRDefault="00C9008C" w:rsidP="004463EF"/>
        </w:tc>
        <w:tc>
          <w:tcPr>
            <w:tcW w:w="1701" w:type="dxa"/>
          </w:tcPr>
          <w:p w:rsidR="00C9008C" w:rsidRPr="0011720B" w:rsidRDefault="00C9008C" w:rsidP="004463EF"/>
        </w:tc>
        <w:tc>
          <w:tcPr>
            <w:tcW w:w="1843" w:type="dxa"/>
          </w:tcPr>
          <w:p w:rsidR="00C9008C" w:rsidRPr="0011720B" w:rsidRDefault="00C9008C" w:rsidP="004463EF"/>
        </w:tc>
      </w:tr>
      <w:tr w:rsidR="00C9008C" w:rsidTr="00F21C11">
        <w:tc>
          <w:tcPr>
            <w:tcW w:w="709" w:type="dxa"/>
          </w:tcPr>
          <w:p w:rsidR="00C9008C" w:rsidRDefault="00C9008C" w:rsidP="004463EF">
            <w:pPr>
              <w:spacing w:line="276" w:lineRule="auto"/>
            </w:pPr>
            <w:r>
              <w:t xml:space="preserve"> 123</w:t>
            </w:r>
          </w:p>
          <w:p w:rsidR="00C9008C" w:rsidRDefault="00C9008C" w:rsidP="004463EF">
            <w:pPr>
              <w:spacing w:line="276" w:lineRule="auto"/>
            </w:pPr>
            <w:r>
              <w:t xml:space="preserve"> 124</w:t>
            </w:r>
          </w:p>
        </w:tc>
        <w:tc>
          <w:tcPr>
            <w:tcW w:w="7371" w:type="dxa"/>
          </w:tcPr>
          <w:p w:rsidR="00C9008C" w:rsidRDefault="00C9008C" w:rsidP="004463EF">
            <w:pPr>
              <w:spacing w:line="276" w:lineRule="auto"/>
            </w:pPr>
            <w:r>
              <w:t>Обобщение изученного по теме «Частица»</w:t>
            </w:r>
          </w:p>
        </w:tc>
        <w:tc>
          <w:tcPr>
            <w:tcW w:w="1985" w:type="dxa"/>
          </w:tcPr>
          <w:p w:rsidR="00C9008C" w:rsidRDefault="00C9008C">
            <w:r>
              <w:t>Контр.в-сы</w:t>
            </w:r>
            <w:r>
              <w:rPr>
                <w:lang w:val="en-US"/>
              </w:rPr>
              <w:t xml:space="preserve"> </w:t>
            </w:r>
            <w:r w:rsidRPr="00326DDF">
              <w:t>упр.</w:t>
            </w:r>
            <w:r>
              <w:t>407-414</w:t>
            </w:r>
          </w:p>
        </w:tc>
        <w:tc>
          <w:tcPr>
            <w:tcW w:w="992" w:type="dxa"/>
          </w:tcPr>
          <w:p w:rsidR="00C9008C" w:rsidRDefault="00C9008C" w:rsidP="004463EF">
            <w:r>
              <w:t xml:space="preserve">02.05 </w:t>
            </w:r>
          </w:p>
          <w:p w:rsidR="00C9008C" w:rsidRPr="0011720B" w:rsidRDefault="00C9008C" w:rsidP="004463EF">
            <w:r>
              <w:t>03.05</w:t>
            </w:r>
          </w:p>
        </w:tc>
        <w:tc>
          <w:tcPr>
            <w:tcW w:w="1134" w:type="dxa"/>
          </w:tcPr>
          <w:p w:rsidR="00C9008C" w:rsidRPr="0011720B" w:rsidRDefault="00C9008C" w:rsidP="004463EF"/>
        </w:tc>
        <w:tc>
          <w:tcPr>
            <w:tcW w:w="1701" w:type="dxa"/>
          </w:tcPr>
          <w:p w:rsidR="00C9008C" w:rsidRPr="0011720B" w:rsidRDefault="00C9008C" w:rsidP="004463EF"/>
        </w:tc>
        <w:tc>
          <w:tcPr>
            <w:tcW w:w="1843" w:type="dxa"/>
          </w:tcPr>
          <w:p w:rsidR="00C9008C" w:rsidRPr="0011720B" w:rsidRDefault="00C9008C" w:rsidP="004463EF"/>
        </w:tc>
      </w:tr>
      <w:tr w:rsidR="00C9008C" w:rsidTr="00F21C11">
        <w:tc>
          <w:tcPr>
            <w:tcW w:w="709" w:type="dxa"/>
          </w:tcPr>
          <w:p w:rsidR="00C9008C" w:rsidRDefault="00C9008C" w:rsidP="004463EF">
            <w:pPr>
              <w:spacing w:line="276" w:lineRule="auto"/>
              <w:jc w:val="center"/>
            </w:pPr>
            <w:r>
              <w:t>125</w:t>
            </w:r>
          </w:p>
        </w:tc>
        <w:tc>
          <w:tcPr>
            <w:tcW w:w="7371" w:type="dxa"/>
          </w:tcPr>
          <w:p w:rsidR="00C9008C" w:rsidRDefault="00C9008C" w:rsidP="004463EF">
            <w:pPr>
              <w:spacing w:line="276" w:lineRule="auto"/>
            </w:pPr>
            <w:r>
              <w:t>Междометие как часть речи</w:t>
            </w:r>
          </w:p>
        </w:tc>
        <w:tc>
          <w:tcPr>
            <w:tcW w:w="1985" w:type="dxa"/>
          </w:tcPr>
          <w:p w:rsidR="00C9008C" w:rsidRDefault="00C9008C">
            <w:r w:rsidRPr="00326DDF">
              <w:t>§</w:t>
            </w:r>
            <w:r>
              <w:t>70</w:t>
            </w:r>
            <w:r w:rsidRPr="00326DDF">
              <w:t xml:space="preserve">   упр.</w:t>
            </w:r>
            <w:r>
              <w:t>415-416</w:t>
            </w:r>
          </w:p>
        </w:tc>
        <w:tc>
          <w:tcPr>
            <w:tcW w:w="992" w:type="dxa"/>
          </w:tcPr>
          <w:p w:rsidR="00C9008C" w:rsidRPr="0011720B" w:rsidRDefault="00C9008C" w:rsidP="00840DE1">
            <w:r>
              <w:t>06.05</w:t>
            </w:r>
          </w:p>
        </w:tc>
        <w:tc>
          <w:tcPr>
            <w:tcW w:w="1134" w:type="dxa"/>
          </w:tcPr>
          <w:p w:rsidR="00C9008C" w:rsidRPr="0011720B" w:rsidRDefault="00C9008C" w:rsidP="004463EF"/>
        </w:tc>
        <w:tc>
          <w:tcPr>
            <w:tcW w:w="1701" w:type="dxa"/>
          </w:tcPr>
          <w:p w:rsidR="00C9008C" w:rsidRPr="0011720B" w:rsidRDefault="00C9008C" w:rsidP="004463EF"/>
        </w:tc>
        <w:tc>
          <w:tcPr>
            <w:tcW w:w="1843" w:type="dxa"/>
          </w:tcPr>
          <w:p w:rsidR="00C9008C" w:rsidRPr="0011720B" w:rsidRDefault="00C9008C" w:rsidP="004463EF"/>
        </w:tc>
      </w:tr>
      <w:tr w:rsidR="00C9008C" w:rsidTr="00F21C11">
        <w:tc>
          <w:tcPr>
            <w:tcW w:w="709" w:type="dxa"/>
          </w:tcPr>
          <w:p w:rsidR="00C9008C" w:rsidRDefault="00C9008C" w:rsidP="004463EF">
            <w:pPr>
              <w:spacing w:line="276" w:lineRule="auto"/>
              <w:jc w:val="center"/>
            </w:pPr>
            <w:r>
              <w:t>126</w:t>
            </w:r>
          </w:p>
        </w:tc>
        <w:tc>
          <w:tcPr>
            <w:tcW w:w="7371" w:type="dxa"/>
          </w:tcPr>
          <w:p w:rsidR="00C9008C" w:rsidRDefault="00C9008C" w:rsidP="004463EF">
            <w:pPr>
              <w:spacing w:line="276" w:lineRule="auto"/>
            </w:pPr>
            <w:r>
              <w:t>Дефис в междометиях. Знаки препинания при междометиях</w:t>
            </w:r>
          </w:p>
        </w:tc>
        <w:tc>
          <w:tcPr>
            <w:tcW w:w="1985" w:type="dxa"/>
          </w:tcPr>
          <w:p w:rsidR="00C9008C" w:rsidRDefault="00C9008C">
            <w:r w:rsidRPr="00326DDF">
              <w:t>§</w:t>
            </w:r>
            <w:r>
              <w:t>71</w:t>
            </w:r>
            <w:r w:rsidRPr="00326DDF">
              <w:t xml:space="preserve">   упр.</w:t>
            </w:r>
            <w:r>
              <w:t>417-421</w:t>
            </w:r>
          </w:p>
        </w:tc>
        <w:tc>
          <w:tcPr>
            <w:tcW w:w="992" w:type="dxa"/>
          </w:tcPr>
          <w:p w:rsidR="00C9008C" w:rsidRPr="0011720B" w:rsidRDefault="00C9008C" w:rsidP="00840DE1">
            <w:r>
              <w:t>07.05</w:t>
            </w:r>
          </w:p>
        </w:tc>
        <w:tc>
          <w:tcPr>
            <w:tcW w:w="1134" w:type="dxa"/>
          </w:tcPr>
          <w:p w:rsidR="00C9008C" w:rsidRPr="0011720B" w:rsidRDefault="00C9008C" w:rsidP="004463EF"/>
        </w:tc>
        <w:tc>
          <w:tcPr>
            <w:tcW w:w="1701" w:type="dxa"/>
          </w:tcPr>
          <w:p w:rsidR="00C9008C" w:rsidRPr="0011720B" w:rsidRDefault="00C9008C" w:rsidP="004463EF"/>
        </w:tc>
        <w:tc>
          <w:tcPr>
            <w:tcW w:w="1843" w:type="dxa"/>
          </w:tcPr>
          <w:p w:rsidR="00C9008C" w:rsidRPr="0011720B" w:rsidRDefault="00C9008C" w:rsidP="004463EF"/>
        </w:tc>
      </w:tr>
      <w:tr w:rsidR="00C9008C" w:rsidTr="00F21C11">
        <w:tc>
          <w:tcPr>
            <w:tcW w:w="709" w:type="dxa"/>
          </w:tcPr>
          <w:p w:rsidR="00C9008C" w:rsidRDefault="00C9008C" w:rsidP="004463EF">
            <w:pPr>
              <w:spacing w:line="276" w:lineRule="auto"/>
              <w:jc w:val="center"/>
            </w:pPr>
            <w:r>
              <w:t>127</w:t>
            </w:r>
          </w:p>
        </w:tc>
        <w:tc>
          <w:tcPr>
            <w:tcW w:w="7371" w:type="dxa"/>
          </w:tcPr>
          <w:p w:rsidR="00C9008C" w:rsidRDefault="00C9008C" w:rsidP="004463EF">
            <w:pPr>
              <w:spacing w:line="276" w:lineRule="auto"/>
            </w:pPr>
            <w:r>
              <w:t>Производные междометия.</w:t>
            </w:r>
          </w:p>
        </w:tc>
        <w:tc>
          <w:tcPr>
            <w:tcW w:w="1985" w:type="dxa"/>
          </w:tcPr>
          <w:p w:rsidR="00C9008C" w:rsidRDefault="00C9008C"/>
        </w:tc>
        <w:tc>
          <w:tcPr>
            <w:tcW w:w="992" w:type="dxa"/>
          </w:tcPr>
          <w:p w:rsidR="00C9008C" w:rsidRPr="0011720B" w:rsidRDefault="00C9008C" w:rsidP="00840DE1">
            <w:r>
              <w:t>09.05</w:t>
            </w:r>
          </w:p>
        </w:tc>
        <w:tc>
          <w:tcPr>
            <w:tcW w:w="1134" w:type="dxa"/>
          </w:tcPr>
          <w:p w:rsidR="00C9008C" w:rsidRPr="0011720B" w:rsidRDefault="00C9008C" w:rsidP="004463EF"/>
        </w:tc>
        <w:tc>
          <w:tcPr>
            <w:tcW w:w="1701" w:type="dxa"/>
          </w:tcPr>
          <w:p w:rsidR="00C9008C" w:rsidRPr="0011720B" w:rsidRDefault="00C9008C" w:rsidP="004463EF"/>
        </w:tc>
        <w:tc>
          <w:tcPr>
            <w:tcW w:w="1843" w:type="dxa"/>
          </w:tcPr>
          <w:p w:rsidR="00C9008C" w:rsidRPr="0011720B" w:rsidRDefault="00C9008C" w:rsidP="004463EF"/>
        </w:tc>
      </w:tr>
      <w:tr w:rsidR="00C9008C" w:rsidTr="00F21C11">
        <w:tc>
          <w:tcPr>
            <w:tcW w:w="709" w:type="dxa"/>
          </w:tcPr>
          <w:p w:rsidR="00C9008C" w:rsidRDefault="00C9008C" w:rsidP="004463EF">
            <w:pPr>
              <w:spacing w:line="276" w:lineRule="auto"/>
              <w:jc w:val="center"/>
            </w:pPr>
            <w:r>
              <w:t>128</w:t>
            </w:r>
          </w:p>
        </w:tc>
        <w:tc>
          <w:tcPr>
            <w:tcW w:w="7371" w:type="dxa"/>
          </w:tcPr>
          <w:p w:rsidR="00C9008C" w:rsidRDefault="00C9008C" w:rsidP="004463EF">
            <w:pPr>
              <w:spacing w:line="276" w:lineRule="auto"/>
            </w:pPr>
            <w:r>
              <w:t>Обобщение по теме «Междометие»</w:t>
            </w:r>
          </w:p>
        </w:tc>
        <w:tc>
          <w:tcPr>
            <w:tcW w:w="1985" w:type="dxa"/>
          </w:tcPr>
          <w:p w:rsidR="00C9008C" w:rsidRDefault="00C9008C"/>
        </w:tc>
        <w:tc>
          <w:tcPr>
            <w:tcW w:w="992" w:type="dxa"/>
          </w:tcPr>
          <w:p w:rsidR="00C9008C" w:rsidRPr="0011720B" w:rsidRDefault="00C9008C" w:rsidP="00840DE1">
            <w:r>
              <w:t>10.05</w:t>
            </w:r>
          </w:p>
        </w:tc>
        <w:tc>
          <w:tcPr>
            <w:tcW w:w="1134" w:type="dxa"/>
          </w:tcPr>
          <w:p w:rsidR="00C9008C" w:rsidRPr="0011720B" w:rsidRDefault="00C9008C" w:rsidP="004463EF"/>
        </w:tc>
        <w:tc>
          <w:tcPr>
            <w:tcW w:w="1701" w:type="dxa"/>
          </w:tcPr>
          <w:p w:rsidR="00C9008C" w:rsidRPr="0011720B" w:rsidRDefault="00C9008C" w:rsidP="004463EF"/>
        </w:tc>
        <w:tc>
          <w:tcPr>
            <w:tcW w:w="1843" w:type="dxa"/>
          </w:tcPr>
          <w:p w:rsidR="00C9008C" w:rsidRPr="0011720B" w:rsidRDefault="00C9008C" w:rsidP="004463EF"/>
        </w:tc>
      </w:tr>
      <w:tr w:rsidR="00C9008C" w:rsidTr="00F21C11">
        <w:tc>
          <w:tcPr>
            <w:tcW w:w="709" w:type="dxa"/>
          </w:tcPr>
          <w:p w:rsidR="00C9008C" w:rsidRDefault="00C9008C" w:rsidP="004463EF">
            <w:pPr>
              <w:spacing w:line="276" w:lineRule="auto"/>
              <w:jc w:val="center"/>
            </w:pPr>
            <w:r>
              <w:t>129</w:t>
            </w:r>
          </w:p>
        </w:tc>
        <w:tc>
          <w:tcPr>
            <w:tcW w:w="7371" w:type="dxa"/>
          </w:tcPr>
          <w:p w:rsidR="00C9008C" w:rsidRDefault="00C9008C" w:rsidP="004463EF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>Повторение и систематизация изученного в 5-7 классах</w:t>
            </w:r>
          </w:p>
          <w:p w:rsidR="00C9008C" w:rsidRDefault="00C9008C" w:rsidP="004463EF">
            <w:pPr>
              <w:spacing w:line="276" w:lineRule="auto"/>
            </w:pPr>
            <w:r>
              <w:t>Разделы науки о русском языке. Текст. Стили речи.</w:t>
            </w:r>
          </w:p>
        </w:tc>
        <w:tc>
          <w:tcPr>
            <w:tcW w:w="1985" w:type="dxa"/>
          </w:tcPr>
          <w:p w:rsidR="00C9008C" w:rsidRPr="0033485B" w:rsidRDefault="00C9008C" w:rsidP="0033485B">
            <w:pPr>
              <w:rPr>
                <w:sz w:val="20"/>
                <w:szCs w:val="20"/>
              </w:rPr>
            </w:pPr>
            <w:r w:rsidRPr="0033485B">
              <w:rPr>
                <w:sz w:val="20"/>
                <w:szCs w:val="20"/>
              </w:rPr>
              <w:t>§72,73  упр.423-42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C9008C" w:rsidRPr="0011720B" w:rsidRDefault="00C9008C" w:rsidP="004463EF">
            <w:r>
              <w:t>13.05</w:t>
            </w:r>
          </w:p>
        </w:tc>
        <w:tc>
          <w:tcPr>
            <w:tcW w:w="1134" w:type="dxa"/>
          </w:tcPr>
          <w:p w:rsidR="00C9008C" w:rsidRPr="0011720B" w:rsidRDefault="00C9008C" w:rsidP="004463EF"/>
        </w:tc>
        <w:tc>
          <w:tcPr>
            <w:tcW w:w="1701" w:type="dxa"/>
          </w:tcPr>
          <w:p w:rsidR="00C9008C" w:rsidRPr="0011720B" w:rsidRDefault="00C9008C" w:rsidP="004463EF"/>
        </w:tc>
        <w:tc>
          <w:tcPr>
            <w:tcW w:w="1843" w:type="dxa"/>
          </w:tcPr>
          <w:p w:rsidR="00C9008C" w:rsidRPr="0011720B" w:rsidRDefault="00C9008C" w:rsidP="004463EF"/>
        </w:tc>
      </w:tr>
      <w:tr w:rsidR="00C9008C" w:rsidTr="00F21C11">
        <w:tc>
          <w:tcPr>
            <w:tcW w:w="709" w:type="dxa"/>
            <w:shd w:val="clear" w:color="auto" w:fill="C2D69B"/>
          </w:tcPr>
          <w:p w:rsidR="00C9008C" w:rsidRDefault="00C9008C" w:rsidP="004463EF">
            <w:pPr>
              <w:spacing w:line="276" w:lineRule="auto"/>
              <w:jc w:val="center"/>
            </w:pPr>
            <w:r>
              <w:t>130-131</w:t>
            </w:r>
          </w:p>
        </w:tc>
        <w:tc>
          <w:tcPr>
            <w:tcW w:w="7371" w:type="dxa"/>
            <w:shd w:val="clear" w:color="auto" w:fill="C2D69B"/>
          </w:tcPr>
          <w:p w:rsidR="00C9008C" w:rsidRDefault="00C9008C" w:rsidP="00F21C11">
            <w:pPr>
              <w:spacing w:line="276" w:lineRule="auto"/>
            </w:pPr>
            <w:r>
              <w:t xml:space="preserve">Р.р. Подготовка к контрольному сочинению по упр. 428. </w:t>
            </w:r>
          </w:p>
          <w:p w:rsidR="00C9008C" w:rsidRPr="001233EF" w:rsidRDefault="00C9008C" w:rsidP="0033485B">
            <w:pPr>
              <w:spacing w:line="276" w:lineRule="auto"/>
            </w:pPr>
            <w:r>
              <w:t xml:space="preserve">Р.р. </w:t>
            </w:r>
            <w:r w:rsidRPr="001233EF">
              <w:t>Контрольное сочинение №2</w:t>
            </w:r>
          </w:p>
        </w:tc>
        <w:tc>
          <w:tcPr>
            <w:tcW w:w="1985" w:type="dxa"/>
            <w:shd w:val="clear" w:color="auto" w:fill="C2D69B"/>
          </w:tcPr>
          <w:p w:rsidR="00C9008C" w:rsidRDefault="00C9008C">
            <w:r>
              <w:t>Упр. 428</w:t>
            </w:r>
          </w:p>
        </w:tc>
        <w:tc>
          <w:tcPr>
            <w:tcW w:w="992" w:type="dxa"/>
            <w:shd w:val="clear" w:color="auto" w:fill="C2D69B"/>
          </w:tcPr>
          <w:p w:rsidR="00C9008C" w:rsidRDefault="00C9008C" w:rsidP="004463EF">
            <w:pPr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14.05</w:t>
            </w:r>
          </w:p>
          <w:p w:rsidR="00C9008C" w:rsidRPr="0011720B" w:rsidRDefault="00C9008C" w:rsidP="004463EF">
            <w:r>
              <w:rPr>
                <w:iCs/>
                <w:color w:val="000000"/>
              </w:rPr>
              <w:t>16.05</w:t>
            </w:r>
          </w:p>
        </w:tc>
        <w:tc>
          <w:tcPr>
            <w:tcW w:w="1134" w:type="dxa"/>
            <w:shd w:val="clear" w:color="auto" w:fill="C2D69B"/>
          </w:tcPr>
          <w:p w:rsidR="00C9008C" w:rsidRPr="0011720B" w:rsidRDefault="00C9008C" w:rsidP="004463EF"/>
        </w:tc>
        <w:tc>
          <w:tcPr>
            <w:tcW w:w="1701" w:type="dxa"/>
            <w:shd w:val="clear" w:color="auto" w:fill="C2D69B"/>
          </w:tcPr>
          <w:p w:rsidR="00C9008C" w:rsidRPr="0011720B" w:rsidRDefault="00C9008C" w:rsidP="004463EF"/>
        </w:tc>
        <w:tc>
          <w:tcPr>
            <w:tcW w:w="1843" w:type="dxa"/>
            <w:shd w:val="clear" w:color="auto" w:fill="C2D69B"/>
          </w:tcPr>
          <w:p w:rsidR="00C9008C" w:rsidRPr="0011720B" w:rsidRDefault="00C9008C" w:rsidP="004463EF"/>
        </w:tc>
      </w:tr>
      <w:tr w:rsidR="00C9008C" w:rsidTr="00F21C11">
        <w:tc>
          <w:tcPr>
            <w:tcW w:w="709" w:type="dxa"/>
          </w:tcPr>
          <w:p w:rsidR="00C9008C" w:rsidRDefault="00C9008C" w:rsidP="004463EF">
            <w:pPr>
              <w:spacing w:line="276" w:lineRule="auto"/>
              <w:jc w:val="center"/>
            </w:pPr>
            <w:r>
              <w:t>132</w:t>
            </w:r>
          </w:p>
        </w:tc>
        <w:tc>
          <w:tcPr>
            <w:tcW w:w="7371" w:type="dxa"/>
          </w:tcPr>
          <w:p w:rsidR="00C9008C" w:rsidRDefault="00C9008C" w:rsidP="004463EF">
            <w:pPr>
              <w:spacing w:line="276" w:lineRule="auto"/>
              <w:rPr>
                <w:b/>
                <w:i/>
              </w:rPr>
            </w:pPr>
            <w:r>
              <w:t xml:space="preserve">Фонетика. Графика. </w:t>
            </w:r>
          </w:p>
        </w:tc>
        <w:tc>
          <w:tcPr>
            <w:tcW w:w="1985" w:type="dxa"/>
          </w:tcPr>
          <w:p w:rsidR="00C9008C" w:rsidRDefault="00C9008C">
            <w:r w:rsidRPr="00326DDF">
              <w:t>§</w:t>
            </w:r>
            <w:r>
              <w:t>74</w:t>
            </w:r>
            <w:r w:rsidRPr="00326DDF">
              <w:t xml:space="preserve">   упр.</w:t>
            </w:r>
            <w:r>
              <w:t>429-432</w:t>
            </w:r>
          </w:p>
        </w:tc>
        <w:tc>
          <w:tcPr>
            <w:tcW w:w="992" w:type="dxa"/>
          </w:tcPr>
          <w:p w:rsidR="00C9008C" w:rsidRPr="0011720B" w:rsidRDefault="00C9008C" w:rsidP="00840DE1">
            <w:pPr>
              <w:autoSpaceDE w:val="0"/>
              <w:autoSpaceDN w:val="0"/>
              <w:adjustRightInd w:val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17.05</w:t>
            </w:r>
          </w:p>
        </w:tc>
        <w:tc>
          <w:tcPr>
            <w:tcW w:w="1134" w:type="dxa"/>
          </w:tcPr>
          <w:p w:rsidR="00C9008C" w:rsidRPr="0011720B" w:rsidRDefault="00C9008C" w:rsidP="004463EF">
            <w:pPr>
              <w:autoSpaceDE w:val="0"/>
              <w:autoSpaceDN w:val="0"/>
              <w:adjustRightInd w:val="0"/>
              <w:rPr>
                <w:iCs/>
                <w:color w:val="000000"/>
              </w:rPr>
            </w:pPr>
          </w:p>
        </w:tc>
        <w:tc>
          <w:tcPr>
            <w:tcW w:w="1701" w:type="dxa"/>
          </w:tcPr>
          <w:p w:rsidR="00C9008C" w:rsidRPr="0011720B" w:rsidRDefault="00C9008C" w:rsidP="004463EF">
            <w:pPr>
              <w:autoSpaceDE w:val="0"/>
              <w:autoSpaceDN w:val="0"/>
              <w:adjustRightInd w:val="0"/>
              <w:rPr>
                <w:iCs/>
                <w:color w:val="000000"/>
              </w:rPr>
            </w:pPr>
          </w:p>
        </w:tc>
        <w:tc>
          <w:tcPr>
            <w:tcW w:w="1843" w:type="dxa"/>
          </w:tcPr>
          <w:p w:rsidR="00C9008C" w:rsidRPr="0011720B" w:rsidRDefault="00C9008C" w:rsidP="004463EF">
            <w:pPr>
              <w:autoSpaceDE w:val="0"/>
              <w:autoSpaceDN w:val="0"/>
              <w:adjustRightInd w:val="0"/>
              <w:rPr>
                <w:iCs/>
                <w:color w:val="000000"/>
              </w:rPr>
            </w:pPr>
          </w:p>
        </w:tc>
      </w:tr>
      <w:tr w:rsidR="00C9008C" w:rsidTr="00F21C11">
        <w:tc>
          <w:tcPr>
            <w:tcW w:w="709" w:type="dxa"/>
          </w:tcPr>
          <w:p w:rsidR="00C9008C" w:rsidRDefault="00C9008C" w:rsidP="004463EF">
            <w:pPr>
              <w:spacing w:line="276" w:lineRule="auto"/>
              <w:jc w:val="center"/>
            </w:pPr>
            <w:r>
              <w:t>133</w:t>
            </w:r>
          </w:p>
        </w:tc>
        <w:tc>
          <w:tcPr>
            <w:tcW w:w="7371" w:type="dxa"/>
          </w:tcPr>
          <w:p w:rsidR="00C9008C" w:rsidRDefault="00C9008C" w:rsidP="004463EF">
            <w:pPr>
              <w:spacing w:line="276" w:lineRule="auto"/>
            </w:pPr>
            <w:r>
              <w:t xml:space="preserve">Лексика и фразеология. </w:t>
            </w:r>
          </w:p>
        </w:tc>
        <w:tc>
          <w:tcPr>
            <w:tcW w:w="1985" w:type="dxa"/>
          </w:tcPr>
          <w:p w:rsidR="00C9008C" w:rsidRDefault="00C9008C">
            <w:r w:rsidRPr="00326DDF">
              <w:t>§</w:t>
            </w:r>
            <w:r>
              <w:t>75</w:t>
            </w:r>
            <w:r w:rsidRPr="00326DDF">
              <w:t xml:space="preserve">   упр.</w:t>
            </w:r>
            <w:r>
              <w:t>433-434</w:t>
            </w:r>
          </w:p>
        </w:tc>
        <w:tc>
          <w:tcPr>
            <w:tcW w:w="992" w:type="dxa"/>
          </w:tcPr>
          <w:p w:rsidR="00C9008C" w:rsidRPr="0011720B" w:rsidRDefault="00C9008C" w:rsidP="00840DE1">
            <w:pPr>
              <w:autoSpaceDE w:val="0"/>
              <w:autoSpaceDN w:val="0"/>
              <w:adjustRightInd w:val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20.05</w:t>
            </w:r>
          </w:p>
        </w:tc>
        <w:tc>
          <w:tcPr>
            <w:tcW w:w="1134" w:type="dxa"/>
          </w:tcPr>
          <w:p w:rsidR="00C9008C" w:rsidRPr="0011720B" w:rsidRDefault="00C9008C" w:rsidP="004463EF">
            <w:pPr>
              <w:autoSpaceDE w:val="0"/>
              <w:autoSpaceDN w:val="0"/>
              <w:adjustRightInd w:val="0"/>
              <w:rPr>
                <w:iCs/>
                <w:color w:val="000000"/>
              </w:rPr>
            </w:pPr>
          </w:p>
        </w:tc>
        <w:tc>
          <w:tcPr>
            <w:tcW w:w="1701" w:type="dxa"/>
          </w:tcPr>
          <w:p w:rsidR="00C9008C" w:rsidRPr="0011720B" w:rsidRDefault="00C9008C" w:rsidP="004463EF">
            <w:pPr>
              <w:autoSpaceDE w:val="0"/>
              <w:autoSpaceDN w:val="0"/>
              <w:adjustRightInd w:val="0"/>
              <w:rPr>
                <w:iCs/>
                <w:color w:val="000000"/>
              </w:rPr>
            </w:pPr>
          </w:p>
        </w:tc>
        <w:tc>
          <w:tcPr>
            <w:tcW w:w="1843" w:type="dxa"/>
          </w:tcPr>
          <w:p w:rsidR="00C9008C" w:rsidRPr="0011720B" w:rsidRDefault="00C9008C" w:rsidP="004463EF">
            <w:pPr>
              <w:autoSpaceDE w:val="0"/>
              <w:autoSpaceDN w:val="0"/>
              <w:adjustRightInd w:val="0"/>
              <w:rPr>
                <w:iCs/>
                <w:color w:val="000000"/>
              </w:rPr>
            </w:pPr>
          </w:p>
        </w:tc>
      </w:tr>
      <w:tr w:rsidR="00C9008C" w:rsidTr="00F21C11">
        <w:tc>
          <w:tcPr>
            <w:tcW w:w="709" w:type="dxa"/>
          </w:tcPr>
          <w:p w:rsidR="00C9008C" w:rsidRDefault="00C9008C" w:rsidP="004463EF">
            <w:pPr>
              <w:spacing w:line="276" w:lineRule="auto"/>
              <w:jc w:val="center"/>
            </w:pPr>
            <w:r>
              <w:t>134</w:t>
            </w:r>
          </w:p>
        </w:tc>
        <w:tc>
          <w:tcPr>
            <w:tcW w:w="7371" w:type="dxa"/>
          </w:tcPr>
          <w:p w:rsidR="00C9008C" w:rsidRDefault="00C9008C" w:rsidP="004463EF">
            <w:pPr>
              <w:spacing w:line="276" w:lineRule="auto"/>
            </w:pPr>
            <w:r>
              <w:t>Морфемика и словообразование</w:t>
            </w:r>
          </w:p>
        </w:tc>
        <w:tc>
          <w:tcPr>
            <w:tcW w:w="1985" w:type="dxa"/>
          </w:tcPr>
          <w:p w:rsidR="00C9008C" w:rsidRDefault="00C9008C">
            <w:r w:rsidRPr="00326DDF">
              <w:t>§</w:t>
            </w:r>
            <w:r>
              <w:t>76</w:t>
            </w:r>
            <w:r w:rsidRPr="00326DDF">
              <w:t xml:space="preserve">   упр.</w:t>
            </w:r>
            <w:r>
              <w:t>435-439</w:t>
            </w:r>
          </w:p>
        </w:tc>
        <w:tc>
          <w:tcPr>
            <w:tcW w:w="992" w:type="dxa"/>
          </w:tcPr>
          <w:p w:rsidR="00C9008C" w:rsidRPr="0011720B" w:rsidRDefault="00C9008C" w:rsidP="00840DE1">
            <w:pPr>
              <w:autoSpaceDE w:val="0"/>
              <w:autoSpaceDN w:val="0"/>
              <w:adjustRightInd w:val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21.05</w:t>
            </w:r>
          </w:p>
        </w:tc>
        <w:tc>
          <w:tcPr>
            <w:tcW w:w="1134" w:type="dxa"/>
          </w:tcPr>
          <w:p w:rsidR="00C9008C" w:rsidRPr="0011720B" w:rsidRDefault="00C9008C" w:rsidP="004463EF">
            <w:pPr>
              <w:autoSpaceDE w:val="0"/>
              <w:autoSpaceDN w:val="0"/>
              <w:adjustRightInd w:val="0"/>
              <w:rPr>
                <w:iCs/>
                <w:color w:val="000000"/>
              </w:rPr>
            </w:pPr>
          </w:p>
        </w:tc>
        <w:tc>
          <w:tcPr>
            <w:tcW w:w="1701" w:type="dxa"/>
          </w:tcPr>
          <w:p w:rsidR="00C9008C" w:rsidRPr="0011720B" w:rsidRDefault="00C9008C" w:rsidP="004463EF">
            <w:pPr>
              <w:autoSpaceDE w:val="0"/>
              <w:autoSpaceDN w:val="0"/>
              <w:adjustRightInd w:val="0"/>
              <w:rPr>
                <w:iCs/>
                <w:color w:val="000000"/>
              </w:rPr>
            </w:pPr>
          </w:p>
        </w:tc>
        <w:tc>
          <w:tcPr>
            <w:tcW w:w="1843" w:type="dxa"/>
          </w:tcPr>
          <w:p w:rsidR="00C9008C" w:rsidRPr="0011720B" w:rsidRDefault="00C9008C" w:rsidP="004463EF">
            <w:pPr>
              <w:autoSpaceDE w:val="0"/>
              <w:autoSpaceDN w:val="0"/>
              <w:adjustRightInd w:val="0"/>
              <w:rPr>
                <w:iCs/>
                <w:color w:val="000000"/>
              </w:rPr>
            </w:pPr>
          </w:p>
        </w:tc>
      </w:tr>
      <w:tr w:rsidR="00C9008C" w:rsidTr="00F21C11">
        <w:tc>
          <w:tcPr>
            <w:tcW w:w="709" w:type="dxa"/>
            <w:shd w:val="clear" w:color="auto" w:fill="FFFFFF"/>
          </w:tcPr>
          <w:p w:rsidR="00C9008C" w:rsidRDefault="00C9008C" w:rsidP="004463EF">
            <w:pPr>
              <w:spacing w:line="276" w:lineRule="auto"/>
              <w:jc w:val="center"/>
            </w:pPr>
            <w:r>
              <w:t>135</w:t>
            </w:r>
          </w:p>
        </w:tc>
        <w:tc>
          <w:tcPr>
            <w:tcW w:w="7371" w:type="dxa"/>
            <w:shd w:val="clear" w:color="auto" w:fill="FFFFFF"/>
          </w:tcPr>
          <w:p w:rsidR="00C9008C" w:rsidRDefault="00C9008C" w:rsidP="004463EF">
            <w:pPr>
              <w:spacing w:line="276" w:lineRule="auto"/>
            </w:pPr>
            <w:r>
              <w:t xml:space="preserve">Морфология. </w:t>
            </w:r>
          </w:p>
        </w:tc>
        <w:tc>
          <w:tcPr>
            <w:tcW w:w="1985" w:type="dxa"/>
            <w:shd w:val="clear" w:color="auto" w:fill="FFFFFF"/>
          </w:tcPr>
          <w:p w:rsidR="00C9008C" w:rsidRDefault="00C9008C">
            <w:r w:rsidRPr="00326DDF">
              <w:t>§</w:t>
            </w:r>
            <w:r>
              <w:t>77</w:t>
            </w:r>
            <w:r w:rsidRPr="00326DDF">
              <w:t xml:space="preserve">   упр.</w:t>
            </w:r>
            <w:r>
              <w:t>440-446</w:t>
            </w:r>
          </w:p>
        </w:tc>
        <w:tc>
          <w:tcPr>
            <w:tcW w:w="992" w:type="dxa"/>
            <w:shd w:val="clear" w:color="auto" w:fill="FFFFFF"/>
          </w:tcPr>
          <w:p w:rsidR="00C9008C" w:rsidRPr="0011720B" w:rsidRDefault="00C9008C" w:rsidP="00840DE1">
            <w:pPr>
              <w:autoSpaceDE w:val="0"/>
              <w:autoSpaceDN w:val="0"/>
              <w:adjustRightInd w:val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23.05</w:t>
            </w:r>
          </w:p>
        </w:tc>
        <w:tc>
          <w:tcPr>
            <w:tcW w:w="1134" w:type="dxa"/>
            <w:shd w:val="clear" w:color="auto" w:fill="FFFFFF"/>
          </w:tcPr>
          <w:p w:rsidR="00C9008C" w:rsidRPr="0011720B" w:rsidRDefault="00C9008C" w:rsidP="004463EF">
            <w:pPr>
              <w:autoSpaceDE w:val="0"/>
              <w:autoSpaceDN w:val="0"/>
              <w:adjustRightInd w:val="0"/>
              <w:rPr>
                <w:iCs/>
                <w:color w:val="000000"/>
              </w:rPr>
            </w:pPr>
          </w:p>
        </w:tc>
        <w:tc>
          <w:tcPr>
            <w:tcW w:w="1701" w:type="dxa"/>
            <w:shd w:val="clear" w:color="auto" w:fill="FFFFFF"/>
          </w:tcPr>
          <w:p w:rsidR="00C9008C" w:rsidRPr="0011720B" w:rsidRDefault="00C9008C" w:rsidP="004463EF">
            <w:pPr>
              <w:autoSpaceDE w:val="0"/>
              <w:autoSpaceDN w:val="0"/>
              <w:adjustRightInd w:val="0"/>
              <w:rPr>
                <w:iCs/>
                <w:color w:val="000000"/>
              </w:rPr>
            </w:pPr>
          </w:p>
        </w:tc>
        <w:tc>
          <w:tcPr>
            <w:tcW w:w="1843" w:type="dxa"/>
            <w:shd w:val="clear" w:color="auto" w:fill="FFFFFF"/>
          </w:tcPr>
          <w:p w:rsidR="00C9008C" w:rsidRPr="0011720B" w:rsidRDefault="00C9008C" w:rsidP="004463EF">
            <w:pPr>
              <w:autoSpaceDE w:val="0"/>
              <w:autoSpaceDN w:val="0"/>
              <w:adjustRightInd w:val="0"/>
              <w:rPr>
                <w:iCs/>
                <w:color w:val="000000"/>
              </w:rPr>
            </w:pPr>
          </w:p>
        </w:tc>
      </w:tr>
      <w:tr w:rsidR="00C9008C" w:rsidTr="00F21C11">
        <w:tc>
          <w:tcPr>
            <w:tcW w:w="709" w:type="dxa"/>
          </w:tcPr>
          <w:p w:rsidR="00C9008C" w:rsidRDefault="00C9008C" w:rsidP="004463EF">
            <w:pPr>
              <w:spacing w:line="276" w:lineRule="auto"/>
              <w:jc w:val="center"/>
            </w:pPr>
            <w:r>
              <w:t>136</w:t>
            </w:r>
          </w:p>
        </w:tc>
        <w:tc>
          <w:tcPr>
            <w:tcW w:w="7371" w:type="dxa"/>
          </w:tcPr>
          <w:p w:rsidR="00C9008C" w:rsidRDefault="00C9008C" w:rsidP="004463EF">
            <w:pPr>
              <w:spacing w:line="276" w:lineRule="auto"/>
            </w:pPr>
            <w:r>
              <w:t>Орфография.</w:t>
            </w:r>
          </w:p>
        </w:tc>
        <w:tc>
          <w:tcPr>
            <w:tcW w:w="1985" w:type="dxa"/>
          </w:tcPr>
          <w:p w:rsidR="00C9008C" w:rsidRDefault="00C9008C" w:rsidP="0033485B">
            <w:r w:rsidRPr="00326DDF">
              <w:t>§</w:t>
            </w:r>
            <w:r>
              <w:t xml:space="preserve">78   </w:t>
            </w:r>
            <w:r w:rsidRPr="00326DDF">
              <w:t>упр.</w:t>
            </w:r>
            <w:r>
              <w:t>447-453</w:t>
            </w:r>
          </w:p>
        </w:tc>
        <w:tc>
          <w:tcPr>
            <w:tcW w:w="992" w:type="dxa"/>
          </w:tcPr>
          <w:p w:rsidR="00C9008C" w:rsidRPr="0011720B" w:rsidRDefault="00C9008C" w:rsidP="00840DE1">
            <w:pPr>
              <w:autoSpaceDE w:val="0"/>
              <w:autoSpaceDN w:val="0"/>
              <w:adjustRightInd w:val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24.05</w:t>
            </w:r>
          </w:p>
        </w:tc>
        <w:tc>
          <w:tcPr>
            <w:tcW w:w="1134" w:type="dxa"/>
          </w:tcPr>
          <w:p w:rsidR="00C9008C" w:rsidRPr="0011720B" w:rsidRDefault="00C9008C" w:rsidP="004463EF">
            <w:pPr>
              <w:autoSpaceDE w:val="0"/>
              <w:autoSpaceDN w:val="0"/>
              <w:adjustRightInd w:val="0"/>
              <w:rPr>
                <w:iCs/>
                <w:color w:val="000000"/>
              </w:rPr>
            </w:pPr>
          </w:p>
        </w:tc>
        <w:tc>
          <w:tcPr>
            <w:tcW w:w="1701" w:type="dxa"/>
          </w:tcPr>
          <w:p w:rsidR="00C9008C" w:rsidRPr="0011720B" w:rsidRDefault="00C9008C" w:rsidP="004463EF">
            <w:pPr>
              <w:autoSpaceDE w:val="0"/>
              <w:autoSpaceDN w:val="0"/>
              <w:adjustRightInd w:val="0"/>
              <w:rPr>
                <w:iCs/>
                <w:color w:val="000000"/>
              </w:rPr>
            </w:pPr>
          </w:p>
        </w:tc>
        <w:tc>
          <w:tcPr>
            <w:tcW w:w="1843" w:type="dxa"/>
          </w:tcPr>
          <w:p w:rsidR="00C9008C" w:rsidRPr="0011720B" w:rsidRDefault="00C9008C" w:rsidP="004463EF">
            <w:pPr>
              <w:autoSpaceDE w:val="0"/>
              <w:autoSpaceDN w:val="0"/>
              <w:adjustRightInd w:val="0"/>
              <w:rPr>
                <w:iCs/>
                <w:color w:val="000000"/>
              </w:rPr>
            </w:pPr>
          </w:p>
        </w:tc>
      </w:tr>
      <w:tr w:rsidR="00C9008C" w:rsidTr="00F21C11">
        <w:tc>
          <w:tcPr>
            <w:tcW w:w="709" w:type="dxa"/>
            <w:shd w:val="clear" w:color="auto" w:fill="FFFFFF"/>
          </w:tcPr>
          <w:p w:rsidR="00C9008C" w:rsidRDefault="00C9008C" w:rsidP="004463EF">
            <w:pPr>
              <w:spacing w:line="276" w:lineRule="auto"/>
              <w:jc w:val="center"/>
            </w:pPr>
            <w:r>
              <w:t>137</w:t>
            </w:r>
          </w:p>
        </w:tc>
        <w:tc>
          <w:tcPr>
            <w:tcW w:w="7371" w:type="dxa"/>
            <w:shd w:val="clear" w:color="auto" w:fill="FFFFFF"/>
          </w:tcPr>
          <w:p w:rsidR="00C9008C" w:rsidRDefault="00C9008C" w:rsidP="004463EF">
            <w:pPr>
              <w:spacing w:line="276" w:lineRule="auto"/>
            </w:pPr>
            <w:r>
              <w:t>Синтаксис и пунктуация.</w:t>
            </w:r>
          </w:p>
        </w:tc>
        <w:tc>
          <w:tcPr>
            <w:tcW w:w="1985" w:type="dxa"/>
            <w:shd w:val="clear" w:color="auto" w:fill="FFFFFF"/>
          </w:tcPr>
          <w:p w:rsidR="00C9008C" w:rsidRPr="0033485B" w:rsidRDefault="00C9008C">
            <w:pPr>
              <w:rPr>
                <w:sz w:val="20"/>
                <w:szCs w:val="20"/>
              </w:rPr>
            </w:pPr>
            <w:r w:rsidRPr="0033485B">
              <w:rPr>
                <w:sz w:val="20"/>
                <w:szCs w:val="20"/>
              </w:rPr>
              <w:t>§79-80   упр.454-460</w:t>
            </w:r>
          </w:p>
        </w:tc>
        <w:tc>
          <w:tcPr>
            <w:tcW w:w="992" w:type="dxa"/>
            <w:shd w:val="clear" w:color="auto" w:fill="FFFFFF"/>
          </w:tcPr>
          <w:p w:rsidR="00C9008C" w:rsidRPr="0011720B" w:rsidRDefault="00C9008C" w:rsidP="00840DE1">
            <w:r>
              <w:t>27.05</w:t>
            </w:r>
          </w:p>
        </w:tc>
        <w:tc>
          <w:tcPr>
            <w:tcW w:w="1134" w:type="dxa"/>
            <w:shd w:val="clear" w:color="auto" w:fill="FFFFFF"/>
          </w:tcPr>
          <w:p w:rsidR="00C9008C" w:rsidRPr="0011720B" w:rsidRDefault="00C9008C" w:rsidP="004463EF">
            <w:pPr>
              <w:autoSpaceDE w:val="0"/>
              <w:autoSpaceDN w:val="0"/>
              <w:adjustRightInd w:val="0"/>
              <w:rPr>
                <w:iCs/>
                <w:color w:val="000000"/>
              </w:rPr>
            </w:pPr>
          </w:p>
        </w:tc>
        <w:tc>
          <w:tcPr>
            <w:tcW w:w="1701" w:type="dxa"/>
            <w:shd w:val="clear" w:color="auto" w:fill="FFFFFF"/>
          </w:tcPr>
          <w:p w:rsidR="00C9008C" w:rsidRPr="0011720B" w:rsidRDefault="00C9008C" w:rsidP="004463EF">
            <w:pPr>
              <w:autoSpaceDE w:val="0"/>
              <w:autoSpaceDN w:val="0"/>
              <w:adjustRightInd w:val="0"/>
              <w:rPr>
                <w:iCs/>
                <w:color w:val="000000"/>
              </w:rPr>
            </w:pPr>
          </w:p>
        </w:tc>
        <w:tc>
          <w:tcPr>
            <w:tcW w:w="1843" w:type="dxa"/>
            <w:shd w:val="clear" w:color="auto" w:fill="FFFFFF"/>
          </w:tcPr>
          <w:p w:rsidR="00C9008C" w:rsidRPr="0011720B" w:rsidRDefault="00C9008C" w:rsidP="004463EF">
            <w:pPr>
              <w:autoSpaceDE w:val="0"/>
              <w:autoSpaceDN w:val="0"/>
              <w:adjustRightInd w:val="0"/>
              <w:rPr>
                <w:iCs/>
                <w:color w:val="000000"/>
              </w:rPr>
            </w:pPr>
          </w:p>
        </w:tc>
      </w:tr>
      <w:tr w:rsidR="00C9008C" w:rsidTr="00F21C11">
        <w:tc>
          <w:tcPr>
            <w:tcW w:w="709" w:type="dxa"/>
            <w:shd w:val="clear" w:color="auto" w:fill="C6D9F1"/>
          </w:tcPr>
          <w:p w:rsidR="00C9008C" w:rsidRDefault="00C9008C" w:rsidP="004463EF">
            <w:pPr>
              <w:spacing w:line="276" w:lineRule="auto"/>
              <w:jc w:val="center"/>
            </w:pPr>
            <w:r>
              <w:t>138</w:t>
            </w:r>
          </w:p>
        </w:tc>
        <w:tc>
          <w:tcPr>
            <w:tcW w:w="7371" w:type="dxa"/>
            <w:shd w:val="clear" w:color="auto" w:fill="C6D9F1"/>
          </w:tcPr>
          <w:p w:rsidR="00C9008C" w:rsidRDefault="00C9008C" w:rsidP="004463EF">
            <w:pPr>
              <w:spacing w:line="276" w:lineRule="auto"/>
            </w:pPr>
            <w:r>
              <w:t>Контрольное тестирование №2</w:t>
            </w:r>
          </w:p>
        </w:tc>
        <w:tc>
          <w:tcPr>
            <w:tcW w:w="1985" w:type="dxa"/>
            <w:shd w:val="clear" w:color="auto" w:fill="C6D9F1"/>
          </w:tcPr>
          <w:p w:rsidR="00C9008C" w:rsidRDefault="00C9008C"/>
        </w:tc>
        <w:tc>
          <w:tcPr>
            <w:tcW w:w="992" w:type="dxa"/>
            <w:shd w:val="clear" w:color="auto" w:fill="C6D9F1"/>
          </w:tcPr>
          <w:p w:rsidR="00C9008C" w:rsidRPr="0011720B" w:rsidRDefault="00C9008C" w:rsidP="00840DE1">
            <w:r>
              <w:t>28.05</w:t>
            </w:r>
          </w:p>
        </w:tc>
        <w:tc>
          <w:tcPr>
            <w:tcW w:w="1134" w:type="dxa"/>
            <w:shd w:val="clear" w:color="auto" w:fill="C6D9F1"/>
          </w:tcPr>
          <w:p w:rsidR="00C9008C" w:rsidRPr="0011720B" w:rsidRDefault="00C9008C" w:rsidP="004463EF"/>
        </w:tc>
        <w:tc>
          <w:tcPr>
            <w:tcW w:w="1701" w:type="dxa"/>
            <w:shd w:val="clear" w:color="auto" w:fill="C6D9F1"/>
          </w:tcPr>
          <w:p w:rsidR="00C9008C" w:rsidRPr="0011720B" w:rsidRDefault="00C9008C" w:rsidP="004463EF"/>
        </w:tc>
        <w:tc>
          <w:tcPr>
            <w:tcW w:w="1843" w:type="dxa"/>
            <w:shd w:val="clear" w:color="auto" w:fill="C6D9F1"/>
          </w:tcPr>
          <w:p w:rsidR="00C9008C" w:rsidRPr="0011720B" w:rsidRDefault="00C9008C" w:rsidP="004463EF"/>
        </w:tc>
      </w:tr>
      <w:tr w:rsidR="00C9008C" w:rsidTr="00F21C11">
        <w:tc>
          <w:tcPr>
            <w:tcW w:w="709" w:type="dxa"/>
          </w:tcPr>
          <w:p w:rsidR="00C9008C" w:rsidRDefault="00C9008C" w:rsidP="004463EF">
            <w:pPr>
              <w:spacing w:line="276" w:lineRule="auto"/>
              <w:jc w:val="center"/>
            </w:pPr>
            <w:r>
              <w:t>139</w:t>
            </w:r>
          </w:p>
        </w:tc>
        <w:tc>
          <w:tcPr>
            <w:tcW w:w="7371" w:type="dxa"/>
          </w:tcPr>
          <w:p w:rsidR="00C9008C" w:rsidRDefault="00C9008C" w:rsidP="004463EF">
            <w:pPr>
              <w:spacing w:line="276" w:lineRule="auto"/>
            </w:pPr>
            <w:r>
              <w:t>Анализ тестирования</w:t>
            </w:r>
          </w:p>
        </w:tc>
        <w:tc>
          <w:tcPr>
            <w:tcW w:w="1985" w:type="dxa"/>
          </w:tcPr>
          <w:p w:rsidR="00C9008C" w:rsidRDefault="00C9008C"/>
        </w:tc>
        <w:tc>
          <w:tcPr>
            <w:tcW w:w="992" w:type="dxa"/>
          </w:tcPr>
          <w:p w:rsidR="00C9008C" w:rsidRPr="00F21C11" w:rsidRDefault="00C9008C" w:rsidP="00840DE1">
            <w:r w:rsidRPr="00F21C11">
              <w:t>30.05</w:t>
            </w:r>
          </w:p>
        </w:tc>
        <w:tc>
          <w:tcPr>
            <w:tcW w:w="1134" w:type="dxa"/>
          </w:tcPr>
          <w:p w:rsidR="00C9008C" w:rsidRPr="0011720B" w:rsidRDefault="00C9008C" w:rsidP="004463EF"/>
        </w:tc>
        <w:tc>
          <w:tcPr>
            <w:tcW w:w="1701" w:type="dxa"/>
          </w:tcPr>
          <w:p w:rsidR="00C9008C" w:rsidRPr="0011720B" w:rsidRDefault="00C9008C" w:rsidP="004463EF"/>
        </w:tc>
        <w:tc>
          <w:tcPr>
            <w:tcW w:w="1843" w:type="dxa"/>
          </w:tcPr>
          <w:p w:rsidR="00C9008C" w:rsidRPr="0011720B" w:rsidRDefault="00C9008C" w:rsidP="004463EF"/>
        </w:tc>
      </w:tr>
      <w:tr w:rsidR="00C9008C" w:rsidTr="00F21C11">
        <w:tc>
          <w:tcPr>
            <w:tcW w:w="709" w:type="dxa"/>
          </w:tcPr>
          <w:p w:rsidR="00C9008C" w:rsidRDefault="00C9008C" w:rsidP="004463EF">
            <w:pPr>
              <w:spacing w:line="276" w:lineRule="auto"/>
            </w:pPr>
            <w:r>
              <w:t>140</w:t>
            </w:r>
          </w:p>
        </w:tc>
        <w:tc>
          <w:tcPr>
            <w:tcW w:w="7371" w:type="dxa"/>
          </w:tcPr>
          <w:p w:rsidR="00C9008C" w:rsidRDefault="00C9008C" w:rsidP="004463EF">
            <w:pPr>
              <w:spacing w:line="276" w:lineRule="auto"/>
            </w:pPr>
            <w:r>
              <w:t>Итоговый урок</w:t>
            </w:r>
          </w:p>
        </w:tc>
        <w:tc>
          <w:tcPr>
            <w:tcW w:w="1985" w:type="dxa"/>
          </w:tcPr>
          <w:p w:rsidR="00C9008C" w:rsidRDefault="00C9008C"/>
        </w:tc>
        <w:tc>
          <w:tcPr>
            <w:tcW w:w="992" w:type="dxa"/>
          </w:tcPr>
          <w:p w:rsidR="00C9008C" w:rsidRPr="00F21C11" w:rsidRDefault="00C9008C" w:rsidP="004463EF">
            <w:r>
              <w:t>31.05</w:t>
            </w:r>
          </w:p>
        </w:tc>
        <w:tc>
          <w:tcPr>
            <w:tcW w:w="1134" w:type="dxa"/>
          </w:tcPr>
          <w:p w:rsidR="00C9008C" w:rsidRPr="00D560CF" w:rsidRDefault="00C9008C" w:rsidP="004463E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9008C" w:rsidRPr="00D560CF" w:rsidRDefault="00C9008C" w:rsidP="004463E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9008C" w:rsidRPr="00D560CF" w:rsidRDefault="00C9008C" w:rsidP="004463EF">
            <w:pPr>
              <w:rPr>
                <w:sz w:val="20"/>
                <w:szCs w:val="20"/>
              </w:rPr>
            </w:pPr>
          </w:p>
        </w:tc>
      </w:tr>
    </w:tbl>
    <w:p w:rsidR="00C9008C" w:rsidRDefault="00C9008C" w:rsidP="004D5469"/>
    <w:p w:rsidR="00C9008C" w:rsidRDefault="00C9008C" w:rsidP="004D5469"/>
    <w:p w:rsidR="00C9008C" w:rsidRDefault="00C9008C" w:rsidP="004D5469"/>
    <w:p w:rsidR="00C9008C" w:rsidRDefault="00C9008C" w:rsidP="004D5469"/>
    <w:p w:rsidR="00C9008C" w:rsidRDefault="00C9008C" w:rsidP="004D5469"/>
    <w:p w:rsidR="00C9008C" w:rsidRDefault="00C9008C" w:rsidP="004D5469">
      <w:pPr>
        <w:jc w:val="center"/>
        <w:rPr>
          <w:b/>
          <w:sz w:val="28"/>
          <w:szCs w:val="28"/>
          <w:u w:val="single"/>
        </w:rPr>
      </w:pPr>
    </w:p>
    <w:p w:rsidR="00C9008C" w:rsidRDefault="00C9008C" w:rsidP="00FE2074">
      <w:pPr>
        <w:autoSpaceDE w:val="0"/>
        <w:autoSpaceDN w:val="0"/>
        <w:adjustRightInd w:val="0"/>
        <w:ind w:firstLine="720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Перечень учебно-методических средств обучения</w:t>
      </w:r>
    </w:p>
    <w:p w:rsidR="00C9008C" w:rsidRDefault="00C9008C" w:rsidP="00FE2074">
      <w:pPr>
        <w:autoSpaceDE w:val="0"/>
        <w:autoSpaceDN w:val="0"/>
        <w:adjustRightInd w:val="0"/>
        <w:ind w:firstLine="720"/>
        <w:jc w:val="center"/>
        <w:rPr>
          <w:b/>
          <w:bCs/>
          <w:iCs/>
        </w:rPr>
      </w:pPr>
    </w:p>
    <w:p w:rsidR="00C9008C" w:rsidRDefault="00C9008C" w:rsidP="00FE2074">
      <w:pPr>
        <w:pStyle w:val="ListParagraph"/>
        <w:autoSpaceDE w:val="0"/>
        <w:autoSpaceDN w:val="0"/>
        <w:adjustRightInd w:val="0"/>
        <w:jc w:val="center"/>
        <w:rPr>
          <w:bCs/>
          <w:iCs/>
        </w:rPr>
      </w:pPr>
    </w:p>
    <w:p w:rsidR="00C9008C" w:rsidRDefault="00C9008C" w:rsidP="00FE2074">
      <w:pPr>
        <w:pStyle w:val="ListParagraph"/>
        <w:numPr>
          <w:ilvl w:val="0"/>
          <w:numId w:val="17"/>
        </w:numPr>
        <w:spacing w:after="200" w:line="276" w:lineRule="auto"/>
        <w:jc w:val="left"/>
      </w:pPr>
      <w:r>
        <w:t>Булыко А.Н., Артемьева Е.И. Орфографический словарь с правилами русского языка. 80 тысяч слов. – М.: Мартин, 2011. – 592с.</w:t>
      </w:r>
    </w:p>
    <w:p w:rsidR="00C9008C" w:rsidRDefault="00C9008C" w:rsidP="00FE2074">
      <w:pPr>
        <w:pStyle w:val="ListParagraph"/>
        <w:numPr>
          <w:ilvl w:val="0"/>
          <w:numId w:val="17"/>
        </w:numPr>
        <w:spacing w:after="200" w:line="276" w:lineRule="auto"/>
        <w:jc w:val="left"/>
      </w:pPr>
      <w:r>
        <w:t>Все правила русского языка / сост. И.М.Гиндлина. – М.: АСТ: Астрель, 2007. – 415 с.</w:t>
      </w:r>
    </w:p>
    <w:p w:rsidR="00C9008C" w:rsidRDefault="00C9008C" w:rsidP="00FE2074">
      <w:pPr>
        <w:pStyle w:val="ListParagraph"/>
        <w:numPr>
          <w:ilvl w:val="0"/>
          <w:numId w:val="17"/>
        </w:numPr>
        <w:spacing w:after="200" w:line="276" w:lineRule="auto"/>
        <w:jc w:val="left"/>
      </w:pPr>
      <w:r>
        <w:t>Малюгина В.А. Олимпиады по русскому языку: 7-8 классы. – М.: ВАКО, 2010. 224 с.</w:t>
      </w:r>
    </w:p>
    <w:p w:rsidR="00C9008C" w:rsidRDefault="00C9008C" w:rsidP="00FE2074">
      <w:pPr>
        <w:pStyle w:val="ListParagraph"/>
        <w:numPr>
          <w:ilvl w:val="0"/>
          <w:numId w:val="17"/>
        </w:numPr>
        <w:spacing w:after="200" w:line="276" w:lineRule="auto"/>
        <w:jc w:val="left"/>
      </w:pPr>
      <w:r>
        <w:t>Малюшкин А.Б. Тестовые задания для проверки знаний учащихся по русскому языку: 7 класс. – М.: ТЦ «Сфера», 1999. – 96 с.</w:t>
      </w:r>
    </w:p>
    <w:p w:rsidR="00C9008C" w:rsidRDefault="00C9008C" w:rsidP="00FE2074">
      <w:pPr>
        <w:pStyle w:val="ListParagraph"/>
        <w:numPr>
          <w:ilvl w:val="0"/>
          <w:numId w:val="17"/>
        </w:numPr>
        <w:spacing w:after="200" w:line="276" w:lineRule="auto"/>
        <w:jc w:val="left"/>
      </w:pPr>
      <w:r>
        <w:t>Миронова Н.Я, Петренко Л.П. Русский язык. Орфография и пунктуация. – М.: ООО ТД «Издательство Мир книги», 2008. – 256 с.</w:t>
      </w:r>
    </w:p>
    <w:p w:rsidR="00C9008C" w:rsidRDefault="00C9008C" w:rsidP="00FE2074">
      <w:pPr>
        <w:pStyle w:val="ListParagraph"/>
        <w:numPr>
          <w:ilvl w:val="0"/>
          <w:numId w:val="17"/>
        </w:numPr>
        <w:spacing w:after="200" w:line="276" w:lineRule="auto"/>
        <w:jc w:val="left"/>
      </w:pPr>
      <w:r>
        <w:t>Ожегов С.И., Шведова Н.Ю. Толковый словарь русского языка: 80 000 тысяч слов и фразеологических выражений/ Российская академия наук. Институт русского языка им. В.В.Виноградова. – 4-е изд., дополненное. – М.: «А ТЕМП», 2004. – 944с.</w:t>
      </w:r>
    </w:p>
    <w:p w:rsidR="00C9008C" w:rsidRDefault="00C9008C" w:rsidP="00FE2074">
      <w:pPr>
        <w:pStyle w:val="ListParagraph"/>
        <w:numPr>
          <w:ilvl w:val="0"/>
          <w:numId w:val="17"/>
        </w:numPr>
        <w:spacing w:after="200" w:line="276" w:lineRule="auto"/>
        <w:jc w:val="left"/>
      </w:pPr>
      <w:r>
        <w:t>Организация внеклассной работы по русскому языку: Пособие для учителя. – М.: Гуманит. Изд. Центр ВЛАДОС, 2000. – 184 с.</w:t>
      </w:r>
    </w:p>
    <w:p w:rsidR="00C9008C" w:rsidRDefault="00C9008C" w:rsidP="00FE2074">
      <w:pPr>
        <w:pStyle w:val="ListParagraph"/>
        <w:numPr>
          <w:ilvl w:val="0"/>
          <w:numId w:val="17"/>
        </w:numPr>
        <w:spacing w:after="200" w:line="276" w:lineRule="auto"/>
        <w:jc w:val="left"/>
      </w:pPr>
      <w:r>
        <w:t>Петрановская Л. Игры на уроках русского языка: Пособие для учителя. – М.: МИРОС – МАИК «Наука / Интерпериодика», 2000. – 144 с.</w:t>
      </w:r>
    </w:p>
    <w:p w:rsidR="00C9008C" w:rsidRDefault="00C9008C" w:rsidP="00FE2074">
      <w:pPr>
        <w:pStyle w:val="ListParagraph"/>
        <w:numPr>
          <w:ilvl w:val="0"/>
          <w:numId w:val="17"/>
        </w:numPr>
        <w:spacing w:after="200" w:line="276" w:lineRule="auto"/>
        <w:jc w:val="left"/>
      </w:pPr>
      <w:r>
        <w:t>Пленкин Н.А. Уроки развития речи: 5-9 кл.: Кн. Для учителя: Из опыта работы  - 2-е изд. – М.: Просвещение, 1996. – 224 с.</w:t>
      </w:r>
    </w:p>
    <w:p w:rsidR="00C9008C" w:rsidRDefault="00C9008C" w:rsidP="00FE2074">
      <w:pPr>
        <w:pStyle w:val="ListParagraph"/>
        <w:numPr>
          <w:ilvl w:val="0"/>
          <w:numId w:val="17"/>
        </w:numPr>
        <w:spacing w:after="200" w:line="276" w:lineRule="auto"/>
        <w:jc w:val="left"/>
      </w:pPr>
      <w:r>
        <w:t>Ушаков Д.Н., Крючков С.Е. Орфографический словарь: для учащихся сред.шк. – 39-е изд. – М.: Просвещение, 1986. -224с.</w:t>
      </w:r>
    </w:p>
    <w:p w:rsidR="00C9008C" w:rsidRDefault="00C9008C" w:rsidP="00FE2074">
      <w:pPr>
        <w:pStyle w:val="ListParagraph"/>
        <w:numPr>
          <w:ilvl w:val="0"/>
          <w:numId w:val="17"/>
        </w:numPr>
        <w:spacing w:after="200" w:line="276" w:lineRule="auto"/>
        <w:jc w:val="left"/>
      </w:pPr>
      <w:r>
        <w:t>Францман Е.К. Изложения с элементами сочинения: 5-9 кл.: Кн. Для учителя / Е.К.Францман. – 3-е изд. – М.: Просвещение, 2001. – 144 с.</w:t>
      </w:r>
    </w:p>
    <w:p w:rsidR="00C9008C" w:rsidRDefault="00C9008C" w:rsidP="00FE2074">
      <w:pPr>
        <w:pStyle w:val="ListParagraph"/>
        <w:numPr>
          <w:ilvl w:val="0"/>
          <w:numId w:val="17"/>
        </w:numPr>
        <w:spacing w:after="200" w:line="276" w:lineRule="auto"/>
        <w:jc w:val="left"/>
      </w:pPr>
      <w:r>
        <w:t>Школьный словарь антонимов русского языка: Пособие для учащихся / М.Р.Львов. – 4-е изд. – М.: Просвещение, 2000. – 271с.</w:t>
      </w:r>
    </w:p>
    <w:p w:rsidR="00C9008C" w:rsidRDefault="00C9008C" w:rsidP="00FE2074">
      <w:pPr>
        <w:pStyle w:val="ListParagraph"/>
        <w:numPr>
          <w:ilvl w:val="0"/>
          <w:numId w:val="17"/>
        </w:numPr>
        <w:spacing w:after="200" w:line="276" w:lineRule="auto"/>
        <w:jc w:val="left"/>
      </w:pPr>
      <w:r>
        <w:t>Школьный словарь иностранных слов: Пособие для учащихся / В.В.Одинцов, Г.П.Смолицкая, Е.И.Голанова, И.А.Василевская; Под ред. В.В.Иванова. – М.: Просвещение, 1983. – 207 с.</w:t>
      </w:r>
    </w:p>
    <w:p w:rsidR="00C9008C" w:rsidRDefault="00C9008C" w:rsidP="00FE2074">
      <w:pPr>
        <w:pStyle w:val="ListParagraph"/>
        <w:spacing w:after="200" w:line="276" w:lineRule="auto"/>
        <w:jc w:val="left"/>
      </w:pPr>
    </w:p>
    <w:p w:rsidR="00C9008C" w:rsidRPr="00987F89" w:rsidRDefault="00C9008C" w:rsidP="00FE2074">
      <w:pPr>
        <w:shd w:val="clear" w:color="auto" w:fill="FFFFFF"/>
        <w:ind w:left="709"/>
        <w:jc w:val="center"/>
        <w:rPr>
          <w:b/>
        </w:rPr>
      </w:pPr>
      <w:r w:rsidRPr="00987F89">
        <w:rPr>
          <w:b/>
        </w:rPr>
        <w:t>Образовательные электронные ресурсы:</w:t>
      </w:r>
    </w:p>
    <w:p w:rsidR="00C9008C" w:rsidRDefault="00C9008C" w:rsidP="00FE2074">
      <w:pPr>
        <w:shd w:val="clear" w:color="auto" w:fill="FFFFFF"/>
        <w:ind w:left="709"/>
        <w:rPr>
          <w:b/>
          <w:spacing w:val="2"/>
          <w:highlight w:val="cyan"/>
          <w:u w:val="single"/>
        </w:rPr>
      </w:pPr>
      <w:bookmarkStart w:id="0" w:name="_GoBack"/>
      <w:bookmarkEnd w:id="0"/>
    </w:p>
    <w:p w:rsidR="00C9008C" w:rsidRDefault="00C9008C" w:rsidP="00FE2074">
      <w:pPr>
        <w:numPr>
          <w:ilvl w:val="1"/>
          <w:numId w:val="10"/>
        </w:numPr>
        <w:tabs>
          <w:tab w:val="num" w:pos="330"/>
        </w:tabs>
        <w:ind w:left="709" w:hanging="330"/>
        <w:jc w:val="both"/>
      </w:pPr>
      <w:r>
        <w:t xml:space="preserve">Виртуальная школа Кирилла и Мефодия (русский 5-6): </w:t>
      </w:r>
      <w:hyperlink r:id="rId5" w:history="1">
        <w:r>
          <w:rPr>
            <w:rStyle w:val="Hyperlink"/>
          </w:rPr>
          <w:t>http://vschool.km.ru/</w:t>
        </w:r>
      </w:hyperlink>
    </w:p>
    <w:p w:rsidR="00C9008C" w:rsidRDefault="00C9008C" w:rsidP="00FE2074">
      <w:pPr>
        <w:numPr>
          <w:ilvl w:val="1"/>
          <w:numId w:val="10"/>
        </w:numPr>
        <w:tabs>
          <w:tab w:val="num" w:pos="330"/>
        </w:tabs>
        <w:ind w:left="709" w:hanging="330"/>
      </w:pPr>
      <w:r>
        <w:t xml:space="preserve">Газета «Первое сентября»: </w:t>
      </w:r>
      <w:hyperlink r:id="rId6" w:history="1">
        <w:r>
          <w:rPr>
            <w:rStyle w:val="Hyperlink"/>
          </w:rPr>
          <w:t>http://www.1september.ru/ru/</w:t>
        </w:r>
      </w:hyperlink>
    </w:p>
    <w:p w:rsidR="00C9008C" w:rsidRDefault="00C9008C" w:rsidP="00FE2074">
      <w:pPr>
        <w:pStyle w:val="NormalWeb"/>
        <w:numPr>
          <w:ilvl w:val="1"/>
          <w:numId w:val="10"/>
        </w:numPr>
        <w:tabs>
          <w:tab w:val="num" w:pos="330"/>
        </w:tabs>
        <w:spacing w:before="0" w:beforeAutospacing="0" w:after="0" w:line="240" w:lineRule="auto"/>
        <w:ind w:left="709" w:hanging="330"/>
        <w:rPr>
          <w:rStyle w:val="url1"/>
          <w:rFonts w:cs="Arial"/>
          <w:szCs w:val="15"/>
        </w:rPr>
      </w:pPr>
      <w:r>
        <w:rPr>
          <w:bCs/>
        </w:rPr>
        <w:t xml:space="preserve">Говорим по-русски! </w:t>
      </w:r>
      <w:hyperlink r:id="rId7" w:tgtFrame="_blank" w:history="1">
        <w:r>
          <w:rPr>
            <w:rStyle w:val="Hyperlink"/>
          </w:rPr>
          <w:t>http://www.echo.msk.ru/headings/speakrus.html</w:t>
        </w:r>
      </w:hyperlink>
    </w:p>
    <w:p w:rsidR="00C9008C" w:rsidRDefault="00C9008C" w:rsidP="00FE2074">
      <w:pPr>
        <w:pStyle w:val="NormalWeb"/>
        <w:numPr>
          <w:ilvl w:val="1"/>
          <w:numId w:val="10"/>
        </w:numPr>
        <w:tabs>
          <w:tab w:val="num" w:pos="330"/>
        </w:tabs>
        <w:spacing w:before="0" w:beforeAutospacing="0" w:after="0" w:line="240" w:lineRule="auto"/>
        <w:ind w:left="709" w:hanging="330"/>
        <w:rPr>
          <w:rStyle w:val="url1"/>
          <w:rFonts w:cs="Arial"/>
          <w:szCs w:val="15"/>
        </w:rPr>
      </w:pPr>
      <w:r>
        <w:rPr>
          <w:bCs/>
        </w:rPr>
        <w:t xml:space="preserve">Дистанционная поддержка учителей-словесников: </w:t>
      </w:r>
      <w:hyperlink r:id="rId8" w:tgtFrame="_blank" w:history="1">
        <w:r>
          <w:rPr>
            <w:rStyle w:val="Hyperlink"/>
          </w:rPr>
          <w:t>http://www.ipk.edu.yar.ru/resource/distant/russian_language/index3.htm</w:t>
        </w:r>
      </w:hyperlink>
    </w:p>
    <w:p w:rsidR="00C9008C" w:rsidRDefault="00C9008C" w:rsidP="00FE2074">
      <w:pPr>
        <w:pStyle w:val="NormalWeb"/>
        <w:numPr>
          <w:ilvl w:val="1"/>
          <w:numId w:val="10"/>
        </w:numPr>
        <w:tabs>
          <w:tab w:val="num" w:pos="330"/>
        </w:tabs>
        <w:spacing w:before="0" w:beforeAutospacing="0" w:after="0" w:line="240" w:lineRule="auto"/>
        <w:ind w:left="709" w:hanging="330"/>
        <w:rPr>
          <w:rStyle w:val="url1"/>
          <w:rFonts w:cs="Arial"/>
          <w:szCs w:val="15"/>
        </w:rPr>
      </w:pPr>
      <w:r>
        <w:rPr>
          <w:bCs/>
        </w:rPr>
        <w:t xml:space="preserve">Культура письменной речи: </w:t>
      </w:r>
      <w:hyperlink r:id="rId9" w:tgtFrame="_blank" w:history="1">
        <w:r>
          <w:rPr>
            <w:rStyle w:val="Hyperlink"/>
          </w:rPr>
          <w:t>http://likbez.h1.ru/</w:t>
        </w:r>
      </w:hyperlink>
    </w:p>
    <w:p w:rsidR="00C9008C" w:rsidRDefault="00C9008C" w:rsidP="00FE2074">
      <w:pPr>
        <w:pStyle w:val="NormalWeb"/>
        <w:numPr>
          <w:ilvl w:val="1"/>
          <w:numId w:val="10"/>
        </w:numPr>
        <w:tabs>
          <w:tab w:val="num" w:pos="330"/>
        </w:tabs>
        <w:spacing w:before="0" w:beforeAutospacing="0" w:after="0" w:line="240" w:lineRule="auto"/>
        <w:ind w:left="709" w:hanging="330"/>
        <w:rPr>
          <w:rStyle w:val="url1"/>
          <w:rFonts w:cs="Arial"/>
          <w:szCs w:val="15"/>
        </w:rPr>
      </w:pPr>
      <w:r>
        <w:rPr>
          <w:bCs/>
        </w:rPr>
        <w:t xml:space="preserve">Новый словарь русского языка: </w:t>
      </w:r>
      <w:hyperlink r:id="rId10" w:tgtFrame="_blank" w:history="1">
        <w:r>
          <w:rPr>
            <w:rStyle w:val="Hyperlink"/>
          </w:rPr>
          <w:t>http://www.rubricon.ru/nsr_1.asp</w:t>
        </w:r>
      </w:hyperlink>
    </w:p>
    <w:p w:rsidR="00C9008C" w:rsidRDefault="00C9008C" w:rsidP="00FE2074">
      <w:pPr>
        <w:numPr>
          <w:ilvl w:val="1"/>
          <w:numId w:val="10"/>
        </w:numPr>
        <w:tabs>
          <w:tab w:val="num" w:pos="330"/>
        </w:tabs>
        <w:ind w:left="709" w:hanging="330"/>
        <w:jc w:val="both"/>
      </w:pPr>
      <w:r>
        <w:t xml:space="preserve">Нормы современного русского языка. Помощь школьникам и абитуриентам:  </w:t>
      </w:r>
      <w:hyperlink r:id="rId11" w:history="1">
        <w:r>
          <w:rPr>
            <w:rStyle w:val="Hyperlink"/>
          </w:rPr>
          <w:t>http://www.gramma.ru/</w:t>
        </w:r>
      </w:hyperlink>
    </w:p>
    <w:p w:rsidR="00C9008C" w:rsidRDefault="00C9008C" w:rsidP="00FE2074">
      <w:pPr>
        <w:pStyle w:val="NormalWeb"/>
        <w:numPr>
          <w:ilvl w:val="1"/>
          <w:numId w:val="10"/>
        </w:numPr>
        <w:tabs>
          <w:tab w:val="num" w:pos="330"/>
        </w:tabs>
        <w:spacing w:before="0" w:beforeAutospacing="0" w:after="0" w:line="240" w:lineRule="auto"/>
        <w:ind w:left="709" w:hanging="330"/>
        <w:rPr>
          <w:rStyle w:val="url1"/>
          <w:rFonts w:cs="Arial"/>
          <w:szCs w:val="15"/>
        </w:rPr>
      </w:pPr>
      <w:r>
        <w:rPr>
          <w:bCs/>
        </w:rPr>
        <w:t xml:space="preserve">Ономастикон. Русские фамилии: </w:t>
      </w:r>
      <w:hyperlink r:id="rId12" w:tgtFrame="_blank" w:history="1">
        <w:r>
          <w:rPr>
            <w:rStyle w:val="Hyperlink"/>
          </w:rPr>
          <w:t>http://express.irk.ru/1000/fam/index.htm</w:t>
        </w:r>
      </w:hyperlink>
    </w:p>
    <w:p w:rsidR="00C9008C" w:rsidRDefault="00C9008C" w:rsidP="00FE2074">
      <w:pPr>
        <w:pStyle w:val="NormalWeb"/>
        <w:numPr>
          <w:ilvl w:val="1"/>
          <w:numId w:val="10"/>
        </w:numPr>
        <w:tabs>
          <w:tab w:val="num" w:pos="330"/>
        </w:tabs>
        <w:spacing w:before="0" w:beforeAutospacing="0" w:after="0" w:line="240" w:lineRule="auto"/>
        <w:ind w:left="709" w:hanging="330"/>
        <w:rPr>
          <w:rStyle w:val="url1"/>
          <w:rFonts w:cs="Arial"/>
          <w:szCs w:val="15"/>
        </w:rPr>
      </w:pPr>
      <w:r>
        <w:rPr>
          <w:bCs/>
        </w:rPr>
        <w:t xml:space="preserve">Основные правила грамматики русского языка: </w:t>
      </w:r>
      <w:hyperlink r:id="rId13" w:tgtFrame="_blank" w:history="1">
        <w:r>
          <w:rPr>
            <w:rStyle w:val="Hyperlink"/>
          </w:rPr>
          <w:t>http://www.ipmce.su/~lib/osn_prav.html</w:t>
        </w:r>
      </w:hyperlink>
    </w:p>
    <w:p w:rsidR="00C9008C" w:rsidRDefault="00C9008C" w:rsidP="00FE2074">
      <w:pPr>
        <w:numPr>
          <w:ilvl w:val="1"/>
          <w:numId w:val="10"/>
        </w:numPr>
        <w:tabs>
          <w:tab w:val="num" w:pos="330"/>
        </w:tabs>
        <w:ind w:left="709" w:hanging="330"/>
      </w:pPr>
      <w:r>
        <w:t xml:space="preserve">Российский образовательный портал: </w:t>
      </w:r>
      <w:hyperlink r:id="rId14" w:history="1">
        <w:r>
          <w:rPr>
            <w:rStyle w:val="Hyperlink"/>
          </w:rPr>
          <w:t>http://www.school.edu.ru/</w:t>
        </w:r>
      </w:hyperlink>
    </w:p>
    <w:p w:rsidR="00C9008C" w:rsidRDefault="00C9008C" w:rsidP="00FE2074">
      <w:pPr>
        <w:pStyle w:val="NormalWeb"/>
        <w:numPr>
          <w:ilvl w:val="1"/>
          <w:numId w:val="10"/>
        </w:numPr>
        <w:tabs>
          <w:tab w:val="num" w:pos="330"/>
        </w:tabs>
        <w:spacing w:before="0" w:beforeAutospacing="0" w:after="0" w:line="240" w:lineRule="auto"/>
        <w:ind w:left="709" w:hanging="330"/>
        <w:rPr>
          <w:rStyle w:val="url1"/>
          <w:rFonts w:cs="Arial"/>
          <w:szCs w:val="15"/>
        </w:rPr>
      </w:pPr>
      <w:r>
        <w:rPr>
          <w:bCs/>
        </w:rPr>
        <w:t xml:space="preserve">Русские словари. Служба русского языка: </w:t>
      </w:r>
      <w:hyperlink r:id="rId15" w:tgtFrame="_blank" w:history="1">
        <w:r>
          <w:rPr>
            <w:rStyle w:val="Hyperlink"/>
          </w:rPr>
          <w:t>http://www.slovari.ru/lang/ru/</w:t>
        </w:r>
      </w:hyperlink>
    </w:p>
    <w:p w:rsidR="00C9008C" w:rsidRDefault="00C9008C" w:rsidP="00FE2074">
      <w:pPr>
        <w:pStyle w:val="NormalWeb"/>
        <w:numPr>
          <w:ilvl w:val="1"/>
          <w:numId w:val="10"/>
        </w:numPr>
        <w:tabs>
          <w:tab w:val="num" w:pos="330"/>
        </w:tabs>
        <w:spacing w:before="0" w:beforeAutospacing="0" w:after="0" w:line="240" w:lineRule="auto"/>
        <w:ind w:left="709" w:hanging="330"/>
        <w:rPr>
          <w:rStyle w:val="url1"/>
          <w:rFonts w:cs="Arial"/>
          <w:szCs w:val="15"/>
        </w:rPr>
      </w:pPr>
      <w:r>
        <w:rPr>
          <w:bCs/>
        </w:rPr>
        <w:t xml:space="preserve">Русский язык и культура речи: </w:t>
      </w:r>
      <w:hyperlink r:id="rId16" w:anchor="4" w:history="1">
        <w:r>
          <w:rPr>
            <w:rStyle w:val="Hyperlink"/>
          </w:rPr>
          <w:t>http://www.sibupk.nsk.su/Public/Chairs/c_foreign/Russian/kr_rus.htm#4</w:t>
        </w:r>
      </w:hyperlink>
    </w:p>
    <w:p w:rsidR="00C9008C" w:rsidRDefault="00C9008C" w:rsidP="00FE2074">
      <w:pPr>
        <w:pStyle w:val="NormalWeb"/>
        <w:numPr>
          <w:ilvl w:val="1"/>
          <w:numId w:val="10"/>
        </w:numPr>
        <w:tabs>
          <w:tab w:val="num" w:pos="330"/>
        </w:tabs>
        <w:spacing w:before="0" w:beforeAutospacing="0" w:after="0" w:line="240" w:lineRule="auto"/>
        <w:ind w:left="709" w:hanging="330"/>
        <w:rPr>
          <w:rStyle w:val="url1"/>
          <w:rFonts w:cs="Arial"/>
          <w:szCs w:val="15"/>
        </w:rPr>
      </w:pPr>
      <w:r>
        <w:rPr>
          <w:bCs/>
        </w:rPr>
        <w:t xml:space="preserve">Русское письмо: </w:t>
      </w:r>
      <w:hyperlink r:id="rId17" w:tgtFrame="_blank" w:history="1">
        <w:r>
          <w:rPr>
            <w:rStyle w:val="Hyperlink"/>
          </w:rPr>
          <w:t>http://character.webzone.ru</w:t>
        </w:r>
      </w:hyperlink>
    </w:p>
    <w:p w:rsidR="00C9008C" w:rsidRDefault="00C9008C" w:rsidP="00FE2074">
      <w:pPr>
        <w:pStyle w:val="NormalWeb"/>
        <w:numPr>
          <w:ilvl w:val="1"/>
          <w:numId w:val="10"/>
        </w:numPr>
        <w:tabs>
          <w:tab w:val="num" w:pos="330"/>
        </w:tabs>
        <w:spacing w:before="0" w:beforeAutospacing="0" w:after="0" w:line="240" w:lineRule="auto"/>
        <w:ind w:left="709" w:hanging="330"/>
        <w:rPr>
          <w:rStyle w:val="url1"/>
          <w:rFonts w:cs="Arial"/>
          <w:szCs w:val="15"/>
        </w:rPr>
      </w:pPr>
      <w:r>
        <w:rPr>
          <w:bCs/>
        </w:rPr>
        <w:t xml:space="preserve">Русское слово: </w:t>
      </w:r>
      <w:hyperlink r:id="rId18" w:tgtFrame="_blank" w:history="1">
        <w:r>
          <w:rPr>
            <w:rStyle w:val="Hyperlink"/>
          </w:rPr>
          <w:t>http://www.rusword.com.ua</w:t>
        </w:r>
      </w:hyperlink>
    </w:p>
    <w:p w:rsidR="00C9008C" w:rsidRDefault="00C9008C" w:rsidP="00FE2074">
      <w:pPr>
        <w:pStyle w:val="NormalWeb"/>
        <w:numPr>
          <w:ilvl w:val="1"/>
          <w:numId w:val="10"/>
        </w:numPr>
        <w:tabs>
          <w:tab w:val="num" w:pos="330"/>
        </w:tabs>
        <w:spacing w:before="0" w:beforeAutospacing="0" w:after="0" w:line="240" w:lineRule="auto"/>
        <w:ind w:left="709" w:hanging="330"/>
        <w:rPr>
          <w:rStyle w:val="url1"/>
          <w:rFonts w:cs="Arial"/>
          <w:szCs w:val="15"/>
        </w:rPr>
      </w:pPr>
      <w:r>
        <w:rPr>
          <w:bCs/>
        </w:rPr>
        <w:t xml:space="preserve">Самый полный словарь сокращений русского языка: </w:t>
      </w:r>
      <w:hyperlink r:id="rId19" w:tgtFrame="_blank" w:history="1">
        <w:r>
          <w:rPr>
            <w:rStyle w:val="Hyperlink"/>
          </w:rPr>
          <w:t>http://www.sokr.ru/</w:t>
        </w:r>
      </w:hyperlink>
    </w:p>
    <w:p w:rsidR="00C9008C" w:rsidRDefault="00C9008C" w:rsidP="00FE2074">
      <w:pPr>
        <w:numPr>
          <w:ilvl w:val="1"/>
          <w:numId w:val="10"/>
        </w:numPr>
        <w:tabs>
          <w:tab w:val="num" w:pos="330"/>
        </w:tabs>
        <w:ind w:left="709" w:hanging="330"/>
        <w:jc w:val="both"/>
      </w:pPr>
      <w:r>
        <w:t xml:space="preserve">Серия учебных компьютерных программ «1С: Репетитор» по русскому языку. Тесты по пунктуации, орфографии и др.: </w:t>
      </w:r>
      <w:r w:rsidRPr="00FE2074">
        <w:t xml:space="preserve">      </w:t>
      </w:r>
      <w:hyperlink r:id="rId20" w:history="1">
        <w:r w:rsidRPr="00FE2074">
          <w:t xml:space="preserve">                                                          </w:t>
        </w:r>
      </w:hyperlink>
    </w:p>
    <w:p w:rsidR="00C9008C" w:rsidRDefault="00C9008C" w:rsidP="00FE2074">
      <w:pPr>
        <w:numPr>
          <w:ilvl w:val="1"/>
          <w:numId w:val="10"/>
        </w:numPr>
        <w:tabs>
          <w:tab w:val="num" w:pos="330"/>
        </w:tabs>
        <w:ind w:left="709" w:hanging="330"/>
      </w:pPr>
      <w:r>
        <w:t xml:space="preserve">Сетевое объединение филологов-методистов: </w:t>
      </w:r>
      <w:hyperlink r:id="rId21" w:history="1">
        <w:r>
          <w:rPr>
            <w:rStyle w:val="Hyperlink"/>
          </w:rPr>
          <w:t>http://som.fio.ru/</w:t>
        </w:r>
      </w:hyperlink>
    </w:p>
    <w:p w:rsidR="00C9008C" w:rsidRDefault="00C9008C" w:rsidP="00FE2074">
      <w:pPr>
        <w:pStyle w:val="NormalWeb"/>
        <w:numPr>
          <w:ilvl w:val="1"/>
          <w:numId w:val="10"/>
        </w:numPr>
        <w:tabs>
          <w:tab w:val="num" w:pos="330"/>
        </w:tabs>
        <w:spacing w:before="0" w:beforeAutospacing="0" w:after="0" w:line="240" w:lineRule="auto"/>
        <w:ind w:left="709" w:hanging="330"/>
        <w:rPr>
          <w:rStyle w:val="url1"/>
          <w:rFonts w:cs="Arial"/>
          <w:szCs w:val="15"/>
        </w:rPr>
      </w:pPr>
      <w:r>
        <w:rPr>
          <w:bCs/>
        </w:rPr>
        <w:t xml:space="preserve">Словарь-справочник русского языка: </w:t>
      </w:r>
      <w:hyperlink r:id="rId22" w:tgtFrame="_blank" w:history="1">
        <w:r>
          <w:rPr>
            <w:rStyle w:val="Hyperlink"/>
          </w:rPr>
          <w:t>http://slovar.boom.ru/</w:t>
        </w:r>
      </w:hyperlink>
    </w:p>
    <w:p w:rsidR="00C9008C" w:rsidRDefault="00C9008C" w:rsidP="00FE2074">
      <w:pPr>
        <w:pStyle w:val="NormalWeb"/>
        <w:numPr>
          <w:ilvl w:val="1"/>
          <w:numId w:val="10"/>
        </w:numPr>
        <w:tabs>
          <w:tab w:val="num" w:pos="330"/>
        </w:tabs>
        <w:spacing w:before="0" w:beforeAutospacing="0" w:after="0" w:line="240" w:lineRule="auto"/>
        <w:ind w:left="709" w:hanging="330"/>
        <w:rPr>
          <w:rStyle w:val="url1"/>
          <w:rFonts w:cs="Arial"/>
          <w:szCs w:val="15"/>
        </w:rPr>
      </w:pPr>
      <w:r>
        <w:rPr>
          <w:bCs/>
        </w:rPr>
        <w:t xml:space="preserve">Словесник: </w:t>
      </w:r>
      <w:hyperlink r:id="rId23" w:tgtFrame="_blank" w:history="1">
        <w:r>
          <w:rPr>
            <w:rStyle w:val="Hyperlink"/>
          </w:rPr>
          <w:t>http://www.slovesnik.ru</w:t>
        </w:r>
      </w:hyperlink>
      <w:r>
        <w:t xml:space="preserve">, </w:t>
      </w:r>
      <w:hyperlink r:id="rId24" w:tgtFrame="_blank" w:history="1">
        <w:r>
          <w:rPr>
            <w:rStyle w:val="Hyperlink"/>
          </w:rPr>
          <w:t>http://slovesnik-oka.narod.ru/</w:t>
        </w:r>
      </w:hyperlink>
    </w:p>
    <w:p w:rsidR="00C9008C" w:rsidRDefault="00C9008C" w:rsidP="00FE2074">
      <w:pPr>
        <w:numPr>
          <w:ilvl w:val="1"/>
          <w:numId w:val="10"/>
        </w:numPr>
        <w:tabs>
          <w:tab w:val="num" w:pos="330"/>
        </w:tabs>
        <w:ind w:left="709" w:hanging="330"/>
        <w:jc w:val="both"/>
      </w:pPr>
      <w:r>
        <w:t xml:space="preserve">Справочно-информационный портал. Словари он-лайн: </w:t>
      </w:r>
      <w:hyperlink r:id="rId25" w:history="1">
        <w:r>
          <w:rPr>
            <w:rStyle w:val="Hyperlink"/>
          </w:rPr>
          <w:t>http://www.gramota.ru/</w:t>
        </w:r>
      </w:hyperlink>
    </w:p>
    <w:p w:rsidR="00C9008C" w:rsidRDefault="00C9008C" w:rsidP="00FE2074">
      <w:pPr>
        <w:numPr>
          <w:ilvl w:val="1"/>
          <w:numId w:val="10"/>
        </w:numPr>
        <w:tabs>
          <w:tab w:val="num" w:pos="330"/>
        </w:tabs>
        <w:ind w:left="709" w:hanging="330"/>
        <w:jc w:val="both"/>
      </w:pPr>
      <w:r>
        <w:t xml:space="preserve">Теория и практика русской орфографии и пунктуации: </w:t>
      </w:r>
      <w:hyperlink r:id="rId26" w:history="1">
        <w:r>
          <w:rPr>
            <w:rStyle w:val="Hyperlink"/>
          </w:rPr>
          <w:t>http://www.mediaterra.ru/ruslang/</w:t>
        </w:r>
      </w:hyperlink>
    </w:p>
    <w:p w:rsidR="00C9008C" w:rsidRDefault="00C9008C" w:rsidP="00FE2074">
      <w:pPr>
        <w:pStyle w:val="NormalWeb"/>
        <w:numPr>
          <w:ilvl w:val="1"/>
          <w:numId w:val="10"/>
        </w:numPr>
        <w:tabs>
          <w:tab w:val="num" w:pos="330"/>
        </w:tabs>
        <w:spacing w:before="0" w:beforeAutospacing="0" w:after="0" w:line="240" w:lineRule="auto"/>
        <w:ind w:left="709" w:hanging="330"/>
        <w:rPr>
          <w:rStyle w:val="url1"/>
          <w:rFonts w:cs="Arial"/>
          <w:szCs w:val="15"/>
        </w:rPr>
      </w:pPr>
      <w:r>
        <w:rPr>
          <w:bCs/>
        </w:rPr>
        <w:t xml:space="preserve">Тесты по русскому языку: </w:t>
      </w:r>
      <w:hyperlink r:id="rId27" w:tgtFrame="_blank" w:history="1">
        <w:r>
          <w:rPr>
            <w:rStyle w:val="Hyperlink"/>
          </w:rPr>
          <w:t>http://likbez.spb.ru/tests/</w:t>
        </w:r>
      </w:hyperlink>
    </w:p>
    <w:p w:rsidR="00C9008C" w:rsidRDefault="00C9008C" w:rsidP="00FE2074">
      <w:pPr>
        <w:pStyle w:val="NormalWeb"/>
        <w:numPr>
          <w:ilvl w:val="1"/>
          <w:numId w:val="10"/>
        </w:numPr>
        <w:tabs>
          <w:tab w:val="num" w:pos="330"/>
        </w:tabs>
        <w:spacing w:before="0" w:beforeAutospacing="0" w:after="0" w:line="240" w:lineRule="auto"/>
        <w:ind w:left="709" w:hanging="330"/>
        <w:rPr>
          <w:rStyle w:val="url1"/>
          <w:rFonts w:cs="Arial"/>
          <w:szCs w:val="15"/>
        </w:rPr>
      </w:pPr>
      <w:r>
        <w:rPr>
          <w:bCs/>
        </w:rPr>
        <w:t xml:space="preserve">Толковый словарь В.И. Даля:  </w:t>
      </w:r>
      <w:hyperlink r:id="rId28" w:tgtFrame="_blank" w:history="1">
        <w:r>
          <w:rPr>
            <w:rStyle w:val="Hyperlink"/>
          </w:rPr>
          <w:t>http://www.slova.ru/</w:t>
        </w:r>
      </w:hyperlink>
    </w:p>
    <w:p w:rsidR="00C9008C" w:rsidRDefault="00C9008C" w:rsidP="00FE2074">
      <w:pPr>
        <w:pStyle w:val="NormalWeb"/>
        <w:numPr>
          <w:ilvl w:val="1"/>
          <w:numId w:val="10"/>
        </w:numPr>
        <w:tabs>
          <w:tab w:val="num" w:pos="330"/>
        </w:tabs>
        <w:spacing w:before="0" w:beforeAutospacing="0" w:after="0" w:line="240" w:lineRule="auto"/>
        <w:ind w:left="709" w:hanging="330"/>
        <w:rPr>
          <w:rStyle w:val="url1"/>
          <w:rFonts w:cs="Arial"/>
          <w:szCs w:val="15"/>
        </w:rPr>
      </w:pPr>
      <w:r>
        <w:rPr>
          <w:bCs/>
        </w:rPr>
        <w:t xml:space="preserve">Толковый словарь русского языка: </w:t>
      </w:r>
      <w:hyperlink r:id="rId29" w:tgtFrame="_blank" w:history="1">
        <w:r>
          <w:rPr>
            <w:rStyle w:val="Hyperlink"/>
          </w:rPr>
          <w:t>http://www.megakm.ru/ojigov/</w:t>
        </w:r>
      </w:hyperlink>
    </w:p>
    <w:p w:rsidR="00C9008C" w:rsidRDefault="00C9008C" w:rsidP="00FE2074">
      <w:pPr>
        <w:pStyle w:val="NormalWeb"/>
        <w:numPr>
          <w:ilvl w:val="1"/>
          <w:numId w:val="10"/>
        </w:numPr>
        <w:tabs>
          <w:tab w:val="num" w:pos="330"/>
        </w:tabs>
        <w:spacing w:before="0" w:beforeAutospacing="0" w:after="0" w:line="240" w:lineRule="auto"/>
        <w:ind w:left="709" w:hanging="330"/>
        <w:rPr>
          <w:rStyle w:val="url1"/>
          <w:rFonts w:cs="Arial"/>
          <w:szCs w:val="15"/>
        </w:rPr>
      </w:pPr>
      <w:r>
        <w:rPr>
          <w:bCs/>
        </w:rPr>
        <w:t xml:space="preserve">Урок. Русский язык для школьников и преподавателей: </w:t>
      </w:r>
      <w:hyperlink r:id="rId30" w:tgtFrame="_blank" w:history="1">
        <w:r>
          <w:rPr>
            <w:rStyle w:val="Hyperlink"/>
          </w:rPr>
          <w:t>http://urok.hut.ru/</w:t>
        </w:r>
      </w:hyperlink>
    </w:p>
    <w:p w:rsidR="00C9008C" w:rsidRDefault="00C9008C" w:rsidP="00FE2074">
      <w:pPr>
        <w:tabs>
          <w:tab w:val="num" w:pos="1440"/>
        </w:tabs>
        <w:ind w:left="709"/>
      </w:pPr>
    </w:p>
    <w:p w:rsidR="00C9008C" w:rsidRDefault="00C9008C" w:rsidP="00FE2074">
      <w:pPr>
        <w:autoSpaceDE w:val="0"/>
        <w:autoSpaceDN w:val="0"/>
        <w:adjustRightInd w:val="0"/>
        <w:ind w:left="709"/>
        <w:jc w:val="both"/>
      </w:pPr>
    </w:p>
    <w:p w:rsidR="00C9008C" w:rsidRPr="00FE2074" w:rsidRDefault="00C9008C" w:rsidP="004D5469"/>
    <w:p w:rsidR="00C9008C" w:rsidRDefault="00C9008C"/>
    <w:sectPr w:rsidR="00C9008C" w:rsidSect="004D546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imSun">
    <w:altName w:val="§­§°§®§Ц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C"/>
    <w:multiLevelType w:val="single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</w:abstractNum>
  <w:abstractNum w:abstractNumId="1">
    <w:nsid w:val="0000000F"/>
    <w:multiLevelType w:val="singleLevel"/>
    <w:tmpl w:val="0000000F"/>
    <w:name w:val="WW8Num1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12"/>
    <w:multiLevelType w:val="multilevel"/>
    <w:tmpl w:val="00000012"/>
    <w:lvl w:ilvl="0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00F7390"/>
    <w:multiLevelType w:val="hybridMultilevel"/>
    <w:tmpl w:val="4516C420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9C66852"/>
    <w:multiLevelType w:val="hybridMultilevel"/>
    <w:tmpl w:val="C76628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1404938"/>
    <w:multiLevelType w:val="hybridMultilevel"/>
    <w:tmpl w:val="73923C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B7D192D"/>
    <w:multiLevelType w:val="hybridMultilevel"/>
    <w:tmpl w:val="ABB6F0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B99459E"/>
    <w:multiLevelType w:val="hybridMultilevel"/>
    <w:tmpl w:val="96888D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499B1484"/>
    <w:multiLevelType w:val="hybridMultilevel"/>
    <w:tmpl w:val="786A00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4F21733A"/>
    <w:multiLevelType w:val="hybridMultilevel"/>
    <w:tmpl w:val="7D768C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0C25E49"/>
    <w:multiLevelType w:val="hybridMultilevel"/>
    <w:tmpl w:val="8AD819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D79420C"/>
    <w:multiLevelType w:val="hybridMultilevel"/>
    <w:tmpl w:val="ECDC36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AFB5FE5"/>
    <w:multiLevelType w:val="multilevel"/>
    <w:tmpl w:val="380EC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</w:num>
  <w:num w:numId="3">
    <w:abstractNumId w:val="1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C184B"/>
    <w:rsid w:val="00067DCD"/>
    <w:rsid w:val="000C2928"/>
    <w:rsid w:val="000C48FA"/>
    <w:rsid w:val="000F3610"/>
    <w:rsid w:val="0011720B"/>
    <w:rsid w:val="001233EF"/>
    <w:rsid w:val="001F4D07"/>
    <w:rsid w:val="0029166D"/>
    <w:rsid w:val="00291EC3"/>
    <w:rsid w:val="002C6CB5"/>
    <w:rsid w:val="0030343C"/>
    <w:rsid w:val="00326DDF"/>
    <w:rsid w:val="0033485B"/>
    <w:rsid w:val="003A74DC"/>
    <w:rsid w:val="004463EF"/>
    <w:rsid w:val="00483E75"/>
    <w:rsid w:val="004D5469"/>
    <w:rsid w:val="005B555E"/>
    <w:rsid w:val="005D6225"/>
    <w:rsid w:val="00627D5E"/>
    <w:rsid w:val="006553E1"/>
    <w:rsid w:val="006C184B"/>
    <w:rsid w:val="006C3CED"/>
    <w:rsid w:val="00726E2C"/>
    <w:rsid w:val="00770BFB"/>
    <w:rsid w:val="00796D22"/>
    <w:rsid w:val="007B1E0D"/>
    <w:rsid w:val="007C5AF0"/>
    <w:rsid w:val="00807AAF"/>
    <w:rsid w:val="00840DE1"/>
    <w:rsid w:val="0084753F"/>
    <w:rsid w:val="008C454B"/>
    <w:rsid w:val="009266F1"/>
    <w:rsid w:val="00987F89"/>
    <w:rsid w:val="009966E5"/>
    <w:rsid w:val="009A53CA"/>
    <w:rsid w:val="00A352F8"/>
    <w:rsid w:val="00AA5309"/>
    <w:rsid w:val="00AB5938"/>
    <w:rsid w:val="00BA18DC"/>
    <w:rsid w:val="00C30985"/>
    <w:rsid w:val="00C9008C"/>
    <w:rsid w:val="00D560CF"/>
    <w:rsid w:val="00F21C11"/>
    <w:rsid w:val="00F22BF0"/>
    <w:rsid w:val="00F318B4"/>
    <w:rsid w:val="00FE20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469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D5469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D5469"/>
    <w:rPr>
      <w:rFonts w:ascii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rsid w:val="004D5469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4D5469"/>
    <w:rPr>
      <w:rFonts w:cs="Times New Roman"/>
      <w:color w:val="800080"/>
      <w:u w:val="single"/>
    </w:rPr>
  </w:style>
  <w:style w:type="paragraph" w:styleId="NormalWeb">
    <w:name w:val="Normal (Web)"/>
    <w:basedOn w:val="Normal"/>
    <w:uiPriority w:val="99"/>
    <w:semiHidden/>
    <w:rsid w:val="004D5469"/>
    <w:pPr>
      <w:spacing w:before="100" w:beforeAutospacing="1" w:after="115" w:line="276" w:lineRule="auto"/>
    </w:pPr>
    <w:rPr>
      <w:color w:val="000000"/>
    </w:rPr>
  </w:style>
  <w:style w:type="paragraph" w:styleId="Header">
    <w:name w:val="header"/>
    <w:basedOn w:val="Normal"/>
    <w:link w:val="HeaderChar"/>
    <w:uiPriority w:val="99"/>
    <w:rsid w:val="004D546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D5469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D546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D5469"/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rsid w:val="004D546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D5469"/>
    <w:rPr>
      <w:rFonts w:ascii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semiHidden/>
    <w:rsid w:val="004D546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4D5469"/>
    <w:rPr>
      <w:rFonts w:ascii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4D54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D5469"/>
    <w:rPr>
      <w:rFonts w:ascii="Tahoma" w:hAnsi="Tahoma" w:cs="Tahoma"/>
      <w:sz w:val="16"/>
      <w:szCs w:val="16"/>
      <w:lang w:eastAsia="ru-RU"/>
    </w:rPr>
  </w:style>
  <w:style w:type="paragraph" w:styleId="ListParagraph">
    <w:name w:val="List Paragraph"/>
    <w:basedOn w:val="Normal"/>
    <w:uiPriority w:val="99"/>
    <w:qFormat/>
    <w:rsid w:val="004D5469"/>
    <w:pPr>
      <w:ind w:left="720"/>
      <w:contextualSpacing/>
      <w:jc w:val="both"/>
    </w:pPr>
    <w:rPr>
      <w:rFonts w:eastAsia="Calibri"/>
      <w:lang w:eastAsia="en-US"/>
    </w:rPr>
  </w:style>
  <w:style w:type="paragraph" w:customStyle="1" w:styleId="a">
    <w:name w:val="Стиль"/>
    <w:uiPriority w:val="99"/>
    <w:rsid w:val="004D5469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1">
    <w:name w:val="Знак1"/>
    <w:basedOn w:val="Normal"/>
    <w:uiPriority w:val="99"/>
    <w:rsid w:val="004D546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FR2">
    <w:name w:val="FR2"/>
    <w:uiPriority w:val="99"/>
    <w:rsid w:val="004D5469"/>
    <w:pPr>
      <w:widowControl w:val="0"/>
      <w:jc w:val="center"/>
    </w:pPr>
    <w:rPr>
      <w:rFonts w:ascii="Times New Roman" w:eastAsia="Times New Roman" w:hAnsi="Times New Roman"/>
      <w:b/>
      <w:sz w:val="32"/>
      <w:szCs w:val="20"/>
    </w:rPr>
  </w:style>
  <w:style w:type="paragraph" w:customStyle="1" w:styleId="c25">
    <w:name w:val="c25"/>
    <w:basedOn w:val="Normal"/>
    <w:uiPriority w:val="99"/>
    <w:rsid w:val="004D5469"/>
    <w:pPr>
      <w:spacing w:before="100" w:beforeAutospacing="1" w:after="100" w:afterAutospacing="1"/>
    </w:pPr>
  </w:style>
  <w:style w:type="paragraph" w:customStyle="1" w:styleId="c5">
    <w:name w:val="c5"/>
    <w:basedOn w:val="Normal"/>
    <w:uiPriority w:val="99"/>
    <w:rsid w:val="004D5469"/>
    <w:pPr>
      <w:spacing w:before="100" w:beforeAutospacing="1" w:after="100" w:afterAutospacing="1"/>
    </w:pPr>
  </w:style>
  <w:style w:type="character" w:customStyle="1" w:styleId="url1">
    <w:name w:val="url1"/>
    <w:uiPriority w:val="99"/>
    <w:rsid w:val="004D5469"/>
    <w:rPr>
      <w:rFonts w:ascii="Arial" w:hAnsi="Arial"/>
      <w:sz w:val="15"/>
      <w:u w:val="none"/>
      <w:effect w:val="none"/>
    </w:rPr>
  </w:style>
  <w:style w:type="character" w:customStyle="1" w:styleId="c14">
    <w:name w:val="c14"/>
    <w:uiPriority w:val="99"/>
    <w:rsid w:val="004D5469"/>
  </w:style>
  <w:style w:type="table" w:styleId="TableGrid">
    <w:name w:val="Table Grid"/>
    <w:basedOn w:val="TableNormal"/>
    <w:uiPriority w:val="99"/>
    <w:rsid w:val="004D5469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4D546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9578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k.edu.yar.ru/resource/distant/russian_language/index3.htm" TargetMode="External"/><Relationship Id="rId13" Type="http://schemas.openxmlformats.org/officeDocument/2006/relationships/hyperlink" Target="http://www.ipmce.su/~lib/osn_prav.html" TargetMode="External"/><Relationship Id="rId18" Type="http://schemas.openxmlformats.org/officeDocument/2006/relationships/hyperlink" Target="http://www.rusword.com.ua/" TargetMode="External"/><Relationship Id="rId26" Type="http://schemas.openxmlformats.org/officeDocument/2006/relationships/hyperlink" Target="http://www.mediaterra.ru/ruslang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som.fio.ru/" TargetMode="External"/><Relationship Id="rId7" Type="http://schemas.openxmlformats.org/officeDocument/2006/relationships/hyperlink" Target="http://www.echo.msk.ru/headings/speakrus.html" TargetMode="External"/><Relationship Id="rId12" Type="http://schemas.openxmlformats.org/officeDocument/2006/relationships/hyperlink" Target="http://express.irk.ru/1000/fam/index.htm" TargetMode="External"/><Relationship Id="rId17" Type="http://schemas.openxmlformats.org/officeDocument/2006/relationships/hyperlink" Target="http://character.webzone.ru/" TargetMode="External"/><Relationship Id="rId25" Type="http://schemas.openxmlformats.org/officeDocument/2006/relationships/hyperlink" Target="http://www.gramota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ibupk.nsk.su/Public/Chairs/c_foreign/Russian/kr_rus.htm" TargetMode="External"/><Relationship Id="rId20" Type="http://schemas.openxmlformats.org/officeDocument/2006/relationships/hyperlink" Target="http://repetitor.1c.ru/" TargetMode="External"/><Relationship Id="rId29" Type="http://schemas.openxmlformats.org/officeDocument/2006/relationships/hyperlink" Target="http://www.megakm.ru/ojigov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1september.ru/ru/" TargetMode="External"/><Relationship Id="rId11" Type="http://schemas.openxmlformats.org/officeDocument/2006/relationships/hyperlink" Target="http://www.gramma.ru/" TargetMode="External"/><Relationship Id="rId24" Type="http://schemas.openxmlformats.org/officeDocument/2006/relationships/hyperlink" Target="http://slovesnik-oka.narod.ru/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vschool.km.ru/" TargetMode="External"/><Relationship Id="rId15" Type="http://schemas.openxmlformats.org/officeDocument/2006/relationships/hyperlink" Target="http://www.slovari.ru/lang/ru/" TargetMode="External"/><Relationship Id="rId23" Type="http://schemas.openxmlformats.org/officeDocument/2006/relationships/hyperlink" Target="http://www.slovesnik.ru/" TargetMode="External"/><Relationship Id="rId28" Type="http://schemas.openxmlformats.org/officeDocument/2006/relationships/hyperlink" Target="http://www.slova.ru/" TargetMode="External"/><Relationship Id="rId10" Type="http://schemas.openxmlformats.org/officeDocument/2006/relationships/hyperlink" Target="http://www.rubricon.ru/nsr_1.asp" TargetMode="External"/><Relationship Id="rId19" Type="http://schemas.openxmlformats.org/officeDocument/2006/relationships/hyperlink" Target="http://www.sokr.ru/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likbez.h1.ru/" TargetMode="External"/><Relationship Id="rId14" Type="http://schemas.openxmlformats.org/officeDocument/2006/relationships/hyperlink" Target="http://www.school.edu.ru/" TargetMode="External"/><Relationship Id="rId22" Type="http://schemas.openxmlformats.org/officeDocument/2006/relationships/hyperlink" Target="http://slovar.boom.ru/" TargetMode="External"/><Relationship Id="rId27" Type="http://schemas.openxmlformats.org/officeDocument/2006/relationships/hyperlink" Target="http://likbez.spb.ru/tests/" TargetMode="External"/><Relationship Id="rId30" Type="http://schemas.openxmlformats.org/officeDocument/2006/relationships/hyperlink" Target="http://urok.hu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173</TotalTime>
  <Pages>17</Pages>
  <Words>4327</Words>
  <Characters>24667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</dc:creator>
  <cp:keywords/>
  <dc:description/>
  <cp:lastModifiedBy>Admin</cp:lastModifiedBy>
  <cp:revision>10</cp:revision>
  <cp:lastPrinted>2013-10-08T16:24:00Z</cp:lastPrinted>
  <dcterms:created xsi:type="dcterms:W3CDTF">2013-09-21T17:22:00Z</dcterms:created>
  <dcterms:modified xsi:type="dcterms:W3CDTF">2013-11-12T18:04:00Z</dcterms:modified>
</cp:coreProperties>
</file>