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2F" w:rsidRDefault="00FC592F" w:rsidP="00D16A8B">
      <w:pPr>
        <w:spacing w:after="0" w:line="240" w:lineRule="atLeast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50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</w:p>
    <w:p w:rsidR="00FC592F" w:rsidRPr="00660A50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92F" w:rsidRDefault="00FC592F" w:rsidP="00FC592F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Содержание курса математики построено с учетом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межпредмет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</w:t>
      </w:r>
      <w:r w:rsidRPr="00107C87">
        <w:rPr>
          <w:rFonts w:ascii="Times New Roman" w:hAnsi="Times New Roman" w:cs="Times New Roman"/>
          <w:sz w:val="24"/>
          <w:szCs w:val="24"/>
        </w:rPr>
        <w:t>метной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интеграции, что создает условия для организации учебно-исследовате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р</w:t>
      </w:r>
      <w:r w:rsidRPr="00107C87">
        <w:rPr>
          <w:rFonts w:ascii="Times New Roman" w:hAnsi="Times New Roman" w:cs="Times New Roman"/>
          <w:sz w:val="24"/>
          <w:szCs w:val="24"/>
        </w:rPr>
        <w:t>ебенка и способствует его личностному развитию.</w:t>
      </w:r>
    </w:p>
    <w:p w:rsidR="00FC592F" w:rsidRPr="00107C87" w:rsidRDefault="00FC592F" w:rsidP="00FC592F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Приобретенные им знания, первоначальное овладение математ</w:t>
      </w:r>
      <w:r>
        <w:rPr>
          <w:rFonts w:ascii="Times New Roman" w:hAnsi="Times New Roman" w:cs="Times New Roman"/>
          <w:sz w:val="24"/>
          <w:szCs w:val="24"/>
        </w:rPr>
        <w:t>ическим языком станут фундамен</w:t>
      </w:r>
      <w:r w:rsidRPr="00107C87">
        <w:rPr>
          <w:rFonts w:ascii="Times New Roman" w:hAnsi="Times New Roman" w:cs="Times New Roman"/>
          <w:sz w:val="24"/>
          <w:szCs w:val="24"/>
        </w:rPr>
        <w:t>том для дальнейшего обучения этому предмету, а также пригодятся в дальнейшей жизни.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107C8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07C87">
        <w:rPr>
          <w:rFonts w:ascii="Times New Roman" w:hAnsi="Times New Roman" w:cs="Times New Roman"/>
          <w:sz w:val="24"/>
          <w:szCs w:val="24"/>
        </w:rPr>
        <w:t xml:space="preserve"> первых классов общеобразовательных школ.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нормативных документов и методических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07C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</w:t>
      </w:r>
      <w:r w:rsidRPr="00107C87">
        <w:rPr>
          <w:rFonts w:ascii="Times New Roman" w:hAnsi="Times New Roman" w:cs="Times New Roman"/>
          <w:sz w:val="24"/>
          <w:szCs w:val="24"/>
        </w:rPr>
        <w:t>ндаций: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•</w:t>
      </w:r>
      <w:r w:rsidRPr="00107C87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</w:t>
      </w:r>
      <w:r>
        <w:rPr>
          <w:rFonts w:ascii="Times New Roman" w:hAnsi="Times New Roman" w:cs="Times New Roman"/>
          <w:sz w:val="24"/>
          <w:szCs w:val="24"/>
        </w:rPr>
        <w:t xml:space="preserve">чального общего образования: Приказ </w:t>
      </w:r>
      <w:r w:rsidRPr="00107C87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6 октября 2009 г. № 373 "Об</w:t>
      </w:r>
      <w:r>
        <w:rPr>
          <w:rFonts w:ascii="Times New Roman" w:hAnsi="Times New Roman" w:cs="Times New Roman"/>
          <w:sz w:val="24"/>
          <w:szCs w:val="24"/>
        </w:rPr>
        <w:t xml:space="preserve"> утвер</w:t>
      </w:r>
      <w:r w:rsidRPr="00107C87">
        <w:rPr>
          <w:rFonts w:ascii="Times New Roman" w:hAnsi="Times New Roman" w:cs="Times New Roman"/>
          <w:sz w:val="24"/>
          <w:szCs w:val="24"/>
        </w:rPr>
        <w:t xml:space="preserve">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107C87">
        <w:rPr>
          <w:rFonts w:ascii="Times New Roman" w:hAnsi="Times New Roman" w:cs="Times New Roman"/>
          <w:sz w:val="24"/>
          <w:szCs w:val="24"/>
        </w:rPr>
        <w:t xml:space="preserve"> общего образования" (Зарегистрировано в Минюсте РФ 22.12.2009 N 15785).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•</w:t>
      </w:r>
      <w:r w:rsidRPr="00107C87">
        <w:rPr>
          <w:rFonts w:ascii="Times New Roman" w:hAnsi="Times New Roman" w:cs="Times New Roman"/>
          <w:sz w:val="24"/>
          <w:szCs w:val="24"/>
        </w:rPr>
        <w:tab/>
        <w:t>Федеральный перечень учебников, рекомендованных (допущенны</w:t>
      </w:r>
      <w:r>
        <w:rPr>
          <w:rFonts w:ascii="Times New Roman" w:hAnsi="Times New Roman" w:cs="Times New Roman"/>
          <w:sz w:val="24"/>
          <w:szCs w:val="24"/>
        </w:rPr>
        <w:t xml:space="preserve">х) Министерством образования </w:t>
      </w:r>
      <w:r w:rsidRPr="00107C87">
        <w:rPr>
          <w:rFonts w:ascii="Times New Roman" w:hAnsi="Times New Roman" w:cs="Times New Roman"/>
          <w:sz w:val="24"/>
          <w:szCs w:val="24"/>
        </w:rPr>
        <w:t>и науки Российской Федерации к использованию в образовательном п</w:t>
      </w:r>
      <w:r>
        <w:rPr>
          <w:rFonts w:ascii="Times New Roman" w:hAnsi="Times New Roman" w:cs="Times New Roman"/>
          <w:sz w:val="24"/>
          <w:szCs w:val="24"/>
        </w:rPr>
        <w:t xml:space="preserve">роцессе в общеобразовательных </w:t>
      </w:r>
      <w:r w:rsidRPr="00107C87">
        <w:rPr>
          <w:rFonts w:ascii="Times New Roman" w:hAnsi="Times New Roman" w:cs="Times New Roman"/>
          <w:sz w:val="24"/>
          <w:szCs w:val="24"/>
        </w:rPr>
        <w:t>учреждениях на 2010/2011 учебный год.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•</w:t>
      </w:r>
      <w:r w:rsidRPr="00107C87">
        <w:rPr>
          <w:rFonts w:ascii="Times New Roman" w:hAnsi="Times New Roman" w:cs="Times New Roman"/>
          <w:sz w:val="24"/>
          <w:szCs w:val="24"/>
        </w:rPr>
        <w:tab/>
        <w:t>Авторская программа И</w:t>
      </w:r>
      <w:r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Аргинской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, созданная в соответствии </w:t>
      </w:r>
      <w:r>
        <w:rPr>
          <w:rFonts w:ascii="Times New Roman" w:hAnsi="Times New Roman" w:cs="Times New Roman"/>
          <w:sz w:val="24"/>
          <w:szCs w:val="24"/>
        </w:rPr>
        <w:t>с требованиями Федеральных г</w:t>
      </w:r>
      <w:r w:rsidRPr="00107C87">
        <w:rPr>
          <w:rFonts w:ascii="Times New Roman" w:hAnsi="Times New Roman" w:cs="Times New Roman"/>
          <w:sz w:val="24"/>
          <w:szCs w:val="24"/>
        </w:rPr>
        <w:t>осударственных стандартов общего образования второго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с учётом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</w:t>
      </w:r>
      <w:r w:rsidRPr="00107C87">
        <w:rPr>
          <w:rFonts w:ascii="Times New Roman" w:hAnsi="Times New Roman" w:cs="Times New Roman"/>
          <w:sz w:val="24"/>
          <w:szCs w:val="24"/>
        </w:rPr>
        <w:t>рипредметных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•</w:t>
      </w:r>
      <w:r w:rsidRPr="00107C87">
        <w:rPr>
          <w:rFonts w:ascii="Times New Roman" w:hAnsi="Times New Roman" w:cs="Times New Roman"/>
          <w:sz w:val="24"/>
          <w:szCs w:val="24"/>
        </w:rPr>
        <w:tab/>
        <w:t>Учебный план образовательного учреждения на 2010 /2011 учебный год.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E9E">
        <w:rPr>
          <w:rFonts w:ascii="Times New Roman" w:hAnsi="Times New Roman" w:cs="Times New Roman"/>
          <w:b/>
          <w:sz w:val="24"/>
          <w:szCs w:val="24"/>
        </w:rPr>
        <w:t>Цель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107C87">
        <w:rPr>
          <w:rFonts w:ascii="Times New Roman" w:hAnsi="Times New Roman" w:cs="Times New Roman"/>
          <w:sz w:val="24"/>
          <w:szCs w:val="24"/>
        </w:rPr>
        <w:t>обучение математике на основе ознакомления уч</w:t>
      </w:r>
      <w:r>
        <w:rPr>
          <w:rFonts w:ascii="Times New Roman" w:hAnsi="Times New Roman" w:cs="Times New Roman"/>
          <w:sz w:val="24"/>
          <w:szCs w:val="24"/>
        </w:rPr>
        <w:t>ащихся с научной картиной мира,</w:t>
      </w:r>
      <w:r w:rsidRPr="00107C87">
        <w:rPr>
          <w:rFonts w:ascii="Times New Roman" w:hAnsi="Times New Roman" w:cs="Times New Roman"/>
          <w:sz w:val="24"/>
          <w:szCs w:val="24"/>
        </w:rPr>
        <w:t xml:space="preserve"> закономерностями его устройства и функционирования, оптима</w:t>
      </w:r>
      <w:r>
        <w:rPr>
          <w:rFonts w:ascii="Times New Roman" w:hAnsi="Times New Roman" w:cs="Times New Roman"/>
          <w:sz w:val="24"/>
          <w:szCs w:val="24"/>
        </w:rPr>
        <w:t>льное развитие каждого ребенка н</w:t>
      </w:r>
      <w:r w:rsidRPr="00107C87">
        <w:rPr>
          <w:rFonts w:ascii="Times New Roman" w:hAnsi="Times New Roman" w:cs="Times New Roman"/>
          <w:sz w:val="24"/>
          <w:szCs w:val="24"/>
        </w:rPr>
        <w:t xml:space="preserve">а основе педагогической поддержки его индивидуальности в условиях специально организованной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107C87">
        <w:rPr>
          <w:rFonts w:ascii="Times New Roman" w:hAnsi="Times New Roman" w:cs="Times New Roman"/>
          <w:sz w:val="24"/>
          <w:szCs w:val="24"/>
        </w:rPr>
        <w:t xml:space="preserve">ебной деятельности путей развития воображения, творческого и </w:t>
      </w:r>
      <w:r>
        <w:rPr>
          <w:rFonts w:ascii="Times New Roman" w:hAnsi="Times New Roman" w:cs="Times New Roman"/>
          <w:sz w:val="24"/>
          <w:szCs w:val="24"/>
        </w:rPr>
        <w:t>логического мышления, умения лако</w:t>
      </w:r>
      <w:r w:rsidRPr="00107C87">
        <w:rPr>
          <w:rFonts w:ascii="Times New Roman" w:hAnsi="Times New Roman" w:cs="Times New Roman"/>
          <w:sz w:val="24"/>
          <w:szCs w:val="24"/>
        </w:rPr>
        <w:t>нично и строго излагать мысль, предугадывая пути решения задачи.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237E9E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9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C87">
        <w:rPr>
          <w:rFonts w:ascii="Times New Roman" w:hAnsi="Times New Roman" w:cs="Times New Roman"/>
          <w:sz w:val="24"/>
          <w:szCs w:val="24"/>
        </w:rPr>
        <w:t>научить использовать начальные математические знания для описания окружающих пред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107C87">
        <w:rPr>
          <w:rFonts w:ascii="Times New Roman" w:hAnsi="Times New Roman" w:cs="Times New Roman"/>
          <w:sz w:val="24"/>
          <w:szCs w:val="24"/>
        </w:rPr>
        <w:t>те процессов, явлений, оценки количественных и пространственных отношений;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C87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логического и а</w:t>
      </w:r>
      <w:r>
        <w:rPr>
          <w:rFonts w:ascii="Times New Roman" w:hAnsi="Times New Roman" w:cs="Times New Roman"/>
          <w:sz w:val="24"/>
          <w:szCs w:val="24"/>
        </w:rPr>
        <w:t>лгоритмического мышления, простр</w:t>
      </w:r>
      <w:r w:rsidRPr="00107C87">
        <w:rPr>
          <w:rFonts w:ascii="Times New Roman" w:hAnsi="Times New Roman" w:cs="Times New Roman"/>
          <w:sz w:val="24"/>
          <w:szCs w:val="24"/>
        </w:rPr>
        <w:t xml:space="preserve">анственного воображения и математической речи, приобретения навыков измерения, пересчета,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107C87">
        <w:rPr>
          <w:rFonts w:ascii="Times New Roman" w:hAnsi="Times New Roman" w:cs="Times New Roman"/>
          <w:sz w:val="24"/>
          <w:szCs w:val="24"/>
        </w:rPr>
        <w:t>кидки и оценки, наглядного представления о записи и выполнении алгоритмов;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07C87">
        <w:rPr>
          <w:rFonts w:ascii="Times New Roman" w:hAnsi="Times New Roman" w:cs="Times New Roman"/>
          <w:sz w:val="24"/>
          <w:szCs w:val="24"/>
        </w:rPr>
        <w:t>риобрести начальный опыт применения математически</w:t>
      </w:r>
      <w:r>
        <w:rPr>
          <w:rFonts w:ascii="Times New Roman" w:hAnsi="Times New Roman" w:cs="Times New Roman"/>
          <w:sz w:val="24"/>
          <w:szCs w:val="24"/>
        </w:rPr>
        <w:t>х знаний для решения учебно-по</w:t>
      </w:r>
      <w:r w:rsidRPr="00107C87">
        <w:rPr>
          <w:rFonts w:ascii="Times New Roman" w:hAnsi="Times New Roman" w:cs="Times New Roman"/>
          <w:sz w:val="24"/>
          <w:szCs w:val="24"/>
        </w:rPr>
        <w:t>знавательных и учебно-практических задач;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7C87">
        <w:rPr>
          <w:rFonts w:ascii="Times New Roman" w:hAnsi="Times New Roman" w:cs="Times New Roman"/>
          <w:sz w:val="24"/>
          <w:szCs w:val="24"/>
        </w:rPr>
        <w:t>научить выполнять устно и письменно арифметические де</w:t>
      </w:r>
      <w:r>
        <w:rPr>
          <w:rFonts w:ascii="Times New Roman" w:hAnsi="Times New Roman" w:cs="Times New Roman"/>
          <w:sz w:val="24"/>
          <w:szCs w:val="24"/>
        </w:rPr>
        <w:t>йствия с числами и числовыми выр</w:t>
      </w:r>
      <w:r w:rsidRPr="00107C87">
        <w:rPr>
          <w:rFonts w:ascii="Times New Roman" w:hAnsi="Times New Roman" w:cs="Times New Roman"/>
          <w:sz w:val="24"/>
          <w:szCs w:val="24"/>
        </w:rPr>
        <w:t xml:space="preserve">ажениями, решать текстовые задачи, действовать в соответствии </w:t>
      </w:r>
      <w:r>
        <w:rPr>
          <w:rFonts w:ascii="Times New Roman" w:hAnsi="Times New Roman" w:cs="Times New Roman"/>
          <w:sz w:val="24"/>
          <w:szCs w:val="24"/>
        </w:rPr>
        <w:t>с алгоритмом и строить простей</w:t>
      </w:r>
      <w:r w:rsidRPr="00107C87">
        <w:rPr>
          <w:rFonts w:ascii="Times New Roman" w:hAnsi="Times New Roman" w:cs="Times New Roman"/>
          <w:sz w:val="24"/>
          <w:szCs w:val="24"/>
        </w:rPr>
        <w:t>шие алгоритмы, исследовать, распознавать и изображать гео</w:t>
      </w:r>
      <w:r>
        <w:rPr>
          <w:rFonts w:ascii="Times New Roman" w:hAnsi="Times New Roman" w:cs="Times New Roman"/>
          <w:sz w:val="24"/>
          <w:szCs w:val="24"/>
        </w:rPr>
        <w:t>метрические фигуры, работать с таб</w:t>
      </w:r>
      <w:r w:rsidRPr="00107C87">
        <w:rPr>
          <w:rFonts w:ascii="Times New Roman" w:hAnsi="Times New Roman" w:cs="Times New Roman"/>
          <w:sz w:val="24"/>
          <w:szCs w:val="24"/>
        </w:rPr>
        <w:t>лицами, схемами и диаграммами, цепочками, совокупностя</w:t>
      </w:r>
      <w:r>
        <w:rPr>
          <w:rFonts w:ascii="Times New Roman" w:hAnsi="Times New Roman" w:cs="Times New Roman"/>
          <w:sz w:val="24"/>
          <w:szCs w:val="24"/>
        </w:rPr>
        <w:t>ми, представлять и интерпретирова</w:t>
      </w:r>
      <w:r w:rsidRPr="00107C87">
        <w:rPr>
          <w:rFonts w:ascii="Times New Roman" w:hAnsi="Times New Roman" w:cs="Times New Roman"/>
          <w:sz w:val="24"/>
          <w:szCs w:val="24"/>
        </w:rPr>
        <w:t>ть данные.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242791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91">
        <w:rPr>
          <w:rFonts w:ascii="Times New Roman" w:hAnsi="Times New Roman" w:cs="Times New Roman"/>
          <w:b/>
          <w:sz w:val="24"/>
          <w:szCs w:val="24"/>
        </w:rPr>
        <w:t>Специфика программы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Курс математики построен на </w:t>
      </w:r>
      <w:r w:rsidRPr="00242791">
        <w:rPr>
          <w:rFonts w:ascii="Times New Roman" w:hAnsi="Times New Roman" w:cs="Times New Roman"/>
          <w:i/>
          <w:sz w:val="24"/>
          <w:szCs w:val="24"/>
        </w:rPr>
        <w:t xml:space="preserve">интеграции </w:t>
      </w:r>
      <w:r w:rsidRPr="00107C87">
        <w:rPr>
          <w:rFonts w:ascii="Times New Roman" w:hAnsi="Times New Roman" w:cs="Times New Roman"/>
          <w:sz w:val="24"/>
          <w:szCs w:val="24"/>
        </w:rPr>
        <w:t>нескольких линий: арифметики, алгебры, геометрии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7C87">
        <w:rPr>
          <w:rFonts w:ascii="Times New Roman" w:hAnsi="Times New Roman" w:cs="Times New Roman"/>
          <w:sz w:val="24"/>
          <w:szCs w:val="24"/>
        </w:rPr>
        <w:t>истории математики. На уроках ученики раскрывают объективно существующие взаимосвя</w:t>
      </w:r>
      <w:r>
        <w:rPr>
          <w:rFonts w:ascii="Times New Roman" w:hAnsi="Times New Roman" w:cs="Times New Roman"/>
          <w:sz w:val="24"/>
          <w:szCs w:val="24"/>
        </w:rPr>
        <w:t>зи, в основе</w:t>
      </w:r>
      <w:r w:rsidRPr="00107C87">
        <w:rPr>
          <w:rFonts w:ascii="Times New Roman" w:hAnsi="Times New Roman" w:cs="Times New Roman"/>
          <w:sz w:val="24"/>
          <w:szCs w:val="24"/>
        </w:rPr>
        <w:t xml:space="preserve"> которых лежит понятие числа. Пересчитывая </w:t>
      </w:r>
      <w:proofErr w:type="gramStart"/>
      <w:r w:rsidRPr="00107C87">
        <w:rPr>
          <w:rFonts w:ascii="Times New Roman" w:hAnsi="Times New Roman" w:cs="Times New Roman"/>
          <w:sz w:val="24"/>
          <w:szCs w:val="24"/>
        </w:rPr>
        <w:t>количество предметов</w:t>
      </w:r>
      <w:r>
        <w:rPr>
          <w:rFonts w:ascii="Times New Roman" w:hAnsi="Times New Roman" w:cs="Times New Roman"/>
          <w:sz w:val="24"/>
          <w:szCs w:val="24"/>
        </w:rPr>
        <w:t xml:space="preserve"> и обозначая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количество циф</w:t>
      </w:r>
      <w:r w:rsidRPr="00107C87">
        <w:rPr>
          <w:rFonts w:ascii="Times New Roman" w:hAnsi="Times New Roman" w:cs="Times New Roman"/>
          <w:sz w:val="24"/>
          <w:szCs w:val="24"/>
        </w:rPr>
        <w:t>рами, дети овладевают о</w:t>
      </w:r>
      <w:r>
        <w:rPr>
          <w:rFonts w:ascii="Times New Roman" w:hAnsi="Times New Roman" w:cs="Times New Roman"/>
          <w:sz w:val="24"/>
          <w:szCs w:val="24"/>
        </w:rPr>
        <w:t xml:space="preserve">дним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– </w:t>
      </w:r>
      <w:r w:rsidRPr="00107C87">
        <w:rPr>
          <w:rFonts w:ascii="Times New Roman" w:hAnsi="Times New Roman" w:cs="Times New Roman"/>
          <w:sz w:val="24"/>
          <w:szCs w:val="24"/>
        </w:rPr>
        <w:t>счето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 участвуют в действиях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07C87">
        <w:rPr>
          <w:rFonts w:ascii="Times New Roman" w:hAnsi="Times New Roman" w:cs="Times New Roman"/>
          <w:sz w:val="24"/>
          <w:szCs w:val="24"/>
        </w:rPr>
        <w:t>ожение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, вычитание, умножение, деление); демонстрируют результаты измерений (длины, массы,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тощади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>, объема, вместимости, времени); выражают зависимости между величинами в задачах и т.д.</w:t>
      </w:r>
      <w:proofErr w:type="gramEnd"/>
      <w:r w:rsidRPr="00107C87">
        <w:rPr>
          <w:rFonts w:ascii="Times New Roman" w:hAnsi="Times New Roman" w:cs="Times New Roman"/>
          <w:sz w:val="24"/>
          <w:szCs w:val="24"/>
        </w:rPr>
        <w:t xml:space="preserve"> Содержание заданий, а также результаты счета и измерений предст</w:t>
      </w:r>
      <w:r>
        <w:rPr>
          <w:rFonts w:ascii="Times New Roman" w:hAnsi="Times New Roman" w:cs="Times New Roman"/>
          <w:sz w:val="24"/>
          <w:szCs w:val="24"/>
        </w:rPr>
        <w:t>авляются в виде таблиц, диагра</w:t>
      </w:r>
      <w:r w:rsidRPr="00107C87">
        <w:rPr>
          <w:rFonts w:ascii="Times New Roman" w:hAnsi="Times New Roman" w:cs="Times New Roman"/>
          <w:sz w:val="24"/>
          <w:szCs w:val="24"/>
        </w:rPr>
        <w:t xml:space="preserve">мм, схем. Числа используются для </w:t>
      </w:r>
      <w:r w:rsidRPr="00107C87">
        <w:rPr>
          <w:rFonts w:ascii="Times New Roman" w:hAnsi="Times New Roman" w:cs="Times New Roman"/>
          <w:sz w:val="24"/>
          <w:szCs w:val="24"/>
        </w:rPr>
        <w:lastRenderedPageBreak/>
        <w:t>характеристики и построения г</w:t>
      </w:r>
      <w:r>
        <w:rPr>
          <w:rFonts w:ascii="Times New Roman" w:hAnsi="Times New Roman" w:cs="Times New Roman"/>
          <w:sz w:val="24"/>
          <w:szCs w:val="24"/>
        </w:rPr>
        <w:t>еометрических фигур, в задачах н</w:t>
      </w:r>
      <w:r w:rsidRPr="00107C87">
        <w:rPr>
          <w:rFonts w:ascii="Times New Roman" w:hAnsi="Times New Roman" w:cs="Times New Roman"/>
          <w:sz w:val="24"/>
          <w:szCs w:val="24"/>
        </w:rPr>
        <w:t>а вычисление геометрических величин. Числа помогают установить с</w:t>
      </w:r>
      <w:r>
        <w:rPr>
          <w:rFonts w:ascii="Times New Roman" w:hAnsi="Times New Roman" w:cs="Times New Roman"/>
          <w:sz w:val="24"/>
          <w:szCs w:val="24"/>
        </w:rPr>
        <w:t>войства арифметических действи</w:t>
      </w:r>
      <w:r w:rsidRPr="00107C87">
        <w:rPr>
          <w:rFonts w:ascii="Times New Roman" w:hAnsi="Times New Roman" w:cs="Times New Roman"/>
          <w:sz w:val="24"/>
          <w:szCs w:val="24"/>
        </w:rPr>
        <w:t>й, знакомят с алгебраическими понятиями: выражение, уравнение, неравенство. Знакомство с историей возникновения чисел, возможность записывать числа, использ</w:t>
      </w:r>
      <w:r>
        <w:rPr>
          <w:rFonts w:ascii="Times New Roman" w:hAnsi="Times New Roman" w:cs="Times New Roman"/>
          <w:sz w:val="24"/>
          <w:szCs w:val="24"/>
        </w:rPr>
        <w:t>уя современную и исторические</w:t>
      </w:r>
      <w:r w:rsidRPr="00107C87">
        <w:rPr>
          <w:rFonts w:ascii="Times New Roman" w:hAnsi="Times New Roman" w:cs="Times New Roman"/>
          <w:sz w:val="24"/>
          <w:szCs w:val="24"/>
        </w:rPr>
        <w:t xml:space="preserve"> системы нумерации, создают представление о математике ка</w:t>
      </w:r>
      <w:r>
        <w:rPr>
          <w:rFonts w:ascii="Times New Roman" w:hAnsi="Times New Roman" w:cs="Times New Roman"/>
          <w:sz w:val="24"/>
          <w:szCs w:val="24"/>
        </w:rPr>
        <w:t>к науке, расширяющей общий и мат</w:t>
      </w:r>
      <w:r w:rsidRPr="00107C87">
        <w:rPr>
          <w:rFonts w:ascii="Times New Roman" w:hAnsi="Times New Roman" w:cs="Times New Roman"/>
          <w:sz w:val="24"/>
          <w:szCs w:val="24"/>
        </w:rPr>
        <w:t>ематический кругозор ученика, формируют интерес к ней, позволяют строить преп</w:t>
      </w:r>
      <w:r>
        <w:rPr>
          <w:rFonts w:ascii="Times New Roman" w:hAnsi="Times New Roman" w:cs="Times New Roman"/>
          <w:sz w:val="24"/>
          <w:szCs w:val="24"/>
        </w:rPr>
        <w:t>одавание матема</w:t>
      </w:r>
      <w:r w:rsidRPr="00107C87">
        <w:rPr>
          <w:rFonts w:ascii="Times New Roman" w:hAnsi="Times New Roman" w:cs="Times New Roman"/>
          <w:sz w:val="24"/>
          <w:szCs w:val="24"/>
        </w:rPr>
        <w:t>тики как непрерывный процесс активного познания мира.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242791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79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Основным содержанием программы по математике в начал</w:t>
      </w:r>
      <w:r>
        <w:rPr>
          <w:rFonts w:ascii="Times New Roman" w:hAnsi="Times New Roman" w:cs="Times New Roman"/>
          <w:sz w:val="24"/>
          <w:szCs w:val="24"/>
        </w:rPr>
        <w:t xml:space="preserve">ьной школе является понятие </w:t>
      </w:r>
      <w:r w:rsidRPr="00242791">
        <w:rPr>
          <w:rFonts w:ascii="Times New Roman" w:hAnsi="Times New Roman" w:cs="Times New Roman"/>
          <w:i/>
          <w:sz w:val="24"/>
          <w:szCs w:val="24"/>
        </w:rPr>
        <w:t>натурального числа и действий с этими числами</w:t>
      </w:r>
      <w:r w:rsidRPr="00107C87">
        <w:rPr>
          <w:rFonts w:ascii="Times New Roman" w:hAnsi="Times New Roman" w:cs="Times New Roman"/>
          <w:sz w:val="24"/>
          <w:szCs w:val="24"/>
        </w:rPr>
        <w:t>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В 1 классе натуральное число возникает как инвариантная </w:t>
      </w:r>
      <w:r>
        <w:rPr>
          <w:rFonts w:ascii="Times New Roman" w:hAnsi="Times New Roman" w:cs="Times New Roman"/>
          <w:sz w:val="24"/>
          <w:szCs w:val="24"/>
        </w:rPr>
        <w:t>характеристика класса равномощных</w:t>
      </w:r>
      <w:r w:rsidRPr="00107C87">
        <w:rPr>
          <w:rFonts w:ascii="Times New Roman" w:hAnsi="Times New Roman" w:cs="Times New Roman"/>
          <w:sz w:val="24"/>
          <w:szCs w:val="24"/>
        </w:rPr>
        <w:t xml:space="preserve"> конечных множеств, а инструментом отношений между ними</w:t>
      </w:r>
      <w:r>
        <w:rPr>
          <w:rFonts w:ascii="Times New Roman" w:hAnsi="Times New Roman" w:cs="Times New Roman"/>
          <w:sz w:val="24"/>
          <w:szCs w:val="24"/>
        </w:rPr>
        <w:t xml:space="preserve"> становится 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взаимн</w:t>
      </w:r>
      <w:r w:rsidRPr="00107C87">
        <w:rPr>
          <w:rFonts w:ascii="Times New Roman" w:hAnsi="Times New Roman" w:cs="Times New Roman"/>
          <w:sz w:val="24"/>
          <w:szCs w:val="24"/>
        </w:rPr>
        <w:t>однозначного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соответствия между элементами множеств. На этой основе формируются понятия отношениях «больше», «меньше», «равно» как между множествами, так и соответствующими им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Pr="00107C87">
        <w:rPr>
          <w:rFonts w:ascii="Times New Roman" w:hAnsi="Times New Roman" w:cs="Times New Roman"/>
          <w:sz w:val="24"/>
          <w:szCs w:val="24"/>
        </w:rPr>
        <w:t>лами.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Изучение однозначных натуральных чисел завершается их упорядочиванием и знакомство</w:t>
      </w:r>
      <w:r>
        <w:rPr>
          <w:rFonts w:ascii="Times New Roman" w:hAnsi="Times New Roman" w:cs="Times New Roman"/>
          <w:sz w:val="24"/>
          <w:szCs w:val="24"/>
        </w:rPr>
        <w:t>м с</w:t>
      </w:r>
      <w:r w:rsidRPr="00107C87">
        <w:rPr>
          <w:rFonts w:ascii="Times New Roman" w:hAnsi="Times New Roman" w:cs="Times New Roman"/>
          <w:sz w:val="24"/>
          <w:szCs w:val="24"/>
        </w:rPr>
        <w:t xml:space="preserve"> началом натурального ряда и его свойствами.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Параллельно с изучением арифметики натуральных чисел идёт работа по ознакомлению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107C87">
        <w:rPr>
          <w:rFonts w:ascii="Times New Roman" w:hAnsi="Times New Roman" w:cs="Times New Roman"/>
          <w:sz w:val="24"/>
          <w:szCs w:val="24"/>
        </w:rPr>
        <w:t>многими её приложениями. Так, рассматриваются вопросы о м</w:t>
      </w:r>
      <w:r>
        <w:rPr>
          <w:rFonts w:ascii="Times New Roman" w:hAnsi="Times New Roman" w:cs="Times New Roman"/>
          <w:sz w:val="24"/>
          <w:szCs w:val="24"/>
        </w:rPr>
        <w:t>ерах длины, массы и ёмкости, уста</w:t>
      </w:r>
      <w:r w:rsidRPr="00107C87">
        <w:rPr>
          <w:rFonts w:ascii="Times New Roman" w:hAnsi="Times New Roman" w:cs="Times New Roman"/>
          <w:sz w:val="24"/>
          <w:szCs w:val="24"/>
        </w:rPr>
        <w:t>навливается связь между натуральными числами и величинами, демонстрируется применен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07C87">
        <w:rPr>
          <w:rFonts w:ascii="Times New Roman" w:hAnsi="Times New Roman" w:cs="Times New Roman"/>
          <w:sz w:val="24"/>
          <w:szCs w:val="24"/>
        </w:rPr>
        <w:t xml:space="preserve"> арифметиче</w:t>
      </w:r>
      <w:r>
        <w:rPr>
          <w:rFonts w:ascii="Times New Roman" w:hAnsi="Times New Roman" w:cs="Times New Roman"/>
          <w:sz w:val="24"/>
          <w:szCs w:val="24"/>
        </w:rPr>
        <w:t xml:space="preserve">ских знаний в повседневной жизни – </w:t>
      </w:r>
      <w:r w:rsidRPr="00107C87">
        <w:rPr>
          <w:rFonts w:ascii="Times New Roman" w:hAnsi="Times New Roman" w:cs="Times New Roman"/>
          <w:sz w:val="24"/>
          <w:szCs w:val="24"/>
        </w:rPr>
        <w:t xml:space="preserve">например, пользование счетными таблицами,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107C87">
        <w:rPr>
          <w:rFonts w:ascii="Times New Roman" w:hAnsi="Times New Roman" w:cs="Times New Roman"/>
          <w:sz w:val="24"/>
          <w:szCs w:val="24"/>
        </w:rPr>
        <w:t>мерительными приборами, употребление различных единиц счёта, выяснение зависимостей мех величинами.</w:t>
      </w: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«Сравнение предметов»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«Изучение чисел»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«Изучение арифметических действий»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«Работа с текстовыми задачами (подготовительный период, в течение года)»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«Изучение элементов алгебры»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«Изучение элементов геометрии»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«Изучение величин»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6C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Сравнение предметов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Выделение различных признаков сравнения предметов (цвет, форма, размер, ориентация плоскости или в пространстве и др.). Преобразование заданных объектов по одному или несколь</w:t>
      </w:r>
      <w:r>
        <w:rPr>
          <w:rFonts w:ascii="Times New Roman" w:hAnsi="Times New Roman" w:cs="Times New Roman"/>
          <w:sz w:val="24"/>
          <w:szCs w:val="24"/>
        </w:rPr>
        <w:t>ким</w:t>
      </w:r>
      <w:r w:rsidRPr="00107C87">
        <w:rPr>
          <w:rFonts w:ascii="Times New Roman" w:hAnsi="Times New Roman" w:cs="Times New Roman"/>
          <w:sz w:val="24"/>
          <w:szCs w:val="24"/>
        </w:rPr>
        <w:t xml:space="preserve"> признакам.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Изучение чисел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Счёт групп предметов. Чтение и запись чисел, порядок их следования в натуральном ряду чисел.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Сравнение и упорядочивание чисел. Числовые равенства и неравенства. Верные и невер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107C87">
        <w:rPr>
          <w:rFonts w:ascii="Times New Roman" w:hAnsi="Times New Roman" w:cs="Times New Roman"/>
          <w:sz w:val="24"/>
          <w:szCs w:val="24"/>
        </w:rPr>
        <w:t xml:space="preserve"> неравенства. Число «нуль», его запись и место среди других однозначных чисел.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Изучение арифметических действий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Сложение, вычитание. Названия компонентов арифметичес</w:t>
      </w:r>
      <w:r>
        <w:rPr>
          <w:rFonts w:ascii="Times New Roman" w:hAnsi="Times New Roman" w:cs="Times New Roman"/>
          <w:sz w:val="24"/>
          <w:szCs w:val="24"/>
        </w:rPr>
        <w:t>ких действий, знаки действий. Таб</w:t>
      </w:r>
      <w:r w:rsidRPr="00107C87">
        <w:rPr>
          <w:rFonts w:ascii="Times New Roman" w:hAnsi="Times New Roman" w:cs="Times New Roman"/>
          <w:sz w:val="24"/>
          <w:szCs w:val="24"/>
        </w:rPr>
        <w:t>лица сложения. Связь между сложением и вычитанием. Арифметические действия с числом 0.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lastRenderedPageBreak/>
        <w:t>Числовое выражение. Скобки. Порядок выполнения ари</w:t>
      </w:r>
      <w:r>
        <w:rPr>
          <w:rFonts w:ascii="Times New Roman" w:hAnsi="Times New Roman" w:cs="Times New Roman"/>
          <w:sz w:val="24"/>
          <w:szCs w:val="24"/>
        </w:rPr>
        <w:t>фметических действий при нахождении</w:t>
      </w:r>
      <w:r w:rsidRPr="00107C87">
        <w:rPr>
          <w:rFonts w:ascii="Times New Roman" w:hAnsi="Times New Roman" w:cs="Times New Roman"/>
          <w:sz w:val="24"/>
          <w:szCs w:val="24"/>
        </w:rPr>
        <w:t xml:space="preserve"> значений выражений без скобок и со скобками. Использование свойств арифметических действ</w:t>
      </w:r>
      <w:r>
        <w:rPr>
          <w:rFonts w:ascii="Times New Roman" w:hAnsi="Times New Roman" w:cs="Times New Roman"/>
          <w:sz w:val="24"/>
          <w:szCs w:val="24"/>
        </w:rPr>
        <w:t>ий в</w:t>
      </w:r>
      <w:r w:rsidRPr="00107C87">
        <w:rPr>
          <w:rFonts w:ascii="Times New Roman" w:hAnsi="Times New Roman" w:cs="Times New Roman"/>
          <w:sz w:val="24"/>
          <w:szCs w:val="24"/>
        </w:rPr>
        <w:t xml:space="preserve"> вычислениях.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Изучение элементов алгебры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Понятие об уравнении как особом виде равенств. Решение уравнения. Корень уравнения.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4D0F6C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F6C">
        <w:rPr>
          <w:rFonts w:ascii="Times New Roman" w:hAnsi="Times New Roman" w:cs="Times New Roman"/>
          <w:b/>
          <w:i/>
          <w:sz w:val="24"/>
          <w:szCs w:val="24"/>
        </w:rPr>
        <w:t>Изучение элементов геометрии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Ориентация в пространстве и на</w:t>
      </w:r>
      <w:r>
        <w:rPr>
          <w:rFonts w:ascii="Times New Roman" w:hAnsi="Times New Roman" w:cs="Times New Roman"/>
          <w:sz w:val="24"/>
          <w:szCs w:val="24"/>
        </w:rPr>
        <w:t xml:space="preserve"> плоскости. Знакомство с линиями – прямой, кривой, ломаной.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Луч и отрезок. Сходство и различие между ними. Первое представление об угле (прямом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107C87">
        <w:rPr>
          <w:rFonts w:ascii="Times New Roman" w:hAnsi="Times New Roman" w:cs="Times New Roman"/>
          <w:sz w:val="24"/>
          <w:szCs w:val="24"/>
        </w:rPr>
        <w:t>пом, остром), соотношении между разными видами углов. Понятие о многоугольнике. Классифик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107C87">
        <w:rPr>
          <w:rFonts w:ascii="Times New Roman" w:hAnsi="Times New Roman" w:cs="Times New Roman"/>
          <w:sz w:val="24"/>
          <w:szCs w:val="24"/>
        </w:rPr>
        <w:t xml:space="preserve"> многоугольников по числу углов. Сравнение реальных объёмных предметов. Выделение групп т</w:t>
      </w:r>
      <w:r>
        <w:rPr>
          <w:rFonts w:ascii="Times New Roman" w:hAnsi="Times New Roman" w:cs="Times New Roman"/>
          <w:sz w:val="24"/>
          <w:szCs w:val="24"/>
        </w:rPr>
        <w:t>аких</w:t>
      </w:r>
      <w:r w:rsidRPr="00107C87">
        <w:rPr>
          <w:rFonts w:ascii="Times New Roman" w:hAnsi="Times New Roman" w:cs="Times New Roman"/>
          <w:sz w:val="24"/>
          <w:szCs w:val="24"/>
        </w:rPr>
        <w:t xml:space="preserve"> предметов, сходных по форме. Соотнесение выделенных гру</w:t>
      </w:r>
      <w:r>
        <w:rPr>
          <w:rFonts w:ascii="Times New Roman" w:hAnsi="Times New Roman" w:cs="Times New Roman"/>
          <w:sz w:val="24"/>
          <w:szCs w:val="24"/>
        </w:rPr>
        <w:t>пп с геометрическими моделями приз</w:t>
      </w:r>
      <w:r w:rsidRPr="00107C87">
        <w:rPr>
          <w:rFonts w:ascii="Times New Roman" w:hAnsi="Times New Roman" w:cs="Times New Roman"/>
          <w:sz w:val="24"/>
          <w:szCs w:val="24"/>
        </w:rPr>
        <w:t>мы, пирамиды, цилиндра, конуса и шара.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E341AE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1AE">
        <w:rPr>
          <w:rFonts w:ascii="Times New Roman" w:hAnsi="Times New Roman" w:cs="Times New Roman"/>
          <w:b/>
          <w:i/>
          <w:sz w:val="24"/>
          <w:szCs w:val="24"/>
        </w:rPr>
        <w:t>Изучение величин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Построение отрезка.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Единицы длины (сантиметр, дециметр).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AE">
        <w:rPr>
          <w:rFonts w:ascii="Times New Roman" w:hAnsi="Times New Roman" w:cs="Times New Roman"/>
          <w:b/>
          <w:i/>
          <w:sz w:val="24"/>
          <w:szCs w:val="24"/>
        </w:rPr>
        <w:t>Работа с задачами</w:t>
      </w:r>
      <w:r w:rsidRPr="00107C87">
        <w:rPr>
          <w:rFonts w:ascii="Times New Roman" w:hAnsi="Times New Roman" w:cs="Times New Roman"/>
          <w:sz w:val="24"/>
          <w:szCs w:val="24"/>
        </w:rPr>
        <w:t xml:space="preserve"> (подготовительный этап, в течение всего года).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Составление рассказов математического содержания к рисунку. Упорядочивание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 w:rsidRPr="00107C87">
        <w:rPr>
          <w:rFonts w:ascii="Times New Roman" w:hAnsi="Times New Roman" w:cs="Times New Roman"/>
          <w:sz w:val="24"/>
          <w:szCs w:val="24"/>
        </w:rPr>
        <w:t xml:space="preserve"> данных рисунков и создание по ним сюжета, включающего математические отношения.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Дополнение нескольких связанных между собой рисунков не</w:t>
      </w:r>
      <w:r>
        <w:rPr>
          <w:rFonts w:ascii="Times New Roman" w:hAnsi="Times New Roman" w:cs="Times New Roman"/>
          <w:sz w:val="24"/>
          <w:szCs w:val="24"/>
        </w:rPr>
        <w:t>достающим для завершения предложенного</w:t>
      </w:r>
      <w:r w:rsidRPr="00107C87">
        <w:rPr>
          <w:rFonts w:ascii="Times New Roman" w:hAnsi="Times New Roman" w:cs="Times New Roman"/>
          <w:sz w:val="24"/>
          <w:szCs w:val="24"/>
        </w:rPr>
        <w:t xml:space="preserve"> сюжета. Внесение изменений, устраняющих искажения смысла сюжета, в данные рисунки.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AE">
        <w:rPr>
          <w:rFonts w:ascii="Times New Roman" w:hAnsi="Times New Roman" w:cs="Times New Roman"/>
          <w:b/>
          <w:i/>
          <w:sz w:val="24"/>
          <w:szCs w:val="24"/>
        </w:rPr>
        <w:t>Работа с данными</w:t>
      </w:r>
      <w:r w:rsidRPr="00107C87">
        <w:rPr>
          <w:rFonts w:ascii="Times New Roman" w:hAnsi="Times New Roman" w:cs="Times New Roman"/>
          <w:sz w:val="24"/>
          <w:szCs w:val="24"/>
        </w:rPr>
        <w:t xml:space="preserve"> (изучается на основе содержания всех разделов математики).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счётом, измерением величин; фиксирование результатов сбора. Таблица: чтение и заполнение.</w:t>
      </w:r>
    </w:p>
    <w:p w:rsidR="00FC592F" w:rsidRPr="00E341AE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AE">
        <w:rPr>
          <w:rFonts w:ascii="Times New Roman" w:hAnsi="Times New Roman" w:cs="Times New Roman"/>
          <w:b/>
          <w:sz w:val="24"/>
          <w:szCs w:val="24"/>
        </w:rPr>
        <w:t>Требования к результатам</w:t>
      </w:r>
    </w:p>
    <w:p w:rsidR="00FC592F" w:rsidRPr="00E341AE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AE">
        <w:rPr>
          <w:rFonts w:ascii="Times New Roman" w:hAnsi="Times New Roman" w:cs="Times New Roman"/>
          <w:b/>
          <w:i/>
          <w:sz w:val="24"/>
          <w:szCs w:val="24"/>
        </w:rPr>
        <w:t>Личностным результатом</w:t>
      </w:r>
      <w:r w:rsidRPr="00107C87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1-м классе является формир</w:t>
      </w:r>
      <w:r>
        <w:rPr>
          <w:rFonts w:ascii="Times New Roman" w:hAnsi="Times New Roman" w:cs="Times New Roman"/>
          <w:sz w:val="24"/>
          <w:szCs w:val="24"/>
        </w:rPr>
        <w:t>овани</w:t>
      </w:r>
      <w:r w:rsidRPr="00107C87">
        <w:rPr>
          <w:rFonts w:ascii="Times New Roman" w:hAnsi="Times New Roman" w:cs="Times New Roman"/>
          <w:sz w:val="24"/>
          <w:szCs w:val="24"/>
        </w:rPr>
        <w:t>е следующих умений: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AE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Pr="00E341AE">
        <w:rPr>
          <w:rFonts w:ascii="Times New Roman" w:hAnsi="Times New Roman" w:cs="Times New Roman"/>
          <w:sz w:val="24"/>
          <w:szCs w:val="24"/>
        </w:rPr>
        <w:t>и</w:t>
      </w:r>
      <w:r w:rsidRPr="00E341AE">
        <w:rPr>
          <w:rFonts w:ascii="Times New Roman" w:hAnsi="Times New Roman" w:cs="Times New Roman"/>
          <w:i/>
          <w:sz w:val="24"/>
          <w:szCs w:val="24"/>
        </w:rPr>
        <w:t xml:space="preserve"> высказывать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</w:t>
      </w:r>
      <w:r>
        <w:rPr>
          <w:rFonts w:ascii="Times New Roman" w:hAnsi="Times New Roman" w:cs="Times New Roman"/>
          <w:sz w:val="24"/>
          <w:szCs w:val="24"/>
        </w:rPr>
        <w:t>простые общие для всех людей пра</w:t>
      </w:r>
      <w:r w:rsidRPr="00107C87">
        <w:rPr>
          <w:rFonts w:ascii="Times New Roman" w:hAnsi="Times New Roman" w:cs="Times New Roman"/>
          <w:sz w:val="24"/>
          <w:szCs w:val="24"/>
        </w:rPr>
        <w:t>вила поведения при сотрудничестве (этические нормы).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107C87">
        <w:rPr>
          <w:rFonts w:ascii="Times New Roman" w:hAnsi="Times New Roman" w:cs="Times New Roman"/>
          <w:sz w:val="24"/>
          <w:szCs w:val="24"/>
        </w:rPr>
        <w:t xml:space="preserve">стые правила поведения, при поддержке других участников группы и педагога </w:t>
      </w:r>
      <w:r w:rsidRPr="00E341AE">
        <w:rPr>
          <w:rFonts w:ascii="Times New Roman" w:hAnsi="Times New Roman" w:cs="Times New Roman"/>
          <w:i/>
          <w:sz w:val="24"/>
          <w:szCs w:val="24"/>
        </w:rPr>
        <w:t>делать выбор</w:t>
      </w:r>
      <w:r w:rsidRPr="00107C87">
        <w:rPr>
          <w:rFonts w:ascii="Times New Roman" w:hAnsi="Times New Roman" w:cs="Times New Roman"/>
          <w:sz w:val="24"/>
          <w:szCs w:val="24"/>
        </w:rPr>
        <w:t>, как поступить.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1A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E341A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результатом</w:t>
      </w:r>
      <w:r w:rsidRPr="00107C87">
        <w:rPr>
          <w:rFonts w:ascii="Times New Roman" w:hAnsi="Times New Roman" w:cs="Times New Roman"/>
          <w:sz w:val="24"/>
          <w:szCs w:val="24"/>
        </w:rPr>
        <w:t xml:space="preserve"> изучения курса «Мат</w:t>
      </w:r>
      <w:r>
        <w:rPr>
          <w:rFonts w:ascii="Times New Roman" w:hAnsi="Times New Roman" w:cs="Times New Roman"/>
          <w:sz w:val="24"/>
          <w:szCs w:val="24"/>
        </w:rPr>
        <w:t>ематика» в 1-м классе является ф</w:t>
      </w:r>
      <w:r w:rsidRPr="00107C87">
        <w:rPr>
          <w:rFonts w:ascii="Times New Roman" w:hAnsi="Times New Roman" w:cs="Times New Roman"/>
          <w:sz w:val="24"/>
          <w:szCs w:val="24"/>
        </w:rPr>
        <w:t>ормирование следующих универсальных учебных действий (УУД).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E341AE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1AE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AE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Pr="00107C87">
        <w:rPr>
          <w:rFonts w:ascii="Times New Roman" w:hAnsi="Times New Roman" w:cs="Times New Roman"/>
          <w:sz w:val="24"/>
          <w:szCs w:val="24"/>
        </w:rPr>
        <w:t xml:space="preserve">и </w:t>
      </w:r>
      <w:r w:rsidRPr="00E341AE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93">
        <w:rPr>
          <w:rFonts w:ascii="Times New Roman" w:hAnsi="Times New Roman" w:cs="Times New Roman"/>
          <w:i/>
          <w:sz w:val="24"/>
          <w:szCs w:val="24"/>
        </w:rPr>
        <w:t>Проговаривать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6F2E93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</w:t>
      </w:r>
      <w:r>
        <w:rPr>
          <w:rFonts w:ascii="Times New Roman" w:hAnsi="Times New Roman" w:cs="Times New Roman"/>
          <w:sz w:val="24"/>
          <w:szCs w:val="24"/>
        </w:rPr>
        <w:t>нове работы с иллюстрацией учеб</w:t>
      </w:r>
      <w:r w:rsidRPr="00107C87">
        <w:rPr>
          <w:rFonts w:ascii="Times New Roman" w:hAnsi="Times New Roman" w:cs="Times New Roman"/>
          <w:sz w:val="24"/>
          <w:szCs w:val="24"/>
        </w:rPr>
        <w:t>ника.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lastRenderedPageBreak/>
        <w:t xml:space="preserve">Учиться </w:t>
      </w:r>
      <w:r w:rsidRPr="006F2E93">
        <w:rPr>
          <w:rFonts w:ascii="Times New Roman" w:hAnsi="Times New Roman" w:cs="Times New Roman"/>
          <w:i/>
          <w:sz w:val="24"/>
          <w:szCs w:val="24"/>
        </w:rPr>
        <w:t>работать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6F2E93">
        <w:rPr>
          <w:rFonts w:ascii="Times New Roman" w:hAnsi="Times New Roman" w:cs="Times New Roman"/>
          <w:i/>
          <w:sz w:val="24"/>
          <w:szCs w:val="24"/>
        </w:rPr>
        <w:t>отличать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C8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07C87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6F2E93">
        <w:rPr>
          <w:rFonts w:ascii="Times New Roman" w:hAnsi="Times New Roman" w:cs="Times New Roman"/>
          <w:i/>
          <w:sz w:val="24"/>
          <w:szCs w:val="24"/>
        </w:rPr>
        <w:t xml:space="preserve">давать </w:t>
      </w:r>
      <w:r w:rsidRPr="00107C87">
        <w:rPr>
          <w:rFonts w:ascii="Times New Roman" w:hAnsi="Times New Roman" w:cs="Times New Roman"/>
          <w:sz w:val="24"/>
          <w:szCs w:val="24"/>
        </w:rPr>
        <w:t xml:space="preserve">эмоциональную </w:t>
      </w:r>
      <w:r w:rsidRPr="006F2E93">
        <w:rPr>
          <w:rFonts w:ascii="Times New Roman" w:hAnsi="Times New Roman" w:cs="Times New Roman"/>
          <w:i/>
          <w:sz w:val="24"/>
          <w:szCs w:val="24"/>
        </w:rPr>
        <w:t>оценку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107C87">
        <w:rPr>
          <w:rFonts w:ascii="Times New Roman" w:hAnsi="Times New Roman" w:cs="Times New Roman"/>
          <w:sz w:val="24"/>
          <w:szCs w:val="24"/>
        </w:rPr>
        <w:t>класса на уроке.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E93">
        <w:rPr>
          <w:rFonts w:ascii="Times New Roman" w:hAnsi="Times New Roman" w:cs="Times New Roman"/>
          <w:b/>
          <w:i/>
          <w:sz w:val="24"/>
          <w:szCs w:val="24"/>
        </w:rPr>
        <w:t>Познавательные УУД.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6F2E93">
        <w:rPr>
          <w:rFonts w:ascii="Times New Roman" w:hAnsi="Times New Roman" w:cs="Times New Roman"/>
          <w:i/>
          <w:sz w:val="24"/>
          <w:szCs w:val="24"/>
        </w:rPr>
        <w:t xml:space="preserve">отличать </w:t>
      </w:r>
      <w:r w:rsidRPr="00107C87">
        <w:rPr>
          <w:rFonts w:ascii="Times New Roman" w:hAnsi="Times New Roman" w:cs="Times New Roman"/>
          <w:sz w:val="24"/>
          <w:szCs w:val="24"/>
        </w:rPr>
        <w:t xml:space="preserve">новое от </w:t>
      </w:r>
      <w:r>
        <w:rPr>
          <w:rFonts w:ascii="Times New Roman" w:hAnsi="Times New Roman" w:cs="Times New Roman"/>
          <w:sz w:val="24"/>
          <w:szCs w:val="24"/>
        </w:rPr>
        <w:t>уже известного с помощью учи</w:t>
      </w:r>
      <w:r w:rsidRPr="00107C87">
        <w:rPr>
          <w:rFonts w:ascii="Times New Roman" w:hAnsi="Times New Roman" w:cs="Times New Roman"/>
          <w:sz w:val="24"/>
          <w:szCs w:val="24"/>
        </w:rPr>
        <w:t>теля.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6F2E93">
        <w:rPr>
          <w:rFonts w:ascii="Times New Roman" w:hAnsi="Times New Roman" w:cs="Times New Roman"/>
          <w:i/>
          <w:sz w:val="24"/>
          <w:szCs w:val="24"/>
        </w:rPr>
        <w:t xml:space="preserve">ориентироваться </w:t>
      </w:r>
      <w:r>
        <w:rPr>
          <w:rFonts w:ascii="Times New Roman" w:hAnsi="Times New Roman" w:cs="Times New Roman"/>
          <w:sz w:val="24"/>
          <w:szCs w:val="24"/>
        </w:rPr>
        <w:t>в учебнике (на р</w:t>
      </w:r>
      <w:r w:rsidRPr="00107C87">
        <w:rPr>
          <w:rFonts w:ascii="Times New Roman" w:hAnsi="Times New Roman" w:cs="Times New Roman"/>
          <w:sz w:val="24"/>
          <w:szCs w:val="24"/>
        </w:rPr>
        <w:t>азвороте, в оглавлении, в словаре).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6F2E93">
        <w:rPr>
          <w:rFonts w:ascii="Times New Roman" w:hAnsi="Times New Roman" w:cs="Times New Roman"/>
          <w:i/>
          <w:sz w:val="24"/>
          <w:szCs w:val="24"/>
        </w:rPr>
        <w:t>находить ответы</w:t>
      </w:r>
      <w:r w:rsidRPr="00107C87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информацию, </w:t>
      </w:r>
      <w:r w:rsidRPr="006F2E93">
        <w:rPr>
          <w:rFonts w:ascii="Times New Roman" w:hAnsi="Times New Roman" w:cs="Times New Roman"/>
          <w:i/>
          <w:sz w:val="24"/>
          <w:szCs w:val="24"/>
        </w:rPr>
        <w:t>делать выводы</w:t>
      </w:r>
      <w:r w:rsidRPr="00107C87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всего класса.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6F2E93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и </w:t>
      </w:r>
      <w:r w:rsidRPr="006F2E93">
        <w:rPr>
          <w:rFonts w:ascii="Times New Roman" w:hAnsi="Times New Roman" w:cs="Times New Roman"/>
          <w:i/>
          <w:sz w:val="24"/>
          <w:szCs w:val="24"/>
        </w:rPr>
        <w:t>группировать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такие математические </w:t>
      </w:r>
      <w:r>
        <w:rPr>
          <w:rFonts w:ascii="Times New Roman" w:hAnsi="Times New Roman" w:cs="Times New Roman"/>
          <w:sz w:val="24"/>
          <w:szCs w:val="24"/>
        </w:rPr>
        <w:t>объ</w:t>
      </w:r>
      <w:r w:rsidRPr="00107C87">
        <w:rPr>
          <w:rFonts w:ascii="Times New Roman" w:hAnsi="Times New Roman" w:cs="Times New Roman"/>
          <w:sz w:val="24"/>
          <w:szCs w:val="24"/>
        </w:rPr>
        <w:t>екты, как числа, числовые выражения, равенства, неравенства, плоские геометрические фигуры.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7C87">
        <w:rPr>
          <w:rFonts w:ascii="Times New Roman" w:hAnsi="Times New Roman" w:cs="Times New Roman"/>
          <w:sz w:val="24"/>
          <w:szCs w:val="24"/>
        </w:rPr>
        <w:t>задачи на основе простейших математических моделей (предмет</w:t>
      </w:r>
      <w:r>
        <w:rPr>
          <w:rFonts w:ascii="Times New Roman" w:hAnsi="Times New Roman" w:cs="Times New Roman"/>
          <w:sz w:val="24"/>
          <w:szCs w:val="24"/>
        </w:rPr>
        <w:t>ных, рисунков, схематических ри</w:t>
      </w:r>
      <w:r w:rsidRPr="00107C87">
        <w:rPr>
          <w:rFonts w:ascii="Times New Roman" w:hAnsi="Times New Roman" w:cs="Times New Roman"/>
          <w:sz w:val="24"/>
          <w:szCs w:val="24"/>
        </w:rPr>
        <w:t>сунков, схем); находить и формулировать решение задачи с п</w:t>
      </w:r>
      <w:r>
        <w:rPr>
          <w:rFonts w:ascii="Times New Roman" w:hAnsi="Times New Roman" w:cs="Times New Roman"/>
          <w:sz w:val="24"/>
          <w:szCs w:val="24"/>
        </w:rPr>
        <w:t>омощью простейших моделей (пред</w:t>
      </w:r>
      <w:r w:rsidRPr="00107C87">
        <w:rPr>
          <w:rFonts w:ascii="Times New Roman" w:hAnsi="Times New Roman" w:cs="Times New Roman"/>
          <w:sz w:val="24"/>
          <w:szCs w:val="24"/>
        </w:rPr>
        <w:t>метных, рисунков, схематических рисунков, схем).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E93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C87">
        <w:rPr>
          <w:rFonts w:ascii="Times New Roman" w:hAnsi="Times New Roman" w:cs="Times New Roman"/>
          <w:sz w:val="24"/>
          <w:szCs w:val="24"/>
        </w:rPr>
        <w:t xml:space="preserve">Уметь донести свою позицию до других: </w:t>
      </w:r>
      <w:r w:rsidRPr="006F2E93">
        <w:rPr>
          <w:rFonts w:ascii="Times New Roman" w:hAnsi="Times New Roman" w:cs="Times New Roman"/>
          <w:i/>
          <w:sz w:val="24"/>
          <w:szCs w:val="24"/>
        </w:rPr>
        <w:t>оформлять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свою мыс</w:t>
      </w:r>
      <w:r>
        <w:rPr>
          <w:rFonts w:ascii="Times New Roman" w:hAnsi="Times New Roman" w:cs="Times New Roman"/>
          <w:sz w:val="24"/>
          <w:szCs w:val="24"/>
        </w:rPr>
        <w:t>ль в устной и письменной речи н</w:t>
      </w:r>
      <w:r w:rsidRPr="00107C87">
        <w:rPr>
          <w:rFonts w:ascii="Times New Roman" w:hAnsi="Times New Roman" w:cs="Times New Roman"/>
          <w:sz w:val="24"/>
          <w:szCs w:val="24"/>
        </w:rPr>
        <w:t>а уровне одного предложения или небольшого текста).</w:t>
      </w:r>
      <w:proofErr w:type="gramEnd"/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93">
        <w:rPr>
          <w:rFonts w:ascii="Times New Roman" w:hAnsi="Times New Roman" w:cs="Times New Roman"/>
          <w:i/>
          <w:sz w:val="24"/>
          <w:szCs w:val="24"/>
        </w:rPr>
        <w:t xml:space="preserve">Слушать </w:t>
      </w:r>
      <w:r w:rsidRPr="00107C87">
        <w:rPr>
          <w:rFonts w:ascii="Times New Roman" w:hAnsi="Times New Roman" w:cs="Times New Roman"/>
          <w:sz w:val="24"/>
          <w:szCs w:val="24"/>
        </w:rPr>
        <w:t xml:space="preserve">и </w:t>
      </w:r>
      <w:r w:rsidRPr="006F2E93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E93">
        <w:rPr>
          <w:rFonts w:ascii="Times New Roman" w:hAnsi="Times New Roman" w:cs="Times New Roman"/>
          <w:i/>
          <w:sz w:val="24"/>
          <w:szCs w:val="24"/>
        </w:rPr>
        <w:t xml:space="preserve">Читать </w:t>
      </w:r>
      <w:r w:rsidRPr="00107C87">
        <w:rPr>
          <w:rFonts w:ascii="Times New Roman" w:hAnsi="Times New Roman" w:cs="Times New Roman"/>
          <w:sz w:val="24"/>
          <w:szCs w:val="24"/>
        </w:rPr>
        <w:t xml:space="preserve">и </w:t>
      </w:r>
      <w:r w:rsidRPr="006F2E93">
        <w:rPr>
          <w:rFonts w:ascii="Times New Roman" w:hAnsi="Times New Roman" w:cs="Times New Roman"/>
          <w:i/>
          <w:sz w:val="24"/>
          <w:szCs w:val="24"/>
        </w:rPr>
        <w:t>пересказывать</w:t>
      </w:r>
      <w:r w:rsidRPr="00107C87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2E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Освоенные знания о числах и величинах, арифметических де</w:t>
      </w:r>
      <w:r>
        <w:rPr>
          <w:rFonts w:ascii="Times New Roman" w:hAnsi="Times New Roman" w:cs="Times New Roman"/>
          <w:sz w:val="24"/>
          <w:szCs w:val="24"/>
        </w:rPr>
        <w:t>йствиях, текстовых задачах, гео</w:t>
      </w:r>
      <w:r w:rsidRPr="00107C87">
        <w:rPr>
          <w:rFonts w:ascii="Times New Roman" w:hAnsi="Times New Roman" w:cs="Times New Roman"/>
          <w:sz w:val="24"/>
          <w:szCs w:val="24"/>
        </w:rPr>
        <w:t>метрических фигурах; умения выбирать и использовать в ходе ре</w:t>
      </w:r>
      <w:r>
        <w:rPr>
          <w:rFonts w:ascii="Times New Roman" w:hAnsi="Times New Roman" w:cs="Times New Roman"/>
          <w:sz w:val="24"/>
          <w:szCs w:val="24"/>
        </w:rPr>
        <w:t>шения изученные алгоритмы, свой</w:t>
      </w:r>
      <w:r w:rsidRPr="00107C87">
        <w:rPr>
          <w:rFonts w:ascii="Times New Roman" w:hAnsi="Times New Roman" w:cs="Times New Roman"/>
          <w:sz w:val="24"/>
          <w:szCs w:val="24"/>
        </w:rPr>
        <w:t>ства арифметических действий, способы нахождения величин, приёмы решения задач; у</w:t>
      </w:r>
      <w:r>
        <w:rPr>
          <w:rFonts w:ascii="Times New Roman" w:hAnsi="Times New Roman" w:cs="Times New Roman"/>
          <w:sz w:val="24"/>
          <w:szCs w:val="24"/>
        </w:rPr>
        <w:t>мения исп</w:t>
      </w:r>
      <w:r w:rsidRPr="00107C87">
        <w:rPr>
          <w:rFonts w:ascii="Times New Roman" w:hAnsi="Times New Roman" w:cs="Times New Roman"/>
          <w:sz w:val="24"/>
          <w:szCs w:val="24"/>
        </w:rPr>
        <w:t>ользовать знаково-символические средства, в том числе модели, схемы, таблицы.</w:t>
      </w: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9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обобщающих уроков, урок-зачёт.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работе п</w:t>
      </w:r>
      <w:r>
        <w:rPr>
          <w:rFonts w:ascii="Times New Roman" w:hAnsi="Times New Roman" w:cs="Times New Roman"/>
          <w:sz w:val="24"/>
          <w:szCs w:val="24"/>
        </w:rPr>
        <w:t xml:space="preserve">о формированию самоконтроля и </w:t>
      </w:r>
      <w:r w:rsidRPr="00107C87">
        <w:rPr>
          <w:rFonts w:ascii="Times New Roman" w:hAnsi="Times New Roman" w:cs="Times New Roman"/>
          <w:sz w:val="24"/>
          <w:szCs w:val="24"/>
        </w:rPr>
        <w:t>самопроверки.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В ходе прохождения программы обучающиеся посещают уро</w:t>
      </w:r>
      <w:r>
        <w:rPr>
          <w:rFonts w:ascii="Times New Roman" w:hAnsi="Times New Roman" w:cs="Times New Roman"/>
          <w:sz w:val="24"/>
          <w:szCs w:val="24"/>
        </w:rPr>
        <w:t>чные занятия, занимаются вне</w:t>
      </w:r>
      <w:r w:rsidRPr="00107C87">
        <w:rPr>
          <w:rFonts w:ascii="Times New Roman" w:hAnsi="Times New Roman" w:cs="Times New Roman"/>
          <w:sz w:val="24"/>
          <w:szCs w:val="24"/>
        </w:rPr>
        <w:t>урочно (домашняя работа).</w:t>
      </w: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93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Текущий контроль по изучению каждого основного раздела проводится в форме устного опроса самостоятельных работ, проверочной работы.</w:t>
      </w:r>
    </w:p>
    <w:p w:rsidR="00FC592F" w:rsidRPr="006F2E93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E93">
        <w:rPr>
          <w:rFonts w:ascii="Times New Roman" w:hAnsi="Times New Roman" w:cs="Times New Roman"/>
          <w:b/>
          <w:sz w:val="24"/>
          <w:szCs w:val="24"/>
        </w:rPr>
        <w:t>Объем и сроки изучения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На изучение математики отводится 4 часа в неделю, всего - 132 часа.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lastRenderedPageBreak/>
        <w:t>В I четверти - 36.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Во II четверти - 26.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В III четверти - 38.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В IV четверти - 32.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7C1BA4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page" w:tblpX="3098" w:tblpY="14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7478"/>
        <w:gridCol w:w="2410"/>
      </w:tblGrid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003339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B96D3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арифметических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Изучение элементов геометрии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элементов алгебры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величин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задачами (подготовительный этап)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C33D63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003339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FC592F" w:rsidTr="00D97F57">
        <w:trPr>
          <w:trHeight w:val="26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7C1BA4" w:rsidRDefault="00FC592F" w:rsidP="00D97F57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B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F" w:rsidRPr="00660A50" w:rsidRDefault="00FC592F" w:rsidP="00D97F57">
            <w:pPr>
              <w:autoSpaceDE w:val="0"/>
              <w:autoSpaceDN w:val="0"/>
              <w:adjustRightInd w:val="0"/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92F" w:rsidRPr="006F2E93" w:rsidRDefault="00FC592F" w:rsidP="00FC592F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9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1.</w:t>
      </w:r>
      <w:r w:rsidRPr="00107C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Игина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Л.С. Математика. Учебни</w:t>
      </w:r>
      <w:r>
        <w:rPr>
          <w:rFonts w:ascii="Times New Roman" w:hAnsi="Times New Roman" w:cs="Times New Roman"/>
          <w:sz w:val="24"/>
          <w:szCs w:val="24"/>
        </w:rPr>
        <w:t xml:space="preserve">к для 1 класса: в 2 частях. - </w:t>
      </w:r>
      <w:r w:rsidRPr="00107C87">
        <w:rPr>
          <w:rFonts w:ascii="Times New Roman" w:hAnsi="Times New Roman" w:cs="Times New Roman"/>
          <w:sz w:val="24"/>
          <w:szCs w:val="24"/>
        </w:rPr>
        <w:t>Самара: Учебная литература; Федоров,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C87">
        <w:rPr>
          <w:rFonts w:ascii="Times New Roman" w:hAnsi="Times New Roman" w:cs="Times New Roman"/>
          <w:sz w:val="24"/>
          <w:szCs w:val="24"/>
        </w:rPr>
        <w:t>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2.</w:t>
      </w:r>
      <w:r w:rsidRPr="00107C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 xml:space="preserve"> Е.П., Итина Я.С. Рабочие тетради по математике для 1 класса: в 4 частях. - Самара: Учебная литература; Федоров,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C87">
        <w:rPr>
          <w:rFonts w:ascii="Times New Roman" w:hAnsi="Times New Roman" w:cs="Times New Roman"/>
          <w:sz w:val="24"/>
          <w:szCs w:val="24"/>
        </w:rPr>
        <w:t>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107C87">
        <w:rPr>
          <w:rFonts w:ascii="Times New Roman" w:hAnsi="Times New Roman" w:cs="Times New Roman"/>
          <w:sz w:val="24"/>
          <w:szCs w:val="24"/>
        </w:rPr>
        <w:t>И. Сборник заданий по математике для сам</w:t>
      </w:r>
      <w:r>
        <w:rPr>
          <w:rFonts w:ascii="Times New Roman" w:hAnsi="Times New Roman" w:cs="Times New Roman"/>
          <w:sz w:val="24"/>
          <w:szCs w:val="24"/>
        </w:rPr>
        <w:t>остоятельных, проверочных и кон</w:t>
      </w:r>
      <w:r w:rsidRPr="00107C87">
        <w:rPr>
          <w:rFonts w:ascii="Times New Roman" w:hAnsi="Times New Roman" w:cs="Times New Roman"/>
          <w:sz w:val="24"/>
          <w:szCs w:val="24"/>
        </w:rPr>
        <w:t>трольных работ в начальной школе. - Самара: Учебная литература; Федоров, 2011.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4.</w:t>
      </w:r>
      <w:r w:rsidRPr="00107C87">
        <w:rPr>
          <w:rFonts w:ascii="Times New Roman" w:hAnsi="Times New Roman" w:cs="Times New Roman"/>
          <w:sz w:val="24"/>
          <w:szCs w:val="24"/>
        </w:rPr>
        <w:tab/>
        <w:t xml:space="preserve">Белова Н.Г., Елизарова Е.М., Николаева А.И. Развёрнутое тематическое планирование 1-2 классы. Образовательная система Л.В.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>. - Волгоград: Учитель, 2010.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5.</w:t>
      </w:r>
      <w:r w:rsidRPr="00107C87">
        <w:rPr>
          <w:rFonts w:ascii="Times New Roman" w:hAnsi="Times New Roman" w:cs="Times New Roman"/>
          <w:sz w:val="24"/>
          <w:szCs w:val="24"/>
        </w:rPr>
        <w:tab/>
        <w:t>Методические пособия для учителя по курсу «Математика».</w:t>
      </w:r>
      <w:r>
        <w:rPr>
          <w:rFonts w:ascii="Times New Roman" w:hAnsi="Times New Roman" w:cs="Times New Roman"/>
          <w:sz w:val="24"/>
          <w:szCs w:val="24"/>
        </w:rPr>
        <w:t xml:space="preserve"> - Самара: Учебная литература. </w:t>
      </w:r>
      <w:r w:rsidRPr="00107C87">
        <w:rPr>
          <w:rFonts w:ascii="Times New Roman" w:hAnsi="Times New Roman" w:cs="Times New Roman"/>
          <w:sz w:val="24"/>
          <w:szCs w:val="24"/>
        </w:rPr>
        <w:t>Федоров, 2010.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6.</w:t>
      </w:r>
      <w:r w:rsidRPr="00107C87">
        <w:rPr>
          <w:rFonts w:ascii="Times New Roman" w:hAnsi="Times New Roman" w:cs="Times New Roman"/>
          <w:sz w:val="24"/>
          <w:szCs w:val="24"/>
        </w:rPr>
        <w:tab/>
        <w:t>Примерное планирование уроков математики для 1-2 клас</w:t>
      </w:r>
      <w:r>
        <w:rPr>
          <w:rFonts w:ascii="Times New Roman" w:hAnsi="Times New Roman" w:cs="Times New Roman"/>
          <w:sz w:val="24"/>
          <w:szCs w:val="24"/>
        </w:rPr>
        <w:t xml:space="preserve">сов /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</w:t>
      </w:r>
      <w:r w:rsidRPr="00107C87">
        <w:rPr>
          <w:rFonts w:ascii="Times New Roman" w:hAnsi="Times New Roman" w:cs="Times New Roman"/>
          <w:sz w:val="24"/>
          <w:szCs w:val="24"/>
        </w:rPr>
        <w:t>скина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>. - Самара: Учебная литература; Федоров, 2010.</w:t>
      </w:r>
    </w:p>
    <w:p w:rsidR="00FC592F" w:rsidRPr="00107C87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7.</w:t>
      </w:r>
      <w:r w:rsidRPr="00107C87">
        <w:rPr>
          <w:rFonts w:ascii="Times New Roman" w:hAnsi="Times New Roman" w:cs="Times New Roman"/>
          <w:sz w:val="24"/>
          <w:szCs w:val="24"/>
        </w:rPr>
        <w:tab/>
        <w:t xml:space="preserve">Повторение и контроль знаний. Математика. 1 - 2 классы. Тесты, </w:t>
      </w:r>
      <w:proofErr w:type="spellStart"/>
      <w:r w:rsidRPr="00107C87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107C87">
        <w:rPr>
          <w:rFonts w:ascii="Times New Roman" w:hAnsi="Times New Roman" w:cs="Times New Roman"/>
          <w:sz w:val="24"/>
          <w:szCs w:val="24"/>
        </w:rPr>
        <w:t>, кроссворды логические задания. Методическое пособие с электронным приложением</w:t>
      </w:r>
      <w:proofErr w:type="gramStart"/>
      <w:r w:rsidRPr="00107C87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107C87">
        <w:rPr>
          <w:rFonts w:ascii="Times New Roman" w:hAnsi="Times New Roman" w:cs="Times New Roman"/>
          <w:sz w:val="24"/>
          <w:szCs w:val="24"/>
        </w:rPr>
        <w:t>вт.-сост.: И.Е. Васильева Т.А. Гордиенко, Н.И. Селезнева. - М.: Издательство «Планета», 2010.</w:t>
      </w:r>
    </w:p>
    <w:p w:rsidR="00FC592F" w:rsidRDefault="00FC592F" w:rsidP="00FC592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87">
        <w:rPr>
          <w:rFonts w:ascii="Times New Roman" w:hAnsi="Times New Roman" w:cs="Times New Roman"/>
          <w:sz w:val="24"/>
          <w:szCs w:val="24"/>
        </w:rPr>
        <w:t>8.</w:t>
      </w:r>
      <w:r w:rsidRPr="00107C87">
        <w:rPr>
          <w:rFonts w:ascii="Times New Roman" w:hAnsi="Times New Roman" w:cs="Times New Roman"/>
          <w:sz w:val="24"/>
          <w:szCs w:val="24"/>
        </w:rPr>
        <w:tab/>
        <w:t>Математика. 1 класс. Рабочая тетрадь с электронным трена</w:t>
      </w:r>
      <w:r>
        <w:rPr>
          <w:rFonts w:ascii="Times New Roman" w:hAnsi="Times New Roman" w:cs="Times New Roman"/>
          <w:sz w:val="24"/>
          <w:szCs w:val="24"/>
        </w:rPr>
        <w:t>жером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вт.-сост.: И.Е. Василь</w:t>
      </w:r>
      <w:r w:rsidRPr="00107C87">
        <w:rPr>
          <w:rFonts w:ascii="Times New Roman" w:hAnsi="Times New Roman" w:cs="Times New Roman"/>
          <w:sz w:val="24"/>
          <w:szCs w:val="24"/>
        </w:rPr>
        <w:t>ева, Т.А. Гордиенко - М.: Издательство «Планета», 2011.</w:t>
      </w:r>
    </w:p>
    <w:p w:rsidR="00FC592F" w:rsidRDefault="00FC592F" w:rsidP="00D16A8B">
      <w:pPr>
        <w:spacing w:after="0" w:line="240" w:lineRule="atLeast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079B2" w:rsidRDefault="00C079B2" w:rsidP="00D16A8B">
      <w:pPr>
        <w:spacing w:after="0" w:line="240" w:lineRule="atLeast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78155B" w:rsidRPr="00C079B2" w:rsidRDefault="0078155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(132 часа)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1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 ПРЕДМЕТОВ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(9 часов)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78155B" w:rsidRPr="00C079B2" w:rsidRDefault="0078155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правилах поведения в школе;</w:t>
      </w:r>
    </w:p>
    <w:p w:rsidR="0078155B" w:rsidRPr="00C079B2" w:rsidRDefault="0078155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формировать внутреннюю позицию школь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ника на уровне положительного отношения к школе.</w:t>
      </w:r>
    </w:p>
    <w:p w:rsidR="0078155B" w:rsidRPr="00C079B2" w:rsidRDefault="0078155B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математике как учебному предмету, инте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к ее изучению;</w:t>
      </w:r>
    </w:p>
    <w:p w:rsidR="0078155B" w:rsidRPr="00C079B2" w:rsidRDefault="0078155B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 к одноклас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сникам, учителям, окружающим людям;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78155B" w:rsidRPr="00C079B2" w:rsidRDefault="0078155B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задачу;</w:t>
      </w:r>
    </w:p>
    <w:p w:rsidR="0078155B" w:rsidRPr="00C079B2" w:rsidRDefault="0078155B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78155B" w:rsidRPr="00C079B2" w:rsidRDefault="0078155B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нову осваиваемой деятельности (2-3 дейст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вия);</w:t>
      </w:r>
    </w:p>
    <w:p w:rsidR="0078155B" w:rsidRPr="00C079B2" w:rsidRDefault="0078155B" w:rsidP="00D16A8B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форме;</w:t>
      </w:r>
    </w:p>
    <w:p w:rsidR="0078155B" w:rsidRPr="00C079B2" w:rsidRDefault="0078155B" w:rsidP="00D16A8B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инструкции учителя;</w:t>
      </w:r>
    </w:p>
    <w:p w:rsidR="0078155B" w:rsidRPr="00C079B2" w:rsidRDefault="0078155B" w:rsidP="00D16A8B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смысл заданий, предложенных в учебнике.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78155B" w:rsidRPr="00C079B2" w:rsidRDefault="0078155B" w:rsidP="00D16A8B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разные виды сравнения пред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метов (противопоставление и сопоставле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ние, явное и неявное сравнение, непосред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ственное сравнение);</w:t>
      </w:r>
    </w:p>
    <w:p w:rsidR="0078155B" w:rsidRPr="00C079B2" w:rsidRDefault="0078155B" w:rsidP="00D16A8B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руководством учителя проводить раз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биение объектов на группы по выделенному основанию;</w:t>
      </w:r>
    </w:p>
    <w:p w:rsidR="0078155B" w:rsidRPr="00C079B2" w:rsidRDefault="0078155B" w:rsidP="00D16A8B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под руководством учите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 отношения между понятиями (</w:t>
      </w:r>
      <w:proofErr w:type="spell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родо-ви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довые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изученных математических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нятий и генерализаций, причинно-след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ственные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изучаемых классов явле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</w:t>
      </w:r>
      <w:proofErr w:type="gram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материале учебника;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знаки, символы, приведенные в учебнике;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 2-3 основаниям, наглядное и по представлению, сопоставле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противопоставление);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мации, используя материалы учебника;</w:t>
      </w:r>
    </w:p>
    <w:p w:rsidR="0078155B" w:rsidRPr="00C079B2" w:rsidRDefault="0078155B" w:rsidP="00D16A8B">
      <w:pPr>
        <w:numPr>
          <w:ilvl w:val="0"/>
          <w:numId w:val="6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небольшие математические высказывания в устной форме (2-3 предло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жения</w:t>
      </w:r>
      <w:proofErr w:type="gram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8155B" w:rsidRPr="00C079B2" w:rsidRDefault="0078155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78155B" w:rsidRPr="00C079B2" w:rsidRDefault="0078155B" w:rsidP="00D16A8B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понятные для партнера выска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зывания;</w:t>
      </w:r>
    </w:p>
    <w:p w:rsidR="0078155B" w:rsidRPr="00C079B2" w:rsidRDefault="0078155B" w:rsidP="00D16A8B">
      <w:pPr>
        <w:numPr>
          <w:ilvl w:val="0"/>
          <w:numId w:val="7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простейшие речевые сред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 для передачи своего мнения.</w:t>
      </w:r>
    </w:p>
    <w:p w:rsidR="0078155B" w:rsidRPr="00C079B2" w:rsidRDefault="0078155B" w:rsidP="00D16A8B">
      <w:pPr>
        <w:numPr>
          <w:ilvl w:val="0"/>
          <w:numId w:val="8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общению;</w:t>
      </w:r>
    </w:p>
    <w:p w:rsidR="0078155B" w:rsidRPr="00C079B2" w:rsidRDefault="0078155B" w:rsidP="00D16A8B">
      <w:pPr>
        <w:numPr>
          <w:ilvl w:val="0"/>
          <w:numId w:val="8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разнообразии форм учебной деятельности (индивидуальной, фронтальной, парной, групповой);</w:t>
      </w:r>
    </w:p>
    <w:p w:rsidR="0078155B" w:rsidRPr="00C079B2" w:rsidRDefault="0078155B" w:rsidP="00D16A8B">
      <w:pPr>
        <w:numPr>
          <w:ilvl w:val="0"/>
          <w:numId w:val="8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задаваемые вопросы;</w:t>
      </w: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A8B" w:rsidRDefault="0078155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  <w:bookmarkEnd w:id="0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ПОЛУГОДИЕ 1 ЧЕТВЕРТЬ 1неделя</w:t>
      </w:r>
    </w:p>
    <w:p w:rsidR="00D16A8B" w:rsidRDefault="00D16A8B" w:rsidP="00D16A8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2319"/>
        <w:gridCol w:w="3980"/>
        <w:gridCol w:w="5593"/>
        <w:gridCol w:w="974"/>
        <w:gridCol w:w="1417"/>
        <w:gridCol w:w="1560"/>
      </w:tblGrid>
      <w:tr w:rsidR="0078155B" w:rsidRPr="00C079B2" w:rsidTr="00D16A8B">
        <w:tc>
          <w:tcPr>
            <w:tcW w:w="2319" w:type="dxa"/>
          </w:tcPr>
          <w:p w:rsidR="0078155B" w:rsidRPr="00C079B2" w:rsidRDefault="0078155B" w:rsidP="00D16A8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3980" w:type="dxa"/>
          </w:tcPr>
          <w:p w:rsidR="0078155B" w:rsidRPr="00C079B2" w:rsidRDefault="0078155B" w:rsidP="00D16A8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593" w:type="dxa"/>
          </w:tcPr>
          <w:p w:rsidR="0078155B" w:rsidRPr="00C079B2" w:rsidRDefault="0078155B" w:rsidP="00D16A8B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4" w:type="dxa"/>
          </w:tcPr>
          <w:p w:rsidR="0078155B" w:rsidRPr="00C079B2" w:rsidRDefault="0078155B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78155B" w:rsidRPr="00C079B2" w:rsidRDefault="0078155B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78155B" w:rsidRPr="00C079B2" w:rsidRDefault="00D16A8B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155B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78155B" w:rsidRPr="00C079B2" w:rsidTr="00D16A8B">
        <w:tc>
          <w:tcPr>
            <w:tcW w:w="2319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Вводный урок.</w:t>
            </w:r>
          </w:p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Зачем людям математика. С. 4-5</w:t>
            </w:r>
          </w:p>
        </w:tc>
        <w:tc>
          <w:tcPr>
            <w:tcW w:w="398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учебни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Понимать необходи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мость математических знаний</w:t>
            </w:r>
          </w:p>
        </w:tc>
        <w:tc>
          <w:tcPr>
            <w:tcW w:w="5593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рисунками в учебнике. Обсуждение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 о значении математики в жизни челове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о необходимости ее изучения. Составление 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больших монологических высказываний, участие в диалоге</w:t>
            </w:r>
          </w:p>
        </w:tc>
        <w:tc>
          <w:tcPr>
            <w:tcW w:w="974" w:type="dxa"/>
          </w:tcPr>
          <w:p w:rsidR="0078155B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5B" w:rsidRPr="00C079B2" w:rsidTr="00D16A8B">
        <w:tc>
          <w:tcPr>
            <w:tcW w:w="2319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Сравнение предметов.</w:t>
            </w:r>
          </w:p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6-7</w:t>
            </w:r>
          </w:p>
        </w:tc>
        <w:tc>
          <w:tcPr>
            <w:tcW w:w="398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по ко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личеству.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общие и отличительные призна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ки предметов.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кости, в пространстве (вла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деть понятиями «вверху», «внизу», «слева», «справа»)</w:t>
            </w:r>
            <w:proofErr w:type="gramEnd"/>
          </w:p>
        </w:tc>
        <w:tc>
          <w:tcPr>
            <w:tcW w:w="5593" w:type="dxa"/>
          </w:tcPr>
          <w:p w:rsidR="0078155B" w:rsidRPr="00C079B2" w:rsidRDefault="0078155B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сравнение предметов по количест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(дискретные множества). №1</w:t>
            </w:r>
          </w:p>
          <w:p w:rsidR="0078155B" w:rsidRPr="00C079B2" w:rsidRDefault="0078155B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Написание вертикальных палочек.№2</w:t>
            </w:r>
          </w:p>
          <w:p w:rsidR="0078155B" w:rsidRPr="00C079B2" w:rsidRDefault="0078155B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 (использова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слов «вверху», «внизу»).№3</w:t>
            </w:r>
          </w:p>
          <w:p w:rsidR="0078155B" w:rsidRPr="00C079B2" w:rsidRDefault="0078155B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общих и отличительных признаков предметов на рисунках. Количественный счет предметов.№4</w:t>
            </w:r>
          </w:p>
        </w:tc>
        <w:tc>
          <w:tcPr>
            <w:tcW w:w="974" w:type="dxa"/>
          </w:tcPr>
          <w:p w:rsidR="0078155B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5B" w:rsidRPr="00C079B2" w:rsidTr="00D16A8B">
        <w:tc>
          <w:tcPr>
            <w:tcW w:w="2319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Сравнение предметов по форме.</w:t>
            </w:r>
          </w:p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8-9</w:t>
            </w:r>
          </w:p>
        </w:tc>
        <w:tc>
          <w:tcPr>
            <w:tcW w:w="398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предметы по форме.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такое свойство предметов, как форма.</w:t>
            </w:r>
          </w:p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сравнение предметов по цвету.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сравнение пред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метов по 2-3 признакам.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хронологичес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кую цепочку событий</w:t>
            </w:r>
          </w:p>
        </w:tc>
        <w:tc>
          <w:tcPr>
            <w:tcW w:w="5593" w:type="dxa"/>
          </w:tcPr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количеству (непре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рывные множества), по форме, цвету.№5</w:t>
            </w:r>
          </w:p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форме (сличение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данных предметов с абстрактными понятиями «круг», «квадрат», «треугольник»).№6</w:t>
            </w:r>
          </w:p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понятия «столько же». Со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знательное овладение действием сравнения: выстраивание ориентировочной деятельности действия сравнения.№7</w:t>
            </w:r>
          </w:p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форме, цвету (выде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основания сравнения - таких признаков, как форма, цвет).№8</w:t>
            </w:r>
          </w:p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Написание горизонтальных палочек.</w:t>
            </w:r>
            <w:r w:rsidR="00C80BE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</w:p>
          <w:p w:rsidR="0078155B" w:rsidRPr="00C079B2" w:rsidRDefault="0078155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времени. Восстановление хронологической цепочки событий. Составление небольшого связного рассказа по рисункам</w:t>
            </w:r>
            <w:r w:rsidR="00C80BE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.№10</w:t>
            </w:r>
          </w:p>
        </w:tc>
        <w:tc>
          <w:tcPr>
            <w:tcW w:w="974" w:type="dxa"/>
          </w:tcPr>
          <w:p w:rsidR="0078155B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8155B" w:rsidRPr="00C079B2" w:rsidRDefault="0078155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Сравнение предметов по размеру.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рядковый счет предметов.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С.10-11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по размеру.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общие и отличи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признаки предме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основания сравнения.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Знакомиться с порядковым счетом предметов.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 навыком по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рядкового счета предметов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сходных признаков предметов по разным основаниям. Сравнение предметов по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данному признаку (по количеству).№11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и противопоставление предме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по разным признакам. Нахождение «лишне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го» предмета, т.е. предмета, который не обладает признаком, присущим другим предметам данной совокупности (выполнение операции из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эмпирического обобщения). Переход от одного признака к другому (при нахождении разных 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риантов выполнения задания ученики абстраги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руются от предыдущего, приходя к выводу, что существенность признака зависит от ситуации).№12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времени. Упорядочива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рисунков по времени прохождения событий. Составление связного рассказа по рисункам.№13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счет предметов.№14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 Сравнение предметов по разным признакам (противопостав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ление)№15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Сравнение предметов по положению в простран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12-13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по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ложению в пространстве.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Формулировать вывод на основании сравнения.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термины «ме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жду», «раньше», «позже». Составлять связный рассказ из 2-3 предложений по се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рисунков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Наглядное сравнение предметов по положе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пространстве. №16</w:t>
            </w:r>
          </w:p>
          <w:p w:rsidR="00C80BE2" w:rsidRPr="00C079B2" w:rsidRDefault="00C80BE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признакам. Выделение признаков, существенных для форму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лирования вывода (Какой цветок из нижнего 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по выделенному признаку можно отождествить с цветками из верхнего ряда?).№17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(18, 19) Сравнение предметов (палочек) по поло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жению и по длине. Выделение оснований сравне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Ориентирование в пространстве. Сравнение предметов по количеству.№18,19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(20) Ориентирование во времени прохождения событий. Составление связного рассказа по рисункам.№20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Сравнение множе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 по количеству элементов. Знакомство с простейшими схемами.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14-15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взаимно-од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нозначное отношение между элементами разных 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способами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образования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 в равно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численные и наоборот,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дить несколько таких спо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собов.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операцию коди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рования в простейших слу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чаях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(21, 22) Сравнение множе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 по количеству элементов способом установления взаимно-однозначного соответствия между 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жеством и подмножеством другого множества. Преобразование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неравночисленных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 в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равночисленные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Поиск разных способов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задания.</w:t>
            </w:r>
          </w:p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Выполнение узоров из точек и линий.№23</w:t>
            </w:r>
          </w:p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в группах на основании установления взаимно-однозначн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соответствия. Выполнение операции кодирова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входящей в операционный состав действия моделирования (каждому реальному предме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ставится в соответствие некоторый знак).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строение простейших моделей, количественно описывающих данную в задании ситуацию.№24</w:t>
            </w:r>
          </w:p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признакам: сопоставление и противопоставление. Выделение «лишнего» предмета на основании сравнения, то есть предмета, который не обладает признаком, присущим всем другим предметам из данной сово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купности (выполнение операции из состава эмпи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рического обобщения). №25</w:t>
            </w:r>
          </w:p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 Выполнение узоров из кругов и квадратов с чередованием цветов. №26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Знакомство с линиями и точкой.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С.16-17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о точках и линиях. Устанавливать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родо-вид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 отношения между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тиями.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 умениями ус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танавливать отношения «часть - целое» между зна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комыми понятиями.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порядковый счет предметов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порядкового счета предметов. Выполнение операции кодирования. Построение простейшей схемы (модели) по рисунку. Выстра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ивание хронологической цепочки событий. Сос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тавление связного рассказа по рисункам. Построение простейших умозаключений (нахож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причинно-следственной связи).№27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счет предметов. Ориентирование на плоскости. Сравнение геомет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рических объектов (линий) по форме.№28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элементов двух 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сп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особом установления взаимно-однозначного соответствия между ними.№29</w:t>
            </w:r>
          </w:p>
          <w:p w:rsidR="00C80BE2" w:rsidRPr="00C079B2" w:rsidRDefault="00C80BE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 пространстве. Порядковый счет предметов. Установление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родо-видовых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меж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понятиями; отношений между частями и це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лым. Построение объектов (вопросительных предложений) с заданными свойствами (включе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вопросы слов «больше», «меньше»).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закономерности в построении узора.№30,31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Взаимное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расположение линий и точек. С.18-19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предлоги «пе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ред»,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«за», «под», «над», «на» при рассмотрении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странственных отношений.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Устанавливать законо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мерности в расположении фигур (оперирование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странственными объекта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первого типа)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Сравнение предметов по разным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основаниям. Соотнесение схемы, данной в учебнике, с учебной ситуацией. Ориентирование в пространстве.№32</w:t>
            </w:r>
          </w:p>
          <w:p w:rsidR="00C80BE2" w:rsidRPr="00C079B2" w:rsidRDefault="00C80BE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Выполнение узора.№33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(34, 35) Выявление разных способов расположе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точек и линий на плоскости.№34,35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множеств по количеству элементов.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родо-видовых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меж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понятиями. Осознание отношений между час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тями и целым.</w:t>
            </w:r>
          </w:p>
          <w:p w:rsidR="00C80BE2" w:rsidRPr="00C079B2" w:rsidRDefault="00C80BE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Выявление закономерности. Продол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узора в соответствии с установленной закономерностью.№36,37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E2" w:rsidRPr="00C079B2" w:rsidTr="00D16A8B">
        <w:tc>
          <w:tcPr>
            <w:tcW w:w="2319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Сравнение предметов и множеств по разным признакам. С. 20-21</w:t>
            </w:r>
          </w:p>
        </w:tc>
        <w:tc>
          <w:tcPr>
            <w:tcW w:w="398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разными случаями взаимного распо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ложения точек и линий.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операцию коди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рования, построения и пре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образования простейших математических моделей.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количественное сравнение,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разносторонний анализ объекта</w:t>
            </w:r>
          </w:p>
        </w:tc>
        <w:tc>
          <w:tcPr>
            <w:tcW w:w="5593" w:type="dxa"/>
          </w:tcPr>
          <w:p w:rsidR="00C80BE2" w:rsidRPr="00C079B2" w:rsidRDefault="00C80BE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 счет предметов.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основаниям.№3</w:t>
            </w:r>
            <w:r w:rsidR="00E34F3B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80BE2" w:rsidRPr="00C079B2" w:rsidRDefault="00C80BE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основаниям. Выполнение операции кодирования, построение и преобразование модели учебной ситуации.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 количественного сравнения.</w:t>
            </w:r>
          </w:p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(40, 43) Ориентирование на бумаге в клетку (на плоскости). Установление закономерности.</w:t>
            </w:r>
            <w:r w:rsidR="00E34F3B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№41</w:t>
            </w:r>
          </w:p>
          <w:p w:rsidR="00C80BE2" w:rsidRPr="00C079B2" w:rsidRDefault="00C80BE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признаков предмета (разносто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ронний анализ); оснований для классификации. Построение простейшей модели учебной ситуа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(соотнесение количества листьев и геометри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фигур, которые нужно нарисовать).</w:t>
            </w:r>
          </w:p>
          <w:p w:rsidR="00C80BE2" w:rsidRPr="00C079B2" w:rsidRDefault="00C80BE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понятиями «точка», «линия», определение взаимного расположения точек и 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  <w:r w:rsidR="00E34F3B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.№42</w:t>
            </w:r>
          </w:p>
        </w:tc>
        <w:tc>
          <w:tcPr>
            <w:tcW w:w="974" w:type="dxa"/>
          </w:tcPr>
          <w:p w:rsidR="00C80BE2" w:rsidRPr="00C079B2" w:rsidRDefault="008954EA" w:rsidP="00D16A8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0BE2" w:rsidRPr="00C079B2" w:rsidRDefault="00C80BE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A8B" w:rsidRDefault="00D16A8B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16A8B" w:rsidRDefault="00D16A8B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2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И ЦИФРЫ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(18 часов)</w:t>
      </w:r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  <w:bookmarkEnd w:id="1"/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  <w:bookmarkEnd w:id="2"/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мыслям и наст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роениям других людей;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внутреннюю позицию школь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ника на уровне положительного отношения к школе.</w:t>
      </w:r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Регулятивные универсальные учебные действия</w:t>
      </w:r>
      <w:bookmarkEnd w:id="3"/>
    </w:p>
    <w:p w:rsidR="00E34F3B" w:rsidRPr="00C079B2" w:rsidRDefault="00E34F3B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урокам математики, интерес к учебному материалу;</w:t>
      </w:r>
    </w:p>
    <w:p w:rsidR="00E34F3B" w:rsidRPr="00C079B2" w:rsidRDefault="00E34F3B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нормах поведения в школе;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тиры действия в учебном материале;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умением выполнять учебные действия в устной и письменной формах;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учебные задачи и инструкции учителя;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руководством учителя находить не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сколько вариантов решения учебной задачи.</w:t>
      </w:r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bookmarkEnd w:id="4"/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материале учебника;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рисуночные и простые сим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волические варианты математической за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писи;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сооб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устно (1-2 предложения);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(с выде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лением 2-3 существенных признаков);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 2-3 основаниям, наглядное и по представлению; сопоставле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противопоставление);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классификацию изучаемых объектов;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 в знаково-симво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лической форме в простейших случаях;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мации в учебнике, справочных </w:t>
      </w:r>
      <w:proofErr w:type="spell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</w:t>
      </w:r>
      <w:proofErr w:type="gram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лах</w:t>
      </w:r>
      <w:proofErr w:type="spellEnd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34F3B" w:rsidRPr="00C079B2" w:rsidRDefault="00E34F3B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тематическим объектам на основе их ана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лиза.</w:t>
      </w:r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bookmarkEnd w:id="5"/>
    </w:p>
    <w:p w:rsidR="00E34F3B" w:rsidRPr="00C079B2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парами; проявлять интерес к общению;</w:t>
      </w:r>
    </w:p>
    <w:p w:rsidR="00E34F3B" w:rsidRPr="00C079B2" w:rsidRDefault="00E34F3B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простые речевые средства для выражения своего мнения.</w:t>
      </w:r>
    </w:p>
    <w:p w:rsidR="00E34F3B" w:rsidRDefault="00E34F3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6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  <w:bookmarkEnd w:id="6"/>
    </w:p>
    <w:p w:rsidR="00D16A8B" w:rsidRPr="00C079B2" w:rsidRDefault="00D16A8B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01" w:type="dxa"/>
        <w:tblLook w:val="04A0"/>
      </w:tblPr>
      <w:tblGrid>
        <w:gridCol w:w="2314"/>
        <w:gridCol w:w="3991"/>
        <w:gridCol w:w="5427"/>
        <w:gridCol w:w="969"/>
        <w:gridCol w:w="1401"/>
        <w:gridCol w:w="1599"/>
      </w:tblGrid>
      <w:tr w:rsidR="00E34F3B" w:rsidRPr="00C079B2" w:rsidTr="00782E3D">
        <w:tc>
          <w:tcPr>
            <w:tcW w:w="2314" w:type="dxa"/>
          </w:tcPr>
          <w:p w:rsidR="00E34F3B" w:rsidRPr="00C079B2" w:rsidRDefault="00E34F3B" w:rsidP="00782E3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3991" w:type="dxa"/>
          </w:tcPr>
          <w:p w:rsidR="00E34F3B" w:rsidRPr="00C079B2" w:rsidRDefault="00E34F3B" w:rsidP="00782E3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27" w:type="dxa"/>
          </w:tcPr>
          <w:p w:rsidR="00E34F3B" w:rsidRPr="00C079B2" w:rsidRDefault="00E34F3B" w:rsidP="00782E3D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69" w:type="dxa"/>
          </w:tcPr>
          <w:p w:rsidR="00E34F3B" w:rsidRPr="00C079B2" w:rsidRDefault="00E34F3B" w:rsidP="00782E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E34F3B" w:rsidRPr="00C079B2" w:rsidRDefault="00E34F3B" w:rsidP="00782E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99" w:type="dxa"/>
          </w:tcPr>
          <w:p w:rsidR="00E34F3B" w:rsidRPr="00C079B2" w:rsidRDefault="00782E3D" w:rsidP="00782E3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4F3B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E34F3B" w:rsidRPr="00C079B2" w:rsidTr="00782E3D">
        <w:tc>
          <w:tcPr>
            <w:tcW w:w="2314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Знакомство с понятием «знак»,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 знаков. С.22-25</w:t>
            </w:r>
          </w:p>
        </w:tc>
        <w:tc>
          <w:tcPr>
            <w:tcW w:w="399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ках и их роли в жизни лю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распознавать знаки в окружающей обстановке, читать знакомые знаки,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обозначать знаками изве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стные математические объекты и отношения</w:t>
            </w:r>
          </w:p>
        </w:tc>
        <w:tc>
          <w:tcPr>
            <w:tcW w:w="5427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(44, 45) Анализ рисунка с целью выделения от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дельных знаков. Определение существенных признаков понятия «знак».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вывода на основе анализа.</w:t>
            </w:r>
          </w:p>
          <w:p w:rsidR="00E34F3B" w:rsidRPr="00C079B2" w:rsidRDefault="00E34F3B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</w:t>
            </w:r>
          </w:p>
          <w:p w:rsidR="00E34F3B" w:rsidRPr="00C079B2" w:rsidRDefault="00E34F3B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знаков, получение информации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символов. Понимание информации,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 символической форме.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объектов с заданными свойствами (матема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знаки).</w:t>
            </w:r>
          </w:p>
          <w:p w:rsidR="00E34F3B" w:rsidRPr="00C079B2" w:rsidRDefault="00E34F3B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 множества объ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ектов.№44-48</w:t>
            </w:r>
          </w:p>
        </w:tc>
        <w:tc>
          <w:tcPr>
            <w:tcW w:w="969" w:type="dxa"/>
          </w:tcPr>
          <w:p w:rsidR="00E34F3B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3B" w:rsidRPr="00C079B2" w:rsidTr="00782E3D">
        <w:tc>
          <w:tcPr>
            <w:tcW w:w="2314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Число и цифра 1. С. 26-27</w:t>
            </w:r>
          </w:p>
        </w:tc>
        <w:tc>
          <w:tcPr>
            <w:tcW w:w="399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цифрой и числом 1, с написанием цифры 1. Иметь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воз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можности обозначения 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реального объекта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знаками.</w:t>
            </w:r>
          </w:p>
        </w:tc>
        <w:tc>
          <w:tcPr>
            <w:tcW w:w="5427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(49) Сравнение множества предметов по количе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ству элементов способом установления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однозначного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соответствия между множеством и подмножеством другого множества. Проведение количественного сравнения. Рассмотрение примеров обозначения одного и то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же объекта с помощью разных символов (ис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 разных алфавитов).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</w:t>
            </w:r>
          </w:p>
          <w:p w:rsidR="00E34F3B" w:rsidRPr="00C079B2" w:rsidRDefault="00E34F3B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математических фактов с фак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 повседневной жизни.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цифры 1. Сопоставление (сли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чение) образца со своим вариантом написания цифры 1 (самооценка) №49-51</w:t>
            </w:r>
          </w:p>
        </w:tc>
        <w:tc>
          <w:tcPr>
            <w:tcW w:w="969" w:type="dxa"/>
          </w:tcPr>
          <w:p w:rsidR="00E34F3B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3B" w:rsidRPr="00C079B2" w:rsidTr="00782E3D">
        <w:tc>
          <w:tcPr>
            <w:tcW w:w="2314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 Число и цифра 1. С. 28-29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порядкового счета. Сравнивать предметы по форме.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 представле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о шаре как геометри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ческом теле. Преобразовы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 объекты по заданно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му описанию</w:t>
            </w:r>
          </w:p>
        </w:tc>
        <w:tc>
          <w:tcPr>
            <w:tcW w:w="5427" w:type="dxa"/>
          </w:tcPr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счет предметов.</w:t>
            </w:r>
          </w:p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признаков, существенных для цифры 1.</w:t>
            </w:r>
          </w:p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Анализ узора. Установление законо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мерности. Получение нового объекта из отдель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элементов (узор из треугольников, квадратов и кругов разного размера).</w:t>
            </w:r>
          </w:p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Нахождение закономерности в расположении предметов.</w:t>
            </w:r>
          </w:p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форме. Объединение предметов по сходному признаку (по форме).</w:t>
            </w:r>
          </w:p>
          <w:p w:rsidR="00E34F3B" w:rsidRPr="00C079B2" w:rsidRDefault="00E34F3B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объектов по заданному опи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санию. Изменение узора по цвету.№52-57</w:t>
            </w:r>
          </w:p>
        </w:tc>
        <w:tc>
          <w:tcPr>
            <w:tcW w:w="969" w:type="dxa"/>
          </w:tcPr>
          <w:p w:rsidR="00E34F3B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3B" w:rsidRPr="00C079B2" w:rsidTr="00782E3D">
        <w:tc>
          <w:tcPr>
            <w:tcW w:w="2314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Число и цифра 4, знакомство с отношениями «больше на несколько единиц», «меньше на несколько единиц».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С.30-32</w:t>
            </w:r>
          </w:p>
        </w:tc>
        <w:tc>
          <w:tcPr>
            <w:tcW w:w="399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правопи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санием цифры 4.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число 4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дущего и последующего с помощью счета.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 расположе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ние чисел в натуральном ряду чисел.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предметы по разным признакам,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вательно выделяя разные основания сравнения. Составлять по рисунку ма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тематический рассказ</w:t>
            </w:r>
          </w:p>
        </w:tc>
        <w:tc>
          <w:tcPr>
            <w:tcW w:w="5427" w:type="dxa"/>
          </w:tcPr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предметов. Выделение основания для сравнения. Сопоставление предметов по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деленному основанию.</w:t>
            </w:r>
          </w:p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отдельных элементов целого (элемен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написания цифры 4), сравнение (сличение)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писанных цифр с образцом.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Присчитывание и отсчитывание по единице. Количественное сравнение числа и его соседей по натуральному ряду. Получение натурального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из предыдущего и единицы, из последующего и единицы.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связного рассказа с использованием слов «в», «у», «на», «под».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закономерности на основании сравнения.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расположения чисел в натуральном ряду.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существенных свойств отноше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«больше на несколько единиц», «меньше на несколько единиц».</w:t>
            </w:r>
          </w:p>
          <w:p w:rsidR="00E34F3B" w:rsidRPr="00C079B2" w:rsidRDefault="00E34F3B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признакам: сопоставление и противопоставление. Опреде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«лишнего» предмета, то есть предмета, ко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торый не обладает признаком, присущим всем другим предметам из данной совокупности.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полнение операции из состава эмпирического обобщения.№58-65</w:t>
            </w:r>
          </w:p>
        </w:tc>
        <w:tc>
          <w:tcPr>
            <w:tcW w:w="969" w:type="dxa"/>
          </w:tcPr>
          <w:p w:rsidR="00E34F3B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34F3B" w:rsidRPr="00C079B2" w:rsidRDefault="00E34F3B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57" w:rsidRPr="00C079B2" w:rsidTr="00782E3D">
        <w:tc>
          <w:tcPr>
            <w:tcW w:w="2314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14-15. Число и цифра 6.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С.33-35</w:t>
            </w:r>
          </w:p>
        </w:tc>
        <w:tc>
          <w:tcPr>
            <w:tcW w:w="399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писать цифру 6Получать число 6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дущего и последующего, с помощью счета. Определять место числа 6 в натуральном ряду чисел. Анализировать расположе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чисел в натуральном ряду.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разными спосо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бами получения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числа.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сюжет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сказа по серии рисунков. Соотносить рисунок и схе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му к нему. </w:t>
            </w:r>
          </w:p>
        </w:tc>
        <w:tc>
          <w:tcPr>
            <w:tcW w:w="5427" w:type="dxa"/>
          </w:tcPr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(66) Количественное сравнение предметов. Упражнение в счете предметов. Знакомство с цифрой 6. Поиск закономерностей. Знакомство с сос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тавом числа 6.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сравнение предметов по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данному признаку. Проведение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Соотнесение числа и количества предметов. Обоз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начение числа предметов цифрами.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времени. Анализ рисунков (выделение их отдельных элементов).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Присчитывание и отсчитывание по единице. Количественное сравнение числа и его соседей по натуральному ряду. Знакомство со способом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лучения натурального числа 6 из предыдущего и единицы, из последующего и единицы.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рисунка необходимыми элемен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 Анализ свойств отрезка натурального ряда чисел. Выяв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места числа 6 в натуральном ряду чисел.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закономерностей. Продол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рисунка из изученных чисел и фигур согласно выявленной закономерности.№66-73</w:t>
            </w:r>
          </w:p>
        </w:tc>
        <w:tc>
          <w:tcPr>
            <w:tcW w:w="969" w:type="dxa"/>
          </w:tcPr>
          <w:p w:rsidR="00C73757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57" w:rsidRPr="00C079B2" w:rsidTr="00782E3D">
        <w:tc>
          <w:tcPr>
            <w:tcW w:w="2314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 Равенство. С.36-37</w:t>
            </w:r>
          </w:p>
        </w:tc>
        <w:tc>
          <w:tcPr>
            <w:tcW w:w="399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равенства по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 схему и рисунок.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представление о числовом равенстве.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деть понятием «числовое равенство».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хронологи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ческую цепочку событий по рисунку</w:t>
            </w:r>
          </w:p>
        </w:tc>
        <w:tc>
          <w:tcPr>
            <w:tcW w:w="5427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(74) Анализ: выявление существенных признаков понятия «равенство». Составление равенств по рисунку, по заданным свойствам.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(75, 76) Чтение равенств. Соотнесение математи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записи с реальной ситуацией (конкретиза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модели, в качестве которой выступает равен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ство, составленное учениками, а его конкретиза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- рисунок). Соотнесение рисунков со схемами (сравнение, отождествление рисунка и схемы по одному признаку — количеству).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(77) Ориентирование во времени.№74-77</w:t>
            </w:r>
          </w:p>
        </w:tc>
        <w:tc>
          <w:tcPr>
            <w:tcW w:w="969" w:type="dxa"/>
          </w:tcPr>
          <w:p w:rsidR="00C73757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57" w:rsidRPr="00C079B2" w:rsidTr="00782E3D">
        <w:tc>
          <w:tcPr>
            <w:tcW w:w="2314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Число и цифра 9. С.38-39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писать цифру 9. Получать число 9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дущего и последующего с помощью счета. Определять место числа 9 в натуральном ряду чисел.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число 9 из двух меньших чисел.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Изменять объект по задан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ным свойствам</w:t>
            </w:r>
          </w:p>
        </w:tc>
        <w:tc>
          <w:tcPr>
            <w:tcW w:w="5427" w:type="dxa"/>
          </w:tcPr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признакам. Формулирование вывода на основании сравне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Сравнение написанных цифр с образцом. Проведение самооценки.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ситуации. Выполнение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 основе знаний свойств натурального ряда чисел. Установление места числа 9 в натуральном ряду чисел.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закономерности на основании сравнения. Определение в неявном виде состава числа 9.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разным приз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накам. Формулирование вывода на основании сравнения. Знакомство с составом числа 9.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 (на плос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кости). Установление закономерности. Анализ изменений свойств узора.№78-82</w:t>
            </w:r>
          </w:p>
        </w:tc>
        <w:tc>
          <w:tcPr>
            <w:tcW w:w="969" w:type="dxa"/>
          </w:tcPr>
          <w:p w:rsidR="00C73757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57" w:rsidRPr="00C079B2" w:rsidTr="00782E3D">
        <w:tc>
          <w:tcPr>
            <w:tcW w:w="2314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Неравен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ство. С. 40-41</w:t>
            </w:r>
          </w:p>
        </w:tc>
        <w:tc>
          <w:tcPr>
            <w:tcW w:w="399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понятием «неравенство».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термин «не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равенство» при выполне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нии учебных заданий.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отношения между множествами «боль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на...» на наглядной осно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ве.</w:t>
            </w:r>
            <w:proofErr w:type="gramEnd"/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соответствие между реальной ситуацией и ее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математической 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делью (в простейших слу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чаях</w:t>
            </w:r>
            <w:proofErr w:type="gramEnd"/>
          </w:p>
        </w:tc>
        <w:tc>
          <w:tcPr>
            <w:tcW w:w="5427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(83) Установление взаимно-однозначного соответ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между элементами двух множеств, между реальной ситуацией и моделью.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отношения «больше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...». Выявление существенных свойств понятия «чис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ловое неравенство». Поиск закономерностей. Продолжение узора.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отношения «больше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...»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 двух множеств (количествен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сравнение).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объекта с заданными в ситуации свойствами.</w:t>
            </w:r>
          </w:p>
          <w:p w:rsidR="00C73757" w:rsidRPr="00C079B2" w:rsidRDefault="00C73757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 Счет предметов.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написания цифр 6 и 9.№83-87</w:t>
            </w:r>
          </w:p>
        </w:tc>
        <w:tc>
          <w:tcPr>
            <w:tcW w:w="969" w:type="dxa"/>
          </w:tcPr>
          <w:p w:rsidR="00C73757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57" w:rsidRPr="00C079B2" w:rsidTr="00782E3D">
        <w:tc>
          <w:tcPr>
            <w:tcW w:w="2314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 Знакомство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знаками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сравнения,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чтение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числовых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42-43</w:t>
            </w:r>
          </w:p>
        </w:tc>
        <w:tc>
          <w:tcPr>
            <w:tcW w:w="399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со знаками сравнения.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простейшие числовые равенства и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венства и записывать их с помощью знаков. Проводить классификацию математических объектов. Распознавать такие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странственные тела, как «шар», «куб»</w:t>
            </w:r>
          </w:p>
        </w:tc>
        <w:tc>
          <w:tcPr>
            <w:tcW w:w="5427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(88, 89) Счет предметов. Преобразование объекта в соответствии с заданием. Количественное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элементов множеств.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объекта по его свойствам (синтез).</w:t>
            </w:r>
          </w:p>
          <w:p w:rsidR="00C73757" w:rsidRPr="00C079B2" w:rsidRDefault="00C73757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предметов по выделенному признаку. Различение объектов, имеющих форму шара, куба. Установление отношений «больше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(92, 93) Составление и записывание неравенств. Построение логических выводов (цепочки сужде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 формулированием вывода). Дополнение математических записей недостающими элементами.</w:t>
            </w:r>
          </w:p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(94) Установление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родо-видовых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 меж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понятиями.№</w:t>
            </w:r>
            <w:r w:rsidR="000D2443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88-94</w:t>
            </w:r>
          </w:p>
        </w:tc>
        <w:tc>
          <w:tcPr>
            <w:tcW w:w="969" w:type="dxa"/>
          </w:tcPr>
          <w:p w:rsidR="00C73757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73757" w:rsidRPr="00C079B2" w:rsidRDefault="00C73757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43" w:rsidRPr="00C079B2" w:rsidTr="00782E3D">
        <w:tc>
          <w:tcPr>
            <w:tcW w:w="2314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Число и цифра 5. С.44-45</w:t>
            </w:r>
          </w:p>
        </w:tc>
        <w:tc>
          <w:tcPr>
            <w:tcW w:w="399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цифрой 5. Получать число 5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дущего и последующего, с помощью счета.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число 5 из двух меньших чисел. Научиться писать цифру 5.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термины «увеличилось», «уменьши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лось» при описании ситуа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ции. Соотносить разные модели одной и той же си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туации.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место числа 5 в натуральном ряду чисел. Конструировать математи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объект по его описа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5427" w:type="dxa"/>
          </w:tcPr>
          <w:p w:rsidR="000D2443" w:rsidRPr="00C079B2" w:rsidRDefault="000D2443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множеств по количеству элемен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тов. Правописание цифры 5. Получение числа 5 с помощью счета.</w:t>
            </w:r>
          </w:p>
          <w:p w:rsidR="000D2443" w:rsidRPr="00C079B2" w:rsidRDefault="000D2443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установлению значения терминов «увеличилось», «уменьшилось».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«соседей» числа 5 с помощью присчи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тывания и отсчитывания единицы.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места числа 5 в натуральном ряду чисел.</w:t>
            </w:r>
          </w:p>
          <w:p w:rsidR="000D2443" w:rsidRPr="00C079B2" w:rsidRDefault="000D2443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подведения их под понятие «равенство».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моделей разной степени абстракт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(графической и знаковой).</w:t>
            </w:r>
          </w:p>
          <w:p w:rsidR="000D2443" w:rsidRPr="00C079B2" w:rsidRDefault="000D2443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сравнение, запись и чтение на его основе числовых неравенств.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знаковых моделей, отражающих су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щественные характеристики учебной ситуации.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предметов.</w:t>
            </w:r>
          </w:p>
          <w:p w:rsidR="000D2443" w:rsidRPr="00C079B2" w:rsidRDefault="000D2443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объекта по его описанию.№95-99</w:t>
            </w:r>
          </w:p>
        </w:tc>
        <w:tc>
          <w:tcPr>
            <w:tcW w:w="969" w:type="dxa"/>
          </w:tcPr>
          <w:p w:rsidR="000D2443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43" w:rsidRPr="00C079B2" w:rsidTr="00782E3D">
        <w:tc>
          <w:tcPr>
            <w:tcW w:w="2314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 Число и цифра 3. С.46-47</w:t>
            </w:r>
          </w:p>
        </w:tc>
        <w:tc>
          <w:tcPr>
            <w:tcW w:w="399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цифрой 3 и научиться ее писать. Получать число 3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дущего и последующего, с помощью счета. Составлять число 3 из двух меньших чисел.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рисунков с целью выделения количе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ственных отношений.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разные способы выполнения задания</w:t>
            </w:r>
          </w:p>
        </w:tc>
        <w:tc>
          <w:tcPr>
            <w:tcW w:w="5427" w:type="dxa"/>
          </w:tcPr>
          <w:p w:rsidR="000D2443" w:rsidRPr="00C079B2" w:rsidRDefault="000D2443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общих признаков у равночис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ленных множеств - числа их элементов (3). Правописание цифры 3. Сравнение написанных цифр с образцом. Проведение самооценки.</w:t>
            </w:r>
          </w:p>
          <w:p w:rsidR="000D2443" w:rsidRPr="00C079B2" w:rsidRDefault="000D2443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разных способов выполнения задания (комбинирование).</w:t>
            </w:r>
          </w:p>
          <w:p w:rsidR="000D2443" w:rsidRPr="00C079B2" w:rsidRDefault="000D2443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разных способов решения. Вос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становление объекта по его свойствам (синтез). (103, 104) Анализ рисунка. Счет предметов. Получение числа 3 с помощью отсчитывания и присчитывания единицы.№100-104</w:t>
            </w:r>
          </w:p>
        </w:tc>
        <w:tc>
          <w:tcPr>
            <w:tcW w:w="969" w:type="dxa"/>
          </w:tcPr>
          <w:p w:rsidR="000D2443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43" w:rsidRPr="00C079B2" w:rsidTr="00782E3D">
        <w:tc>
          <w:tcPr>
            <w:tcW w:w="2314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Число и цифра 3. С. 48-49</w:t>
            </w:r>
          </w:p>
        </w:tc>
        <w:tc>
          <w:tcPr>
            <w:tcW w:w="399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на плоскости (устанавливать и описывать расположение предметов).</w:t>
            </w:r>
          </w:p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числа 3 в натуральном ряду чисел. Сравнивать изученные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 помощью знаков «боль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ше», «меньше». Записывать и читать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ловые неравенства и равен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27" w:type="dxa"/>
          </w:tcPr>
          <w:p w:rsidR="000D2443" w:rsidRPr="00C079B2" w:rsidRDefault="000D2443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на плоскости. Количественное сравнение, запись и чтение на его основе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числовых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неравенства.</w:t>
            </w:r>
          </w:p>
          <w:p w:rsidR="000D2443" w:rsidRPr="00C079B2" w:rsidRDefault="000D2443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 по выделенному признаку. Количественное сравнение предметов.</w:t>
            </w:r>
          </w:p>
          <w:p w:rsidR="000D2443" w:rsidRPr="00C079B2" w:rsidRDefault="000D2443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натуральном ряду чисел. Запись числовых неравенств с числом 3.</w:t>
            </w:r>
          </w:p>
          <w:p w:rsidR="000D2443" w:rsidRPr="00C079B2" w:rsidRDefault="000D2443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Количественное сравнение, запись и чтение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числовых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неравенства.</w:t>
            </w:r>
          </w:p>
          <w:p w:rsidR="000D2443" w:rsidRPr="00C079B2" w:rsidRDefault="000D2443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объекта по его свойствам (синтез). Количественное и качественное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</w:t>
            </w:r>
            <w:r w:rsidR="006A137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.№105-109</w:t>
            </w:r>
          </w:p>
        </w:tc>
        <w:tc>
          <w:tcPr>
            <w:tcW w:w="969" w:type="dxa"/>
          </w:tcPr>
          <w:p w:rsidR="000D2443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D2443" w:rsidRPr="00C079B2" w:rsidRDefault="000D2443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782E3D">
        <w:tc>
          <w:tcPr>
            <w:tcW w:w="23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Прямая. С. 50-51</w:t>
            </w:r>
          </w:p>
        </w:tc>
        <w:tc>
          <w:tcPr>
            <w:tcW w:w="399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 прямой линии как гео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метрической фигуре. Выде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прямую линию среди множества других линий. Строить чертеж прямой линии с помощью линейки. Овладеть понятием «пр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мая»</w:t>
            </w:r>
          </w:p>
        </w:tc>
        <w:tc>
          <w:tcPr>
            <w:tcW w:w="5427" w:type="dxa"/>
          </w:tcPr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классификации объектов. Выделение существенных признаков понятия «прямая». Построение прямой линии с помощью линейки.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 пространстве. Количественное сравнение. Запись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числовых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равенства на основании сравнения (построение знаковой модели данной учебной ситуации).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геометрических фигур с целью подведения их под понятие «прямая».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числовых равенств и неравенств. Конкретизация понятий «равенство» или «нера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венство» (приведение конкретной ситуации, опи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сываемой выбранной учеником модели).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 целью подведения данных в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линий под понятие «прямая».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Дополнение и продолжение узора.№110-115</w:t>
            </w:r>
          </w:p>
        </w:tc>
        <w:tc>
          <w:tcPr>
            <w:tcW w:w="969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782E3D">
        <w:tc>
          <w:tcPr>
            <w:tcW w:w="23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 Число и цифра 2. С. 52-53</w:t>
            </w:r>
          </w:p>
        </w:tc>
        <w:tc>
          <w:tcPr>
            <w:tcW w:w="399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писать цифру 2. Получать число 2 из преды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дущего и последующего, с помощью счета. Составлять число 2 из двух единиц. Осознать место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 2 в натуральном ряду чисел.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 и чи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тать числовые неравен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ства и равенства. Нахо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дить закономерности по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строения числовых рядов</w:t>
            </w:r>
          </w:p>
        </w:tc>
        <w:tc>
          <w:tcPr>
            <w:tcW w:w="5427" w:type="dxa"/>
          </w:tcPr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(по рисунку). Выделение 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признака у равночисленных множеств - числа их элементов (2). Правописание цифры 2. Сравнение написанных цифр с образцом. Само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оценка выполнения задания.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 Количественное сравнение.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2 в натуральном ряду чисел.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числовых неравенств.№116-119</w:t>
            </w:r>
          </w:p>
        </w:tc>
        <w:tc>
          <w:tcPr>
            <w:tcW w:w="969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782E3D">
        <w:tc>
          <w:tcPr>
            <w:tcW w:w="23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Число и цифра 7. С.54-55</w:t>
            </w:r>
          </w:p>
        </w:tc>
        <w:tc>
          <w:tcPr>
            <w:tcW w:w="399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цифрой 7 и научиться писать ее. Получать число 7 из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дыдущего и последующего, с помощью счета.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число 7 из двух мень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ших чисел. Осознать место числа 7 в натуральном ряду чисел.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Изменять объекты по за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данным свойствам.</w:t>
            </w: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математический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 по рисунку</w:t>
            </w:r>
          </w:p>
        </w:tc>
        <w:tc>
          <w:tcPr>
            <w:tcW w:w="5427" w:type="dxa"/>
          </w:tcPr>
          <w:p w:rsidR="006A1372" w:rsidRPr="00C079B2" w:rsidRDefault="006A137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общего признака у равночислен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множеств - числа их элементов (7). Правописание цифры 7. Сравнение написанных цифр с образцом. Самооценка выполненной 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боты. Качественное и количественное сравнение.</w:t>
            </w:r>
          </w:p>
          <w:p w:rsidR="006A1372" w:rsidRPr="00C079B2" w:rsidRDefault="006A137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времени. Установление хронологической последовательности.</w:t>
            </w:r>
          </w:p>
          <w:p w:rsidR="006A1372" w:rsidRPr="00C079B2" w:rsidRDefault="006A137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7 с помощью присчитыва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единицы к предыдущему числу и отсчитывания единицы от последующего числа.№120-122</w:t>
            </w:r>
          </w:p>
        </w:tc>
        <w:tc>
          <w:tcPr>
            <w:tcW w:w="969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782E3D">
        <w:tc>
          <w:tcPr>
            <w:tcW w:w="23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Проведе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линий через точку. С.56-57</w:t>
            </w:r>
          </w:p>
        </w:tc>
        <w:tc>
          <w:tcPr>
            <w:tcW w:w="399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разными способами взаимного распо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ложения точек и линий. Получить представление о существовании и един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ственности прямой,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ходящей через две точки. Преобразовывать объект по схеме</w:t>
            </w:r>
          </w:p>
        </w:tc>
        <w:tc>
          <w:tcPr>
            <w:tcW w:w="5427" w:type="dxa"/>
          </w:tcPr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(имплика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ций). Формулирование вывода. Количест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венное сравнение.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отношений «меньше на...» на наглядной основе.</w:t>
            </w:r>
            <w:proofErr w:type="gramEnd"/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 и на его основании запись и чтение числовых равенств и неравенств.</w:t>
            </w:r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возможных способов взаимного расположения точек и линий (прямой и кривой). Построение и проверка гипотезы о существова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единственности прямой, проходящей через две данные точки. Формулирование вывода.</w:t>
            </w:r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основани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ям, по разным признакам: сопоставление и проти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вопоставление. Формулирование вывода на осно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вании сравнения.</w:t>
            </w:r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 на основании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 фигур.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(128, 129) Восстановление объекта по его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 (синтез). Работа с простейшими схемами. Изменение объекта по схеме.№123-129</w:t>
            </w:r>
          </w:p>
        </w:tc>
        <w:tc>
          <w:tcPr>
            <w:tcW w:w="969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782E3D">
        <w:tc>
          <w:tcPr>
            <w:tcW w:w="23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 Число и цифра 8. С. 58-59</w:t>
            </w:r>
          </w:p>
        </w:tc>
        <w:tc>
          <w:tcPr>
            <w:tcW w:w="399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писать цифру 8. Получать число 8 из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дыдущего и последующего, с помощью счета. Составлять число 8 из двух меньших чисел.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место числа 8 в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туральном ряду чисел. Сравнивать предметы по разным признакам. Форму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простейшие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воды на основании сравне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Читать и записывать простейшие числовые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венства</w:t>
            </w:r>
          </w:p>
        </w:tc>
        <w:tc>
          <w:tcPr>
            <w:tcW w:w="5427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(130, 131) Сравнение множеств по количеству элементов. Правописание цифры 8. Получение числа 8 с помощью счета.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 и на его основании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пись и чтение числовых неравенств.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Срисовывание предложенного узора (ориен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на бумаге в клетку).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8 с помощью присчитыва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отсчитывания единицы. Установление мес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числа 8 в натуральном ряду чисел.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и противопоставление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метов по разным признакам. Нахождение «лиш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него» предмета, т.е. предмета, который не облада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признаком, присущим всем другим предметам из данной совокупности.</w:t>
            </w:r>
          </w:p>
          <w:p w:rsidR="006A1372" w:rsidRPr="00C079B2" w:rsidRDefault="006A137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числовых неравенств.№130-135</w:t>
            </w:r>
          </w:p>
        </w:tc>
        <w:tc>
          <w:tcPr>
            <w:tcW w:w="969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E3D" w:rsidRDefault="00782E3D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82E3D" w:rsidRDefault="00782E3D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82E3D" w:rsidRDefault="00782E3D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82E3D" w:rsidRDefault="00782E3D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82E3D" w:rsidRDefault="00782E3D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3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ЛУЧ, ПРЯМАЯ, ОТРЕЗОК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(7 часов)</w:t>
      </w: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(универсальные учебные действия)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математике, к изучению ее;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нормах поведения в школе;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положительное отношение к школе;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осознавать роль математики в жизни человека.</w:t>
      </w: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умениями выполнять учебные действия в устной и письменной речи;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учебно-познавательные задачи и инструкции учителя;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руководством учителя находить не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сколько вариантов решения учебной задачи.</w:t>
      </w: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сообщения в устной форме (2-3 предложе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по 2-3 основаниям, наглядное и по представле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 сопоставление и противопоставление);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математических понятий: луч, </w:t>
      </w: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</w:t>
      </w:r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отрезок);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6A1372" w:rsidRPr="00C079B2" w:rsidRDefault="006A137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руководством учителя выполнять эмпирическое обобщение на основе сравнения изучаемых объектов.</w:t>
      </w:r>
    </w:p>
    <w:p w:rsidR="006E37D5" w:rsidRPr="00C079B2" w:rsidRDefault="006A1372" w:rsidP="00D16A8B">
      <w:pPr>
        <w:spacing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A1372" w:rsidRPr="00C079B2" w:rsidRDefault="006A137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работе парами I —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мнение других людей и их позицию</w:t>
      </w: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группами;</w:t>
      </w:r>
    </w:p>
    <w:p w:rsidR="006A1372" w:rsidRPr="00C079B2" w:rsidRDefault="006A137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tbl>
      <w:tblPr>
        <w:tblStyle w:val="a3"/>
        <w:tblW w:w="15593" w:type="dxa"/>
        <w:tblLook w:val="04A0"/>
      </w:tblPr>
      <w:tblGrid>
        <w:gridCol w:w="2304"/>
        <w:gridCol w:w="3999"/>
        <w:gridCol w:w="5386"/>
        <w:gridCol w:w="1012"/>
        <w:gridCol w:w="1401"/>
        <w:gridCol w:w="1491"/>
      </w:tblGrid>
      <w:tr w:rsidR="006A1372" w:rsidRPr="00C079B2" w:rsidTr="009A4F7C">
        <w:tc>
          <w:tcPr>
            <w:tcW w:w="2311" w:type="dxa"/>
          </w:tcPr>
          <w:p w:rsidR="006A1372" w:rsidRPr="00C079B2" w:rsidRDefault="006A137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14" w:type="dxa"/>
          </w:tcPr>
          <w:p w:rsidR="006A1372" w:rsidRPr="00C079B2" w:rsidRDefault="006A137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07" w:type="dxa"/>
          </w:tcPr>
          <w:p w:rsidR="006A1372" w:rsidRPr="00C079B2" w:rsidRDefault="006A137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6A1372" w:rsidRPr="00C079B2" w:rsidRDefault="006A1372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6A1372" w:rsidRPr="00C079B2" w:rsidRDefault="006A1372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6A1372" w:rsidRPr="00C079B2" w:rsidRDefault="009A4F7C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372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6A1372" w:rsidRPr="00C079B2" w:rsidTr="009A4F7C">
        <w:tc>
          <w:tcPr>
            <w:tcW w:w="231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Знакомство с понятием «луч».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С.60-61</w:t>
            </w:r>
          </w:p>
        </w:tc>
        <w:tc>
          <w:tcPr>
            <w:tcW w:w="40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луче как геометрической фигу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ре. Распознавать луч на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понятием «луч».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отношение «часть - целое» между лучом 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осно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вания для классификации данных объектов. Оперировать пространст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венными объектами по пер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вому типу</w:t>
            </w:r>
          </w:p>
        </w:tc>
        <w:tc>
          <w:tcPr>
            <w:tcW w:w="5407" w:type="dxa"/>
          </w:tcPr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кам: сопоставление и противопоставление.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вывода на основании сравнения.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математических объектов (час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тей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Установление отношения «целое - часть» между понятиями «луч» и «прямая».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лучей на рисунке.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выделенному признаку.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числовых неравенств. Поиск разных вариантов записи числовых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 (вариативность мышления).</w:t>
            </w:r>
          </w:p>
          <w:p w:rsidR="006A1372" w:rsidRPr="00C079B2" w:rsidRDefault="006A137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пространственными объек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тами.№136-141</w:t>
            </w:r>
          </w:p>
        </w:tc>
        <w:tc>
          <w:tcPr>
            <w:tcW w:w="1014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72" w:rsidRPr="00C079B2" w:rsidTr="009A4F7C">
        <w:tc>
          <w:tcPr>
            <w:tcW w:w="231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Знакомство с понятием «отрезок».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62-63</w:t>
            </w:r>
          </w:p>
        </w:tc>
        <w:tc>
          <w:tcPr>
            <w:tcW w:w="4014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об отрезке и его изображении на чертеже. Различать понятия «отре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зок», «луч» и «прямая». Распознавать отрезки на чертежах. Строить отрезки и лучи с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линейки. Читать простейшие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Самостоятельно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основание класси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фикации.</w:t>
            </w:r>
          </w:p>
        </w:tc>
        <w:tc>
          <w:tcPr>
            <w:tcW w:w="5407" w:type="dxa"/>
          </w:tcPr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(142, 143)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с целью выявления существенных свойств отрезка.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строение модели отрезка с помощью линейки. 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объектов (противопоставление).</w:t>
            </w:r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данных таблицы и рисунка. Чтение 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таблицы. Построение отрезков и визуальное срав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нение их по длине.</w:t>
            </w:r>
          </w:p>
          <w:p w:rsidR="006A1372" w:rsidRPr="00C079B2" w:rsidRDefault="006A137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объектов по самостоятель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 выделенному основанию. Подведение анали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зируемых объектов под понятия «прямая», «кри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вая».</w:t>
            </w:r>
          </w:p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Восстановление объекта по его свойствам (синтез)№</w:t>
            </w:r>
            <w:r w:rsidR="006E37D5"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142-147</w:t>
            </w:r>
          </w:p>
        </w:tc>
        <w:tc>
          <w:tcPr>
            <w:tcW w:w="1014" w:type="dxa"/>
          </w:tcPr>
          <w:p w:rsidR="006A137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A1372" w:rsidRPr="00C079B2" w:rsidRDefault="006A137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1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 Знакомство с понятием «ломаная».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64-65</w:t>
            </w:r>
          </w:p>
        </w:tc>
        <w:tc>
          <w:tcPr>
            <w:tcW w:w="4014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понятия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«ломаная линия», «зве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нья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Чертить 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маные линии с заданным ко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личеством звеньев. Восстанавливать объекты по их описанию. Устанав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ливать отношения «боль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на несколько единиц», «меньше на несколько 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ниц» между сравниваемы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объектами</w:t>
            </w:r>
          </w:p>
        </w:tc>
        <w:tc>
          <w:tcPr>
            <w:tcW w:w="5407" w:type="dxa"/>
          </w:tcPr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учебной ситуации с целью выявле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существенных свойств ломаной и звена лома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на основе противопоставления. Построение моделей ломаной с помощью линей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ки.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схемы, отражающей отноше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«больше на несколько единиц», «меньше на несколько единиц» между сравниваемыми объек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тами на рисунке.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Сопоставление и противопоставление пред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метов по разным признакам.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объекта по его описанию.№148-152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1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ломаной,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буквами.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66-68</w:t>
            </w:r>
          </w:p>
        </w:tc>
        <w:tc>
          <w:tcPr>
            <w:tcW w:w="4014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понятием «вершина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Опери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понятиями «лома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ная», «вершина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Чертить ломаные с заданны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характеристиками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мощью линейки. Распознавать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ломаные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чертежах. Обозначать вер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шины ломаной буквами. Осознавать относитель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понятия «сущест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венный признак»</w:t>
            </w:r>
          </w:p>
        </w:tc>
        <w:tc>
          <w:tcPr>
            <w:tcW w:w="5407" w:type="dxa"/>
          </w:tcPr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Построение чертежа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Выделение существенных признаков понятий «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вершиналоманой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«звено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Распознавание изученного понятия (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ная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на рисунке. Составление числового неравен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ства по рисунку (модели ситуации, данной в зада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нии).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(155, 156) Нахождение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рисунке. Сравнение (сличение) предложенных способов ре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шения с объективно верным способом. Формули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рование на этой основе вывода.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объекта (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по его описанию.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предметов по разным признакам: сопоставление и противопоставление. Формули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рование вывода на основании сравнения (нахож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дение «лишнего» предмета). 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</w:t>
            </w: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рехода от одного признака к другому.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Сопоставление рисунков.№153-159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1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 Знакомство с терминами «в порядке увеличения (уменьше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68-71</w:t>
            </w:r>
          </w:p>
        </w:tc>
        <w:tc>
          <w:tcPr>
            <w:tcW w:w="4014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изученные ви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 линий на чертежах. Проводить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основаниям. Устанавливать отношения между числами: «больше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...», «меньше на...».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девать понятиями «в по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рядке увеличения (умень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шения)».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прос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тейшие числовые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венства. Проводить поиск закономерностей постро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ения числовых рядов</w:t>
            </w:r>
          </w:p>
        </w:tc>
        <w:tc>
          <w:tcPr>
            <w:tcW w:w="5407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(160, 162)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основаниям. Установление отношений «больше на несколько единиц», «меньше на несколько единиц» между сравниваемыми объектами.</w:t>
            </w:r>
          </w:p>
          <w:p w:rsidR="006E37D5" w:rsidRPr="00C079B2" w:rsidRDefault="006E37D5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формулирование вывода на 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новании сравнения.</w:t>
            </w:r>
          </w:p>
          <w:p w:rsidR="006E37D5" w:rsidRPr="00C079B2" w:rsidRDefault="006E37D5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изученного понятия (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мая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рисунке.</w:t>
            </w:r>
          </w:p>
          <w:p w:rsidR="006E37D5" w:rsidRPr="00C079B2" w:rsidRDefault="006E37D5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 Определение приз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наков изменений. Восстановление объекта по его свойствам (синтез).</w:t>
            </w:r>
          </w:p>
          <w:p w:rsidR="006E37D5" w:rsidRPr="00C079B2" w:rsidRDefault="006E37D5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числовых равенств и неравенств. Нахождение разных способов 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шения (вариативность мышления).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сравнение по разным основа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 на основе разносто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роннего анализа.№160-168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1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Обобщаю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урок. 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я научился за первую чет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верть. Мате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матический 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лейдоскоп.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72-73</w:t>
            </w:r>
          </w:p>
        </w:tc>
        <w:tc>
          <w:tcPr>
            <w:tcW w:w="4014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сформи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рованные в первой четверти умения</w:t>
            </w:r>
          </w:p>
        </w:tc>
        <w:tc>
          <w:tcPr>
            <w:tcW w:w="5407" w:type="dxa"/>
          </w:tcPr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математического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сказа. Ориентирование во времени.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(Б) Нахождение закономерностей на основании сравнения.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простейших алгоритмов действий. Поиск всех возможных способов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заданий.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(Г) Проведение аналогии. Формулирование выво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по аналогии.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(Д) Получение логического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spellEnd"/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7C" w:rsidRDefault="009A4F7C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A4F7C" w:rsidRDefault="009A4F7C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A4F7C" w:rsidRDefault="009A4F7C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A4F7C" w:rsidRDefault="009A4F7C" w:rsidP="00D16A8B">
      <w:pPr>
        <w:spacing w:after="0" w:line="240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4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НАТУРАЛЬНЫЙ РЯД ЧИСЕЛ И ЧИСЛО «НУЛЬ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(6 часов)</w:t>
      </w: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доброжелательное отношение к окружающим людям;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роль математики в современной жизни.</w:t>
      </w: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6E37D5" w:rsidRPr="00C079B2" w:rsidRDefault="006E37D5" w:rsidP="00D16A8B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изучению математики, интерес к учеб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материалу;</w:t>
      </w:r>
    </w:p>
    <w:p w:rsidR="006E37D5" w:rsidRPr="00C079B2" w:rsidRDefault="006E37D5" w:rsidP="00D16A8B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причинах успеха в учебе;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разнообразные учебно-позна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вательные задачи;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несколько вариантов решения учебной задачи.</w:t>
      </w: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при работе с учебником;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сооб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в устной и письменной форме (2-3 предложения);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и по 2-3 основаниям, наглядное и по пред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ставлению; сопоставление и противопостав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ление);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классификацию изучаемых объектов;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рассуждения о доступных наглядно воспринимаемых математических отношениях.</w:t>
      </w:r>
    </w:p>
    <w:p w:rsidR="006E37D5" w:rsidRPr="00C079B2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в учебной деятельности;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различные точки зрения и позиции;</w:t>
      </w:r>
    </w:p>
    <w:p w:rsidR="006E37D5" w:rsidRPr="00C079B2" w:rsidRDefault="006E37D5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свое мнение, рассуждать, используя простые речевые средства.</w:t>
      </w:r>
    </w:p>
    <w:p w:rsidR="006E37D5" w:rsidRDefault="006E37D5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</w:t>
      </w:r>
      <w:r w:rsidR="003B0E91" w:rsidRPr="009A4F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четверть</w:t>
      </w:r>
    </w:p>
    <w:p w:rsidR="009A4F7C" w:rsidRPr="009A4F7C" w:rsidRDefault="009A4F7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593" w:type="dxa"/>
        <w:tblLook w:val="04A0"/>
      </w:tblPr>
      <w:tblGrid>
        <w:gridCol w:w="2317"/>
        <w:gridCol w:w="4005"/>
        <w:gridCol w:w="5367"/>
        <w:gridCol w:w="1012"/>
        <w:gridCol w:w="1401"/>
        <w:gridCol w:w="1491"/>
      </w:tblGrid>
      <w:tr w:rsidR="006E37D5" w:rsidRPr="00C079B2" w:rsidTr="009A4F7C">
        <w:tc>
          <w:tcPr>
            <w:tcW w:w="2322" w:type="dxa"/>
          </w:tcPr>
          <w:p w:rsidR="006E37D5" w:rsidRPr="00C079B2" w:rsidRDefault="006E37D5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20" w:type="dxa"/>
          </w:tcPr>
          <w:p w:rsidR="006E37D5" w:rsidRPr="00C079B2" w:rsidRDefault="006E37D5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390" w:type="dxa"/>
          </w:tcPr>
          <w:p w:rsidR="006E37D5" w:rsidRPr="00C079B2" w:rsidRDefault="006E37D5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6E37D5" w:rsidRPr="00C079B2" w:rsidRDefault="006E37D5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6E37D5" w:rsidRPr="00C079B2" w:rsidRDefault="006E37D5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6E37D5" w:rsidRPr="00C079B2" w:rsidRDefault="009A4F7C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7D5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6E37D5" w:rsidRPr="00C079B2" w:rsidTr="009A4F7C">
        <w:tc>
          <w:tcPr>
            <w:tcW w:w="2322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 Знакомство с понятием «натуральные числа».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74-75</w:t>
            </w:r>
          </w:p>
        </w:tc>
        <w:tc>
          <w:tcPr>
            <w:tcW w:w="4020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представление о натуральном числе.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деть понятием «натураль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ные числа».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равенства и 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равенства по рисунку.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полагать числа в порядке возрастания на основе зна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ний о свойствах натураль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ного ряда чисел *</w:t>
            </w:r>
          </w:p>
        </w:tc>
        <w:tc>
          <w:tcPr>
            <w:tcW w:w="5390" w:type="dxa"/>
          </w:tcPr>
          <w:p w:rsidR="006E37D5" w:rsidRPr="00C079B2" w:rsidRDefault="006E37D5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натуральных чисел. Выявление су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щественных признаков понятия «натуральные числа» (это числа, которые используются при сче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 предметов).</w:t>
            </w:r>
          </w:p>
          <w:p w:rsidR="006E37D5" w:rsidRPr="00C079B2" w:rsidRDefault="006E37D5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запись натуральных чисел.</w:t>
            </w:r>
          </w:p>
          <w:p w:rsidR="006E37D5" w:rsidRPr="00C079B2" w:rsidRDefault="006E37D5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чисел в порядке возрастания на основе знаний о свойствах натурального ряда чисел.</w:t>
            </w:r>
          </w:p>
          <w:p w:rsidR="006E37D5" w:rsidRPr="00C079B2" w:rsidRDefault="006E37D5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числовых равенств и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венств. Поиск разных способов выполнения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 Работа в группе.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(173, 174) Чтение и запись натуральных чисел в заданном порядке. Использование чисел для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счета и нумерации.№169-174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22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 Упорядоче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чисел.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76-77</w:t>
            </w:r>
          </w:p>
        </w:tc>
        <w:tc>
          <w:tcPr>
            <w:tcW w:w="4020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числа в порядке уве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личения и уменьшения. 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ботать с таблицей.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нять таблицу данными, по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лученными на основе ана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лиза рисунка</w:t>
            </w:r>
          </w:p>
        </w:tc>
        <w:tc>
          <w:tcPr>
            <w:tcW w:w="5390" w:type="dxa"/>
          </w:tcPr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натуральных чисел в заданном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рядке.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 на основании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нения.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из элементов, выделен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 результате анализа.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Дополнение таблицы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ными, полученными на основе анализа рисунка. Запись числовых неравенств с использованием данных таблицы.</w:t>
            </w:r>
          </w:p>
          <w:p w:rsidR="006E37D5" w:rsidRPr="00C079B2" w:rsidRDefault="006E37D5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пространственными моде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лями.№175-179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22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числа.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78-79</w:t>
            </w:r>
          </w:p>
        </w:tc>
        <w:tc>
          <w:tcPr>
            <w:tcW w:w="4020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порядковый счет предметов.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таблицы. Опери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пространственными объектами (первый тип опе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рирования).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данные таблицы для вы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полнения задания</w:t>
            </w:r>
          </w:p>
        </w:tc>
        <w:tc>
          <w:tcPr>
            <w:tcW w:w="5390" w:type="dxa"/>
          </w:tcPr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объекта (неравенства) по его опи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санию. Запись натуральных чисел в заданном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рядке. Количественное сравнение предметов. Составление новых заданий с данными, получен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в процессе выполнения задания.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сравнение.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неявного сравнения.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 на основе знаний об упорядочен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числового ряда.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Срисовывание сложного узора.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Ориентирование на плоскости.</w:t>
            </w:r>
          </w:p>
          <w:p w:rsidR="006E37D5" w:rsidRPr="00C079B2" w:rsidRDefault="006E37D5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натуральных чисел с помощью счета. Порядковый счет.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неявного сравнения (поиск предме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похожих по форме на шар, круг)№180-185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D5" w:rsidRPr="00C079B2" w:rsidTr="009A4F7C">
        <w:tc>
          <w:tcPr>
            <w:tcW w:w="2322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ряд чисел С. 80-81</w:t>
            </w:r>
          </w:p>
        </w:tc>
        <w:tc>
          <w:tcPr>
            <w:tcW w:w="4020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представление о натуральном ряде чисел.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понятием «на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туральный ряд чисел».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натуральные числа в порядке возраста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следующее число из предыдущего на основе знаний нумерации. Проводить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основаниям</w:t>
            </w:r>
          </w:p>
        </w:tc>
        <w:tc>
          <w:tcPr>
            <w:tcW w:w="5390" w:type="dxa"/>
          </w:tcPr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существенных признаков понятия «натуральный ряд чисел». Выявление порядка записи чисел в натуральном ряду (эм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пирическое обобщение - на основании сравне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оснований для расположения книг в разном порядке. Составление числовых 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равенств.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данных, полученных в результате чтения рисунка, преобразование множеств в соот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заданием.</w:t>
            </w:r>
          </w:p>
          <w:p w:rsidR="006E37D5" w:rsidRPr="00C079B2" w:rsidRDefault="006E37D5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свойств натурального ряда чисел. Количественное сравнение.№</w:t>
            </w:r>
            <w:r w:rsidR="00B5258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186-189</w:t>
            </w:r>
          </w:p>
        </w:tc>
        <w:tc>
          <w:tcPr>
            <w:tcW w:w="1014" w:type="dxa"/>
          </w:tcPr>
          <w:p w:rsidR="006E37D5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37D5" w:rsidRPr="00C079B2" w:rsidRDefault="006E37D5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82" w:rsidRPr="00C079B2" w:rsidTr="009A4F7C">
        <w:tc>
          <w:tcPr>
            <w:tcW w:w="2322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39, Свойства упорядочен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и беско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нечности числового ряда.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82-83</w:t>
            </w:r>
          </w:p>
        </w:tc>
        <w:tc>
          <w:tcPr>
            <w:tcW w:w="4020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Уяснить свойства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ряда чисел: бесконеч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дискретность, поря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док записи чисел в нату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ральном ряду.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на примерах факт вариативности спосо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бов решения математичес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ких задач.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данные столбчатой диаг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раммы</w:t>
            </w:r>
          </w:p>
        </w:tc>
        <w:tc>
          <w:tcPr>
            <w:tcW w:w="5390" w:type="dxa"/>
          </w:tcPr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свойств натурального ряда чисел.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натуральных чисел.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данных, полученных в результате чтения диаграммы. Преобразование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неравночисленных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 в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равночисленные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с целью подведе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данных объектов под понятие «натуральный ряд чисел».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числовых неравенств. Подбор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способов выполнения задания.№190-194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82" w:rsidRPr="00C079B2" w:rsidTr="009A4F7C">
        <w:tc>
          <w:tcPr>
            <w:tcW w:w="2322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 Знакомство с числом.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84-85</w:t>
            </w:r>
          </w:p>
        </w:tc>
        <w:tc>
          <w:tcPr>
            <w:tcW w:w="4020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писать цифру 0. Уметь получать число 0 из последующего числа. Определять место числа 0 в ряду целых неотрицатель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чисел</w:t>
            </w:r>
          </w:p>
        </w:tc>
        <w:tc>
          <w:tcPr>
            <w:tcW w:w="5390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(195, 197) Получение числа 0 способом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отсчит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единицы. Правописание цифры 0. Выявление места числа 0 в ряду целых неотрица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чисел.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отношений между понятиями «на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туральный ряд чисел» и «число нуль».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(198) Поиск закономерностей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5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(23 часа)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изучению математики, к учебному материалу;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причинах успеха в учебе;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ответственность за свои действия;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положительно относиться к школе, различным видам учебной деятельности;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первоначальные представления о знании и незнании.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своих действий при освоении учебного материала;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B52582" w:rsidRPr="00C079B2" w:rsidRDefault="00B52582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несколько вариантов решения учебной задачи.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символические варианты математической записи;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информацию в знаково-сим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волической форме в простейших случаях (с использованием 2-3 знаков или 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1-2 операций);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кодирования строить простей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модели математических понятий,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ношений, задачных ситуаций;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сравнение (по 2-3 основаниям, наглядное и по представлению; сопостав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и противопоставление);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клас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сификацию изучаемых объектов (выделять основание классификации, находить разные основания для классификации, проводить раз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биение объектов на группы по выделенному основанию);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рассуждения о доступных нагляд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 воспринимаемых математических отно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шениях;</w:t>
      </w:r>
    </w:p>
    <w:p w:rsidR="00B52582" w:rsidRPr="00C079B2" w:rsidRDefault="00B52582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анализа.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B52582" w:rsidRPr="00C079B2" w:rsidRDefault="00B5258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мнение других людей;</w:t>
      </w:r>
    </w:p>
    <w:p w:rsidR="00B52582" w:rsidRPr="00C079B2" w:rsidRDefault="00B5258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задаваемые вопросы;</w:t>
      </w:r>
    </w:p>
    <w:p w:rsidR="00B52582" w:rsidRPr="00C079B2" w:rsidRDefault="00B5258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высказывания;</w:t>
      </w:r>
    </w:p>
    <w:p w:rsidR="00B52582" w:rsidRPr="00C079B2" w:rsidRDefault="00B52582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свою точку зрения;</w:t>
      </w:r>
    </w:p>
    <w:p w:rsidR="00B52582" w:rsidRPr="00C079B2" w:rsidRDefault="00B52582" w:rsidP="00D16A8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относиться к мнению одноклас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сников, взрослых, принимать их позицию.</w:t>
      </w:r>
    </w:p>
    <w:p w:rsidR="00B52582" w:rsidRPr="00C079B2" w:rsidRDefault="00B5258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tbl>
      <w:tblPr>
        <w:tblStyle w:val="a3"/>
        <w:tblW w:w="15593" w:type="dxa"/>
        <w:tblLook w:val="04A0"/>
      </w:tblPr>
      <w:tblGrid>
        <w:gridCol w:w="2320"/>
        <w:gridCol w:w="3991"/>
        <w:gridCol w:w="5378"/>
        <w:gridCol w:w="1012"/>
        <w:gridCol w:w="1401"/>
        <w:gridCol w:w="1491"/>
      </w:tblGrid>
      <w:tr w:rsidR="00B52582" w:rsidRPr="00C079B2" w:rsidTr="009A4F7C">
        <w:tc>
          <w:tcPr>
            <w:tcW w:w="2325" w:type="dxa"/>
          </w:tcPr>
          <w:p w:rsidR="00B52582" w:rsidRPr="00C079B2" w:rsidRDefault="00B5258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07" w:type="dxa"/>
          </w:tcPr>
          <w:p w:rsidR="00B52582" w:rsidRPr="00C079B2" w:rsidRDefault="00B5258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00" w:type="dxa"/>
          </w:tcPr>
          <w:p w:rsidR="00B52582" w:rsidRPr="00C079B2" w:rsidRDefault="00B52582" w:rsidP="009A4F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B52582" w:rsidRPr="00C079B2" w:rsidRDefault="00B52582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B52582" w:rsidRPr="00C079B2" w:rsidRDefault="00B52582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B52582" w:rsidRPr="00C079B2" w:rsidRDefault="009A4F7C" w:rsidP="009A4F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582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B52582" w:rsidRPr="00C079B2" w:rsidTr="009A4F7C">
        <w:tc>
          <w:tcPr>
            <w:tcW w:w="2325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 Подготови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урок к введению сложения.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88-89</w:t>
            </w:r>
          </w:p>
        </w:tc>
        <w:tc>
          <w:tcPr>
            <w:tcW w:w="4007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число элементов объединения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непересека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 (на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метном уровне). Распознавать натуральный ряд чисел</w:t>
            </w:r>
          </w:p>
        </w:tc>
        <w:tc>
          <w:tcPr>
            <w:tcW w:w="5400" w:type="dxa"/>
          </w:tcPr>
          <w:p w:rsidR="00B52582" w:rsidRPr="00C079B2" w:rsidRDefault="00B5258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Проведение количествен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сравнения, запись и чтение числовых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венств.</w:t>
            </w:r>
          </w:p>
          <w:p w:rsidR="00B52582" w:rsidRPr="00C079B2" w:rsidRDefault="00B5258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отдельных элементов рисунка. Соединение двух рисунков.</w:t>
            </w:r>
          </w:p>
          <w:p w:rsidR="00B52582" w:rsidRPr="00C079B2" w:rsidRDefault="00B5258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Объединение непересекающихся множеств (апельсины, которые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 папа и которые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несла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мама).</w:t>
            </w:r>
          </w:p>
          <w:p w:rsidR="00B52582" w:rsidRPr="00C079B2" w:rsidRDefault="00B5258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подведения их под понятие «натуральный ряд чисел».</w:t>
            </w:r>
          </w:p>
          <w:p w:rsidR="00B52582" w:rsidRPr="00C079B2" w:rsidRDefault="00B5258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клетку.№199-203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82" w:rsidRPr="00C079B2" w:rsidTr="009A4F7C">
        <w:tc>
          <w:tcPr>
            <w:tcW w:w="2325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 Знакомство с действием сложения.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90-91</w:t>
            </w:r>
          </w:p>
        </w:tc>
        <w:tc>
          <w:tcPr>
            <w:tcW w:w="4007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число элементов объединения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непересека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 (на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метном уровне).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конкретным смыслом дей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ствия сложения как объе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динения непересекающихся множеств</w:t>
            </w:r>
          </w:p>
        </w:tc>
        <w:tc>
          <w:tcPr>
            <w:tcW w:w="5400" w:type="dxa"/>
          </w:tcPr>
          <w:p w:rsidR="00B52582" w:rsidRPr="00C079B2" w:rsidRDefault="00B5258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существенных признаков действия сложения.</w:t>
            </w:r>
          </w:p>
          <w:p w:rsidR="00B52582" w:rsidRPr="00C079B2" w:rsidRDefault="00B5258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конкретного смысла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как нахождения числа элементов объедине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двух непересекающихся множеств.</w:t>
            </w:r>
          </w:p>
          <w:p w:rsidR="00B52582" w:rsidRPr="00C079B2" w:rsidRDefault="00B5258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поиск ответа на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ставленные вопросы.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с целью подведения данных в задании объектов под понятие отрезка.</w:t>
            </w:r>
          </w:p>
          <w:p w:rsidR="00B52582" w:rsidRPr="00C079B2" w:rsidRDefault="00B5258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множеств и счет элементов объединения.№204-207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82" w:rsidRPr="00C079B2" w:rsidTr="009A4F7C">
        <w:tc>
          <w:tcPr>
            <w:tcW w:w="2325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43. Знак действия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сложения «+». С. 92-93</w:t>
            </w:r>
          </w:p>
        </w:tc>
        <w:tc>
          <w:tcPr>
            <w:tcW w:w="4007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Записывать сложение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мощью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знака «+». 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простые выраже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со знаком «+»</w:t>
            </w:r>
          </w:p>
        </w:tc>
        <w:tc>
          <w:tcPr>
            <w:tcW w:w="5400" w:type="dxa"/>
          </w:tcPr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Запись действия сложения с помощью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знака « + ».</w:t>
            </w:r>
          </w:p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математического рассказа по рисунку. Построение знаковой модели действия сложения.</w:t>
            </w:r>
          </w:p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анализа: выявление признака изменения.</w:t>
            </w:r>
          </w:p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признакам: сопоставление и противопоставление.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вывода на основании сравнения (нахож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«лишнего» предмета).</w:t>
            </w:r>
          </w:p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выражений со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«+».</w:t>
            </w:r>
          </w:p>
          <w:p w:rsidR="00B52582" w:rsidRPr="00C079B2" w:rsidRDefault="00B5258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состава чисел 2 и 3. Составление таблицы сложения.№208-213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82" w:rsidRPr="00C079B2" w:rsidTr="009A4F7C">
        <w:tc>
          <w:tcPr>
            <w:tcW w:w="2325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44-45. Сумма чисел.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94-95</w:t>
            </w:r>
          </w:p>
        </w:tc>
        <w:tc>
          <w:tcPr>
            <w:tcW w:w="4007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термина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«сумма», «значение сум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Овладеть понятиями «сумма», «значение сум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мы».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равенства и неравенства по рисунку.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суммы по ри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сунку.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одно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значные числа.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классификацию по разным основаниям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риводить примеры, ил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люстрирующие равенства и неравенства</w:t>
            </w:r>
          </w:p>
        </w:tc>
        <w:tc>
          <w:tcPr>
            <w:tcW w:w="5400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(214) Составление неравенств на основании коли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чественного сравнения. Запись выражений со знаком «+». Определение существенных призна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понятия «сумма», составление сумм.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(215, 216) Выполнение предметных действий сло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(конкретизация модели действия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- иллюстрация сложения с помощью счетных палочек).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(217) Анализ: выделение отдельных элементов 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венства, в левой части которого сумма двух чисел, а в правой - значение суммы. Проведение классификации. Поиск воз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можных способов выполнения задания.</w:t>
            </w:r>
          </w:p>
          <w:p w:rsidR="00B52582" w:rsidRPr="00C079B2" w:rsidRDefault="00B5258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Конкретизация получен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равенств и неравенств с помощью рисунков, соответствующих реальной ситуации.</w:t>
            </w:r>
          </w:p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суммы по рисунку. №</w:t>
            </w:r>
            <w:r w:rsidR="004C3CBC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218-220</w:t>
            </w:r>
          </w:p>
        </w:tc>
        <w:tc>
          <w:tcPr>
            <w:tcW w:w="1014" w:type="dxa"/>
          </w:tcPr>
          <w:p w:rsidR="00B5258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2582" w:rsidRPr="00C079B2" w:rsidRDefault="00B5258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BC" w:rsidRPr="00C079B2" w:rsidTr="009A4F7C">
        <w:tc>
          <w:tcPr>
            <w:tcW w:w="2325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 Слагаемые. С.96-97</w:t>
            </w:r>
          </w:p>
        </w:tc>
        <w:tc>
          <w:tcPr>
            <w:tcW w:w="4007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термином «слагаемое» и его значе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Понимать и использовать понятие «слагаемые».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 Находить значения сумм однозначных чисел (в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10) на наглядной 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</w:t>
            </w:r>
          </w:p>
        </w:tc>
        <w:tc>
          <w:tcPr>
            <w:tcW w:w="5400" w:type="dxa"/>
          </w:tcPr>
          <w:p w:rsidR="004C3CBC" w:rsidRPr="00C079B2" w:rsidRDefault="004C3CB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существенных признаков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«слагаемое».</w:t>
            </w:r>
          </w:p>
          <w:p w:rsidR="004C3CBC" w:rsidRPr="00C079B2" w:rsidRDefault="004C3CB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Ана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 данных, представленных на рисунке.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(223, 224) Составление сумм по рисунку. Сравнение предметов по разным признакам: со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поставление и противопоставление. Формулиро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вывода на основании сравнения (нахожде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«лишнего» предмета).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математической модели исходной реальной ситуации, сравнение получившихся 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венств.№221-224</w:t>
            </w:r>
          </w:p>
        </w:tc>
        <w:tc>
          <w:tcPr>
            <w:tcW w:w="1014" w:type="dxa"/>
          </w:tcPr>
          <w:p w:rsidR="004C3CB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BC" w:rsidRPr="00C079B2" w:rsidTr="009A4F7C">
        <w:tc>
          <w:tcPr>
            <w:tcW w:w="2325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47-48. Состав чисел 7 и 8.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98-99</w:t>
            </w:r>
          </w:p>
        </w:tc>
        <w:tc>
          <w:tcPr>
            <w:tcW w:w="4007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 с заданным значением. Выполнять сложение одно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значных чисел (в пределах 10) на наглядной основе.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простей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шие схемы, преобразовы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вать их.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 «луч», «отрезок»</w:t>
            </w:r>
          </w:p>
        </w:tc>
        <w:tc>
          <w:tcPr>
            <w:tcW w:w="5400" w:type="dxa"/>
          </w:tcPr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натуральных чисел в порядке увели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чения. Составление сумм по рисунку (синтез),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значения составленных сумм.</w:t>
            </w:r>
          </w:p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 со значением 7. Уста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новление разных вариантов сложения.</w:t>
            </w:r>
          </w:p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сложения однозначных чисел.</w:t>
            </w:r>
          </w:p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сумм с целью выявления слагае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мых и результата (значения суммы).</w:t>
            </w:r>
          </w:p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изученных понятий «пря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мая», «луч», «отрезок».</w:t>
            </w:r>
          </w:p>
          <w:p w:rsidR="004C3CBC" w:rsidRPr="00C079B2" w:rsidRDefault="004C3CB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признаков изменения.№225-230</w:t>
            </w:r>
          </w:p>
        </w:tc>
        <w:tc>
          <w:tcPr>
            <w:tcW w:w="1014" w:type="dxa"/>
          </w:tcPr>
          <w:p w:rsidR="004C3CB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BC" w:rsidRPr="00C079B2" w:rsidTr="009A4F7C">
        <w:tc>
          <w:tcPr>
            <w:tcW w:w="2325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 Состав числа 9.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100-101</w:t>
            </w:r>
          </w:p>
        </w:tc>
        <w:tc>
          <w:tcPr>
            <w:tcW w:w="4007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простые столбчатые диаграммы.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 выводы, на основе анализа диаграм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 и находить их значения</w:t>
            </w:r>
          </w:p>
        </w:tc>
        <w:tc>
          <w:tcPr>
            <w:tcW w:w="5400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(231, 232) Составление модели (суммы) для каждой конкретной ситуации, описанной в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нии.</w:t>
            </w:r>
          </w:p>
          <w:p w:rsidR="004C3CBC" w:rsidRPr="00C079B2" w:rsidRDefault="004C3CBC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Срисовывание узора. Выявление законо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мерности.</w:t>
            </w:r>
          </w:p>
          <w:p w:rsidR="004C3CBC" w:rsidRPr="00C079B2" w:rsidRDefault="004C3CBC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целого из частей и на основе этого составление суммы.</w:t>
            </w:r>
          </w:p>
          <w:p w:rsidR="004C3CBC" w:rsidRPr="00C079B2" w:rsidRDefault="004C3CBC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Чтение диаграммы.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вывода на основе чтения диаграммы .№231-235</w:t>
            </w:r>
          </w:p>
        </w:tc>
        <w:tc>
          <w:tcPr>
            <w:tcW w:w="1014" w:type="dxa"/>
          </w:tcPr>
          <w:p w:rsidR="004C3CB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BC" w:rsidRPr="00C079B2" w:rsidTr="009A4F7C">
        <w:tc>
          <w:tcPr>
            <w:tcW w:w="2325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50.Пересчет и присчиты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102-103</w:t>
            </w:r>
          </w:p>
        </w:tc>
        <w:tc>
          <w:tcPr>
            <w:tcW w:w="4007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операцию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считывания (прибавление числа по частям без нагляд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основы) на примере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бавления числа 3.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чертежи лучей и от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резков. Обозначать линии буквами двумя способами</w:t>
            </w:r>
          </w:p>
        </w:tc>
        <w:tc>
          <w:tcPr>
            <w:tcW w:w="5400" w:type="dxa"/>
          </w:tcPr>
          <w:p w:rsidR="004C3CBC" w:rsidRPr="00C079B2" w:rsidRDefault="004C3CB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приемов прибавления чисел 2 и 3 к некоторому числу. Анализ разных способов сложения. Сравнение своего способа сложения с образцом рассуждения в учебнике.</w:t>
            </w:r>
          </w:p>
          <w:p w:rsidR="004C3CBC" w:rsidRPr="00C079B2" w:rsidRDefault="004C3CB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рисунка, соотнесение его с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ральным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рядом чисел.</w:t>
            </w:r>
          </w:p>
          <w:p w:rsidR="004C3CBC" w:rsidRPr="00C079B2" w:rsidRDefault="004C3CB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изученными понятиями. Построение моделей разных линий. Чтение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званий прямых и лучей.</w:t>
            </w:r>
          </w:p>
          <w:p w:rsidR="004C3CBC" w:rsidRPr="00C079B2" w:rsidRDefault="004C3CB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данных в задании объектов под понятие «натуральный ряд чисел». Запись суммы двух чисел.№236-239</w:t>
            </w:r>
          </w:p>
        </w:tc>
        <w:tc>
          <w:tcPr>
            <w:tcW w:w="1014" w:type="dxa"/>
          </w:tcPr>
          <w:p w:rsidR="004C3CB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BC" w:rsidRPr="00C079B2" w:rsidTr="009A4F7C">
        <w:tc>
          <w:tcPr>
            <w:tcW w:w="2325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 Сложение с помощью натурального ряда чисел.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С.104-105</w:t>
            </w:r>
          </w:p>
        </w:tc>
        <w:tc>
          <w:tcPr>
            <w:tcW w:w="4007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сложение чисел с помощью натурального 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чисел.</w:t>
            </w:r>
          </w:p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цепочки из двух суждений и строить логические выводы на этом основании</w:t>
            </w:r>
          </w:p>
        </w:tc>
        <w:tc>
          <w:tcPr>
            <w:tcW w:w="5400" w:type="dxa"/>
          </w:tcPr>
          <w:p w:rsidR="004C3CBC" w:rsidRPr="00C079B2" w:rsidRDefault="004C3CB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разных способов сложения чисел. Сравнение своего способа сложения с 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разцом рассуждения в учебнике. Формулирование на основании сравнения вывода об удобстве способов сложения.</w:t>
            </w:r>
          </w:p>
          <w:p w:rsidR="004C3CBC" w:rsidRPr="00C079B2" w:rsidRDefault="004C3CB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</w:t>
            </w:r>
          </w:p>
          <w:p w:rsidR="004C3CBC" w:rsidRPr="00C079B2" w:rsidRDefault="004C3CB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сложения чисел.</w:t>
            </w:r>
          </w:p>
          <w:p w:rsidR="004C3CBC" w:rsidRPr="00C079B2" w:rsidRDefault="004C3CB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суммы по рисунку (построение модели реальной ситуации).</w:t>
            </w:r>
          </w:p>
          <w:p w:rsidR="004C3CBC" w:rsidRPr="00C079B2" w:rsidRDefault="004C3CB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рассуждений (импли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каций) и формулирование вывода.№240-244</w:t>
            </w:r>
          </w:p>
        </w:tc>
        <w:tc>
          <w:tcPr>
            <w:tcW w:w="1014" w:type="dxa"/>
          </w:tcPr>
          <w:p w:rsidR="004C3CB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C3CBC" w:rsidRPr="00C079B2" w:rsidRDefault="004C3CB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 Прибавле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1 и 2.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С.106-107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двойками.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простые таблицы, дополнять их недостающи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данными.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простейшие ин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дуктивные обобщения (об общем способе получения натурального числа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сумм со вторым слагаемым, равным 1, и значение этих сумм. Формулиро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на этом основании обобщенного вывода (эмпирическое обобщение).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Составление числовых 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венств, неравенств, сумм по рисунку.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через единицу (счет двойками).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таблицы. Дополнение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Сложение с помощью натурального ряда чисел.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рисунков по разным признакам.№245-249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 Замкнутые и незамкнутые линии.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108-109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представление о замкнутых и незамкнутых линиях. Овладеть поняти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ями «замкнутая линия» и «незамкнутая линия». Распознавать замкнутые и незамкнутые линии на чертежах. Прибавлять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 помощью натурального ряда чисел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(250, 253) Выявление существенных признаков понятий «замкнутая линия» и «незамкнутая 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ния»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чертежей замкнутой и незамк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нутой линий.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Прибавление числа 3 разными способами. Выявление алгоритма каждого из способов и их сравнение.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данного ряда чисел. Составление суммы и неравенств из данных чисел.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(254) Распознавание изученных объектов на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сунке.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 Замкнутые и незамкнутые ломаные.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110-111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классификацию по разным основаниям. Составлять однозначные 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 из меньших частей. Прибавлять числа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натурального ряда чисел.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Определять истинность или ложность суждений относительно натураль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ных чисел.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чертежи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замкнутых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незамкнутых ломаных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Классификация данных объектов. Построе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чертежей замкнутой и незамкнутой ломаных линий.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чисел 3, 7, 8, 9 из частей, используя разные варианты.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«через 2».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разных способов прибавления числа 4.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на бумаге в клетку. Построение чертежей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замкнутой ломаных.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истинности или ложности высказывания.№255-260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 Знакомство с действием вычитания и со знаком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«—».</w:t>
            </w:r>
            <w:proofErr w:type="gramEnd"/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112-113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действием вычитания и значением символа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«—», 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терминами «разность», «значение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Установить взаи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мосвязь между сложением и вычитанием.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Овладеть понятиями «раз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ность», «значение разнос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ти». Выполнять вычитание на основе разных теорети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фактов: как нахож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числа элементов до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к подмножеству до множества и как дей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ствие, обратное сложению. Составлять разности по рисунку и находить их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конкретного смысла вычитания как выполнения операции дополнения к множе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 и определения числа элементов этого подмно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жества.</w:t>
            </w:r>
          </w:p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взаимосвязи между сложени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и вычитанием. Составление суммы и соответ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ствующих разностей.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предметного действия вычита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Построение чертежей отрезков. Обозначе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их буквами латинского алфавита.</w:t>
            </w:r>
          </w:p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математического рассказа по рисунку разными способами. Понимание взаи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мосвязи между сложением и вычитанием.№261-265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 Сложение и вычитание. Взаимное расположение линий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плоскости. С. 114-115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разности и сум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по рисункам и находить их значения.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Осознать взаимосвязи слов «увеличение» и «уменьше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 с действиями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вычитания.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понятием «точ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пересечения линий»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(267, 268) Составление сумм и разностей по 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альной ситуации (построение простейшей мате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матической модели ситуации).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возможных способов расположе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линий относительно друг друга.</w:t>
            </w:r>
          </w:p>
          <w:p w:rsidR="00DB1A99" w:rsidRPr="00C079B2" w:rsidRDefault="00DB1A99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слов «увеличение» и «уменьшение» с математическими действиями сложения и вычитания.№267-270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 Знакомство с компонента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вычитания. С.116-117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термина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«уменьшаемое», «вычи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таемое». Овладеть поняти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ями «уменьшаемое», «вычи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таемое».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возможные случаи взаимного располо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отрезков и лучей. Определять взаимное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положение лучей и отрез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существенных признаков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«уменьшаемое» и «вычитаемое».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помощью натурального ряда чисел.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разности по рисунку.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возможных случаев взаимного расположения отрезков и лучей.</w:t>
            </w:r>
          </w:p>
          <w:p w:rsidR="00DB1A99" w:rsidRPr="00C079B2" w:rsidRDefault="00DB1A99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чертежей пересекающихся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прямых и лучей. Обозначение отрезков, лучей и прямых латинскими буквами.№272-276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 Вычитание единицы.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118-119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вычитание однозначных чисел по 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нице с помощью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ряда чисел.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 истин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ность или ложность сужде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ний на основе имеющихся знаний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ситуации, формулирование вывода о способе вычитания единицы с помощью натурального ряда чисел.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разностей (конкретизация 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вывода). Счет через 1.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истинности или ложности суждения. Нахождение закономерности ряда.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выражения и способа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значения этого выражения.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чисел 2, 3, 4 по единице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натурального ряда чисел.</w:t>
            </w:r>
          </w:p>
          <w:p w:rsidR="00DB1A99" w:rsidRPr="00C079B2" w:rsidRDefault="00DB1A99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пространстве. Опериро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(мысленно) пространственными объектами.№277-282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 Вычитание. С. 120-122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находить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чения разностей на основе анализа рисунка. Устанавливать отношения «больше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«меньше на...».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количественное сравнение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(рисунка).</w:t>
            </w:r>
          </w:p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неявного сравнения количества животных каждого вида, изображенных на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сунке, и их числа в зоопарке (данных в тексте). Составление новых объектов с заданными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ствами. Разностное сравнение.№283-284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 Итоговый контроль результатов I полугодия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61- 63. Повто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рение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I полу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годие.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С.123-127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понятия «число» и «цифра».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числа первых двух десятков и круглые дву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значные числа, записывать их с помощью цифр. Сравнивать изученные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 помощью знаков боль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(&gt;), 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(&lt;), равно (=)•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и использовать термины «равенство» и «не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равенство».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Упорядочивать натураль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числа и число «нуль» в соответствии с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указанным порядком.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закономер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по которой составле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числовая последователь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ность, и продолжать ее</w:t>
            </w:r>
          </w:p>
        </w:tc>
        <w:tc>
          <w:tcPr>
            <w:tcW w:w="5400" w:type="dxa"/>
          </w:tcPr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Неявное сравнение цифр, находящихся на рисунке, и образцов написания.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цепочки суждений (имп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ликаций) и вывода.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количественного сравнения.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(сравниваются записи на рисунке с образом разности (суммы), сформиро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ванным у учащихся).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сумм и разностей.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пространственными объекта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неявного сравнения двух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сунков. Определение сходства и различия. Построение алгоритма вычисления суммы.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цепочки суждений (имп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ликаций) и вывода.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Срисовывание узоров. Неявное сравнение узоров в тетради и учебнике.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закономерности.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(сравниваются записи на рисунке с образом разности (суммы), сформиро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ванным у учащихся).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Чтение таблицы. Создание объектов с заданными свойствами.</w:t>
            </w:r>
          </w:p>
          <w:p w:rsidR="00DB1A99" w:rsidRPr="00C079B2" w:rsidRDefault="00DB1A99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Чтение и внесение изменений и добавлений в таблицу.</w:t>
            </w:r>
          </w:p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сумм. Сравнение чисел.№</w:t>
            </w:r>
            <w:r w:rsidR="003B0E91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285-295</w:t>
            </w: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99" w:rsidRPr="00C079B2" w:rsidTr="009A4F7C">
        <w:tc>
          <w:tcPr>
            <w:tcW w:w="2325" w:type="dxa"/>
          </w:tcPr>
          <w:p w:rsidR="00DB1A99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64-66. Резерв</w:t>
            </w:r>
          </w:p>
        </w:tc>
        <w:tc>
          <w:tcPr>
            <w:tcW w:w="4007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DB1A99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1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B1A99" w:rsidRPr="00C079B2" w:rsidRDefault="00DB1A99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СЛОЖЕНИЯ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(11 часов)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первичные представления о знании и незнании;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значение математики в жизни современного человека.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3B0E91" w:rsidRPr="00C079B2" w:rsidRDefault="003B0E91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школе, изучению математики, интерес к учебной деятельности;</w:t>
      </w:r>
    </w:p>
    <w:p w:rsidR="003B0E91" w:rsidRPr="00C079B2" w:rsidRDefault="003B0E91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успеха в учебе;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тиры действия в учебном материале;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учителя;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под руководством учителя пошаговый контроль своих действий;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несколько вариантов решения.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кодировать информацию в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</w:t>
      </w: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волической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простейших случаях (с использованием 2-4 знаков или 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1-2 операций);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кодирования строить простей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модели математических понятий,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ношений, задачных ситуаций;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сооб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в устной и письменной форме (2-3 предложения);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 2-3 основаниям, наглядное и по</w:t>
      </w:r>
      <w:proofErr w:type="gramEnd"/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представлению; сопоставление и противо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поставление);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клас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сификацию изучаемых объектов;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содержание эмпирических обоб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щений;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эмпирические обобщения на основе сравнения изученных математических объектов.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речевого общения;</w:t>
      </w:r>
    </w:p>
    <w:p w:rsidR="003B0E91" w:rsidRPr="00C079B2" w:rsidRDefault="003B0E91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следить за действиями других участников учебного процесса.</w:t>
      </w:r>
    </w:p>
    <w:p w:rsidR="003B0E91" w:rsidRPr="00C079B2" w:rsidRDefault="003B0E91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 2 полугодие 3 четверть</w:t>
      </w:r>
    </w:p>
    <w:tbl>
      <w:tblPr>
        <w:tblStyle w:val="a3"/>
        <w:tblW w:w="15593" w:type="dxa"/>
        <w:tblLook w:val="04A0"/>
      </w:tblPr>
      <w:tblGrid>
        <w:gridCol w:w="2333"/>
        <w:gridCol w:w="3990"/>
        <w:gridCol w:w="5366"/>
        <w:gridCol w:w="1012"/>
        <w:gridCol w:w="1401"/>
        <w:gridCol w:w="1491"/>
      </w:tblGrid>
      <w:tr w:rsidR="003B0E91" w:rsidRPr="00C079B2" w:rsidTr="002F5BE3">
        <w:tc>
          <w:tcPr>
            <w:tcW w:w="2335" w:type="dxa"/>
          </w:tcPr>
          <w:p w:rsidR="003B0E91" w:rsidRPr="00C079B2" w:rsidRDefault="003B0E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07" w:type="dxa"/>
          </w:tcPr>
          <w:p w:rsidR="003B0E91" w:rsidRPr="00C079B2" w:rsidRDefault="003B0E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390" w:type="dxa"/>
          </w:tcPr>
          <w:p w:rsidR="003B0E91" w:rsidRPr="00C079B2" w:rsidRDefault="003B0E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3B0E91" w:rsidRPr="00C079B2" w:rsidRDefault="003B0E91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3B0E91" w:rsidRPr="00C079B2" w:rsidRDefault="003B0E91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3B0E91" w:rsidRPr="00C079B2" w:rsidRDefault="002F5BE3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0E91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3B0E91" w:rsidRPr="00C079B2" w:rsidTr="002F5BE3">
        <w:tc>
          <w:tcPr>
            <w:tcW w:w="2335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 Сложение и вычитание с числом 0.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4-5</w:t>
            </w:r>
          </w:p>
        </w:tc>
        <w:tc>
          <w:tcPr>
            <w:tcW w:w="4007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правилами прибавления и вычитания числа 0.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данные таб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лицы.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 Формулировать обобщен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выводы на основании сравнения и нахождения общего</w:t>
            </w:r>
          </w:p>
        </w:tc>
        <w:tc>
          <w:tcPr>
            <w:tcW w:w="5390" w:type="dxa"/>
          </w:tcPr>
          <w:p w:rsidR="003B0E91" w:rsidRPr="00C079B2" w:rsidRDefault="003B0E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закономерности с помощью проведения аналогии.</w:t>
            </w:r>
          </w:p>
          <w:p w:rsidR="003B0E91" w:rsidRPr="00C079B2" w:rsidRDefault="003B0E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сумм.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сравнения, эмпирического обобще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Получение обобщенного вывода о прибавле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нуля к числу.</w:t>
            </w:r>
          </w:p>
          <w:p w:rsidR="003B0E91" w:rsidRPr="00C079B2" w:rsidRDefault="003B0E9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полученного обобщенного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вода для частных случаев. Составление заданий на основе анализа рисунка.</w:t>
            </w:r>
          </w:p>
          <w:p w:rsidR="003B0E91" w:rsidRPr="00C079B2" w:rsidRDefault="003B0E9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новых объектов (сумм).</w:t>
            </w:r>
          </w:p>
          <w:p w:rsidR="003B0E91" w:rsidRPr="00C079B2" w:rsidRDefault="003B0E9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сумм. Соотнесение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писей сумм и способов их нахождения.</w:t>
            </w:r>
          </w:p>
          <w:p w:rsidR="003B0E91" w:rsidRPr="00C079B2" w:rsidRDefault="003B0E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закономерностей. Анализ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сунка (выделение отдельных его элементов)№1-7</w:t>
            </w:r>
          </w:p>
        </w:tc>
        <w:tc>
          <w:tcPr>
            <w:tcW w:w="1014" w:type="dxa"/>
          </w:tcPr>
          <w:p w:rsidR="003B0E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1" w:rsidRPr="00C079B2" w:rsidTr="002F5BE3">
        <w:tc>
          <w:tcPr>
            <w:tcW w:w="2335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68-69. Знаком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с табли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цей сложения. С. 6-8</w:t>
            </w:r>
          </w:p>
        </w:tc>
        <w:tc>
          <w:tcPr>
            <w:tcW w:w="4007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понятием «таблица сложения». Уметь прибавлять и вычитать 0. Составлять суммы по рисун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обобщен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выводы на основании сравнения и нахождения общего.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прибавлять числа 3 и 4 по частям. Владеть 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способом прибавления однозначного числа по час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тям.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сло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для составления таблицы сложения</w:t>
            </w:r>
          </w:p>
        </w:tc>
        <w:tc>
          <w:tcPr>
            <w:tcW w:w="5390" w:type="dxa"/>
          </w:tcPr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 и нахождение их значений (прибавление 1 и 2).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Классификация. Выделение основания клас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сификации.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обобщенных выводов о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читании 0 и 1.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Сравнение. Составление равенств или нера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венств.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рассказа по рисунку. Сравнение чисел.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пространственными объекта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 Счет предметов.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разных способов прибавления числа 4, составление сумм и нахождение их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чений.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высоте. Использо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разных мерок.</w:t>
            </w:r>
          </w:p>
          <w:p w:rsidR="003B0E91" w:rsidRPr="00C079B2" w:rsidRDefault="003B0E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 с заданными свойствами (прибавление чисел 3 и 4). Работа с таблицей сло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жжения.№8-16</w:t>
            </w:r>
          </w:p>
        </w:tc>
        <w:tc>
          <w:tcPr>
            <w:tcW w:w="1014" w:type="dxa"/>
          </w:tcPr>
          <w:p w:rsidR="003B0E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1" w:rsidRPr="00C079B2" w:rsidTr="002F5BE3">
        <w:tc>
          <w:tcPr>
            <w:tcW w:w="2335" w:type="dxa"/>
          </w:tcPr>
          <w:p w:rsidR="003B0E91" w:rsidRPr="00C079B2" w:rsidRDefault="002F5BE3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70-71. Пере</w:t>
            </w:r>
            <w:r w:rsidR="003B0E91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местительное свойство сложения.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9-11</w:t>
            </w:r>
          </w:p>
        </w:tc>
        <w:tc>
          <w:tcPr>
            <w:tcW w:w="4007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перемести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свойством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Формулировать обоб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щенные выводы (индук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ция) на основании сравне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частных случаев. Использовать перемести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свойство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при прибавлении боль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шего числа к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меньшему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Прибавлять числа 5, 6, 7, 8, 9 к однозначным числам без перехода через разрядную единицу</w:t>
            </w:r>
          </w:p>
        </w:tc>
        <w:tc>
          <w:tcPr>
            <w:tcW w:w="5390" w:type="dxa"/>
          </w:tcPr>
          <w:p w:rsidR="003B0E91" w:rsidRPr="00C079B2" w:rsidRDefault="003B0E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 сложения с целью выделе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ее свойств.</w:t>
            </w:r>
          </w:p>
          <w:p w:rsidR="003B0E91" w:rsidRPr="00C079B2" w:rsidRDefault="003B0E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рисунков. Составление сумм разны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способами. Проведение аналогии.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(19, 20) Сравнение частных выводов, нахождение общих признаков. Формулирование на этой основе обобщенного вывода о переместительном свойстве сложения (эмпирическое обобщение). Применение полученного вывода для частных случаев.</w:t>
            </w:r>
          </w:p>
          <w:p w:rsidR="003B0E91" w:rsidRPr="00C079B2" w:rsidRDefault="003B0E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переместительного свойства сложения для частных случаев. Формулирование общего вывода о способе прибавления большего числа к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меньшему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0E91" w:rsidRPr="00C079B2" w:rsidRDefault="003B0E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Составление по рисунку сумм, равенств и неравенств.</w:t>
            </w:r>
          </w:p>
          <w:p w:rsidR="003B0E91" w:rsidRPr="00C079B2" w:rsidRDefault="003B0E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реальной ситуац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тической модели.</w:t>
            </w:r>
          </w:p>
          <w:p w:rsidR="003B0E91" w:rsidRPr="00C079B2" w:rsidRDefault="003B0E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(имплика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ций). Выполнение чертежей линий.</w:t>
            </w:r>
          </w:p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ситуации.</w:t>
            </w:r>
          </w:p>
          <w:p w:rsidR="003B0E91" w:rsidRPr="00C079B2" w:rsidRDefault="003B0E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сумм и разностей.№17-25</w:t>
            </w:r>
          </w:p>
        </w:tc>
        <w:tc>
          <w:tcPr>
            <w:tcW w:w="1014" w:type="dxa"/>
          </w:tcPr>
          <w:p w:rsidR="003B0E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E91" w:rsidRPr="00C079B2" w:rsidTr="002F5BE3">
        <w:tc>
          <w:tcPr>
            <w:tcW w:w="2335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 Прямо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угольник. Взаимосвязь сложения и вычитания. С. 12-13</w:t>
            </w:r>
          </w:p>
        </w:tc>
        <w:tc>
          <w:tcPr>
            <w:tcW w:w="4007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перемести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тельное свойство сложения при прибавлении большего числа к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меньшему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Осознавать взаимосвязь меж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сложением и вычитани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ем. На основе взаимосвязи меж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сложением и вычитани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составлять разности и находить их значения (вы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читание чисел 5, 6, 7, 8, 9). Выявить существенные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знаки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 «прямо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угольник». Овладеть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тием «прямоугольник»</w:t>
            </w:r>
            <w:r w:rsidR="009F2D4A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0" w:type="dxa"/>
          </w:tcPr>
          <w:p w:rsidR="003B0E91" w:rsidRPr="00C079B2" w:rsidRDefault="003B0E91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рисунков с целью выявления порядка их расположения. Составление суммы или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  <w:p w:rsidR="003B0E91" w:rsidRPr="00C079B2" w:rsidRDefault="003B0E91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переместительного свойства сложения для частных случаев (прибавление чисел 6, 7, 8). Дополнение таблицы сложения.</w:t>
            </w:r>
          </w:p>
          <w:p w:rsidR="009F2D4A" w:rsidRPr="00C079B2" w:rsidRDefault="003B0E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«прямоугольник».</w:t>
            </w:r>
            <w:r w:rsidR="009F2D4A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(29, 30) Сравнение сумм и разностей. Формулиро</w:t>
            </w:r>
            <w:r w:rsidR="009F2D4A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вание общего вывода о взаимосвязи сложения и </w:t>
            </w:r>
            <w:r w:rsidR="009F2D4A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вычитания (эмпирическое обобщение). Конкре</w:t>
            </w:r>
            <w:r w:rsidR="009F2D4A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тизация полученного обобщения.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Составление по рисунку сумм и разностей.</w:t>
            </w:r>
          </w:p>
          <w:p w:rsidR="003B0E91" w:rsidRPr="00C079B2" w:rsidRDefault="009F2D4A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нового объекта с заданными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ствами.№26-32</w:t>
            </w:r>
          </w:p>
        </w:tc>
        <w:tc>
          <w:tcPr>
            <w:tcW w:w="1014" w:type="dxa"/>
          </w:tcPr>
          <w:p w:rsidR="003B0E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B0E91" w:rsidRPr="00C079B2" w:rsidRDefault="003B0E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3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73. Таблица сложения однозначных чисел (в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10).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С.14-15</w:t>
            </w:r>
          </w:p>
        </w:tc>
        <w:tc>
          <w:tcPr>
            <w:tcW w:w="40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свойство 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нотонности суммы для сос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тавления и запоминания таблицы сложения. Оперировать разными мер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 при измерении длины. Находить разности разными способами (с помощью нату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рального ряда чисел и на 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таблицы сложения). Осознать свойство моно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тонности суммы</w:t>
            </w:r>
          </w:p>
        </w:tc>
        <w:tc>
          <w:tcPr>
            <w:tcW w:w="5390" w:type="dxa"/>
          </w:tcPr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таблицы в учебнике с таблицей в справочнике, Составленном учениками.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 и разностей на основе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таблицы сложения.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зависимостью суммы от сла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гаемых (свойство монотонности суммы); разности от уменьшаемого (монотонность разности).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обобщенного вывода.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Опосредованное и непосредственное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отрезков по длине. Формулирование пра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опосредованного сравнения отрезков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мерок.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способов нахождения значений разностей. Выбор оптимального способа вычисле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Сравнение числа и выражения.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закономерностей. Повторение состава числа 7. №33-38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3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 Приемы запоминания таблицы сложения (использование переместитель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свойства сложения).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С.16-17</w:t>
            </w:r>
          </w:p>
        </w:tc>
        <w:tc>
          <w:tcPr>
            <w:tcW w:w="40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математические рассказы по рисунку. Находить значения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ностей, используя таблицу сложения и взаимосвязь между сложением и вычи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танием.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таблицы сложения для 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легчения ее запоминания</w:t>
            </w:r>
          </w:p>
        </w:tc>
        <w:tc>
          <w:tcPr>
            <w:tcW w:w="5390" w:type="dxa"/>
          </w:tcPr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 сложения с целью выявле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способа ее запоминания.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(сокращение) таблицы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помощью переместительного свойства.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Создание математической модели (суммы), описывающей количественные отношения на рисунке.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рисунка по описанию. Сос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тавление новых объектов (сумм) с заданными свойствами (синтез).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Упорядочивание множества по некоторому отношению.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выражений с исполь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зованием взаимосвязи между сложением и вычи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танием.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рисунка и срисовывание его (ориен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на бумаге в клетку)№39-44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3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75. Приемы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запоминания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(использование</w:t>
            </w:r>
            <w:proofErr w:type="gramEnd"/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нумерации).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С.18-19</w:t>
            </w:r>
          </w:p>
        </w:tc>
        <w:tc>
          <w:tcPr>
            <w:tcW w:w="40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способов получения числа для облегчения запо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минания таблицы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преобразовывать таблицы (дополнять их 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выми данными).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пространст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венными образами (по пер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вому типу оперирования)</w:t>
            </w:r>
          </w:p>
        </w:tc>
        <w:tc>
          <w:tcPr>
            <w:tcW w:w="5390" w:type="dxa"/>
          </w:tcPr>
          <w:p w:rsidR="009F2D4A" w:rsidRPr="00C079B2" w:rsidRDefault="009F2D4A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 сложения с целью выявле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способа ее запоминания.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(сокращение) таблицы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помощью использования знаний о нумера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чисел (способов получения следующего или предыдущего чисел).</w:t>
            </w:r>
          </w:p>
          <w:p w:rsidR="009F2D4A" w:rsidRPr="00C079B2" w:rsidRDefault="009F2D4A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Дополнение таблицы новы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данными. Использование данных таблицы для нахождения значений выражений.</w:t>
            </w:r>
          </w:p>
          <w:p w:rsidR="009F2D4A" w:rsidRPr="00C079B2" w:rsidRDefault="009F2D4A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Опосредованное сравнение (использование мерки (карандаша) для сравнения парт по длине.</w:t>
            </w:r>
            <w:proofErr w:type="gramEnd"/>
          </w:p>
          <w:p w:rsidR="009F2D4A" w:rsidRPr="00C079B2" w:rsidRDefault="009F2D4A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новых объектов по описа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нию. Классифицирование полученных объектов по разным основаниям.</w:t>
            </w:r>
          </w:p>
          <w:p w:rsidR="009F2D4A" w:rsidRPr="00C079B2" w:rsidRDefault="009F2D4A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рисунка. Оперирование простран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ственными объектами.№45-49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3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 Значение числового выражения.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С.19-21</w:t>
            </w:r>
          </w:p>
        </w:tc>
        <w:tc>
          <w:tcPr>
            <w:tcW w:w="40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матема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тические знаки (знаки дей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ствий, знаки отношений). Записывать числовые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 по их описанию. Сравнивать выражение и 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Измерять длину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меркам.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признаки понятий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ние», «значение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ний».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использовать понятия «выражение», «значение выражения»</w:t>
            </w:r>
          </w:p>
        </w:tc>
        <w:tc>
          <w:tcPr>
            <w:tcW w:w="5390" w:type="dxa"/>
          </w:tcPr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знаков по их назначению. Конструирование новых объектов с заданными свойствами.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разных математических объектов с целью определения отличительных признаков. Выделение существенных признаков понятий «выражение», «значение выражения».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числа и значения выражения.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(нахождение суммы и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ности).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разных значений термина «выра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жение».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выражения по его описанию.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выражения на основе анализа рисунка.</w:t>
            </w:r>
          </w:p>
          <w:p w:rsidR="009F2D4A" w:rsidRPr="00C079B2" w:rsidRDefault="009F2D4A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 с помощью разных мерок. Сравнение результатов измерения и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на этой основе вывода о выборе «удобных» мерок.№50-56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3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77. Разностное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С.22-23</w:t>
            </w:r>
          </w:p>
        </w:tc>
        <w:tc>
          <w:tcPr>
            <w:tcW w:w="40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Познакомиться со способом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 на разност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сравнение. Сформулиро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правило решения задач нового вида.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по разным признакам</w:t>
            </w:r>
          </w:p>
        </w:tc>
        <w:tc>
          <w:tcPr>
            <w:tcW w:w="5390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(57) Поиск нового способа действия. Проведение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сравнения. Формулирование общего вывода на основании сравнения.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(58, 60) Разностное сравнение чисел с использова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сформулированного вывода.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(59) Решение логической задачи (построение це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почки суждений) и формулирование вывода (умо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заключения).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(61) Сравнение предметов по разным признакам: сопоставление и противопоставление.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вывода на основе сравнения (нахождение «лишнего» предмета, то есть предмета, который не обладает признаком, присущим всем другим предметам из данной совокупности)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372" w:rsidRPr="00C079B2" w:rsidRDefault="006A1372" w:rsidP="00D16A8B">
      <w:pPr>
        <w:spacing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7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ИЗМЕРЕНИЕ ДЛИНЫ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(4 часа)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учебному материалу, в частности, к изучению математики;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причины успеха в учебе;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доброжелательное отношение к окружающим людям;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гражданскую идентич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 на основе исторического математи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ческого содержания;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осваиваемой деятельности (2-3 действия);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ноклассниками результат своих действий;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оценку своей 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боты учителями;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несколько вариантов решения учеб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 задачи;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пошаговый контроль по ре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зультату под руководством учителя.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поиск необхо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димой информации при работе с учебником;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кодировать информацию в знаково-симво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лической форме в простейших случаях (с использованием 2-5 знаков или символов,</w:t>
      </w:r>
      <w:proofErr w:type="gramEnd"/>
    </w:p>
    <w:p w:rsidR="009F2D4A" w:rsidRPr="00C079B2" w:rsidRDefault="009F2D4A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операций);</w:t>
      </w:r>
      <w:proofErr w:type="gramEnd"/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модели математичес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понятий, отношений, задачных ситуа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общения в устной и письменной форме (2-3 предложения);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выделени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2-3 существенных признаков);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по</w:t>
      </w:r>
      <w:proofErr w:type="gramEnd"/>
    </w:p>
    <w:p w:rsidR="009F2D4A" w:rsidRPr="00C079B2" w:rsidRDefault="009F2D4A" w:rsidP="00D16A8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основаниям, наглядное и по представле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 сопоставление и противопоставление);</w:t>
      </w:r>
      <w:proofErr w:type="gramEnd"/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классификацию изучаемых объ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(выделять основание классификации, проводить разбиение объектов на группы по выделенному основанию);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выполнять эм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пирические обобщения в несложных случа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на основе сравнения единичных объектов и выделения у них сходных признаков;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ана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логию и на ее основе строить и в несложных случаях проверять выводы по аналогии;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индуктивные рассуж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(формулирование общего вывода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изучаемых объектов);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ченных математических понятий), устанав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ливать отношения между понятиями (родо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видовые - для изученных математических понятий ил</w:t>
      </w:r>
      <w:r w:rsidR="002F5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генерализаций, причинно-след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- для изучаемых классов явле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мации в адаптированной для возраста спра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вочной литературе, в сети Интернет;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изучаемые математи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ческие объекты на основе их анализа;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анализируемые объекты под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нятия разного уровня обобщения;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выполнять эмпирические обобщения на основе сравнения изучаемых математических объектов и формулиро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вать выводы;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аналогии между изучаемым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териалом и собственным опытом.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зрения;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в учебной деятельности;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другое мнение и позицию;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устно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общения для решения коммуникативных задач.</w:t>
      </w:r>
    </w:p>
    <w:p w:rsidR="002F5BE3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F5BE3" w:rsidRDefault="002F5BE3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2F5BE3" w:rsidRPr="00C079B2" w:rsidRDefault="002F5BE3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Look w:val="04A0"/>
      </w:tblPr>
      <w:tblGrid>
        <w:gridCol w:w="2300"/>
        <w:gridCol w:w="3995"/>
        <w:gridCol w:w="5394"/>
        <w:gridCol w:w="1012"/>
        <w:gridCol w:w="1401"/>
        <w:gridCol w:w="1491"/>
      </w:tblGrid>
      <w:tr w:rsidR="009F2D4A" w:rsidRPr="00C079B2" w:rsidTr="002F5BE3">
        <w:tc>
          <w:tcPr>
            <w:tcW w:w="2307" w:type="dxa"/>
          </w:tcPr>
          <w:p w:rsidR="009F2D4A" w:rsidRPr="00C079B2" w:rsidRDefault="009F2D4A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10" w:type="dxa"/>
          </w:tcPr>
          <w:p w:rsidR="009F2D4A" w:rsidRPr="00C079B2" w:rsidRDefault="009F2D4A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15" w:type="dxa"/>
          </w:tcPr>
          <w:p w:rsidR="009F2D4A" w:rsidRPr="00C079B2" w:rsidRDefault="009F2D4A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9F2D4A" w:rsidRPr="00C079B2" w:rsidRDefault="009F2D4A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9F2D4A" w:rsidRPr="00C079B2" w:rsidRDefault="009F2D4A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9F2D4A" w:rsidRPr="00C079B2" w:rsidRDefault="002F5BE3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D4A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9F2D4A" w:rsidRPr="00C079B2" w:rsidTr="002F5BE3">
        <w:tc>
          <w:tcPr>
            <w:tcW w:w="23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78-79. Сантиметр. С.24-27</w:t>
            </w:r>
          </w:p>
        </w:tc>
        <w:tc>
          <w:tcPr>
            <w:tcW w:w="4010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понятием «меры длины», историей возникновения 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зования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мер длины.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данные таб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лицы и выбирать нужные для решения задач.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качественное и количественное, явное и неявное сравнение.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разност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сравнение на основе правила сравнения двух 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</w:t>
            </w:r>
          </w:p>
        </w:tc>
        <w:tc>
          <w:tcPr>
            <w:tcW w:w="5415" w:type="dxa"/>
          </w:tcPr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сантиметром и его обозначени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таблицы и использование их для ответа на вопросы задания. Разностное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времени. Анализ объек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(выделение формы).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признакам, качественное и количественное сравнение.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Неявное сравнение (данных объектов с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зом выражения, существующим в памяти учени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ка).</w:t>
            </w:r>
          </w:p>
          <w:p w:rsidR="009F2D4A" w:rsidRPr="00C079B2" w:rsidRDefault="009F2D4A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Разностное сравнение.№62-67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80. Измерение отрезков.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28-29</w:t>
            </w:r>
          </w:p>
        </w:tc>
        <w:tc>
          <w:tcPr>
            <w:tcW w:w="4010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линейку для измерения длины отрезка. Сравнивать числа и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разные вариан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ты выполнения заданий (вариативность мышле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ния)</w:t>
            </w:r>
          </w:p>
        </w:tc>
        <w:tc>
          <w:tcPr>
            <w:tcW w:w="5415" w:type="dxa"/>
          </w:tcPr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 сравнение отрезков по длине.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измерения длины от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резка. Измерение длины отрезков по составлен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алгоритму.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Опери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пространственными объектами.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(имплика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ций). Формулирование на этой основе логичес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 вывода.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числа и выражения. Преобразование объектов, данных в задаче.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разных способов выполнения задания.</w:t>
            </w:r>
          </w:p>
          <w:p w:rsidR="009F2D4A" w:rsidRPr="00C079B2" w:rsidRDefault="009F2D4A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Опери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пространственными объектами.№68-73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A" w:rsidRPr="00C079B2" w:rsidTr="002F5BE3">
        <w:tc>
          <w:tcPr>
            <w:tcW w:w="2307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 Сантиметр.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отрезков.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30-31</w:t>
            </w:r>
          </w:p>
        </w:tc>
        <w:tc>
          <w:tcPr>
            <w:tcW w:w="4010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математические рассказы по рисунку. Строить математическую модель (составлять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 и преобразовывать ее (находить значения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жения).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Выдвигать гипоте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 о характере математи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ческой зависимости между данными объектами (изме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нение суммы в зависимос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 от изменения задания). Проверять гипотезы вы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числениями</w:t>
            </w:r>
          </w:p>
        </w:tc>
        <w:tc>
          <w:tcPr>
            <w:tcW w:w="5415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(74) Сравнение' разных способов изображения отрезков заданной длины. Выбор удобного спо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соба. Выполнение чертежей отрезков.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(75, 77) Создание и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преобразовывание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модели, описывающей данную в задании ситуацию. Прогнозирование. Проверка гипотез об изменении значений каждой суммы. Проведение разностного сравнения.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(76) Составление выражения по рисунку.</w:t>
            </w:r>
          </w:p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(78) Оперирование пространственными объек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014" w:type="dxa"/>
          </w:tcPr>
          <w:p w:rsidR="009F2D4A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F2D4A" w:rsidRPr="00C079B2" w:rsidRDefault="009F2D4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СОСТАВЛЕНИЕ И РЕШЕНИЕ ЗАДАЧ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(11 часов)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школе и учебной деятельности, в част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к изучению математики;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учебному материа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причины успеха в учебе;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общее представление о моральных нормах поведения;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первоначальные представления о зна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нии и незнании;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осуществлять первоначальную оценку собственной учебной деятельности;</w:t>
      </w:r>
    </w:p>
    <w:p w:rsidR="009F2D4A" w:rsidRPr="00C079B2" w:rsidRDefault="009F2D4A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гражданскую идентичность на основе исторического математического со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держания.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 осваиваемой деятельности (2-3 действия);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совместно с учителем или одноклассниками контроль своего участия в доступных видах познавательной дея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разнообразные учебно-позна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вательные задачи и инструкции учителя;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нахо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дить несколько вариантов решения учебной за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дачи;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пошаговый контроль по ре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зультату под руководством учителя;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оценку своей деятельности учителями.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поиск не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обходимой информации при работе с учеб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кодировать информацию в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</w:t>
      </w: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волической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простейших случаях (с использованием 2-5 знаков или 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1-2 операций);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общения в устной и письменной форме (2-3 предложения);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по 2-3 основаниям, наглядное и по представле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 сопоставление и противопоставление);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классификацию изучаемых объектов (выде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основание классификации, находить разные основания для классификации, про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водить разбиение объектов на группы по выделенному основанию);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ана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логию и на ее основе строить и в неслож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случаях проверять выводы по анало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индуктивные рассуж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(формулирование общего вывода на</w:t>
      </w:r>
      <w:proofErr w:type="gramEnd"/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сравнения 2-3 объектов о наличии у них общих свойств; на основе анализа учебной си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туации и знания общего правила формулиро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вывод о свойствах единичных изучаемых объектов);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устанавливать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между понятиями (</w:t>
      </w:r>
      <w:proofErr w:type="spellStart"/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родо-видовые</w:t>
      </w:r>
      <w:proofErr w:type="spellEnd"/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изученных математических понятий или генерализаций, причинно-следственные - для изучаемых классов явлений);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в открытом информационном простран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 (в адаптированной для возраста спра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вочной литературе, в сети Интернет и пр.);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анализируемые объекты под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нятие разного уровня обобщения;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выполнять эмпирические обобщения на основе сравнения изучаемых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тематических объектов и формулировать выводы;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отношения между изучаемыми понятиями.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зрения;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понятные для партнера высказыва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ния;</w:t>
      </w:r>
    </w:p>
    <w:p w:rsidR="009F2D4A" w:rsidRPr="00C079B2" w:rsidRDefault="009F2D4A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устного об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щения для решения коммуникативных задач.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 xml:space="preserve">Коммуникативные </w:t>
      </w:r>
      <w:r w:rsidR="002F5BE3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>универсальные</w:t>
      </w:r>
      <w:r w:rsidR="002F5BE3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 xml:space="preserve"> учебные </w:t>
      </w:r>
      <w:r w:rsidR="002F5BE3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pacing w:val="-30"/>
          <w:sz w:val="24"/>
          <w:szCs w:val="24"/>
          <w:lang w:eastAsia="ru-RU"/>
        </w:rPr>
        <w:t>действия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lastRenderedPageBreak/>
        <w:t>-</w:t>
      </w:r>
      <w:r w:rsidR="002F5BE3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принимать  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участие 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>в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>р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>а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боте </w:t>
      </w:r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 </w:t>
      </w:r>
      <w:r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>парами</w:t>
      </w:r>
      <w:r w:rsidR="002F5BE3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   и     г </w:t>
      </w:r>
      <w:r w:rsidR="002F5BE3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>группами</w:t>
      </w:r>
      <w:proofErr w:type="gramStart"/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 ;</w:t>
      </w:r>
      <w:proofErr w:type="gramEnd"/>
      <w:r w:rsidR="00F52D4A" w:rsidRPr="00C079B2">
        <w:rPr>
          <w:rFonts w:ascii="Times New Roman" w:eastAsia="Times New Roman" w:hAnsi="Times New Roman" w:cs="Times New Roman"/>
          <w:iCs/>
          <w:color w:val="000000"/>
          <w:spacing w:val="-30"/>
          <w:sz w:val="24"/>
          <w:szCs w:val="24"/>
          <w:lang w:eastAsia="ru-RU"/>
        </w:rPr>
        <w:t xml:space="preserve">              допускать       существование     различных     точек     зрения  ;      понимать    необходимость     использования     в     общении     правил     вежливости  ;      стоить    понятные     для     партнёра   высказывания  ;    адекватно     использовать     средства     устного    общения     для     решения     коммуникативных     задач   </w:t>
      </w:r>
    </w:p>
    <w:p w:rsidR="009F2D4A" w:rsidRPr="00C079B2" w:rsidRDefault="009F2D4A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tbl>
      <w:tblPr>
        <w:tblStyle w:val="a3"/>
        <w:tblW w:w="15593" w:type="dxa"/>
        <w:tblLook w:val="04A0"/>
      </w:tblPr>
      <w:tblGrid>
        <w:gridCol w:w="2324"/>
        <w:gridCol w:w="3998"/>
        <w:gridCol w:w="5367"/>
        <w:gridCol w:w="1012"/>
        <w:gridCol w:w="1401"/>
        <w:gridCol w:w="1491"/>
      </w:tblGrid>
      <w:tr w:rsidR="00F15091" w:rsidRPr="00C079B2" w:rsidTr="002F5BE3">
        <w:tc>
          <w:tcPr>
            <w:tcW w:w="2327" w:type="dxa"/>
          </w:tcPr>
          <w:p w:rsidR="00F15091" w:rsidRPr="00C079B2" w:rsidRDefault="00F150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15" w:type="dxa"/>
          </w:tcPr>
          <w:p w:rsidR="00F15091" w:rsidRPr="00C079B2" w:rsidRDefault="00F150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390" w:type="dxa"/>
          </w:tcPr>
          <w:p w:rsidR="00F15091" w:rsidRPr="00C079B2" w:rsidRDefault="00F15091" w:rsidP="002F5BE3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F15091" w:rsidRPr="00C079B2" w:rsidRDefault="00F15091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F15091" w:rsidRPr="00C079B2" w:rsidRDefault="00F15091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F15091" w:rsidRPr="00C079B2" w:rsidRDefault="002F5BE3" w:rsidP="002F5BE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091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82.Подготовка к введению понятия «задача».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32-33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монотонность разности для нахождения значений выражений. Преобразовывать фигуры по заданному опис</w:t>
            </w:r>
            <w:r w:rsidR="002F5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анию. Составлять задания с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ложенными данными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данных в задании схем (сос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тавление заданий к ним).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фигуры по данному описа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значения разностей. Уста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новление зависимости между компонентами и 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зультатом действия вычитания. Прогнозирование и проверка выдвинутой гипоте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зы. Составление задания с заданными характе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ристиками.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и дополнение 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сунков на основе анализа.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 №79-83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 Знакомство с понятием «задача».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34-35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понятием «задача». Распознавать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 в ряду похожих объек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выражения по их описанию.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личины, выраженные одной меркой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существенных признаков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«задача» на основе сравнения и анализа. Составление задачи с ориентацией на выделенные признаки.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отрезков. Построение отрезков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данной длины. Сложение и вычитание величин, выраженных одной меркой.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запись выражения.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его значения.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(импликаций). Формулирование логического вывода.№84-87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 Выбор задачи из текста. С. 36-37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задачи в ряду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хожих объектов. Записывать выражения по их описанию.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диаграммы.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данные диаг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раммы для выполнения за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даний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данного понятия (задачи) на основе анализа объекта, сравнения выделенных признаков с признаками понятия «задача».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разным признакам: сопоставление и противопоставление.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вывода на основании сравнения (на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«лишнего» предмета). Проведение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ностного сравнения.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пространственными объек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тами.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данных. Чтение диаграммы.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выражения по данным диаграммы.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и проверка гипотезы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нахождения значений выражений.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плоскости.№88-93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 Верные и неверные равенства. С. 38-39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понятия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«верные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равенства», «не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верные равенства». Находить верные равенства и неравенства. Сравнивать выражения на основе вычисления их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чений и с помощью перемес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тительного свойства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монотонности суммы и разности.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по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данному алгоритму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текстов с целью подведения под понятие «задача». Решение задачи.</w:t>
            </w:r>
          </w:p>
          <w:p w:rsidR="00F15091" w:rsidRPr="00C079B2" w:rsidRDefault="00F15091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закономерности при составлении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жений. Нахождение значения выражений.</w:t>
            </w:r>
          </w:p>
          <w:p w:rsidR="00F15091" w:rsidRPr="00C079B2" w:rsidRDefault="00F1509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сравнение. Выделение существен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признаков понятий «верное равенство», «не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верное равенство». Составление новых объектов (свободное конструирование). Нахождение значений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жений.</w:t>
            </w:r>
          </w:p>
          <w:p w:rsidR="00F15091" w:rsidRPr="00C079B2" w:rsidRDefault="00F1509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выражений с использовани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свойств действий (монотонности суммы и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переместительного свойства сложения).</w:t>
            </w:r>
          </w:p>
          <w:p w:rsidR="00F15091" w:rsidRPr="00C079B2" w:rsidRDefault="00F15091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заданного алгоритма.  №94-99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 Задачи на нахождение суммы.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С.40-41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способ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суждения при решении задач нового вида (задачи на нахождение суммы). Составлять задачи по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ложенному рисунку. Строить дедуктивные выво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о математических фак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тах (изменении значений выражений).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длины отрезков. Определять взаимное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положение лучей и отрез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данного в задании объекта на основе ориентации на существенные признаки задачи. Анализ учебной ситуации. Составление новых объектов по заданным свойствам.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 Преобразование объекта по заданному правилу.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понятиями «луч», «отрезок». Определение взаимного расположения лучей и отрезков. Выполнение чертежей луча и отрезка.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(качественное) выражений. Прогнозирование и проверка выдвинутой гипо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тезы. Поиск закономерности.</w:t>
            </w:r>
          </w:p>
          <w:p w:rsidR="00F15091" w:rsidRPr="00C079B2" w:rsidRDefault="00F1509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реальных объектов (пальцев сво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ей руки)№100-105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87. Задачи на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остатка.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42-43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способ рас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суждения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решении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 нового вида (задачи на нахождение остатка). Сравнивать выражения на основе вычислений и ра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суждений.</w:t>
            </w:r>
          </w:p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выражения по их описанию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задачи. Восстановление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по ее решению.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закономерности на основании сравнения. Нахождение значения выражений.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(имплика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ций).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закономерности. Измерение отрезков.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 Неявное сравнение полученных результатов и на этой основе форму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лирование вывода.</w:t>
            </w:r>
          </w:p>
          <w:p w:rsidR="00F15091" w:rsidRPr="00C079B2" w:rsidRDefault="00F1509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выражения по заданным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ствам.№106-111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091" w:rsidRPr="00C079B2" w:rsidTr="002F5BE3">
        <w:tc>
          <w:tcPr>
            <w:tcW w:w="2327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88. Общий алгоритм решения простых задач. С. 44-45</w:t>
            </w:r>
          </w:p>
        </w:tc>
        <w:tc>
          <w:tcPr>
            <w:tcW w:w="4015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задачи, используя составленный план. Находить закономерности.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способы дей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ствия в незнакомой ситу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ации</w:t>
            </w:r>
          </w:p>
        </w:tc>
        <w:tc>
          <w:tcPr>
            <w:tcW w:w="5390" w:type="dxa"/>
          </w:tcPr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по составленному плану.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объекта по аналогии.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хождение значения выражений.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 на основе сопостав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способов выполнения задания. Формулирование вывода о нахождении длины от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резка, ни один конец которого не совмещен с ну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лем, как разности значений концов отрезка.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выражений. Установление закономерности.</w:t>
            </w:r>
          </w:p>
          <w:p w:rsidR="00F15091" w:rsidRPr="00C079B2" w:rsidRDefault="00F1509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основа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ниям.№112-117</w:t>
            </w:r>
          </w:p>
        </w:tc>
        <w:tc>
          <w:tcPr>
            <w:tcW w:w="1014" w:type="dxa"/>
          </w:tcPr>
          <w:p w:rsidR="00F1509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15091" w:rsidRPr="00C079B2" w:rsidRDefault="00F1509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8C" w:rsidRPr="00C079B2" w:rsidTr="002F5BE3">
        <w:tc>
          <w:tcPr>
            <w:tcW w:w="2327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 Задачи на увеличение числа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С.46-47</w:t>
            </w:r>
          </w:p>
        </w:tc>
        <w:tc>
          <w:tcPr>
            <w:tcW w:w="4015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задачи по воп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росу.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скрытые мате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матические объекты.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дополнять данные таблицы</w:t>
            </w:r>
          </w:p>
        </w:tc>
        <w:tc>
          <w:tcPr>
            <w:tcW w:w="5390" w:type="dxa"/>
          </w:tcPr>
          <w:p w:rsidR="008D128C" w:rsidRPr="00C079B2" w:rsidRDefault="008D128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нового вида по рисунку (синтез).</w:t>
            </w:r>
          </w:p>
          <w:p w:rsidR="008D128C" w:rsidRPr="00C079B2" w:rsidRDefault="008D128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 Преобразование данных в задании «деформированных» равенств и неравенств в верные равенства и неравенства.</w:t>
            </w:r>
          </w:p>
          <w:p w:rsidR="008D128C" w:rsidRPr="00C079B2" w:rsidRDefault="008D128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скр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ытых в условии объектов. Изме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 отрезков. Анализ данных таблицы. Прогнозирование и проверка гипотезы.</w:t>
            </w:r>
          </w:p>
          <w:p w:rsidR="008D128C" w:rsidRPr="00C079B2" w:rsidRDefault="008D128C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(нахождение значения выражений и сравнение полученных значений с данными в условии).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новых объектов (конструирование).</w:t>
            </w:r>
          </w:p>
          <w:p w:rsidR="008D128C" w:rsidRPr="00C079B2" w:rsidRDefault="008D128C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цепочки суждений.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логических выводов.№118-123</w:t>
            </w:r>
          </w:p>
        </w:tc>
        <w:tc>
          <w:tcPr>
            <w:tcW w:w="1014" w:type="dxa"/>
          </w:tcPr>
          <w:p w:rsidR="008D128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8C" w:rsidRPr="00C079B2" w:rsidTr="002F5BE3">
        <w:tc>
          <w:tcPr>
            <w:tcW w:w="2327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90. Преобразо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задач.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48-49</w:t>
            </w:r>
          </w:p>
        </w:tc>
        <w:tc>
          <w:tcPr>
            <w:tcW w:w="4015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между вопросом и выбором действия для решения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числовые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жения по их описанию. Проводить порядковый и количественный счет.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Выстраивать цепочки ра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суждений.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отрезки заданной длины.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личины, выраженные в 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них мерках</w:t>
            </w:r>
          </w:p>
        </w:tc>
        <w:tc>
          <w:tcPr>
            <w:tcW w:w="5390" w:type="dxa"/>
          </w:tcPr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задачи (изменение вопроса и в зависимости от этого изменение решения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чи).</w:t>
            </w:r>
          </w:p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чертежей отрезков с заданны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свойствами. Сложение и вычитание величин.</w:t>
            </w:r>
          </w:p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изученных понятий в конк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ретной ситуации.</w:t>
            </w:r>
          </w:p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и количественный счет.</w:t>
            </w:r>
          </w:p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логических выводов. Сравнение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  <w:p w:rsidR="008D128C" w:rsidRPr="00C079B2" w:rsidRDefault="008D128C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выражений по их описанию. №124-129</w:t>
            </w:r>
          </w:p>
        </w:tc>
        <w:tc>
          <w:tcPr>
            <w:tcW w:w="1014" w:type="dxa"/>
          </w:tcPr>
          <w:p w:rsidR="008D128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8C" w:rsidRPr="00C079B2" w:rsidTr="002F5BE3">
        <w:tc>
          <w:tcPr>
            <w:tcW w:w="2327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 Знакомство с составными выражениями. С.50-51</w:t>
            </w:r>
          </w:p>
        </w:tc>
        <w:tc>
          <w:tcPr>
            <w:tcW w:w="4015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и решать задачи.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значения выра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жений в два действия.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длину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сантиметрах.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разные отноше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ния между величинами в ус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ловии</w:t>
            </w:r>
          </w:p>
        </w:tc>
        <w:tc>
          <w:tcPr>
            <w:tcW w:w="5390" w:type="dxa"/>
          </w:tcPr>
          <w:p w:rsidR="008D128C" w:rsidRPr="00C079B2" w:rsidRDefault="008D128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существенных признаков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«составное выражение».</w:t>
            </w:r>
          </w:p>
          <w:p w:rsidR="008D128C" w:rsidRPr="00C079B2" w:rsidRDefault="008D128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рисунку (синтез). Сравнение составленных задач.</w:t>
            </w:r>
          </w:p>
          <w:p w:rsidR="008D128C" w:rsidRPr="00C079B2" w:rsidRDefault="008D128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:rsidR="008D128C" w:rsidRPr="00C079B2" w:rsidRDefault="008D128C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по рисункам.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ностное сравнение.№130-133</w:t>
            </w:r>
          </w:p>
        </w:tc>
        <w:tc>
          <w:tcPr>
            <w:tcW w:w="1014" w:type="dxa"/>
          </w:tcPr>
          <w:p w:rsidR="008D128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8C" w:rsidRPr="00C079B2" w:rsidTr="002F5BE3">
        <w:tc>
          <w:tcPr>
            <w:tcW w:w="2327" w:type="dxa"/>
          </w:tcPr>
          <w:p w:rsidR="008D128C" w:rsidRPr="00C079B2" w:rsidRDefault="00731734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 Обобщаю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урок. Математи</w:t>
            </w:r>
            <w:r w:rsidR="008D128C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калейдоскоп. С. 54-55</w:t>
            </w:r>
          </w:p>
        </w:tc>
        <w:tc>
          <w:tcPr>
            <w:tcW w:w="4015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истинность или ложность суждений об изу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ченных математических объектах.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обобщения (находить закономерности в расположении предметов в таблице).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Оперировать пространст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венными образами (первый тип оперирования)</w:t>
            </w:r>
          </w:p>
        </w:tc>
        <w:tc>
          <w:tcPr>
            <w:tcW w:w="5390" w:type="dxa"/>
          </w:tcPr>
          <w:p w:rsidR="008D128C" w:rsidRPr="00C079B2" w:rsidRDefault="008D128C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нового объекта на основе аналогии.     </w:t>
            </w: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(Б) 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истинности или ложности суж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дений, опираясь на знания об изученных матема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тических объектах.</w:t>
            </w:r>
          </w:p>
          <w:p w:rsidR="008D128C" w:rsidRPr="00C079B2" w:rsidRDefault="008D128C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общих существенных признаков ряда объектов.</w:t>
            </w:r>
          </w:p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(Г) Дополнение объекта в соответствии с выявлен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закономерностью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spellEnd"/>
          </w:p>
        </w:tc>
        <w:tc>
          <w:tcPr>
            <w:tcW w:w="1014" w:type="dxa"/>
          </w:tcPr>
          <w:p w:rsidR="008D128C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D128C" w:rsidRPr="00C079B2" w:rsidRDefault="008D128C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Тема 9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УГЛЫ. МНОГОУГОЛЬНИКИ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(5 часов)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школе и учебной деятельности; интерес к учебному материалу;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причинах успеха в учебе;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первоначальную оценку собственной учебной деятельности;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первоначальные умения оценивать ответы одноклассников на основе заданных критериев успешности учебной де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ятельности.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принимать и сохранять учебную задачу, соответствующую этапу обучения;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нову осваиваемой деятельности (2-3 дейст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оценку своей 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боты учителями и одноклассниками;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несколько вариантов решения учебной задачи;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пошаговый контроль своего участия в доступных видах познавательной деятельности под руководством учителя.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кодирования строить простей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модели математических понятий,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ношений, заданных ситуаций;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общения в устной и письменной форме (2-3 предложения);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по 2-3 основаниям, наглядное и по представле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нию; сопоставление и противопоставление);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выполнять эм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пирические обобщения в несложных слу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чаях на основе сравнения единичных объ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и выделения у них сходных призна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ана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логию и на ее основе строить и в несложных случаях проверять выводы по аналогии;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индуктивные рас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 (формулирование общего вывода</w:t>
      </w:r>
      <w:proofErr w:type="gramEnd"/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сравнения 2-3 объектов о наличии у них общих свойств);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устанавливать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между понятиями (</w:t>
      </w:r>
      <w:proofErr w:type="spellStart"/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родо-видовые</w:t>
      </w:r>
      <w:proofErr w:type="spellEnd"/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изученных математических понятий или генерализаций, причинно-следственные - для изучаемых классов явлений);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в открытом информационном простран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 (в адаптированной для возраста спра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вочной литературе, в сети Интернет и пр.);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анализируемые объекты под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нятие разного уровня обобщения;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аналогии между изучаемым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териалом и собственным опытом.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различные точки зрения, мнения других людей о математических явлениях;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свои действия в классе;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следить за действиями других участников учебной деятельности;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устного общения для решения коммуникативных задач.</w:t>
      </w:r>
    </w:p>
    <w:p w:rsidR="00731734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tbl>
      <w:tblPr>
        <w:tblStyle w:val="a3"/>
        <w:tblpPr w:leftFromText="180" w:rightFromText="180" w:vertAnchor="text" w:horzAnchor="margin" w:tblpY="-74"/>
        <w:tblW w:w="15593" w:type="dxa"/>
        <w:tblLook w:val="04A0"/>
      </w:tblPr>
      <w:tblGrid>
        <w:gridCol w:w="2307"/>
        <w:gridCol w:w="4003"/>
        <w:gridCol w:w="5379"/>
        <w:gridCol w:w="1012"/>
        <w:gridCol w:w="1401"/>
        <w:gridCol w:w="1491"/>
      </w:tblGrid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Номера и темы уроков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 Латинские буквы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математике. С.52-53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буквами латинского алфавита для обозначения геометричес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фигур.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Овладение умением обозна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чать геометрические фигу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ры буквами латинского ал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фавита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рисункам в учебнике. Приведение примеров использования латинских букв.</w:t>
            </w:r>
          </w:p>
          <w:p w:rsidR="00731734" w:rsidRPr="00C079B2" w:rsidRDefault="00731734" w:rsidP="00731734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обозначением геометрических фигур латинскими буквами.</w:t>
            </w:r>
          </w:p>
          <w:p w:rsidR="00731734" w:rsidRPr="00C079B2" w:rsidRDefault="00731734" w:rsidP="00731734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задания по рисунку.№134-136</w:t>
            </w:r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 Угол. С.56-57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чертежи углов. Обозначать углы буквами латинского алфавита и 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названия углов.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таблицы и использо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данные в них для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заданий.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нового типа - на увеличение (уменьшение) числа на несколько единиц.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 понятие «угол»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(137) Выделение существенных признаков и эле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ментов угла. Выполнение чертежа угла.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(138, 141) Анализ и представление данных в виде таблицы. Дополнение таблицы числовыми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ными.</w:t>
            </w:r>
          </w:p>
          <w:p w:rsidR="00731734" w:rsidRPr="00C079B2" w:rsidRDefault="00731734" w:rsidP="00731734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названиями и обозначениями углов. Обозначение данных углов.</w:t>
            </w:r>
          </w:p>
          <w:p w:rsidR="00731734" w:rsidRPr="00C079B2" w:rsidRDefault="00731734" w:rsidP="00731734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задачи на увеличе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числа на несколько единиц.№137-141</w:t>
            </w:r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 Виды уг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лов. С.58-59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разными видами углов (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острые, тупые).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существенные признаки углов разного вида.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виды углов на планиметрических черте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жах.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Строить чертежи углов.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 первого десятка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(142) Выделение существенных признаков поня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«прямой», «тупой» и «острый» углы через анализ способов их построения.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(143, 144) Подведение данного в задании объекта под понятие угла (прямого, тупого или острого) через выделение существенных признаков.</w:t>
            </w:r>
          </w:p>
          <w:p w:rsidR="00731734" w:rsidRPr="00C079B2" w:rsidRDefault="00731734" w:rsidP="0073173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рисунку разными способами (варьирование вопросов).</w:t>
            </w:r>
          </w:p>
          <w:p w:rsidR="00731734" w:rsidRPr="00C079B2" w:rsidRDefault="00731734" w:rsidP="0073173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</w:t>
            </w:r>
          </w:p>
          <w:p w:rsidR="00731734" w:rsidRPr="00C079B2" w:rsidRDefault="00731734" w:rsidP="0073173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 и его преобразование.№142-147</w:t>
            </w:r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 Знакомство с угольником. С.60-61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углы разных видов с помощью угольника. Читать таблицы и диаграм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мы.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Преобразовывать дан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ные таблицы в соответ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ствии с заданием.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увеличе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числа на несколько 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 на наглядной основе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чертежей разных видов углов с использованием угольника.</w:t>
            </w:r>
          </w:p>
          <w:p w:rsidR="00731734" w:rsidRPr="00C079B2" w:rsidRDefault="00731734" w:rsidP="00731734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представление данных в виде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Дополнение таблицы числовыми данными.</w:t>
            </w:r>
          </w:p>
          <w:p w:rsidR="00731734" w:rsidRPr="00C079B2" w:rsidRDefault="00731734" w:rsidP="00731734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данных таблицы. Выдвижение гипотезы о зависимости данных и проверка ее.</w:t>
            </w:r>
          </w:p>
          <w:p w:rsidR="00731734" w:rsidRPr="00C079B2" w:rsidRDefault="00731734" w:rsidP="00731734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(дополнение ее недоста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ющими структурными элементами —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вопросом).</w:t>
            </w:r>
          </w:p>
          <w:p w:rsidR="00731734" w:rsidRPr="00C079B2" w:rsidRDefault="00731734" w:rsidP="00731734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суммы по рисунку на основе его анализа (синтез). Поиск закономерностей. Со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отнесение рисунка и математической записи.№148-152</w:t>
            </w:r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734" w:rsidRPr="00C079B2" w:rsidTr="00731734">
        <w:tc>
          <w:tcPr>
            <w:tcW w:w="2313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97. Много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угольники и их виды. Нахож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неизвест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слагаемо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по известно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слагаемому и сумме.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62-63</w:t>
            </w:r>
          </w:p>
        </w:tc>
        <w:tc>
          <w:tcPr>
            <w:tcW w:w="4018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неизвестных компонен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 сложения по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известным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результату и другому ком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поненту.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понятием «многоугольник». Различать и называть 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гоугольники по количеству углов.</w:t>
            </w:r>
          </w:p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углы разных видов с помощью угольника</w:t>
            </w:r>
          </w:p>
        </w:tc>
        <w:tc>
          <w:tcPr>
            <w:tcW w:w="5401" w:type="dxa"/>
          </w:tcPr>
          <w:p w:rsidR="00731734" w:rsidRPr="00C079B2" w:rsidRDefault="00731734" w:rsidP="00731734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общих признаков многоугольни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и отождествление их по выделенному призна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ку. Объединение всех многоугольников под 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 названием. Выделение отличительных приз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наков разных видов многоугольников.</w:t>
            </w:r>
          </w:p>
          <w:p w:rsidR="00731734" w:rsidRPr="00C079B2" w:rsidRDefault="00731734" w:rsidP="00731734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с заданными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ствами по рисунку.</w:t>
            </w:r>
          </w:p>
          <w:p w:rsidR="00731734" w:rsidRPr="00C079B2" w:rsidRDefault="00731734" w:rsidP="00731734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задач нового вида. Соотнесение их со схемами. Анализ условия, решение задач. Поиск изученных понятий (разных видов углов) на рисунке - конкретизация понятия.</w:t>
            </w:r>
          </w:p>
          <w:p w:rsidR="00731734" w:rsidRPr="00C079B2" w:rsidRDefault="00731734" w:rsidP="00731734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«лишнего» объекта на основании сравнения и выделения общих признаков у всех объектов.№153-157</w:t>
            </w:r>
          </w:p>
        </w:tc>
        <w:tc>
          <w:tcPr>
            <w:tcW w:w="1014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31734" w:rsidRPr="00C079B2" w:rsidRDefault="00731734" w:rsidP="0073173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734" w:rsidRPr="00C079B2" w:rsidRDefault="00731734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ОДНОЗНАЧНЫЕ И ДВУЗНАЧНЫЕ ЧИСЛА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(15 часов)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школе, урокам математики, интерес к учебной деятельности;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причинах успеха в учебе;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соблюдения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поведения в школе, в коллективе;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первоначальную оценку результатов собственной деятельности;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оценивать работу одноклассников на основе заданных критериев успешность в учебной деятельности.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нову осваиваемой деятельности (2-3 дей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ствия);</w:t>
      </w:r>
    </w:p>
    <w:p w:rsidR="008D128C" w:rsidRPr="00731734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 одно</w:t>
      </w: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классниками результаты своей учебной де</w:t>
      </w: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ятельности, 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нее коррективы под ру</w:t>
      </w: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ководством учителя;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учебные действия в </w:t>
      </w: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письменной речи, мысленно;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адек</w:t>
      </w:r>
      <w:r w:rsidR="007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ватно воспринимать оценку своей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 учителями, товарищами;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</w:t>
      </w:r>
      <w:r w:rsidR="007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ичестве с учителем, одноклассни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ками на</w:t>
      </w:r>
      <w:r w:rsidR="007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ходить несколько вариантов реше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 учебной задачи;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</w:t>
      </w:r>
      <w:r w:rsidR="0073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твлять пошаговый контроль по резуль</w:t>
      </w:r>
      <w:r w:rsidR="00731734"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тату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 руководством учителя.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поиск не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обходимой информации при работе с учеб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кодировать информацию в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символической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простейших слу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чаях;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модели математичес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понятий, отношений, задачных ситуа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сооб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в устной и письменной форме (2-3 предложения);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8D128C" w:rsidRPr="00731734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(последовательно по 2-3 основаниям, наглядное и по пред</w:t>
      </w: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ставлению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сопоставление и противопостав</w:t>
      </w:r>
      <w:r w:rsidRP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ление);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учителя проводить клас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сификац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изучаемых объектов (самостоя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выделять основание классификации находить 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основания для классифика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прово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разбиение объектов на груп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 по выделенному основанию);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выполнять эм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рические обобщения в несложных случаях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ср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авнения единичных объектов и вы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 у них сходных признаков;</w:t>
      </w:r>
    </w:p>
    <w:p w:rsidR="008D128C" w:rsidRPr="00C079B2" w:rsidRDefault="008D128C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оводством учителя проводить ана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логию и 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ее основе строить и в неслож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учаях проверять выводы по анало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индуктивные рас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 (формулирование общего вывода на основе сравнения 2-3 объектов о нали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чии у них общих свойств; на основе ана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учебной ситуации и знания общего правила формулировать вывод о свойствах единичных изучаемых объектов);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ченных математических понятий);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устанавливать отноше</w:t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между понятиями (родовидо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- для изученных математических поня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тий или генерализаций, </w:t>
      </w:r>
      <w:proofErr w:type="spellStart"/>
      <w:r w:rsidR="0073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изучаемых классов явлений);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</w:t>
      </w:r>
      <w:r w:rsidR="00315252"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 зрения;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формулировать свои ответы и вопросы;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в открытом информационном простран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 (в адаптированной для возраста спра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вочной литературе, в сети Интернет и пр.);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анализируемые объекты под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нятие разного уровня обобщения;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выполнять эмпирические обобщения на основе сравнения изучаемых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тематических объектов и формулировать выводы;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аналогии между изучаемым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териалом и собственным опытом.</w:t>
      </w:r>
    </w:p>
    <w:p w:rsidR="008D128C" w:rsidRPr="00C079B2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сальные учебные действия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понятные для партнера высказы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вания;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8D128C" w:rsidRPr="00C079B2" w:rsidRDefault="008D128C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устного общения для решения коммуникативных задач.</w:t>
      </w:r>
    </w:p>
    <w:p w:rsidR="008D128C" w:rsidRDefault="008D128C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731734" w:rsidRDefault="00731734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734" w:rsidRDefault="00731734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734" w:rsidRPr="00C079B2" w:rsidRDefault="00731734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Look w:val="04A0"/>
      </w:tblPr>
      <w:tblGrid>
        <w:gridCol w:w="2324"/>
        <w:gridCol w:w="3989"/>
        <w:gridCol w:w="5376"/>
        <w:gridCol w:w="1012"/>
        <w:gridCol w:w="1401"/>
        <w:gridCol w:w="1491"/>
      </w:tblGrid>
      <w:tr w:rsidR="00315252" w:rsidRPr="00C079B2" w:rsidTr="00731734">
        <w:tc>
          <w:tcPr>
            <w:tcW w:w="2329" w:type="dxa"/>
          </w:tcPr>
          <w:p w:rsidR="00315252" w:rsidRPr="00C079B2" w:rsidRDefault="00315252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Номера и темы уроков</w:t>
            </w:r>
          </w:p>
        </w:tc>
        <w:tc>
          <w:tcPr>
            <w:tcW w:w="4005" w:type="dxa"/>
          </w:tcPr>
          <w:p w:rsidR="00315252" w:rsidRPr="00C079B2" w:rsidRDefault="00315252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398" w:type="dxa"/>
          </w:tcPr>
          <w:p w:rsidR="00315252" w:rsidRPr="00C079B2" w:rsidRDefault="00315252" w:rsidP="007317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315252" w:rsidRPr="00C079B2" w:rsidRDefault="00315252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315252" w:rsidRPr="00C079B2" w:rsidRDefault="00315252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315252" w:rsidRPr="00C079B2" w:rsidRDefault="00731734" w:rsidP="0073173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252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 Знакомство с числом 10.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64-65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десятками. Записы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число 10.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число 10 с изу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ченными числами.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число 10 из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дыдущего и счетом.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последователь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 несколько арифметичес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ких действий.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диаграммы (столбча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тые).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данные диаграммы для решения за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дач.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число 10 из двух меньших чисел. Иметь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числе 10 как счетной единице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числа 10 как числа, следующего за числом 9, путем присчитывания к нему едини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записи числа 10 (в десятичной систе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счисления). Установление места числа 10 в ря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изученных чисел.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(16G)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схеме (конкрети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зация обобщенной схемы для конкретной ситуа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ции).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диаграммы. Пред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их в другой форме (предметные действия - изучение состава числа 10).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алгоритма (последова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выполнение арифметических действий)№158-163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 Состав числа 10 (таблица сложения). С.66-67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десятками. Сопос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тавлять число 10 с другими изученными числами. Получать число 10 из пре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дыдущего и счетом.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последователь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 несколько арифметичес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ких действий.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и дополнять недоста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ющими данными таблицу. Составлять число 10 разны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способами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сумм, значение которых 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10.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10 разными способами из нескольких частей (комбинаторная задача).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разностей на основе знаний таблицы сложения.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с целью подведения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объектов под понятие многоугольника (срав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признаков данных фигур с набором сущест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признаков понятия многоугольника). Анализ и представление данных в виде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Дополнение таблицы числовыми данными. Представление данных таблицы в другой форме.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рисунку.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нахождение значения составных числовых выражений.№164-170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 Новая счетная единица - десяток.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68-69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десятками. Выполнять сложение и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читание с числом 10. Составлять и записывать числовые неравенства по их описанию.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длины отрезков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(171, 172) Объединение более мелких мерок (еди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ниц) в более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крупную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новую (десяток). Счет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сятками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задачи по рисунку. 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решений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составленных задач.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значений выражений.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получившихся равенств.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 и построение чертежей Преобразован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полученных объектов по задан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свойствам.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числовых неравенств.№171-176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101. Названия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круглых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70-71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названия круглых десятков.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круглые десят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соответствие между задачами и схемами. Составлять задачи по схеме. Классифицировать предме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разным основаниям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круглых десятков и их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Сравнение названий круглых десятко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целью выделения общего способа образования.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закономерностей. Анализ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туации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выделения существенного приз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</w:t>
            </w:r>
            <w:proofErr w:type="spellEnd"/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«двузначное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число».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двузначных чисел.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(180, 181) Соотнесение текста задачи и ее кратко: записи 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схемы. Конкретизация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общих схем (составление разных зада по одной схеме). Сравнение решений задач составленных по одной схеме. Формулировани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вывода об общности решений задач, им</w:t>
            </w:r>
            <w:r w:rsidR="00731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еющих 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структуру.</w:t>
            </w:r>
          </w:p>
          <w:p w:rsidR="00F53CD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 Чтение получ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</w:t>
            </w:r>
          </w:p>
          <w:p w:rsidR="00315252" w:rsidRPr="00C079B2" w:rsidRDefault="00F53CD2" w:rsidP="00F53CD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31525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</w:t>
            </w:r>
            <w:proofErr w:type="spellEnd"/>
            <w:r w:rsidR="00315252"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неравенств.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 по разным признакам.№177-183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 Дециметр, метр.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С.72-73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Измерять длину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Читать и дополнять таблицу данными.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новыми ме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рами длины - дециметром и метром и соотношениями между ними.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соотношение между сантиметром, дециметром и метром.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эти соотношения для пе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ревода одних единиц в дру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гие. Преобразовывать зада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 в соответствии с задан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ными условиями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с новой мерой длины. </w:t>
            </w:r>
            <w:proofErr w:type="spellStart"/>
            <w:proofErr w:type="gramStart"/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соотношений между сантиметром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децим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етром. Практическая работа: изго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мо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 метра. Определение соотноше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между метром и дециметром.</w:t>
            </w:r>
          </w:p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длин ломаных. Сравнение лом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рисунке.</w:t>
            </w:r>
          </w:p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сти. </w:t>
            </w:r>
            <w:proofErr w:type="spellStart"/>
            <w:proofErr w:type="gramStart"/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венное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сравнение.</w:t>
            </w:r>
          </w:p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представление данных в виде </w:t>
            </w:r>
            <w:proofErr w:type="spellStart"/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лицы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Дополнение таблицы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числовыми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данным Преобразование данных таблицы.</w:t>
            </w:r>
          </w:p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Составление, решение и изменение зад (синтез на основе анализа учебной ситуации в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данном случае — рисунка).</w:t>
            </w:r>
          </w:p>
          <w:p w:rsidR="00315252" w:rsidRPr="00C079B2" w:rsidRDefault="00315252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состава числа 10. Нахождение разных способов решения задачи (вариативность)№184-189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103-104.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и образование чисел второго десятка.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74-77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числа второго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сятка.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числа второго десятка в виде суммы десят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и единиц.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 между текстом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 и ее схемой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чисел второго десятка по данному алгоритму.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представление данных в виде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Чтение таблицы.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действий по данному алгорит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суждений. Фор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логического вывода. Ориентирование на признаки, существенные для понятий «однознач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число», «двузначное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число».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схемы и текста задачи.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задач. Выделение признаков, существенных для каждой задачи, и отражение их на схемах. (195, 196) Знакомство с записью чисел второго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сятка и их образованием. Запись чисел второго десятка в виде суммы разрядных слагаемых.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фигур буквами и чтение их названий.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соответствий между текстами задач и их графическими схемами. Решение задач.</w:t>
            </w:r>
          </w:p>
          <w:p w:rsidR="00315252" w:rsidRPr="00C079B2" w:rsidRDefault="00315252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простых числовых выражений.№190-200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 Состав чисел второго десятка.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78-79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знание соста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чисел второго десятка для выполнения вычитания. Выделять отдельные эле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менты многоугольника: уг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 и стороны.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 и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задачи по схе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цепочку рассуж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дений для решения логичес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задач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представление данных в виде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лицы. Дополнение таблицы числовыми данными (выявление состава числа).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вычитания на основе взаимосвязи сложения и вычитания.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схеме.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соотношений между отрезка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на чертеже как между частями и целым.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учебной ситуации (выделение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наков у данных в задании фигур).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суждений. Формули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логического вывода.</w:t>
            </w:r>
          </w:p>
          <w:p w:rsidR="00315252" w:rsidRPr="00C079B2" w:rsidRDefault="00315252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выражений.№201-206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52" w:rsidRPr="00C079B2" w:rsidTr="00731734">
        <w:tc>
          <w:tcPr>
            <w:tcW w:w="2329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106-107.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второго десятка.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С.80-83</w:t>
            </w:r>
          </w:p>
        </w:tc>
        <w:tc>
          <w:tcPr>
            <w:tcW w:w="4005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истинность или ложность суждений об изученных математических объектах.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задачи по усло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вию.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второго десятка на основе предметных действий или по аналогии со сложением и вычитанием однозначных чисел.</w:t>
            </w:r>
          </w:p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условия задач и на этой основе формули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ровать вывод о сходстве или различии их решений. Переводить изученные еди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ницы длины из одних еди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ниц измерения в другие</w:t>
            </w:r>
          </w:p>
        </w:tc>
        <w:tc>
          <w:tcPr>
            <w:tcW w:w="5398" w:type="dxa"/>
          </w:tcPr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второго десят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условию (подбор воп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росов к задаче). Решение составленных задач.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ломаной.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изученных приемов действий на бо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широкое множество чисел (нахождение значе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выражений с числами второго десятка на 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таблицы сложения в пределах 10).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математических ошибок в тексте.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истинности или ложности суждения (полная индукция - перебор всех вари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антов, выделение общего и на этом основании формулирование суждения). Выполнение черте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жей четырехугольников.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сумм по рисунку на основе его анализа. Разностное сравнение.</w:t>
            </w:r>
          </w:p>
          <w:p w:rsidR="00315252" w:rsidRPr="00C079B2" w:rsidRDefault="00315252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отрезков в разных мерах. Перевод величины из одних единиц измерения в другие. Сравнение задач. Формулирование вывода о сходстве или различии в их решении на осно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вании сравнения условий и вопросов задач.</w:t>
            </w:r>
          </w:p>
          <w:p w:rsidR="00315252" w:rsidRPr="00C079B2" w:rsidRDefault="00315252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арифметических действий (составление и нахождение значения составного выражения)№207-217</w:t>
            </w:r>
          </w:p>
        </w:tc>
        <w:tc>
          <w:tcPr>
            <w:tcW w:w="1014" w:type="dxa"/>
          </w:tcPr>
          <w:p w:rsidR="00315252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15252" w:rsidRPr="00C079B2" w:rsidRDefault="00315252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:rsidRPr="00C079B2" w:rsidTr="00731734">
        <w:tc>
          <w:tcPr>
            <w:tcW w:w="2329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108.Порядок действий в выражениях со скобками. С. 84-85</w:t>
            </w:r>
          </w:p>
        </w:tc>
        <w:tc>
          <w:tcPr>
            <w:tcW w:w="4005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порядком действий в выражениях со скобками. Выполнять дей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 в выражениях со скобками в соответствии с правилом.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Записывать двузначные числа. Составлять двузнач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числа из десятков и 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ниц. Сравнивать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двузнач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числа</w:t>
            </w:r>
          </w:p>
        </w:tc>
        <w:tc>
          <w:tcPr>
            <w:tcW w:w="5398" w:type="dxa"/>
          </w:tcPr>
          <w:p w:rsidR="000C433F" w:rsidRPr="00C079B2" w:rsidRDefault="000C433F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выражения по рисунку. Сравнение выражений, составленных разными способами, по рисунку. Знакомство с порядком действий в выражениях со скобками.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выражения со скобками.</w:t>
            </w:r>
          </w:p>
          <w:p w:rsidR="000C433F" w:rsidRPr="00C079B2" w:rsidRDefault="000C433F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выражений в два действия.</w:t>
            </w:r>
          </w:p>
          <w:p w:rsidR="000C433F" w:rsidRPr="00C079B2" w:rsidRDefault="000C433F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двузначных чисел, проведение </w:t>
            </w:r>
            <w:proofErr w:type="spell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сериации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двузначных чисел с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данных таблицы.</w:t>
            </w:r>
          </w:p>
          <w:p w:rsidR="000C433F" w:rsidRPr="00C079B2" w:rsidRDefault="000C433F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по тексту задач.</w:t>
            </w:r>
          </w:p>
          <w:p w:rsidR="000C433F" w:rsidRPr="00C079B2" w:rsidRDefault="000C433F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ломаной. Построение чертежа ломаной с заданными характеристиками.№218-222</w:t>
            </w:r>
          </w:p>
        </w:tc>
        <w:tc>
          <w:tcPr>
            <w:tcW w:w="1014" w:type="dxa"/>
          </w:tcPr>
          <w:p w:rsidR="000C433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:rsidRPr="00C079B2" w:rsidTr="00731734">
        <w:tc>
          <w:tcPr>
            <w:tcW w:w="2329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109.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 без скобок.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86-87</w:t>
            </w:r>
          </w:p>
        </w:tc>
        <w:tc>
          <w:tcPr>
            <w:tcW w:w="4005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в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жениях без скобок в соответ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правилом. Записывать двузначные чи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сла.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 дву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значных чисел</w:t>
            </w:r>
          </w:p>
        </w:tc>
        <w:tc>
          <w:tcPr>
            <w:tcW w:w="5398" w:type="dxa"/>
          </w:tcPr>
          <w:p w:rsidR="000C433F" w:rsidRPr="00C079B2" w:rsidRDefault="000C433F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порядком действий в выраже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 со скобками.</w:t>
            </w:r>
          </w:p>
          <w:p w:rsidR="000C433F" w:rsidRPr="00C079B2" w:rsidRDefault="000C433F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Неявное сравнение и на этом основании клас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сификация объектов (выражений).</w:t>
            </w:r>
          </w:p>
          <w:p w:rsidR="000C433F" w:rsidRPr="00C079B2" w:rsidRDefault="000C433F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ломаных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выделенным самостоятельно признакам.</w:t>
            </w:r>
          </w:p>
          <w:p w:rsidR="000C433F" w:rsidRPr="00C079B2" w:rsidRDefault="000C433F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составных выражений по текс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и нахождение их значений.</w:t>
            </w:r>
          </w:p>
          <w:p w:rsidR="000C433F" w:rsidRPr="00C079B2" w:rsidRDefault="000C433F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выражений и нахождение их значе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ний.№223-227</w:t>
            </w:r>
          </w:p>
        </w:tc>
        <w:tc>
          <w:tcPr>
            <w:tcW w:w="1014" w:type="dxa"/>
          </w:tcPr>
          <w:p w:rsidR="000C433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:rsidRPr="00C079B2" w:rsidTr="00731734">
        <w:tc>
          <w:tcPr>
            <w:tcW w:w="2329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 Ассоциа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тивное свой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сложения. С. 88-89</w:t>
            </w:r>
          </w:p>
        </w:tc>
        <w:tc>
          <w:tcPr>
            <w:tcW w:w="4005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ас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социативном свойстве сло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вычитаемого. Преобразовывать схемы в соответствии с условием и вопросом задачи. Составлять выражения по их описанию</w:t>
            </w:r>
          </w:p>
        </w:tc>
        <w:tc>
          <w:tcPr>
            <w:tcW w:w="5398" w:type="dxa"/>
          </w:tcPr>
          <w:p w:rsidR="000C433F" w:rsidRPr="00C079B2" w:rsidRDefault="000C433F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 со скобка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(оба действ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выражении - сложение). 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вывода о способах нахождения 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чений выражений, содержащих только сложение.</w:t>
            </w:r>
          </w:p>
          <w:p w:rsidR="000C433F" w:rsidRPr="00C079B2" w:rsidRDefault="000C433F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значений выражений с одина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ковым уменьшаемым.</w:t>
            </w:r>
          </w:p>
          <w:p w:rsidR="000C433F" w:rsidRPr="00C079B2" w:rsidRDefault="000C433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математического рассказа по рисунку.</w:t>
            </w:r>
          </w:p>
          <w:p w:rsidR="000C433F" w:rsidRPr="00C079B2" w:rsidRDefault="000C433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 выражений по их описанию, 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значений выражений.</w:t>
            </w:r>
          </w:p>
          <w:p w:rsidR="000C433F" w:rsidRPr="00C079B2" w:rsidRDefault="000C433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выражений, определение сход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между ними, формулирование вывода.№228-234</w:t>
            </w:r>
          </w:p>
        </w:tc>
        <w:tc>
          <w:tcPr>
            <w:tcW w:w="1014" w:type="dxa"/>
          </w:tcPr>
          <w:p w:rsidR="000C433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:rsidRPr="00C079B2" w:rsidTr="00731734">
        <w:tc>
          <w:tcPr>
            <w:tcW w:w="2329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 Вычита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суммы из числа.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90-91</w:t>
            </w:r>
          </w:p>
        </w:tc>
        <w:tc>
          <w:tcPr>
            <w:tcW w:w="4005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разные способы вычитания суммы из числа.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вычитание сум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мы из числа разными спосо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бами.</w:t>
            </w:r>
          </w:p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суммы и разнос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по рисунку</w:t>
            </w:r>
          </w:p>
        </w:tc>
        <w:tc>
          <w:tcPr>
            <w:tcW w:w="5398" w:type="dxa"/>
          </w:tcPr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обобщенного вывода о способах вычитания суммы из числа на основе сравнения.</w:t>
            </w:r>
          </w:p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 на основе полученно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вывода.</w:t>
            </w:r>
          </w:p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по рисунку.</w:t>
            </w:r>
          </w:p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числовых выражений с заданными свойствами.</w:t>
            </w:r>
          </w:p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суммы.</w:t>
            </w:r>
          </w:p>
          <w:p w:rsidR="000C433F" w:rsidRPr="00C079B2" w:rsidRDefault="000C433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выражений по их описанию, нахождение значений выражений.№235-240</w:t>
            </w:r>
          </w:p>
        </w:tc>
        <w:tc>
          <w:tcPr>
            <w:tcW w:w="1014" w:type="dxa"/>
          </w:tcPr>
          <w:p w:rsidR="000C433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3F" w:rsidRPr="00C079B2" w:rsidTr="00731734">
        <w:tc>
          <w:tcPr>
            <w:tcW w:w="2329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112. Обобщающий урок по теме «Однозначные и двузначные числа».</w:t>
            </w:r>
          </w:p>
        </w:tc>
        <w:tc>
          <w:tcPr>
            <w:tcW w:w="4005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калейдоскоп. С. 92-93</w:t>
            </w:r>
          </w:p>
        </w:tc>
        <w:tc>
          <w:tcPr>
            <w:tcW w:w="5398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0C433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C433F" w:rsidRPr="00C079B2" w:rsidRDefault="000C433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Тема 11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С ПЕРЕХОДОМ ЧЕРЕЗ ДЕСЯТОК</w:t>
      </w:r>
      <w:r w:rsidRPr="00C0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9B2">
        <w:rPr>
          <w:rFonts w:ascii="Times New Roman" w:eastAsia="Arial Unicode MS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(18 часов)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(универсальные учебные действия)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положительное отношение к школе и учебной деятельности, в част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к изучению математики;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учебному материалу;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причины успеха и неуспеха в учебе;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математики в жизни современного человека;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оценку работ и ответов од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ноклассников на основе заданных критериев успешности учебной деятельности.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соответствующую этапу обучения;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выделенные учителем ориенти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действия в учебном материале;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вслух последовательность производимых действий;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совместно с учителем или од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ноклассниками результат своих действий, вносить соответствующие коррективы;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первоначальный контроль сво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его участия в доступных видах познаватель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деятельности;</w:t>
      </w:r>
    </w:p>
    <w:p w:rsidR="000C433F" w:rsidRPr="00C079B2" w:rsidRDefault="000C433F" w:rsidP="00D16A8B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воспринимать оценку своей 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боты учителями, товарищами;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учителем, классом на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ходить варианты решения учебной задачи;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пошаговый контроль по ре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зультату под руководством учителя.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кодировать информацию в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</w:t>
      </w:r>
      <w:proofErr w:type="gram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волической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простейших случаях (с использованием 2-5 знаков или симво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лов, 1-2 операций);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кодирования строить простей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модели математических понятий, от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ношений, задачных ситуаций;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небольшие математические со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общения в устной и письменной форме (2-3 предложения);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объекта (с выделе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2-3 существенных признаков);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классификацию изучаемых объектов (само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выделять основание классифи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кации, находить разные основания для классификации, проводить разбиение объ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на группы по выделенному основа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проводить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эмпирические обобщения в не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сложных случаях на основе сравнения еди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ничных объектов и выделения у них сход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признаков;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учителя проводить </w:t>
      </w:r>
      <w:proofErr w:type="spellStart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логию и на ее основе строить и проверять вы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воды по аналогии;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простейшие индуктивные рассужде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(формулировать общий вывод на основе сравнения 2-3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действие подведения под понятие (для изучен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математических понятий);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о</w:t>
      </w:r>
      <w:r w:rsidR="00F5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между понятия</w:t>
      </w:r>
      <w:r w:rsidR="00F5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(родо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видовые - для изученных математи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пон</w:t>
      </w:r>
      <w:r w:rsidR="00F5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или генерализаций, причин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но-следственные - для изучаемых классов яв</w:t>
      </w: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 в открытом информационном простран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стве (в адаптированной для возраста спра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вочной литературе, в сети Интернет и пр.);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характеристики изучаемым мате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матическим объектам на основе их анализа;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подводить анализируемые объекты под по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нятие разного уровня обобщения;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аналогии между изучаемым ма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териалом и собственным опытом.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различные точки зрения; в том числе о математических явлениях;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задаваемые вопросы;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другое мнение и позицию;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понятные для партнера высказы</w:t>
      </w: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вания;</w:t>
      </w:r>
    </w:p>
    <w:p w:rsidR="000C433F" w:rsidRPr="00C079B2" w:rsidRDefault="000C433F" w:rsidP="00D16A8B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 средства устного общения.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0C433F" w:rsidRPr="00C079B2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-принимать участие в работе парами и группами; воспринимать различные точки зрения, в том числе о математических явлениях; использовать простые речевые средства для передачи своего мнения; понимать задаваемые вопросы; </w:t>
      </w:r>
      <w:r w:rsidR="009512D1" w:rsidRPr="00C079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необходимость использования в общении правил вежливости; принимать другое мнение и позицию; строить понятные для партнёра высказывания; адекватно использовать средства устного общения.</w:t>
      </w:r>
    </w:p>
    <w:p w:rsidR="000C433F" w:rsidRDefault="000C433F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F53CD2" w:rsidRPr="00C079B2" w:rsidRDefault="00F53CD2" w:rsidP="00D16A8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Look w:val="04A0"/>
      </w:tblPr>
      <w:tblGrid>
        <w:gridCol w:w="2304"/>
        <w:gridCol w:w="4007"/>
        <w:gridCol w:w="5378"/>
        <w:gridCol w:w="1012"/>
        <w:gridCol w:w="1401"/>
        <w:gridCol w:w="1491"/>
      </w:tblGrid>
      <w:tr w:rsidR="009512D1" w:rsidRPr="00C079B2" w:rsidTr="00F53CD2">
        <w:tc>
          <w:tcPr>
            <w:tcW w:w="2311" w:type="dxa"/>
          </w:tcPr>
          <w:p w:rsidR="009512D1" w:rsidRPr="00C079B2" w:rsidRDefault="009512D1" w:rsidP="00F53C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и темы уроков</w:t>
            </w:r>
          </w:p>
        </w:tc>
        <w:tc>
          <w:tcPr>
            <w:tcW w:w="4021" w:type="dxa"/>
          </w:tcPr>
          <w:p w:rsidR="009512D1" w:rsidRPr="00C079B2" w:rsidRDefault="009512D1" w:rsidP="00F53C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5400" w:type="dxa"/>
          </w:tcPr>
          <w:p w:rsidR="009512D1" w:rsidRPr="00C079B2" w:rsidRDefault="009512D1" w:rsidP="00F53CD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4" w:type="dxa"/>
          </w:tcPr>
          <w:p w:rsidR="009512D1" w:rsidRPr="00C079B2" w:rsidRDefault="009512D1" w:rsidP="00F53CD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</w:tcPr>
          <w:p w:rsidR="009512D1" w:rsidRPr="00C079B2" w:rsidRDefault="009512D1" w:rsidP="00F53CD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6" w:type="dxa"/>
          </w:tcPr>
          <w:p w:rsidR="009512D1" w:rsidRPr="00C079B2" w:rsidRDefault="00F53CD2" w:rsidP="00F53CD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2D1" w:rsidRPr="00C079B2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113-114. Состав числа 10. С.94-97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на основе знаний состава чисел.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личины, выраженные в од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них мерках.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 разносто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ронний анализ учебной си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туации и на его основе вы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являть закономерности.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состав числа 11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по рисунку.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 Выдвижение и про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верка гипотезы о равенстве или неравенстве их значений.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выражений с исполь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зованием знаний о составе числа 10.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текста до задачи (добавление условия и вопроса). Сравнение получившихся задач.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ление выражений по получившемуся рисунку.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отрезка. Вычитание ве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личин, выраженных в одних единицах.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Разностное сравнение чисел на основе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преобразование таблицы (вы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задания на основе знаний состава числа 10).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понятий «острый угол», «тупой угол», «прямой угол».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закономерностей на основе разносто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роннего анализа.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текста до задачи. Решение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пустых клеток рисунка пропу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щенными числами, используя знания о составе числа 10. Проведение аналогии и на ее основе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явление состава числа 11.№241-252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115. Прием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переходом через десяток. С.98-99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однозначные числа с переходом через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сяток разными способами.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 прием при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бавления числа по частям при нахождении суммы. Выполнять вычитание с переходом через разряд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ную единицу (табличные случаи) на основе взаимо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связи между сложением и вычитанием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учебной ситуации и выявление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способов сложения с переходом через десяток.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выражений на осно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выявленного способа прибавления числа.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нахождение значений выра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на сложение с переходом через десяток.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способов составления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11 из нескольких меньших частей.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Конкретизация общего правила прибавл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числа по частям (дедуктивное рассуждение). Нахождение значений выражений.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разностей на основе знаний таблицы сложения.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предметов по форме.№253-259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 Состав чисел второго десятка. Таблица сложения.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С.100-101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дополнять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лицу сложения (суммы со значением 13). Находить значения разностей и сумм на основе таблицы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(260, 263) Сос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таблицы сложения (стол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бика со значением суммы 13). Использование таблицы сложения для нахождения сумм и раз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ассификация многоугольников. По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че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ртежей многоугольников и обозна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их буквами.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выражений в два действия.№260-265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117-118. Таблица сложения. С.102-105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действие сложе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 основе знания табли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 сложения и приема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бавления числа по частям. Решать простые задачи разных видов.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виды мно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гоугольников. Обозначать многоугольники буквами и читать их названия. Выполнять разностное срав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Разностное сравнение чисел.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сравнени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сумм со значе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12. Дополнение таблицы сложения соответ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ствующим столбиком.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уменьшаемо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увеличение числа на несколько единиц.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 и определение «скрытых» его элементов.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верных неравенств на основе сравнения выражений.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ребусов.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овление закономерностей. Состав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таблиц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сложения с переходом через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сяток.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сумм и разностей. Сравнение получившихся равенств.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на бумаге в клетку. </w:t>
            </w:r>
            <w:proofErr w:type="spellStart"/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схеме и ее решение.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выражений на основе разност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сравнения.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объекта по его форме и дру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гим характеристикам.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цепочки суждений и на ее основе решение логической задачи.№266-278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 Прием вычитания числа по частям. С.106-107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разными способами вычитания с пе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реходом через разрядную единицу.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Вычитать числа с переходом через десяток разными способами: по час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тям и на основе таблицы сложения.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квадрат среди других фигур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разных способов вычитания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 переходом через десяток и выявление наибо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лее удобного из них. Использование этого способа при нахождении значения разностей.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 и способов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их значений.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задач 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неизвестного слагаемого по схеме.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схемы на основе таблицы сложения.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геометрической фигуры (квадрата) на рисунке.№279-283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120-121.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сложения.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108-111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 при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бавления и вычитания по частям для составления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лицы сложения. 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 разные спосо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бы нахождения разностей (с переходом через десяток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диаграммы и таб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лицы, использовать их дан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для выполнения зада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рисунок. Составление по рисунку сумм со значением 16 и нахождение их значений. Дополнение таблицы сложения соответствую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 столбиком.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сложения на основе пере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местительного свойства.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числа 16.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рисунка и составление задачи на разностное сравнение.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задачи по условию, нахож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разных вариантов решения задачи.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значений выражений. Сравнение составленной самостоятельно таблицы сложения 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предложенной в учебнике.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схемы и использование ее данных для составления недостающих столбиков таблицы сложения.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чисел по частям.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таблицы и дополнение ее недостаю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щими данными. Использование данных таблицы для выполнения задания.</w:t>
            </w:r>
          </w:p>
          <w:p w:rsidR="009512D1" w:rsidRPr="00C079B2" w:rsidRDefault="009512D1" w:rsidP="00D16A8B">
            <w:pPr>
              <w:numPr>
                <w:ilvl w:val="0"/>
                <w:numId w:val="1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задачи по ее решению.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анализ диаграммы.№284-294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122-123.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третьего десятка.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С.112-114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записывать числа третьего де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сятка. Определять количество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сятков и единиц в двузнач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числах.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задачи по схеме. Выполнять действия по за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данному линейному алго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ритму (4-5 действий)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объектов по заданному признаку.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чтение чисел третьего де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сятка.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плоскости. Составление выражений по рисунку.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задачи по схеме.</w:t>
            </w:r>
          </w:p>
          <w:p w:rsidR="009512D1" w:rsidRPr="00C079B2" w:rsidRDefault="009512D1" w:rsidP="00D16A8B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многоугольников и выделение их отдельных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(анализ рисунка). Вы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чертежей многоугольников с заданным количеством вершин.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(300, 301, 306) Восстановление схемы (сложение и вычитание в пределах 20).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(302) Сравнение чисел второго и третьего десятков. Объединение их под одним названием (обобщение)№295-302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D1" w:rsidRPr="00C079B2" w:rsidTr="00F53CD2">
        <w:tc>
          <w:tcPr>
            <w:tcW w:w="231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124. Сложение и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в третьем десятке.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114-115</w:t>
            </w:r>
          </w:p>
        </w:tc>
        <w:tc>
          <w:tcPr>
            <w:tcW w:w="402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способы вычис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ления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однозначных и дву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значных чисел.</w:t>
            </w:r>
          </w:p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разност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сравнение</w:t>
            </w:r>
          </w:p>
        </w:tc>
        <w:tc>
          <w:tcPr>
            <w:tcW w:w="5400" w:type="dxa"/>
          </w:tcPr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аналогии в способах вычисле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сумм и разностей однозначных и двузначных чисел.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разностное сравнение.</w:t>
            </w:r>
          </w:p>
          <w:p w:rsidR="009512D1" w:rsidRPr="00C079B2" w:rsidRDefault="009512D1" w:rsidP="00D16A8B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бумаге в клетку.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выражений.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неизвестного слагаемого.</w:t>
            </w:r>
          </w:p>
          <w:p w:rsidR="009512D1" w:rsidRPr="00C079B2" w:rsidRDefault="009512D1" w:rsidP="00D16A8B">
            <w:pPr>
              <w:numPr>
                <w:ilvl w:val="0"/>
                <w:numId w:val="4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двузначных чисел из меньших чисел.№303-309</w:t>
            </w:r>
          </w:p>
        </w:tc>
        <w:tc>
          <w:tcPr>
            <w:tcW w:w="1014" w:type="dxa"/>
          </w:tcPr>
          <w:p w:rsidR="009512D1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01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2D1" w:rsidRPr="00C079B2" w:rsidRDefault="009512D1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RPr="00C079B2" w:rsidTr="00F53CD2">
        <w:tc>
          <w:tcPr>
            <w:tcW w:w="231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125. Числа четвертого десятка.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С.116-117</w:t>
            </w:r>
          </w:p>
        </w:tc>
        <w:tc>
          <w:tcPr>
            <w:tcW w:w="402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записывать чис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четвертого десятка. Обра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зовывать числа четвертого десятка из десятков и еди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 и решать за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дачи на разностное срав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нение на основе данных текста</w:t>
            </w:r>
          </w:p>
        </w:tc>
        <w:tc>
          <w:tcPr>
            <w:tcW w:w="5400" w:type="dxa"/>
          </w:tcPr>
          <w:p w:rsidR="006B101F" w:rsidRPr="00C079B2" w:rsidRDefault="006B101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действия по образованию чисел четвертого десятка.</w:t>
            </w:r>
          </w:p>
          <w:p w:rsidR="006B101F" w:rsidRPr="00C079B2" w:rsidRDefault="006B101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названий чисел с количеством палочек. Запись двузначных чисел.</w:t>
            </w:r>
          </w:p>
          <w:p w:rsidR="006B101F" w:rsidRPr="00C079B2" w:rsidRDefault="006B101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информации, представленной в виде текста, и составление задач по выделенным числовым данным.</w:t>
            </w:r>
          </w:p>
          <w:p w:rsidR="006B101F" w:rsidRPr="00C079B2" w:rsidRDefault="006B101F" w:rsidP="00D16A8B">
            <w:pPr>
              <w:numPr>
                <w:ilvl w:val="0"/>
                <w:numId w:val="5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«лишнего» рисунка на основе сравнения.№310-313</w:t>
            </w:r>
          </w:p>
        </w:tc>
        <w:tc>
          <w:tcPr>
            <w:tcW w:w="1014" w:type="dxa"/>
          </w:tcPr>
          <w:p w:rsidR="006B101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RPr="00C079B2" w:rsidTr="00F53CD2">
        <w:tc>
          <w:tcPr>
            <w:tcW w:w="231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 Итоговый контроль</w:t>
            </w:r>
          </w:p>
        </w:tc>
        <w:tc>
          <w:tcPr>
            <w:tcW w:w="402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6B101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RPr="00C079B2" w:rsidTr="00F53CD2">
        <w:tc>
          <w:tcPr>
            <w:tcW w:w="231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127-128. Итоговое повторение. С.118-121</w:t>
            </w:r>
          </w:p>
        </w:tc>
        <w:tc>
          <w:tcPr>
            <w:tcW w:w="402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и совершенствовать умения, сформированные в первом классе</w:t>
            </w:r>
          </w:p>
        </w:tc>
        <w:tc>
          <w:tcPr>
            <w:tcW w:w="5400" w:type="dxa"/>
          </w:tcPr>
          <w:p w:rsidR="006B101F" w:rsidRPr="00C079B2" w:rsidRDefault="006B101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задач на увеличение (уменьшение) числа на несколько единиц.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(Б) Построение чертежей луча, угла.</w:t>
            </w:r>
          </w:p>
          <w:p w:rsidR="006B101F" w:rsidRPr="00C079B2" w:rsidRDefault="006B101F" w:rsidP="00D16A8B">
            <w:pPr>
              <w:numPr>
                <w:ilvl w:val="0"/>
                <w:numId w:val="6"/>
              </w:num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закономерности в числовых рядах.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(Г) Чтение диаграмм. (Д) Восстановление цепочки вычислений (преоб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разование алгоритмов действий).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(Е) Установле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истинности или ложности суж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об изученных объектах.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(Ж) Составление двузначных чисел из данных в задании цифр (комбинаторная задача).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Выполне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вычислений по заданному цик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лическому алгоритму.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(И) Решение </w:t>
            </w:r>
            <w:r w:rsidR="00F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кроссворда с ис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изученных математических терми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нов.</w:t>
            </w:r>
          </w:p>
        </w:tc>
        <w:tc>
          <w:tcPr>
            <w:tcW w:w="1014" w:type="dxa"/>
          </w:tcPr>
          <w:p w:rsidR="006B101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RPr="00C079B2" w:rsidTr="00F53CD2">
        <w:tc>
          <w:tcPr>
            <w:tcW w:w="231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129-130. Итоговое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повторение. Работа с инфор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мацией.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С.122-126</w:t>
            </w:r>
          </w:p>
        </w:tc>
        <w:tc>
          <w:tcPr>
            <w:tcW w:w="402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Осознавать значение терми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«информация».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находить нужную информацию в тексте, таблице, диаграмме, на ри</w:t>
            </w:r>
            <w:r w:rsidRPr="00C079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сунке</w:t>
            </w:r>
          </w:p>
        </w:tc>
        <w:tc>
          <w:tcPr>
            <w:tcW w:w="5400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(К) Обработка информации, полученной в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результате анализа рисунка.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(Л) Использование информации, содержащейся в таблице сложения, для нахождения значений выражений.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(М)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информации, представленной в ви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 текста.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(Н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О) Обобщение знаний о различных источни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ках информации и возможности использования информации, полученной на уроках математики. </w:t>
            </w: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С) Переработка информации, представлен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 виде схемы, таблицы, рисунка, и использо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ее для составления и решения задач.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(Т) </w:t>
            </w: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во внешних источниках для выполнения задания.</w:t>
            </w:r>
          </w:p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 — X) Представление информации, полученной из разных источников</w:t>
            </w:r>
          </w:p>
        </w:tc>
        <w:tc>
          <w:tcPr>
            <w:tcW w:w="1014" w:type="dxa"/>
          </w:tcPr>
          <w:p w:rsidR="006B101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0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1F" w:rsidRPr="00C079B2" w:rsidTr="00F53CD2">
        <w:tc>
          <w:tcPr>
            <w:tcW w:w="231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131-132. Резерв</w:t>
            </w:r>
          </w:p>
        </w:tc>
        <w:tc>
          <w:tcPr>
            <w:tcW w:w="402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6B101F" w:rsidRPr="00C079B2" w:rsidRDefault="008954EA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1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01F" w:rsidRPr="00C079B2" w:rsidRDefault="006B101F" w:rsidP="00D16A8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372" w:rsidRPr="00C079B2" w:rsidRDefault="006A1372" w:rsidP="00D16A8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6A1372" w:rsidRPr="00C079B2" w:rsidSect="00D16A8B">
      <w:pgSz w:w="16838" w:h="11906" w:orient="landscape"/>
      <w:pgMar w:top="567" w:right="82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55B"/>
    <w:rsid w:val="00072E0C"/>
    <w:rsid w:val="000B68F8"/>
    <w:rsid w:val="000C433F"/>
    <w:rsid w:val="000D2443"/>
    <w:rsid w:val="002F5BE3"/>
    <w:rsid w:val="00315252"/>
    <w:rsid w:val="003B0E91"/>
    <w:rsid w:val="004C3CBC"/>
    <w:rsid w:val="0055447B"/>
    <w:rsid w:val="0058018C"/>
    <w:rsid w:val="005E08DA"/>
    <w:rsid w:val="006A1372"/>
    <w:rsid w:val="006B101F"/>
    <w:rsid w:val="006E37D5"/>
    <w:rsid w:val="00731734"/>
    <w:rsid w:val="0078155B"/>
    <w:rsid w:val="00782E3D"/>
    <w:rsid w:val="00834500"/>
    <w:rsid w:val="00885416"/>
    <w:rsid w:val="008954EA"/>
    <w:rsid w:val="008D128C"/>
    <w:rsid w:val="008D12CA"/>
    <w:rsid w:val="009512D1"/>
    <w:rsid w:val="00963A65"/>
    <w:rsid w:val="009A4F7C"/>
    <w:rsid w:val="009F2D4A"/>
    <w:rsid w:val="00B52582"/>
    <w:rsid w:val="00C079B2"/>
    <w:rsid w:val="00C65A8A"/>
    <w:rsid w:val="00C73757"/>
    <w:rsid w:val="00C80BE2"/>
    <w:rsid w:val="00D16A8B"/>
    <w:rsid w:val="00D73DB9"/>
    <w:rsid w:val="00DB1A99"/>
    <w:rsid w:val="00E34F3B"/>
    <w:rsid w:val="00F15091"/>
    <w:rsid w:val="00F373A9"/>
    <w:rsid w:val="00F52D4A"/>
    <w:rsid w:val="00F53CD2"/>
    <w:rsid w:val="00FC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59</Pages>
  <Words>19389</Words>
  <Characters>110518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2012-09-12T11:19:00Z</cp:lastPrinted>
  <dcterms:created xsi:type="dcterms:W3CDTF">2012-06-29T05:30:00Z</dcterms:created>
  <dcterms:modified xsi:type="dcterms:W3CDTF">2013-05-09T12:38:00Z</dcterms:modified>
</cp:coreProperties>
</file>