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31A" w:rsidRDefault="00E3631A" w:rsidP="00E3631A">
      <w:pPr>
        <w:jc w:val="center"/>
        <w:rPr>
          <w:b/>
          <w:sz w:val="24"/>
          <w:szCs w:val="24"/>
        </w:rPr>
      </w:pPr>
      <w:r>
        <w:rPr>
          <w:b/>
          <w:sz w:val="24"/>
          <w:szCs w:val="24"/>
        </w:rPr>
        <w:t>СОДЕРЖАНИЕ</w:t>
      </w:r>
    </w:p>
    <w:p w:rsidR="00E3631A" w:rsidRDefault="00E3631A" w:rsidP="00E3631A">
      <w:pPr>
        <w:rPr>
          <w:b/>
          <w:sz w:val="24"/>
          <w:szCs w:val="24"/>
        </w:rPr>
      </w:pPr>
    </w:p>
    <w:tbl>
      <w:tblPr>
        <w:tblW w:w="9594" w:type="dxa"/>
        <w:tblInd w:w="-10" w:type="dxa"/>
        <w:tblLayout w:type="fixed"/>
        <w:tblLook w:val="0000" w:firstRow="0" w:lastRow="0" w:firstColumn="0" w:lastColumn="0" w:noHBand="0" w:noVBand="0"/>
      </w:tblPr>
      <w:tblGrid>
        <w:gridCol w:w="818"/>
        <w:gridCol w:w="7799"/>
        <w:gridCol w:w="977"/>
      </w:tblGrid>
      <w:tr w:rsidR="00E3631A" w:rsidTr="00692E3C">
        <w:trPr>
          <w:trHeight w:val="301"/>
        </w:trPr>
        <w:tc>
          <w:tcPr>
            <w:tcW w:w="818" w:type="dxa"/>
            <w:tcBorders>
              <w:top w:val="single" w:sz="4" w:space="0" w:color="000000"/>
              <w:left w:val="single" w:sz="4" w:space="0" w:color="000000"/>
              <w:bottom w:val="single" w:sz="4" w:space="0" w:color="000000"/>
            </w:tcBorders>
            <w:shd w:val="clear" w:color="auto" w:fill="auto"/>
          </w:tcPr>
          <w:p w:rsidR="00E3631A" w:rsidRDefault="00E3631A" w:rsidP="00692E3C">
            <w:pPr>
              <w:snapToGrid w:val="0"/>
              <w:jc w:val="center"/>
              <w:rPr>
                <w:b/>
                <w:sz w:val="24"/>
                <w:szCs w:val="24"/>
              </w:rPr>
            </w:pPr>
            <w:r>
              <w:rPr>
                <w:b/>
                <w:sz w:val="24"/>
                <w:szCs w:val="24"/>
              </w:rPr>
              <w:t>№</w:t>
            </w:r>
          </w:p>
        </w:tc>
        <w:tc>
          <w:tcPr>
            <w:tcW w:w="7799" w:type="dxa"/>
            <w:tcBorders>
              <w:top w:val="single" w:sz="4" w:space="0" w:color="000000"/>
              <w:left w:val="single" w:sz="4" w:space="0" w:color="000000"/>
              <w:bottom w:val="single" w:sz="4" w:space="0" w:color="000000"/>
            </w:tcBorders>
            <w:shd w:val="clear" w:color="auto" w:fill="auto"/>
          </w:tcPr>
          <w:p w:rsidR="00E3631A" w:rsidRDefault="00E3631A" w:rsidP="00692E3C">
            <w:pPr>
              <w:snapToGrid w:val="0"/>
              <w:jc w:val="center"/>
              <w:rPr>
                <w:b/>
                <w:sz w:val="24"/>
                <w:szCs w:val="24"/>
              </w:rPr>
            </w:pPr>
            <w:r>
              <w:rPr>
                <w:b/>
                <w:sz w:val="24"/>
                <w:szCs w:val="24"/>
              </w:rPr>
              <w:t>Название раздела</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b/>
                <w:sz w:val="24"/>
                <w:szCs w:val="24"/>
              </w:rPr>
            </w:pPr>
            <w:r>
              <w:rPr>
                <w:b/>
                <w:sz w:val="24"/>
                <w:szCs w:val="24"/>
              </w:rPr>
              <w:t>Стр.</w:t>
            </w:r>
          </w:p>
        </w:tc>
      </w:tr>
      <w:tr w:rsidR="00E3631A" w:rsidTr="00692E3C">
        <w:trPr>
          <w:trHeight w:val="277"/>
        </w:trPr>
        <w:tc>
          <w:tcPr>
            <w:tcW w:w="818" w:type="dxa"/>
            <w:tcBorders>
              <w:top w:val="single" w:sz="4" w:space="0" w:color="000000"/>
              <w:left w:val="single" w:sz="4" w:space="0" w:color="000000"/>
              <w:bottom w:val="single" w:sz="4" w:space="0" w:color="000000"/>
            </w:tcBorders>
            <w:shd w:val="clear" w:color="auto" w:fill="auto"/>
          </w:tcPr>
          <w:p w:rsidR="00E3631A" w:rsidRDefault="00E3631A" w:rsidP="00692E3C">
            <w:pPr>
              <w:snapToGrid w:val="0"/>
              <w:spacing w:line="360" w:lineRule="auto"/>
              <w:jc w:val="center"/>
              <w:rPr>
                <w:b/>
                <w:sz w:val="24"/>
                <w:szCs w:val="24"/>
              </w:rPr>
            </w:pPr>
            <w:r>
              <w:rPr>
                <w:b/>
                <w:sz w:val="24"/>
                <w:szCs w:val="24"/>
              </w:rPr>
              <w:t>1</w:t>
            </w:r>
          </w:p>
        </w:tc>
        <w:tc>
          <w:tcPr>
            <w:tcW w:w="7799" w:type="dxa"/>
            <w:tcBorders>
              <w:top w:val="single" w:sz="4" w:space="0" w:color="000000"/>
              <w:left w:val="single" w:sz="4" w:space="0" w:color="000000"/>
              <w:bottom w:val="single" w:sz="4" w:space="0" w:color="000000"/>
            </w:tcBorders>
            <w:shd w:val="clear" w:color="auto" w:fill="auto"/>
          </w:tcPr>
          <w:p w:rsidR="00E3631A" w:rsidRPr="00703F01" w:rsidRDefault="00E3631A" w:rsidP="00692E3C">
            <w:pPr>
              <w:snapToGrid w:val="0"/>
              <w:jc w:val="both"/>
              <w:rPr>
                <w:b/>
                <w:sz w:val="24"/>
                <w:szCs w:val="24"/>
              </w:rPr>
            </w:pPr>
            <w:r>
              <w:rPr>
                <w:b/>
                <w:sz w:val="24"/>
                <w:szCs w:val="24"/>
              </w:rPr>
              <w:t>Паспорт программ</w:t>
            </w:r>
            <w:r w:rsidR="00FF14A5">
              <w:rPr>
                <w:b/>
                <w:sz w:val="24"/>
                <w:szCs w:val="24"/>
              </w:rPr>
              <w:t>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spacing w:line="360" w:lineRule="auto"/>
              <w:jc w:val="center"/>
              <w:rPr>
                <w:sz w:val="24"/>
                <w:szCs w:val="24"/>
              </w:rPr>
            </w:pPr>
          </w:p>
        </w:tc>
      </w:tr>
      <w:tr w:rsidR="00E3631A" w:rsidTr="00692E3C">
        <w:trPr>
          <w:trHeight w:val="159"/>
        </w:trPr>
        <w:tc>
          <w:tcPr>
            <w:tcW w:w="818" w:type="dxa"/>
            <w:tcBorders>
              <w:top w:val="single" w:sz="4" w:space="0" w:color="000000"/>
              <w:left w:val="single" w:sz="4" w:space="0" w:color="000000"/>
              <w:bottom w:val="single" w:sz="4" w:space="0" w:color="000000"/>
            </w:tcBorders>
            <w:shd w:val="clear" w:color="auto" w:fill="auto"/>
          </w:tcPr>
          <w:p w:rsidR="00E3631A" w:rsidRDefault="00E3631A" w:rsidP="00692E3C">
            <w:pPr>
              <w:snapToGrid w:val="0"/>
              <w:spacing w:line="360" w:lineRule="auto"/>
              <w:jc w:val="center"/>
              <w:rPr>
                <w:b/>
                <w:sz w:val="24"/>
                <w:szCs w:val="24"/>
              </w:rPr>
            </w:pPr>
            <w:r>
              <w:rPr>
                <w:b/>
                <w:sz w:val="24"/>
                <w:szCs w:val="24"/>
              </w:rPr>
              <w:t>2</w:t>
            </w:r>
          </w:p>
        </w:tc>
        <w:tc>
          <w:tcPr>
            <w:tcW w:w="7799" w:type="dxa"/>
            <w:tcBorders>
              <w:top w:val="single" w:sz="4" w:space="0" w:color="000000"/>
              <w:left w:val="single" w:sz="4" w:space="0" w:color="000000"/>
              <w:bottom w:val="single" w:sz="4" w:space="0" w:color="000000"/>
            </w:tcBorders>
            <w:shd w:val="clear" w:color="auto" w:fill="auto"/>
          </w:tcPr>
          <w:p w:rsidR="00E3631A" w:rsidRPr="00703F01" w:rsidRDefault="00E3631A" w:rsidP="00692E3C">
            <w:pPr>
              <w:snapToGrid w:val="0"/>
              <w:jc w:val="both"/>
              <w:rPr>
                <w:b/>
                <w:sz w:val="24"/>
                <w:szCs w:val="24"/>
              </w:rPr>
            </w:pPr>
            <w:r w:rsidRPr="00703F01">
              <w:rPr>
                <w:b/>
                <w:sz w:val="24"/>
                <w:szCs w:val="24"/>
              </w:rPr>
              <w:t>Пояснительная записка</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spacing w:line="360" w:lineRule="auto"/>
              <w:jc w:val="center"/>
              <w:rPr>
                <w:sz w:val="24"/>
                <w:szCs w:val="24"/>
              </w:rPr>
            </w:pPr>
          </w:p>
        </w:tc>
      </w:tr>
      <w:tr w:rsidR="00E3631A" w:rsidTr="00692E3C">
        <w:trPr>
          <w:trHeight w:val="277"/>
        </w:trPr>
        <w:tc>
          <w:tcPr>
            <w:tcW w:w="818" w:type="dxa"/>
            <w:tcBorders>
              <w:top w:val="single" w:sz="4" w:space="0" w:color="000000"/>
              <w:left w:val="single" w:sz="4" w:space="0" w:color="000000"/>
              <w:bottom w:val="single" w:sz="4" w:space="0" w:color="000000"/>
            </w:tcBorders>
            <w:shd w:val="clear" w:color="auto" w:fill="auto"/>
          </w:tcPr>
          <w:p w:rsidR="00E3631A" w:rsidRPr="00E3631A" w:rsidRDefault="00E3631A" w:rsidP="00692E3C">
            <w:pPr>
              <w:snapToGrid w:val="0"/>
              <w:spacing w:line="360" w:lineRule="auto"/>
              <w:jc w:val="center"/>
              <w:rPr>
                <w:sz w:val="24"/>
                <w:szCs w:val="24"/>
              </w:rPr>
            </w:pPr>
            <w:r w:rsidRPr="00E3631A">
              <w:rPr>
                <w:sz w:val="24"/>
                <w:szCs w:val="24"/>
              </w:rPr>
              <w:t>2.1.</w:t>
            </w:r>
          </w:p>
        </w:tc>
        <w:tc>
          <w:tcPr>
            <w:tcW w:w="7799" w:type="dxa"/>
            <w:tcBorders>
              <w:top w:val="single" w:sz="4" w:space="0" w:color="000000"/>
              <w:left w:val="single" w:sz="4" w:space="0" w:color="000000"/>
              <w:bottom w:val="single" w:sz="4" w:space="0" w:color="000000"/>
            </w:tcBorders>
            <w:shd w:val="clear" w:color="auto" w:fill="auto"/>
          </w:tcPr>
          <w:p w:rsidR="00E3631A" w:rsidRPr="0046788F" w:rsidRDefault="00E3631A" w:rsidP="00692E3C">
            <w:pPr>
              <w:rPr>
                <w:sz w:val="24"/>
                <w:szCs w:val="24"/>
              </w:rPr>
            </w:pPr>
            <w:r w:rsidRPr="00625D08">
              <w:rPr>
                <w:sz w:val="24"/>
                <w:szCs w:val="24"/>
              </w:rPr>
              <w:t xml:space="preserve">Краткая психолого-педагогическая характеристика </w:t>
            </w:r>
            <w:proofErr w:type="gramStart"/>
            <w:r w:rsidRPr="00625D08">
              <w:rPr>
                <w:sz w:val="24"/>
                <w:szCs w:val="24"/>
              </w:rPr>
              <w:t>обучающихся</w:t>
            </w:r>
            <w:proofErr w:type="gramEnd"/>
            <w:r w:rsidR="00692E3C">
              <w:rPr>
                <w:sz w:val="24"/>
                <w:szCs w:val="24"/>
              </w:rPr>
              <w:t xml:space="preserve"> </w:t>
            </w:r>
            <w:r>
              <w:rPr>
                <w:sz w:val="24"/>
                <w:szCs w:val="24"/>
              </w:rPr>
              <w:t xml:space="preserve"> 4 класса</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spacing w:line="360" w:lineRule="auto"/>
              <w:jc w:val="center"/>
              <w:rPr>
                <w:sz w:val="24"/>
                <w:szCs w:val="24"/>
              </w:rPr>
            </w:pPr>
          </w:p>
        </w:tc>
      </w:tr>
      <w:tr w:rsidR="00E3631A" w:rsidTr="00692E3C">
        <w:trPr>
          <w:trHeight w:val="165"/>
        </w:trPr>
        <w:tc>
          <w:tcPr>
            <w:tcW w:w="818" w:type="dxa"/>
            <w:tcBorders>
              <w:top w:val="single" w:sz="4" w:space="0" w:color="000000"/>
              <w:left w:val="single" w:sz="4" w:space="0" w:color="000000"/>
              <w:bottom w:val="single" w:sz="4" w:space="0" w:color="000000"/>
            </w:tcBorders>
            <w:shd w:val="clear" w:color="auto" w:fill="auto"/>
          </w:tcPr>
          <w:p w:rsidR="00E3631A" w:rsidRPr="0074483F" w:rsidRDefault="00E3631A" w:rsidP="00692E3C">
            <w:pPr>
              <w:snapToGrid w:val="0"/>
              <w:spacing w:line="360" w:lineRule="auto"/>
              <w:jc w:val="center"/>
              <w:rPr>
                <w:sz w:val="24"/>
                <w:szCs w:val="24"/>
              </w:rPr>
            </w:pPr>
            <w:r w:rsidRPr="0074483F">
              <w:rPr>
                <w:sz w:val="24"/>
                <w:szCs w:val="24"/>
                <w:lang w:val="en-US"/>
              </w:rPr>
              <w:t>2</w:t>
            </w:r>
            <w:r w:rsidRPr="0074483F">
              <w:rPr>
                <w:sz w:val="24"/>
                <w:szCs w:val="24"/>
              </w:rPr>
              <w:t>.</w:t>
            </w:r>
            <w:r>
              <w:rPr>
                <w:sz w:val="24"/>
                <w:szCs w:val="24"/>
              </w:rPr>
              <w:t>2</w:t>
            </w:r>
            <w:r w:rsidRPr="0074483F">
              <w:rPr>
                <w:sz w:val="24"/>
                <w:szCs w:val="24"/>
              </w:rPr>
              <w:t>.</w:t>
            </w:r>
          </w:p>
        </w:tc>
        <w:tc>
          <w:tcPr>
            <w:tcW w:w="7799" w:type="dxa"/>
            <w:tcBorders>
              <w:top w:val="single" w:sz="4" w:space="0" w:color="000000"/>
              <w:left w:val="single" w:sz="4" w:space="0" w:color="000000"/>
              <w:bottom w:val="single" w:sz="4" w:space="0" w:color="000000"/>
            </w:tcBorders>
            <w:shd w:val="clear" w:color="auto" w:fill="auto"/>
          </w:tcPr>
          <w:p w:rsidR="00E3631A" w:rsidRPr="00703F01" w:rsidRDefault="00E3631A" w:rsidP="00692E3C">
            <w:pPr>
              <w:rPr>
                <w:sz w:val="24"/>
                <w:szCs w:val="24"/>
              </w:rPr>
            </w:pPr>
            <w:r w:rsidRPr="00703F01">
              <w:rPr>
                <w:sz w:val="24"/>
                <w:szCs w:val="24"/>
              </w:rPr>
              <w:t xml:space="preserve">Цель и задачи </w:t>
            </w:r>
            <w:proofErr w:type="gramStart"/>
            <w:r w:rsidRPr="00703F01">
              <w:rPr>
                <w:sz w:val="24"/>
                <w:szCs w:val="24"/>
              </w:rPr>
              <w:t xml:space="preserve">обучения </w:t>
            </w:r>
            <w:r w:rsidR="00692E3C">
              <w:rPr>
                <w:sz w:val="24"/>
                <w:szCs w:val="24"/>
              </w:rPr>
              <w:t xml:space="preserve"> </w:t>
            </w:r>
            <w:r w:rsidRPr="00703F01">
              <w:rPr>
                <w:sz w:val="24"/>
                <w:szCs w:val="24"/>
              </w:rPr>
              <w:t>по предметам</w:t>
            </w:r>
            <w:proofErr w:type="gramEnd"/>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spacing w:line="360" w:lineRule="auto"/>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Pr="0074483F" w:rsidRDefault="00E3631A" w:rsidP="00692E3C">
            <w:pPr>
              <w:snapToGrid w:val="0"/>
              <w:jc w:val="center"/>
              <w:rPr>
                <w:sz w:val="24"/>
                <w:szCs w:val="24"/>
              </w:rPr>
            </w:pPr>
            <w:r w:rsidRPr="0074483F">
              <w:rPr>
                <w:sz w:val="24"/>
                <w:szCs w:val="24"/>
              </w:rPr>
              <w:t>2.</w:t>
            </w:r>
            <w:r>
              <w:rPr>
                <w:sz w:val="24"/>
                <w:szCs w:val="24"/>
              </w:rPr>
              <w:t>3</w:t>
            </w:r>
            <w:r w:rsidRPr="0074483F">
              <w:rPr>
                <w:sz w:val="24"/>
                <w:szCs w:val="24"/>
              </w:rPr>
              <w:t>.</w:t>
            </w:r>
          </w:p>
        </w:tc>
        <w:tc>
          <w:tcPr>
            <w:tcW w:w="7799" w:type="dxa"/>
            <w:tcBorders>
              <w:top w:val="single" w:sz="4" w:space="0" w:color="000000"/>
              <w:left w:val="single" w:sz="4" w:space="0" w:color="000000"/>
              <w:bottom w:val="single" w:sz="4" w:space="0" w:color="000000"/>
            </w:tcBorders>
            <w:shd w:val="clear" w:color="auto" w:fill="auto"/>
          </w:tcPr>
          <w:p w:rsidR="00E3631A" w:rsidRPr="00703F01" w:rsidRDefault="00E3631A" w:rsidP="00692E3C">
            <w:pPr>
              <w:rPr>
                <w:sz w:val="24"/>
                <w:szCs w:val="24"/>
              </w:rPr>
            </w:pPr>
            <w:r w:rsidRPr="00703F01">
              <w:rPr>
                <w:sz w:val="24"/>
                <w:szCs w:val="24"/>
              </w:rPr>
              <w:t>Нормативное обоснование программ</w:t>
            </w:r>
            <w:r w:rsidR="00FF14A5">
              <w:rPr>
                <w:sz w:val="24"/>
                <w:szCs w:val="24"/>
              </w:rPr>
              <w:t>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C73398" w:rsidP="00692E3C">
            <w:pPr>
              <w:snapToGrid w:val="0"/>
              <w:jc w:val="center"/>
              <w:rPr>
                <w:sz w:val="24"/>
                <w:szCs w:val="24"/>
              </w:rPr>
            </w:pPr>
            <w:r>
              <w:rPr>
                <w:sz w:val="24"/>
                <w:szCs w:val="24"/>
              </w:rPr>
              <w:t>2.4</w:t>
            </w:r>
            <w:r w:rsidR="00E3631A">
              <w:rPr>
                <w:sz w:val="24"/>
                <w:szCs w:val="24"/>
              </w:rPr>
              <w:t>.</w:t>
            </w:r>
          </w:p>
        </w:tc>
        <w:tc>
          <w:tcPr>
            <w:tcW w:w="7799" w:type="dxa"/>
            <w:tcBorders>
              <w:top w:val="single" w:sz="4" w:space="0" w:color="000000"/>
              <w:left w:val="single" w:sz="4" w:space="0" w:color="000000"/>
              <w:bottom w:val="single" w:sz="4" w:space="0" w:color="000000"/>
            </w:tcBorders>
            <w:shd w:val="clear" w:color="auto" w:fill="auto"/>
          </w:tcPr>
          <w:p w:rsidR="00E3631A" w:rsidRPr="00703F01" w:rsidRDefault="00E3631A" w:rsidP="00692E3C">
            <w:pPr>
              <w:snapToGrid w:val="0"/>
              <w:jc w:val="both"/>
              <w:rPr>
                <w:sz w:val="24"/>
                <w:szCs w:val="24"/>
              </w:rPr>
            </w:pPr>
            <w:r w:rsidRPr="00703F01">
              <w:rPr>
                <w:sz w:val="24"/>
                <w:szCs w:val="24"/>
              </w:rPr>
              <w:t>Основные принципы отбора материала</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Pr="00DC07B4" w:rsidRDefault="00E3631A" w:rsidP="00692E3C">
            <w:pPr>
              <w:snapToGrid w:val="0"/>
              <w:jc w:val="center"/>
              <w:rPr>
                <w:b/>
                <w:sz w:val="24"/>
                <w:szCs w:val="24"/>
              </w:rPr>
            </w:pPr>
            <w:r w:rsidRPr="00DC07B4">
              <w:rPr>
                <w:b/>
                <w:sz w:val="24"/>
                <w:szCs w:val="24"/>
              </w:rPr>
              <w:t>3</w:t>
            </w:r>
          </w:p>
        </w:tc>
        <w:tc>
          <w:tcPr>
            <w:tcW w:w="7799" w:type="dxa"/>
            <w:tcBorders>
              <w:top w:val="single" w:sz="4" w:space="0" w:color="000000"/>
              <w:left w:val="single" w:sz="4" w:space="0" w:color="000000"/>
              <w:bottom w:val="single" w:sz="4" w:space="0" w:color="000000"/>
            </w:tcBorders>
            <w:shd w:val="clear" w:color="auto" w:fill="auto"/>
          </w:tcPr>
          <w:p w:rsidR="00E3631A" w:rsidRPr="00703F01" w:rsidRDefault="00E3631A" w:rsidP="00692E3C">
            <w:pPr>
              <w:rPr>
                <w:b/>
                <w:sz w:val="24"/>
                <w:szCs w:val="24"/>
              </w:rPr>
            </w:pPr>
            <w:r w:rsidRPr="00703F01">
              <w:rPr>
                <w:b/>
                <w:sz w:val="24"/>
                <w:szCs w:val="24"/>
              </w:rPr>
              <w:t>Общая характеристика учебных предметов</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E3631A" w:rsidP="00692E3C">
            <w:pPr>
              <w:snapToGrid w:val="0"/>
              <w:jc w:val="center"/>
              <w:rPr>
                <w:sz w:val="24"/>
                <w:szCs w:val="24"/>
              </w:rPr>
            </w:pPr>
            <w:r>
              <w:rPr>
                <w:sz w:val="24"/>
                <w:szCs w:val="24"/>
              </w:rPr>
              <w:t>3.1.</w:t>
            </w:r>
          </w:p>
        </w:tc>
        <w:tc>
          <w:tcPr>
            <w:tcW w:w="7799" w:type="dxa"/>
            <w:tcBorders>
              <w:top w:val="single" w:sz="4" w:space="0" w:color="000000"/>
              <w:left w:val="single" w:sz="4" w:space="0" w:color="000000"/>
              <w:bottom w:val="single" w:sz="4" w:space="0" w:color="000000"/>
            </w:tcBorders>
            <w:shd w:val="clear" w:color="auto" w:fill="auto"/>
          </w:tcPr>
          <w:p w:rsidR="00E3631A" w:rsidRPr="00703F01" w:rsidRDefault="00E3631A" w:rsidP="00692E3C">
            <w:pPr>
              <w:rPr>
                <w:sz w:val="24"/>
                <w:szCs w:val="24"/>
              </w:rPr>
            </w:pPr>
            <w:r w:rsidRPr="00703F01">
              <w:rPr>
                <w:sz w:val="24"/>
                <w:szCs w:val="24"/>
              </w:rPr>
              <w:t>Содержание учебных предметов, основные изучаемые вопросы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E3631A" w:rsidP="00692E3C">
            <w:pPr>
              <w:snapToGrid w:val="0"/>
              <w:jc w:val="center"/>
              <w:rPr>
                <w:sz w:val="24"/>
                <w:szCs w:val="24"/>
              </w:rPr>
            </w:pPr>
            <w:r>
              <w:rPr>
                <w:sz w:val="24"/>
                <w:szCs w:val="24"/>
              </w:rPr>
              <w:t>3.2.</w:t>
            </w:r>
          </w:p>
        </w:tc>
        <w:tc>
          <w:tcPr>
            <w:tcW w:w="7799" w:type="dxa"/>
            <w:tcBorders>
              <w:top w:val="single" w:sz="4" w:space="0" w:color="000000"/>
              <w:left w:val="single" w:sz="4" w:space="0" w:color="000000"/>
              <w:bottom w:val="single" w:sz="4" w:space="0" w:color="000000"/>
            </w:tcBorders>
            <w:shd w:val="clear" w:color="auto" w:fill="auto"/>
          </w:tcPr>
          <w:p w:rsidR="00E3631A" w:rsidRPr="00703F01" w:rsidRDefault="00E3631A" w:rsidP="00692E3C">
            <w:pPr>
              <w:snapToGrid w:val="0"/>
              <w:jc w:val="both"/>
              <w:rPr>
                <w:sz w:val="24"/>
                <w:szCs w:val="24"/>
              </w:rPr>
            </w:pPr>
            <w:r w:rsidRPr="00703F01">
              <w:rPr>
                <w:sz w:val="24"/>
                <w:szCs w:val="24"/>
              </w:rPr>
              <w:t xml:space="preserve">Основные требования к </w:t>
            </w:r>
            <w:r>
              <w:rPr>
                <w:sz w:val="24"/>
                <w:szCs w:val="24"/>
              </w:rPr>
              <w:t>результатам реализации программ</w:t>
            </w:r>
            <w:r w:rsidR="00FF14A5">
              <w:rPr>
                <w:sz w:val="24"/>
                <w:szCs w:val="24"/>
              </w:rPr>
              <w:t>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E3631A" w:rsidP="00692E3C">
            <w:pPr>
              <w:snapToGrid w:val="0"/>
              <w:jc w:val="center"/>
              <w:rPr>
                <w:sz w:val="24"/>
                <w:szCs w:val="24"/>
              </w:rPr>
            </w:pPr>
            <w:r>
              <w:rPr>
                <w:sz w:val="24"/>
                <w:szCs w:val="24"/>
              </w:rPr>
              <w:t xml:space="preserve">3.2.1.  </w:t>
            </w:r>
          </w:p>
        </w:tc>
        <w:tc>
          <w:tcPr>
            <w:tcW w:w="7799" w:type="dxa"/>
            <w:tcBorders>
              <w:top w:val="single" w:sz="4" w:space="0" w:color="000000"/>
              <w:left w:val="single" w:sz="4" w:space="0" w:color="000000"/>
              <w:bottom w:val="single" w:sz="4" w:space="0" w:color="000000"/>
            </w:tcBorders>
            <w:shd w:val="clear" w:color="auto" w:fill="auto"/>
          </w:tcPr>
          <w:p w:rsidR="00E3631A" w:rsidRPr="00703F01" w:rsidRDefault="00E3631A" w:rsidP="00692E3C">
            <w:pPr>
              <w:snapToGrid w:val="0"/>
              <w:jc w:val="both"/>
              <w:rPr>
                <w:sz w:val="24"/>
                <w:szCs w:val="24"/>
              </w:rPr>
            </w:pPr>
            <w:r w:rsidRPr="00703F01">
              <w:rPr>
                <w:sz w:val="24"/>
                <w:szCs w:val="24"/>
              </w:rPr>
              <w:t>Предметные результаты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E3631A" w:rsidP="00692E3C">
            <w:pPr>
              <w:snapToGrid w:val="0"/>
              <w:jc w:val="center"/>
              <w:rPr>
                <w:sz w:val="24"/>
                <w:szCs w:val="24"/>
              </w:rPr>
            </w:pPr>
            <w:r>
              <w:rPr>
                <w:sz w:val="24"/>
                <w:szCs w:val="24"/>
              </w:rPr>
              <w:t>3.2.2.</w:t>
            </w:r>
          </w:p>
        </w:tc>
        <w:tc>
          <w:tcPr>
            <w:tcW w:w="7799" w:type="dxa"/>
            <w:tcBorders>
              <w:top w:val="single" w:sz="4" w:space="0" w:color="000000"/>
              <w:left w:val="single" w:sz="4" w:space="0" w:color="000000"/>
              <w:bottom w:val="single" w:sz="4" w:space="0" w:color="000000"/>
            </w:tcBorders>
            <w:shd w:val="clear" w:color="auto" w:fill="auto"/>
          </w:tcPr>
          <w:p w:rsidR="00E3631A" w:rsidRPr="00703F01" w:rsidRDefault="00E3631A" w:rsidP="00692E3C">
            <w:pPr>
              <w:snapToGrid w:val="0"/>
              <w:jc w:val="both"/>
              <w:rPr>
                <w:sz w:val="24"/>
                <w:szCs w:val="24"/>
              </w:rPr>
            </w:pPr>
            <w:r w:rsidRPr="00703F01">
              <w:rPr>
                <w:sz w:val="24"/>
                <w:szCs w:val="24"/>
              </w:rPr>
              <w:t>Личностные результаты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E3631A" w:rsidP="00692E3C">
            <w:pPr>
              <w:snapToGrid w:val="0"/>
              <w:jc w:val="center"/>
              <w:rPr>
                <w:sz w:val="24"/>
                <w:szCs w:val="24"/>
              </w:rPr>
            </w:pPr>
            <w:r>
              <w:rPr>
                <w:sz w:val="24"/>
                <w:szCs w:val="24"/>
              </w:rPr>
              <w:t>3.2.3.</w:t>
            </w:r>
          </w:p>
        </w:tc>
        <w:tc>
          <w:tcPr>
            <w:tcW w:w="7799" w:type="dxa"/>
            <w:tcBorders>
              <w:top w:val="single" w:sz="4" w:space="0" w:color="000000"/>
              <w:left w:val="single" w:sz="4" w:space="0" w:color="000000"/>
              <w:bottom w:val="single" w:sz="4" w:space="0" w:color="000000"/>
            </w:tcBorders>
            <w:shd w:val="clear" w:color="auto" w:fill="auto"/>
          </w:tcPr>
          <w:p w:rsidR="00E3631A" w:rsidRPr="00703F01" w:rsidRDefault="00E3631A" w:rsidP="00692E3C">
            <w:pPr>
              <w:snapToGrid w:val="0"/>
              <w:jc w:val="both"/>
              <w:rPr>
                <w:sz w:val="24"/>
                <w:szCs w:val="24"/>
              </w:rPr>
            </w:pPr>
            <w:r w:rsidRPr="00703F01">
              <w:rPr>
                <w:sz w:val="24"/>
                <w:szCs w:val="24"/>
              </w:rPr>
              <w:t>Система контрольно-измерительных материалов</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E3631A" w:rsidP="00692E3C">
            <w:pPr>
              <w:snapToGrid w:val="0"/>
              <w:jc w:val="center"/>
              <w:rPr>
                <w:sz w:val="24"/>
                <w:szCs w:val="24"/>
              </w:rPr>
            </w:pPr>
            <w:r>
              <w:rPr>
                <w:sz w:val="24"/>
                <w:szCs w:val="24"/>
              </w:rPr>
              <w:t>3.2.4.</w:t>
            </w:r>
          </w:p>
        </w:tc>
        <w:tc>
          <w:tcPr>
            <w:tcW w:w="7799" w:type="dxa"/>
            <w:tcBorders>
              <w:top w:val="single" w:sz="4" w:space="0" w:color="000000"/>
              <w:left w:val="single" w:sz="4" w:space="0" w:color="000000"/>
              <w:bottom w:val="single" w:sz="4" w:space="0" w:color="000000"/>
            </w:tcBorders>
            <w:shd w:val="clear" w:color="auto" w:fill="auto"/>
          </w:tcPr>
          <w:p w:rsidR="00E3631A" w:rsidRPr="00703F01" w:rsidRDefault="00E3631A" w:rsidP="00692E3C">
            <w:pPr>
              <w:snapToGrid w:val="0"/>
              <w:jc w:val="both"/>
              <w:rPr>
                <w:sz w:val="24"/>
                <w:szCs w:val="24"/>
              </w:rPr>
            </w:pPr>
            <w:r w:rsidRPr="00703F01">
              <w:rPr>
                <w:sz w:val="24"/>
                <w:szCs w:val="24"/>
              </w:rPr>
              <w:t xml:space="preserve">Система работы с </w:t>
            </w:r>
            <w:proofErr w:type="gramStart"/>
            <w:r w:rsidRPr="00703F01">
              <w:rPr>
                <w:sz w:val="24"/>
                <w:szCs w:val="24"/>
              </w:rPr>
              <w:t>обучающими</w:t>
            </w:r>
            <w:r w:rsidR="00CC21A7">
              <w:rPr>
                <w:sz w:val="24"/>
                <w:szCs w:val="24"/>
              </w:rPr>
              <w:t>ся</w:t>
            </w:r>
            <w:proofErr w:type="gramEnd"/>
            <w:r w:rsidRPr="00703F01">
              <w:rPr>
                <w:sz w:val="24"/>
                <w:szCs w:val="24"/>
              </w:rPr>
              <w:t>, имеющими пробелы в знаниях</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Pr="00DC07B4" w:rsidRDefault="00FF14A5" w:rsidP="00692E3C">
            <w:pPr>
              <w:snapToGrid w:val="0"/>
              <w:jc w:val="center"/>
              <w:rPr>
                <w:b/>
                <w:sz w:val="24"/>
                <w:szCs w:val="24"/>
              </w:rPr>
            </w:pPr>
            <w:r w:rsidRPr="00DC07B4">
              <w:rPr>
                <w:b/>
                <w:sz w:val="24"/>
                <w:szCs w:val="24"/>
              </w:rPr>
              <w:t>4</w:t>
            </w:r>
          </w:p>
        </w:tc>
        <w:tc>
          <w:tcPr>
            <w:tcW w:w="7799" w:type="dxa"/>
            <w:tcBorders>
              <w:top w:val="single" w:sz="4" w:space="0" w:color="000000"/>
              <w:left w:val="single" w:sz="4" w:space="0" w:color="000000"/>
              <w:bottom w:val="single" w:sz="4" w:space="0" w:color="000000"/>
            </w:tcBorders>
            <w:shd w:val="clear" w:color="auto" w:fill="auto"/>
          </w:tcPr>
          <w:p w:rsidR="00E3631A" w:rsidRPr="0078290B" w:rsidRDefault="00E3631A" w:rsidP="00692E3C">
            <w:pPr>
              <w:snapToGrid w:val="0"/>
              <w:jc w:val="both"/>
              <w:rPr>
                <w:b/>
                <w:sz w:val="24"/>
                <w:szCs w:val="24"/>
              </w:rPr>
            </w:pPr>
            <w:r w:rsidRPr="0078290B">
              <w:rPr>
                <w:b/>
                <w:sz w:val="24"/>
                <w:szCs w:val="24"/>
              </w:rPr>
              <w:t>Тематическое планирование</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FF14A5" w:rsidP="00692E3C">
            <w:pPr>
              <w:snapToGrid w:val="0"/>
              <w:jc w:val="center"/>
              <w:rPr>
                <w:sz w:val="24"/>
                <w:szCs w:val="24"/>
              </w:rPr>
            </w:pPr>
            <w:r>
              <w:rPr>
                <w:sz w:val="24"/>
                <w:szCs w:val="24"/>
              </w:rPr>
              <w:t>4</w:t>
            </w:r>
            <w:r w:rsidR="00E3631A">
              <w:rPr>
                <w:sz w:val="24"/>
                <w:szCs w:val="24"/>
              </w:rPr>
              <w:t>.1.</w:t>
            </w:r>
          </w:p>
        </w:tc>
        <w:tc>
          <w:tcPr>
            <w:tcW w:w="7799" w:type="dxa"/>
            <w:tcBorders>
              <w:top w:val="single" w:sz="4" w:space="0" w:color="000000"/>
              <w:left w:val="single" w:sz="4" w:space="0" w:color="000000"/>
              <w:bottom w:val="single" w:sz="4" w:space="0" w:color="000000"/>
            </w:tcBorders>
            <w:shd w:val="clear" w:color="auto" w:fill="auto"/>
          </w:tcPr>
          <w:p w:rsidR="00E3631A" w:rsidRPr="0078290B" w:rsidRDefault="00E3631A" w:rsidP="00CC21A7">
            <w:pPr>
              <w:snapToGrid w:val="0"/>
              <w:jc w:val="both"/>
              <w:rPr>
                <w:sz w:val="24"/>
                <w:szCs w:val="24"/>
              </w:rPr>
            </w:pPr>
            <w:r w:rsidRPr="0078290B">
              <w:rPr>
                <w:sz w:val="24"/>
                <w:szCs w:val="24"/>
              </w:rPr>
              <w:t>Тематическое планирование по предмету «</w:t>
            </w:r>
            <w:r w:rsidR="00CC21A7" w:rsidRPr="0078290B">
              <w:rPr>
                <w:sz w:val="24"/>
                <w:szCs w:val="24"/>
              </w:rPr>
              <w:t>Чтение</w:t>
            </w:r>
            <w:r w:rsidR="00CC21A7">
              <w:rPr>
                <w:sz w:val="24"/>
                <w:szCs w:val="24"/>
              </w:rPr>
              <w:t xml:space="preserve"> и развитие речи</w:t>
            </w:r>
            <w:r w:rsidRPr="0078290B">
              <w:rPr>
                <w:sz w:val="24"/>
                <w:szCs w:val="24"/>
              </w:rPr>
              <w:t>»</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FF14A5" w:rsidP="00692E3C">
            <w:pPr>
              <w:snapToGrid w:val="0"/>
              <w:jc w:val="center"/>
              <w:rPr>
                <w:sz w:val="24"/>
                <w:szCs w:val="24"/>
              </w:rPr>
            </w:pPr>
            <w:r>
              <w:rPr>
                <w:sz w:val="24"/>
                <w:szCs w:val="24"/>
              </w:rPr>
              <w:t>4</w:t>
            </w:r>
            <w:r w:rsidR="00E3631A">
              <w:rPr>
                <w:sz w:val="24"/>
                <w:szCs w:val="24"/>
              </w:rPr>
              <w:t>.2.</w:t>
            </w:r>
          </w:p>
        </w:tc>
        <w:tc>
          <w:tcPr>
            <w:tcW w:w="7799" w:type="dxa"/>
            <w:tcBorders>
              <w:top w:val="single" w:sz="4" w:space="0" w:color="000000"/>
              <w:left w:val="single" w:sz="4" w:space="0" w:color="000000"/>
              <w:bottom w:val="single" w:sz="4" w:space="0" w:color="000000"/>
            </w:tcBorders>
            <w:shd w:val="clear" w:color="auto" w:fill="auto"/>
          </w:tcPr>
          <w:p w:rsidR="00E3631A" w:rsidRPr="0078290B" w:rsidRDefault="00E3631A" w:rsidP="00692E3C">
            <w:pPr>
              <w:snapToGrid w:val="0"/>
              <w:jc w:val="both"/>
            </w:pPr>
            <w:r w:rsidRPr="0078290B">
              <w:rPr>
                <w:sz w:val="24"/>
                <w:szCs w:val="24"/>
              </w:rPr>
              <w:t>Тематическое планирование по предмету «</w:t>
            </w:r>
            <w:r w:rsidR="00CC21A7">
              <w:rPr>
                <w:sz w:val="24"/>
                <w:szCs w:val="24"/>
              </w:rPr>
              <w:t>Письмо и развитие речи</w:t>
            </w:r>
            <w:r w:rsidRPr="0078290B">
              <w:rPr>
                <w:sz w:val="24"/>
                <w:szCs w:val="24"/>
              </w:rPr>
              <w:t>»</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FF14A5" w:rsidP="00692E3C">
            <w:pPr>
              <w:snapToGrid w:val="0"/>
              <w:jc w:val="center"/>
              <w:rPr>
                <w:sz w:val="24"/>
                <w:szCs w:val="24"/>
              </w:rPr>
            </w:pPr>
            <w:r>
              <w:rPr>
                <w:sz w:val="24"/>
                <w:szCs w:val="24"/>
              </w:rPr>
              <w:t>4</w:t>
            </w:r>
            <w:r w:rsidR="00CC21A7">
              <w:rPr>
                <w:sz w:val="24"/>
                <w:szCs w:val="24"/>
              </w:rPr>
              <w:t>.3</w:t>
            </w:r>
            <w:r w:rsidR="00E3631A">
              <w:rPr>
                <w:sz w:val="24"/>
                <w:szCs w:val="24"/>
              </w:rPr>
              <w:t>.</w:t>
            </w:r>
          </w:p>
        </w:tc>
        <w:tc>
          <w:tcPr>
            <w:tcW w:w="7799" w:type="dxa"/>
            <w:tcBorders>
              <w:top w:val="single" w:sz="4" w:space="0" w:color="000000"/>
              <w:left w:val="single" w:sz="4" w:space="0" w:color="000000"/>
              <w:bottom w:val="single" w:sz="4" w:space="0" w:color="000000"/>
            </w:tcBorders>
            <w:shd w:val="clear" w:color="auto" w:fill="auto"/>
          </w:tcPr>
          <w:p w:rsidR="00E3631A" w:rsidRPr="0078290B" w:rsidRDefault="00E3631A" w:rsidP="00692E3C">
            <w:pPr>
              <w:snapToGrid w:val="0"/>
              <w:jc w:val="both"/>
              <w:rPr>
                <w:sz w:val="24"/>
                <w:szCs w:val="24"/>
              </w:rPr>
            </w:pPr>
            <w:r w:rsidRPr="0078290B">
              <w:rPr>
                <w:sz w:val="24"/>
                <w:szCs w:val="24"/>
              </w:rPr>
              <w:t>Тематическое планирование по предмету «Математика»</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rPr>
          <w:trHeight w:val="271"/>
        </w:trPr>
        <w:tc>
          <w:tcPr>
            <w:tcW w:w="818" w:type="dxa"/>
            <w:tcBorders>
              <w:top w:val="single" w:sz="4" w:space="0" w:color="000000"/>
              <w:left w:val="single" w:sz="4" w:space="0" w:color="000000"/>
              <w:bottom w:val="single" w:sz="4" w:space="0" w:color="000000"/>
            </w:tcBorders>
            <w:shd w:val="clear" w:color="auto" w:fill="auto"/>
          </w:tcPr>
          <w:p w:rsidR="00E3631A" w:rsidRDefault="00FF14A5" w:rsidP="00692E3C">
            <w:pPr>
              <w:snapToGrid w:val="0"/>
              <w:jc w:val="center"/>
              <w:rPr>
                <w:sz w:val="24"/>
                <w:szCs w:val="24"/>
              </w:rPr>
            </w:pPr>
            <w:r>
              <w:rPr>
                <w:sz w:val="24"/>
                <w:szCs w:val="24"/>
              </w:rPr>
              <w:t>4</w:t>
            </w:r>
            <w:r w:rsidR="00CC21A7">
              <w:rPr>
                <w:sz w:val="24"/>
                <w:szCs w:val="24"/>
              </w:rPr>
              <w:t>.4</w:t>
            </w:r>
            <w:r w:rsidR="00E3631A">
              <w:rPr>
                <w:sz w:val="24"/>
                <w:szCs w:val="24"/>
              </w:rPr>
              <w:t xml:space="preserve">. </w:t>
            </w:r>
          </w:p>
        </w:tc>
        <w:tc>
          <w:tcPr>
            <w:tcW w:w="7799" w:type="dxa"/>
            <w:tcBorders>
              <w:top w:val="single" w:sz="4" w:space="0" w:color="000000"/>
              <w:left w:val="single" w:sz="4" w:space="0" w:color="000000"/>
              <w:bottom w:val="single" w:sz="4" w:space="0" w:color="000000"/>
            </w:tcBorders>
            <w:shd w:val="clear" w:color="auto" w:fill="auto"/>
          </w:tcPr>
          <w:p w:rsidR="00E3631A" w:rsidRPr="0078290B" w:rsidRDefault="00E3631A" w:rsidP="00CC21A7">
            <w:pPr>
              <w:snapToGrid w:val="0"/>
              <w:jc w:val="both"/>
              <w:rPr>
                <w:sz w:val="24"/>
                <w:szCs w:val="24"/>
              </w:rPr>
            </w:pPr>
            <w:r w:rsidRPr="0078290B">
              <w:rPr>
                <w:sz w:val="24"/>
                <w:szCs w:val="24"/>
              </w:rPr>
              <w:t>Тематическое планирование по предмету «</w:t>
            </w:r>
            <w:r w:rsidR="00CC21A7">
              <w:rPr>
                <w:sz w:val="24"/>
                <w:szCs w:val="24"/>
              </w:rPr>
              <w:t>Окружающий мир</w:t>
            </w:r>
            <w:r w:rsidRPr="0078290B">
              <w:rPr>
                <w:sz w:val="24"/>
                <w:szCs w:val="24"/>
              </w:rPr>
              <w:t>»</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FF14A5" w:rsidP="00692E3C">
            <w:pPr>
              <w:snapToGrid w:val="0"/>
              <w:jc w:val="center"/>
              <w:rPr>
                <w:sz w:val="24"/>
                <w:szCs w:val="24"/>
              </w:rPr>
            </w:pPr>
            <w:r>
              <w:rPr>
                <w:sz w:val="24"/>
                <w:szCs w:val="24"/>
              </w:rPr>
              <w:t>4</w:t>
            </w:r>
            <w:r w:rsidR="00CC21A7">
              <w:rPr>
                <w:sz w:val="24"/>
                <w:szCs w:val="24"/>
              </w:rPr>
              <w:t>.5</w:t>
            </w:r>
            <w:r w:rsidR="00E3631A">
              <w:rPr>
                <w:sz w:val="24"/>
                <w:szCs w:val="24"/>
              </w:rPr>
              <w:t>.</w:t>
            </w:r>
          </w:p>
        </w:tc>
        <w:tc>
          <w:tcPr>
            <w:tcW w:w="7799" w:type="dxa"/>
            <w:tcBorders>
              <w:top w:val="single" w:sz="4" w:space="0" w:color="000000"/>
              <w:left w:val="single" w:sz="4" w:space="0" w:color="000000"/>
              <w:bottom w:val="single" w:sz="4" w:space="0" w:color="000000"/>
            </w:tcBorders>
            <w:shd w:val="clear" w:color="auto" w:fill="auto"/>
          </w:tcPr>
          <w:p w:rsidR="00E3631A" w:rsidRPr="0078290B" w:rsidRDefault="00E3631A" w:rsidP="00E3631A">
            <w:pPr>
              <w:snapToGrid w:val="0"/>
              <w:jc w:val="both"/>
              <w:rPr>
                <w:sz w:val="24"/>
                <w:szCs w:val="24"/>
              </w:rPr>
            </w:pPr>
            <w:r w:rsidRPr="0078290B">
              <w:rPr>
                <w:sz w:val="24"/>
                <w:szCs w:val="24"/>
              </w:rPr>
              <w:t>Тематическое планирование по предмету «</w:t>
            </w:r>
            <w:r w:rsidR="00CD444D">
              <w:rPr>
                <w:sz w:val="24"/>
                <w:szCs w:val="24"/>
              </w:rPr>
              <w:t>Изобразительное искусство</w:t>
            </w:r>
            <w:r w:rsidRPr="0078290B">
              <w:rPr>
                <w:sz w:val="24"/>
                <w:szCs w:val="24"/>
              </w:rPr>
              <w:t>»</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FF14A5" w:rsidP="00692E3C">
            <w:pPr>
              <w:snapToGrid w:val="0"/>
              <w:jc w:val="center"/>
              <w:rPr>
                <w:sz w:val="24"/>
                <w:szCs w:val="24"/>
              </w:rPr>
            </w:pPr>
            <w:r>
              <w:rPr>
                <w:sz w:val="24"/>
                <w:szCs w:val="24"/>
              </w:rPr>
              <w:t>4</w:t>
            </w:r>
            <w:r w:rsidR="00CC21A7">
              <w:rPr>
                <w:sz w:val="24"/>
                <w:szCs w:val="24"/>
              </w:rPr>
              <w:t>.6</w:t>
            </w:r>
            <w:r w:rsidR="00E3631A">
              <w:rPr>
                <w:sz w:val="24"/>
                <w:szCs w:val="24"/>
              </w:rPr>
              <w:t>.</w:t>
            </w:r>
          </w:p>
        </w:tc>
        <w:tc>
          <w:tcPr>
            <w:tcW w:w="7799" w:type="dxa"/>
            <w:tcBorders>
              <w:top w:val="single" w:sz="4" w:space="0" w:color="000000"/>
              <w:left w:val="single" w:sz="4" w:space="0" w:color="000000"/>
              <w:bottom w:val="single" w:sz="4" w:space="0" w:color="000000"/>
            </w:tcBorders>
            <w:shd w:val="clear" w:color="auto" w:fill="auto"/>
          </w:tcPr>
          <w:p w:rsidR="00E3631A" w:rsidRPr="00CD444D" w:rsidRDefault="00E3631A" w:rsidP="00CD444D">
            <w:pPr>
              <w:spacing w:line="360" w:lineRule="auto"/>
              <w:rPr>
                <w:b/>
                <w:sz w:val="24"/>
                <w:szCs w:val="32"/>
              </w:rPr>
            </w:pPr>
            <w:r w:rsidRPr="0078290B">
              <w:rPr>
                <w:sz w:val="24"/>
                <w:szCs w:val="24"/>
              </w:rPr>
              <w:t>Тематическое планирование по предмету «</w:t>
            </w:r>
            <w:r w:rsidR="00CD444D">
              <w:rPr>
                <w:sz w:val="24"/>
                <w:szCs w:val="24"/>
              </w:rPr>
              <w:t>Музыка и пение</w:t>
            </w:r>
            <w:r w:rsidRPr="0078290B">
              <w:rPr>
                <w:sz w:val="24"/>
                <w:szCs w:val="24"/>
              </w:rPr>
              <w:t>»</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FF14A5" w:rsidP="00692E3C">
            <w:pPr>
              <w:snapToGrid w:val="0"/>
              <w:jc w:val="center"/>
              <w:rPr>
                <w:sz w:val="24"/>
                <w:szCs w:val="24"/>
              </w:rPr>
            </w:pPr>
            <w:r>
              <w:rPr>
                <w:sz w:val="24"/>
                <w:szCs w:val="24"/>
              </w:rPr>
              <w:t>4</w:t>
            </w:r>
            <w:r w:rsidR="00CC21A7">
              <w:rPr>
                <w:sz w:val="24"/>
                <w:szCs w:val="24"/>
              </w:rPr>
              <w:t>.7</w:t>
            </w:r>
            <w:r w:rsidR="00E3631A">
              <w:rPr>
                <w:sz w:val="24"/>
                <w:szCs w:val="24"/>
              </w:rPr>
              <w:t>.</w:t>
            </w:r>
          </w:p>
        </w:tc>
        <w:tc>
          <w:tcPr>
            <w:tcW w:w="7799" w:type="dxa"/>
            <w:tcBorders>
              <w:top w:val="single" w:sz="4" w:space="0" w:color="000000"/>
              <w:left w:val="single" w:sz="4" w:space="0" w:color="000000"/>
              <w:bottom w:val="single" w:sz="4" w:space="0" w:color="000000"/>
            </w:tcBorders>
            <w:shd w:val="clear" w:color="auto" w:fill="auto"/>
          </w:tcPr>
          <w:p w:rsidR="00E3631A" w:rsidRPr="0078290B" w:rsidRDefault="00E3631A" w:rsidP="00E3631A">
            <w:pPr>
              <w:snapToGrid w:val="0"/>
              <w:jc w:val="both"/>
              <w:rPr>
                <w:sz w:val="24"/>
                <w:szCs w:val="24"/>
              </w:rPr>
            </w:pPr>
            <w:r w:rsidRPr="0078290B">
              <w:rPr>
                <w:sz w:val="24"/>
                <w:szCs w:val="24"/>
              </w:rPr>
              <w:t>Тематическое планирование по предмету «</w:t>
            </w:r>
            <w:r w:rsidR="00CD444D">
              <w:rPr>
                <w:sz w:val="24"/>
                <w:szCs w:val="24"/>
              </w:rPr>
              <w:t>Основы мировых религиозных культур и светской этики</w:t>
            </w:r>
            <w:r w:rsidRPr="0078290B">
              <w:rPr>
                <w:sz w:val="24"/>
                <w:szCs w:val="24"/>
              </w:rPr>
              <w:t>»</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FF14A5" w:rsidP="00E3631A">
            <w:pPr>
              <w:snapToGrid w:val="0"/>
              <w:rPr>
                <w:sz w:val="24"/>
                <w:szCs w:val="24"/>
              </w:rPr>
            </w:pPr>
            <w:r>
              <w:rPr>
                <w:sz w:val="24"/>
                <w:szCs w:val="24"/>
              </w:rPr>
              <w:t xml:space="preserve">  4</w:t>
            </w:r>
            <w:r w:rsidR="00E3631A">
              <w:rPr>
                <w:sz w:val="24"/>
                <w:szCs w:val="24"/>
              </w:rPr>
              <w:t>.</w:t>
            </w:r>
            <w:r w:rsidR="00CC21A7">
              <w:rPr>
                <w:sz w:val="24"/>
                <w:szCs w:val="24"/>
              </w:rPr>
              <w:t>8.</w:t>
            </w:r>
          </w:p>
        </w:tc>
        <w:tc>
          <w:tcPr>
            <w:tcW w:w="7799" w:type="dxa"/>
            <w:tcBorders>
              <w:top w:val="single" w:sz="4" w:space="0" w:color="000000"/>
              <w:left w:val="single" w:sz="4" w:space="0" w:color="000000"/>
              <w:bottom w:val="single" w:sz="4" w:space="0" w:color="000000"/>
            </w:tcBorders>
            <w:shd w:val="clear" w:color="auto" w:fill="auto"/>
          </w:tcPr>
          <w:p w:rsidR="00E3631A" w:rsidRPr="00CD444D" w:rsidRDefault="00E3631A" w:rsidP="00CD444D">
            <w:pPr>
              <w:rPr>
                <w:b/>
                <w:sz w:val="24"/>
                <w:szCs w:val="32"/>
              </w:rPr>
            </w:pPr>
            <w:r w:rsidRPr="0078290B">
              <w:rPr>
                <w:sz w:val="24"/>
                <w:szCs w:val="24"/>
              </w:rPr>
              <w:t>Тематическое планирование по предмету «</w:t>
            </w:r>
            <w:r w:rsidR="00CD444D">
              <w:rPr>
                <w:sz w:val="24"/>
                <w:szCs w:val="24"/>
              </w:rPr>
              <w:t>Физическая культура</w:t>
            </w:r>
            <w:r>
              <w:rPr>
                <w:sz w:val="24"/>
                <w:szCs w:val="24"/>
              </w:rPr>
              <w:t>»</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FF14A5" w:rsidP="00E3631A">
            <w:pPr>
              <w:snapToGrid w:val="0"/>
              <w:rPr>
                <w:sz w:val="24"/>
                <w:szCs w:val="24"/>
              </w:rPr>
            </w:pPr>
            <w:r>
              <w:rPr>
                <w:sz w:val="24"/>
                <w:szCs w:val="24"/>
              </w:rPr>
              <w:t xml:space="preserve">  4</w:t>
            </w:r>
            <w:r w:rsidR="00E3631A">
              <w:rPr>
                <w:sz w:val="24"/>
                <w:szCs w:val="24"/>
              </w:rPr>
              <w:t>.</w:t>
            </w:r>
            <w:r w:rsidR="00CC21A7">
              <w:rPr>
                <w:sz w:val="24"/>
                <w:szCs w:val="24"/>
              </w:rPr>
              <w:t>9.</w:t>
            </w:r>
          </w:p>
        </w:tc>
        <w:tc>
          <w:tcPr>
            <w:tcW w:w="7799" w:type="dxa"/>
            <w:tcBorders>
              <w:top w:val="single" w:sz="4" w:space="0" w:color="000000"/>
              <w:left w:val="single" w:sz="4" w:space="0" w:color="000000"/>
              <w:bottom w:val="single" w:sz="4" w:space="0" w:color="000000"/>
            </w:tcBorders>
            <w:shd w:val="clear" w:color="auto" w:fill="auto"/>
          </w:tcPr>
          <w:p w:rsidR="00E3631A" w:rsidRPr="0078290B" w:rsidRDefault="00E3631A" w:rsidP="00E3631A">
            <w:pPr>
              <w:snapToGrid w:val="0"/>
              <w:jc w:val="both"/>
              <w:rPr>
                <w:sz w:val="24"/>
                <w:szCs w:val="24"/>
              </w:rPr>
            </w:pPr>
            <w:r w:rsidRPr="0078290B">
              <w:rPr>
                <w:sz w:val="24"/>
                <w:szCs w:val="24"/>
              </w:rPr>
              <w:t>Тематическое планирование по предмету «</w:t>
            </w:r>
            <w:r w:rsidR="00CD444D">
              <w:rPr>
                <w:sz w:val="24"/>
                <w:szCs w:val="24"/>
              </w:rPr>
              <w:t>Трудовое обучение</w:t>
            </w:r>
            <w:r>
              <w:rPr>
                <w:sz w:val="24"/>
                <w:szCs w:val="24"/>
              </w:rPr>
              <w:t>»</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CC21A7" w:rsidTr="00692E3C">
        <w:tc>
          <w:tcPr>
            <w:tcW w:w="818" w:type="dxa"/>
            <w:tcBorders>
              <w:top w:val="single" w:sz="4" w:space="0" w:color="000000"/>
              <w:left w:val="single" w:sz="4" w:space="0" w:color="000000"/>
              <w:bottom w:val="single" w:sz="4" w:space="0" w:color="000000"/>
            </w:tcBorders>
            <w:shd w:val="clear" w:color="auto" w:fill="auto"/>
          </w:tcPr>
          <w:p w:rsidR="00CC21A7" w:rsidRDefault="00FF14A5" w:rsidP="00E3631A">
            <w:pPr>
              <w:snapToGrid w:val="0"/>
              <w:rPr>
                <w:sz w:val="24"/>
                <w:szCs w:val="24"/>
              </w:rPr>
            </w:pPr>
            <w:r>
              <w:rPr>
                <w:sz w:val="24"/>
                <w:szCs w:val="24"/>
              </w:rPr>
              <w:t xml:space="preserve">  4</w:t>
            </w:r>
            <w:r w:rsidR="00CC21A7">
              <w:rPr>
                <w:sz w:val="24"/>
                <w:szCs w:val="24"/>
              </w:rPr>
              <w:t>.10.</w:t>
            </w:r>
          </w:p>
        </w:tc>
        <w:tc>
          <w:tcPr>
            <w:tcW w:w="7799" w:type="dxa"/>
            <w:tcBorders>
              <w:top w:val="single" w:sz="4" w:space="0" w:color="000000"/>
              <w:left w:val="single" w:sz="4" w:space="0" w:color="000000"/>
              <w:bottom w:val="single" w:sz="4" w:space="0" w:color="000000"/>
            </w:tcBorders>
            <w:shd w:val="clear" w:color="auto" w:fill="auto"/>
          </w:tcPr>
          <w:p w:rsidR="00CC21A7" w:rsidRPr="0078290B" w:rsidRDefault="00CC21A7" w:rsidP="00E3631A">
            <w:pPr>
              <w:snapToGrid w:val="0"/>
              <w:jc w:val="both"/>
              <w:rPr>
                <w:sz w:val="24"/>
                <w:szCs w:val="24"/>
              </w:rPr>
            </w:pPr>
            <w:r w:rsidRPr="0078290B">
              <w:rPr>
                <w:sz w:val="24"/>
                <w:szCs w:val="24"/>
              </w:rPr>
              <w:t>Тематическое планирование по предмету</w:t>
            </w:r>
            <w:r>
              <w:rPr>
                <w:sz w:val="24"/>
                <w:szCs w:val="24"/>
              </w:rPr>
              <w:t xml:space="preserve"> «ОБЖ»</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CC21A7" w:rsidRDefault="00CC21A7"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Pr="00DC07B4" w:rsidRDefault="00FF14A5" w:rsidP="00692E3C">
            <w:pPr>
              <w:snapToGrid w:val="0"/>
              <w:jc w:val="center"/>
              <w:rPr>
                <w:b/>
                <w:sz w:val="24"/>
                <w:szCs w:val="24"/>
              </w:rPr>
            </w:pPr>
            <w:r w:rsidRPr="00DC07B4">
              <w:rPr>
                <w:b/>
                <w:sz w:val="24"/>
                <w:szCs w:val="24"/>
              </w:rPr>
              <w:t>5</w:t>
            </w:r>
          </w:p>
        </w:tc>
        <w:tc>
          <w:tcPr>
            <w:tcW w:w="7799" w:type="dxa"/>
            <w:tcBorders>
              <w:top w:val="single" w:sz="4" w:space="0" w:color="000000"/>
              <w:left w:val="single" w:sz="4" w:space="0" w:color="000000"/>
              <w:bottom w:val="single" w:sz="4" w:space="0" w:color="000000"/>
            </w:tcBorders>
            <w:shd w:val="clear" w:color="auto" w:fill="auto"/>
          </w:tcPr>
          <w:p w:rsidR="00E3631A" w:rsidRPr="00F450B0" w:rsidRDefault="00E3631A" w:rsidP="00692E3C">
            <w:pPr>
              <w:snapToGrid w:val="0"/>
              <w:jc w:val="both"/>
              <w:rPr>
                <w:b/>
                <w:sz w:val="24"/>
                <w:szCs w:val="24"/>
              </w:rPr>
            </w:pPr>
            <w:r w:rsidRPr="00F450B0">
              <w:rPr>
                <w:b/>
                <w:sz w:val="24"/>
                <w:szCs w:val="24"/>
              </w:rPr>
              <w:t>Организационный раздел</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FF14A5" w:rsidP="00692E3C">
            <w:pPr>
              <w:snapToGrid w:val="0"/>
              <w:jc w:val="center"/>
              <w:rPr>
                <w:b/>
                <w:sz w:val="24"/>
                <w:szCs w:val="24"/>
              </w:rPr>
            </w:pPr>
            <w:r>
              <w:rPr>
                <w:b/>
                <w:sz w:val="24"/>
                <w:szCs w:val="24"/>
              </w:rPr>
              <w:t>5</w:t>
            </w:r>
            <w:r w:rsidR="00E3631A">
              <w:rPr>
                <w:b/>
                <w:sz w:val="24"/>
                <w:szCs w:val="24"/>
              </w:rPr>
              <w:t>.1.</w:t>
            </w:r>
          </w:p>
        </w:tc>
        <w:tc>
          <w:tcPr>
            <w:tcW w:w="7799" w:type="dxa"/>
            <w:tcBorders>
              <w:top w:val="single" w:sz="4" w:space="0" w:color="000000"/>
              <w:left w:val="single" w:sz="4" w:space="0" w:color="000000"/>
              <w:bottom w:val="single" w:sz="4" w:space="0" w:color="000000"/>
            </w:tcBorders>
            <w:shd w:val="clear" w:color="auto" w:fill="auto"/>
          </w:tcPr>
          <w:p w:rsidR="00E3631A" w:rsidRPr="00F450B0" w:rsidRDefault="00E3631A" w:rsidP="00692E3C">
            <w:pPr>
              <w:snapToGrid w:val="0"/>
              <w:jc w:val="both"/>
              <w:rPr>
                <w:sz w:val="24"/>
                <w:szCs w:val="24"/>
              </w:rPr>
            </w:pPr>
            <w:r w:rsidRPr="00F450B0">
              <w:rPr>
                <w:sz w:val="24"/>
                <w:szCs w:val="24"/>
              </w:rPr>
              <w:t>Учебный план</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rPr>
          <w:trHeight w:val="227"/>
        </w:trPr>
        <w:tc>
          <w:tcPr>
            <w:tcW w:w="818" w:type="dxa"/>
            <w:tcBorders>
              <w:top w:val="single" w:sz="4" w:space="0" w:color="000000"/>
              <w:left w:val="single" w:sz="4" w:space="0" w:color="000000"/>
              <w:bottom w:val="single" w:sz="4" w:space="0" w:color="000000"/>
            </w:tcBorders>
            <w:shd w:val="clear" w:color="auto" w:fill="auto"/>
          </w:tcPr>
          <w:p w:rsidR="00E3631A" w:rsidRDefault="00FF14A5" w:rsidP="00692E3C">
            <w:pPr>
              <w:snapToGrid w:val="0"/>
              <w:jc w:val="center"/>
              <w:rPr>
                <w:sz w:val="24"/>
                <w:szCs w:val="24"/>
              </w:rPr>
            </w:pPr>
            <w:r>
              <w:rPr>
                <w:sz w:val="24"/>
                <w:szCs w:val="24"/>
              </w:rPr>
              <w:t>5</w:t>
            </w:r>
            <w:r w:rsidR="00E3631A">
              <w:rPr>
                <w:sz w:val="24"/>
                <w:szCs w:val="24"/>
              </w:rPr>
              <w:t>.2.</w:t>
            </w:r>
          </w:p>
        </w:tc>
        <w:tc>
          <w:tcPr>
            <w:tcW w:w="7799" w:type="dxa"/>
            <w:tcBorders>
              <w:top w:val="single" w:sz="4" w:space="0" w:color="000000"/>
              <w:left w:val="single" w:sz="4" w:space="0" w:color="000000"/>
              <w:bottom w:val="single" w:sz="4" w:space="0" w:color="000000"/>
            </w:tcBorders>
            <w:shd w:val="clear" w:color="auto" w:fill="auto"/>
          </w:tcPr>
          <w:p w:rsidR="00E3631A" w:rsidRDefault="00E3631A" w:rsidP="00692E3C">
            <w:pPr>
              <w:jc w:val="both"/>
              <w:rPr>
                <w:sz w:val="24"/>
                <w:szCs w:val="24"/>
              </w:rPr>
            </w:pPr>
            <w:r w:rsidRPr="00625D08">
              <w:rPr>
                <w:sz w:val="24"/>
                <w:szCs w:val="24"/>
              </w:rPr>
              <w:t>Календарный график реализации программ</w:t>
            </w:r>
            <w:r w:rsidR="00FF14A5">
              <w:rPr>
                <w:sz w:val="24"/>
                <w:szCs w:val="24"/>
              </w:rPr>
              <w:t>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FF14A5" w:rsidP="00692E3C">
            <w:pPr>
              <w:snapToGrid w:val="0"/>
              <w:jc w:val="center"/>
              <w:rPr>
                <w:sz w:val="24"/>
                <w:szCs w:val="24"/>
              </w:rPr>
            </w:pPr>
            <w:r>
              <w:rPr>
                <w:sz w:val="24"/>
                <w:szCs w:val="24"/>
              </w:rPr>
              <w:t>5</w:t>
            </w:r>
            <w:r w:rsidR="00E3631A">
              <w:rPr>
                <w:sz w:val="24"/>
                <w:szCs w:val="24"/>
              </w:rPr>
              <w:t>.3.</w:t>
            </w:r>
          </w:p>
        </w:tc>
        <w:tc>
          <w:tcPr>
            <w:tcW w:w="7799" w:type="dxa"/>
            <w:tcBorders>
              <w:top w:val="single" w:sz="4" w:space="0" w:color="000000"/>
              <w:left w:val="single" w:sz="4" w:space="0" w:color="000000"/>
              <w:bottom w:val="single" w:sz="4" w:space="0" w:color="000000"/>
            </w:tcBorders>
            <w:shd w:val="clear" w:color="auto" w:fill="auto"/>
          </w:tcPr>
          <w:p w:rsidR="00E3631A" w:rsidRDefault="00E3631A" w:rsidP="00692E3C">
            <w:pPr>
              <w:snapToGrid w:val="0"/>
              <w:jc w:val="both"/>
              <w:rPr>
                <w:sz w:val="24"/>
                <w:szCs w:val="24"/>
              </w:rPr>
            </w:pPr>
            <w:r>
              <w:rPr>
                <w:sz w:val="24"/>
                <w:szCs w:val="24"/>
              </w:rPr>
              <w:t>Объем учебных предметов</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Pr="00DC07B4" w:rsidRDefault="00FF14A5" w:rsidP="00692E3C">
            <w:pPr>
              <w:snapToGrid w:val="0"/>
              <w:jc w:val="center"/>
              <w:rPr>
                <w:b/>
                <w:sz w:val="24"/>
                <w:szCs w:val="24"/>
              </w:rPr>
            </w:pPr>
            <w:r w:rsidRPr="00DC07B4">
              <w:rPr>
                <w:b/>
                <w:sz w:val="24"/>
                <w:szCs w:val="24"/>
              </w:rPr>
              <w:t>6</w:t>
            </w:r>
          </w:p>
        </w:tc>
        <w:tc>
          <w:tcPr>
            <w:tcW w:w="7799" w:type="dxa"/>
            <w:tcBorders>
              <w:top w:val="single" w:sz="4" w:space="0" w:color="000000"/>
              <w:left w:val="single" w:sz="4" w:space="0" w:color="000000"/>
              <w:bottom w:val="single" w:sz="4" w:space="0" w:color="000000"/>
            </w:tcBorders>
            <w:shd w:val="clear" w:color="auto" w:fill="auto"/>
          </w:tcPr>
          <w:p w:rsidR="00E3631A" w:rsidRDefault="00E3631A" w:rsidP="00692E3C">
            <w:pPr>
              <w:snapToGrid w:val="0"/>
              <w:jc w:val="both"/>
              <w:rPr>
                <w:sz w:val="24"/>
                <w:szCs w:val="24"/>
              </w:rPr>
            </w:pPr>
            <w:r>
              <w:rPr>
                <w:sz w:val="24"/>
                <w:szCs w:val="24"/>
              </w:rPr>
              <w:t>Материально-технические условия реализации программ</w:t>
            </w:r>
            <w:r w:rsidR="00FF14A5">
              <w:rPr>
                <w:sz w:val="24"/>
                <w:szCs w:val="24"/>
              </w:rPr>
              <w:t>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FF14A5" w:rsidP="00692E3C">
            <w:pPr>
              <w:snapToGrid w:val="0"/>
              <w:jc w:val="center"/>
              <w:rPr>
                <w:sz w:val="24"/>
                <w:szCs w:val="24"/>
              </w:rPr>
            </w:pPr>
            <w:r>
              <w:rPr>
                <w:sz w:val="24"/>
                <w:szCs w:val="24"/>
              </w:rPr>
              <w:t>6</w:t>
            </w:r>
            <w:r w:rsidR="00E3631A">
              <w:rPr>
                <w:sz w:val="24"/>
                <w:szCs w:val="24"/>
              </w:rPr>
              <w:t>.1.</w:t>
            </w:r>
          </w:p>
        </w:tc>
        <w:tc>
          <w:tcPr>
            <w:tcW w:w="7799" w:type="dxa"/>
            <w:tcBorders>
              <w:top w:val="single" w:sz="4" w:space="0" w:color="000000"/>
              <w:left w:val="single" w:sz="4" w:space="0" w:color="000000"/>
              <w:bottom w:val="single" w:sz="4" w:space="0" w:color="000000"/>
            </w:tcBorders>
            <w:shd w:val="clear" w:color="auto" w:fill="auto"/>
          </w:tcPr>
          <w:p w:rsidR="00E3631A" w:rsidRDefault="00E3631A" w:rsidP="00692E3C">
            <w:pPr>
              <w:snapToGrid w:val="0"/>
              <w:jc w:val="both"/>
              <w:rPr>
                <w:sz w:val="24"/>
                <w:szCs w:val="24"/>
              </w:rPr>
            </w:pPr>
            <w:r>
              <w:rPr>
                <w:sz w:val="24"/>
                <w:szCs w:val="24"/>
              </w:rPr>
              <w:t>Учебно-методический комплекс</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Default="00FF14A5" w:rsidP="00692E3C">
            <w:pPr>
              <w:snapToGrid w:val="0"/>
              <w:jc w:val="center"/>
              <w:rPr>
                <w:sz w:val="24"/>
                <w:szCs w:val="24"/>
              </w:rPr>
            </w:pPr>
            <w:r>
              <w:rPr>
                <w:sz w:val="24"/>
                <w:szCs w:val="24"/>
              </w:rPr>
              <w:t>6</w:t>
            </w:r>
            <w:r w:rsidR="00E3631A">
              <w:rPr>
                <w:sz w:val="24"/>
                <w:szCs w:val="24"/>
              </w:rPr>
              <w:t>.2.</w:t>
            </w:r>
          </w:p>
        </w:tc>
        <w:tc>
          <w:tcPr>
            <w:tcW w:w="7799" w:type="dxa"/>
            <w:tcBorders>
              <w:top w:val="single" w:sz="4" w:space="0" w:color="000000"/>
              <w:left w:val="single" w:sz="4" w:space="0" w:color="000000"/>
              <w:bottom w:val="single" w:sz="4" w:space="0" w:color="000000"/>
            </w:tcBorders>
            <w:shd w:val="clear" w:color="auto" w:fill="auto"/>
          </w:tcPr>
          <w:p w:rsidR="00E3631A" w:rsidRDefault="00E3631A" w:rsidP="00692E3C">
            <w:pPr>
              <w:snapToGrid w:val="0"/>
              <w:jc w:val="both"/>
              <w:rPr>
                <w:sz w:val="24"/>
                <w:szCs w:val="24"/>
              </w:rPr>
            </w:pPr>
            <w:r>
              <w:rPr>
                <w:sz w:val="24"/>
                <w:szCs w:val="24"/>
              </w:rPr>
              <w:t>Оборудование</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E3631A" w:rsidTr="00692E3C">
        <w:tc>
          <w:tcPr>
            <w:tcW w:w="818" w:type="dxa"/>
            <w:tcBorders>
              <w:top w:val="single" w:sz="4" w:space="0" w:color="000000"/>
              <w:left w:val="single" w:sz="4" w:space="0" w:color="000000"/>
              <w:bottom w:val="single" w:sz="4" w:space="0" w:color="000000"/>
            </w:tcBorders>
            <w:shd w:val="clear" w:color="auto" w:fill="auto"/>
          </w:tcPr>
          <w:p w:rsidR="00E3631A" w:rsidRPr="00DC07B4" w:rsidRDefault="00DC07B4" w:rsidP="00692E3C">
            <w:pPr>
              <w:snapToGrid w:val="0"/>
              <w:jc w:val="center"/>
              <w:rPr>
                <w:b/>
                <w:sz w:val="24"/>
                <w:szCs w:val="24"/>
              </w:rPr>
            </w:pPr>
            <w:r w:rsidRPr="00DC07B4">
              <w:rPr>
                <w:b/>
                <w:sz w:val="24"/>
                <w:szCs w:val="24"/>
              </w:rPr>
              <w:t>7</w:t>
            </w:r>
          </w:p>
        </w:tc>
        <w:tc>
          <w:tcPr>
            <w:tcW w:w="7799" w:type="dxa"/>
            <w:tcBorders>
              <w:top w:val="single" w:sz="4" w:space="0" w:color="000000"/>
              <w:left w:val="single" w:sz="4" w:space="0" w:color="000000"/>
              <w:bottom w:val="single" w:sz="4" w:space="0" w:color="000000"/>
            </w:tcBorders>
            <w:shd w:val="clear" w:color="auto" w:fill="auto"/>
          </w:tcPr>
          <w:p w:rsidR="00E3631A" w:rsidRPr="0078290B" w:rsidRDefault="00E3631A" w:rsidP="00692E3C">
            <w:pPr>
              <w:snapToGrid w:val="0"/>
              <w:jc w:val="both"/>
              <w:rPr>
                <w:b/>
                <w:sz w:val="24"/>
                <w:szCs w:val="24"/>
              </w:rPr>
            </w:pPr>
            <w:r w:rsidRPr="0078290B">
              <w:rPr>
                <w:b/>
                <w:sz w:val="24"/>
                <w:szCs w:val="24"/>
              </w:rPr>
              <w:t>Приложения к программ</w:t>
            </w:r>
            <w:r w:rsidR="00CC21A7">
              <w:rPr>
                <w:b/>
                <w:sz w:val="24"/>
                <w:szCs w:val="24"/>
              </w:rPr>
              <w:t>ам</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E3631A" w:rsidRDefault="00E3631A" w:rsidP="00692E3C">
            <w:pPr>
              <w:snapToGrid w:val="0"/>
              <w:jc w:val="center"/>
              <w:rPr>
                <w:sz w:val="24"/>
                <w:szCs w:val="24"/>
              </w:rPr>
            </w:pPr>
          </w:p>
        </w:tc>
      </w:tr>
      <w:tr w:rsidR="00FF14A5" w:rsidTr="00692E3C">
        <w:tc>
          <w:tcPr>
            <w:tcW w:w="818" w:type="dxa"/>
            <w:tcBorders>
              <w:top w:val="single" w:sz="4" w:space="0" w:color="000000"/>
              <w:left w:val="single" w:sz="4" w:space="0" w:color="000000"/>
              <w:bottom w:val="single" w:sz="4" w:space="0" w:color="000000"/>
            </w:tcBorders>
            <w:shd w:val="clear" w:color="auto" w:fill="auto"/>
          </w:tcPr>
          <w:p w:rsidR="00FF14A5" w:rsidRPr="00102D8C" w:rsidRDefault="00FF14A5" w:rsidP="00FF14A5">
            <w:pPr>
              <w:snapToGrid w:val="0"/>
              <w:jc w:val="center"/>
              <w:rPr>
                <w:sz w:val="24"/>
                <w:szCs w:val="24"/>
              </w:rPr>
            </w:pPr>
            <w:r>
              <w:rPr>
                <w:sz w:val="24"/>
                <w:szCs w:val="24"/>
                <w:lang w:val="en-US"/>
              </w:rPr>
              <w:t>7</w:t>
            </w:r>
            <w:r>
              <w:rPr>
                <w:sz w:val="24"/>
                <w:szCs w:val="24"/>
              </w:rPr>
              <w:t>.1.</w:t>
            </w:r>
          </w:p>
        </w:tc>
        <w:tc>
          <w:tcPr>
            <w:tcW w:w="7799" w:type="dxa"/>
            <w:tcBorders>
              <w:top w:val="single" w:sz="4" w:space="0" w:color="000000"/>
              <w:left w:val="single" w:sz="4" w:space="0" w:color="000000"/>
              <w:bottom w:val="single" w:sz="4" w:space="0" w:color="000000"/>
            </w:tcBorders>
            <w:shd w:val="clear" w:color="auto" w:fill="auto"/>
          </w:tcPr>
          <w:p w:rsidR="00FF14A5" w:rsidRDefault="00FF14A5" w:rsidP="00FF14A5">
            <w:pPr>
              <w:snapToGrid w:val="0"/>
              <w:jc w:val="both"/>
              <w:rPr>
                <w:sz w:val="24"/>
                <w:szCs w:val="24"/>
              </w:rPr>
            </w:pPr>
            <w:r>
              <w:rPr>
                <w:sz w:val="24"/>
                <w:szCs w:val="24"/>
              </w:rPr>
              <w:t>Приложение 1 «Нормы оценок по предметам»</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FF14A5" w:rsidRDefault="00FF14A5" w:rsidP="00FF14A5">
            <w:pPr>
              <w:snapToGrid w:val="0"/>
              <w:jc w:val="center"/>
              <w:rPr>
                <w:sz w:val="24"/>
                <w:szCs w:val="24"/>
              </w:rPr>
            </w:pPr>
          </w:p>
        </w:tc>
      </w:tr>
      <w:tr w:rsidR="00FF14A5" w:rsidTr="00692E3C">
        <w:tc>
          <w:tcPr>
            <w:tcW w:w="818" w:type="dxa"/>
            <w:tcBorders>
              <w:top w:val="single" w:sz="4" w:space="0" w:color="000000"/>
              <w:left w:val="single" w:sz="4" w:space="0" w:color="000000"/>
              <w:bottom w:val="single" w:sz="4" w:space="0" w:color="000000"/>
            </w:tcBorders>
            <w:shd w:val="clear" w:color="auto" w:fill="auto"/>
          </w:tcPr>
          <w:p w:rsidR="00FF14A5" w:rsidRPr="00102D8C" w:rsidRDefault="00FF14A5" w:rsidP="00FF14A5">
            <w:pPr>
              <w:snapToGrid w:val="0"/>
              <w:jc w:val="center"/>
              <w:rPr>
                <w:sz w:val="24"/>
                <w:szCs w:val="24"/>
              </w:rPr>
            </w:pPr>
            <w:r>
              <w:rPr>
                <w:sz w:val="24"/>
                <w:szCs w:val="24"/>
              </w:rPr>
              <w:t>7.2.</w:t>
            </w:r>
          </w:p>
        </w:tc>
        <w:tc>
          <w:tcPr>
            <w:tcW w:w="7799" w:type="dxa"/>
            <w:tcBorders>
              <w:top w:val="single" w:sz="4" w:space="0" w:color="000000"/>
              <w:left w:val="single" w:sz="4" w:space="0" w:color="000000"/>
              <w:bottom w:val="single" w:sz="4" w:space="0" w:color="000000"/>
            </w:tcBorders>
            <w:shd w:val="clear" w:color="auto" w:fill="auto"/>
          </w:tcPr>
          <w:p w:rsidR="00FF14A5" w:rsidRDefault="00FF14A5" w:rsidP="00FF14A5">
            <w:pPr>
              <w:snapToGrid w:val="0"/>
              <w:jc w:val="both"/>
              <w:rPr>
                <w:sz w:val="24"/>
                <w:szCs w:val="24"/>
              </w:rPr>
            </w:pPr>
            <w:r>
              <w:rPr>
                <w:sz w:val="24"/>
                <w:szCs w:val="24"/>
              </w:rPr>
              <w:t>Приложение 2 «Контрольно-измерительные материалы»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FF14A5" w:rsidRDefault="00FF14A5" w:rsidP="00FF14A5">
            <w:pPr>
              <w:snapToGrid w:val="0"/>
              <w:jc w:val="center"/>
              <w:rPr>
                <w:sz w:val="24"/>
                <w:szCs w:val="24"/>
              </w:rPr>
            </w:pPr>
          </w:p>
        </w:tc>
      </w:tr>
    </w:tbl>
    <w:p w:rsidR="00E3631A" w:rsidRDefault="00E3631A" w:rsidP="00E3631A">
      <w:pPr>
        <w:jc w:val="center"/>
      </w:pPr>
    </w:p>
    <w:p w:rsidR="00E3631A" w:rsidRDefault="00E3631A" w:rsidP="00E3631A">
      <w:pPr>
        <w:spacing w:line="360" w:lineRule="auto"/>
        <w:jc w:val="center"/>
        <w:rPr>
          <w:b/>
          <w:sz w:val="24"/>
          <w:szCs w:val="32"/>
        </w:rPr>
      </w:pPr>
    </w:p>
    <w:p w:rsidR="00CD444D" w:rsidRDefault="00CD444D" w:rsidP="00E3631A">
      <w:pPr>
        <w:spacing w:line="360" w:lineRule="auto"/>
        <w:jc w:val="center"/>
        <w:rPr>
          <w:b/>
          <w:sz w:val="24"/>
          <w:szCs w:val="32"/>
        </w:rPr>
      </w:pPr>
    </w:p>
    <w:p w:rsidR="00CD444D" w:rsidRDefault="00CD444D" w:rsidP="00E3631A">
      <w:pPr>
        <w:spacing w:line="360" w:lineRule="auto"/>
        <w:jc w:val="center"/>
        <w:rPr>
          <w:b/>
          <w:sz w:val="24"/>
          <w:szCs w:val="32"/>
        </w:rPr>
      </w:pPr>
    </w:p>
    <w:p w:rsidR="00CD444D" w:rsidRDefault="00CD444D" w:rsidP="00E3631A">
      <w:pPr>
        <w:spacing w:line="360" w:lineRule="auto"/>
        <w:jc w:val="center"/>
        <w:rPr>
          <w:b/>
          <w:sz w:val="24"/>
          <w:szCs w:val="32"/>
        </w:rPr>
      </w:pPr>
    </w:p>
    <w:p w:rsidR="00E3631A" w:rsidRDefault="00E3631A" w:rsidP="00E3631A">
      <w:pPr>
        <w:spacing w:line="360" w:lineRule="auto"/>
        <w:jc w:val="center"/>
        <w:rPr>
          <w:b/>
          <w:sz w:val="24"/>
          <w:szCs w:val="32"/>
        </w:rPr>
      </w:pPr>
    </w:p>
    <w:p w:rsidR="004515F2" w:rsidRDefault="004515F2" w:rsidP="00E3631A">
      <w:pPr>
        <w:spacing w:line="360" w:lineRule="auto"/>
        <w:jc w:val="center"/>
        <w:rPr>
          <w:b/>
          <w:sz w:val="24"/>
          <w:szCs w:val="32"/>
        </w:rPr>
      </w:pPr>
    </w:p>
    <w:p w:rsidR="00FF14A5" w:rsidRDefault="00FF14A5" w:rsidP="00E3631A">
      <w:pPr>
        <w:spacing w:line="360" w:lineRule="auto"/>
        <w:jc w:val="center"/>
        <w:rPr>
          <w:b/>
          <w:sz w:val="24"/>
          <w:szCs w:val="32"/>
        </w:rPr>
      </w:pPr>
    </w:p>
    <w:p w:rsidR="00E3631A" w:rsidRPr="00355434" w:rsidRDefault="00F31D54" w:rsidP="00E3631A">
      <w:pPr>
        <w:numPr>
          <w:ilvl w:val="0"/>
          <w:numId w:val="7"/>
        </w:numPr>
        <w:jc w:val="center"/>
        <w:rPr>
          <w:b/>
          <w:bCs/>
          <w:sz w:val="24"/>
          <w:szCs w:val="24"/>
        </w:rPr>
      </w:pPr>
      <w:r>
        <w:rPr>
          <w:b/>
          <w:bCs/>
          <w:sz w:val="24"/>
          <w:szCs w:val="24"/>
        </w:rPr>
        <w:lastRenderedPageBreak/>
        <w:t>Паспорт программ</w:t>
      </w:r>
      <w:r w:rsidR="000A0782">
        <w:rPr>
          <w:b/>
          <w:bCs/>
          <w:sz w:val="24"/>
          <w:szCs w:val="24"/>
        </w:rPr>
        <w:t>ы</w:t>
      </w:r>
    </w:p>
    <w:p w:rsidR="00E3631A" w:rsidRPr="00B04060" w:rsidRDefault="00E3631A" w:rsidP="00E3631A">
      <w:pPr>
        <w:ind w:hanging="426"/>
        <w:jc w:val="center"/>
        <w:rPr>
          <w:bCs/>
          <w:sz w:val="24"/>
          <w:szCs w:val="24"/>
        </w:rPr>
      </w:pPr>
    </w:p>
    <w:tbl>
      <w:tblPr>
        <w:tblW w:w="0" w:type="auto"/>
        <w:tblInd w:w="99" w:type="dxa"/>
        <w:tblLayout w:type="fixed"/>
        <w:tblLook w:val="0000" w:firstRow="0" w:lastRow="0" w:firstColumn="0" w:lastColumn="0" w:noHBand="0" w:noVBand="0"/>
      </w:tblPr>
      <w:tblGrid>
        <w:gridCol w:w="2277"/>
        <w:gridCol w:w="7092"/>
      </w:tblGrid>
      <w:tr w:rsidR="00E3631A" w:rsidRPr="00B04060" w:rsidTr="00692E3C">
        <w:trPr>
          <w:trHeight w:val="777"/>
        </w:trPr>
        <w:tc>
          <w:tcPr>
            <w:tcW w:w="2277" w:type="dxa"/>
            <w:tcBorders>
              <w:top w:val="single" w:sz="4" w:space="0" w:color="000000"/>
              <w:left w:val="single" w:sz="4" w:space="0" w:color="000000"/>
              <w:bottom w:val="single" w:sz="4" w:space="0" w:color="000000"/>
            </w:tcBorders>
            <w:shd w:val="clear" w:color="auto" w:fill="auto"/>
            <w:vAlign w:val="center"/>
          </w:tcPr>
          <w:p w:rsidR="00E3631A" w:rsidRPr="00B04060" w:rsidRDefault="00E3631A" w:rsidP="00692E3C">
            <w:pPr>
              <w:shd w:val="clear" w:color="auto" w:fill="FFFFFF"/>
              <w:tabs>
                <w:tab w:val="left" w:pos="1419"/>
                <w:tab w:val="left" w:pos="2129"/>
                <w:tab w:val="left" w:pos="2839"/>
                <w:tab w:val="left" w:pos="3549"/>
                <w:tab w:val="left" w:pos="4259"/>
                <w:tab w:val="left" w:pos="5738"/>
              </w:tabs>
              <w:jc w:val="center"/>
              <w:rPr>
                <w:b/>
                <w:sz w:val="24"/>
                <w:szCs w:val="24"/>
              </w:rPr>
            </w:pPr>
            <w:r w:rsidRPr="00B04060">
              <w:rPr>
                <w:b/>
                <w:sz w:val="24"/>
                <w:szCs w:val="24"/>
              </w:rPr>
              <w:t>Названия</w:t>
            </w:r>
            <w:r w:rsidRPr="00B04060">
              <w:rPr>
                <w:rFonts w:eastAsia="Nimbus Roman No9 L"/>
                <w:b/>
                <w:sz w:val="24"/>
                <w:szCs w:val="24"/>
              </w:rPr>
              <w:t xml:space="preserve"> </w:t>
            </w:r>
            <w:r w:rsidRPr="00B04060">
              <w:rPr>
                <w:b/>
                <w:sz w:val="24"/>
                <w:szCs w:val="24"/>
              </w:rPr>
              <w:t>учреждения</w:t>
            </w:r>
          </w:p>
          <w:p w:rsidR="00E3631A" w:rsidRPr="00B04060" w:rsidRDefault="00E3631A" w:rsidP="00692E3C">
            <w:pPr>
              <w:snapToGrid w:val="0"/>
              <w:jc w:val="center"/>
              <w:rPr>
                <w:b/>
                <w:bCs/>
                <w:sz w:val="24"/>
                <w:szCs w:val="24"/>
              </w:rPr>
            </w:pP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31A" w:rsidRPr="003B405B" w:rsidRDefault="00E3631A" w:rsidP="00692E3C">
            <w:pPr>
              <w:shd w:val="clear" w:color="auto" w:fill="FFFFFF"/>
              <w:spacing w:line="274" w:lineRule="exact"/>
              <w:ind w:left="14" w:right="10"/>
              <w:jc w:val="both"/>
            </w:pPr>
            <w:r>
              <w:rPr>
                <w:sz w:val="24"/>
                <w:szCs w:val="24"/>
                <w:lang w:eastAsia="ru-RU"/>
              </w:rPr>
              <w:t>К</w:t>
            </w:r>
            <w:r w:rsidRPr="00B04060">
              <w:rPr>
                <w:sz w:val="24"/>
                <w:szCs w:val="24"/>
                <w:lang w:eastAsia="ru-RU"/>
              </w:rPr>
              <w:t>азенно</w:t>
            </w:r>
            <w:r>
              <w:rPr>
                <w:sz w:val="24"/>
                <w:szCs w:val="24"/>
                <w:lang w:eastAsia="ru-RU"/>
              </w:rPr>
              <w:t>е</w:t>
            </w:r>
            <w:r w:rsidRPr="00B04060">
              <w:rPr>
                <w:sz w:val="24"/>
                <w:szCs w:val="24"/>
                <w:lang w:eastAsia="ru-RU"/>
              </w:rPr>
              <w:t xml:space="preserve"> </w:t>
            </w:r>
            <w:r>
              <w:rPr>
                <w:sz w:val="24"/>
                <w:szCs w:val="24"/>
                <w:lang w:eastAsia="ru-RU"/>
              </w:rPr>
              <w:t xml:space="preserve"> </w:t>
            </w:r>
            <w:r>
              <w:rPr>
                <w:color w:val="000000"/>
                <w:sz w:val="24"/>
                <w:szCs w:val="24"/>
              </w:rPr>
              <w:t xml:space="preserve">общеобразовательное учреждение Ханты-Мансийского автономного округа </w:t>
            </w:r>
            <w:proofErr w:type="gramStart"/>
            <w:r>
              <w:rPr>
                <w:color w:val="000000"/>
                <w:sz w:val="24"/>
                <w:szCs w:val="24"/>
              </w:rPr>
              <w:t>-Ю</w:t>
            </w:r>
            <w:proofErr w:type="gramEnd"/>
            <w:r>
              <w:rPr>
                <w:color w:val="000000"/>
                <w:sz w:val="24"/>
                <w:szCs w:val="24"/>
              </w:rPr>
              <w:t>гры «</w:t>
            </w:r>
            <w:proofErr w:type="spellStart"/>
            <w:r>
              <w:rPr>
                <w:color w:val="000000"/>
                <w:sz w:val="24"/>
                <w:szCs w:val="24"/>
              </w:rPr>
              <w:t>Нефтеюганская</w:t>
            </w:r>
            <w:proofErr w:type="spellEnd"/>
            <w:r>
              <w:rPr>
                <w:color w:val="000000"/>
                <w:sz w:val="24"/>
                <w:szCs w:val="24"/>
              </w:rPr>
              <w:t xml:space="preserve"> школа-интернат для обучающихся с ограниченными возможно</w:t>
            </w:r>
            <w:r>
              <w:rPr>
                <w:color w:val="000000"/>
                <w:sz w:val="24"/>
                <w:szCs w:val="24"/>
              </w:rPr>
              <w:softHyphen/>
              <w:t xml:space="preserve">стями здоровья» </w:t>
            </w:r>
          </w:p>
          <w:p w:rsidR="00E3631A" w:rsidRPr="00B04060" w:rsidRDefault="00E3631A" w:rsidP="00692E3C">
            <w:pPr>
              <w:pStyle w:val="af1"/>
              <w:snapToGrid w:val="0"/>
              <w:spacing w:after="0"/>
              <w:ind w:left="0"/>
              <w:jc w:val="both"/>
              <w:rPr>
                <w:bCs/>
                <w:sz w:val="24"/>
                <w:szCs w:val="24"/>
              </w:rPr>
            </w:pPr>
          </w:p>
        </w:tc>
      </w:tr>
      <w:tr w:rsidR="00E3631A" w:rsidRPr="00B04060" w:rsidTr="00692E3C">
        <w:trPr>
          <w:trHeight w:val="620"/>
        </w:trPr>
        <w:tc>
          <w:tcPr>
            <w:tcW w:w="2277" w:type="dxa"/>
            <w:tcBorders>
              <w:left w:val="single" w:sz="4" w:space="0" w:color="000000"/>
              <w:bottom w:val="single" w:sz="4" w:space="0" w:color="000000"/>
            </w:tcBorders>
            <w:shd w:val="clear" w:color="auto" w:fill="auto"/>
            <w:vAlign w:val="center"/>
          </w:tcPr>
          <w:p w:rsidR="00E3631A" w:rsidRPr="00090F76" w:rsidRDefault="00E3631A" w:rsidP="00692E3C">
            <w:pPr>
              <w:shd w:val="clear" w:color="auto" w:fill="FFFFFF"/>
              <w:tabs>
                <w:tab w:val="left" w:pos="1419"/>
                <w:tab w:val="left" w:pos="2129"/>
                <w:tab w:val="left" w:pos="2839"/>
                <w:tab w:val="left" w:pos="3549"/>
                <w:tab w:val="left" w:pos="4259"/>
                <w:tab w:val="left" w:pos="5738"/>
              </w:tabs>
              <w:jc w:val="center"/>
              <w:rPr>
                <w:b/>
                <w:sz w:val="24"/>
                <w:szCs w:val="24"/>
              </w:rPr>
            </w:pPr>
            <w:r w:rsidRPr="00B04060">
              <w:rPr>
                <w:b/>
                <w:sz w:val="24"/>
                <w:szCs w:val="24"/>
              </w:rPr>
              <w:t>Наименования</w:t>
            </w:r>
            <w:r w:rsidRPr="00B04060">
              <w:rPr>
                <w:rFonts w:eastAsia="Nimbus Roman No9 L"/>
                <w:b/>
                <w:sz w:val="24"/>
                <w:szCs w:val="24"/>
              </w:rPr>
              <w:t xml:space="preserve"> </w:t>
            </w:r>
            <w:r w:rsidRPr="00B04060">
              <w:rPr>
                <w:b/>
                <w:sz w:val="24"/>
                <w:szCs w:val="24"/>
              </w:rPr>
              <w:t>программ</w:t>
            </w:r>
            <w:r w:rsidR="00FF14A5">
              <w:rPr>
                <w:b/>
                <w:sz w:val="24"/>
                <w:szCs w:val="24"/>
              </w:rPr>
              <w:t>ы</w:t>
            </w:r>
          </w:p>
        </w:tc>
        <w:tc>
          <w:tcPr>
            <w:tcW w:w="7092" w:type="dxa"/>
            <w:tcBorders>
              <w:left w:val="single" w:sz="4" w:space="0" w:color="000000"/>
              <w:bottom w:val="single" w:sz="4" w:space="0" w:color="000000"/>
              <w:right w:val="single" w:sz="4" w:space="0" w:color="000000"/>
            </w:tcBorders>
            <w:shd w:val="clear" w:color="auto" w:fill="auto"/>
            <w:vAlign w:val="center"/>
          </w:tcPr>
          <w:p w:rsidR="00E3631A" w:rsidRDefault="00E3631A" w:rsidP="00F31D54">
            <w:pPr>
              <w:pStyle w:val="af1"/>
              <w:snapToGrid w:val="0"/>
              <w:spacing w:after="0"/>
              <w:ind w:left="34" w:hanging="142"/>
              <w:jc w:val="both"/>
              <w:rPr>
                <w:sz w:val="24"/>
                <w:szCs w:val="24"/>
              </w:rPr>
            </w:pPr>
            <w:r>
              <w:rPr>
                <w:bCs/>
                <w:sz w:val="24"/>
                <w:szCs w:val="24"/>
              </w:rPr>
              <w:t xml:space="preserve"> </w:t>
            </w:r>
            <w:r>
              <w:rPr>
                <w:sz w:val="24"/>
                <w:szCs w:val="24"/>
              </w:rPr>
              <w:t>Рабоч</w:t>
            </w:r>
            <w:r w:rsidR="00FF14A5">
              <w:rPr>
                <w:sz w:val="24"/>
                <w:szCs w:val="24"/>
              </w:rPr>
              <w:t>ая</w:t>
            </w:r>
            <w:r w:rsidR="00070D4A">
              <w:rPr>
                <w:sz w:val="24"/>
                <w:szCs w:val="24"/>
              </w:rPr>
              <w:t xml:space="preserve"> </w:t>
            </w:r>
            <w:r>
              <w:rPr>
                <w:sz w:val="24"/>
                <w:szCs w:val="24"/>
              </w:rPr>
              <w:t xml:space="preserve">   программ</w:t>
            </w:r>
            <w:r w:rsidR="00FF14A5">
              <w:rPr>
                <w:sz w:val="24"/>
                <w:szCs w:val="24"/>
              </w:rPr>
              <w:t>а</w:t>
            </w:r>
            <w:r>
              <w:rPr>
                <w:sz w:val="24"/>
                <w:szCs w:val="24"/>
              </w:rPr>
              <w:t xml:space="preserve"> по предмет</w:t>
            </w:r>
            <w:r w:rsidR="000A0782">
              <w:rPr>
                <w:sz w:val="24"/>
                <w:szCs w:val="24"/>
              </w:rPr>
              <w:t xml:space="preserve">ам учебного плана для обучаю </w:t>
            </w:r>
            <w:proofErr w:type="gramStart"/>
            <w:r w:rsidR="000A0782">
              <w:rPr>
                <w:sz w:val="24"/>
                <w:szCs w:val="24"/>
              </w:rPr>
              <w:t>-</w:t>
            </w:r>
            <w:proofErr w:type="spellStart"/>
            <w:r>
              <w:rPr>
                <w:sz w:val="24"/>
                <w:szCs w:val="24"/>
              </w:rPr>
              <w:t>щ</w:t>
            </w:r>
            <w:proofErr w:type="gramEnd"/>
            <w:r>
              <w:rPr>
                <w:sz w:val="24"/>
                <w:szCs w:val="24"/>
              </w:rPr>
              <w:t>ихся</w:t>
            </w:r>
            <w:proofErr w:type="spellEnd"/>
            <w:r w:rsidR="00692E3C">
              <w:rPr>
                <w:sz w:val="24"/>
                <w:szCs w:val="24"/>
              </w:rPr>
              <w:t xml:space="preserve"> </w:t>
            </w:r>
            <w:r>
              <w:rPr>
                <w:sz w:val="24"/>
                <w:szCs w:val="24"/>
              </w:rPr>
              <w:t xml:space="preserve">  </w:t>
            </w:r>
            <w:r w:rsidR="00070D4A">
              <w:rPr>
                <w:sz w:val="24"/>
                <w:szCs w:val="24"/>
              </w:rPr>
              <w:t>4</w:t>
            </w:r>
            <w:r>
              <w:rPr>
                <w:sz w:val="24"/>
                <w:szCs w:val="24"/>
              </w:rPr>
              <w:t xml:space="preserve"> класса</w:t>
            </w:r>
          </w:p>
          <w:p w:rsidR="00E3631A" w:rsidRPr="00B04060" w:rsidRDefault="00E3631A" w:rsidP="00692E3C">
            <w:pPr>
              <w:pStyle w:val="af1"/>
              <w:snapToGrid w:val="0"/>
              <w:spacing w:after="0"/>
              <w:ind w:left="0"/>
              <w:jc w:val="both"/>
              <w:rPr>
                <w:bCs/>
                <w:sz w:val="24"/>
                <w:szCs w:val="24"/>
              </w:rPr>
            </w:pPr>
          </w:p>
        </w:tc>
      </w:tr>
      <w:tr w:rsidR="00E3631A" w:rsidRPr="00B04060" w:rsidTr="00692E3C">
        <w:trPr>
          <w:trHeight w:val="552"/>
        </w:trPr>
        <w:tc>
          <w:tcPr>
            <w:tcW w:w="2277" w:type="dxa"/>
            <w:tcBorders>
              <w:top w:val="single" w:sz="4" w:space="0" w:color="000000"/>
              <w:left w:val="single" w:sz="4" w:space="0" w:color="000000"/>
              <w:bottom w:val="single" w:sz="4" w:space="0" w:color="000000"/>
            </w:tcBorders>
            <w:shd w:val="clear" w:color="auto" w:fill="auto"/>
            <w:vAlign w:val="center"/>
          </w:tcPr>
          <w:p w:rsidR="00E3631A" w:rsidRPr="00B04060" w:rsidRDefault="00E3631A" w:rsidP="00692E3C">
            <w:pPr>
              <w:snapToGrid w:val="0"/>
              <w:jc w:val="center"/>
              <w:rPr>
                <w:b/>
                <w:bCs/>
                <w:sz w:val="24"/>
                <w:szCs w:val="24"/>
              </w:rPr>
            </w:pPr>
            <w:r w:rsidRPr="00B04060">
              <w:rPr>
                <w:b/>
                <w:bCs/>
                <w:sz w:val="24"/>
                <w:szCs w:val="24"/>
              </w:rPr>
              <w:t>Нормативное обеспечение</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4A5" w:rsidRDefault="00FF14A5" w:rsidP="00FF14A5">
            <w:pPr>
              <w:pStyle w:val="af1"/>
              <w:widowControl/>
              <w:numPr>
                <w:ilvl w:val="0"/>
                <w:numId w:val="8"/>
              </w:numPr>
              <w:tabs>
                <w:tab w:val="left" w:pos="228"/>
              </w:tabs>
              <w:autoSpaceDE/>
              <w:snapToGrid w:val="0"/>
              <w:spacing w:after="0"/>
              <w:ind w:left="0" w:firstLine="0"/>
              <w:jc w:val="both"/>
              <w:rPr>
                <w:sz w:val="24"/>
                <w:szCs w:val="24"/>
                <w:lang w:eastAsia="ru-RU"/>
              </w:rPr>
            </w:pPr>
            <w:r w:rsidRPr="00372FE0">
              <w:rPr>
                <w:sz w:val="24"/>
                <w:szCs w:val="24"/>
                <w:shd w:val="clear" w:color="auto" w:fill="FFFFFF"/>
              </w:rPr>
              <w:t>Федеральный закон Российской Федерации от 29 декабря 2012 г. N 273-</w:t>
            </w:r>
            <w:r w:rsidRPr="00372FE0">
              <w:rPr>
                <w:rStyle w:val="a7"/>
                <w:rFonts w:eastAsia="Andale Sans UI"/>
                <w:bCs/>
                <w:sz w:val="24"/>
                <w:szCs w:val="24"/>
                <w:shd w:val="clear" w:color="auto" w:fill="FFFFFF"/>
              </w:rPr>
              <w:t>ФЗ "Об образовании</w:t>
            </w:r>
            <w:r w:rsidRPr="00372FE0">
              <w:rPr>
                <w:rStyle w:val="apple-converted-space"/>
                <w:sz w:val="24"/>
                <w:szCs w:val="24"/>
                <w:shd w:val="clear" w:color="auto" w:fill="FFFFFF"/>
              </w:rPr>
              <w:t> </w:t>
            </w:r>
            <w:r w:rsidRPr="00372FE0">
              <w:rPr>
                <w:sz w:val="24"/>
                <w:szCs w:val="24"/>
                <w:shd w:val="clear" w:color="auto" w:fill="FFFFFF"/>
              </w:rPr>
              <w:t>в РФ</w:t>
            </w:r>
            <w:r w:rsidRPr="00372FE0">
              <w:rPr>
                <w:sz w:val="24"/>
                <w:szCs w:val="24"/>
                <w:lang w:eastAsia="ru-RU"/>
              </w:rPr>
              <w:t xml:space="preserve">; </w:t>
            </w:r>
          </w:p>
          <w:p w:rsidR="00FF14A5" w:rsidRPr="004B7079" w:rsidRDefault="00FF14A5" w:rsidP="00FF14A5">
            <w:pPr>
              <w:pStyle w:val="af1"/>
              <w:widowControl/>
              <w:numPr>
                <w:ilvl w:val="0"/>
                <w:numId w:val="8"/>
              </w:numPr>
              <w:tabs>
                <w:tab w:val="left" w:pos="228"/>
              </w:tabs>
              <w:autoSpaceDE/>
              <w:snapToGrid w:val="0"/>
              <w:spacing w:after="0"/>
              <w:ind w:left="0" w:firstLine="0"/>
              <w:jc w:val="both"/>
              <w:rPr>
                <w:sz w:val="24"/>
                <w:szCs w:val="24"/>
                <w:lang w:eastAsia="ru-RU"/>
              </w:rPr>
            </w:pPr>
            <w:r w:rsidRPr="00A71974">
              <w:rPr>
                <w:color w:val="000000"/>
                <w:sz w:val="24"/>
                <w:szCs w:val="24"/>
                <w:lang w:eastAsia="ru-RU"/>
              </w:rPr>
              <w:t xml:space="preserve">Федеральный государственный образовательный стандарт общего образования для </w:t>
            </w:r>
            <w:proofErr w:type="gramStart"/>
            <w:r w:rsidRPr="00A71974">
              <w:rPr>
                <w:color w:val="000000"/>
                <w:sz w:val="24"/>
                <w:szCs w:val="24"/>
                <w:lang w:eastAsia="ru-RU"/>
              </w:rPr>
              <w:t>обучающихся</w:t>
            </w:r>
            <w:proofErr w:type="gramEnd"/>
            <w:r w:rsidRPr="00A71974">
              <w:rPr>
                <w:color w:val="000000"/>
                <w:sz w:val="24"/>
                <w:szCs w:val="24"/>
                <w:lang w:eastAsia="ru-RU"/>
              </w:rPr>
              <w:t xml:space="preserve"> с умственной отсталостью</w:t>
            </w:r>
            <w:r>
              <w:rPr>
                <w:color w:val="000000"/>
                <w:sz w:val="24"/>
                <w:szCs w:val="24"/>
                <w:lang w:eastAsia="ru-RU"/>
              </w:rPr>
              <w:t xml:space="preserve"> </w:t>
            </w:r>
          </w:p>
          <w:p w:rsidR="00FF14A5" w:rsidRPr="00A71974" w:rsidRDefault="00FF14A5" w:rsidP="00FF14A5">
            <w:pPr>
              <w:pStyle w:val="af1"/>
              <w:widowControl/>
              <w:tabs>
                <w:tab w:val="left" w:pos="228"/>
              </w:tabs>
              <w:autoSpaceDE/>
              <w:snapToGrid w:val="0"/>
              <w:spacing w:after="0"/>
              <w:ind w:left="0"/>
              <w:jc w:val="both"/>
              <w:rPr>
                <w:sz w:val="24"/>
                <w:szCs w:val="24"/>
                <w:lang w:eastAsia="ru-RU"/>
              </w:rPr>
            </w:pPr>
            <w:r>
              <w:rPr>
                <w:color w:val="000000"/>
                <w:sz w:val="24"/>
                <w:szCs w:val="24"/>
                <w:lang w:eastAsia="ru-RU"/>
              </w:rPr>
              <w:t>(интеллектуальной недостаточностью)</w:t>
            </w:r>
            <w:r w:rsidRPr="00A71974">
              <w:rPr>
                <w:color w:val="000000"/>
                <w:sz w:val="24"/>
                <w:szCs w:val="24"/>
                <w:lang w:eastAsia="ru-RU"/>
              </w:rPr>
              <w:t xml:space="preserve">; </w:t>
            </w:r>
          </w:p>
          <w:p w:rsidR="00FF14A5" w:rsidRPr="00A71974" w:rsidRDefault="00FF14A5" w:rsidP="00FF14A5">
            <w:pPr>
              <w:pStyle w:val="af1"/>
              <w:widowControl/>
              <w:numPr>
                <w:ilvl w:val="0"/>
                <w:numId w:val="8"/>
              </w:numPr>
              <w:tabs>
                <w:tab w:val="left" w:pos="228"/>
              </w:tabs>
              <w:autoSpaceDE/>
              <w:snapToGrid w:val="0"/>
              <w:spacing w:after="0"/>
              <w:ind w:left="0" w:firstLine="0"/>
              <w:jc w:val="both"/>
              <w:rPr>
                <w:sz w:val="24"/>
                <w:szCs w:val="24"/>
                <w:lang w:eastAsia="ru-RU"/>
              </w:rPr>
            </w:pPr>
            <w:r w:rsidRPr="00A71974">
              <w:rPr>
                <w:sz w:val="24"/>
                <w:szCs w:val="24"/>
                <w:lang w:eastAsia="ru-RU"/>
              </w:rPr>
              <w:t>Федеральный закон РФ от 24.07.1998 г. № 124–ФЗ «Об основных гарантиях прав ребёнка в РФ»;</w:t>
            </w:r>
          </w:p>
          <w:p w:rsidR="00FF14A5" w:rsidRPr="00C43C8C" w:rsidRDefault="00FF14A5" w:rsidP="00FF14A5">
            <w:pPr>
              <w:pStyle w:val="af1"/>
              <w:widowControl/>
              <w:numPr>
                <w:ilvl w:val="0"/>
                <w:numId w:val="8"/>
              </w:numPr>
              <w:tabs>
                <w:tab w:val="left" w:pos="228"/>
              </w:tabs>
              <w:autoSpaceDE/>
              <w:spacing w:after="0"/>
              <w:ind w:left="0" w:firstLine="0"/>
              <w:jc w:val="both"/>
              <w:rPr>
                <w:sz w:val="24"/>
                <w:szCs w:val="24"/>
                <w:lang w:eastAsia="ru-RU"/>
              </w:rPr>
            </w:pPr>
            <w:r w:rsidRPr="00B04060">
              <w:rPr>
                <w:sz w:val="24"/>
                <w:szCs w:val="24"/>
                <w:lang w:eastAsia="ru-RU"/>
              </w:rPr>
              <w:t>Концепция Федеральной целевой программы развития образования на 2011-2015 годы;</w:t>
            </w:r>
          </w:p>
          <w:p w:rsidR="00FF14A5" w:rsidRDefault="00FF14A5" w:rsidP="00FF14A5">
            <w:pPr>
              <w:pStyle w:val="af1"/>
              <w:widowControl/>
              <w:numPr>
                <w:ilvl w:val="0"/>
                <w:numId w:val="8"/>
              </w:numPr>
              <w:tabs>
                <w:tab w:val="left" w:pos="228"/>
              </w:tabs>
              <w:autoSpaceDE/>
              <w:spacing w:after="0"/>
              <w:ind w:left="0" w:firstLine="0"/>
              <w:jc w:val="both"/>
              <w:rPr>
                <w:sz w:val="24"/>
                <w:szCs w:val="24"/>
                <w:lang w:eastAsia="ru-RU"/>
              </w:rPr>
            </w:pPr>
            <w:r w:rsidRPr="00B04060">
              <w:rPr>
                <w:sz w:val="24"/>
                <w:szCs w:val="24"/>
                <w:lang w:eastAsia="ru-RU"/>
              </w:rPr>
              <w:t>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w:t>
            </w:r>
          </w:p>
          <w:p w:rsidR="00FF14A5" w:rsidRPr="003B405B" w:rsidRDefault="00FF14A5" w:rsidP="00FF14A5">
            <w:pPr>
              <w:pStyle w:val="af1"/>
              <w:widowControl/>
              <w:numPr>
                <w:ilvl w:val="0"/>
                <w:numId w:val="8"/>
              </w:numPr>
              <w:tabs>
                <w:tab w:val="left" w:pos="228"/>
              </w:tabs>
              <w:autoSpaceDE/>
              <w:spacing w:after="0"/>
              <w:ind w:left="0" w:firstLine="0"/>
              <w:jc w:val="both"/>
              <w:rPr>
                <w:sz w:val="24"/>
                <w:szCs w:val="24"/>
                <w:lang w:eastAsia="ru-RU"/>
              </w:rPr>
            </w:pPr>
            <w:r w:rsidRPr="003B405B">
              <w:rPr>
                <w:sz w:val="24"/>
                <w:szCs w:val="24"/>
              </w:rPr>
              <w:t>Приказ Министерств</w:t>
            </w:r>
            <w:r>
              <w:rPr>
                <w:sz w:val="24"/>
                <w:szCs w:val="24"/>
              </w:rPr>
              <w:t>а</w:t>
            </w:r>
            <w:r w:rsidRPr="003B405B">
              <w:rPr>
                <w:sz w:val="24"/>
                <w:szCs w:val="24"/>
              </w:rPr>
              <w:t xml:space="preserve"> образования и науки Российской федерации от 19.12.2014 № 1599 «Об утверждении </w:t>
            </w:r>
            <w:r w:rsidRPr="003B405B">
              <w:rPr>
                <w:color w:val="000000"/>
                <w:sz w:val="24"/>
                <w:szCs w:val="24"/>
                <w:lang w:eastAsia="ru-RU"/>
              </w:rPr>
              <w:t xml:space="preserve">Федерального государственного образовательного стандарта общего образования для </w:t>
            </w:r>
            <w:proofErr w:type="gramStart"/>
            <w:r w:rsidRPr="003B405B">
              <w:rPr>
                <w:color w:val="000000"/>
                <w:sz w:val="24"/>
                <w:szCs w:val="24"/>
                <w:lang w:eastAsia="ru-RU"/>
              </w:rPr>
              <w:t>обучающихся</w:t>
            </w:r>
            <w:proofErr w:type="gramEnd"/>
            <w:r w:rsidRPr="003B405B">
              <w:rPr>
                <w:color w:val="000000"/>
                <w:sz w:val="24"/>
                <w:szCs w:val="24"/>
                <w:lang w:eastAsia="ru-RU"/>
              </w:rPr>
              <w:t xml:space="preserve"> с</w:t>
            </w:r>
            <w:r>
              <w:rPr>
                <w:color w:val="000000"/>
                <w:sz w:val="24"/>
                <w:szCs w:val="24"/>
                <w:lang w:eastAsia="ru-RU"/>
              </w:rPr>
              <w:t xml:space="preserve"> </w:t>
            </w:r>
            <w:r w:rsidRPr="003B405B">
              <w:rPr>
                <w:color w:val="000000"/>
                <w:sz w:val="24"/>
                <w:szCs w:val="24"/>
                <w:lang w:eastAsia="ru-RU"/>
              </w:rPr>
              <w:t xml:space="preserve"> умственной отсталостью</w:t>
            </w:r>
            <w:r>
              <w:rPr>
                <w:color w:val="000000"/>
                <w:sz w:val="24"/>
                <w:szCs w:val="24"/>
                <w:lang w:eastAsia="ru-RU"/>
              </w:rPr>
              <w:t xml:space="preserve"> (</w:t>
            </w:r>
            <w:r w:rsidRPr="003B405B">
              <w:rPr>
                <w:color w:val="000000"/>
                <w:sz w:val="24"/>
                <w:szCs w:val="24"/>
                <w:lang w:eastAsia="ru-RU"/>
              </w:rPr>
              <w:t>интеллектуальной недостаточностью»</w:t>
            </w:r>
            <w:r>
              <w:rPr>
                <w:color w:val="000000"/>
                <w:sz w:val="24"/>
                <w:szCs w:val="24"/>
                <w:lang w:eastAsia="ru-RU"/>
              </w:rPr>
              <w:t>;</w:t>
            </w:r>
          </w:p>
          <w:p w:rsidR="00FF14A5" w:rsidRDefault="00FF14A5" w:rsidP="00FF14A5">
            <w:pPr>
              <w:pStyle w:val="af1"/>
              <w:widowControl/>
              <w:numPr>
                <w:ilvl w:val="0"/>
                <w:numId w:val="8"/>
              </w:numPr>
              <w:tabs>
                <w:tab w:val="left" w:pos="228"/>
              </w:tabs>
              <w:autoSpaceDE/>
              <w:spacing w:after="0"/>
              <w:ind w:left="0" w:firstLine="0"/>
              <w:jc w:val="both"/>
              <w:rPr>
                <w:color w:val="000000"/>
                <w:sz w:val="24"/>
                <w:szCs w:val="24"/>
                <w:lang w:eastAsia="ru-RU"/>
              </w:rPr>
            </w:pPr>
            <w:r>
              <w:rPr>
                <w:color w:val="000000"/>
                <w:sz w:val="24"/>
                <w:szCs w:val="24"/>
                <w:shd w:val="clear" w:color="auto" w:fill="FFFFFF"/>
              </w:rPr>
              <w:t>Приказ М</w:t>
            </w:r>
            <w:r w:rsidRPr="002A5B9C">
              <w:rPr>
                <w:color w:val="000000"/>
                <w:sz w:val="24"/>
                <w:szCs w:val="24"/>
                <w:shd w:val="clear" w:color="auto" w:fill="FFFFFF"/>
              </w:rPr>
              <w:t>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2A5B9C">
              <w:rPr>
                <w:color w:val="000000"/>
                <w:sz w:val="24"/>
                <w:szCs w:val="24"/>
                <w:lang w:eastAsia="ru-RU"/>
              </w:rPr>
              <w:t>;</w:t>
            </w:r>
          </w:p>
          <w:p w:rsidR="00FF14A5" w:rsidRPr="00483C62" w:rsidRDefault="00FF14A5" w:rsidP="00FF14A5">
            <w:pPr>
              <w:pStyle w:val="af1"/>
              <w:widowControl/>
              <w:numPr>
                <w:ilvl w:val="0"/>
                <w:numId w:val="8"/>
              </w:numPr>
              <w:tabs>
                <w:tab w:val="left" w:pos="228"/>
              </w:tabs>
              <w:autoSpaceDE/>
              <w:spacing w:after="0"/>
              <w:ind w:left="34" w:hanging="34"/>
              <w:jc w:val="both"/>
              <w:rPr>
                <w:color w:val="000000"/>
                <w:sz w:val="24"/>
                <w:szCs w:val="24"/>
                <w:lang w:eastAsia="ru-RU"/>
              </w:rPr>
            </w:pPr>
            <w:r w:rsidRPr="00483C62">
              <w:rPr>
                <w:color w:val="000000"/>
                <w:sz w:val="24"/>
                <w:szCs w:val="24"/>
                <w:lang w:eastAsia="ru-RU"/>
              </w:rPr>
              <w:t>Инструктивно-методическое письмо     об организации образовательного процесса в общеобразовательных организациях  Ханты-Мансийского автономного округа – Югры в 2015-2016 учебном году</w:t>
            </w:r>
            <w:r>
              <w:rPr>
                <w:color w:val="000000"/>
                <w:sz w:val="24"/>
                <w:szCs w:val="24"/>
                <w:lang w:eastAsia="ru-RU"/>
              </w:rPr>
              <w:t xml:space="preserve"> от «26» июня 2015 г. № 6681</w:t>
            </w:r>
          </w:p>
          <w:p w:rsidR="00FF14A5" w:rsidRPr="003B405B" w:rsidRDefault="00FF14A5" w:rsidP="00FF14A5">
            <w:pPr>
              <w:pStyle w:val="af1"/>
              <w:widowControl/>
              <w:numPr>
                <w:ilvl w:val="0"/>
                <w:numId w:val="8"/>
              </w:numPr>
              <w:tabs>
                <w:tab w:val="left" w:pos="228"/>
              </w:tabs>
              <w:autoSpaceDE/>
              <w:spacing w:after="0"/>
              <w:ind w:left="0" w:firstLine="0"/>
              <w:jc w:val="both"/>
              <w:rPr>
                <w:color w:val="000000"/>
                <w:sz w:val="24"/>
                <w:szCs w:val="24"/>
                <w:lang w:eastAsia="ru-RU"/>
              </w:rPr>
            </w:pPr>
            <w:r w:rsidRPr="003B405B">
              <w:rPr>
                <w:sz w:val="24"/>
                <w:szCs w:val="24"/>
                <w:lang w:eastAsia="ru-RU"/>
              </w:rPr>
              <w:t xml:space="preserve">Устав казенного  </w:t>
            </w:r>
            <w:r w:rsidRPr="003B405B">
              <w:rPr>
                <w:color w:val="000000"/>
                <w:sz w:val="24"/>
                <w:szCs w:val="24"/>
              </w:rPr>
              <w:t>общеобразовательного учреждения Ханты-Мансийского автономного округа - Югры «</w:t>
            </w:r>
            <w:proofErr w:type="spellStart"/>
            <w:r w:rsidRPr="003B405B">
              <w:rPr>
                <w:color w:val="000000"/>
                <w:sz w:val="24"/>
                <w:szCs w:val="24"/>
              </w:rPr>
              <w:t>Нефтеюганская</w:t>
            </w:r>
            <w:proofErr w:type="spellEnd"/>
            <w:r w:rsidRPr="003B405B">
              <w:rPr>
                <w:color w:val="000000"/>
                <w:sz w:val="24"/>
                <w:szCs w:val="24"/>
              </w:rPr>
              <w:t xml:space="preserve"> школа-интернат для </w:t>
            </w:r>
            <w:proofErr w:type="gramStart"/>
            <w:r w:rsidRPr="003B405B">
              <w:rPr>
                <w:color w:val="000000"/>
                <w:sz w:val="24"/>
                <w:szCs w:val="24"/>
              </w:rPr>
              <w:t>обучающихся</w:t>
            </w:r>
            <w:proofErr w:type="gramEnd"/>
            <w:r w:rsidRPr="003B405B">
              <w:rPr>
                <w:color w:val="000000"/>
                <w:sz w:val="24"/>
                <w:szCs w:val="24"/>
              </w:rPr>
              <w:t xml:space="preserve"> с ограниченными возможно</w:t>
            </w:r>
            <w:r w:rsidRPr="003B405B">
              <w:rPr>
                <w:color w:val="000000"/>
                <w:sz w:val="24"/>
                <w:szCs w:val="24"/>
              </w:rPr>
              <w:softHyphen/>
              <w:t>стями здоровья»;</w:t>
            </w:r>
          </w:p>
          <w:p w:rsidR="00FF14A5" w:rsidRPr="007341BE" w:rsidRDefault="00FF14A5" w:rsidP="00FF14A5">
            <w:pPr>
              <w:pStyle w:val="af1"/>
              <w:numPr>
                <w:ilvl w:val="0"/>
                <w:numId w:val="8"/>
              </w:numPr>
              <w:tabs>
                <w:tab w:val="left" w:pos="228"/>
              </w:tabs>
              <w:spacing w:after="0"/>
              <w:ind w:left="0" w:firstLine="0"/>
              <w:jc w:val="both"/>
              <w:rPr>
                <w:sz w:val="24"/>
                <w:szCs w:val="24"/>
                <w:lang w:eastAsia="ru-RU"/>
              </w:rPr>
            </w:pPr>
            <w:r w:rsidRPr="007341BE">
              <w:rPr>
                <w:color w:val="000000"/>
                <w:sz w:val="24"/>
                <w:szCs w:val="24"/>
                <w:lang w:eastAsia="ru-RU"/>
              </w:rPr>
              <w:t>Локальные акты:</w:t>
            </w:r>
          </w:p>
          <w:p w:rsidR="00FF14A5" w:rsidRPr="00565603" w:rsidRDefault="00FF14A5" w:rsidP="00FF14A5">
            <w:pPr>
              <w:numPr>
                <w:ilvl w:val="0"/>
                <w:numId w:val="2"/>
              </w:numPr>
              <w:tabs>
                <w:tab w:val="clear" w:pos="930"/>
                <w:tab w:val="num" w:pos="0"/>
                <w:tab w:val="left" w:pos="228"/>
              </w:tabs>
              <w:autoSpaceDE/>
              <w:ind w:left="1473"/>
              <w:jc w:val="both"/>
              <w:rPr>
                <w:color w:val="000000"/>
                <w:sz w:val="24"/>
                <w:szCs w:val="24"/>
                <w:lang w:eastAsia="ru-RU"/>
              </w:rPr>
            </w:pPr>
            <w:r w:rsidRPr="00565603">
              <w:rPr>
                <w:color w:val="000000"/>
                <w:sz w:val="24"/>
                <w:szCs w:val="24"/>
                <w:lang w:eastAsia="ru-RU"/>
              </w:rPr>
              <w:t>Положение о порядке разработки и утверждения рабочих программ.</w:t>
            </w:r>
          </w:p>
          <w:p w:rsidR="00FF14A5" w:rsidRPr="00565603" w:rsidRDefault="00FF14A5" w:rsidP="00FF14A5">
            <w:pPr>
              <w:numPr>
                <w:ilvl w:val="0"/>
                <w:numId w:val="2"/>
              </w:numPr>
              <w:tabs>
                <w:tab w:val="clear" w:pos="930"/>
                <w:tab w:val="num" w:pos="0"/>
                <w:tab w:val="left" w:pos="228"/>
              </w:tabs>
              <w:autoSpaceDE/>
              <w:ind w:left="1473"/>
              <w:jc w:val="both"/>
              <w:rPr>
                <w:color w:val="000000"/>
                <w:sz w:val="24"/>
                <w:szCs w:val="24"/>
                <w:lang w:eastAsia="ru-RU"/>
              </w:rPr>
            </w:pPr>
            <w:r w:rsidRPr="00565603">
              <w:rPr>
                <w:color w:val="000000"/>
                <w:sz w:val="24"/>
                <w:szCs w:val="24"/>
                <w:lang w:eastAsia="ru-RU"/>
              </w:rPr>
              <w:t>Положение об индивидуальном образовательном маршруте.</w:t>
            </w:r>
          </w:p>
          <w:p w:rsidR="00FF14A5" w:rsidRPr="00C41594" w:rsidRDefault="00FF14A5" w:rsidP="00FF14A5">
            <w:pPr>
              <w:numPr>
                <w:ilvl w:val="0"/>
                <w:numId w:val="2"/>
              </w:numPr>
              <w:tabs>
                <w:tab w:val="clear" w:pos="930"/>
                <w:tab w:val="num" w:pos="0"/>
                <w:tab w:val="left" w:pos="228"/>
              </w:tabs>
              <w:autoSpaceDE/>
              <w:ind w:left="1473"/>
              <w:jc w:val="both"/>
              <w:rPr>
                <w:color w:val="000000"/>
                <w:sz w:val="24"/>
                <w:szCs w:val="24"/>
                <w:lang w:eastAsia="ru-RU"/>
              </w:rPr>
            </w:pPr>
            <w:r w:rsidRPr="00C41594">
              <w:rPr>
                <w:sz w:val="24"/>
                <w:szCs w:val="24"/>
              </w:rPr>
              <w:t>Инструкция о педагогической диагностике обучающихся, воспитанников</w:t>
            </w:r>
            <w:r w:rsidRPr="00C41594">
              <w:rPr>
                <w:color w:val="000000"/>
                <w:sz w:val="24"/>
                <w:szCs w:val="24"/>
                <w:lang w:eastAsia="ru-RU"/>
              </w:rPr>
              <w:t>.</w:t>
            </w:r>
          </w:p>
          <w:p w:rsidR="00E3631A" w:rsidRPr="00817CBB" w:rsidRDefault="00FF14A5" w:rsidP="00FF14A5">
            <w:pPr>
              <w:numPr>
                <w:ilvl w:val="0"/>
                <w:numId w:val="2"/>
              </w:numPr>
              <w:tabs>
                <w:tab w:val="clear" w:pos="930"/>
                <w:tab w:val="num" w:pos="0"/>
                <w:tab w:val="left" w:pos="228"/>
              </w:tabs>
              <w:autoSpaceDE/>
              <w:ind w:left="1473"/>
              <w:jc w:val="both"/>
              <w:rPr>
                <w:color w:val="000000"/>
                <w:sz w:val="24"/>
                <w:szCs w:val="24"/>
                <w:lang w:eastAsia="ru-RU"/>
              </w:rPr>
            </w:pPr>
            <w:r w:rsidRPr="00817CBB">
              <w:rPr>
                <w:sz w:val="24"/>
                <w:szCs w:val="24"/>
              </w:rPr>
              <w:t>Положени</w:t>
            </w:r>
            <w:r>
              <w:rPr>
                <w:sz w:val="24"/>
                <w:szCs w:val="24"/>
              </w:rPr>
              <w:t>е</w:t>
            </w:r>
            <w:r w:rsidRPr="00817CBB">
              <w:rPr>
                <w:sz w:val="24"/>
                <w:szCs w:val="24"/>
              </w:rPr>
              <w:t xml:space="preserve"> о </w:t>
            </w:r>
            <w:r>
              <w:rPr>
                <w:sz w:val="24"/>
                <w:szCs w:val="24"/>
              </w:rPr>
              <w:t xml:space="preserve">текущей </w:t>
            </w:r>
            <w:r w:rsidRPr="00817CBB">
              <w:rPr>
                <w:sz w:val="24"/>
                <w:szCs w:val="24"/>
              </w:rPr>
              <w:t xml:space="preserve"> и промежуточной аттестации </w:t>
            </w:r>
            <w:proofErr w:type="gramStart"/>
            <w:r w:rsidRPr="00817CBB">
              <w:rPr>
                <w:sz w:val="24"/>
                <w:szCs w:val="24"/>
              </w:rPr>
              <w:t>обучающихся</w:t>
            </w:r>
            <w:proofErr w:type="gramEnd"/>
            <w:r>
              <w:rPr>
                <w:sz w:val="24"/>
                <w:szCs w:val="24"/>
              </w:rPr>
              <w:t>.</w:t>
            </w:r>
          </w:p>
        </w:tc>
      </w:tr>
      <w:tr w:rsidR="00E3631A" w:rsidRPr="00B04060" w:rsidTr="00AE4803">
        <w:trPr>
          <w:trHeight w:val="1172"/>
        </w:trPr>
        <w:tc>
          <w:tcPr>
            <w:tcW w:w="2277" w:type="dxa"/>
            <w:tcBorders>
              <w:top w:val="single" w:sz="4" w:space="0" w:color="auto"/>
              <w:left w:val="single" w:sz="4" w:space="0" w:color="000000"/>
              <w:bottom w:val="single" w:sz="4" w:space="0" w:color="000000"/>
            </w:tcBorders>
            <w:shd w:val="clear" w:color="auto" w:fill="auto"/>
            <w:vAlign w:val="center"/>
          </w:tcPr>
          <w:p w:rsidR="00E3631A" w:rsidRPr="00B04060" w:rsidRDefault="00E3631A" w:rsidP="00692E3C">
            <w:pPr>
              <w:snapToGrid w:val="0"/>
              <w:jc w:val="center"/>
              <w:rPr>
                <w:b/>
                <w:bCs/>
                <w:color w:val="000000"/>
                <w:sz w:val="24"/>
                <w:szCs w:val="24"/>
              </w:rPr>
            </w:pPr>
            <w:r w:rsidRPr="00B04060">
              <w:rPr>
                <w:b/>
                <w:bCs/>
                <w:color w:val="000000"/>
                <w:sz w:val="24"/>
                <w:szCs w:val="24"/>
              </w:rPr>
              <w:lastRenderedPageBreak/>
              <w:t>Цель программ</w:t>
            </w:r>
            <w:r w:rsidR="00AE4803">
              <w:rPr>
                <w:b/>
                <w:bCs/>
                <w:color w:val="000000"/>
                <w:sz w:val="24"/>
                <w:szCs w:val="24"/>
              </w:rPr>
              <w:t>ы</w:t>
            </w:r>
          </w:p>
        </w:tc>
        <w:tc>
          <w:tcPr>
            <w:tcW w:w="7092" w:type="dxa"/>
            <w:tcBorders>
              <w:top w:val="single" w:sz="4" w:space="0" w:color="auto"/>
              <w:left w:val="single" w:sz="4" w:space="0" w:color="000000"/>
              <w:bottom w:val="single" w:sz="4" w:space="0" w:color="000000"/>
              <w:right w:val="single" w:sz="4" w:space="0" w:color="000000"/>
            </w:tcBorders>
            <w:shd w:val="clear" w:color="auto" w:fill="auto"/>
          </w:tcPr>
          <w:p w:rsidR="00E3631A" w:rsidRPr="00B04060" w:rsidRDefault="00E3631A" w:rsidP="00FC0EC9">
            <w:pPr>
              <w:snapToGrid w:val="0"/>
              <w:jc w:val="both"/>
              <w:rPr>
                <w:bCs/>
                <w:color w:val="000000"/>
                <w:sz w:val="24"/>
                <w:szCs w:val="24"/>
                <w:shd w:val="clear" w:color="auto" w:fill="FFFFFF"/>
                <w:lang w:eastAsia="en-US"/>
              </w:rPr>
            </w:pPr>
            <w:proofErr w:type="gramStart"/>
            <w:r w:rsidRPr="00B04060">
              <w:rPr>
                <w:bCs/>
                <w:color w:val="000000"/>
                <w:sz w:val="24"/>
                <w:szCs w:val="24"/>
                <w:shd w:val="clear" w:color="auto" w:fill="FFFFFF"/>
                <w:lang w:eastAsia="en-US"/>
              </w:rPr>
              <w:t>Обучающийся</w:t>
            </w:r>
            <w:proofErr w:type="gramEnd"/>
            <w:r w:rsidRPr="00B04060">
              <w:rPr>
                <w:bCs/>
                <w:color w:val="000000"/>
                <w:sz w:val="24"/>
                <w:szCs w:val="24"/>
                <w:shd w:val="clear" w:color="auto" w:fill="FFFFFF"/>
                <w:lang w:eastAsia="en-US"/>
              </w:rPr>
              <w:t xml:space="preserve">,  компетентный </w:t>
            </w:r>
            <w:r>
              <w:rPr>
                <w:bCs/>
                <w:color w:val="000000"/>
                <w:sz w:val="24"/>
                <w:szCs w:val="24"/>
                <w:shd w:val="clear" w:color="auto" w:fill="FFFFFF"/>
                <w:lang w:eastAsia="en-US"/>
              </w:rPr>
              <w:t>в</w:t>
            </w:r>
            <w:r w:rsidRPr="00B04060">
              <w:rPr>
                <w:bCs/>
                <w:color w:val="000000"/>
                <w:sz w:val="24"/>
                <w:szCs w:val="24"/>
                <w:shd w:val="clear" w:color="auto" w:fill="FFFFFF"/>
                <w:lang w:eastAsia="en-US"/>
              </w:rPr>
              <w:t xml:space="preserve"> социально - трудовой деятельности </w:t>
            </w:r>
            <w:r w:rsidRPr="00B04060">
              <w:rPr>
                <w:bCs/>
                <w:color w:val="000000"/>
                <w:sz w:val="24"/>
                <w:szCs w:val="24"/>
                <w:shd w:val="clear" w:color="auto" w:fill="FFFFFF"/>
              </w:rPr>
              <w:t>в соответствии с его индиви</w:t>
            </w:r>
            <w:r w:rsidRPr="00B04060">
              <w:rPr>
                <w:bCs/>
                <w:color w:val="000000"/>
                <w:sz w:val="24"/>
                <w:szCs w:val="24"/>
                <w:shd w:val="clear" w:color="auto" w:fill="FFFFFF"/>
              </w:rPr>
              <w:softHyphen/>
              <w:t xml:space="preserve">дуальными психофизическими возможностями </w:t>
            </w:r>
            <w:r>
              <w:rPr>
                <w:bCs/>
                <w:color w:val="000000"/>
                <w:sz w:val="24"/>
                <w:szCs w:val="24"/>
                <w:shd w:val="clear" w:color="auto" w:fill="FFFFFF"/>
              </w:rPr>
              <w:t>посредством</w:t>
            </w:r>
            <w:r w:rsidRPr="00B04060">
              <w:rPr>
                <w:bCs/>
                <w:color w:val="000000"/>
                <w:sz w:val="24"/>
                <w:szCs w:val="24"/>
                <w:shd w:val="clear" w:color="auto" w:fill="FFFFFF"/>
              </w:rPr>
              <w:t xml:space="preserve"> формирования знаний, умений и практических навыков</w:t>
            </w:r>
            <w:r>
              <w:rPr>
                <w:bCs/>
                <w:color w:val="000000"/>
                <w:sz w:val="24"/>
                <w:szCs w:val="24"/>
                <w:shd w:val="clear" w:color="auto" w:fill="FFFFFF"/>
              </w:rPr>
              <w:t xml:space="preserve"> и базовых учебных действий   </w:t>
            </w:r>
            <w:r>
              <w:rPr>
                <w:sz w:val="24"/>
                <w:szCs w:val="24"/>
              </w:rPr>
              <w:t>при освоении</w:t>
            </w:r>
            <w:r w:rsidRPr="00625160">
              <w:rPr>
                <w:sz w:val="24"/>
                <w:szCs w:val="24"/>
              </w:rPr>
              <w:t xml:space="preserve"> содержани</w:t>
            </w:r>
            <w:r>
              <w:rPr>
                <w:sz w:val="24"/>
                <w:szCs w:val="24"/>
              </w:rPr>
              <w:t>я</w:t>
            </w:r>
            <w:r w:rsidRPr="00625160">
              <w:rPr>
                <w:sz w:val="24"/>
                <w:szCs w:val="24"/>
              </w:rPr>
              <w:t xml:space="preserve"> образования</w:t>
            </w:r>
          </w:p>
        </w:tc>
      </w:tr>
      <w:tr w:rsidR="00E3631A" w:rsidRPr="00B04060" w:rsidTr="00692E3C">
        <w:trPr>
          <w:trHeight w:val="2190"/>
        </w:trPr>
        <w:tc>
          <w:tcPr>
            <w:tcW w:w="2277" w:type="dxa"/>
            <w:tcBorders>
              <w:top w:val="single" w:sz="4" w:space="0" w:color="auto"/>
              <w:left w:val="single" w:sz="4" w:space="0" w:color="000000"/>
              <w:bottom w:val="single" w:sz="4" w:space="0" w:color="000000"/>
            </w:tcBorders>
            <w:shd w:val="clear" w:color="auto" w:fill="auto"/>
            <w:vAlign w:val="center"/>
          </w:tcPr>
          <w:p w:rsidR="00E3631A" w:rsidRDefault="00203E21" w:rsidP="00203E21">
            <w:pPr>
              <w:snapToGrid w:val="0"/>
              <w:rPr>
                <w:b/>
                <w:bCs/>
                <w:color w:val="000000"/>
                <w:sz w:val="24"/>
                <w:szCs w:val="24"/>
              </w:rPr>
            </w:pPr>
            <w:r>
              <w:rPr>
                <w:b/>
                <w:bCs/>
                <w:color w:val="000000"/>
                <w:sz w:val="24"/>
                <w:szCs w:val="24"/>
              </w:rPr>
              <w:t xml:space="preserve">         </w:t>
            </w:r>
            <w:r w:rsidR="00E3631A" w:rsidRPr="00B04060">
              <w:rPr>
                <w:b/>
                <w:bCs/>
                <w:color w:val="000000"/>
                <w:sz w:val="24"/>
                <w:szCs w:val="24"/>
              </w:rPr>
              <w:t xml:space="preserve">Задачи </w:t>
            </w:r>
          </w:p>
          <w:p w:rsidR="00E3631A" w:rsidRPr="00B04060" w:rsidRDefault="00E3631A" w:rsidP="00692E3C">
            <w:pPr>
              <w:snapToGrid w:val="0"/>
              <w:jc w:val="center"/>
              <w:rPr>
                <w:b/>
                <w:bCs/>
                <w:color w:val="000000"/>
                <w:sz w:val="24"/>
                <w:szCs w:val="24"/>
              </w:rPr>
            </w:pPr>
            <w:r w:rsidRPr="00B04060">
              <w:rPr>
                <w:b/>
                <w:bCs/>
                <w:color w:val="000000"/>
                <w:sz w:val="24"/>
                <w:szCs w:val="24"/>
              </w:rPr>
              <w:t>програм</w:t>
            </w:r>
            <w:r w:rsidR="00070D4A">
              <w:rPr>
                <w:b/>
                <w:bCs/>
                <w:color w:val="000000"/>
                <w:sz w:val="24"/>
                <w:szCs w:val="24"/>
              </w:rPr>
              <w:t>м</w:t>
            </w:r>
            <w:r w:rsidR="00AE4803">
              <w:rPr>
                <w:b/>
                <w:bCs/>
                <w:color w:val="000000"/>
                <w:sz w:val="24"/>
                <w:szCs w:val="24"/>
              </w:rPr>
              <w:t>ы</w:t>
            </w:r>
          </w:p>
        </w:tc>
        <w:tc>
          <w:tcPr>
            <w:tcW w:w="7092" w:type="dxa"/>
            <w:tcBorders>
              <w:top w:val="single" w:sz="4" w:space="0" w:color="auto"/>
              <w:left w:val="single" w:sz="4" w:space="0" w:color="000000"/>
              <w:bottom w:val="single" w:sz="4" w:space="0" w:color="000000"/>
              <w:right w:val="single" w:sz="4" w:space="0" w:color="000000"/>
            </w:tcBorders>
            <w:shd w:val="clear" w:color="auto" w:fill="auto"/>
          </w:tcPr>
          <w:p w:rsidR="00E3631A" w:rsidRPr="00B04060" w:rsidRDefault="00E3631A" w:rsidP="00692E3C">
            <w:pPr>
              <w:snapToGrid w:val="0"/>
              <w:rPr>
                <w:b/>
                <w:sz w:val="24"/>
                <w:szCs w:val="24"/>
              </w:rPr>
            </w:pPr>
          </w:p>
          <w:p w:rsidR="00E3631A" w:rsidRDefault="00E3631A" w:rsidP="00203E21">
            <w:pPr>
              <w:widowControl/>
              <w:numPr>
                <w:ilvl w:val="0"/>
                <w:numId w:val="11"/>
              </w:numPr>
              <w:autoSpaceDE/>
              <w:ind w:left="714" w:hanging="357"/>
              <w:jc w:val="both"/>
              <w:rPr>
                <w:sz w:val="24"/>
                <w:szCs w:val="24"/>
              </w:rPr>
            </w:pPr>
            <w:r>
              <w:rPr>
                <w:sz w:val="24"/>
                <w:szCs w:val="24"/>
              </w:rPr>
              <w:t xml:space="preserve">Сформировать у обучающихся   </w:t>
            </w:r>
            <w:r w:rsidR="00070D4A">
              <w:rPr>
                <w:sz w:val="24"/>
                <w:szCs w:val="24"/>
              </w:rPr>
              <w:t xml:space="preserve">4 </w:t>
            </w:r>
            <w:r>
              <w:rPr>
                <w:sz w:val="24"/>
                <w:szCs w:val="24"/>
              </w:rPr>
              <w:t>класса необходимый  уровень  знаний умений и навыков по предметам  с учетом их психофизических возможностей;</w:t>
            </w:r>
          </w:p>
          <w:p w:rsidR="00E3631A" w:rsidRDefault="00E3631A" w:rsidP="00203E21">
            <w:pPr>
              <w:widowControl/>
              <w:numPr>
                <w:ilvl w:val="0"/>
                <w:numId w:val="11"/>
              </w:numPr>
              <w:autoSpaceDE/>
              <w:ind w:left="714" w:hanging="357"/>
              <w:jc w:val="both"/>
              <w:rPr>
                <w:sz w:val="24"/>
                <w:szCs w:val="24"/>
              </w:rPr>
            </w:pPr>
            <w:r w:rsidRPr="00C41594">
              <w:rPr>
                <w:sz w:val="24"/>
                <w:szCs w:val="24"/>
              </w:rPr>
              <w:t>Создать условия для</w:t>
            </w:r>
            <w:r>
              <w:rPr>
                <w:sz w:val="24"/>
                <w:szCs w:val="24"/>
              </w:rPr>
              <w:t xml:space="preserve"> о</w:t>
            </w:r>
            <w:r w:rsidR="00692E3C">
              <w:rPr>
                <w:sz w:val="24"/>
                <w:szCs w:val="24"/>
              </w:rPr>
              <w:t>владения</w:t>
            </w:r>
            <w:r>
              <w:rPr>
                <w:sz w:val="24"/>
                <w:szCs w:val="24"/>
              </w:rPr>
              <w:t xml:space="preserve"> обучающимися</w:t>
            </w:r>
            <w:r w:rsidRPr="00AD7845">
              <w:rPr>
                <w:sz w:val="24"/>
                <w:szCs w:val="24"/>
              </w:rPr>
              <w:t xml:space="preserve"> комплексом базовых учебных действий</w:t>
            </w:r>
            <w:r>
              <w:rPr>
                <w:sz w:val="24"/>
                <w:szCs w:val="24"/>
              </w:rPr>
              <w:t xml:space="preserve">; </w:t>
            </w:r>
          </w:p>
          <w:p w:rsidR="00E3631A" w:rsidRPr="00C41594" w:rsidRDefault="00E3631A" w:rsidP="00C82FA8">
            <w:pPr>
              <w:widowControl/>
              <w:numPr>
                <w:ilvl w:val="0"/>
                <w:numId w:val="11"/>
              </w:numPr>
              <w:autoSpaceDE/>
              <w:ind w:left="714" w:hanging="357"/>
              <w:jc w:val="both"/>
              <w:rPr>
                <w:sz w:val="24"/>
                <w:szCs w:val="24"/>
              </w:rPr>
            </w:pPr>
            <w:r w:rsidRPr="00C41594">
              <w:rPr>
                <w:sz w:val="24"/>
                <w:szCs w:val="24"/>
              </w:rPr>
              <w:t xml:space="preserve">Создать условия для применения  обучающимися  </w:t>
            </w:r>
            <w:r w:rsidR="00C82FA8">
              <w:rPr>
                <w:sz w:val="24"/>
                <w:szCs w:val="24"/>
              </w:rPr>
              <w:t>базовых учебных действий</w:t>
            </w:r>
            <w:r w:rsidRPr="00C41594">
              <w:rPr>
                <w:sz w:val="24"/>
                <w:szCs w:val="24"/>
              </w:rPr>
              <w:t xml:space="preserve">  во внеурочной деятельности.</w:t>
            </w:r>
          </w:p>
        </w:tc>
      </w:tr>
      <w:tr w:rsidR="00E3631A" w:rsidRPr="00B04060" w:rsidTr="00692E3C">
        <w:trPr>
          <w:trHeight w:val="3129"/>
        </w:trPr>
        <w:tc>
          <w:tcPr>
            <w:tcW w:w="2277" w:type="dxa"/>
            <w:tcBorders>
              <w:top w:val="single" w:sz="4" w:space="0" w:color="auto"/>
              <w:left w:val="single" w:sz="4" w:space="0" w:color="000000"/>
              <w:bottom w:val="single" w:sz="4" w:space="0" w:color="000000"/>
            </w:tcBorders>
            <w:shd w:val="clear" w:color="auto" w:fill="auto"/>
            <w:vAlign w:val="center"/>
          </w:tcPr>
          <w:p w:rsidR="00E3631A" w:rsidRDefault="00E3631A" w:rsidP="00692E3C">
            <w:pPr>
              <w:shd w:val="clear" w:color="auto" w:fill="FFFFFF"/>
              <w:tabs>
                <w:tab w:val="left" w:pos="1419"/>
                <w:tab w:val="left" w:pos="2129"/>
                <w:tab w:val="left" w:pos="2839"/>
                <w:tab w:val="left" w:pos="3549"/>
                <w:tab w:val="left" w:pos="4259"/>
                <w:tab w:val="left" w:pos="5738"/>
              </w:tabs>
              <w:jc w:val="center"/>
              <w:rPr>
                <w:b/>
                <w:sz w:val="24"/>
                <w:szCs w:val="24"/>
              </w:rPr>
            </w:pPr>
            <w:r w:rsidRPr="00B04060">
              <w:rPr>
                <w:b/>
                <w:sz w:val="24"/>
                <w:szCs w:val="24"/>
              </w:rPr>
              <w:t>Объём</w:t>
            </w:r>
            <w:r>
              <w:rPr>
                <w:b/>
                <w:sz w:val="24"/>
                <w:szCs w:val="24"/>
              </w:rPr>
              <w:t xml:space="preserve"> </w:t>
            </w:r>
          </w:p>
          <w:p w:rsidR="00E3631A" w:rsidRPr="00B04060" w:rsidRDefault="00E3631A" w:rsidP="00692E3C">
            <w:pPr>
              <w:shd w:val="clear" w:color="auto" w:fill="FFFFFF"/>
              <w:tabs>
                <w:tab w:val="left" w:pos="1419"/>
                <w:tab w:val="left" w:pos="2129"/>
                <w:tab w:val="left" w:pos="2839"/>
                <w:tab w:val="left" w:pos="3549"/>
                <w:tab w:val="left" w:pos="4259"/>
                <w:tab w:val="left" w:pos="5738"/>
              </w:tabs>
              <w:jc w:val="center"/>
              <w:rPr>
                <w:b/>
                <w:sz w:val="24"/>
                <w:szCs w:val="24"/>
              </w:rPr>
            </w:pPr>
            <w:r w:rsidRPr="00B04060">
              <w:rPr>
                <w:rFonts w:eastAsia="Nimbus Roman No9 L"/>
                <w:b/>
                <w:sz w:val="24"/>
                <w:szCs w:val="24"/>
              </w:rPr>
              <w:t xml:space="preserve"> </w:t>
            </w:r>
            <w:r w:rsidRPr="00B04060">
              <w:rPr>
                <w:b/>
                <w:sz w:val="24"/>
                <w:szCs w:val="24"/>
              </w:rPr>
              <w:t>програм</w:t>
            </w:r>
            <w:r w:rsidR="00070D4A">
              <w:rPr>
                <w:b/>
                <w:sz w:val="24"/>
                <w:szCs w:val="24"/>
              </w:rPr>
              <w:t>м</w:t>
            </w:r>
            <w:r w:rsidR="00AE4803">
              <w:rPr>
                <w:b/>
                <w:sz w:val="24"/>
                <w:szCs w:val="24"/>
              </w:rPr>
              <w:t>ы</w:t>
            </w:r>
          </w:p>
          <w:p w:rsidR="00E3631A" w:rsidRPr="00B04060" w:rsidRDefault="00E3631A" w:rsidP="00692E3C">
            <w:pPr>
              <w:shd w:val="clear" w:color="auto" w:fill="FFFFFF"/>
              <w:tabs>
                <w:tab w:val="left" w:pos="1419"/>
                <w:tab w:val="left" w:pos="2129"/>
                <w:tab w:val="left" w:pos="2839"/>
                <w:tab w:val="left" w:pos="3549"/>
                <w:tab w:val="left" w:pos="4259"/>
                <w:tab w:val="left" w:pos="5738"/>
              </w:tabs>
              <w:jc w:val="center"/>
              <w:rPr>
                <w:b/>
                <w:sz w:val="24"/>
                <w:szCs w:val="24"/>
              </w:rPr>
            </w:pPr>
          </w:p>
        </w:tc>
        <w:tc>
          <w:tcPr>
            <w:tcW w:w="7092" w:type="dxa"/>
            <w:tcBorders>
              <w:top w:val="single" w:sz="4" w:space="0" w:color="auto"/>
              <w:left w:val="single" w:sz="4" w:space="0" w:color="000000"/>
              <w:bottom w:val="single" w:sz="4" w:space="0" w:color="000000"/>
              <w:right w:val="single" w:sz="4" w:space="0" w:color="000000"/>
            </w:tcBorders>
            <w:shd w:val="clear" w:color="auto" w:fill="auto"/>
            <w:vAlign w:val="center"/>
          </w:tcPr>
          <w:p w:rsidR="00E3631A" w:rsidRPr="00040377" w:rsidRDefault="00E3631A" w:rsidP="00692E3C">
            <w:pPr>
              <w:pStyle w:val="af0"/>
              <w:suppressAutoHyphens/>
              <w:snapToGrid w:val="0"/>
              <w:spacing w:after="0" w:line="240" w:lineRule="auto"/>
              <w:ind w:left="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B04060">
              <w:rPr>
                <w:rFonts w:ascii="Times New Roman" w:hAnsi="Times New Roman" w:cs="Times New Roman"/>
                <w:b/>
                <w:sz w:val="24"/>
                <w:szCs w:val="24"/>
              </w:rPr>
              <w:t xml:space="preserve"> </w:t>
            </w:r>
            <w:r>
              <w:rPr>
                <w:rFonts w:ascii="Times New Roman" w:hAnsi="Times New Roman" w:cs="Times New Roman"/>
                <w:b/>
                <w:sz w:val="24"/>
                <w:szCs w:val="24"/>
              </w:rPr>
              <w:t xml:space="preserve">Всего – </w:t>
            </w:r>
            <w:r w:rsidR="00FF1F84">
              <w:rPr>
                <w:rFonts w:ascii="Times New Roman" w:hAnsi="Times New Roman" w:cs="Times New Roman"/>
                <w:b/>
                <w:sz w:val="24"/>
                <w:szCs w:val="24"/>
              </w:rPr>
              <w:t xml:space="preserve">782 </w:t>
            </w:r>
            <w:r w:rsidR="00C82FA8">
              <w:rPr>
                <w:rFonts w:ascii="Times New Roman" w:hAnsi="Times New Roman" w:cs="Times New Roman"/>
                <w:b/>
                <w:sz w:val="24"/>
                <w:szCs w:val="24"/>
              </w:rPr>
              <w:t>часа</w:t>
            </w:r>
            <w:r>
              <w:rPr>
                <w:rFonts w:ascii="Times New Roman" w:hAnsi="Times New Roman" w:cs="Times New Roman"/>
                <w:b/>
                <w:sz w:val="24"/>
                <w:szCs w:val="24"/>
              </w:rPr>
              <w:t>:</w:t>
            </w:r>
          </w:p>
          <w:p w:rsidR="00E3631A" w:rsidRPr="009B36A7" w:rsidRDefault="00E3631A" w:rsidP="00692E3C">
            <w:pPr>
              <w:pStyle w:val="af0"/>
              <w:numPr>
                <w:ilvl w:val="0"/>
                <w:numId w:val="10"/>
              </w:numPr>
              <w:spacing w:after="0" w:line="240" w:lineRule="auto"/>
              <w:ind w:left="227"/>
              <w:rPr>
                <w:rFonts w:ascii="Times New Roman" w:hAnsi="Times New Roman" w:cs="Times New Roman"/>
                <w:sz w:val="24"/>
                <w:szCs w:val="24"/>
              </w:rPr>
            </w:pPr>
            <w:r w:rsidRPr="009B36A7">
              <w:rPr>
                <w:rFonts w:ascii="Times New Roman" w:hAnsi="Times New Roman" w:cs="Times New Roman"/>
                <w:color w:val="000000"/>
                <w:sz w:val="24"/>
                <w:szCs w:val="24"/>
              </w:rPr>
              <w:t xml:space="preserve">Чтение </w:t>
            </w:r>
            <w:r w:rsidR="005F2142">
              <w:rPr>
                <w:rFonts w:ascii="Times New Roman" w:hAnsi="Times New Roman" w:cs="Times New Roman"/>
                <w:color w:val="000000"/>
                <w:sz w:val="24"/>
                <w:szCs w:val="24"/>
              </w:rPr>
              <w:t>и развитие речи</w:t>
            </w:r>
            <w:r w:rsidRPr="009B36A7">
              <w:rPr>
                <w:rFonts w:ascii="Times New Roman" w:hAnsi="Times New Roman" w:cs="Times New Roman"/>
                <w:color w:val="000000"/>
                <w:sz w:val="24"/>
                <w:szCs w:val="24"/>
              </w:rPr>
              <w:t xml:space="preserve">– </w:t>
            </w:r>
            <w:r w:rsidR="005F2142">
              <w:rPr>
                <w:rFonts w:ascii="Times New Roman" w:hAnsi="Times New Roman" w:cs="Times New Roman"/>
                <w:color w:val="000000"/>
                <w:sz w:val="24"/>
                <w:szCs w:val="24"/>
              </w:rPr>
              <w:t xml:space="preserve">170 </w:t>
            </w:r>
            <w:r w:rsidRPr="009B36A7">
              <w:rPr>
                <w:rFonts w:ascii="Times New Roman" w:hAnsi="Times New Roman" w:cs="Times New Roman"/>
                <w:color w:val="000000"/>
                <w:sz w:val="24"/>
                <w:szCs w:val="24"/>
              </w:rPr>
              <w:t xml:space="preserve"> ча</w:t>
            </w:r>
            <w:r>
              <w:rPr>
                <w:rFonts w:ascii="Times New Roman" w:hAnsi="Times New Roman" w:cs="Times New Roman"/>
                <w:color w:val="000000"/>
                <w:sz w:val="24"/>
                <w:szCs w:val="24"/>
              </w:rPr>
              <w:t xml:space="preserve">сов </w:t>
            </w:r>
          </w:p>
          <w:p w:rsidR="00E3631A" w:rsidRDefault="005F2142" w:rsidP="00692E3C">
            <w:pPr>
              <w:pStyle w:val="af0"/>
              <w:numPr>
                <w:ilvl w:val="0"/>
                <w:numId w:val="10"/>
              </w:numPr>
              <w:suppressAutoHyphens/>
              <w:snapToGrid w:val="0"/>
              <w:spacing w:after="0" w:line="240" w:lineRule="auto"/>
              <w:ind w:left="227"/>
              <w:contextualSpacing/>
              <w:jc w:val="both"/>
              <w:rPr>
                <w:rFonts w:ascii="Times New Roman" w:hAnsi="Times New Roman" w:cs="Times New Roman"/>
                <w:sz w:val="24"/>
                <w:szCs w:val="24"/>
              </w:rPr>
            </w:pPr>
            <w:r>
              <w:rPr>
                <w:rFonts w:ascii="Times New Roman" w:hAnsi="Times New Roman" w:cs="Times New Roman"/>
                <w:sz w:val="24"/>
                <w:szCs w:val="24"/>
              </w:rPr>
              <w:t>Письмо и развитие речи</w:t>
            </w:r>
            <w:r w:rsidR="00E3631A" w:rsidRPr="009B36A7">
              <w:rPr>
                <w:rFonts w:ascii="Times New Roman" w:hAnsi="Times New Roman" w:cs="Times New Roman"/>
                <w:sz w:val="24"/>
                <w:szCs w:val="24"/>
              </w:rPr>
              <w:t xml:space="preserve"> </w:t>
            </w:r>
            <w:r w:rsidR="00E3631A">
              <w:rPr>
                <w:rFonts w:ascii="Times New Roman" w:hAnsi="Times New Roman" w:cs="Times New Roman"/>
                <w:sz w:val="24"/>
                <w:szCs w:val="24"/>
              </w:rPr>
              <w:t xml:space="preserve"> </w:t>
            </w:r>
            <w:r w:rsidR="00E3631A" w:rsidRPr="009B36A7">
              <w:rPr>
                <w:rFonts w:ascii="Times New Roman" w:hAnsi="Times New Roman" w:cs="Times New Roman"/>
                <w:color w:val="000000"/>
                <w:sz w:val="24"/>
                <w:szCs w:val="24"/>
              </w:rPr>
              <w:t>–</w:t>
            </w:r>
            <w:r w:rsidR="00070D4A">
              <w:rPr>
                <w:rFonts w:ascii="Times New Roman" w:hAnsi="Times New Roman" w:cs="Times New Roman"/>
                <w:sz w:val="24"/>
                <w:szCs w:val="24"/>
              </w:rPr>
              <w:t>1</w:t>
            </w:r>
            <w:r>
              <w:rPr>
                <w:rFonts w:ascii="Times New Roman" w:hAnsi="Times New Roman" w:cs="Times New Roman"/>
                <w:sz w:val="24"/>
                <w:szCs w:val="24"/>
              </w:rPr>
              <w:t>36</w:t>
            </w:r>
            <w:r w:rsidR="00E3631A" w:rsidRPr="009B36A7">
              <w:rPr>
                <w:rFonts w:ascii="Times New Roman" w:hAnsi="Times New Roman" w:cs="Times New Roman"/>
                <w:sz w:val="24"/>
                <w:szCs w:val="24"/>
              </w:rPr>
              <w:t xml:space="preserve"> часов</w:t>
            </w:r>
          </w:p>
          <w:p w:rsidR="00070D4A" w:rsidRPr="009B36A7" w:rsidRDefault="005F2142" w:rsidP="00692E3C">
            <w:pPr>
              <w:pStyle w:val="af0"/>
              <w:numPr>
                <w:ilvl w:val="0"/>
                <w:numId w:val="10"/>
              </w:numPr>
              <w:suppressAutoHyphens/>
              <w:snapToGrid w:val="0"/>
              <w:spacing w:after="0" w:line="240" w:lineRule="auto"/>
              <w:ind w:left="227"/>
              <w:contextualSpacing/>
              <w:jc w:val="both"/>
              <w:rPr>
                <w:rFonts w:ascii="Times New Roman" w:hAnsi="Times New Roman" w:cs="Times New Roman"/>
                <w:sz w:val="24"/>
                <w:szCs w:val="24"/>
              </w:rPr>
            </w:pPr>
            <w:r w:rsidRPr="009B36A7">
              <w:rPr>
                <w:rFonts w:ascii="Times New Roman" w:hAnsi="Times New Roman" w:cs="Times New Roman"/>
                <w:color w:val="000000"/>
                <w:sz w:val="24"/>
                <w:szCs w:val="24"/>
              </w:rPr>
              <w:t>Математика</w:t>
            </w:r>
            <w:r>
              <w:rPr>
                <w:rFonts w:ascii="Times New Roman" w:hAnsi="Times New Roman" w:cs="Times New Roman"/>
                <w:sz w:val="24"/>
                <w:szCs w:val="24"/>
              </w:rPr>
              <w:t xml:space="preserve"> </w:t>
            </w:r>
            <w:r w:rsidR="00070D4A">
              <w:rPr>
                <w:rFonts w:ascii="Times New Roman" w:hAnsi="Times New Roman" w:cs="Times New Roman"/>
                <w:sz w:val="24"/>
                <w:szCs w:val="24"/>
              </w:rPr>
              <w:t xml:space="preserve">– </w:t>
            </w:r>
            <w:r>
              <w:rPr>
                <w:rFonts w:ascii="Times New Roman" w:hAnsi="Times New Roman" w:cs="Times New Roman"/>
                <w:sz w:val="24"/>
                <w:szCs w:val="24"/>
              </w:rPr>
              <w:t xml:space="preserve">136 </w:t>
            </w:r>
            <w:r w:rsidR="00070D4A">
              <w:rPr>
                <w:rFonts w:ascii="Times New Roman" w:hAnsi="Times New Roman" w:cs="Times New Roman"/>
                <w:sz w:val="24"/>
                <w:szCs w:val="24"/>
              </w:rPr>
              <w:t>часов</w:t>
            </w:r>
          </w:p>
          <w:p w:rsidR="00E3631A" w:rsidRPr="00703F01" w:rsidRDefault="005F2142" w:rsidP="00692E3C">
            <w:pPr>
              <w:pStyle w:val="af0"/>
              <w:numPr>
                <w:ilvl w:val="0"/>
                <w:numId w:val="10"/>
              </w:numPr>
              <w:spacing w:after="0" w:line="240" w:lineRule="auto"/>
              <w:ind w:left="227"/>
              <w:rPr>
                <w:rFonts w:ascii="Times New Roman" w:hAnsi="Times New Roman" w:cs="Times New Roman"/>
                <w:sz w:val="24"/>
                <w:szCs w:val="24"/>
              </w:rPr>
            </w:pPr>
            <w:r>
              <w:rPr>
                <w:rFonts w:ascii="Times New Roman" w:hAnsi="Times New Roman" w:cs="Times New Roman"/>
                <w:color w:val="000000"/>
                <w:sz w:val="24"/>
                <w:szCs w:val="24"/>
              </w:rPr>
              <w:t xml:space="preserve">Окружающий мир - </w:t>
            </w:r>
            <w:r w:rsidR="00E3631A" w:rsidRPr="009B36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34 </w:t>
            </w:r>
            <w:r w:rsidR="00E3631A" w:rsidRPr="009B36A7">
              <w:rPr>
                <w:rFonts w:ascii="Times New Roman" w:hAnsi="Times New Roman" w:cs="Times New Roman"/>
                <w:color w:val="000000"/>
                <w:sz w:val="24"/>
                <w:szCs w:val="24"/>
              </w:rPr>
              <w:t>час</w:t>
            </w:r>
            <w:r>
              <w:rPr>
                <w:rFonts w:ascii="Times New Roman" w:hAnsi="Times New Roman" w:cs="Times New Roman"/>
                <w:color w:val="000000"/>
                <w:sz w:val="24"/>
                <w:szCs w:val="24"/>
              </w:rPr>
              <w:t>а</w:t>
            </w:r>
          </w:p>
          <w:p w:rsidR="00E3631A" w:rsidRPr="005F2142" w:rsidRDefault="00070D4A" w:rsidP="00692E3C">
            <w:pPr>
              <w:pStyle w:val="af0"/>
              <w:numPr>
                <w:ilvl w:val="0"/>
                <w:numId w:val="10"/>
              </w:numPr>
              <w:spacing w:after="0" w:line="240" w:lineRule="auto"/>
              <w:ind w:left="227"/>
              <w:rPr>
                <w:rFonts w:ascii="Times New Roman" w:hAnsi="Times New Roman" w:cs="Times New Roman"/>
                <w:sz w:val="24"/>
                <w:szCs w:val="24"/>
              </w:rPr>
            </w:pPr>
            <w:r>
              <w:rPr>
                <w:rFonts w:ascii="Times New Roman" w:hAnsi="Times New Roman" w:cs="Times New Roman"/>
                <w:sz w:val="24"/>
                <w:szCs w:val="24"/>
              </w:rPr>
              <w:t>Изобразительное искусство</w:t>
            </w:r>
            <w:r w:rsidR="00E3631A" w:rsidRPr="009B36A7">
              <w:rPr>
                <w:rFonts w:ascii="Times New Roman" w:hAnsi="Times New Roman" w:cs="Times New Roman"/>
                <w:color w:val="000000"/>
                <w:sz w:val="24"/>
                <w:szCs w:val="24"/>
              </w:rPr>
              <w:t>–</w:t>
            </w:r>
            <w:r w:rsidR="00E3631A" w:rsidRPr="009B36A7">
              <w:rPr>
                <w:rFonts w:ascii="Times New Roman" w:hAnsi="Times New Roman" w:cs="Times New Roman"/>
                <w:sz w:val="24"/>
                <w:szCs w:val="24"/>
              </w:rPr>
              <w:t xml:space="preserve"> </w:t>
            </w:r>
            <w:r>
              <w:rPr>
                <w:rFonts w:ascii="Times New Roman" w:hAnsi="Times New Roman" w:cs="Times New Roman"/>
                <w:color w:val="000000"/>
                <w:sz w:val="24"/>
                <w:szCs w:val="24"/>
              </w:rPr>
              <w:t>34 часа</w:t>
            </w:r>
          </w:p>
          <w:p w:rsidR="005F2142" w:rsidRPr="009B36A7" w:rsidRDefault="005F2142" w:rsidP="00692E3C">
            <w:pPr>
              <w:pStyle w:val="af0"/>
              <w:numPr>
                <w:ilvl w:val="0"/>
                <w:numId w:val="10"/>
              </w:numPr>
              <w:spacing w:after="0" w:line="240" w:lineRule="auto"/>
              <w:ind w:left="227"/>
              <w:rPr>
                <w:rFonts w:ascii="Times New Roman" w:hAnsi="Times New Roman" w:cs="Times New Roman"/>
                <w:sz w:val="24"/>
                <w:szCs w:val="24"/>
              </w:rPr>
            </w:pPr>
            <w:r>
              <w:rPr>
                <w:rFonts w:ascii="Times New Roman" w:hAnsi="Times New Roman" w:cs="Times New Roman"/>
                <w:sz w:val="24"/>
                <w:szCs w:val="24"/>
              </w:rPr>
              <w:t>Музыка и пение – 34 часа</w:t>
            </w:r>
          </w:p>
          <w:p w:rsidR="00E3631A" w:rsidRPr="009B36A7" w:rsidRDefault="00070D4A" w:rsidP="00692E3C">
            <w:pPr>
              <w:pStyle w:val="af0"/>
              <w:numPr>
                <w:ilvl w:val="0"/>
                <w:numId w:val="10"/>
              </w:numPr>
              <w:suppressAutoHyphens/>
              <w:snapToGrid w:val="0"/>
              <w:spacing w:after="0" w:line="240" w:lineRule="auto"/>
              <w:ind w:left="227"/>
              <w:contextualSpacing/>
              <w:jc w:val="both"/>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r w:rsidR="00E3631A" w:rsidRPr="009B36A7">
              <w:rPr>
                <w:rFonts w:ascii="Times New Roman" w:hAnsi="Times New Roman" w:cs="Times New Roman"/>
                <w:sz w:val="24"/>
                <w:szCs w:val="24"/>
              </w:rPr>
              <w:t xml:space="preserve">- </w:t>
            </w:r>
            <w:r>
              <w:rPr>
                <w:rFonts w:ascii="Times New Roman" w:hAnsi="Times New Roman" w:cs="Times New Roman"/>
                <w:sz w:val="24"/>
                <w:szCs w:val="24"/>
              </w:rPr>
              <w:t>102</w:t>
            </w:r>
            <w:r w:rsidRPr="009B36A7">
              <w:rPr>
                <w:rFonts w:ascii="Times New Roman" w:hAnsi="Times New Roman" w:cs="Times New Roman"/>
                <w:sz w:val="24"/>
                <w:szCs w:val="24"/>
              </w:rPr>
              <w:t xml:space="preserve"> часов</w:t>
            </w:r>
          </w:p>
          <w:p w:rsidR="00E3631A" w:rsidRPr="009B36A7" w:rsidRDefault="005F2142" w:rsidP="00692E3C">
            <w:pPr>
              <w:pStyle w:val="af0"/>
              <w:numPr>
                <w:ilvl w:val="0"/>
                <w:numId w:val="10"/>
              </w:numPr>
              <w:spacing w:after="0" w:line="240" w:lineRule="auto"/>
              <w:ind w:left="227"/>
              <w:jc w:val="both"/>
              <w:rPr>
                <w:rFonts w:ascii="Times New Roman" w:hAnsi="Times New Roman" w:cs="Times New Roman"/>
                <w:sz w:val="24"/>
                <w:szCs w:val="24"/>
              </w:rPr>
            </w:pPr>
            <w:r>
              <w:rPr>
                <w:rFonts w:ascii="Times New Roman" w:hAnsi="Times New Roman" w:cs="Times New Roman"/>
                <w:color w:val="000000"/>
                <w:sz w:val="24"/>
                <w:szCs w:val="24"/>
              </w:rPr>
              <w:t>Трудовое обучение</w:t>
            </w:r>
            <w:r w:rsidR="00E3631A" w:rsidRPr="009B36A7">
              <w:rPr>
                <w:rFonts w:ascii="Times New Roman" w:hAnsi="Times New Roman" w:cs="Times New Roman"/>
                <w:sz w:val="24"/>
                <w:szCs w:val="24"/>
              </w:rPr>
              <w:t xml:space="preserve"> – </w:t>
            </w:r>
            <w:r>
              <w:rPr>
                <w:rFonts w:ascii="Times New Roman" w:hAnsi="Times New Roman" w:cs="Times New Roman"/>
                <w:color w:val="000000"/>
                <w:sz w:val="24"/>
                <w:szCs w:val="24"/>
              </w:rPr>
              <w:t>68</w:t>
            </w:r>
            <w:r w:rsidR="00F1142C">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p>
          <w:p w:rsidR="00E3631A" w:rsidRDefault="00F1142C" w:rsidP="00692E3C">
            <w:pPr>
              <w:pStyle w:val="af0"/>
              <w:numPr>
                <w:ilvl w:val="0"/>
                <w:numId w:val="10"/>
              </w:numPr>
              <w:spacing w:after="0" w:line="240" w:lineRule="auto"/>
              <w:ind w:left="227"/>
              <w:jc w:val="both"/>
              <w:rPr>
                <w:rFonts w:ascii="Times New Roman" w:hAnsi="Times New Roman" w:cs="Times New Roman"/>
                <w:sz w:val="24"/>
                <w:szCs w:val="24"/>
              </w:rPr>
            </w:pPr>
            <w:r>
              <w:rPr>
                <w:rFonts w:ascii="Times New Roman" w:hAnsi="Times New Roman" w:cs="Times New Roman"/>
                <w:sz w:val="24"/>
                <w:szCs w:val="24"/>
              </w:rPr>
              <w:t>Основы мировых религиозных культур и светской этики – 34 часа</w:t>
            </w:r>
          </w:p>
          <w:p w:rsidR="005F2142" w:rsidRPr="00703F01" w:rsidRDefault="005F2142" w:rsidP="00692E3C">
            <w:pPr>
              <w:pStyle w:val="af0"/>
              <w:numPr>
                <w:ilvl w:val="0"/>
                <w:numId w:val="10"/>
              </w:numPr>
              <w:spacing w:after="0" w:line="240" w:lineRule="auto"/>
              <w:ind w:left="227"/>
              <w:jc w:val="both"/>
              <w:rPr>
                <w:rFonts w:ascii="Times New Roman" w:hAnsi="Times New Roman" w:cs="Times New Roman"/>
                <w:sz w:val="24"/>
                <w:szCs w:val="24"/>
              </w:rPr>
            </w:pPr>
            <w:r>
              <w:rPr>
                <w:rFonts w:ascii="Times New Roman" w:hAnsi="Times New Roman" w:cs="Times New Roman"/>
                <w:sz w:val="24"/>
                <w:szCs w:val="24"/>
              </w:rPr>
              <w:t>ОБЖ – 34 часа</w:t>
            </w:r>
          </w:p>
        </w:tc>
      </w:tr>
      <w:tr w:rsidR="00F1142C" w:rsidRPr="00B04060" w:rsidTr="00692E3C">
        <w:trPr>
          <w:trHeight w:val="273"/>
        </w:trPr>
        <w:tc>
          <w:tcPr>
            <w:tcW w:w="2277" w:type="dxa"/>
            <w:tcBorders>
              <w:top w:val="single" w:sz="4" w:space="0" w:color="auto"/>
              <w:left w:val="single" w:sz="4" w:space="0" w:color="000000"/>
              <w:bottom w:val="single" w:sz="4" w:space="0" w:color="000000"/>
            </w:tcBorders>
            <w:shd w:val="clear" w:color="auto" w:fill="auto"/>
            <w:vAlign w:val="center"/>
          </w:tcPr>
          <w:p w:rsidR="00F1142C" w:rsidRDefault="00F1142C" w:rsidP="00692E3C">
            <w:pPr>
              <w:shd w:val="clear" w:color="auto" w:fill="FFFFFF"/>
              <w:tabs>
                <w:tab w:val="left" w:pos="1419"/>
                <w:tab w:val="left" w:pos="2129"/>
                <w:tab w:val="left" w:pos="2839"/>
                <w:tab w:val="left" w:pos="3549"/>
                <w:tab w:val="left" w:pos="4259"/>
                <w:tab w:val="left" w:pos="5738"/>
              </w:tabs>
              <w:jc w:val="center"/>
              <w:rPr>
                <w:rFonts w:eastAsia="Nimbus Roman No9 L"/>
                <w:b/>
                <w:sz w:val="24"/>
                <w:szCs w:val="24"/>
              </w:rPr>
            </w:pPr>
            <w:r w:rsidRPr="00B04060">
              <w:rPr>
                <w:b/>
                <w:sz w:val="24"/>
                <w:szCs w:val="24"/>
              </w:rPr>
              <w:t>Перечень</w:t>
            </w:r>
            <w:r w:rsidRPr="00B04060">
              <w:rPr>
                <w:rFonts w:eastAsia="Nimbus Roman No9 L"/>
                <w:b/>
                <w:sz w:val="24"/>
                <w:szCs w:val="24"/>
              </w:rPr>
              <w:t xml:space="preserve"> </w:t>
            </w:r>
          </w:p>
          <w:p w:rsidR="00F1142C" w:rsidRPr="00B04060" w:rsidRDefault="00F1142C" w:rsidP="00692E3C">
            <w:pPr>
              <w:shd w:val="clear" w:color="auto" w:fill="FFFFFF"/>
              <w:tabs>
                <w:tab w:val="left" w:pos="1419"/>
                <w:tab w:val="left" w:pos="2129"/>
                <w:tab w:val="left" w:pos="2839"/>
                <w:tab w:val="left" w:pos="3549"/>
                <w:tab w:val="left" w:pos="4259"/>
                <w:tab w:val="left" w:pos="5738"/>
              </w:tabs>
              <w:jc w:val="center"/>
              <w:rPr>
                <w:b/>
                <w:sz w:val="24"/>
                <w:szCs w:val="24"/>
              </w:rPr>
            </w:pPr>
            <w:r w:rsidRPr="00B04060">
              <w:rPr>
                <w:b/>
                <w:sz w:val="24"/>
                <w:szCs w:val="24"/>
              </w:rPr>
              <w:t>учебников</w:t>
            </w:r>
          </w:p>
        </w:tc>
        <w:tc>
          <w:tcPr>
            <w:tcW w:w="7092" w:type="dxa"/>
            <w:tcBorders>
              <w:top w:val="single" w:sz="4" w:space="0" w:color="auto"/>
              <w:left w:val="single" w:sz="4" w:space="0" w:color="000000"/>
              <w:bottom w:val="single" w:sz="4" w:space="0" w:color="000000"/>
              <w:right w:val="single" w:sz="4" w:space="0" w:color="000000"/>
            </w:tcBorders>
            <w:shd w:val="clear" w:color="auto" w:fill="auto"/>
            <w:vAlign w:val="center"/>
          </w:tcPr>
          <w:p w:rsidR="00203E21" w:rsidRPr="00EC1B61" w:rsidRDefault="00203E21" w:rsidP="00EC1B61">
            <w:pPr>
              <w:tabs>
                <w:tab w:val="left" w:pos="0"/>
              </w:tabs>
              <w:snapToGrid w:val="0"/>
              <w:jc w:val="both"/>
              <w:rPr>
                <w:color w:val="000000"/>
                <w:sz w:val="24"/>
                <w:szCs w:val="24"/>
              </w:rPr>
            </w:pPr>
            <w:r w:rsidRPr="00EC1B61">
              <w:rPr>
                <w:color w:val="000000"/>
                <w:sz w:val="24"/>
                <w:szCs w:val="24"/>
              </w:rPr>
              <w:t xml:space="preserve">Чтение и развитие речи, </w:t>
            </w:r>
            <w:r w:rsidR="00F1142C" w:rsidRPr="00EC1B61">
              <w:rPr>
                <w:color w:val="000000"/>
                <w:sz w:val="24"/>
                <w:szCs w:val="24"/>
              </w:rPr>
              <w:t xml:space="preserve"> </w:t>
            </w:r>
            <w:r w:rsidR="00EC1B61" w:rsidRPr="00EC1B61">
              <w:rPr>
                <w:color w:val="000000"/>
                <w:sz w:val="24"/>
                <w:szCs w:val="24"/>
              </w:rPr>
              <w:t xml:space="preserve">4 класс </w:t>
            </w:r>
            <w:r w:rsidR="00CD444D" w:rsidRPr="00EC1B61">
              <w:rPr>
                <w:color w:val="000000"/>
                <w:sz w:val="24"/>
                <w:szCs w:val="24"/>
              </w:rPr>
              <w:t>С.Ю.Ильина, Л.В.Матвеева (Лунева)</w:t>
            </w:r>
            <w:r w:rsidR="00842968">
              <w:rPr>
                <w:color w:val="000000"/>
                <w:sz w:val="24"/>
                <w:szCs w:val="24"/>
              </w:rPr>
              <w:t xml:space="preserve">, </w:t>
            </w:r>
            <w:r w:rsidR="00EC1B61" w:rsidRPr="00EC1B61">
              <w:rPr>
                <w:color w:val="000000"/>
                <w:sz w:val="24"/>
                <w:szCs w:val="24"/>
              </w:rPr>
              <w:t xml:space="preserve"> Санкт-Петербург «Просвещение</w:t>
            </w:r>
            <w:r w:rsidR="00EC1B61">
              <w:rPr>
                <w:color w:val="000000"/>
                <w:sz w:val="24"/>
                <w:szCs w:val="24"/>
              </w:rPr>
              <w:t>» 2014г.</w:t>
            </w:r>
          </w:p>
          <w:p w:rsidR="00FF1F84" w:rsidRDefault="00FF1F84" w:rsidP="00FF1F84">
            <w:pPr>
              <w:tabs>
                <w:tab w:val="left" w:pos="0"/>
              </w:tabs>
              <w:snapToGrid w:val="0"/>
              <w:jc w:val="both"/>
              <w:rPr>
                <w:color w:val="000000"/>
                <w:sz w:val="24"/>
                <w:szCs w:val="24"/>
              </w:rPr>
            </w:pPr>
            <w:r>
              <w:rPr>
                <w:color w:val="000000"/>
                <w:sz w:val="24"/>
                <w:szCs w:val="24"/>
              </w:rPr>
              <w:t xml:space="preserve">Письмо и развитие речи, 4 класс </w:t>
            </w:r>
            <w:proofErr w:type="spellStart"/>
            <w:r>
              <w:rPr>
                <w:color w:val="000000"/>
                <w:sz w:val="24"/>
                <w:szCs w:val="24"/>
              </w:rPr>
              <w:t>А.К.Аксенова</w:t>
            </w:r>
            <w:proofErr w:type="spellEnd"/>
            <w:r>
              <w:rPr>
                <w:color w:val="000000"/>
                <w:sz w:val="24"/>
                <w:szCs w:val="24"/>
              </w:rPr>
              <w:t xml:space="preserve">, </w:t>
            </w:r>
            <w:proofErr w:type="spellStart"/>
            <w:r>
              <w:rPr>
                <w:color w:val="000000"/>
                <w:sz w:val="24"/>
                <w:szCs w:val="24"/>
              </w:rPr>
              <w:t>Н.Г.Галунчикова</w:t>
            </w:r>
            <w:proofErr w:type="spellEnd"/>
          </w:p>
          <w:p w:rsidR="00EC1B61" w:rsidRDefault="00FF1F84" w:rsidP="00FF1F84">
            <w:pPr>
              <w:tabs>
                <w:tab w:val="left" w:pos="0"/>
              </w:tabs>
              <w:snapToGrid w:val="0"/>
              <w:jc w:val="both"/>
              <w:rPr>
                <w:color w:val="000000"/>
                <w:sz w:val="24"/>
                <w:szCs w:val="24"/>
              </w:rPr>
            </w:pPr>
            <w:r>
              <w:rPr>
                <w:color w:val="000000"/>
                <w:sz w:val="24"/>
                <w:szCs w:val="24"/>
              </w:rPr>
              <w:t xml:space="preserve">Москва «Просвещение» 2009г </w:t>
            </w:r>
          </w:p>
          <w:p w:rsidR="00F1142C" w:rsidRDefault="00F1142C" w:rsidP="00842968">
            <w:pPr>
              <w:tabs>
                <w:tab w:val="left" w:pos="0"/>
              </w:tabs>
              <w:snapToGrid w:val="0"/>
              <w:jc w:val="both"/>
              <w:rPr>
                <w:color w:val="000000"/>
                <w:sz w:val="24"/>
                <w:szCs w:val="24"/>
              </w:rPr>
            </w:pPr>
            <w:r>
              <w:rPr>
                <w:color w:val="000000"/>
                <w:sz w:val="24"/>
                <w:szCs w:val="24"/>
              </w:rPr>
              <w:t xml:space="preserve">Математика, </w:t>
            </w:r>
            <w:r w:rsidR="00CD444D">
              <w:rPr>
                <w:color w:val="000000"/>
                <w:sz w:val="24"/>
                <w:szCs w:val="24"/>
              </w:rPr>
              <w:t xml:space="preserve"> </w:t>
            </w:r>
            <w:r w:rsidR="00842968">
              <w:rPr>
                <w:color w:val="000000"/>
                <w:sz w:val="24"/>
                <w:szCs w:val="24"/>
              </w:rPr>
              <w:t>4 класс М.Н.Перова, Москва «Просвещение» 2009г.</w:t>
            </w:r>
          </w:p>
          <w:p w:rsidR="00764F9D" w:rsidRDefault="00764F9D" w:rsidP="00692E3C">
            <w:pPr>
              <w:tabs>
                <w:tab w:val="left" w:pos="0"/>
              </w:tabs>
              <w:snapToGrid w:val="0"/>
              <w:jc w:val="both"/>
              <w:rPr>
                <w:color w:val="000000"/>
                <w:sz w:val="24"/>
                <w:szCs w:val="24"/>
              </w:rPr>
            </w:pPr>
            <w:r>
              <w:rPr>
                <w:color w:val="000000"/>
                <w:sz w:val="24"/>
                <w:szCs w:val="24"/>
              </w:rPr>
              <w:t>Музыка и пение</w:t>
            </w:r>
            <w:r w:rsidR="00EF6224">
              <w:rPr>
                <w:color w:val="000000"/>
                <w:sz w:val="24"/>
                <w:szCs w:val="24"/>
              </w:rPr>
              <w:t xml:space="preserve">, </w:t>
            </w:r>
            <w:proofErr w:type="spellStart"/>
            <w:r w:rsidR="00EF6224">
              <w:rPr>
                <w:color w:val="000000"/>
                <w:sz w:val="24"/>
                <w:szCs w:val="24"/>
              </w:rPr>
              <w:t>В.В.Алеев</w:t>
            </w:r>
            <w:proofErr w:type="spellEnd"/>
            <w:r w:rsidR="00842968">
              <w:rPr>
                <w:color w:val="000000"/>
                <w:sz w:val="24"/>
                <w:szCs w:val="24"/>
              </w:rPr>
              <w:t>, Москва «Дрофа» 2014г.</w:t>
            </w:r>
          </w:p>
          <w:p w:rsidR="00F1142C" w:rsidRDefault="00F1142C" w:rsidP="00EC1B61">
            <w:pPr>
              <w:tabs>
                <w:tab w:val="left" w:pos="0"/>
              </w:tabs>
              <w:snapToGrid w:val="0"/>
              <w:jc w:val="both"/>
              <w:rPr>
                <w:color w:val="000000"/>
                <w:sz w:val="24"/>
                <w:szCs w:val="24"/>
              </w:rPr>
            </w:pPr>
            <w:r>
              <w:rPr>
                <w:color w:val="000000"/>
                <w:sz w:val="24"/>
                <w:szCs w:val="24"/>
              </w:rPr>
              <w:t xml:space="preserve">Технология Ручной труд, </w:t>
            </w:r>
            <w:r w:rsidR="00EF6224">
              <w:rPr>
                <w:color w:val="000000"/>
                <w:sz w:val="24"/>
                <w:szCs w:val="24"/>
              </w:rPr>
              <w:t xml:space="preserve"> </w:t>
            </w:r>
            <w:r w:rsidR="00EC1B61">
              <w:rPr>
                <w:color w:val="000000"/>
                <w:sz w:val="24"/>
                <w:szCs w:val="24"/>
              </w:rPr>
              <w:t>4 класс Л.А.Кузнецова, Санкт-Петербург «Просвещение» 2012г.</w:t>
            </w:r>
          </w:p>
          <w:p w:rsidR="00764F9D" w:rsidRDefault="00764F9D" w:rsidP="00692E3C">
            <w:pPr>
              <w:tabs>
                <w:tab w:val="left" w:pos="0"/>
              </w:tabs>
              <w:snapToGrid w:val="0"/>
              <w:jc w:val="both"/>
              <w:rPr>
                <w:color w:val="000000"/>
                <w:sz w:val="24"/>
                <w:szCs w:val="24"/>
              </w:rPr>
            </w:pPr>
            <w:r>
              <w:rPr>
                <w:color w:val="000000"/>
                <w:sz w:val="24"/>
                <w:szCs w:val="24"/>
              </w:rPr>
              <w:t xml:space="preserve">Физическая </w:t>
            </w:r>
            <w:proofErr w:type="spellStart"/>
            <w:r>
              <w:rPr>
                <w:color w:val="000000"/>
                <w:sz w:val="24"/>
                <w:szCs w:val="24"/>
              </w:rPr>
              <w:t>культура</w:t>
            </w:r>
            <w:proofErr w:type="gramStart"/>
            <w:r>
              <w:rPr>
                <w:color w:val="000000"/>
                <w:sz w:val="24"/>
                <w:szCs w:val="24"/>
              </w:rPr>
              <w:t>,</w:t>
            </w:r>
            <w:r w:rsidR="00EF6224">
              <w:rPr>
                <w:color w:val="000000"/>
                <w:sz w:val="24"/>
                <w:szCs w:val="24"/>
              </w:rPr>
              <w:t>А</w:t>
            </w:r>
            <w:proofErr w:type="gramEnd"/>
            <w:r w:rsidR="00EF6224">
              <w:rPr>
                <w:color w:val="000000"/>
                <w:sz w:val="24"/>
                <w:szCs w:val="24"/>
              </w:rPr>
              <w:t>.П.Матвеев</w:t>
            </w:r>
            <w:proofErr w:type="spellEnd"/>
            <w:r w:rsidR="00EC1B61">
              <w:rPr>
                <w:color w:val="000000"/>
                <w:sz w:val="24"/>
                <w:szCs w:val="24"/>
              </w:rPr>
              <w:t xml:space="preserve">, Москва «Просвещение» 2014г </w:t>
            </w:r>
          </w:p>
          <w:p w:rsidR="00EC1B61" w:rsidRDefault="00EC1B61" w:rsidP="00692E3C">
            <w:pPr>
              <w:tabs>
                <w:tab w:val="left" w:pos="0"/>
              </w:tabs>
              <w:snapToGrid w:val="0"/>
              <w:jc w:val="both"/>
              <w:rPr>
                <w:color w:val="000000"/>
                <w:sz w:val="24"/>
                <w:szCs w:val="24"/>
              </w:rPr>
            </w:pPr>
            <w:r>
              <w:rPr>
                <w:color w:val="000000"/>
                <w:sz w:val="24"/>
                <w:szCs w:val="24"/>
              </w:rPr>
              <w:t xml:space="preserve">Основы религиозных культур и светской этики, 4-5 классы, </w:t>
            </w:r>
            <w:proofErr w:type="spellStart"/>
            <w:r>
              <w:rPr>
                <w:color w:val="000000"/>
                <w:sz w:val="24"/>
                <w:szCs w:val="24"/>
              </w:rPr>
              <w:t>А.А.Шемшурин</w:t>
            </w:r>
            <w:proofErr w:type="spellEnd"/>
            <w:r>
              <w:rPr>
                <w:color w:val="000000"/>
                <w:sz w:val="24"/>
                <w:szCs w:val="24"/>
              </w:rPr>
              <w:t xml:space="preserve">, </w:t>
            </w:r>
            <w:proofErr w:type="spellStart"/>
            <w:r>
              <w:rPr>
                <w:color w:val="000000"/>
                <w:sz w:val="24"/>
                <w:szCs w:val="24"/>
              </w:rPr>
              <w:t>Н.М.Брунчукова</w:t>
            </w:r>
            <w:proofErr w:type="spellEnd"/>
            <w:r>
              <w:rPr>
                <w:color w:val="000000"/>
                <w:sz w:val="24"/>
                <w:szCs w:val="24"/>
              </w:rPr>
              <w:t>, Москва «Дрофа» 2012г.</w:t>
            </w:r>
          </w:p>
        </w:tc>
      </w:tr>
      <w:tr w:rsidR="00F1142C" w:rsidRPr="00B04060" w:rsidTr="00692E3C">
        <w:trPr>
          <w:trHeight w:val="838"/>
        </w:trPr>
        <w:tc>
          <w:tcPr>
            <w:tcW w:w="2277" w:type="dxa"/>
            <w:tcBorders>
              <w:top w:val="single" w:sz="4" w:space="0" w:color="000000"/>
              <w:left w:val="single" w:sz="4" w:space="0" w:color="000000"/>
              <w:bottom w:val="single" w:sz="4" w:space="0" w:color="000000"/>
            </w:tcBorders>
            <w:shd w:val="clear" w:color="auto" w:fill="auto"/>
            <w:vAlign w:val="center"/>
          </w:tcPr>
          <w:p w:rsidR="00F1142C" w:rsidRDefault="00F1142C" w:rsidP="00692E3C">
            <w:pPr>
              <w:snapToGrid w:val="0"/>
              <w:jc w:val="center"/>
              <w:rPr>
                <w:b/>
                <w:bCs/>
                <w:color w:val="000000"/>
                <w:sz w:val="24"/>
                <w:szCs w:val="24"/>
              </w:rPr>
            </w:pPr>
            <w:r w:rsidRPr="00B04060">
              <w:rPr>
                <w:b/>
                <w:bCs/>
                <w:color w:val="000000"/>
                <w:sz w:val="24"/>
                <w:szCs w:val="24"/>
              </w:rPr>
              <w:t xml:space="preserve">Ожидаемые </w:t>
            </w:r>
          </w:p>
          <w:p w:rsidR="00F1142C" w:rsidRPr="00B04060" w:rsidRDefault="00F1142C" w:rsidP="00692E3C">
            <w:pPr>
              <w:snapToGrid w:val="0"/>
              <w:jc w:val="center"/>
              <w:rPr>
                <w:b/>
                <w:bCs/>
                <w:color w:val="000000"/>
                <w:sz w:val="24"/>
                <w:szCs w:val="24"/>
              </w:rPr>
            </w:pPr>
            <w:r w:rsidRPr="00B04060">
              <w:rPr>
                <w:b/>
                <w:bCs/>
                <w:color w:val="000000"/>
                <w:sz w:val="24"/>
                <w:szCs w:val="24"/>
              </w:rPr>
              <w:t>результаты</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42C" w:rsidRPr="009972DE" w:rsidRDefault="009972DE" w:rsidP="009972DE">
            <w:pPr>
              <w:contextualSpacing/>
              <w:jc w:val="both"/>
              <w:rPr>
                <w:sz w:val="24"/>
                <w:szCs w:val="24"/>
              </w:rPr>
            </w:pPr>
            <w:proofErr w:type="gramStart"/>
            <w:r>
              <w:rPr>
                <w:bCs/>
                <w:color w:val="000000"/>
                <w:sz w:val="24"/>
                <w:szCs w:val="24"/>
                <w:shd w:val="clear" w:color="auto" w:fill="FFFFFF"/>
                <w:lang w:eastAsia="en-US"/>
              </w:rPr>
              <w:t>Обучающийся</w:t>
            </w:r>
            <w:proofErr w:type="gramEnd"/>
            <w:r>
              <w:rPr>
                <w:bCs/>
                <w:color w:val="000000"/>
                <w:sz w:val="24"/>
                <w:szCs w:val="24"/>
                <w:shd w:val="clear" w:color="auto" w:fill="FFFFFF"/>
                <w:lang w:eastAsia="en-US"/>
              </w:rPr>
              <w:t xml:space="preserve"> со сформированным минимальным уровнем знаний, умений и</w:t>
            </w:r>
            <w:r w:rsidR="00FB46F8">
              <w:rPr>
                <w:bCs/>
                <w:color w:val="000000"/>
                <w:sz w:val="24"/>
                <w:szCs w:val="24"/>
                <w:shd w:val="clear" w:color="auto" w:fill="FFFFFF"/>
                <w:lang w:eastAsia="en-US"/>
              </w:rPr>
              <w:t xml:space="preserve"> </w:t>
            </w:r>
            <w:r>
              <w:rPr>
                <w:bCs/>
                <w:color w:val="000000"/>
                <w:sz w:val="24"/>
                <w:szCs w:val="24"/>
                <w:shd w:val="clear" w:color="auto" w:fill="FFFFFF"/>
                <w:lang w:eastAsia="en-US"/>
              </w:rPr>
              <w:t xml:space="preserve">навыков и сформированными базовыми учебными действиями </w:t>
            </w:r>
            <w:r w:rsidR="00FB46F8">
              <w:rPr>
                <w:bCs/>
                <w:color w:val="000000"/>
                <w:sz w:val="24"/>
                <w:szCs w:val="24"/>
                <w:shd w:val="clear" w:color="auto" w:fill="FFFFFF"/>
                <w:lang w:eastAsia="en-US"/>
              </w:rPr>
              <w:t xml:space="preserve">в соответствии </w:t>
            </w:r>
            <w:r w:rsidR="00FB46F8" w:rsidRPr="00B04060">
              <w:rPr>
                <w:bCs/>
                <w:color w:val="000000"/>
                <w:sz w:val="24"/>
                <w:szCs w:val="24"/>
                <w:shd w:val="clear" w:color="auto" w:fill="FFFFFF"/>
              </w:rPr>
              <w:t>с его индиви</w:t>
            </w:r>
            <w:r w:rsidR="00FB46F8" w:rsidRPr="00B04060">
              <w:rPr>
                <w:bCs/>
                <w:color w:val="000000"/>
                <w:sz w:val="24"/>
                <w:szCs w:val="24"/>
                <w:shd w:val="clear" w:color="auto" w:fill="FFFFFF"/>
              </w:rPr>
              <w:softHyphen/>
              <w:t>дуальными психофизическими возможностями</w:t>
            </w:r>
          </w:p>
        </w:tc>
      </w:tr>
      <w:tr w:rsidR="00F1142C" w:rsidRPr="00B04060" w:rsidTr="00692E3C">
        <w:trPr>
          <w:trHeight w:val="745"/>
        </w:trPr>
        <w:tc>
          <w:tcPr>
            <w:tcW w:w="2277" w:type="dxa"/>
            <w:tcBorders>
              <w:left w:val="single" w:sz="4" w:space="0" w:color="000000"/>
              <w:bottom w:val="single" w:sz="4" w:space="0" w:color="000000"/>
            </w:tcBorders>
            <w:shd w:val="clear" w:color="auto" w:fill="auto"/>
            <w:vAlign w:val="center"/>
          </w:tcPr>
          <w:p w:rsidR="00F1142C" w:rsidRPr="00B04060" w:rsidRDefault="00F1142C" w:rsidP="00692E3C">
            <w:pPr>
              <w:shd w:val="clear" w:color="auto" w:fill="FFFFFF"/>
              <w:tabs>
                <w:tab w:val="left" w:pos="1419"/>
                <w:tab w:val="left" w:pos="2129"/>
                <w:tab w:val="left" w:pos="2839"/>
                <w:tab w:val="left" w:pos="3549"/>
                <w:tab w:val="left" w:pos="4259"/>
                <w:tab w:val="left" w:pos="5738"/>
              </w:tabs>
              <w:jc w:val="center"/>
              <w:rPr>
                <w:b/>
                <w:sz w:val="24"/>
                <w:szCs w:val="24"/>
              </w:rPr>
            </w:pPr>
            <w:r w:rsidRPr="00B04060">
              <w:rPr>
                <w:b/>
                <w:sz w:val="24"/>
                <w:szCs w:val="24"/>
              </w:rPr>
              <w:t>Автор</w:t>
            </w:r>
            <w:r w:rsidRPr="00B04060">
              <w:rPr>
                <w:rFonts w:eastAsia="Nimbus Roman No9 L"/>
                <w:b/>
                <w:sz w:val="24"/>
                <w:szCs w:val="24"/>
              </w:rPr>
              <w:t xml:space="preserve"> </w:t>
            </w:r>
            <w:r w:rsidRPr="00B04060">
              <w:rPr>
                <w:b/>
                <w:sz w:val="24"/>
                <w:szCs w:val="24"/>
              </w:rPr>
              <w:t>про</w:t>
            </w:r>
            <w:r w:rsidR="00F31D54">
              <w:rPr>
                <w:b/>
                <w:sz w:val="24"/>
                <w:szCs w:val="24"/>
              </w:rPr>
              <w:t>грамм</w:t>
            </w:r>
            <w:r w:rsidR="00AE4803">
              <w:rPr>
                <w:b/>
                <w:sz w:val="24"/>
                <w:szCs w:val="24"/>
              </w:rPr>
              <w:t>ы</w:t>
            </w:r>
            <w:r w:rsidRPr="00B04060">
              <w:rPr>
                <w:rFonts w:eastAsia="Nimbus Roman No9 L"/>
                <w:b/>
                <w:sz w:val="24"/>
                <w:szCs w:val="24"/>
              </w:rPr>
              <w:t xml:space="preserve"> </w:t>
            </w:r>
          </w:p>
        </w:tc>
        <w:tc>
          <w:tcPr>
            <w:tcW w:w="7092" w:type="dxa"/>
            <w:tcBorders>
              <w:left w:val="single" w:sz="4" w:space="0" w:color="000000"/>
              <w:bottom w:val="single" w:sz="4" w:space="0" w:color="000000"/>
              <w:right w:val="single" w:sz="4" w:space="0" w:color="000000"/>
            </w:tcBorders>
            <w:shd w:val="clear" w:color="auto" w:fill="auto"/>
            <w:vAlign w:val="center"/>
          </w:tcPr>
          <w:p w:rsidR="00F1142C" w:rsidRPr="00B04060" w:rsidRDefault="00F31D54" w:rsidP="00C82FA8">
            <w:pPr>
              <w:snapToGrid w:val="0"/>
              <w:jc w:val="both"/>
              <w:rPr>
                <w:bCs/>
                <w:sz w:val="24"/>
                <w:szCs w:val="24"/>
              </w:rPr>
            </w:pPr>
            <w:proofErr w:type="spellStart"/>
            <w:r>
              <w:rPr>
                <w:bCs/>
                <w:sz w:val="24"/>
                <w:szCs w:val="24"/>
              </w:rPr>
              <w:t>Тимербаева</w:t>
            </w:r>
            <w:proofErr w:type="spellEnd"/>
            <w:r>
              <w:rPr>
                <w:bCs/>
                <w:sz w:val="24"/>
                <w:szCs w:val="24"/>
              </w:rPr>
              <w:t xml:space="preserve"> </w:t>
            </w:r>
            <w:proofErr w:type="spellStart"/>
            <w:r>
              <w:rPr>
                <w:bCs/>
                <w:sz w:val="24"/>
                <w:szCs w:val="24"/>
              </w:rPr>
              <w:t>Зиникамал</w:t>
            </w:r>
            <w:proofErr w:type="spellEnd"/>
            <w:r>
              <w:rPr>
                <w:bCs/>
                <w:sz w:val="24"/>
                <w:szCs w:val="24"/>
              </w:rPr>
              <w:t xml:space="preserve"> </w:t>
            </w:r>
            <w:proofErr w:type="spellStart"/>
            <w:r>
              <w:rPr>
                <w:bCs/>
                <w:sz w:val="24"/>
                <w:szCs w:val="24"/>
              </w:rPr>
              <w:t>Абусагитовна</w:t>
            </w:r>
            <w:proofErr w:type="spellEnd"/>
            <w:r>
              <w:rPr>
                <w:sz w:val="24"/>
                <w:szCs w:val="24"/>
              </w:rPr>
              <w:t xml:space="preserve">, учитель </w:t>
            </w:r>
          </w:p>
        </w:tc>
      </w:tr>
      <w:tr w:rsidR="00F1142C" w:rsidRPr="00B04060" w:rsidTr="00692E3C">
        <w:trPr>
          <w:trHeight w:val="659"/>
        </w:trPr>
        <w:tc>
          <w:tcPr>
            <w:tcW w:w="2277" w:type="dxa"/>
            <w:tcBorders>
              <w:left w:val="single" w:sz="4" w:space="0" w:color="000000"/>
              <w:bottom w:val="single" w:sz="4" w:space="0" w:color="000000"/>
            </w:tcBorders>
            <w:shd w:val="clear" w:color="auto" w:fill="auto"/>
            <w:vAlign w:val="center"/>
          </w:tcPr>
          <w:p w:rsidR="00F1142C" w:rsidRPr="00B04060" w:rsidRDefault="00F1142C" w:rsidP="00692E3C">
            <w:pPr>
              <w:snapToGrid w:val="0"/>
              <w:jc w:val="center"/>
              <w:rPr>
                <w:b/>
                <w:bCs/>
                <w:color w:val="000000"/>
                <w:sz w:val="24"/>
                <w:szCs w:val="24"/>
              </w:rPr>
            </w:pPr>
            <w:r w:rsidRPr="00B04060">
              <w:rPr>
                <w:b/>
                <w:bCs/>
                <w:color w:val="000000"/>
                <w:sz w:val="24"/>
                <w:szCs w:val="24"/>
              </w:rPr>
              <w:t xml:space="preserve">Контактная информация </w:t>
            </w:r>
          </w:p>
        </w:tc>
        <w:tc>
          <w:tcPr>
            <w:tcW w:w="7092" w:type="dxa"/>
            <w:tcBorders>
              <w:left w:val="single" w:sz="4" w:space="0" w:color="000000"/>
              <w:bottom w:val="single" w:sz="4" w:space="0" w:color="000000"/>
              <w:right w:val="single" w:sz="4" w:space="0" w:color="000000"/>
            </w:tcBorders>
            <w:shd w:val="clear" w:color="auto" w:fill="auto"/>
            <w:vAlign w:val="center"/>
          </w:tcPr>
          <w:p w:rsidR="00F1142C" w:rsidRPr="00B04060" w:rsidRDefault="00F1142C" w:rsidP="00692E3C">
            <w:pPr>
              <w:shd w:val="clear" w:color="auto" w:fill="FFFFFF"/>
              <w:snapToGrid w:val="0"/>
              <w:jc w:val="both"/>
              <w:rPr>
                <w:sz w:val="24"/>
                <w:szCs w:val="24"/>
              </w:rPr>
            </w:pPr>
            <w:r w:rsidRPr="00B04060">
              <w:rPr>
                <w:bCs/>
                <w:color w:val="000000"/>
                <w:sz w:val="24"/>
                <w:szCs w:val="24"/>
              </w:rPr>
              <w:t>Адрес:</w:t>
            </w:r>
            <w:r w:rsidRPr="00B04060">
              <w:rPr>
                <w:b/>
                <w:bCs/>
                <w:color w:val="000000"/>
                <w:sz w:val="24"/>
                <w:szCs w:val="24"/>
              </w:rPr>
              <w:t xml:space="preserve"> </w:t>
            </w:r>
            <w:r w:rsidRPr="00B04060">
              <w:rPr>
                <w:sz w:val="24"/>
                <w:szCs w:val="24"/>
              </w:rPr>
              <w:t xml:space="preserve">Российская Федерация, 628305, Ханты-Мансийский автономный округ – Югра, город Нефтеюганск, 11 микрорайон, здание 121, тел./факс 8(3463) 22-81-48 </w:t>
            </w:r>
            <w:r w:rsidRPr="00B04060">
              <w:rPr>
                <w:sz w:val="24"/>
                <w:szCs w:val="24"/>
                <w:lang w:val="en-US"/>
              </w:rPr>
              <w:t>E</w:t>
            </w:r>
            <w:r w:rsidRPr="00B04060">
              <w:rPr>
                <w:sz w:val="24"/>
                <w:szCs w:val="24"/>
              </w:rPr>
              <w:t>-</w:t>
            </w:r>
            <w:r w:rsidRPr="00B04060">
              <w:rPr>
                <w:sz w:val="24"/>
                <w:szCs w:val="24"/>
                <w:lang w:val="en-US"/>
              </w:rPr>
              <w:t>mail</w:t>
            </w:r>
            <w:r w:rsidRPr="00B04060">
              <w:rPr>
                <w:sz w:val="24"/>
                <w:szCs w:val="24"/>
              </w:rPr>
              <w:t xml:space="preserve">: </w:t>
            </w:r>
            <w:hyperlink r:id="rId9" w:history="1">
              <w:r w:rsidRPr="00B04060">
                <w:rPr>
                  <w:rStyle w:val="aa"/>
                  <w:sz w:val="24"/>
                  <w:szCs w:val="24"/>
                </w:rPr>
                <w:t>Specschool8@mail.ru</w:t>
              </w:r>
            </w:hyperlink>
          </w:p>
          <w:p w:rsidR="00F1142C" w:rsidRPr="00F31D54" w:rsidRDefault="00F1142C" w:rsidP="00F31D54">
            <w:pPr>
              <w:shd w:val="clear" w:color="auto" w:fill="FFFFFF"/>
              <w:snapToGrid w:val="0"/>
              <w:jc w:val="both"/>
              <w:rPr>
                <w:sz w:val="24"/>
                <w:szCs w:val="24"/>
              </w:rPr>
            </w:pPr>
          </w:p>
        </w:tc>
      </w:tr>
    </w:tbl>
    <w:p w:rsidR="00E65701" w:rsidRPr="00F1142C" w:rsidRDefault="00E65701" w:rsidP="00E3631A">
      <w:pPr>
        <w:spacing w:line="360" w:lineRule="auto"/>
        <w:rPr>
          <w:b/>
          <w:sz w:val="24"/>
          <w:szCs w:val="32"/>
        </w:rPr>
      </w:pPr>
    </w:p>
    <w:p w:rsidR="00C82FA8" w:rsidRDefault="00C82FA8" w:rsidP="00E3631A">
      <w:pPr>
        <w:spacing w:line="360" w:lineRule="auto"/>
        <w:jc w:val="center"/>
        <w:rPr>
          <w:b/>
          <w:sz w:val="24"/>
          <w:szCs w:val="32"/>
        </w:rPr>
      </w:pPr>
    </w:p>
    <w:p w:rsidR="00E3631A" w:rsidRDefault="00EF6224" w:rsidP="00E3631A">
      <w:pPr>
        <w:spacing w:line="360" w:lineRule="auto"/>
        <w:jc w:val="center"/>
        <w:rPr>
          <w:b/>
          <w:sz w:val="24"/>
          <w:szCs w:val="32"/>
        </w:rPr>
      </w:pPr>
      <w:r>
        <w:rPr>
          <w:b/>
          <w:sz w:val="24"/>
          <w:szCs w:val="32"/>
        </w:rPr>
        <w:t>2</w:t>
      </w:r>
      <w:r w:rsidR="00E3631A">
        <w:rPr>
          <w:b/>
          <w:sz w:val="24"/>
          <w:szCs w:val="32"/>
        </w:rPr>
        <w:t>.  Пояснительная записка</w:t>
      </w:r>
    </w:p>
    <w:p w:rsidR="00E3631A" w:rsidRPr="00625D08" w:rsidRDefault="00E3631A" w:rsidP="00E3631A">
      <w:pPr>
        <w:spacing w:line="360" w:lineRule="auto"/>
        <w:rPr>
          <w:sz w:val="24"/>
          <w:szCs w:val="24"/>
        </w:rPr>
      </w:pPr>
      <w:r>
        <w:rPr>
          <w:b/>
          <w:color w:val="000000"/>
          <w:sz w:val="24"/>
          <w:szCs w:val="24"/>
        </w:rPr>
        <w:t>2</w:t>
      </w:r>
      <w:r w:rsidRPr="004E1D6A">
        <w:rPr>
          <w:b/>
          <w:color w:val="000000"/>
          <w:sz w:val="24"/>
          <w:szCs w:val="24"/>
        </w:rPr>
        <w:t xml:space="preserve">.1. </w:t>
      </w:r>
      <w:r w:rsidRPr="004E1D6A">
        <w:rPr>
          <w:b/>
          <w:sz w:val="24"/>
          <w:szCs w:val="24"/>
        </w:rPr>
        <w:t xml:space="preserve">Краткая психолого-педагогическая характеристика </w:t>
      </w:r>
      <w:proofErr w:type="gramStart"/>
      <w:r w:rsidRPr="004E1D6A">
        <w:rPr>
          <w:b/>
          <w:sz w:val="24"/>
          <w:szCs w:val="24"/>
        </w:rPr>
        <w:t>обучающихся</w:t>
      </w:r>
      <w:proofErr w:type="gramEnd"/>
    </w:p>
    <w:p w:rsidR="00E3631A" w:rsidRDefault="00E3631A" w:rsidP="00E3631A">
      <w:pPr>
        <w:pStyle w:val="c6"/>
        <w:spacing w:before="0" w:beforeAutospacing="0" w:after="0" w:afterAutospacing="0" w:line="276" w:lineRule="auto"/>
        <w:ind w:firstLine="708"/>
        <w:jc w:val="both"/>
      </w:pPr>
      <w:r w:rsidRPr="004E1D6A">
        <w:rPr>
          <w:color w:val="000000"/>
        </w:rPr>
        <w:t xml:space="preserve">В </w:t>
      </w:r>
      <w:r w:rsidR="00692E3C">
        <w:rPr>
          <w:color w:val="000000"/>
        </w:rPr>
        <w:t>4</w:t>
      </w:r>
      <w:r w:rsidRPr="004E1D6A">
        <w:rPr>
          <w:color w:val="000000"/>
        </w:rPr>
        <w:t xml:space="preserve"> классе обуча</w:t>
      </w:r>
      <w:r w:rsidR="00692E3C">
        <w:rPr>
          <w:color w:val="000000"/>
        </w:rPr>
        <w:t>ю</w:t>
      </w:r>
      <w:r w:rsidRPr="004E1D6A">
        <w:rPr>
          <w:color w:val="000000"/>
        </w:rPr>
        <w:t xml:space="preserve">тся </w:t>
      </w:r>
      <w:r w:rsidR="00E65701">
        <w:rPr>
          <w:color w:val="000000"/>
        </w:rPr>
        <w:t>13</w:t>
      </w:r>
      <w:r w:rsidRPr="004E1D6A">
        <w:rPr>
          <w:color w:val="000000"/>
        </w:rPr>
        <w:t xml:space="preserve"> обучающихся</w:t>
      </w:r>
      <w:r w:rsidR="00FC0EC9">
        <w:rPr>
          <w:color w:val="000000"/>
        </w:rPr>
        <w:t xml:space="preserve"> </w:t>
      </w:r>
      <w:r w:rsidR="006E77CB">
        <w:rPr>
          <w:color w:val="000000"/>
        </w:rPr>
        <w:t xml:space="preserve"> </w:t>
      </w:r>
      <w:r w:rsidR="00E65701">
        <w:rPr>
          <w:color w:val="000000"/>
        </w:rPr>
        <w:t>6</w:t>
      </w:r>
      <w:r w:rsidR="006E77CB">
        <w:rPr>
          <w:color w:val="000000"/>
        </w:rPr>
        <w:t xml:space="preserve"> </w:t>
      </w:r>
      <w:r w:rsidRPr="004E1D6A">
        <w:rPr>
          <w:color w:val="000000"/>
        </w:rPr>
        <w:t>девоч</w:t>
      </w:r>
      <w:r w:rsidR="00764F9D">
        <w:rPr>
          <w:color w:val="000000"/>
        </w:rPr>
        <w:t>ек</w:t>
      </w:r>
      <w:r w:rsidRPr="004E1D6A">
        <w:rPr>
          <w:color w:val="000000"/>
        </w:rPr>
        <w:t xml:space="preserve"> и </w:t>
      </w:r>
      <w:r w:rsidR="00764F9D">
        <w:rPr>
          <w:color w:val="000000"/>
        </w:rPr>
        <w:t xml:space="preserve">7 </w:t>
      </w:r>
      <w:r w:rsidRPr="004E1D6A">
        <w:rPr>
          <w:color w:val="000000"/>
        </w:rPr>
        <w:t xml:space="preserve">мальчиков, из них </w:t>
      </w:r>
      <w:r w:rsidR="00E65701">
        <w:rPr>
          <w:color w:val="000000"/>
        </w:rPr>
        <w:t xml:space="preserve">девять, </w:t>
      </w:r>
      <w:r w:rsidRPr="004E1D6A">
        <w:rPr>
          <w:color w:val="000000"/>
        </w:rPr>
        <w:t xml:space="preserve"> дети-инвалиды.</w:t>
      </w:r>
      <w:r w:rsidRPr="004E1D6A">
        <w:t xml:space="preserve"> </w:t>
      </w:r>
    </w:p>
    <w:p w:rsidR="00E3631A" w:rsidRDefault="00E3631A" w:rsidP="00E3631A">
      <w:pPr>
        <w:pStyle w:val="c6"/>
        <w:spacing w:before="0" w:beforeAutospacing="0" w:after="0" w:afterAutospacing="0"/>
        <w:ind w:firstLine="708"/>
        <w:jc w:val="both"/>
        <w:rPr>
          <w:b/>
          <w:color w:val="000000"/>
        </w:rPr>
      </w:pPr>
      <w:r>
        <w:t xml:space="preserve">При дифференциации контингента </w:t>
      </w:r>
      <w:proofErr w:type="gramStart"/>
      <w:r>
        <w:t>обучающихся</w:t>
      </w:r>
      <w:proofErr w:type="gramEnd"/>
      <w:r>
        <w:t xml:space="preserve">  мы руководствуемся  результатами  психолого – педагогической  диагностики.</w:t>
      </w:r>
      <w:r w:rsidRPr="0040337A">
        <w:rPr>
          <w:b/>
          <w:color w:val="000000"/>
        </w:rPr>
        <w:t xml:space="preserve"> </w:t>
      </w:r>
    </w:p>
    <w:p w:rsidR="00E3631A" w:rsidRPr="00BD2DF7" w:rsidRDefault="00E3631A" w:rsidP="00E3631A">
      <w:pPr>
        <w:pStyle w:val="c6"/>
        <w:spacing w:before="0" w:beforeAutospacing="0" w:after="0" w:afterAutospacing="0"/>
        <w:ind w:firstLine="708"/>
        <w:jc w:val="both"/>
        <w:rPr>
          <w:rStyle w:val="WW8Num5z0"/>
          <w:rFonts w:ascii="Times New Roman" w:hAnsi="Times New Roman"/>
          <w:i/>
          <w:iCs/>
          <w:color w:val="000000"/>
        </w:rPr>
      </w:pPr>
      <w:r w:rsidRPr="00BD2DF7">
        <w:rPr>
          <w:color w:val="000000"/>
        </w:rPr>
        <w:t xml:space="preserve">В своей практике мы используем следующую дифференциацию </w:t>
      </w:r>
      <w:proofErr w:type="gramStart"/>
      <w:r w:rsidRPr="00BD2DF7">
        <w:rPr>
          <w:color w:val="000000"/>
        </w:rPr>
        <w:t>обучающихся</w:t>
      </w:r>
      <w:proofErr w:type="gramEnd"/>
      <w:r w:rsidRPr="00BD2DF7">
        <w:rPr>
          <w:color w:val="000000"/>
        </w:rPr>
        <w:t>:</w:t>
      </w:r>
      <w:r w:rsidRPr="00BD2DF7">
        <w:rPr>
          <w:rStyle w:val="WW8Num5z0"/>
          <w:rFonts w:ascii="Times New Roman" w:hAnsi="Times New Roman"/>
          <w:i/>
          <w:iCs/>
          <w:color w:val="000000"/>
        </w:rPr>
        <w:t xml:space="preserve"> </w:t>
      </w:r>
    </w:p>
    <w:p w:rsidR="00E3631A" w:rsidRPr="0076632F" w:rsidRDefault="00E3631A" w:rsidP="00E3631A">
      <w:pPr>
        <w:pStyle w:val="c6"/>
        <w:spacing w:before="0" w:beforeAutospacing="0" w:after="0" w:afterAutospacing="0"/>
        <w:ind w:firstLine="708"/>
        <w:jc w:val="both"/>
        <w:rPr>
          <w:color w:val="000000"/>
        </w:rPr>
      </w:pPr>
      <w:proofErr w:type="gramStart"/>
      <w:r w:rsidRPr="0076632F">
        <w:rPr>
          <w:rStyle w:val="c1"/>
          <w:i/>
          <w:iCs/>
          <w:color w:val="000000"/>
        </w:rPr>
        <w:t>I группу</w:t>
      </w:r>
      <w:r w:rsidRPr="0076632F">
        <w:rPr>
          <w:rStyle w:val="c1"/>
          <w:color w:val="000000"/>
        </w:rPr>
        <w:t xml:space="preserve"> составляют </w:t>
      </w:r>
      <w:r>
        <w:rPr>
          <w:rStyle w:val="c1"/>
          <w:color w:val="000000"/>
        </w:rPr>
        <w:t xml:space="preserve"> обучающиеся</w:t>
      </w:r>
      <w:r w:rsidRPr="0076632F">
        <w:rPr>
          <w:rStyle w:val="c1"/>
          <w:color w:val="000000"/>
        </w:rPr>
        <w:t xml:space="preserve">, </w:t>
      </w:r>
      <w:r>
        <w:rPr>
          <w:rStyle w:val="c1"/>
          <w:color w:val="000000"/>
        </w:rPr>
        <w:t xml:space="preserve"> </w:t>
      </w:r>
      <w:r w:rsidRPr="0076632F">
        <w:rPr>
          <w:rStyle w:val="c1"/>
          <w:color w:val="000000"/>
        </w:rPr>
        <w:t>наиболее успешно овладевающие программным материалом в процессе фронтального обучения.</w:t>
      </w:r>
      <w:proofErr w:type="gramEnd"/>
      <w:r w:rsidRPr="0076632F">
        <w:rPr>
          <w:rStyle w:val="c1"/>
          <w:color w:val="000000"/>
        </w:rPr>
        <w:t xml:space="preserve"> Все задания ими, как правило, выполняются самостоятельно. Они не испытывают больших затруднений при выполнении измененного задания, в основном правильно используют имеющийся опыт, выполняя новую работу. Им доступен некоторый уровень обобщения. При выполнении </w:t>
      </w:r>
      <w:r>
        <w:rPr>
          <w:rStyle w:val="c1"/>
          <w:color w:val="000000"/>
        </w:rPr>
        <w:t xml:space="preserve">более </w:t>
      </w:r>
      <w:r w:rsidRPr="0076632F">
        <w:rPr>
          <w:rStyle w:val="c1"/>
          <w:color w:val="000000"/>
        </w:rPr>
        <w:t>сложных заданий им нужна незначительная активизирующая помощь взрослого.</w:t>
      </w:r>
    </w:p>
    <w:p w:rsidR="00E3631A" w:rsidRDefault="00E3631A" w:rsidP="00E3631A">
      <w:pPr>
        <w:pStyle w:val="c6"/>
        <w:spacing w:before="0" w:beforeAutospacing="0" w:after="0" w:afterAutospacing="0"/>
        <w:ind w:firstLine="708"/>
        <w:jc w:val="both"/>
        <w:rPr>
          <w:rStyle w:val="c1"/>
          <w:color w:val="000000"/>
        </w:rPr>
      </w:pPr>
      <w:r>
        <w:rPr>
          <w:rStyle w:val="c1"/>
          <w:color w:val="000000"/>
        </w:rPr>
        <w:t xml:space="preserve">Обучающиеся </w:t>
      </w:r>
      <w:r w:rsidRPr="0076632F">
        <w:rPr>
          <w:rStyle w:val="apple-converted-space"/>
          <w:color w:val="000000"/>
        </w:rPr>
        <w:t> </w:t>
      </w:r>
      <w:r w:rsidRPr="0076632F">
        <w:rPr>
          <w:rStyle w:val="c1"/>
          <w:i/>
          <w:iCs/>
          <w:color w:val="000000"/>
        </w:rPr>
        <w:t>II группы</w:t>
      </w:r>
      <w:r w:rsidRPr="0076632F">
        <w:rPr>
          <w:rStyle w:val="c1"/>
          <w:color w:val="000000"/>
        </w:rPr>
        <w:t> также достаточно успешно обучаются в классе. В ходе обучения эти дети испытывают несколько большие трудности, чем</w:t>
      </w:r>
      <w:r>
        <w:rPr>
          <w:rStyle w:val="c1"/>
          <w:color w:val="000000"/>
        </w:rPr>
        <w:t xml:space="preserve"> дети</w:t>
      </w:r>
      <w:r w:rsidRPr="0076632F">
        <w:rPr>
          <w:rStyle w:val="c1"/>
          <w:color w:val="000000"/>
        </w:rPr>
        <w:t xml:space="preserve"> I группы. Они в основном понимают фронтальное объяснение учителя, неплохо запоминают изучаемый материал, но без помощи сделать элементарные выводы и обобщения не в состоянии. Их отличает меньшая самостоятельность в выполнении всех видов работ, они нуждаются в помощи учителя, как активизирующей, так и организующей. Перенос знаний в новые условия их в основном не затрудняет. Но при этом </w:t>
      </w:r>
      <w:r w:rsidR="006E77CB">
        <w:rPr>
          <w:rStyle w:val="c1"/>
          <w:color w:val="000000"/>
        </w:rPr>
        <w:t>обучающиеся</w:t>
      </w:r>
      <w:r w:rsidRPr="0076632F">
        <w:rPr>
          <w:rStyle w:val="c1"/>
          <w:color w:val="000000"/>
        </w:rPr>
        <w:t xml:space="preserve"> снижают темп работы, допускают ошибки, которые могут быть исправлены с незначительной помощью</w:t>
      </w:r>
    </w:p>
    <w:p w:rsidR="00E3631A" w:rsidRPr="0076632F" w:rsidRDefault="00E3631A" w:rsidP="00E3631A">
      <w:pPr>
        <w:pStyle w:val="c5"/>
        <w:spacing w:before="0" w:beforeAutospacing="0" w:after="0" w:afterAutospacing="0"/>
        <w:ind w:firstLine="708"/>
        <w:jc w:val="both"/>
        <w:rPr>
          <w:color w:val="000000"/>
        </w:rPr>
      </w:pPr>
      <w:r w:rsidRPr="0076632F">
        <w:rPr>
          <w:rStyle w:val="c1"/>
          <w:color w:val="000000"/>
        </w:rPr>
        <w:t>К</w:t>
      </w:r>
      <w:r w:rsidRPr="0076632F">
        <w:rPr>
          <w:rStyle w:val="apple-converted-space"/>
          <w:color w:val="000000"/>
        </w:rPr>
        <w:t> </w:t>
      </w:r>
      <w:r w:rsidRPr="0076632F">
        <w:rPr>
          <w:rStyle w:val="c1"/>
          <w:i/>
          <w:iCs/>
          <w:color w:val="000000"/>
        </w:rPr>
        <w:t>III группе</w:t>
      </w:r>
      <w:r w:rsidRPr="0076632F">
        <w:rPr>
          <w:rStyle w:val="c1"/>
          <w:color w:val="000000"/>
        </w:rPr>
        <w:t xml:space="preserve"> относятся </w:t>
      </w:r>
      <w:r>
        <w:rPr>
          <w:rStyle w:val="c1"/>
          <w:color w:val="000000"/>
        </w:rPr>
        <w:t>обучающиеся</w:t>
      </w:r>
      <w:r w:rsidRPr="0076632F">
        <w:rPr>
          <w:rStyle w:val="c1"/>
          <w:color w:val="000000"/>
        </w:rPr>
        <w:t xml:space="preserve">, которые с трудом усваивают программный материал, нуждаясь в разнообразных видах помощи (словесно-логической, наглядной и предметно-практической). Темп усвоения материала у этих </w:t>
      </w:r>
      <w:r>
        <w:rPr>
          <w:rStyle w:val="c1"/>
          <w:color w:val="000000"/>
        </w:rPr>
        <w:t>школьников</w:t>
      </w:r>
      <w:r w:rsidRPr="0076632F">
        <w:rPr>
          <w:rStyle w:val="c1"/>
          <w:color w:val="000000"/>
        </w:rPr>
        <w:t xml:space="preserve"> значительно ниже, чем у детей, отнесенных ко II группе. Несмотря на трудности усвоения материала, каждое несколько измененное задание воспринимается ими как новое. </w:t>
      </w:r>
      <w:r>
        <w:rPr>
          <w:rStyle w:val="c1"/>
          <w:color w:val="000000"/>
        </w:rPr>
        <w:t>Обучающиеся</w:t>
      </w:r>
      <w:r w:rsidRPr="0076632F">
        <w:rPr>
          <w:rStyle w:val="c1"/>
          <w:color w:val="000000"/>
        </w:rPr>
        <w:t xml:space="preserve"> III группы в процессе обучения в некоторой мере преодолевают инертнос</w:t>
      </w:r>
      <w:r w:rsidR="006E77CB">
        <w:rPr>
          <w:rStyle w:val="c1"/>
          <w:color w:val="000000"/>
        </w:rPr>
        <w:t>ть.</w:t>
      </w:r>
      <w:r w:rsidRPr="0076632F">
        <w:rPr>
          <w:rStyle w:val="c1"/>
          <w:color w:val="000000"/>
        </w:rPr>
        <w:t xml:space="preserve"> Значительная помощь им нужна главным образом в начале выполнения задания, после чего они могут работать более самостоятельно, пока не встретятся с новой трудностью. Они могут усвоить меньший объем знаний и умений, чем предлагается программой специальной (коррекционной)  школы 8 вида.</w:t>
      </w:r>
    </w:p>
    <w:p w:rsidR="00034618" w:rsidRDefault="00E3631A" w:rsidP="00034618">
      <w:pPr>
        <w:pStyle w:val="c5"/>
        <w:spacing w:before="0" w:beforeAutospacing="0" w:after="0" w:afterAutospacing="0"/>
        <w:ind w:firstLine="708"/>
        <w:jc w:val="both"/>
      </w:pPr>
      <w:r w:rsidRPr="0076632F">
        <w:rPr>
          <w:rStyle w:val="c1"/>
          <w:color w:val="000000"/>
        </w:rPr>
        <w:t>К</w:t>
      </w:r>
      <w:r w:rsidRPr="0076632F">
        <w:rPr>
          <w:rStyle w:val="apple-converted-space"/>
          <w:color w:val="000000"/>
        </w:rPr>
        <w:t> </w:t>
      </w:r>
      <w:r w:rsidRPr="0076632F">
        <w:rPr>
          <w:rStyle w:val="c1"/>
          <w:i/>
          <w:iCs/>
          <w:color w:val="000000"/>
        </w:rPr>
        <w:t>IV группе</w:t>
      </w:r>
      <w:r w:rsidRPr="0076632F">
        <w:rPr>
          <w:rStyle w:val="c1"/>
          <w:color w:val="000000"/>
        </w:rPr>
        <w:t xml:space="preserve"> относятся </w:t>
      </w:r>
      <w:proofErr w:type="gramStart"/>
      <w:r>
        <w:rPr>
          <w:rStyle w:val="c1"/>
          <w:color w:val="000000"/>
        </w:rPr>
        <w:t>обучающиеся</w:t>
      </w:r>
      <w:proofErr w:type="gramEnd"/>
      <w:r w:rsidRPr="0076632F">
        <w:rPr>
          <w:rStyle w:val="c1"/>
          <w:color w:val="000000"/>
        </w:rPr>
        <w:t xml:space="preserve">, </w:t>
      </w:r>
      <w:r>
        <w:rPr>
          <w:rStyle w:val="c1"/>
          <w:color w:val="000000"/>
        </w:rPr>
        <w:t xml:space="preserve"> </w:t>
      </w:r>
      <w:r w:rsidRPr="0076632F">
        <w:rPr>
          <w:rStyle w:val="c1"/>
          <w:color w:val="000000"/>
        </w:rPr>
        <w:t xml:space="preserve">которые овладевают учебным материалом на самом низком уровне. </w:t>
      </w:r>
      <w:r>
        <w:t>О</w:t>
      </w:r>
      <w:r w:rsidRPr="00F91D5D">
        <w:t>сновное содержание предмета усваивает со значительными  трудностями и в более  продолжительный период времени;  характеризуется неумением применять полученные знания  в практической деятельности   (со значительной  помощью учителя)</w:t>
      </w:r>
    </w:p>
    <w:p w:rsidR="00034618" w:rsidRDefault="00034618" w:rsidP="00034618">
      <w:pPr>
        <w:pStyle w:val="c5"/>
        <w:spacing w:before="0" w:beforeAutospacing="0" w:after="0" w:afterAutospacing="0"/>
        <w:ind w:firstLine="708"/>
        <w:jc w:val="both"/>
      </w:pPr>
    </w:p>
    <w:p w:rsidR="00E3631A" w:rsidRDefault="00E3631A" w:rsidP="00034618">
      <w:pPr>
        <w:pStyle w:val="c5"/>
        <w:spacing w:before="0" w:beforeAutospacing="0" w:after="0" w:afterAutospacing="0"/>
        <w:ind w:firstLine="708"/>
        <w:jc w:val="both"/>
      </w:pPr>
      <w:r>
        <w:rPr>
          <w:b/>
          <w:color w:val="000000"/>
          <w:u w:val="single"/>
        </w:rPr>
        <w:t>Дифференциация детей по группам:</w:t>
      </w:r>
      <w:r w:rsidRPr="004E1D6A">
        <w:t xml:space="preserve"> </w:t>
      </w:r>
    </w:p>
    <w:p w:rsidR="00E3631A" w:rsidRDefault="00E3631A" w:rsidP="00E3631A">
      <w:pPr>
        <w:jc w:val="both"/>
        <w:rPr>
          <w:sz w:val="24"/>
          <w:szCs w:val="24"/>
        </w:rPr>
      </w:pPr>
      <w:r>
        <w:rPr>
          <w:color w:val="000000"/>
          <w:sz w:val="24"/>
          <w:szCs w:val="24"/>
        </w:rPr>
        <w:t xml:space="preserve">1 группа </w:t>
      </w:r>
      <w:r w:rsidR="00D12C5E">
        <w:rPr>
          <w:color w:val="000000"/>
          <w:sz w:val="24"/>
          <w:szCs w:val="24"/>
        </w:rPr>
        <w:t>–</w:t>
      </w:r>
      <w:r>
        <w:rPr>
          <w:sz w:val="24"/>
          <w:szCs w:val="24"/>
        </w:rPr>
        <w:t xml:space="preserve"> </w:t>
      </w:r>
      <w:proofErr w:type="spellStart"/>
      <w:r w:rsidR="00D12C5E">
        <w:rPr>
          <w:sz w:val="24"/>
          <w:szCs w:val="24"/>
        </w:rPr>
        <w:t>Костыря</w:t>
      </w:r>
      <w:proofErr w:type="spellEnd"/>
      <w:r w:rsidR="00D12C5E">
        <w:rPr>
          <w:sz w:val="24"/>
          <w:szCs w:val="24"/>
        </w:rPr>
        <w:t xml:space="preserve"> Д</w:t>
      </w:r>
      <w:r>
        <w:rPr>
          <w:sz w:val="24"/>
          <w:szCs w:val="24"/>
        </w:rPr>
        <w:t>.;</w:t>
      </w:r>
    </w:p>
    <w:p w:rsidR="00E3631A" w:rsidRPr="00D12C5E" w:rsidRDefault="00E3631A" w:rsidP="00D12C5E">
      <w:pPr>
        <w:snapToGrid w:val="0"/>
        <w:rPr>
          <w:bCs/>
          <w:sz w:val="24"/>
          <w:szCs w:val="24"/>
        </w:rPr>
      </w:pPr>
      <w:r>
        <w:rPr>
          <w:color w:val="000000"/>
          <w:sz w:val="24"/>
          <w:szCs w:val="24"/>
        </w:rPr>
        <w:t xml:space="preserve">3 группа - </w:t>
      </w:r>
      <w:r w:rsidR="00D12C5E">
        <w:rPr>
          <w:color w:val="000000"/>
          <w:sz w:val="24"/>
          <w:szCs w:val="24"/>
        </w:rPr>
        <w:t xml:space="preserve"> </w:t>
      </w:r>
      <w:r w:rsidR="00D12C5E" w:rsidRPr="00D12C5E">
        <w:rPr>
          <w:bCs/>
          <w:sz w:val="24"/>
          <w:szCs w:val="24"/>
        </w:rPr>
        <w:t>Ложкин А.</w:t>
      </w:r>
      <w:r w:rsidR="00D12C5E">
        <w:rPr>
          <w:bCs/>
          <w:sz w:val="24"/>
          <w:szCs w:val="24"/>
        </w:rPr>
        <w:t xml:space="preserve">, </w:t>
      </w:r>
      <w:proofErr w:type="spellStart"/>
      <w:r w:rsidR="00D12C5E" w:rsidRPr="00D12C5E">
        <w:rPr>
          <w:bCs/>
          <w:sz w:val="24"/>
          <w:szCs w:val="24"/>
        </w:rPr>
        <w:t>Пирназаров</w:t>
      </w:r>
      <w:proofErr w:type="spellEnd"/>
      <w:r w:rsidR="00D12C5E" w:rsidRPr="00D12C5E">
        <w:rPr>
          <w:bCs/>
          <w:sz w:val="24"/>
          <w:szCs w:val="24"/>
        </w:rPr>
        <w:t xml:space="preserve"> И.</w:t>
      </w:r>
      <w:r w:rsidR="006E77CB">
        <w:rPr>
          <w:bCs/>
          <w:sz w:val="24"/>
          <w:szCs w:val="24"/>
        </w:rPr>
        <w:t xml:space="preserve">, </w:t>
      </w:r>
      <w:proofErr w:type="spellStart"/>
      <w:r w:rsidR="006E77CB">
        <w:rPr>
          <w:bCs/>
          <w:sz w:val="24"/>
          <w:szCs w:val="24"/>
        </w:rPr>
        <w:t>Покачеева</w:t>
      </w:r>
      <w:proofErr w:type="spellEnd"/>
      <w:r w:rsidR="006E77CB">
        <w:rPr>
          <w:bCs/>
          <w:sz w:val="24"/>
          <w:szCs w:val="24"/>
        </w:rPr>
        <w:t xml:space="preserve"> С.</w:t>
      </w:r>
      <w:r w:rsidR="00E65701">
        <w:rPr>
          <w:sz w:val="24"/>
          <w:szCs w:val="24"/>
        </w:rPr>
        <w:t xml:space="preserve">, </w:t>
      </w:r>
      <w:proofErr w:type="spellStart"/>
      <w:r w:rsidR="00E65701">
        <w:rPr>
          <w:sz w:val="24"/>
          <w:szCs w:val="24"/>
        </w:rPr>
        <w:t>Абзалетдинова</w:t>
      </w:r>
      <w:proofErr w:type="spellEnd"/>
      <w:r w:rsidR="00E65701">
        <w:rPr>
          <w:sz w:val="24"/>
          <w:szCs w:val="24"/>
        </w:rPr>
        <w:t xml:space="preserve"> Л.;</w:t>
      </w:r>
    </w:p>
    <w:p w:rsidR="00E3631A" w:rsidRPr="00D12C5E" w:rsidRDefault="00E3631A" w:rsidP="00D12C5E">
      <w:pPr>
        <w:jc w:val="both"/>
        <w:rPr>
          <w:bCs/>
          <w:sz w:val="24"/>
          <w:szCs w:val="24"/>
        </w:rPr>
      </w:pPr>
      <w:r>
        <w:rPr>
          <w:sz w:val="24"/>
          <w:szCs w:val="24"/>
        </w:rPr>
        <w:t xml:space="preserve">4 группа – </w:t>
      </w:r>
      <w:proofErr w:type="spellStart"/>
      <w:r w:rsidR="00D12C5E">
        <w:rPr>
          <w:bCs/>
          <w:sz w:val="24"/>
          <w:szCs w:val="24"/>
        </w:rPr>
        <w:t>Гилязов</w:t>
      </w:r>
      <w:proofErr w:type="spellEnd"/>
      <w:r w:rsidR="00D12C5E">
        <w:rPr>
          <w:bCs/>
          <w:sz w:val="24"/>
          <w:szCs w:val="24"/>
        </w:rPr>
        <w:t xml:space="preserve"> В., Белых С., </w:t>
      </w:r>
      <w:proofErr w:type="spellStart"/>
      <w:r w:rsidR="00D12C5E">
        <w:rPr>
          <w:bCs/>
          <w:sz w:val="24"/>
          <w:szCs w:val="24"/>
        </w:rPr>
        <w:t>Кабирова</w:t>
      </w:r>
      <w:proofErr w:type="spellEnd"/>
      <w:r w:rsidR="00D12C5E">
        <w:rPr>
          <w:bCs/>
          <w:sz w:val="24"/>
          <w:szCs w:val="24"/>
        </w:rPr>
        <w:t xml:space="preserve"> Е., </w:t>
      </w:r>
      <w:r w:rsidR="00D12C5E" w:rsidRPr="00D12C5E">
        <w:rPr>
          <w:bCs/>
          <w:sz w:val="24"/>
          <w:szCs w:val="24"/>
        </w:rPr>
        <w:t xml:space="preserve">Карпов </w:t>
      </w:r>
      <w:r w:rsidR="00D12C5E">
        <w:rPr>
          <w:bCs/>
          <w:sz w:val="24"/>
          <w:szCs w:val="24"/>
        </w:rPr>
        <w:t xml:space="preserve">А., </w:t>
      </w:r>
      <w:proofErr w:type="spellStart"/>
      <w:r w:rsidR="00D12C5E">
        <w:rPr>
          <w:bCs/>
          <w:sz w:val="24"/>
          <w:szCs w:val="24"/>
        </w:rPr>
        <w:t>Макрова</w:t>
      </w:r>
      <w:proofErr w:type="spellEnd"/>
      <w:r w:rsidR="00D12C5E">
        <w:rPr>
          <w:bCs/>
          <w:sz w:val="24"/>
          <w:szCs w:val="24"/>
        </w:rPr>
        <w:t xml:space="preserve"> Л., </w:t>
      </w:r>
      <w:proofErr w:type="spellStart"/>
      <w:r w:rsidR="00D12C5E" w:rsidRPr="00D12C5E">
        <w:rPr>
          <w:bCs/>
          <w:sz w:val="24"/>
          <w:szCs w:val="24"/>
        </w:rPr>
        <w:t>Чудовская</w:t>
      </w:r>
      <w:proofErr w:type="spellEnd"/>
      <w:r w:rsidR="00D12C5E" w:rsidRPr="00D12C5E">
        <w:rPr>
          <w:bCs/>
          <w:sz w:val="24"/>
          <w:szCs w:val="24"/>
        </w:rPr>
        <w:t xml:space="preserve"> А.</w:t>
      </w:r>
      <w:r w:rsidR="006E77CB">
        <w:rPr>
          <w:bCs/>
          <w:sz w:val="24"/>
          <w:szCs w:val="24"/>
        </w:rPr>
        <w:t xml:space="preserve">, </w:t>
      </w:r>
      <w:proofErr w:type="spellStart"/>
      <w:r w:rsidR="006E77CB">
        <w:rPr>
          <w:bCs/>
          <w:sz w:val="24"/>
          <w:szCs w:val="24"/>
        </w:rPr>
        <w:t>Мусханов</w:t>
      </w:r>
      <w:proofErr w:type="spellEnd"/>
      <w:r w:rsidR="006E77CB">
        <w:rPr>
          <w:bCs/>
          <w:sz w:val="24"/>
          <w:szCs w:val="24"/>
        </w:rPr>
        <w:t xml:space="preserve"> Д.</w:t>
      </w:r>
    </w:p>
    <w:p w:rsidR="00764F9D" w:rsidRDefault="00764F9D" w:rsidP="00E3631A">
      <w:pPr>
        <w:spacing w:line="360" w:lineRule="auto"/>
        <w:rPr>
          <w:b/>
          <w:sz w:val="24"/>
          <w:szCs w:val="24"/>
        </w:rPr>
      </w:pPr>
    </w:p>
    <w:p w:rsidR="00E3631A" w:rsidRPr="0046788F" w:rsidRDefault="00EF6224" w:rsidP="00E3631A">
      <w:pPr>
        <w:spacing w:line="360" w:lineRule="auto"/>
        <w:rPr>
          <w:b/>
          <w:sz w:val="24"/>
          <w:szCs w:val="32"/>
        </w:rPr>
      </w:pPr>
      <w:r>
        <w:rPr>
          <w:b/>
          <w:sz w:val="24"/>
          <w:szCs w:val="24"/>
        </w:rPr>
        <w:t>2</w:t>
      </w:r>
      <w:r w:rsidR="00E3631A" w:rsidRPr="0061430A">
        <w:rPr>
          <w:b/>
          <w:sz w:val="24"/>
          <w:szCs w:val="24"/>
        </w:rPr>
        <w:t>.</w:t>
      </w:r>
      <w:r w:rsidR="00E3631A">
        <w:rPr>
          <w:b/>
          <w:sz w:val="24"/>
          <w:szCs w:val="24"/>
        </w:rPr>
        <w:t>2</w:t>
      </w:r>
      <w:r w:rsidR="00E3631A">
        <w:rPr>
          <w:b/>
          <w:sz w:val="28"/>
          <w:szCs w:val="28"/>
        </w:rPr>
        <w:t>.</w:t>
      </w:r>
      <w:r w:rsidR="00E3631A">
        <w:rPr>
          <w:sz w:val="28"/>
          <w:szCs w:val="28"/>
        </w:rPr>
        <w:t xml:space="preserve"> </w:t>
      </w:r>
      <w:r w:rsidR="00E3631A">
        <w:rPr>
          <w:b/>
          <w:sz w:val="24"/>
          <w:szCs w:val="24"/>
        </w:rPr>
        <w:t xml:space="preserve"> Цель и задачи </w:t>
      </w:r>
      <w:proofErr w:type="gramStart"/>
      <w:r w:rsidR="00E3631A">
        <w:rPr>
          <w:b/>
          <w:sz w:val="24"/>
          <w:szCs w:val="24"/>
        </w:rPr>
        <w:t>обучения по предметам</w:t>
      </w:r>
      <w:proofErr w:type="gramEnd"/>
    </w:p>
    <w:p w:rsidR="00E3631A" w:rsidRPr="0046788F" w:rsidRDefault="00E3631A" w:rsidP="00E3631A">
      <w:pPr>
        <w:pStyle w:val="WW-"/>
        <w:spacing w:after="0" w:line="100" w:lineRule="atLeast"/>
        <w:ind w:right="57"/>
        <w:jc w:val="both"/>
        <w:rPr>
          <w:rFonts w:ascii="Times New Roman" w:hAnsi="Times New Roman"/>
          <w:sz w:val="24"/>
          <w:szCs w:val="24"/>
          <w:shd w:val="clear" w:color="auto" w:fill="FFFFFF"/>
        </w:rPr>
      </w:pPr>
      <w:r w:rsidRPr="0046788F">
        <w:rPr>
          <w:rFonts w:ascii="Times New Roman" w:hAnsi="Times New Roman"/>
          <w:bCs/>
          <w:iCs/>
          <w:sz w:val="24"/>
          <w:szCs w:val="24"/>
        </w:rPr>
        <w:tab/>
        <w:t>Программа направлена на реализацию цели, задач школы-интерната, отраженных в  образовательной программе школы- интерната.</w:t>
      </w:r>
    </w:p>
    <w:p w:rsidR="00842968" w:rsidRDefault="00E3631A" w:rsidP="00842968">
      <w:pPr>
        <w:jc w:val="both"/>
        <w:rPr>
          <w:color w:val="000000"/>
          <w:sz w:val="24"/>
          <w:szCs w:val="24"/>
        </w:rPr>
      </w:pPr>
      <w:r w:rsidRPr="0046788F">
        <w:rPr>
          <w:sz w:val="24"/>
          <w:szCs w:val="24"/>
          <w:shd w:val="clear" w:color="auto" w:fill="FFFFFF"/>
        </w:rPr>
        <w:tab/>
        <w:t xml:space="preserve"> </w:t>
      </w:r>
      <w:r w:rsidR="00842968" w:rsidRPr="00894741">
        <w:rPr>
          <w:b/>
          <w:bCs/>
          <w:iCs/>
          <w:sz w:val="24"/>
          <w:szCs w:val="24"/>
        </w:rPr>
        <w:t>Цель школы-интерната</w:t>
      </w:r>
      <w:r w:rsidR="00842968">
        <w:rPr>
          <w:b/>
          <w:bCs/>
          <w:iCs/>
          <w:sz w:val="24"/>
          <w:szCs w:val="24"/>
        </w:rPr>
        <w:t>:</w:t>
      </w:r>
      <w:r w:rsidR="00842968">
        <w:rPr>
          <w:b/>
          <w:bCs/>
          <w:i/>
          <w:iCs/>
          <w:sz w:val="24"/>
          <w:szCs w:val="24"/>
        </w:rPr>
        <w:t xml:space="preserve"> </w:t>
      </w:r>
      <w:proofErr w:type="gramStart"/>
      <w:r w:rsidR="00842968">
        <w:rPr>
          <w:color w:val="000000"/>
          <w:sz w:val="24"/>
          <w:szCs w:val="24"/>
        </w:rPr>
        <w:t>Обучающийся</w:t>
      </w:r>
      <w:proofErr w:type="gramEnd"/>
      <w:r w:rsidR="00842968">
        <w:rPr>
          <w:color w:val="000000"/>
          <w:sz w:val="24"/>
          <w:szCs w:val="24"/>
        </w:rPr>
        <w:t>, компетентный в со</w:t>
      </w:r>
      <w:r w:rsidR="00842968">
        <w:rPr>
          <w:color w:val="000000"/>
          <w:sz w:val="24"/>
          <w:szCs w:val="24"/>
        </w:rPr>
        <w:softHyphen/>
        <w:t>циально-трудовой деятельности в соответствии с его индиви</w:t>
      </w:r>
      <w:r w:rsidR="00842968">
        <w:rPr>
          <w:color w:val="000000"/>
          <w:sz w:val="24"/>
          <w:szCs w:val="24"/>
        </w:rPr>
        <w:softHyphen/>
        <w:t xml:space="preserve">дуальными психофизическими  возможностями здоровья на основе внедрения Федерального государственного образовательного </w:t>
      </w:r>
      <w:r w:rsidR="00842968">
        <w:rPr>
          <w:color w:val="000000"/>
          <w:sz w:val="24"/>
          <w:szCs w:val="24"/>
        </w:rPr>
        <w:lastRenderedPageBreak/>
        <w:t>стандарта</w:t>
      </w:r>
    </w:p>
    <w:p w:rsidR="00842968" w:rsidRDefault="00842968" w:rsidP="00842968">
      <w:pPr>
        <w:jc w:val="both"/>
        <w:rPr>
          <w:b/>
          <w:bCs/>
          <w:iCs/>
          <w:sz w:val="24"/>
          <w:szCs w:val="24"/>
        </w:rPr>
      </w:pPr>
      <w:r>
        <w:rPr>
          <w:b/>
          <w:bCs/>
          <w:iCs/>
          <w:sz w:val="24"/>
          <w:szCs w:val="24"/>
        </w:rPr>
        <w:tab/>
        <w:t>Задачи:</w:t>
      </w:r>
    </w:p>
    <w:p w:rsidR="00842968" w:rsidRDefault="00842968" w:rsidP="00842968">
      <w:pPr>
        <w:numPr>
          <w:ilvl w:val="0"/>
          <w:numId w:val="1"/>
        </w:numPr>
        <w:tabs>
          <w:tab w:val="clear" w:pos="720"/>
        </w:tabs>
        <w:ind w:hanging="720"/>
        <w:jc w:val="both"/>
        <w:rPr>
          <w:sz w:val="24"/>
          <w:szCs w:val="24"/>
        </w:rPr>
      </w:pPr>
      <w:r>
        <w:rPr>
          <w:sz w:val="24"/>
          <w:szCs w:val="24"/>
        </w:rPr>
        <w:t>Сформировать умение организовывать свою деятельность социально-приемлемыми способами на основе освоения предметов учебного плана и правил поведения в обществе.</w:t>
      </w:r>
    </w:p>
    <w:p w:rsidR="00842968" w:rsidRDefault="00842968" w:rsidP="00842968">
      <w:pPr>
        <w:widowControl/>
        <w:numPr>
          <w:ilvl w:val="0"/>
          <w:numId w:val="1"/>
        </w:numPr>
        <w:suppressAutoHyphens/>
        <w:autoSpaceDE/>
        <w:ind w:left="0" w:firstLine="0"/>
        <w:jc w:val="both"/>
        <w:rPr>
          <w:sz w:val="24"/>
          <w:szCs w:val="24"/>
        </w:rPr>
      </w:pPr>
      <w:r>
        <w:rPr>
          <w:sz w:val="24"/>
          <w:szCs w:val="24"/>
        </w:rPr>
        <w:t xml:space="preserve">Проводить </w:t>
      </w:r>
      <w:proofErr w:type="spellStart"/>
      <w:r>
        <w:rPr>
          <w:sz w:val="24"/>
          <w:szCs w:val="24"/>
        </w:rPr>
        <w:t>профориентационную</w:t>
      </w:r>
      <w:proofErr w:type="spellEnd"/>
      <w:r>
        <w:rPr>
          <w:sz w:val="24"/>
          <w:szCs w:val="24"/>
        </w:rPr>
        <w:t xml:space="preserve"> работу на основе освоения профилей трудового обучения (занимательного и ручного труда), психологической коррекции и практической деятельности.</w:t>
      </w:r>
    </w:p>
    <w:p w:rsidR="00842968" w:rsidRDefault="00842968" w:rsidP="00842968">
      <w:pPr>
        <w:widowControl/>
        <w:numPr>
          <w:ilvl w:val="0"/>
          <w:numId w:val="1"/>
        </w:numPr>
        <w:suppressAutoHyphens/>
        <w:autoSpaceDE/>
        <w:ind w:left="0" w:firstLine="0"/>
        <w:jc w:val="both"/>
        <w:rPr>
          <w:sz w:val="24"/>
          <w:szCs w:val="24"/>
        </w:rPr>
      </w:pPr>
      <w:r>
        <w:rPr>
          <w:sz w:val="24"/>
          <w:szCs w:val="24"/>
        </w:rPr>
        <w:t>Научить обучающихся самостоятельно применять знания, умения и практические навыки на основе организации и проведения внеклассных и внешколь</w:t>
      </w:r>
      <w:r>
        <w:rPr>
          <w:sz w:val="24"/>
          <w:szCs w:val="24"/>
        </w:rPr>
        <w:softHyphen/>
        <w:t>ных мероприятий.</w:t>
      </w:r>
    </w:p>
    <w:p w:rsidR="00842968" w:rsidRPr="00686EDC" w:rsidRDefault="00842968" w:rsidP="00842968">
      <w:pPr>
        <w:widowControl/>
        <w:numPr>
          <w:ilvl w:val="0"/>
          <w:numId w:val="1"/>
        </w:numPr>
        <w:suppressAutoHyphens/>
        <w:autoSpaceDE/>
        <w:ind w:left="0" w:firstLine="0"/>
        <w:jc w:val="both"/>
        <w:rPr>
          <w:sz w:val="24"/>
          <w:szCs w:val="24"/>
        </w:rPr>
      </w:pPr>
      <w:r>
        <w:rPr>
          <w:sz w:val="24"/>
          <w:szCs w:val="24"/>
        </w:rPr>
        <w:t xml:space="preserve">Обеспечить ресурсные условия (кадровые, материально-технические, финансово – </w:t>
      </w:r>
      <w:r w:rsidRPr="006F7855">
        <w:rPr>
          <w:sz w:val="24"/>
          <w:szCs w:val="24"/>
        </w:rPr>
        <w:t>экономические, организационные) реализации цели образовательного учрежден</w:t>
      </w:r>
      <w:r>
        <w:rPr>
          <w:sz w:val="24"/>
          <w:szCs w:val="24"/>
        </w:rPr>
        <w:t>ия.</w:t>
      </w:r>
    </w:p>
    <w:p w:rsidR="00842968" w:rsidRDefault="00842968" w:rsidP="00842968">
      <w:pPr>
        <w:tabs>
          <w:tab w:val="left" w:pos="1134"/>
        </w:tabs>
        <w:jc w:val="both"/>
        <w:rPr>
          <w:kern w:val="1"/>
          <w:sz w:val="24"/>
          <w:szCs w:val="24"/>
        </w:rPr>
      </w:pPr>
      <w:r>
        <w:rPr>
          <w:kern w:val="1"/>
          <w:sz w:val="24"/>
          <w:szCs w:val="24"/>
        </w:rPr>
        <w:tab/>
      </w:r>
    </w:p>
    <w:p w:rsidR="00842968" w:rsidRDefault="00842968" w:rsidP="00842968">
      <w:pPr>
        <w:tabs>
          <w:tab w:val="left" w:pos="1134"/>
        </w:tabs>
        <w:jc w:val="both"/>
        <w:rPr>
          <w:color w:val="000000"/>
          <w:sz w:val="24"/>
          <w:szCs w:val="24"/>
        </w:rPr>
      </w:pPr>
      <w:r>
        <w:rPr>
          <w:kern w:val="1"/>
          <w:sz w:val="24"/>
          <w:szCs w:val="24"/>
        </w:rPr>
        <w:t>Целевым ориентиром к рабочей программе служат цели  и задачи школы.</w:t>
      </w:r>
      <w:r>
        <w:rPr>
          <w:color w:val="000000"/>
          <w:sz w:val="24"/>
          <w:szCs w:val="24"/>
        </w:rPr>
        <w:t xml:space="preserve">    </w:t>
      </w:r>
    </w:p>
    <w:p w:rsidR="00AE4803" w:rsidRDefault="00AE4803" w:rsidP="00842968">
      <w:pPr>
        <w:jc w:val="both"/>
        <w:rPr>
          <w:b/>
          <w:color w:val="000000"/>
          <w:sz w:val="24"/>
          <w:szCs w:val="24"/>
        </w:rPr>
      </w:pPr>
    </w:p>
    <w:p w:rsidR="00F31D54" w:rsidRDefault="00E3631A" w:rsidP="00F31D54">
      <w:pPr>
        <w:ind w:right="57"/>
        <w:jc w:val="both"/>
        <w:rPr>
          <w:color w:val="000000"/>
          <w:sz w:val="24"/>
          <w:szCs w:val="24"/>
        </w:rPr>
      </w:pPr>
      <w:r w:rsidRPr="00FC782B">
        <w:rPr>
          <w:b/>
          <w:color w:val="000000"/>
          <w:sz w:val="24"/>
          <w:szCs w:val="24"/>
        </w:rPr>
        <w:t>Цель</w:t>
      </w:r>
      <w:r>
        <w:rPr>
          <w:b/>
          <w:color w:val="000000"/>
          <w:sz w:val="24"/>
          <w:szCs w:val="24"/>
        </w:rPr>
        <w:t xml:space="preserve"> </w:t>
      </w:r>
      <w:r w:rsidR="00F31D54">
        <w:rPr>
          <w:b/>
          <w:color w:val="000000"/>
          <w:sz w:val="24"/>
          <w:szCs w:val="24"/>
        </w:rPr>
        <w:t xml:space="preserve"> рабоч</w:t>
      </w:r>
      <w:r w:rsidR="00E65701">
        <w:rPr>
          <w:b/>
          <w:color w:val="000000"/>
          <w:sz w:val="24"/>
          <w:szCs w:val="24"/>
        </w:rPr>
        <w:t>ей</w:t>
      </w:r>
      <w:r w:rsidR="00F31D54">
        <w:rPr>
          <w:b/>
          <w:color w:val="000000"/>
          <w:sz w:val="24"/>
          <w:szCs w:val="24"/>
        </w:rPr>
        <w:t xml:space="preserve"> программ</w:t>
      </w:r>
      <w:r w:rsidR="00E65701">
        <w:rPr>
          <w:b/>
          <w:color w:val="000000"/>
          <w:sz w:val="24"/>
          <w:szCs w:val="24"/>
        </w:rPr>
        <w:t>ы</w:t>
      </w:r>
      <w:r w:rsidRPr="00FC782B">
        <w:rPr>
          <w:b/>
          <w:color w:val="000000"/>
          <w:sz w:val="24"/>
          <w:szCs w:val="24"/>
        </w:rPr>
        <w:t>:</w:t>
      </w:r>
      <w:r>
        <w:rPr>
          <w:color w:val="000000"/>
          <w:sz w:val="24"/>
          <w:szCs w:val="24"/>
        </w:rPr>
        <w:t xml:space="preserve"> </w:t>
      </w:r>
    </w:p>
    <w:p w:rsidR="00AE4803" w:rsidRDefault="00AE4803" w:rsidP="00E3631A">
      <w:pPr>
        <w:ind w:right="57"/>
        <w:jc w:val="both"/>
        <w:rPr>
          <w:bCs/>
          <w:color w:val="000000"/>
          <w:sz w:val="24"/>
          <w:szCs w:val="24"/>
          <w:shd w:val="clear" w:color="auto" w:fill="FFFFFF"/>
          <w:lang w:eastAsia="en-US"/>
        </w:rPr>
      </w:pPr>
    </w:p>
    <w:p w:rsidR="00E3631A" w:rsidRPr="0061430A" w:rsidRDefault="00FC0EC9" w:rsidP="00E3631A">
      <w:pPr>
        <w:ind w:right="57"/>
        <w:jc w:val="both"/>
        <w:rPr>
          <w:kern w:val="1"/>
          <w:sz w:val="24"/>
          <w:szCs w:val="24"/>
        </w:rPr>
      </w:pPr>
      <w:proofErr w:type="gramStart"/>
      <w:r>
        <w:rPr>
          <w:bCs/>
          <w:color w:val="000000"/>
          <w:sz w:val="24"/>
          <w:szCs w:val="24"/>
          <w:shd w:val="clear" w:color="auto" w:fill="FFFFFF"/>
          <w:lang w:eastAsia="en-US"/>
        </w:rPr>
        <w:t>Обучающийся</w:t>
      </w:r>
      <w:proofErr w:type="gramEnd"/>
      <w:r w:rsidR="00E65701">
        <w:rPr>
          <w:bCs/>
          <w:color w:val="000000"/>
          <w:sz w:val="24"/>
          <w:szCs w:val="24"/>
          <w:shd w:val="clear" w:color="auto" w:fill="FFFFFF"/>
          <w:lang w:eastAsia="en-US"/>
        </w:rPr>
        <w:t>,</w:t>
      </w:r>
      <w:r>
        <w:rPr>
          <w:bCs/>
          <w:color w:val="000000"/>
          <w:sz w:val="24"/>
          <w:szCs w:val="24"/>
          <w:shd w:val="clear" w:color="auto" w:fill="FFFFFF"/>
          <w:lang w:eastAsia="en-US"/>
        </w:rPr>
        <w:t xml:space="preserve"> </w:t>
      </w:r>
      <w:r w:rsidR="00E3631A" w:rsidRPr="00B04060">
        <w:rPr>
          <w:bCs/>
          <w:color w:val="000000"/>
          <w:sz w:val="24"/>
          <w:szCs w:val="24"/>
          <w:shd w:val="clear" w:color="auto" w:fill="FFFFFF"/>
          <w:lang w:eastAsia="en-US"/>
        </w:rPr>
        <w:t xml:space="preserve">компетентный </w:t>
      </w:r>
      <w:r w:rsidR="00E3631A">
        <w:rPr>
          <w:bCs/>
          <w:color w:val="000000"/>
          <w:sz w:val="24"/>
          <w:szCs w:val="24"/>
          <w:shd w:val="clear" w:color="auto" w:fill="FFFFFF"/>
          <w:lang w:eastAsia="en-US"/>
        </w:rPr>
        <w:t>в</w:t>
      </w:r>
      <w:r w:rsidR="00E3631A" w:rsidRPr="00B04060">
        <w:rPr>
          <w:bCs/>
          <w:color w:val="000000"/>
          <w:sz w:val="24"/>
          <w:szCs w:val="24"/>
          <w:shd w:val="clear" w:color="auto" w:fill="FFFFFF"/>
          <w:lang w:eastAsia="en-US"/>
        </w:rPr>
        <w:t xml:space="preserve"> социально - трудовой деятельности </w:t>
      </w:r>
      <w:r w:rsidR="00E3631A" w:rsidRPr="00B04060">
        <w:rPr>
          <w:bCs/>
          <w:color w:val="000000"/>
          <w:sz w:val="24"/>
          <w:szCs w:val="24"/>
          <w:shd w:val="clear" w:color="auto" w:fill="FFFFFF"/>
        </w:rPr>
        <w:t>в соответствии с его индиви</w:t>
      </w:r>
      <w:r w:rsidR="00E3631A" w:rsidRPr="00B04060">
        <w:rPr>
          <w:bCs/>
          <w:color w:val="000000"/>
          <w:sz w:val="24"/>
          <w:szCs w:val="24"/>
          <w:shd w:val="clear" w:color="auto" w:fill="FFFFFF"/>
        </w:rPr>
        <w:softHyphen/>
        <w:t xml:space="preserve">дуальными психофизическими возможностями </w:t>
      </w:r>
      <w:r w:rsidR="00E3631A">
        <w:rPr>
          <w:bCs/>
          <w:color w:val="000000"/>
          <w:sz w:val="24"/>
          <w:szCs w:val="24"/>
          <w:shd w:val="clear" w:color="auto" w:fill="FFFFFF"/>
        </w:rPr>
        <w:t>посредством</w:t>
      </w:r>
      <w:r w:rsidR="00E3631A" w:rsidRPr="00B04060">
        <w:rPr>
          <w:bCs/>
          <w:color w:val="000000"/>
          <w:sz w:val="24"/>
          <w:szCs w:val="24"/>
          <w:shd w:val="clear" w:color="auto" w:fill="FFFFFF"/>
        </w:rPr>
        <w:t xml:space="preserve"> формирования знаний, умений и практических навыков</w:t>
      </w:r>
      <w:r w:rsidR="00E3631A">
        <w:rPr>
          <w:bCs/>
          <w:color w:val="000000"/>
          <w:sz w:val="24"/>
          <w:szCs w:val="24"/>
          <w:shd w:val="clear" w:color="auto" w:fill="FFFFFF"/>
        </w:rPr>
        <w:t xml:space="preserve"> и базовых учебных действий   </w:t>
      </w:r>
      <w:r w:rsidR="00E3631A">
        <w:rPr>
          <w:sz w:val="24"/>
          <w:szCs w:val="24"/>
        </w:rPr>
        <w:t>при освоении</w:t>
      </w:r>
      <w:r w:rsidR="00E3631A" w:rsidRPr="00625160">
        <w:rPr>
          <w:sz w:val="24"/>
          <w:szCs w:val="24"/>
        </w:rPr>
        <w:t xml:space="preserve"> содержани</w:t>
      </w:r>
      <w:r w:rsidR="00E3631A">
        <w:rPr>
          <w:sz w:val="24"/>
          <w:szCs w:val="24"/>
        </w:rPr>
        <w:t>я</w:t>
      </w:r>
      <w:r w:rsidR="00E3631A" w:rsidRPr="00625160">
        <w:rPr>
          <w:sz w:val="24"/>
          <w:szCs w:val="24"/>
        </w:rPr>
        <w:t xml:space="preserve"> образования</w:t>
      </w:r>
      <w:r w:rsidR="00E3631A">
        <w:rPr>
          <w:color w:val="000000"/>
          <w:sz w:val="24"/>
          <w:szCs w:val="24"/>
        </w:rPr>
        <w:t>.</w:t>
      </w:r>
    </w:p>
    <w:p w:rsidR="00AE4803" w:rsidRDefault="00AE4803" w:rsidP="00F31D54">
      <w:pPr>
        <w:spacing w:line="100" w:lineRule="atLeast"/>
        <w:rPr>
          <w:b/>
          <w:sz w:val="24"/>
          <w:szCs w:val="24"/>
        </w:rPr>
      </w:pPr>
    </w:p>
    <w:p w:rsidR="00E3631A" w:rsidRPr="00FC782B" w:rsidRDefault="00E3631A" w:rsidP="00F31D54">
      <w:pPr>
        <w:spacing w:line="100" w:lineRule="atLeast"/>
        <w:rPr>
          <w:b/>
          <w:sz w:val="24"/>
          <w:szCs w:val="24"/>
        </w:rPr>
      </w:pPr>
      <w:r w:rsidRPr="00FC782B">
        <w:rPr>
          <w:b/>
          <w:sz w:val="24"/>
          <w:szCs w:val="24"/>
        </w:rPr>
        <w:t>Задачи</w:t>
      </w:r>
      <w:r w:rsidR="00F31D54">
        <w:rPr>
          <w:b/>
          <w:sz w:val="24"/>
          <w:szCs w:val="24"/>
        </w:rPr>
        <w:t xml:space="preserve"> программ</w:t>
      </w:r>
      <w:r w:rsidR="00E65701">
        <w:rPr>
          <w:b/>
          <w:sz w:val="24"/>
          <w:szCs w:val="24"/>
        </w:rPr>
        <w:t>ы</w:t>
      </w:r>
      <w:r w:rsidRPr="00FC782B">
        <w:rPr>
          <w:b/>
          <w:sz w:val="24"/>
          <w:szCs w:val="24"/>
        </w:rPr>
        <w:t>:</w:t>
      </w:r>
    </w:p>
    <w:p w:rsidR="00E3631A" w:rsidRDefault="00E3631A" w:rsidP="00FC0EC9">
      <w:pPr>
        <w:widowControl/>
        <w:autoSpaceDE/>
        <w:spacing w:line="276" w:lineRule="auto"/>
        <w:jc w:val="both"/>
        <w:rPr>
          <w:sz w:val="24"/>
          <w:szCs w:val="24"/>
        </w:rPr>
      </w:pPr>
      <w:r>
        <w:rPr>
          <w:sz w:val="24"/>
          <w:szCs w:val="24"/>
        </w:rPr>
        <w:t>1.Сформировать у обучающихся    класса необходимый  уровень  знаний умений и навыков по предметам с учетом их психофизических возможностей;</w:t>
      </w:r>
    </w:p>
    <w:p w:rsidR="00E3631A" w:rsidRDefault="00E3631A" w:rsidP="00FC0EC9">
      <w:pPr>
        <w:widowControl/>
        <w:autoSpaceDE/>
        <w:spacing w:line="276" w:lineRule="auto"/>
        <w:jc w:val="both"/>
        <w:rPr>
          <w:sz w:val="24"/>
          <w:szCs w:val="24"/>
        </w:rPr>
      </w:pPr>
      <w:r>
        <w:rPr>
          <w:sz w:val="24"/>
          <w:szCs w:val="24"/>
        </w:rPr>
        <w:t>2.</w:t>
      </w:r>
      <w:r w:rsidRPr="00C41594">
        <w:rPr>
          <w:sz w:val="24"/>
          <w:szCs w:val="24"/>
        </w:rPr>
        <w:t>Создать условия для</w:t>
      </w:r>
      <w:r>
        <w:rPr>
          <w:sz w:val="24"/>
          <w:szCs w:val="24"/>
        </w:rPr>
        <w:t xml:space="preserve"> о</w:t>
      </w:r>
      <w:r w:rsidR="00E65701">
        <w:rPr>
          <w:sz w:val="24"/>
          <w:szCs w:val="24"/>
        </w:rPr>
        <w:t>владения</w:t>
      </w:r>
      <w:r>
        <w:rPr>
          <w:sz w:val="24"/>
          <w:szCs w:val="24"/>
        </w:rPr>
        <w:t xml:space="preserve"> обучающимися</w:t>
      </w:r>
      <w:r w:rsidRPr="00AD7845">
        <w:rPr>
          <w:sz w:val="24"/>
          <w:szCs w:val="24"/>
        </w:rPr>
        <w:t xml:space="preserve"> комплексом базовых учебных действий</w:t>
      </w:r>
      <w:r>
        <w:rPr>
          <w:sz w:val="24"/>
          <w:szCs w:val="24"/>
        </w:rPr>
        <w:t xml:space="preserve">; </w:t>
      </w:r>
    </w:p>
    <w:p w:rsidR="00E3631A" w:rsidRPr="0061430A" w:rsidRDefault="00E3631A" w:rsidP="00FC0EC9">
      <w:pPr>
        <w:widowControl/>
        <w:autoSpaceDE/>
        <w:spacing w:line="276" w:lineRule="auto"/>
        <w:jc w:val="both"/>
        <w:rPr>
          <w:sz w:val="24"/>
          <w:szCs w:val="24"/>
        </w:rPr>
      </w:pPr>
      <w:r>
        <w:rPr>
          <w:sz w:val="24"/>
          <w:szCs w:val="24"/>
        </w:rPr>
        <w:t>3.</w:t>
      </w:r>
      <w:r w:rsidRPr="00A113A7">
        <w:rPr>
          <w:sz w:val="24"/>
          <w:szCs w:val="24"/>
        </w:rPr>
        <w:t>Создать условия для применения  обучающимися  полученных знаний,  умений и навыков  во внеурочной деятельности.</w:t>
      </w:r>
      <w:r w:rsidRPr="00A113A7">
        <w:rPr>
          <w:b/>
          <w:bCs/>
          <w:iCs/>
          <w:sz w:val="24"/>
          <w:szCs w:val="24"/>
        </w:rPr>
        <w:t xml:space="preserve">  </w:t>
      </w:r>
    </w:p>
    <w:p w:rsidR="00F31D54" w:rsidRDefault="00F31D54" w:rsidP="00E3631A">
      <w:pPr>
        <w:ind w:right="57"/>
        <w:jc w:val="center"/>
        <w:rPr>
          <w:b/>
          <w:kern w:val="1"/>
          <w:sz w:val="24"/>
          <w:szCs w:val="24"/>
        </w:rPr>
      </w:pPr>
    </w:p>
    <w:p w:rsidR="00E3631A" w:rsidRDefault="00E3631A" w:rsidP="00E3631A">
      <w:pPr>
        <w:ind w:right="57"/>
        <w:jc w:val="center"/>
        <w:rPr>
          <w:b/>
          <w:kern w:val="1"/>
          <w:sz w:val="24"/>
          <w:szCs w:val="24"/>
        </w:rPr>
      </w:pPr>
      <w:r w:rsidRPr="009E3B85">
        <w:rPr>
          <w:b/>
          <w:kern w:val="1"/>
          <w:sz w:val="24"/>
          <w:szCs w:val="24"/>
        </w:rPr>
        <w:t xml:space="preserve">Задачи предметных курсов в соответствии </w:t>
      </w:r>
    </w:p>
    <w:p w:rsidR="00E3631A" w:rsidRPr="009E3B85" w:rsidRDefault="00E3631A" w:rsidP="00E3631A">
      <w:pPr>
        <w:ind w:right="57"/>
        <w:jc w:val="center"/>
        <w:rPr>
          <w:b/>
          <w:kern w:val="1"/>
          <w:sz w:val="24"/>
          <w:szCs w:val="24"/>
        </w:rPr>
      </w:pPr>
      <w:r w:rsidRPr="009E3B85">
        <w:rPr>
          <w:b/>
          <w:kern w:val="1"/>
          <w:sz w:val="24"/>
          <w:szCs w:val="24"/>
        </w:rPr>
        <w:t xml:space="preserve">с требованиями </w:t>
      </w:r>
      <w:r>
        <w:rPr>
          <w:b/>
          <w:kern w:val="1"/>
          <w:sz w:val="24"/>
          <w:szCs w:val="24"/>
        </w:rPr>
        <w:t>ФГОС  образования</w:t>
      </w:r>
      <w:r w:rsidRPr="009E3B85">
        <w:rPr>
          <w:b/>
          <w:kern w:val="1"/>
          <w:sz w:val="24"/>
          <w:szCs w:val="24"/>
        </w:rPr>
        <w:t xml:space="preserve"> </w:t>
      </w:r>
      <w:proofErr w:type="gramStart"/>
      <w:r>
        <w:rPr>
          <w:b/>
          <w:kern w:val="1"/>
          <w:sz w:val="24"/>
          <w:szCs w:val="24"/>
        </w:rPr>
        <w:t>обучающихся</w:t>
      </w:r>
      <w:proofErr w:type="gramEnd"/>
      <w:r>
        <w:rPr>
          <w:b/>
          <w:kern w:val="1"/>
          <w:sz w:val="24"/>
          <w:szCs w:val="24"/>
        </w:rPr>
        <w:t xml:space="preserve"> с умственной отсталостью</w:t>
      </w:r>
    </w:p>
    <w:p w:rsidR="00E3631A" w:rsidRDefault="00E3631A" w:rsidP="00E3631A">
      <w:pPr>
        <w:ind w:right="57"/>
        <w:rPr>
          <w:kern w:val="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268"/>
        <w:gridCol w:w="6686"/>
      </w:tblGrid>
      <w:tr w:rsidR="00E3631A" w:rsidRPr="009E3B85" w:rsidTr="00692E3C">
        <w:tc>
          <w:tcPr>
            <w:tcW w:w="617" w:type="dxa"/>
          </w:tcPr>
          <w:p w:rsidR="00E3631A" w:rsidRPr="00D57FFB" w:rsidRDefault="00E3631A" w:rsidP="00692E3C">
            <w:pPr>
              <w:ind w:right="57"/>
              <w:jc w:val="center"/>
              <w:rPr>
                <w:b/>
                <w:kern w:val="1"/>
                <w:sz w:val="24"/>
                <w:szCs w:val="24"/>
              </w:rPr>
            </w:pPr>
            <w:r w:rsidRPr="00D57FFB">
              <w:rPr>
                <w:b/>
                <w:kern w:val="1"/>
                <w:sz w:val="24"/>
                <w:szCs w:val="24"/>
              </w:rPr>
              <w:t>№</w:t>
            </w:r>
          </w:p>
          <w:p w:rsidR="00E3631A" w:rsidRPr="00D57FFB" w:rsidRDefault="00E3631A" w:rsidP="00692E3C">
            <w:pPr>
              <w:ind w:right="57"/>
              <w:jc w:val="center"/>
              <w:rPr>
                <w:b/>
                <w:kern w:val="1"/>
                <w:sz w:val="24"/>
                <w:szCs w:val="24"/>
              </w:rPr>
            </w:pPr>
            <w:proofErr w:type="gramStart"/>
            <w:r w:rsidRPr="00D57FFB">
              <w:rPr>
                <w:b/>
                <w:kern w:val="1"/>
                <w:sz w:val="24"/>
                <w:szCs w:val="24"/>
              </w:rPr>
              <w:t>п</w:t>
            </w:r>
            <w:proofErr w:type="gramEnd"/>
            <w:r w:rsidRPr="00D57FFB">
              <w:rPr>
                <w:b/>
                <w:kern w:val="1"/>
                <w:sz w:val="24"/>
                <w:szCs w:val="24"/>
              </w:rPr>
              <w:t>/п</w:t>
            </w:r>
          </w:p>
        </w:tc>
        <w:tc>
          <w:tcPr>
            <w:tcW w:w="2268" w:type="dxa"/>
          </w:tcPr>
          <w:p w:rsidR="00E3631A" w:rsidRPr="00D57FFB" w:rsidRDefault="00E3631A" w:rsidP="00692E3C">
            <w:pPr>
              <w:ind w:right="57"/>
              <w:jc w:val="center"/>
              <w:rPr>
                <w:b/>
                <w:kern w:val="1"/>
                <w:sz w:val="24"/>
                <w:szCs w:val="24"/>
              </w:rPr>
            </w:pPr>
            <w:r w:rsidRPr="00D57FFB">
              <w:rPr>
                <w:b/>
                <w:sz w:val="24"/>
                <w:szCs w:val="24"/>
                <w:shd w:val="clear" w:color="auto" w:fill="FFFFFF"/>
              </w:rPr>
              <w:t>Учебный предмет</w:t>
            </w:r>
          </w:p>
        </w:tc>
        <w:tc>
          <w:tcPr>
            <w:tcW w:w="6686" w:type="dxa"/>
          </w:tcPr>
          <w:p w:rsidR="00E3631A" w:rsidRPr="00D57FFB" w:rsidRDefault="00E3631A" w:rsidP="00692E3C">
            <w:pPr>
              <w:ind w:right="57"/>
              <w:jc w:val="center"/>
              <w:rPr>
                <w:b/>
                <w:kern w:val="1"/>
                <w:sz w:val="24"/>
                <w:szCs w:val="24"/>
              </w:rPr>
            </w:pPr>
            <w:r w:rsidRPr="00D57FFB">
              <w:rPr>
                <w:b/>
                <w:kern w:val="1"/>
                <w:sz w:val="24"/>
                <w:szCs w:val="24"/>
              </w:rPr>
              <w:t>Задачи</w:t>
            </w:r>
          </w:p>
        </w:tc>
      </w:tr>
      <w:tr w:rsidR="00E3631A" w:rsidRPr="009E3B85" w:rsidTr="00692E3C">
        <w:tc>
          <w:tcPr>
            <w:tcW w:w="617" w:type="dxa"/>
          </w:tcPr>
          <w:p w:rsidR="00E3631A" w:rsidRPr="00D57FFB" w:rsidRDefault="00E3631A" w:rsidP="00692E3C">
            <w:pPr>
              <w:ind w:right="57"/>
              <w:jc w:val="both"/>
              <w:rPr>
                <w:kern w:val="1"/>
                <w:sz w:val="24"/>
                <w:szCs w:val="24"/>
              </w:rPr>
            </w:pPr>
            <w:r w:rsidRPr="00D57FFB">
              <w:rPr>
                <w:kern w:val="1"/>
                <w:sz w:val="24"/>
                <w:szCs w:val="24"/>
              </w:rPr>
              <w:t>1.</w:t>
            </w:r>
          </w:p>
        </w:tc>
        <w:tc>
          <w:tcPr>
            <w:tcW w:w="2268" w:type="dxa"/>
          </w:tcPr>
          <w:p w:rsidR="00E3631A" w:rsidRPr="00D57FFB" w:rsidRDefault="006E77CB" w:rsidP="00692E3C">
            <w:pPr>
              <w:ind w:right="57"/>
              <w:jc w:val="both"/>
              <w:rPr>
                <w:kern w:val="1"/>
                <w:sz w:val="24"/>
                <w:szCs w:val="24"/>
              </w:rPr>
            </w:pPr>
            <w:r w:rsidRPr="00D57FFB">
              <w:rPr>
                <w:kern w:val="1"/>
                <w:sz w:val="24"/>
                <w:szCs w:val="24"/>
              </w:rPr>
              <w:t>Письмо и развитие речи</w:t>
            </w:r>
          </w:p>
        </w:tc>
        <w:tc>
          <w:tcPr>
            <w:tcW w:w="6686" w:type="dxa"/>
          </w:tcPr>
          <w:p w:rsidR="00E3631A" w:rsidRPr="00DC07B4" w:rsidRDefault="00D57FFB" w:rsidP="00FC0EC9">
            <w:pPr>
              <w:jc w:val="both"/>
              <w:rPr>
                <w:sz w:val="24"/>
                <w:szCs w:val="24"/>
              </w:rPr>
            </w:pPr>
            <w:r w:rsidRPr="00DC07B4">
              <w:rPr>
                <w:sz w:val="24"/>
                <w:szCs w:val="24"/>
                <w:shd w:val="clear" w:color="auto" w:fill="FFFFFF"/>
              </w:rPr>
              <w:t>ф</w:t>
            </w:r>
            <w:r w:rsidR="00FC0EC9" w:rsidRPr="00DC07B4">
              <w:rPr>
                <w:sz w:val="24"/>
                <w:szCs w:val="24"/>
                <w:shd w:val="clear" w:color="auto" w:fill="FFFFFF"/>
              </w:rPr>
              <w:t>ормирование</w:t>
            </w:r>
            <w:r w:rsidR="00FC0EC9" w:rsidRPr="00DC07B4">
              <w:rPr>
                <w:sz w:val="24"/>
                <w:szCs w:val="24"/>
              </w:rPr>
              <w:t xml:space="preserve"> умения и навыки графического письма букв русского алфавита, соединению их в слоги слова Развитие фонематического слуха на основе упражнений в распознании и дифференциации звуков речи</w:t>
            </w:r>
          </w:p>
        </w:tc>
      </w:tr>
      <w:tr w:rsidR="00E3631A" w:rsidRPr="009E3B85" w:rsidTr="00692E3C">
        <w:tc>
          <w:tcPr>
            <w:tcW w:w="617" w:type="dxa"/>
          </w:tcPr>
          <w:p w:rsidR="00E3631A" w:rsidRPr="00D57FFB" w:rsidRDefault="00E3631A" w:rsidP="00692E3C">
            <w:pPr>
              <w:ind w:right="57"/>
              <w:jc w:val="both"/>
              <w:rPr>
                <w:kern w:val="1"/>
                <w:sz w:val="24"/>
                <w:szCs w:val="24"/>
              </w:rPr>
            </w:pPr>
            <w:r w:rsidRPr="00D57FFB">
              <w:rPr>
                <w:kern w:val="1"/>
                <w:sz w:val="24"/>
                <w:szCs w:val="24"/>
              </w:rPr>
              <w:t>2.</w:t>
            </w:r>
          </w:p>
        </w:tc>
        <w:tc>
          <w:tcPr>
            <w:tcW w:w="2268" w:type="dxa"/>
          </w:tcPr>
          <w:p w:rsidR="00E3631A" w:rsidRPr="00D57FFB" w:rsidRDefault="00E3631A" w:rsidP="00692E3C">
            <w:pPr>
              <w:ind w:right="57"/>
              <w:jc w:val="both"/>
              <w:rPr>
                <w:kern w:val="1"/>
                <w:sz w:val="24"/>
                <w:szCs w:val="24"/>
              </w:rPr>
            </w:pPr>
            <w:r w:rsidRPr="00D57FFB">
              <w:rPr>
                <w:kern w:val="1"/>
                <w:sz w:val="24"/>
                <w:szCs w:val="24"/>
              </w:rPr>
              <w:t>Чтение</w:t>
            </w:r>
            <w:r w:rsidR="006E77CB" w:rsidRPr="00D57FFB">
              <w:rPr>
                <w:kern w:val="1"/>
                <w:sz w:val="24"/>
                <w:szCs w:val="24"/>
              </w:rPr>
              <w:t xml:space="preserve"> и развитие речи</w:t>
            </w:r>
          </w:p>
        </w:tc>
        <w:tc>
          <w:tcPr>
            <w:tcW w:w="6686" w:type="dxa"/>
          </w:tcPr>
          <w:p w:rsidR="00E3631A" w:rsidRPr="00DC07B4" w:rsidRDefault="00D57FFB" w:rsidP="002523D5">
            <w:pPr>
              <w:jc w:val="both"/>
              <w:rPr>
                <w:sz w:val="24"/>
                <w:szCs w:val="24"/>
              </w:rPr>
            </w:pPr>
            <w:r w:rsidRPr="00DC07B4">
              <w:rPr>
                <w:sz w:val="24"/>
                <w:szCs w:val="24"/>
                <w:shd w:val="clear" w:color="auto" w:fill="FFFFFF"/>
              </w:rPr>
              <w:t>ф</w:t>
            </w:r>
            <w:r w:rsidR="002523D5" w:rsidRPr="00DC07B4">
              <w:rPr>
                <w:sz w:val="24"/>
                <w:szCs w:val="24"/>
                <w:shd w:val="clear" w:color="auto" w:fill="FFFFFF"/>
              </w:rPr>
              <w:t xml:space="preserve">ормирование </w:t>
            </w:r>
            <w:r w:rsidR="002523D5" w:rsidRPr="00DC07B4">
              <w:rPr>
                <w:sz w:val="24"/>
                <w:szCs w:val="24"/>
              </w:rPr>
              <w:t xml:space="preserve"> навыков</w:t>
            </w:r>
            <w:r w:rsidR="00FC0EC9" w:rsidRPr="00DC07B4">
              <w:rPr>
                <w:sz w:val="24"/>
                <w:szCs w:val="24"/>
              </w:rPr>
              <w:t xml:space="preserve"> чтения  путём усвоения графического образа печатных букв и их соотнесения со звуками речи.</w:t>
            </w:r>
            <w:r w:rsidR="002523D5" w:rsidRPr="00DC07B4">
              <w:rPr>
                <w:sz w:val="24"/>
                <w:szCs w:val="24"/>
              </w:rPr>
              <w:t xml:space="preserve"> </w:t>
            </w:r>
            <w:r w:rsidR="00FC0EC9" w:rsidRPr="00DC07B4">
              <w:rPr>
                <w:sz w:val="24"/>
                <w:szCs w:val="24"/>
              </w:rPr>
              <w:t>Коррекция и развитие зрительного и слухового восприятия на основе упражнений в распознании и дифференциации различных звуков и букв</w:t>
            </w:r>
          </w:p>
        </w:tc>
      </w:tr>
      <w:tr w:rsidR="00E3631A" w:rsidRPr="009E3B85" w:rsidTr="00692E3C">
        <w:tc>
          <w:tcPr>
            <w:tcW w:w="617" w:type="dxa"/>
          </w:tcPr>
          <w:p w:rsidR="00E3631A" w:rsidRPr="00D57FFB" w:rsidRDefault="006E77CB" w:rsidP="00692E3C">
            <w:pPr>
              <w:ind w:right="-45"/>
              <w:jc w:val="both"/>
              <w:rPr>
                <w:kern w:val="1"/>
                <w:sz w:val="24"/>
                <w:szCs w:val="24"/>
              </w:rPr>
            </w:pPr>
            <w:r w:rsidRPr="00D57FFB">
              <w:rPr>
                <w:kern w:val="1"/>
                <w:sz w:val="24"/>
                <w:szCs w:val="24"/>
              </w:rPr>
              <w:t>3</w:t>
            </w:r>
            <w:r w:rsidR="00E3631A" w:rsidRPr="00D57FFB">
              <w:rPr>
                <w:kern w:val="1"/>
                <w:sz w:val="24"/>
                <w:szCs w:val="24"/>
              </w:rPr>
              <w:t>.</w:t>
            </w:r>
          </w:p>
        </w:tc>
        <w:tc>
          <w:tcPr>
            <w:tcW w:w="2268" w:type="dxa"/>
          </w:tcPr>
          <w:p w:rsidR="00E3631A" w:rsidRPr="00D57FFB" w:rsidRDefault="00FC0EC9" w:rsidP="00692E3C">
            <w:pPr>
              <w:ind w:right="57"/>
              <w:jc w:val="both"/>
              <w:rPr>
                <w:kern w:val="1"/>
                <w:sz w:val="24"/>
                <w:szCs w:val="24"/>
              </w:rPr>
            </w:pPr>
            <w:r w:rsidRPr="00D57FFB">
              <w:rPr>
                <w:kern w:val="1"/>
                <w:sz w:val="24"/>
                <w:szCs w:val="24"/>
              </w:rPr>
              <w:t>Математика</w:t>
            </w:r>
          </w:p>
        </w:tc>
        <w:tc>
          <w:tcPr>
            <w:tcW w:w="6686" w:type="dxa"/>
          </w:tcPr>
          <w:p w:rsidR="00E3631A" w:rsidRPr="00DC07B4" w:rsidRDefault="00D57FFB" w:rsidP="00DC07B4">
            <w:pPr>
              <w:ind w:right="57"/>
              <w:jc w:val="both"/>
              <w:rPr>
                <w:color w:val="FF0000"/>
                <w:kern w:val="1"/>
                <w:sz w:val="24"/>
                <w:szCs w:val="24"/>
              </w:rPr>
            </w:pPr>
            <w:r w:rsidRPr="00DC07B4">
              <w:rPr>
                <w:sz w:val="24"/>
                <w:szCs w:val="24"/>
              </w:rPr>
              <w:t>формирование элементарных математических представлений и умений и применение их в повседневной жизни.</w:t>
            </w:r>
          </w:p>
        </w:tc>
      </w:tr>
      <w:tr w:rsidR="00E3631A" w:rsidRPr="009E3B85" w:rsidTr="00D57FFB">
        <w:trPr>
          <w:trHeight w:val="874"/>
        </w:trPr>
        <w:tc>
          <w:tcPr>
            <w:tcW w:w="617" w:type="dxa"/>
          </w:tcPr>
          <w:p w:rsidR="00E3631A" w:rsidRPr="00D57FFB" w:rsidRDefault="006E77CB" w:rsidP="00692E3C">
            <w:pPr>
              <w:ind w:right="-45"/>
              <w:jc w:val="both"/>
              <w:rPr>
                <w:kern w:val="1"/>
                <w:sz w:val="24"/>
                <w:szCs w:val="24"/>
              </w:rPr>
            </w:pPr>
            <w:r w:rsidRPr="00D57FFB">
              <w:rPr>
                <w:kern w:val="1"/>
                <w:sz w:val="24"/>
                <w:szCs w:val="24"/>
              </w:rPr>
              <w:t>4</w:t>
            </w:r>
            <w:r w:rsidR="00E3631A" w:rsidRPr="00D57FFB">
              <w:rPr>
                <w:kern w:val="1"/>
                <w:sz w:val="24"/>
                <w:szCs w:val="24"/>
              </w:rPr>
              <w:t>.</w:t>
            </w:r>
          </w:p>
        </w:tc>
        <w:tc>
          <w:tcPr>
            <w:tcW w:w="2268" w:type="dxa"/>
          </w:tcPr>
          <w:p w:rsidR="00E3631A" w:rsidRPr="00D57FFB" w:rsidRDefault="006E77CB" w:rsidP="00692E3C">
            <w:pPr>
              <w:ind w:right="57"/>
              <w:jc w:val="both"/>
              <w:rPr>
                <w:kern w:val="1"/>
                <w:sz w:val="24"/>
                <w:szCs w:val="24"/>
              </w:rPr>
            </w:pPr>
            <w:r w:rsidRPr="00D57FFB">
              <w:rPr>
                <w:kern w:val="1"/>
                <w:sz w:val="24"/>
                <w:szCs w:val="24"/>
              </w:rPr>
              <w:t>Окружающий мир</w:t>
            </w:r>
          </w:p>
        </w:tc>
        <w:tc>
          <w:tcPr>
            <w:tcW w:w="6686" w:type="dxa"/>
          </w:tcPr>
          <w:p w:rsidR="00E3631A" w:rsidRPr="00DC07B4" w:rsidRDefault="00D57FFB" w:rsidP="00DC07B4">
            <w:pPr>
              <w:pStyle w:val="af2"/>
              <w:shd w:val="clear" w:color="auto" w:fill="FFFFFF"/>
              <w:spacing w:before="0" w:after="0"/>
              <w:rPr>
                <w:color w:val="FF0000"/>
              </w:rPr>
            </w:pPr>
            <w:r w:rsidRPr="00DC07B4">
              <w:t>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w:t>
            </w:r>
          </w:p>
        </w:tc>
      </w:tr>
      <w:tr w:rsidR="006E77CB" w:rsidRPr="009E3B85" w:rsidTr="00034618">
        <w:trPr>
          <w:trHeight w:val="860"/>
        </w:trPr>
        <w:tc>
          <w:tcPr>
            <w:tcW w:w="617" w:type="dxa"/>
          </w:tcPr>
          <w:p w:rsidR="006E77CB" w:rsidRPr="00D57FFB" w:rsidRDefault="00D57FFB" w:rsidP="00692E3C">
            <w:pPr>
              <w:ind w:right="-45"/>
              <w:jc w:val="both"/>
              <w:rPr>
                <w:kern w:val="1"/>
                <w:sz w:val="24"/>
                <w:szCs w:val="24"/>
              </w:rPr>
            </w:pPr>
            <w:r w:rsidRPr="00D57FFB">
              <w:rPr>
                <w:kern w:val="1"/>
                <w:sz w:val="24"/>
                <w:szCs w:val="24"/>
              </w:rPr>
              <w:t>5.</w:t>
            </w:r>
          </w:p>
        </w:tc>
        <w:tc>
          <w:tcPr>
            <w:tcW w:w="2268" w:type="dxa"/>
          </w:tcPr>
          <w:p w:rsidR="006E77CB" w:rsidRPr="00D57FFB" w:rsidRDefault="00D57FFB" w:rsidP="00692E3C">
            <w:pPr>
              <w:ind w:right="57"/>
              <w:jc w:val="both"/>
              <w:rPr>
                <w:kern w:val="1"/>
                <w:sz w:val="24"/>
                <w:szCs w:val="24"/>
              </w:rPr>
            </w:pPr>
            <w:r w:rsidRPr="00D57FFB">
              <w:rPr>
                <w:kern w:val="1"/>
                <w:sz w:val="24"/>
                <w:szCs w:val="24"/>
              </w:rPr>
              <w:t>Изобразительное искусство</w:t>
            </w:r>
          </w:p>
        </w:tc>
        <w:tc>
          <w:tcPr>
            <w:tcW w:w="6686" w:type="dxa"/>
          </w:tcPr>
          <w:p w:rsidR="006E77CB" w:rsidRPr="00DC07B4" w:rsidRDefault="00D57FFB" w:rsidP="00DC07B4">
            <w:pPr>
              <w:pStyle w:val="af2"/>
              <w:shd w:val="clear" w:color="auto" w:fill="FFFFFF"/>
              <w:spacing w:before="0" w:after="0"/>
              <w:rPr>
                <w:color w:val="FF0000"/>
                <w:shd w:val="clear" w:color="auto" w:fill="FFFFFF"/>
              </w:rPr>
            </w:pPr>
            <w:r w:rsidRPr="00DC07B4">
              <w:t>формирование умений изображать предметы и объекты окружающей действительности художественными средствами.</w:t>
            </w:r>
          </w:p>
        </w:tc>
      </w:tr>
      <w:tr w:rsidR="00E3631A" w:rsidRPr="009E3B85" w:rsidTr="00692E3C">
        <w:tc>
          <w:tcPr>
            <w:tcW w:w="617" w:type="dxa"/>
          </w:tcPr>
          <w:p w:rsidR="00E3631A" w:rsidRPr="009E3B85" w:rsidRDefault="00E3631A" w:rsidP="00692E3C">
            <w:pPr>
              <w:ind w:right="-45"/>
              <w:jc w:val="both"/>
              <w:rPr>
                <w:kern w:val="1"/>
                <w:sz w:val="24"/>
                <w:szCs w:val="24"/>
              </w:rPr>
            </w:pPr>
            <w:r w:rsidRPr="009E3B85">
              <w:rPr>
                <w:kern w:val="1"/>
                <w:sz w:val="24"/>
                <w:szCs w:val="24"/>
              </w:rPr>
              <w:lastRenderedPageBreak/>
              <w:t>6.</w:t>
            </w:r>
          </w:p>
        </w:tc>
        <w:tc>
          <w:tcPr>
            <w:tcW w:w="2268" w:type="dxa"/>
          </w:tcPr>
          <w:p w:rsidR="00E3631A" w:rsidRPr="009E3B85" w:rsidRDefault="00FC0EC9" w:rsidP="00692E3C">
            <w:pPr>
              <w:ind w:right="57"/>
              <w:jc w:val="both"/>
              <w:rPr>
                <w:kern w:val="1"/>
                <w:sz w:val="24"/>
                <w:szCs w:val="24"/>
              </w:rPr>
            </w:pPr>
            <w:r>
              <w:rPr>
                <w:kern w:val="1"/>
                <w:sz w:val="24"/>
                <w:szCs w:val="24"/>
              </w:rPr>
              <w:t>Музыка</w:t>
            </w:r>
          </w:p>
        </w:tc>
        <w:tc>
          <w:tcPr>
            <w:tcW w:w="6686" w:type="dxa"/>
          </w:tcPr>
          <w:p w:rsidR="00E3631A" w:rsidRPr="00DC07B4" w:rsidRDefault="00DD7FC8" w:rsidP="00692E3C">
            <w:pPr>
              <w:ind w:right="57"/>
              <w:jc w:val="both"/>
              <w:rPr>
                <w:color w:val="FF0000"/>
                <w:sz w:val="24"/>
                <w:szCs w:val="24"/>
                <w:shd w:val="clear" w:color="auto" w:fill="FFFFFF"/>
              </w:rPr>
            </w:pPr>
            <w:r w:rsidRPr="00DC07B4">
              <w:rPr>
                <w:sz w:val="24"/>
                <w:szCs w:val="24"/>
              </w:rPr>
              <w:t xml:space="preserve">формирование </w:t>
            </w:r>
            <w:r w:rsidR="00DC07B4">
              <w:rPr>
                <w:sz w:val="24"/>
                <w:szCs w:val="24"/>
              </w:rPr>
              <w:t xml:space="preserve"> элементарных музыкальных знани</w:t>
            </w:r>
            <w:r w:rsidRPr="00DC07B4">
              <w:rPr>
                <w:sz w:val="24"/>
                <w:szCs w:val="24"/>
              </w:rPr>
              <w:t xml:space="preserve">й, </w:t>
            </w:r>
            <w:proofErr w:type="spellStart"/>
            <w:r w:rsidRPr="00DC07B4">
              <w:rPr>
                <w:sz w:val="24"/>
                <w:szCs w:val="24"/>
              </w:rPr>
              <w:t>слушательских</w:t>
            </w:r>
            <w:proofErr w:type="spellEnd"/>
            <w:r w:rsidRPr="00DC07B4">
              <w:rPr>
                <w:sz w:val="24"/>
                <w:szCs w:val="24"/>
              </w:rPr>
              <w:t xml:space="preserve"> и доступных исполнительских умений</w:t>
            </w:r>
          </w:p>
        </w:tc>
      </w:tr>
      <w:tr w:rsidR="00E3631A" w:rsidRPr="009E3B85" w:rsidTr="00692E3C">
        <w:tc>
          <w:tcPr>
            <w:tcW w:w="617" w:type="dxa"/>
          </w:tcPr>
          <w:p w:rsidR="00E3631A" w:rsidRPr="009E3B85" w:rsidRDefault="00E3631A" w:rsidP="00692E3C">
            <w:pPr>
              <w:ind w:right="-45"/>
              <w:jc w:val="both"/>
              <w:rPr>
                <w:kern w:val="1"/>
                <w:sz w:val="24"/>
                <w:szCs w:val="24"/>
              </w:rPr>
            </w:pPr>
            <w:r w:rsidRPr="009E3B85">
              <w:rPr>
                <w:kern w:val="1"/>
                <w:sz w:val="24"/>
                <w:szCs w:val="24"/>
              </w:rPr>
              <w:t>7.</w:t>
            </w:r>
          </w:p>
        </w:tc>
        <w:tc>
          <w:tcPr>
            <w:tcW w:w="2268" w:type="dxa"/>
          </w:tcPr>
          <w:p w:rsidR="00E3631A" w:rsidRPr="009E3B85" w:rsidRDefault="00D57FFB" w:rsidP="00692E3C">
            <w:pPr>
              <w:ind w:right="57"/>
              <w:jc w:val="both"/>
              <w:rPr>
                <w:kern w:val="1"/>
                <w:sz w:val="24"/>
                <w:szCs w:val="24"/>
              </w:rPr>
            </w:pPr>
            <w:r>
              <w:rPr>
                <w:kern w:val="1"/>
                <w:sz w:val="24"/>
                <w:szCs w:val="24"/>
              </w:rPr>
              <w:t>Физическая культура</w:t>
            </w:r>
          </w:p>
        </w:tc>
        <w:tc>
          <w:tcPr>
            <w:tcW w:w="6686" w:type="dxa"/>
          </w:tcPr>
          <w:p w:rsidR="00E3631A" w:rsidRPr="00DC07B4" w:rsidRDefault="00DD7FC8" w:rsidP="00692E3C">
            <w:pPr>
              <w:ind w:right="57"/>
              <w:jc w:val="both"/>
              <w:rPr>
                <w:color w:val="FF0000"/>
                <w:sz w:val="24"/>
                <w:szCs w:val="24"/>
                <w:shd w:val="clear" w:color="auto" w:fill="FFFFFF"/>
              </w:rPr>
            </w:pPr>
            <w:r w:rsidRPr="00DC07B4">
              <w:rPr>
                <w:sz w:val="24"/>
                <w:szCs w:val="24"/>
              </w:rPr>
              <w:t>формирование двигательных умений и навыков; развитие двигательных способностей в процессе обучения; укрепление здоровья и закаливание организма, формирование правильной осанки; раскрытие возможных избирательных способностей и интересов ребенка для освоения доступных видов спортивно-физкультурной деятельности</w:t>
            </w:r>
          </w:p>
        </w:tc>
      </w:tr>
      <w:tr w:rsidR="00FC0EC9" w:rsidRPr="009E3B85" w:rsidTr="00692E3C">
        <w:tc>
          <w:tcPr>
            <w:tcW w:w="617" w:type="dxa"/>
          </w:tcPr>
          <w:p w:rsidR="00FC0EC9" w:rsidRPr="009E3B85" w:rsidRDefault="00FC0EC9" w:rsidP="00692E3C">
            <w:pPr>
              <w:ind w:right="-45"/>
              <w:jc w:val="both"/>
              <w:rPr>
                <w:kern w:val="1"/>
                <w:sz w:val="24"/>
                <w:szCs w:val="24"/>
              </w:rPr>
            </w:pPr>
            <w:r>
              <w:rPr>
                <w:kern w:val="1"/>
                <w:sz w:val="24"/>
                <w:szCs w:val="24"/>
              </w:rPr>
              <w:t>8.</w:t>
            </w:r>
          </w:p>
        </w:tc>
        <w:tc>
          <w:tcPr>
            <w:tcW w:w="2268" w:type="dxa"/>
          </w:tcPr>
          <w:p w:rsidR="00FC0EC9" w:rsidRPr="009E3B85" w:rsidRDefault="00D57FFB" w:rsidP="00692E3C">
            <w:pPr>
              <w:ind w:right="57"/>
              <w:jc w:val="both"/>
              <w:rPr>
                <w:kern w:val="1"/>
                <w:sz w:val="24"/>
                <w:szCs w:val="24"/>
              </w:rPr>
            </w:pPr>
            <w:r>
              <w:rPr>
                <w:kern w:val="1"/>
                <w:sz w:val="24"/>
                <w:szCs w:val="24"/>
              </w:rPr>
              <w:t>Трудовое обучение</w:t>
            </w:r>
          </w:p>
        </w:tc>
        <w:tc>
          <w:tcPr>
            <w:tcW w:w="6686" w:type="dxa"/>
          </w:tcPr>
          <w:p w:rsidR="00FC0EC9" w:rsidRPr="00DC07B4" w:rsidRDefault="00DD7FC8" w:rsidP="00692E3C">
            <w:pPr>
              <w:ind w:right="57"/>
              <w:jc w:val="both"/>
              <w:rPr>
                <w:color w:val="FF0000"/>
                <w:sz w:val="24"/>
                <w:szCs w:val="24"/>
                <w:shd w:val="clear" w:color="auto" w:fill="FFFFFF"/>
              </w:rPr>
            </w:pPr>
            <w:r w:rsidRPr="00DC07B4">
              <w:rPr>
                <w:sz w:val="24"/>
                <w:szCs w:val="24"/>
              </w:rPr>
              <w:t>формирование практических умений и навыков использования различных материалов в предметно-преобразующей деятельности, формирование интереса к разнообразным видам труда</w:t>
            </w:r>
          </w:p>
        </w:tc>
      </w:tr>
      <w:tr w:rsidR="00FC0EC9" w:rsidRPr="009E3B85" w:rsidTr="00692E3C">
        <w:tc>
          <w:tcPr>
            <w:tcW w:w="617" w:type="dxa"/>
          </w:tcPr>
          <w:p w:rsidR="00FC0EC9" w:rsidRPr="009E3B85" w:rsidRDefault="00FC0EC9" w:rsidP="00692E3C">
            <w:pPr>
              <w:ind w:right="-45"/>
              <w:jc w:val="both"/>
              <w:rPr>
                <w:kern w:val="1"/>
                <w:sz w:val="24"/>
                <w:szCs w:val="24"/>
              </w:rPr>
            </w:pPr>
            <w:r>
              <w:rPr>
                <w:kern w:val="1"/>
                <w:sz w:val="24"/>
                <w:szCs w:val="24"/>
              </w:rPr>
              <w:t>9.</w:t>
            </w:r>
          </w:p>
        </w:tc>
        <w:tc>
          <w:tcPr>
            <w:tcW w:w="2268" w:type="dxa"/>
          </w:tcPr>
          <w:p w:rsidR="00FC0EC9" w:rsidRPr="009E3B85" w:rsidRDefault="00D57FFB" w:rsidP="00692E3C">
            <w:pPr>
              <w:ind w:right="57"/>
              <w:jc w:val="both"/>
              <w:rPr>
                <w:kern w:val="1"/>
                <w:sz w:val="24"/>
                <w:szCs w:val="24"/>
              </w:rPr>
            </w:pPr>
            <w:r>
              <w:rPr>
                <w:kern w:val="1"/>
                <w:sz w:val="24"/>
                <w:szCs w:val="24"/>
              </w:rPr>
              <w:t>ОРКСЭ</w:t>
            </w:r>
          </w:p>
        </w:tc>
        <w:tc>
          <w:tcPr>
            <w:tcW w:w="6686" w:type="dxa"/>
          </w:tcPr>
          <w:p w:rsidR="00FC0EC9" w:rsidRPr="00DC07B4" w:rsidRDefault="00034618" w:rsidP="00034618">
            <w:pPr>
              <w:jc w:val="both"/>
              <w:rPr>
                <w:sz w:val="24"/>
                <w:szCs w:val="24"/>
              </w:rPr>
            </w:pPr>
            <w:r w:rsidRPr="00DC07B4">
              <w:rPr>
                <w:sz w:val="24"/>
                <w:szCs w:val="24"/>
              </w:rPr>
              <w:t>формирование основных понятий религиозных культур; истории возникновения религиозных культур; истории развития различных религиозных культур в истории России</w:t>
            </w:r>
          </w:p>
        </w:tc>
      </w:tr>
      <w:tr w:rsidR="00FC0EC9" w:rsidRPr="009E3B85" w:rsidTr="00692E3C">
        <w:tc>
          <w:tcPr>
            <w:tcW w:w="617" w:type="dxa"/>
          </w:tcPr>
          <w:p w:rsidR="00FC0EC9" w:rsidRPr="009E3B85" w:rsidRDefault="00FC0EC9" w:rsidP="00692E3C">
            <w:pPr>
              <w:ind w:right="-45"/>
              <w:jc w:val="both"/>
              <w:rPr>
                <w:kern w:val="1"/>
                <w:sz w:val="24"/>
                <w:szCs w:val="24"/>
              </w:rPr>
            </w:pPr>
            <w:r>
              <w:rPr>
                <w:kern w:val="1"/>
                <w:sz w:val="24"/>
                <w:szCs w:val="24"/>
              </w:rPr>
              <w:t>10.</w:t>
            </w:r>
          </w:p>
        </w:tc>
        <w:tc>
          <w:tcPr>
            <w:tcW w:w="2268" w:type="dxa"/>
          </w:tcPr>
          <w:p w:rsidR="00FC0EC9" w:rsidRPr="009E3B85" w:rsidRDefault="00FC0EC9" w:rsidP="00D57FFB">
            <w:pPr>
              <w:ind w:right="57"/>
              <w:jc w:val="both"/>
              <w:rPr>
                <w:kern w:val="1"/>
                <w:sz w:val="24"/>
                <w:szCs w:val="24"/>
              </w:rPr>
            </w:pPr>
            <w:r>
              <w:rPr>
                <w:kern w:val="1"/>
                <w:sz w:val="24"/>
                <w:szCs w:val="24"/>
              </w:rPr>
              <w:t>О</w:t>
            </w:r>
            <w:r w:rsidR="00D57FFB">
              <w:rPr>
                <w:kern w:val="1"/>
                <w:sz w:val="24"/>
                <w:szCs w:val="24"/>
              </w:rPr>
              <w:t>БЖ</w:t>
            </w:r>
          </w:p>
        </w:tc>
        <w:tc>
          <w:tcPr>
            <w:tcW w:w="6686" w:type="dxa"/>
          </w:tcPr>
          <w:p w:rsidR="00FC0EC9" w:rsidRPr="00DC07B4" w:rsidRDefault="00034618" w:rsidP="00034618">
            <w:pPr>
              <w:ind w:right="57"/>
              <w:jc w:val="both"/>
              <w:rPr>
                <w:color w:val="FF0000"/>
                <w:sz w:val="24"/>
                <w:szCs w:val="24"/>
                <w:shd w:val="clear" w:color="auto" w:fill="FFFFFF"/>
              </w:rPr>
            </w:pPr>
            <w:r w:rsidRPr="00DC07B4">
              <w:rPr>
                <w:sz w:val="24"/>
                <w:szCs w:val="24"/>
              </w:rPr>
              <w:t>формирование сознательного и ответственного отношения к личной безопасности и безопасности окружающих, приобретение ими способности сохранить жизнь и здоровье в неблагоприятных, угрожающих жизни условиях, оказание помощи пострадавшим</w:t>
            </w:r>
          </w:p>
        </w:tc>
      </w:tr>
    </w:tbl>
    <w:p w:rsidR="00E3631A" w:rsidRPr="00233FEA" w:rsidRDefault="00E3631A" w:rsidP="00E3631A">
      <w:pPr>
        <w:tabs>
          <w:tab w:val="left" w:pos="0"/>
        </w:tabs>
        <w:jc w:val="both"/>
        <w:rPr>
          <w:sz w:val="24"/>
          <w:szCs w:val="24"/>
          <w:shd w:val="clear" w:color="auto" w:fill="FFFFFF"/>
        </w:rPr>
      </w:pPr>
    </w:p>
    <w:p w:rsidR="00E3631A" w:rsidRPr="00F31D54" w:rsidRDefault="00E3631A" w:rsidP="00E3631A">
      <w:pPr>
        <w:ind w:right="57" w:firstLine="720"/>
        <w:jc w:val="both"/>
        <w:rPr>
          <w:kern w:val="1"/>
          <w:sz w:val="24"/>
          <w:szCs w:val="24"/>
        </w:rPr>
      </w:pPr>
      <w:r w:rsidRPr="00F31D54">
        <w:rPr>
          <w:kern w:val="1"/>
          <w:sz w:val="24"/>
          <w:szCs w:val="24"/>
        </w:rPr>
        <w:t xml:space="preserve">В соответствии   с  требованиями ФГОС  образования </w:t>
      </w:r>
      <w:proofErr w:type="gramStart"/>
      <w:r w:rsidRPr="00F31D54">
        <w:rPr>
          <w:kern w:val="1"/>
          <w:sz w:val="24"/>
          <w:szCs w:val="24"/>
        </w:rPr>
        <w:t>обучающихся</w:t>
      </w:r>
      <w:proofErr w:type="gramEnd"/>
      <w:r w:rsidRPr="00F31D54">
        <w:rPr>
          <w:kern w:val="1"/>
          <w:sz w:val="24"/>
          <w:szCs w:val="24"/>
        </w:rPr>
        <w:t xml:space="preserve"> с умственной отсталостью (интеллектуальными нарушениями) программа  формирует у обучающихся  базовые учебные действия</w:t>
      </w:r>
      <w:r w:rsidRPr="00F31D54">
        <w:rPr>
          <w:i/>
          <w:sz w:val="24"/>
          <w:szCs w:val="24"/>
        </w:rPr>
        <w:t>:</w:t>
      </w:r>
    </w:p>
    <w:p w:rsidR="00E3631A" w:rsidRPr="00F31D54" w:rsidRDefault="00E3631A" w:rsidP="00E3631A">
      <w:pPr>
        <w:widowControl/>
        <w:numPr>
          <w:ilvl w:val="0"/>
          <w:numId w:val="12"/>
        </w:numPr>
        <w:shd w:val="clear" w:color="auto" w:fill="FFFFFF"/>
        <w:autoSpaceDE/>
        <w:ind w:left="0" w:firstLine="0"/>
        <w:rPr>
          <w:sz w:val="24"/>
          <w:szCs w:val="24"/>
        </w:rPr>
      </w:pPr>
      <w:r w:rsidRPr="00F31D54">
        <w:rPr>
          <w:sz w:val="24"/>
          <w:szCs w:val="24"/>
        </w:rPr>
        <w:t>личностные;</w:t>
      </w:r>
    </w:p>
    <w:p w:rsidR="00E3631A" w:rsidRPr="00F31D54" w:rsidRDefault="00E3631A" w:rsidP="00E3631A">
      <w:pPr>
        <w:widowControl/>
        <w:numPr>
          <w:ilvl w:val="0"/>
          <w:numId w:val="12"/>
        </w:numPr>
        <w:shd w:val="clear" w:color="auto" w:fill="FFFFFF"/>
        <w:autoSpaceDE/>
        <w:ind w:left="0" w:firstLine="0"/>
        <w:rPr>
          <w:sz w:val="24"/>
          <w:szCs w:val="24"/>
        </w:rPr>
      </w:pPr>
      <w:r w:rsidRPr="00F31D54">
        <w:rPr>
          <w:sz w:val="24"/>
          <w:szCs w:val="24"/>
        </w:rPr>
        <w:t>познавательные;</w:t>
      </w:r>
    </w:p>
    <w:p w:rsidR="00E3631A" w:rsidRPr="00F31D54" w:rsidRDefault="00E3631A" w:rsidP="00E3631A">
      <w:pPr>
        <w:widowControl/>
        <w:numPr>
          <w:ilvl w:val="0"/>
          <w:numId w:val="12"/>
        </w:numPr>
        <w:shd w:val="clear" w:color="auto" w:fill="FFFFFF"/>
        <w:autoSpaceDE/>
        <w:spacing w:line="360" w:lineRule="atLeast"/>
        <w:ind w:left="0" w:firstLine="0"/>
        <w:rPr>
          <w:sz w:val="24"/>
          <w:szCs w:val="24"/>
        </w:rPr>
      </w:pPr>
      <w:r w:rsidRPr="00F31D54">
        <w:rPr>
          <w:sz w:val="24"/>
          <w:szCs w:val="24"/>
        </w:rPr>
        <w:t>коммуникативные;</w:t>
      </w:r>
    </w:p>
    <w:p w:rsidR="00E3631A" w:rsidRPr="00F31D54" w:rsidRDefault="00E3631A" w:rsidP="00E3631A">
      <w:pPr>
        <w:widowControl/>
        <w:numPr>
          <w:ilvl w:val="0"/>
          <w:numId w:val="12"/>
        </w:numPr>
        <w:shd w:val="clear" w:color="auto" w:fill="FFFFFF"/>
        <w:autoSpaceDE/>
        <w:spacing w:line="360" w:lineRule="atLeast"/>
        <w:ind w:left="0" w:firstLine="0"/>
        <w:rPr>
          <w:sz w:val="24"/>
          <w:szCs w:val="24"/>
        </w:rPr>
      </w:pPr>
      <w:r w:rsidRPr="00F31D54">
        <w:rPr>
          <w:sz w:val="24"/>
          <w:szCs w:val="24"/>
        </w:rPr>
        <w:t>регулятивные.</w:t>
      </w:r>
    </w:p>
    <w:p w:rsidR="00B5437D" w:rsidRDefault="00B5437D" w:rsidP="00E3631A">
      <w:pPr>
        <w:pStyle w:val="af0"/>
        <w:spacing w:after="0" w:line="240" w:lineRule="auto"/>
        <w:ind w:left="0"/>
        <w:rPr>
          <w:rFonts w:ascii="Times New Roman" w:hAnsi="Times New Roman"/>
          <w:b/>
          <w:sz w:val="24"/>
          <w:szCs w:val="24"/>
        </w:rPr>
      </w:pPr>
    </w:p>
    <w:p w:rsidR="00E3631A" w:rsidRDefault="00E3631A" w:rsidP="00B5437D">
      <w:pPr>
        <w:pStyle w:val="af0"/>
        <w:spacing w:after="0" w:line="240" w:lineRule="auto"/>
        <w:ind w:left="0" w:firstLine="708"/>
        <w:rPr>
          <w:rFonts w:ascii="Times New Roman" w:hAnsi="Times New Roman"/>
          <w:sz w:val="24"/>
          <w:szCs w:val="24"/>
        </w:rPr>
      </w:pPr>
      <w:r w:rsidRPr="00AD7845">
        <w:rPr>
          <w:rFonts w:ascii="Times New Roman" w:hAnsi="Times New Roman"/>
          <w:b/>
          <w:sz w:val="24"/>
          <w:szCs w:val="24"/>
        </w:rPr>
        <w:t>Личностные учебные действия</w:t>
      </w:r>
      <w:r>
        <w:rPr>
          <w:rFonts w:ascii="Times New Roman" w:hAnsi="Times New Roman"/>
          <w:b/>
          <w:sz w:val="24"/>
          <w:szCs w:val="24"/>
        </w:rPr>
        <w:t xml:space="preserve"> </w:t>
      </w:r>
    </w:p>
    <w:p w:rsidR="00B5437D" w:rsidRDefault="00B5437D" w:rsidP="00E3631A">
      <w:pPr>
        <w:pStyle w:val="af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5437D">
        <w:rPr>
          <w:rFonts w:ascii="Times New Roman" w:hAnsi="Times New Roman" w:cs="Times New Roman"/>
          <w:sz w:val="24"/>
          <w:szCs w:val="24"/>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w:t>
      </w:r>
    </w:p>
    <w:p w:rsidR="00B5437D" w:rsidRDefault="00B5437D" w:rsidP="00E3631A">
      <w:pPr>
        <w:pStyle w:val="af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5437D">
        <w:rPr>
          <w:rFonts w:ascii="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B5437D" w:rsidRDefault="00B5437D" w:rsidP="00E3631A">
      <w:pPr>
        <w:pStyle w:val="af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5437D">
        <w:rPr>
          <w:rFonts w:ascii="Times New Roman" w:hAnsi="Times New Roman" w:cs="Times New Roman"/>
          <w:sz w:val="24"/>
          <w:szCs w:val="24"/>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B5437D" w:rsidRDefault="00B5437D" w:rsidP="00E3631A">
      <w:pPr>
        <w:pStyle w:val="af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5437D">
        <w:rPr>
          <w:rFonts w:ascii="Times New Roman" w:hAnsi="Times New Roman" w:cs="Times New Roman"/>
          <w:sz w:val="24"/>
          <w:szCs w:val="24"/>
        </w:rPr>
        <w:t xml:space="preserve">целостный, социально ориентированный взгляд на мир в единстве его природной и социальной частей; </w:t>
      </w:r>
    </w:p>
    <w:p w:rsidR="00B5437D" w:rsidRDefault="00B5437D" w:rsidP="00E3631A">
      <w:pPr>
        <w:pStyle w:val="af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5437D">
        <w:rPr>
          <w:rFonts w:ascii="Times New Roman" w:hAnsi="Times New Roman" w:cs="Times New Roman"/>
          <w:sz w:val="24"/>
          <w:szCs w:val="24"/>
        </w:rPr>
        <w:t xml:space="preserve">самостоятельность в выполнении учебных заданий, поручений, договоренностей; </w:t>
      </w:r>
      <w:r>
        <w:rPr>
          <w:rFonts w:ascii="Times New Roman" w:hAnsi="Times New Roman" w:cs="Times New Roman"/>
          <w:sz w:val="24"/>
          <w:szCs w:val="24"/>
        </w:rPr>
        <w:t xml:space="preserve">                                </w:t>
      </w:r>
    </w:p>
    <w:p w:rsidR="00B5437D" w:rsidRDefault="00F566D0" w:rsidP="00E3631A">
      <w:pPr>
        <w:pStyle w:val="af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5437D" w:rsidRPr="00B5437D">
        <w:rPr>
          <w:rFonts w:ascii="Times New Roman" w:hAnsi="Times New Roman" w:cs="Times New Roman"/>
          <w:sz w:val="24"/>
          <w:szCs w:val="24"/>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E3631A" w:rsidRPr="00B5437D" w:rsidRDefault="00B5437D" w:rsidP="00E3631A">
      <w:pPr>
        <w:pStyle w:val="af0"/>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Pr="00B5437D">
        <w:rPr>
          <w:rFonts w:ascii="Times New Roman" w:hAnsi="Times New Roman" w:cs="Times New Roman"/>
          <w:sz w:val="24"/>
          <w:szCs w:val="24"/>
        </w:rPr>
        <w:t>готовность к безопасному и бережному поведению в природе и обществе</w:t>
      </w:r>
    </w:p>
    <w:p w:rsidR="00B5437D" w:rsidRDefault="00B5437D" w:rsidP="00E3631A">
      <w:pPr>
        <w:pStyle w:val="af0"/>
        <w:spacing w:after="0" w:line="240" w:lineRule="auto"/>
        <w:ind w:left="360"/>
        <w:jc w:val="both"/>
        <w:rPr>
          <w:rFonts w:ascii="Times New Roman" w:hAnsi="Times New Roman"/>
          <w:b/>
          <w:sz w:val="24"/>
          <w:szCs w:val="24"/>
        </w:rPr>
      </w:pPr>
    </w:p>
    <w:p w:rsidR="00E3631A" w:rsidRPr="00B5437D" w:rsidRDefault="00E3631A" w:rsidP="00B5437D">
      <w:pPr>
        <w:ind w:firstLine="708"/>
        <w:jc w:val="both"/>
        <w:rPr>
          <w:sz w:val="24"/>
          <w:szCs w:val="24"/>
        </w:rPr>
      </w:pPr>
      <w:r w:rsidRPr="00B5437D">
        <w:rPr>
          <w:b/>
          <w:sz w:val="24"/>
          <w:szCs w:val="24"/>
        </w:rPr>
        <w:t>Коммуникативные учебные действия</w:t>
      </w:r>
    </w:p>
    <w:p w:rsidR="00B5437D" w:rsidRDefault="00B5437D" w:rsidP="00E3631A">
      <w:pPr>
        <w:pStyle w:val="af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5437D">
        <w:rPr>
          <w:rFonts w:ascii="Times New Roman" w:hAnsi="Times New Roman" w:cs="Times New Roman"/>
          <w:sz w:val="24"/>
          <w:szCs w:val="24"/>
        </w:rPr>
        <w:t xml:space="preserve">вступать в контакт и работать в коллективе (учитель−ученик, ученик– ученик, ученик–класс, учитель−класс); </w:t>
      </w:r>
    </w:p>
    <w:p w:rsidR="00B5437D" w:rsidRDefault="00B5437D" w:rsidP="00E3631A">
      <w:pPr>
        <w:pStyle w:val="af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5437D">
        <w:rPr>
          <w:rFonts w:ascii="Times New Roman" w:hAnsi="Times New Roman" w:cs="Times New Roman"/>
          <w:sz w:val="24"/>
          <w:szCs w:val="24"/>
        </w:rPr>
        <w:t xml:space="preserve">использовать принятые ритуалы социального взаимодействия с одноклассниками и учителем; </w:t>
      </w:r>
    </w:p>
    <w:p w:rsidR="00B5437D" w:rsidRDefault="00B5437D" w:rsidP="00E3631A">
      <w:pPr>
        <w:pStyle w:val="af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5437D">
        <w:rPr>
          <w:rFonts w:ascii="Times New Roman" w:hAnsi="Times New Roman" w:cs="Times New Roman"/>
          <w:sz w:val="24"/>
          <w:szCs w:val="24"/>
        </w:rPr>
        <w:t xml:space="preserve">обращаться за помощью и принимать помощь; </w:t>
      </w:r>
    </w:p>
    <w:p w:rsidR="00B5437D" w:rsidRDefault="00B5437D" w:rsidP="00E3631A">
      <w:pPr>
        <w:pStyle w:val="af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5437D">
        <w:rPr>
          <w:rFonts w:ascii="Times New Roman" w:hAnsi="Times New Roman" w:cs="Times New Roman"/>
          <w:sz w:val="24"/>
          <w:szCs w:val="24"/>
        </w:rPr>
        <w:t xml:space="preserve">слушать и понимать инструкцию к учебному заданию в разных видах деятельности и быту; </w:t>
      </w:r>
    </w:p>
    <w:p w:rsidR="00B5437D" w:rsidRDefault="00B5437D" w:rsidP="00E3631A">
      <w:pPr>
        <w:pStyle w:val="af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5437D">
        <w:rPr>
          <w:rFonts w:ascii="Times New Roman" w:hAnsi="Times New Roman" w:cs="Times New Roman"/>
          <w:sz w:val="24"/>
          <w:szCs w:val="24"/>
        </w:rPr>
        <w:t xml:space="preserve">сотрудничать с взрослыми и сверстниками в разных социальных ситуациях; </w:t>
      </w:r>
      <w:r>
        <w:rPr>
          <w:rFonts w:ascii="Times New Roman" w:hAnsi="Times New Roman" w:cs="Times New Roman"/>
          <w:sz w:val="24"/>
          <w:szCs w:val="24"/>
        </w:rPr>
        <w:t xml:space="preserve">  </w:t>
      </w:r>
    </w:p>
    <w:p w:rsidR="00B5437D" w:rsidRDefault="00F566D0" w:rsidP="00E3631A">
      <w:pPr>
        <w:pStyle w:val="af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w:t>
      </w:r>
      <w:r w:rsidR="00B5437D" w:rsidRPr="00B5437D">
        <w:rPr>
          <w:rFonts w:ascii="Times New Roman" w:hAnsi="Times New Roman" w:cs="Times New Roman"/>
          <w:sz w:val="24"/>
          <w:szCs w:val="24"/>
        </w:rPr>
        <w:t xml:space="preserve">доброжелательно относиться, сопереживать, конструктивно взаимодействовать с людьми; </w:t>
      </w:r>
    </w:p>
    <w:p w:rsidR="00B5437D" w:rsidRDefault="00B5437D" w:rsidP="00E3631A">
      <w:pPr>
        <w:pStyle w:val="af0"/>
        <w:spacing w:after="0" w:line="240" w:lineRule="auto"/>
        <w:ind w:left="0"/>
        <w:jc w:val="both"/>
        <w:rPr>
          <w:rFonts w:ascii="Times New Roman" w:hAnsi="Times New Roman"/>
          <w:b/>
          <w:sz w:val="24"/>
          <w:szCs w:val="24"/>
        </w:rPr>
      </w:pPr>
      <w:r>
        <w:rPr>
          <w:rFonts w:ascii="Times New Roman" w:hAnsi="Times New Roman" w:cs="Times New Roman"/>
          <w:sz w:val="24"/>
          <w:szCs w:val="24"/>
        </w:rPr>
        <w:t xml:space="preserve">- </w:t>
      </w:r>
      <w:r w:rsidRPr="00B5437D">
        <w:rPr>
          <w:rFonts w:ascii="Times New Roman"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r w:rsidR="00E3631A">
        <w:rPr>
          <w:rFonts w:ascii="Times New Roman" w:hAnsi="Times New Roman"/>
          <w:b/>
          <w:sz w:val="24"/>
          <w:szCs w:val="24"/>
        </w:rPr>
        <w:t xml:space="preserve"> </w:t>
      </w:r>
    </w:p>
    <w:p w:rsidR="00B5437D" w:rsidRDefault="00B5437D" w:rsidP="00E3631A">
      <w:pPr>
        <w:pStyle w:val="af0"/>
        <w:spacing w:after="0" w:line="240" w:lineRule="auto"/>
        <w:ind w:left="0"/>
        <w:jc w:val="both"/>
        <w:rPr>
          <w:rFonts w:ascii="Times New Roman" w:hAnsi="Times New Roman"/>
          <w:b/>
          <w:sz w:val="24"/>
          <w:szCs w:val="24"/>
        </w:rPr>
      </w:pPr>
    </w:p>
    <w:p w:rsidR="00E3631A" w:rsidRPr="00AD7845" w:rsidRDefault="00E3631A" w:rsidP="00B5437D">
      <w:pPr>
        <w:pStyle w:val="af0"/>
        <w:spacing w:after="0" w:line="240" w:lineRule="auto"/>
        <w:ind w:left="0" w:firstLine="708"/>
        <w:jc w:val="both"/>
        <w:rPr>
          <w:rFonts w:ascii="Times New Roman" w:hAnsi="Times New Roman"/>
          <w:b/>
          <w:sz w:val="24"/>
          <w:szCs w:val="24"/>
        </w:rPr>
      </w:pPr>
      <w:r w:rsidRPr="00AD7845">
        <w:rPr>
          <w:rFonts w:ascii="Times New Roman" w:hAnsi="Times New Roman"/>
          <w:b/>
          <w:sz w:val="24"/>
          <w:szCs w:val="24"/>
        </w:rPr>
        <w:t>Регулятивные учебные действия</w:t>
      </w:r>
    </w:p>
    <w:p w:rsidR="00B5437D" w:rsidRDefault="00B5437D" w:rsidP="00E3631A">
      <w:pPr>
        <w:pStyle w:val="af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5437D">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 д.); </w:t>
      </w:r>
    </w:p>
    <w:p w:rsidR="00B5437D" w:rsidRDefault="00B5437D" w:rsidP="00E3631A">
      <w:pPr>
        <w:pStyle w:val="af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5437D">
        <w:rPr>
          <w:rFonts w:ascii="Times New Roman" w:hAnsi="Times New Roman" w:cs="Times New Roman"/>
          <w:sz w:val="24"/>
          <w:szCs w:val="24"/>
        </w:rPr>
        <w:t xml:space="preserve">принимать цели и произвольно включаться в деятельность, следовать предложенному плану и работать в общем темпе; </w:t>
      </w:r>
    </w:p>
    <w:p w:rsidR="00B5437D" w:rsidRDefault="00B5437D" w:rsidP="00E3631A">
      <w:pPr>
        <w:pStyle w:val="af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5437D">
        <w:rPr>
          <w:rFonts w:ascii="Times New Roman" w:hAnsi="Times New Roman" w:cs="Times New Roman"/>
          <w:sz w:val="24"/>
          <w:szCs w:val="24"/>
        </w:rPr>
        <w:t xml:space="preserve">активно участвовать в деятельности, контролировать и оценивать свои действия и действия одноклассников; </w:t>
      </w:r>
    </w:p>
    <w:p w:rsidR="00B5437D" w:rsidRDefault="00B5437D" w:rsidP="00E3631A">
      <w:pPr>
        <w:pStyle w:val="af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5437D">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w:t>
      </w:r>
      <w:r>
        <w:rPr>
          <w:rFonts w:ascii="Times New Roman" w:hAnsi="Times New Roman" w:cs="Times New Roman"/>
          <w:sz w:val="24"/>
          <w:szCs w:val="24"/>
        </w:rPr>
        <w:t>е с учетом предложенных кри</w:t>
      </w:r>
      <w:r w:rsidRPr="00B5437D">
        <w:rPr>
          <w:rFonts w:ascii="Times New Roman" w:hAnsi="Times New Roman" w:cs="Times New Roman"/>
          <w:sz w:val="24"/>
          <w:szCs w:val="24"/>
        </w:rPr>
        <w:t>териев, корректировать свою деятельность с учетом выявленных недочетов.</w:t>
      </w:r>
    </w:p>
    <w:p w:rsidR="008C12D4" w:rsidRDefault="008C12D4" w:rsidP="00E3631A">
      <w:pPr>
        <w:pStyle w:val="af0"/>
        <w:spacing w:after="0" w:line="240" w:lineRule="auto"/>
        <w:ind w:left="0"/>
        <w:jc w:val="both"/>
        <w:rPr>
          <w:rFonts w:ascii="Times New Roman" w:hAnsi="Times New Roman"/>
          <w:b/>
          <w:sz w:val="24"/>
          <w:szCs w:val="24"/>
        </w:rPr>
      </w:pPr>
    </w:p>
    <w:p w:rsidR="00E3631A" w:rsidRDefault="00E3631A" w:rsidP="008C12D4">
      <w:pPr>
        <w:pStyle w:val="af0"/>
        <w:spacing w:after="0" w:line="240" w:lineRule="auto"/>
        <w:ind w:left="0" w:firstLine="708"/>
        <w:jc w:val="both"/>
        <w:rPr>
          <w:rFonts w:ascii="Times New Roman" w:hAnsi="Times New Roman"/>
          <w:sz w:val="24"/>
          <w:szCs w:val="24"/>
        </w:rPr>
      </w:pPr>
      <w:r w:rsidRPr="003D0E45">
        <w:rPr>
          <w:rFonts w:ascii="Times New Roman" w:hAnsi="Times New Roman"/>
          <w:b/>
          <w:sz w:val="24"/>
          <w:szCs w:val="24"/>
        </w:rPr>
        <w:t>Познавательные учебные действия</w:t>
      </w:r>
    </w:p>
    <w:p w:rsidR="008C12D4" w:rsidRDefault="008C12D4" w:rsidP="00E3631A">
      <w:pPr>
        <w:jc w:val="both"/>
        <w:rPr>
          <w:sz w:val="24"/>
          <w:szCs w:val="24"/>
        </w:rPr>
      </w:pPr>
      <w:r>
        <w:rPr>
          <w:sz w:val="24"/>
          <w:szCs w:val="24"/>
        </w:rPr>
        <w:t xml:space="preserve">- </w:t>
      </w:r>
      <w:r w:rsidRPr="008C12D4">
        <w:rPr>
          <w:sz w:val="24"/>
          <w:szCs w:val="24"/>
        </w:rPr>
        <w:t>выделять некоторые существенные, общие и отличительные свойства хорошо знакомы</w:t>
      </w:r>
      <w:r>
        <w:rPr>
          <w:sz w:val="24"/>
          <w:szCs w:val="24"/>
        </w:rPr>
        <w:t xml:space="preserve">х предметов; </w:t>
      </w:r>
    </w:p>
    <w:p w:rsidR="008C12D4" w:rsidRDefault="008C12D4" w:rsidP="00E3631A">
      <w:pPr>
        <w:jc w:val="both"/>
        <w:rPr>
          <w:sz w:val="24"/>
          <w:szCs w:val="24"/>
        </w:rPr>
      </w:pPr>
      <w:r>
        <w:rPr>
          <w:sz w:val="24"/>
          <w:szCs w:val="24"/>
        </w:rPr>
        <w:t xml:space="preserve">- устанавливать </w:t>
      </w:r>
      <w:proofErr w:type="spellStart"/>
      <w:r>
        <w:rPr>
          <w:sz w:val="24"/>
          <w:szCs w:val="24"/>
        </w:rPr>
        <w:t>видо</w:t>
      </w:r>
      <w:r w:rsidRPr="008C12D4">
        <w:rPr>
          <w:sz w:val="24"/>
          <w:szCs w:val="24"/>
        </w:rPr>
        <w:t>родовые</w:t>
      </w:r>
      <w:proofErr w:type="spellEnd"/>
      <w:r w:rsidRPr="008C12D4">
        <w:rPr>
          <w:sz w:val="24"/>
          <w:szCs w:val="24"/>
        </w:rPr>
        <w:t xml:space="preserve"> отношения предметов; </w:t>
      </w:r>
    </w:p>
    <w:p w:rsidR="008C12D4" w:rsidRDefault="008C12D4" w:rsidP="00E3631A">
      <w:pPr>
        <w:jc w:val="both"/>
        <w:rPr>
          <w:sz w:val="24"/>
          <w:szCs w:val="24"/>
        </w:rPr>
      </w:pPr>
      <w:r>
        <w:rPr>
          <w:sz w:val="24"/>
          <w:szCs w:val="24"/>
        </w:rPr>
        <w:t xml:space="preserve">- </w:t>
      </w:r>
      <w:r w:rsidRPr="008C12D4">
        <w:rPr>
          <w:sz w:val="24"/>
          <w:szCs w:val="24"/>
        </w:rPr>
        <w:t xml:space="preserve">делать простейшие обобщения, сравнивать, классифицировать на наглядном материале; </w:t>
      </w:r>
      <w:r>
        <w:rPr>
          <w:sz w:val="24"/>
          <w:szCs w:val="24"/>
        </w:rPr>
        <w:t xml:space="preserve">  - </w:t>
      </w:r>
      <w:r w:rsidRPr="008C12D4">
        <w:rPr>
          <w:sz w:val="24"/>
          <w:szCs w:val="24"/>
        </w:rPr>
        <w:t xml:space="preserve">пользоваться знаками, символами, предметами-заместителями; </w:t>
      </w:r>
    </w:p>
    <w:p w:rsidR="008C12D4" w:rsidRDefault="008C12D4" w:rsidP="00E3631A">
      <w:pPr>
        <w:jc w:val="both"/>
        <w:rPr>
          <w:sz w:val="24"/>
          <w:szCs w:val="24"/>
        </w:rPr>
      </w:pPr>
      <w:r>
        <w:rPr>
          <w:sz w:val="24"/>
          <w:szCs w:val="24"/>
        </w:rPr>
        <w:t xml:space="preserve">- </w:t>
      </w:r>
      <w:r w:rsidRPr="008C12D4">
        <w:rPr>
          <w:sz w:val="24"/>
          <w:szCs w:val="24"/>
        </w:rPr>
        <w:t xml:space="preserve">читать; писать; </w:t>
      </w:r>
    </w:p>
    <w:p w:rsidR="008C12D4" w:rsidRDefault="008C12D4" w:rsidP="00E3631A">
      <w:pPr>
        <w:jc w:val="both"/>
        <w:rPr>
          <w:sz w:val="24"/>
          <w:szCs w:val="24"/>
        </w:rPr>
      </w:pPr>
      <w:r>
        <w:rPr>
          <w:sz w:val="24"/>
          <w:szCs w:val="24"/>
        </w:rPr>
        <w:t xml:space="preserve">- </w:t>
      </w:r>
      <w:r w:rsidRPr="008C12D4">
        <w:rPr>
          <w:sz w:val="24"/>
          <w:szCs w:val="24"/>
        </w:rPr>
        <w:t xml:space="preserve">выполнять арифметические действия; </w:t>
      </w:r>
    </w:p>
    <w:p w:rsidR="008C12D4" w:rsidRDefault="008C12D4" w:rsidP="00E3631A">
      <w:pPr>
        <w:jc w:val="both"/>
        <w:rPr>
          <w:sz w:val="24"/>
          <w:szCs w:val="24"/>
        </w:rPr>
      </w:pPr>
      <w:r>
        <w:rPr>
          <w:sz w:val="24"/>
          <w:szCs w:val="24"/>
        </w:rPr>
        <w:t xml:space="preserve">- </w:t>
      </w:r>
      <w:r w:rsidRPr="008C12D4">
        <w:rPr>
          <w:sz w:val="24"/>
          <w:szCs w:val="24"/>
        </w:rPr>
        <w:t xml:space="preserve">наблюдать под руководством взрослого за предметами и явлениями окружающей действительности; </w:t>
      </w:r>
    </w:p>
    <w:p w:rsidR="00E3631A" w:rsidRPr="008C12D4" w:rsidRDefault="008C12D4" w:rsidP="00E3631A">
      <w:pPr>
        <w:jc w:val="both"/>
        <w:rPr>
          <w:kern w:val="1"/>
          <w:sz w:val="24"/>
          <w:szCs w:val="24"/>
        </w:rPr>
      </w:pPr>
      <w:r>
        <w:rPr>
          <w:sz w:val="24"/>
          <w:szCs w:val="24"/>
        </w:rPr>
        <w:t xml:space="preserve">- </w:t>
      </w:r>
      <w:r w:rsidRPr="008C12D4">
        <w:rPr>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8C12D4" w:rsidRDefault="008C12D4" w:rsidP="00E3631A">
      <w:pPr>
        <w:pStyle w:val="af0"/>
        <w:shd w:val="clear" w:color="auto" w:fill="FFFFFF"/>
        <w:spacing w:after="0" w:line="240" w:lineRule="auto"/>
        <w:ind w:left="0"/>
        <w:contextualSpacing/>
        <w:rPr>
          <w:rFonts w:ascii="Times New Roman" w:eastAsia="Arial Unicode MS" w:hAnsi="Times New Roman" w:cs="Times New Roman"/>
          <w:b/>
          <w:sz w:val="24"/>
          <w:szCs w:val="24"/>
          <w:shd w:val="clear" w:color="auto" w:fill="FFFFFF"/>
        </w:rPr>
      </w:pPr>
    </w:p>
    <w:p w:rsidR="00824AF9" w:rsidRDefault="00824AF9" w:rsidP="00E3631A">
      <w:pPr>
        <w:pStyle w:val="af0"/>
        <w:shd w:val="clear" w:color="auto" w:fill="FFFFFF"/>
        <w:spacing w:after="0" w:line="240" w:lineRule="auto"/>
        <w:ind w:left="0"/>
        <w:contextualSpacing/>
        <w:rPr>
          <w:rFonts w:ascii="Times New Roman" w:eastAsia="Arial Unicode MS" w:hAnsi="Times New Roman" w:cs="Times New Roman"/>
          <w:b/>
          <w:sz w:val="24"/>
          <w:szCs w:val="24"/>
          <w:shd w:val="clear" w:color="auto" w:fill="FFFFFF"/>
        </w:rPr>
      </w:pPr>
    </w:p>
    <w:p w:rsidR="00E3631A" w:rsidRPr="0046788F" w:rsidRDefault="00C73398" w:rsidP="00E3631A">
      <w:pPr>
        <w:pStyle w:val="af0"/>
        <w:shd w:val="clear" w:color="auto" w:fill="FFFFFF"/>
        <w:spacing w:after="0" w:line="240" w:lineRule="auto"/>
        <w:ind w:left="0"/>
        <w:contextualSpacing/>
        <w:rPr>
          <w:rFonts w:ascii="Times New Roman" w:eastAsia="Arial Unicode MS" w:hAnsi="Times New Roman" w:cs="Times New Roman"/>
          <w:b/>
          <w:sz w:val="24"/>
          <w:szCs w:val="24"/>
          <w:shd w:val="clear" w:color="auto" w:fill="FFFFFF"/>
        </w:rPr>
      </w:pPr>
      <w:r>
        <w:rPr>
          <w:rFonts w:ascii="Times New Roman" w:eastAsia="Arial Unicode MS" w:hAnsi="Times New Roman" w:cs="Times New Roman"/>
          <w:b/>
          <w:sz w:val="24"/>
          <w:szCs w:val="24"/>
          <w:shd w:val="clear" w:color="auto" w:fill="FFFFFF"/>
        </w:rPr>
        <w:t>2.3</w:t>
      </w:r>
      <w:r w:rsidR="00E3631A" w:rsidRPr="0046788F">
        <w:rPr>
          <w:rFonts w:ascii="Times New Roman" w:eastAsia="Arial Unicode MS" w:hAnsi="Times New Roman" w:cs="Times New Roman"/>
          <w:b/>
          <w:sz w:val="24"/>
          <w:szCs w:val="24"/>
          <w:shd w:val="clear" w:color="auto" w:fill="FFFFFF"/>
        </w:rPr>
        <w:t>. Нормативное обоснование программы</w:t>
      </w:r>
    </w:p>
    <w:p w:rsidR="00E3631A" w:rsidRDefault="00E3631A" w:rsidP="00E3631A">
      <w:pPr>
        <w:pStyle w:val="af0"/>
        <w:shd w:val="clear" w:color="auto" w:fill="FFFFFF"/>
        <w:spacing w:after="0" w:line="240" w:lineRule="auto"/>
        <w:ind w:left="0"/>
        <w:contextualSpacing/>
        <w:jc w:val="both"/>
        <w:rPr>
          <w:rFonts w:ascii="Times New Roman" w:eastAsia="Arial Unicode MS" w:hAnsi="Times New Roman" w:cs="Times New Roman"/>
          <w:sz w:val="24"/>
          <w:szCs w:val="24"/>
          <w:shd w:val="clear" w:color="auto" w:fill="FFFFFF"/>
        </w:rPr>
      </w:pPr>
    </w:p>
    <w:p w:rsidR="00E3631A" w:rsidRPr="00975D51" w:rsidRDefault="00E3631A" w:rsidP="00E3631A">
      <w:pPr>
        <w:pStyle w:val="af0"/>
        <w:shd w:val="clear" w:color="auto" w:fill="FFFFFF"/>
        <w:spacing w:after="0"/>
        <w:ind w:left="0" w:firstLine="720"/>
        <w:contextualSpacing/>
        <w:jc w:val="both"/>
        <w:rPr>
          <w:rFonts w:ascii="Times New Roman" w:eastAsia="Arial Unicode MS" w:hAnsi="Times New Roman" w:cs="Times New Roman"/>
          <w:sz w:val="24"/>
          <w:szCs w:val="24"/>
          <w:shd w:val="clear" w:color="auto" w:fill="FFFFFF"/>
        </w:rPr>
      </w:pPr>
      <w:r w:rsidRPr="0046788F">
        <w:rPr>
          <w:rFonts w:ascii="Times New Roman" w:eastAsia="Arial Unicode MS" w:hAnsi="Times New Roman" w:cs="Times New Roman"/>
          <w:sz w:val="24"/>
          <w:szCs w:val="24"/>
          <w:shd w:val="clear" w:color="auto" w:fill="FFFFFF"/>
        </w:rPr>
        <w:t>Программа</w:t>
      </w:r>
      <w:r>
        <w:rPr>
          <w:rFonts w:ascii="Times New Roman" w:eastAsia="Arial Unicode MS" w:hAnsi="Times New Roman" w:cs="Times New Roman"/>
          <w:sz w:val="24"/>
          <w:szCs w:val="24"/>
          <w:shd w:val="clear" w:color="auto" w:fill="FFFFFF"/>
        </w:rPr>
        <w:t xml:space="preserve">  </w:t>
      </w:r>
      <w:r w:rsidRPr="00B91655">
        <w:rPr>
          <w:rFonts w:ascii="Times New Roman" w:eastAsia="Arial Unicode MS" w:hAnsi="Times New Roman" w:cs="Times New Roman"/>
          <w:sz w:val="24"/>
          <w:szCs w:val="24"/>
          <w:shd w:val="clear" w:color="auto" w:fill="FFFFFF"/>
        </w:rPr>
        <w:t xml:space="preserve">составлена  </w:t>
      </w:r>
      <w:r w:rsidRPr="00B91655">
        <w:rPr>
          <w:rFonts w:ascii="Times New Roman" w:hAnsi="Times New Roman" w:cs="Times New Roman"/>
          <w:sz w:val="24"/>
          <w:szCs w:val="24"/>
          <w:shd w:val="clear" w:color="auto" w:fill="FFFFFF"/>
        </w:rPr>
        <w:t>с учетом требований федерального образовательного стандарта  образования для обучающих</w:t>
      </w:r>
      <w:r w:rsidR="00764F9D">
        <w:rPr>
          <w:rFonts w:ascii="Times New Roman" w:hAnsi="Times New Roman" w:cs="Times New Roman"/>
          <w:sz w:val="24"/>
          <w:szCs w:val="24"/>
          <w:shd w:val="clear" w:color="auto" w:fill="FFFFFF"/>
        </w:rPr>
        <w:t>ся</w:t>
      </w:r>
      <w:r w:rsidRPr="00B91655">
        <w:rPr>
          <w:rFonts w:ascii="Times New Roman" w:hAnsi="Times New Roman" w:cs="Times New Roman"/>
          <w:sz w:val="24"/>
          <w:szCs w:val="24"/>
          <w:shd w:val="clear" w:color="auto" w:fill="FFFFFF"/>
        </w:rPr>
        <w:t xml:space="preserve">   </w:t>
      </w:r>
      <w:r w:rsidR="00764F9D">
        <w:rPr>
          <w:rFonts w:ascii="Times New Roman" w:hAnsi="Times New Roman" w:cs="Times New Roman"/>
          <w:sz w:val="24"/>
          <w:szCs w:val="24"/>
          <w:shd w:val="clear" w:color="auto" w:fill="FFFFFF"/>
        </w:rPr>
        <w:t>с ограниченными возможностями здоровья</w:t>
      </w:r>
      <w:r w:rsidRPr="00B91655">
        <w:rPr>
          <w:rFonts w:ascii="Times New Roman" w:hAnsi="Times New Roman" w:cs="Times New Roman"/>
          <w:sz w:val="24"/>
          <w:szCs w:val="24"/>
          <w:shd w:val="clear" w:color="auto" w:fill="FFFFFF"/>
        </w:rPr>
        <w:t xml:space="preserve"> (интеллектуальными нарушениями),  в соответствии  </w:t>
      </w:r>
      <w:r>
        <w:rPr>
          <w:rFonts w:ascii="Times New Roman" w:hAnsi="Times New Roman" w:cs="Times New Roman"/>
          <w:sz w:val="24"/>
          <w:szCs w:val="24"/>
          <w:shd w:val="clear" w:color="auto" w:fill="FFFFFF"/>
        </w:rPr>
        <w:t xml:space="preserve"> </w:t>
      </w:r>
      <w:r w:rsidRPr="00B91655">
        <w:rPr>
          <w:rFonts w:ascii="Times New Roman" w:hAnsi="Times New Roman" w:cs="Times New Roman"/>
          <w:sz w:val="24"/>
          <w:szCs w:val="24"/>
        </w:rPr>
        <w:t>Примерной адаптированной основной образовательной программы общего</w:t>
      </w:r>
      <w:r w:rsidRPr="00B91655">
        <w:rPr>
          <w:rFonts w:ascii="Times New Roman" w:hAnsi="Times New Roman" w:cs="Times New Roman"/>
          <w:spacing w:val="-29"/>
          <w:sz w:val="24"/>
          <w:szCs w:val="24"/>
        </w:rPr>
        <w:t xml:space="preserve"> </w:t>
      </w:r>
      <w:r w:rsidRPr="00B91655">
        <w:rPr>
          <w:rFonts w:ascii="Times New Roman" w:hAnsi="Times New Roman" w:cs="Times New Roman"/>
          <w:sz w:val="24"/>
          <w:szCs w:val="24"/>
        </w:rPr>
        <w:t>образования, разработанной на основе ФГОС для обучающихся с умственной</w:t>
      </w:r>
      <w:r w:rsidRPr="00B91655">
        <w:rPr>
          <w:rFonts w:ascii="Times New Roman" w:hAnsi="Times New Roman" w:cs="Times New Roman"/>
          <w:spacing w:val="-33"/>
          <w:sz w:val="24"/>
          <w:szCs w:val="24"/>
        </w:rPr>
        <w:t xml:space="preserve"> </w:t>
      </w:r>
      <w:r w:rsidRPr="00B91655">
        <w:rPr>
          <w:rFonts w:ascii="Times New Roman" w:hAnsi="Times New Roman" w:cs="Times New Roman"/>
          <w:sz w:val="24"/>
          <w:szCs w:val="24"/>
        </w:rPr>
        <w:t>отсталостью</w:t>
      </w:r>
      <w:r w:rsidRPr="00B9165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91655">
        <w:rPr>
          <w:rFonts w:ascii="Times New Roman" w:hAnsi="Times New Roman" w:cs="Times New Roman"/>
          <w:sz w:val="24"/>
          <w:szCs w:val="24"/>
          <w:shd w:val="clear" w:color="auto" w:fill="FFFFFF"/>
        </w:rPr>
        <w:t xml:space="preserve">  на основании  Программы   специаль</w:t>
      </w:r>
      <w:r w:rsidRPr="00B91655">
        <w:rPr>
          <w:rFonts w:ascii="Times New Roman" w:hAnsi="Times New Roman" w:cs="Times New Roman"/>
          <w:sz w:val="24"/>
          <w:szCs w:val="24"/>
          <w:shd w:val="clear" w:color="auto" w:fill="FFFFFF"/>
        </w:rPr>
        <w:softHyphen/>
        <w:t>ной  коррек</w:t>
      </w:r>
      <w:r w:rsidRPr="00B91655">
        <w:rPr>
          <w:rFonts w:ascii="Times New Roman" w:hAnsi="Times New Roman" w:cs="Times New Roman"/>
          <w:sz w:val="24"/>
          <w:szCs w:val="24"/>
          <w:shd w:val="clear" w:color="auto" w:fill="FFFFFF"/>
        </w:rPr>
        <w:softHyphen/>
        <w:t>ционной образова</w:t>
      </w:r>
      <w:r w:rsidRPr="00B91655">
        <w:rPr>
          <w:rFonts w:ascii="Times New Roman" w:hAnsi="Times New Roman" w:cs="Times New Roman"/>
          <w:sz w:val="24"/>
          <w:szCs w:val="24"/>
          <w:shd w:val="clear" w:color="auto" w:fill="FFFFFF"/>
        </w:rPr>
        <w:softHyphen/>
        <w:t xml:space="preserve">тельной школы </w:t>
      </w:r>
      <w:r w:rsidRPr="00B91655">
        <w:rPr>
          <w:rFonts w:ascii="Times New Roman" w:hAnsi="Times New Roman" w:cs="Times New Roman"/>
          <w:sz w:val="24"/>
          <w:szCs w:val="24"/>
          <w:shd w:val="clear" w:color="auto" w:fill="FFFFFF"/>
          <w:lang w:val="en-US"/>
        </w:rPr>
        <w:t>VIII</w:t>
      </w:r>
      <w:r w:rsidRPr="00B91655">
        <w:rPr>
          <w:rFonts w:ascii="Times New Roman" w:hAnsi="Times New Roman" w:cs="Times New Roman"/>
          <w:sz w:val="24"/>
          <w:szCs w:val="24"/>
          <w:shd w:val="clear" w:color="auto" w:fill="FFFFFF"/>
        </w:rPr>
        <w:t xml:space="preserve"> вида: </w:t>
      </w:r>
      <w:r w:rsidR="00D12C5E">
        <w:rPr>
          <w:rFonts w:ascii="Times New Roman" w:hAnsi="Times New Roman" w:cs="Times New Roman"/>
          <w:sz w:val="24"/>
          <w:szCs w:val="24"/>
          <w:shd w:val="clear" w:color="auto" w:fill="FFFFFF"/>
        </w:rPr>
        <w:t xml:space="preserve">1-4 </w:t>
      </w:r>
      <w:r w:rsidRPr="00B91655">
        <w:rPr>
          <w:rFonts w:ascii="Times New Roman" w:hAnsi="Times New Roman" w:cs="Times New Roman"/>
          <w:sz w:val="24"/>
          <w:szCs w:val="24"/>
          <w:shd w:val="clear" w:color="auto" w:fill="FFFFFF"/>
        </w:rPr>
        <w:t xml:space="preserve"> классы в 2 сб. [Текст]/и под ред. В.В. Воронковой.- М.: </w:t>
      </w:r>
      <w:proofErr w:type="spellStart"/>
      <w:r w:rsidRPr="00B91655">
        <w:rPr>
          <w:rFonts w:ascii="Times New Roman" w:hAnsi="Times New Roman" w:cs="Times New Roman"/>
          <w:sz w:val="24"/>
          <w:szCs w:val="24"/>
          <w:shd w:val="clear" w:color="auto" w:fill="FFFFFF"/>
        </w:rPr>
        <w:t>Владос</w:t>
      </w:r>
      <w:proofErr w:type="spellEnd"/>
      <w:r w:rsidRPr="00B91655">
        <w:rPr>
          <w:rFonts w:ascii="Times New Roman" w:hAnsi="Times New Roman" w:cs="Times New Roman"/>
          <w:sz w:val="24"/>
          <w:szCs w:val="24"/>
          <w:shd w:val="clear" w:color="auto" w:fill="FFFFFF"/>
        </w:rPr>
        <w:t xml:space="preserve">, 2010 - Сб. 1. </w:t>
      </w:r>
    </w:p>
    <w:p w:rsidR="00E3631A" w:rsidRDefault="00E3631A" w:rsidP="00E3631A">
      <w:pPr>
        <w:spacing w:line="276" w:lineRule="auto"/>
        <w:ind w:firstLine="720"/>
        <w:jc w:val="both"/>
        <w:rPr>
          <w:sz w:val="24"/>
          <w:szCs w:val="24"/>
        </w:rPr>
      </w:pPr>
      <w:r w:rsidRPr="00B91655">
        <w:rPr>
          <w:sz w:val="24"/>
          <w:szCs w:val="24"/>
        </w:rPr>
        <w:t xml:space="preserve">Логика и   изложения и содержания программы  по предметам </w:t>
      </w:r>
      <w:r w:rsidR="00D12C5E">
        <w:rPr>
          <w:sz w:val="24"/>
          <w:szCs w:val="24"/>
        </w:rPr>
        <w:t>учебного плана</w:t>
      </w:r>
      <w:r w:rsidRPr="00B91655">
        <w:rPr>
          <w:sz w:val="24"/>
          <w:szCs w:val="24"/>
        </w:rPr>
        <w:t xml:space="preserve"> соответствуют  примерной программе.</w:t>
      </w:r>
      <w:r>
        <w:rPr>
          <w:sz w:val="24"/>
          <w:szCs w:val="24"/>
        </w:rPr>
        <w:t xml:space="preserve"> </w:t>
      </w:r>
    </w:p>
    <w:p w:rsidR="00E3631A" w:rsidRDefault="00E3631A" w:rsidP="00E3631A">
      <w:pPr>
        <w:jc w:val="both"/>
        <w:rPr>
          <w:b/>
          <w:sz w:val="24"/>
        </w:rPr>
        <w:sectPr w:rsidR="00E3631A" w:rsidSect="00E3631A">
          <w:pgSz w:w="11906" w:h="16838"/>
          <w:pgMar w:top="993" w:right="850" w:bottom="1134" w:left="1701" w:header="720" w:footer="276" w:gutter="0"/>
          <w:cols w:space="720"/>
          <w:docGrid w:linePitch="272"/>
        </w:sectPr>
      </w:pPr>
    </w:p>
    <w:p w:rsidR="00E3631A" w:rsidRDefault="00E3631A" w:rsidP="00E3631A">
      <w:pPr>
        <w:jc w:val="both"/>
        <w:rPr>
          <w:b/>
          <w:sz w:val="24"/>
        </w:rPr>
        <w:sectPr w:rsidR="00E3631A" w:rsidSect="00692E3C">
          <w:type w:val="continuous"/>
          <w:pgSz w:w="11906" w:h="16838"/>
          <w:pgMar w:top="1134" w:right="850" w:bottom="1134" w:left="1701" w:header="720" w:footer="276" w:gutter="0"/>
          <w:cols w:space="720"/>
          <w:docGrid w:linePitch="272"/>
        </w:sectPr>
      </w:pPr>
    </w:p>
    <w:p w:rsidR="00E3631A" w:rsidRDefault="00C73398" w:rsidP="00E3631A">
      <w:pPr>
        <w:jc w:val="both"/>
        <w:rPr>
          <w:b/>
          <w:sz w:val="24"/>
          <w:szCs w:val="24"/>
        </w:rPr>
      </w:pPr>
      <w:r>
        <w:rPr>
          <w:b/>
          <w:sz w:val="24"/>
        </w:rPr>
        <w:lastRenderedPageBreak/>
        <w:t>2.4</w:t>
      </w:r>
      <w:r w:rsidR="00E3631A">
        <w:rPr>
          <w:b/>
          <w:sz w:val="24"/>
        </w:rPr>
        <w:t xml:space="preserve">.Основные </w:t>
      </w:r>
      <w:r w:rsidR="00E3631A" w:rsidRPr="004D4BC0">
        <w:rPr>
          <w:b/>
          <w:sz w:val="24"/>
          <w:szCs w:val="24"/>
        </w:rPr>
        <w:t xml:space="preserve"> </w:t>
      </w:r>
      <w:r w:rsidR="00E3631A">
        <w:rPr>
          <w:b/>
          <w:sz w:val="24"/>
          <w:szCs w:val="24"/>
        </w:rPr>
        <w:t>п</w:t>
      </w:r>
      <w:r w:rsidR="00E3631A" w:rsidRPr="004D4BC0">
        <w:rPr>
          <w:b/>
          <w:sz w:val="24"/>
          <w:szCs w:val="24"/>
        </w:rPr>
        <w:t>ринципы отбора материала</w:t>
      </w:r>
    </w:p>
    <w:p w:rsidR="00E3631A" w:rsidRPr="0038679F" w:rsidRDefault="00E3631A" w:rsidP="00E3631A">
      <w:pPr>
        <w:jc w:val="both"/>
        <w:rPr>
          <w:b/>
          <w:sz w:val="24"/>
          <w:szCs w:val="24"/>
        </w:rPr>
      </w:pPr>
    </w:p>
    <w:p w:rsidR="00C73398" w:rsidRPr="00C73398" w:rsidRDefault="00E3631A" w:rsidP="00C73398">
      <w:pPr>
        <w:ind w:firstLine="709"/>
        <w:jc w:val="both"/>
        <w:rPr>
          <w:sz w:val="24"/>
          <w:szCs w:val="24"/>
        </w:rPr>
      </w:pPr>
      <w:r w:rsidRPr="0038679F">
        <w:rPr>
          <w:color w:val="000000"/>
          <w:sz w:val="24"/>
          <w:szCs w:val="24"/>
        </w:rPr>
        <w:tab/>
      </w:r>
      <w:r w:rsidR="00C73398" w:rsidRPr="00767BA5">
        <w:rPr>
          <w:sz w:val="24"/>
          <w:szCs w:val="24"/>
        </w:rPr>
        <w:t xml:space="preserve">Модернизация содержания образования, внедрение Федерального государственного образовательного стандарта образования для </w:t>
      </w:r>
      <w:proofErr w:type="gramStart"/>
      <w:r w:rsidR="00C73398" w:rsidRPr="00767BA5">
        <w:rPr>
          <w:sz w:val="24"/>
          <w:szCs w:val="24"/>
        </w:rPr>
        <w:t>обучающихся</w:t>
      </w:r>
      <w:proofErr w:type="gramEnd"/>
      <w:r w:rsidR="00C73398" w:rsidRPr="00767BA5">
        <w:rPr>
          <w:sz w:val="24"/>
          <w:szCs w:val="24"/>
        </w:rPr>
        <w:t xml:space="preserve"> с умственной отсталостью  (интеллектуальными нарушениями)  требуют     обеспечить качество и доступность освоения содержания образования  каждым школьником с ограниченными возможностями здоровья. </w:t>
      </w:r>
      <w:r w:rsidR="00C73398" w:rsidRPr="00003B4A">
        <w:rPr>
          <w:sz w:val="24"/>
          <w:szCs w:val="24"/>
        </w:rPr>
        <w:t xml:space="preserve">Программа разработана с  учетом современных требований к организации образования обучающихся с ограниченными возможностями </w:t>
      </w:r>
      <w:r w:rsidR="00C73398" w:rsidRPr="00003B4A">
        <w:rPr>
          <w:sz w:val="24"/>
          <w:szCs w:val="24"/>
        </w:rPr>
        <w:lastRenderedPageBreak/>
        <w:t xml:space="preserve">здоровья: обеспечивает </w:t>
      </w:r>
      <w:proofErr w:type="spellStart"/>
      <w:r w:rsidR="00C73398" w:rsidRPr="00003B4A">
        <w:rPr>
          <w:sz w:val="24"/>
          <w:szCs w:val="24"/>
        </w:rPr>
        <w:t>комп</w:t>
      </w:r>
      <w:r w:rsidR="00C73398">
        <w:rPr>
          <w:sz w:val="24"/>
          <w:szCs w:val="24"/>
        </w:rPr>
        <w:t>е</w:t>
      </w:r>
      <w:r w:rsidR="00C73398" w:rsidRPr="00003B4A">
        <w:rPr>
          <w:sz w:val="24"/>
          <w:szCs w:val="24"/>
        </w:rPr>
        <w:t>тентностный</w:t>
      </w:r>
      <w:proofErr w:type="spellEnd"/>
      <w:r w:rsidR="00C73398" w:rsidRPr="00003B4A">
        <w:rPr>
          <w:sz w:val="24"/>
          <w:szCs w:val="24"/>
        </w:rPr>
        <w:t xml:space="preserve">  подход,  учебный материал нацелен на создание условий для формирования базовых учебных  действий в соответствии с требованиями Стандарта.</w:t>
      </w:r>
      <w:r w:rsidR="00C73398" w:rsidRPr="00767BA5">
        <w:rPr>
          <w:sz w:val="24"/>
          <w:szCs w:val="24"/>
        </w:rPr>
        <w:t xml:space="preserve"> Принципы отбора содержания связаны с преемственностью целей образования на различных ступенях обучения, логикой внутри предметных связей, а также с возрастными и индивидуальными (в зависимости от степени выраженности и структуры дефекта) осо</w:t>
      </w:r>
      <w:r w:rsidR="00C73398">
        <w:rPr>
          <w:sz w:val="24"/>
          <w:szCs w:val="24"/>
        </w:rPr>
        <w:t>бенностями развития обучающихся</w:t>
      </w:r>
      <w:r w:rsidR="00C73398" w:rsidRPr="00767BA5">
        <w:rPr>
          <w:sz w:val="24"/>
          <w:szCs w:val="24"/>
        </w:rPr>
        <w:t>.</w:t>
      </w:r>
    </w:p>
    <w:p w:rsidR="00E3631A" w:rsidRDefault="00E3631A" w:rsidP="00C73398">
      <w:pPr>
        <w:pStyle w:val="ad"/>
        <w:spacing w:after="0"/>
        <w:ind w:firstLine="708"/>
        <w:jc w:val="both"/>
        <w:rPr>
          <w:sz w:val="24"/>
          <w:szCs w:val="24"/>
        </w:rPr>
      </w:pPr>
      <w:r w:rsidRPr="0038679F">
        <w:rPr>
          <w:spacing w:val="-5"/>
          <w:sz w:val="24"/>
          <w:szCs w:val="24"/>
        </w:rPr>
        <w:t xml:space="preserve">Содержание  </w:t>
      </w:r>
      <w:r w:rsidRPr="0038679F">
        <w:rPr>
          <w:spacing w:val="-4"/>
          <w:sz w:val="24"/>
          <w:szCs w:val="24"/>
        </w:rPr>
        <w:t xml:space="preserve">  образования  </w:t>
      </w:r>
      <w:r w:rsidRPr="0038679F">
        <w:rPr>
          <w:spacing w:val="-5"/>
          <w:sz w:val="24"/>
          <w:szCs w:val="24"/>
        </w:rPr>
        <w:t>реализуется</w:t>
      </w:r>
      <w:r w:rsidRPr="0038679F">
        <w:rPr>
          <w:sz w:val="24"/>
          <w:szCs w:val="24"/>
        </w:rPr>
        <w:t xml:space="preserve"> </w:t>
      </w:r>
      <w:r>
        <w:rPr>
          <w:spacing w:val="-5"/>
          <w:sz w:val="24"/>
          <w:szCs w:val="24"/>
        </w:rPr>
        <w:t xml:space="preserve"> </w:t>
      </w:r>
      <w:r w:rsidRPr="0038679F">
        <w:rPr>
          <w:spacing w:val="5"/>
          <w:sz w:val="24"/>
          <w:szCs w:val="24"/>
        </w:rPr>
        <w:t xml:space="preserve"> </w:t>
      </w:r>
      <w:r w:rsidRPr="0038679F">
        <w:rPr>
          <w:sz w:val="24"/>
          <w:szCs w:val="24"/>
        </w:rPr>
        <w:t>за</w:t>
      </w:r>
      <w:r w:rsidRPr="0038679F">
        <w:rPr>
          <w:spacing w:val="6"/>
          <w:sz w:val="24"/>
          <w:szCs w:val="24"/>
        </w:rPr>
        <w:t xml:space="preserve"> </w:t>
      </w:r>
      <w:r w:rsidRPr="0038679F">
        <w:rPr>
          <w:spacing w:val="-3"/>
          <w:sz w:val="24"/>
          <w:szCs w:val="24"/>
        </w:rPr>
        <w:t>счѐт</w:t>
      </w:r>
      <w:r w:rsidRPr="0038679F">
        <w:rPr>
          <w:spacing w:val="5"/>
          <w:sz w:val="24"/>
          <w:szCs w:val="24"/>
        </w:rPr>
        <w:t xml:space="preserve"> </w:t>
      </w:r>
      <w:r w:rsidRPr="0038679F">
        <w:rPr>
          <w:spacing w:val="-4"/>
          <w:sz w:val="24"/>
          <w:szCs w:val="24"/>
        </w:rPr>
        <w:t xml:space="preserve"> </w:t>
      </w:r>
      <w:r w:rsidRPr="0038679F">
        <w:rPr>
          <w:spacing w:val="-5"/>
          <w:sz w:val="24"/>
          <w:szCs w:val="24"/>
        </w:rPr>
        <w:t>учебных</w:t>
      </w:r>
      <w:r w:rsidRPr="0038679F">
        <w:rPr>
          <w:spacing w:val="7"/>
          <w:sz w:val="24"/>
          <w:szCs w:val="24"/>
        </w:rPr>
        <w:t xml:space="preserve"> </w:t>
      </w:r>
      <w:r w:rsidRPr="0038679F">
        <w:rPr>
          <w:spacing w:val="-5"/>
          <w:sz w:val="24"/>
          <w:szCs w:val="24"/>
        </w:rPr>
        <w:t>предметов,</w:t>
      </w:r>
      <w:r w:rsidRPr="0038679F">
        <w:rPr>
          <w:spacing w:val="5"/>
          <w:sz w:val="24"/>
          <w:szCs w:val="24"/>
        </w:rPr>
        <w:t xml:space="preserve"> </w:t>
      </w:r>
      <w:r w:rsidRPr="0038679F">
        <w:rPr>
          <w:spacing w:val="-4"/>
          <w:sz w:val="24"/>
          <w:szCs w:val="24"/>
        </w:rPr>
        <w:t>обеспечивающих</w:t>
      </w:r>
      <w:r w:rsidRPr="0038679F">
        <w:rPr>
          <w:spacing w:val="7"/>
          <w:sz w:val="24"/>
          <w:szCs w:val="24"/>
        </w:rPr>
        <w:t xml:space="preserve"> </w:t>
      </w:r>
      <w:r w:rsidRPr="0038679F">
        <w:rPr>
          <w:spacing w:val="-5"/>
          <w:sz w:val="24"/>
          <w:szCs w:val="24"/>
        </w:rPr>
        <w:t>целостное</w:t>
      </w:r>
      <w:r w:rsidRPr="0038679F">
        <w:rPr>
          <w:spacing w:val="6"/>
          <w:sz w:val="24"/>
          <w:szCs w:val="24"/>
        </w:rPr>
        <w:t xml:space="preserve"> </w:t>
      </w:r>
      <w:r w:rsidRPr="0038679F">
        <w:rPr>
          <w:spacing w:val="-4"/>
          <w:sz w:val="24"/>
          <w:szCs w:val="24"/>
        </w:rPr>
        <w:t xml:space="preserve">восприятие </w:t>
      </w:r>
      <w:r w:rsidRPr="0038679F">
        <w:rPr>
          <w:spacing w:val="-58"/>
          <w:sz w:val="24"/>
          <w:szCs w:val="24"/>
        </w:rPr>
        <w:t xml:space="preserve"> </w:t>
      </w:r>
      <w:r w:rsidRPr="0038679F">
        <w:rPr>
          <w:spacing w:val="-4"/>
          <w:sz w:val="24"/>
          <w:szCs w:val="24"/>
        </w:rPr>
        <w:t xml:space="preserve">мира, </w:t>
      </w:r>
      <w:r w:rsidRPr="0038679F">
        <w:rPr>
          <w:sz w:val="24"/>
          <w:szCs w:val="24"/>
        </w:rPr>
        <w:t xml:space="preserve">с </w:t>
      </w:r>
      <w:r w:rsidRPr="0038679F">
        <w:rPr>
          <w:spacing w:val="-5"/>
          <w:sz w:val="24"/>
          <w:szCs w:val="24"/>
        </w:rPr>
        <w:t xml:space="preserve">учетом </w:t>
      </w:r>
      <w:r>
        <w:rPr>
          <w:sz w:val="24"/>
          <w:szCs w:val="24"/>
        </w:rPr>
        <w:t xml:space="preserve"> </w:t>
      </w:r>
      <w:r w:rsidRPr="0038679F">
        <w:rPr>
          <w:sz w:val="24"/>
          <w:szCs w:val="24"/>
        </w:rPr>
        <w:t xml:space="preserve"> </w:t>
      </w:r>
      <w:r w:rsidRPr="0038679F">
        <w:rPr>
          <w:spacing w:val="-4"/>
          <w:sz w:val="24"/>
          <w:szCs w:val="24"/>
        </w:rPr>
        <w:t xml:space="preserve">особых </w:t>
      </w:r>
      <w:r w:rsidRPr="0038679F">
        <w:rPr>
          <w:spacing w:val="-5"/>
          <w:sz w:val="24"/>
          <w:szCs w:val="24"/>
        </w:rPr>
        <w:t xml:space="preserve">образовательных </w:t>
      </w:r>
      <w:r w:rsidRPr="0038679F">
        <w:rPr>
          <w:spacing w:val="-4"/>
          <w:sz w:val="24"/>
          <w:szCs w:val="24"/>
        </w:rPr>
        <w:t xml:space="preserve">потребностей </w:t>
      </w:r>
      <w:r w:rsidRPr="0038679F">
        <w:rPr>
          <w:sz w:val="24"/>
          <w:szCs w:val="24"/>
        </w:rPr>
        <w:t xml:space="preserve">и </w:t>
      </w:r>
      <w:r w:rsidRPr="0038679F">
        <w:rPr>
          <w:spacing w:val="-5"/>
          <w:sz w:val="24"/>
          <w:szCs w:val="24"/>
        </w:rPr>
        <w:t>возможностей</w:t>
      </w:r>
      <w:r>
        <w:rPr>
          <w:spacing w:val="-5"/>
          <w:sz w:val="24"/>
          <w:szCs w:val="24"/>
        </w:rPr>
        <w:t xml:space="preserve"> обучающихся. </w:t>
      </w:r>
      <w:r w:rsidRPr="0038679F">
        <w:rPr>
          <w:spacing w:val="-5"/>
          <w:sz w:val="24"/>
          <w:szCs w:val="24"/>
        </w:rPr>
        <w:t xml:space="preserve"> </w:t>
      </w:r>
    </w:p>
    <w:p w:rsidR="00E3631A" w:rsidRDefault="00E3631A" w:rsidP="00842968">
      <w:pPr>
        <w:pStyle w:val="af2"/>
        <w:spacing w:before="0" w:after="0"/>
        <w:ind w:firstLine="720"/>
        <w:jc w:val="both"/>
        <w:rPr>
          <w:color w:val="000000"/>
        </w:rPr>
      </w:pPr>
      <w:r w:rsidRPr="00406D40">
        <w:rPr>
          <w:color w:val="000000"/>
        </w:rPr>
        <w:t>Программа  определяет оптимальный объем</w:t>
      </w:r>
      <w:r>
        <w:rPr>
          <w:color w:val="000000"/>
        </w:rPr>
        <w:t xml:space="preserve"> </w:t>
      </w:r>
      <w:r w:rsidRPr="004D4BC0">
        <w:rPr>
          <w:color w:val="000000"/>
        </w:rPr>
        <w:t>знаний и умений по каждому предмету, который доступен большинству школьников</w:t>
      </w:r>
      <w:r>
        <w:rPr>
          <w:color w:val="000000"/>
        </w:rPr>
        <w:t>,</w:t>
      </w:r>
      <w:r w:rsidRPr="004D4BC0">
        <w:rPr>
          <w:color w:val="000000"/>
        </w:rPr>
        <w:t xml:space="preserve"> </w:t>
      </w:r>
      <w:r>
        <w:t xml:space="preserve"> </w:t>
      </w:r>
      <w:r w:rsidRPr="004D4BC0">
        <w:t xml:space="preserve"> предусматривает постоянное закрепление и повторение изу</w:t>
      </w:r>
      <w:r w:rsidR="00BD011F">
        <w:t xml:space="preserve">ченного материала.   </w:t>
      </w:r>
      <w:r w:rsidRPr="004D4BC0">
        <w:t xml:space="preserve">Осуществление   </w:t>
      </w:r>
      <w:proofErr w:type="spellStart"/>
      <w:r w:rsidRPr="004D4BC0">
        <w:t>межпредметных</w:t>
      </w:r>
      <w:proofErr w:type="spellEnd"/>
      <w:r w:rsidRPr="004D4BC0">
        <w:t xml:space="preserve"> связей направлено</w:t>
      </w:r>
      <w:r w:rsidRPr="004D4BC0">
        <w:rPr>
          <w:color w:val="000000"/>
        </w:rPr>
        <w:t xml:space="preserve"> </w:t>
      </w:r>
      <w:r w:rsidR="00C73398">
        <w:rPr>
          <w:color w:val="000000"/>
        </w:rPr>
        <w:t xml:space="preserve">на </w:t>
      </w:r>
      <w:r w:rsidRPr="004D4BC0">
        <w:rPr>
          <w:color w:val="000000"/>
        </w:rPr>
        <w:t xml:space="preserve">получение </w:t>
      </w:r>
      <w:r>
        <w:rPr>
          <w:color w:val="000000"/>
        </w:rPr>
        <w:t>л</w:t>
      </w:r>
      <w:r w:rsidRPr="004D4BC0">
        <w:rPr>
          <w:color w:val="000000"/>
        </w:rPr>
        <w:t>ичностных результатов  обучения.</w:t>
      </w:r>
    </w:p>
    <w:p w:rsidR="00C73398" w:rsidRDefault="00C73398" w:rsidP="00842968">
      <w:pPr>
        <w:pStyle w:val="af2"/>
        <w:spacing w:before="0" w:after="0"/>
        <w:ind w:firstLine="720"/>
        <w:jc w:val="both"/>
        <w:rPr>
          <w:color w:val="000000"/>
        </w:rPr>
      </w:pPr>
    </w:p>
    <w:p w:rsidR="00C73398" w:rsidRPr="00D258C2" w:rsidRDefault="00C73398" w:rsidP="00C73398">
      <w:pPr>
        <w:spacing w:line="244" w:lineRule="auto"/>
        <w:rPr>
          <w:b/>
          <w:sz w:val="24"/>
          <w:szCs w:val="24"/>
        </w:rPr>
      </w:pPr>
      <w:r w:rsidRPr="00D258C2">
        <w:rPr>
          <w:b/>
          <w:sz w:val="24"/>
          <w:szCs w:val="24"/>
        </w:rPr>
        <w:t>3. Общая характеристика учебных предметов</w:t>
      </w:r>
    </w:p>
    <w:p w:rsidR="00C73398" w:rsidRDefault="00C73398" w:rsidP="00C73398">
      <w:pPr>
        <w:pStyle w:val="af2"/>
        <w:spacing w:before="0" w:after="0"/>
        <w:jc w:val="both"/>
      </w:pPr>
    </w:p>
    <w:p w:rsidR="00C73398" w:rsidRPr="001051D9" w:rsidRDefault="00C73398" w:rsidP="00C73398">
      <w:pPr>
        <w:pStyle w:val="22"/>
        <w:ind w:firstLine="720"/>
        <w:jc w:val="both"/>
        <w:rPr>
          <w:b w:val="0"/>
          <w:bCs w:val="0"/>
        </w:rPr>
      </w:pPr>
      <w:r w:rsidRPr="001051D9">
        <w:rPr>
          <w:b w:val="0"/>
        </w:rPr>
        <w:t>В соответствии с учебным планом школы</w:t>
      </w:r>
      <w:r>
        <w:rPr>
          <w:b w:val="0"/>
        </w:rPr>
        <w:t>-интерната  содержание программы</w:t>
      </w:r>
      <w:r w:rsidRPr="001051D9">
        <w:rPr>
          <w:b w:val="0"/>
        </w:rPr>
        <w:t xml:space="preserve"> представлено </w:t>
      </w:r>
      <w:r>
        <w:rPr>
          <w:b w:val="0"/>
        </w:rPr>
        <w:t xml:space="preserve"> </w:t>
      </w:r>
      <w:r w:rsidRPr="001051D9">
        <w:rPr>
          <w:b w:val="0"/>
        </w:rPr>
        <w:t xml:space="preserve">предметами: </w:t>
      </w:r>
    </w:p>
    <w:p w:rsidR="00C73398" w:rsidRPr="00E66D60" w:rsidRDefault="00C73398" w:rsidP="00C73398">
      <w:pPr>
        <w:spacing w:line="276" w:lineRule="auto"/>
        <w:jc w:val="both"/>
        <w:rPr>
          <w:color w:val="000000"/>
          <w:sz w:val="24"/>
          <w:szCs w:val="24"/>
          <w:shd w:val="clear" w:color="auto" w:fill="FFFFFF"/>
        </w:rPr>
      </w:pPr>
    </w:p>
    <w:tbl>
      <w:tblPr>
        <w:tblW w:w="9628" w:type="dxa"/>
        <w:tblLook w:val="04A0" w:firstRow="1" w:lastRow="0" w:firstColumn="1" w:lastColumn="0" w:noHBand="0" w:noVBand="1"/>
      </w:tblPr>
      <w:tblGrid>
        <w:gridCol w:w="9628"/>
      </w:tblGrid>
      <w:tr w:rsidR="00C73398" w:rsidRPr="009E3B85" w:rsidTr="00BD011F">
        <w:trPr>
          <w:trHeight w:val="2514"/>
        </w:trPr>
        <w:tc>
          <w:tcPr>
            <w:tcW w:w="9628" w:type="dxa"/>
          </w:tcPr>
          <w:p w:rsidR="00C73398" w:rsidRDefault="00C73398" w:rsidP="00BD011F">
            <w:pPr>
              <w:pStyle w:val="af5"/>
              <w:jc w:val="both"/>
              <w:rPr>
                <w:rFonts w:ascii="Times New Roman" w:hAnsi="Times New Roman"/>
                <w:sz w:val="24"/>
                <w:szCs w:val="24"/>
                <w:shd w:val="clear" w:color="auto" w:fill="FFFFFF"/>
              </w:rPr>
            </w:pPr>
            <w:r w:rsidRPr="00692E3C">
              <w:rPr>
                <w:rFonts w:ascii="Times New Roman" w:hAnsi="Times New Roman"/>
                <w:sz w:val="24"/>
                <w:szCs w:val="24"/>
                <w:shd w:val="clear" w:color="auto" w:fill="FFFFFF"/>
              </w:rPr>
              <w:t>Чтение</w:t>
            </w:r>
            <w:r>
              <w:rPr>
                <w:rFonts w:ascii="Times New Roman" w:hAnsi="Times New Roman"/>
                <w:sz w:val="24"/>
                <w:szCs w:val="24"/>
                <w:shd w:val="clear" w:color="auto" w:fill="FFFFFF"/>
              </w:rPr>
              <w:t xml:space="preserve"> и развитие речи</w:t>
            </w:r>
          </w:p>
          <w:p w:rsidR="00C73398" w:rsidRDefault="00C73398" w:rsidP="00BD011F">
            <w:pPr>
              <w:pStyle w:val="af5"/>
              <w:jc w:val="both"/>
              <w:rPr>
                <w:rFonts w:ascii="Times New Roman" w:hAnsi="Times New Roman"/>
                <w:sz w:val="24"/>
                <w:szCs w:val="24"/>
                <w:shd w:val="clear" w:color="auto" w:fill="FFFFFF"/>
              </w:rPr>
            </w:pPr>
            <w:r>
              <w:rPr>
                <w:rFonts w:ascii="Times New Roman" w:hAnsi="Times New Roman"/>
                <w:sz w:val="24"/>
                <w:szCs w:val="24"/>
                <w:shd w:val="clear" w:color="auto" w:fill="FFFFFF"/>
              </w:rPr>
              <w:t>Письмо и развитие речи</w:t>
            </w:r>
          </w:p>
          <w:p w:rsidR="00C73398" w:rsidRPr="00692E3C" w:rsidRDefault="00C73398" w:rsidP="00BD011F">
            <w:pPr>
              <w:pStyle w:val="af5"/>
              <w:jc w:val="both"/>
              <w:rPr>
                <w:rFonts w:ascii="Times New Roman" w:hAnsi="Times New Roman"/>
                <w:sz w:val="24"/>
                <w:szCs w:val="24"/>
                <w:shd w:val="clear" w:color="auto" w:fill="FFFFFF"/>
              </w:rPr>
            </w:pPr>
            <w:r w:rsidRPr="00692E3C">
              <w:rPr>
                <w:rFonts w:ascii="Times New Roman" w:hAnsi="Times New Roman"/>
                <w:sz w:val="24"/>
                <w:szCs w:val="24"/>
                <w:shd w:val="clear" w:color="auto" w:fill="FFFFFF"/>
              </w:rPr>
              <w:t>Математика</w:t>
            </w:r>
          </w:p>
          <w:p w:rsidR="00C73398" w:rsidRDefault="00C73398" w:rsidP="00BD011F">
            <w:pPr>
              <w:pStyle w:val="af5"/>
              <w:jc w:val="both"/>
              <w:rPr>
                <w:rFonts w:ascii="Times New Roman" w:hAnsi="Times New Roman"/>
                <w:color w:val="000000"/>
                <w:sz w:val="24"/>
                <w:szCs w:val="24"/>
              </w:rPr>
            </w:pPr>
            <w:r>
              <w:rPr>
                <w:rFonts w:ascii="Times New Roman" w:hAnsi="Times New Roman"/>
                <w:color w:val="000000"/>
                <w:sz w:val="24"/>
                <w:szCs w:val="24"/>
              </w:rPr>
              <w:t>Окружающий мир</w:t>
            </w:r>
          </w:p>
          <w:p w:rsidR="00C73398" w:rsidRDefault="00C73398" w:rsidP="00BD011F">
            <w:pPr>
              <w:pStyle w:val="af5"/>
              <w:jc w:val="both"/>
              <w:rPr>
                <w:rFonts w:ascii="Times New Roman" w:hAnsi="Times New Roman"/>
                <w:sz w:val="24"/>
                <w:szCs w:val="24"/>
              </w:rPr>
            </w:pPr>
            <w:r w:rsidRPr="00692E3C">
              <w:rPr>
                <w:rFonts w:ascii="Times New Roman" w:hAnsi="Times New Roman"/>
                <w:sz w:val="24"/>
                <w:szCs w:val="24"/>
              </w:rPr>
              <w:t>Изобразительное искусство</w:t>
            </w:r>
          </w:p>
          <w:p w:rsidR="00C73398" w:rsidRPr="00692E3C" w:rsidRDefault="00C73398" w:rsidP="00BD011F">
            <w:pPr>
              <w:pStyle w:val="af5"/>
              <w:jc w:val="both"/>
              <w:rPr>
                <w:rFonts w:ascii="Times New Roman" w:hAnsi="Times New Roman"/>
                <w:sz w:val="24"/>
                <w:szCs w:val="24"/>
              </w:rPr>
            </w:pPr>
            <w:r>
              <w:rPr>
                <w:rFonts w:ascii="Times New Roman" w:hAnsi="Times New Roman"/>
                <w:sz w:val="24"/>
                <w:szCs w:val="24"/>
              </w:rPr>
              <w:t>Музыка и пение</w:t>
            </w:r>
          </w:p>
          <w:p w:rsidR="00C73398" w:rsidRPr="00692E3C" w:rsidRDefault="00C73398" w:rsidP="00BD011F">
            <w:pPr>
              <w:pStyle w:val="af5"/>
              <w:jc w:val="both"/>
              <w:rPr>
                <w:rFonts w:ascii="Times New Roman" w:hAnsi="Times New Roman"/>
                <w:sz w:val="24"/>
                <w:szCs w:val="24"/>
              </w:rPr>
            </w:pPr>
            <w:r w:rsidRPr="00692E3C">
              <w:rPr>
                <w:rFonts w:ascii="Times New Roman" w:hAnsi="Times New Roman"/>
                <w:sz w:val="24"/>
                <w:szCs w:val="24"/>
              </w:rPr>
              <w:t xml:space="preserve">Физическая культура </w:t>
            </w:r>
          </w:p>
          <w:p w:rsidR="00C73398" w:rsidRDefault="00C73398" w:rsidP="00BD011F">
            <w:pPr>
              <w:pStyle w:val="af5"/>
              <w:jc w:val="both"/>
              <w:rPr>
                <w:rFonts w:ascii="Times New Roman" w:hAnsi="Times New Roman"/>
                <w:sz w:val="24"/>
                <w:szCs w:val="24"/>
              </w:rPr>
            </w:pPr>
            <w:r>
              <w:rPr>
                <w:rFonts w:ascii="Times New Roman" w:hAnsi="Times New Roman"/>
                <w:color w:val="000000"/>
                <w:sz w:val="24"/>
                <w:szCs w:val="24"/>
              </w:rPr>
              <w:t>Трудовое обучение</w:t>
            </w:r>
            <w:r w:rsidRPr="009B36A7">
              <w:rPr>
                <w:rFonts w:ascii="Times New Roman" w:hAnsi="Times New Roman"/>
                <w:sz w:val="24"/>
                <w:szCs w:val="24"/>
              </w:rPr>
              <w:t xml:space="preserve"> </w:t>
            </w:r>
          </w:p>
          <w:p w:rsidR="00C73398" w:rsidRDefault="00C73398" w:rsidP="00BD011F">
            <w:pPr>
              <w:pStyle w:val="af5"/>
              <w:jc w:val="both"/>
              <w:rPr>
                <w:rFonts w:ascii="Times New Roman" w:hAnsi="Times New Roman"/>
                <w:sz w:val="24"/>
                <w:szCs w:val="24"/>
              </w:rPr>
            </w:pPr>
            <w:r w:rsidRPr="00692E3C">
              <w:rPr>
                <w:rFonts w:ascii="Times New Roman" w:hAnsi="Times New Roman"/>
                <w:sz w:val="24"/>
                <w:szCs w:val="24"/>
              </w:rPr>
              <w:t>Основы мировых   религиозных     культур       и светской этики</w:t>
            </w:r>
          </w:p>
          <w:p w:rsidR="00C73398" w:rsidRPr="009E3B85" w:rsidRDefault="00C73398" w:rsidP="00BD011F">
            <w:pPr>
              <w:pStyle w:val="af5"/>
              <w:jc w:val="both"/>
              <w:rPr>
                <w:shd w:val="clear" w:color="auto" w:fill="FFFFFF"/>
              </w:rPr>
            </w:pPr>
            <w:r>
              <w:rPr>
                <w:rFonts w:ascii="Times New Roman" w:hAnsi="Times New Roman"/>
                <w:sz w:val="24"/>
                <w:szCs w:val="24"/>
              </w:rPr>
              <w:t>ОБЖ</w:t>
            </w:r>
          </w:p>
        </w:tc>
      </w:tr>
    </w:tbl>
    <w:p w:rsidR="00C73398" w:rsidRDefault="00C73398" w:rsidP="00C73398">
      <w:pPr>
        <w:spacing w:line="244" w:lineRule="auto"/>
        <w:rPr>
          <w:b/>
          <w:sz w:val="24"/>
          <w:szCs w:val="24"/>
        </w:rPr>
      </w:pPr>
    </w:p>
    <w:p w:rsidR="00C73398" w:rsidRDefault="00C73398" w:rsidP="00C73398">
      <w:pPr>
        <w:spacing w:line="244" w:lineRule="auto"/>
        <w:rPr>
          <w:b/>
        </w:rPr>
      </w:pPr>
      <w:r w:rsidRPr="00D258C2">
        <w:rPr>
          <w:b/>
          <w:sz w:val="24"/>
          <w:szCs w:val="24"/>
        </w:rPr>
        <w:t>3.1.  Содержание учебных предметов. Основные изучаемые  вопросы</w:t>
      </w:r>
      <w:r>
        <w:rPr>
          <w:b/>
          <w:sz w:val="24"/>
          <w:szCs w:val="24"/>
        </w:rPr>
        <w:t>.</w:t>
      </w:r>
    </w:p>
    <w:p w:rsidR="00C73398" w:rsidRDefault="00C73398" w:rsidP="00C73398"/>
    <w:p w:rsidR="00C73398" w:rsidRPr="00692E3C" w:rsidRDefault="00C73398" w:rsidP="00C73398">
      <w:pPr>
        <w:pStyle w:val="c20"/>
        <w:spacing w:before="0" w:beforeAutospacing="0" w:after="0" w:afterAutospacing="0"/>
        <w:jc w:val="both"/>
        <w:rPr>
          <w:b/>
          <w:bCs/>
        </w:rPr>
      </w:pPr>
      <w:r w:rsidRPr="00692E3C">
        <w:rPr>
          <w:b/>
          <w:bCs/>
        </w:rPr>
        <w:t xml:space="preserve">Чтение </w:t>
      </w:r>
      <w:r>
        <w:rPr>
          <w:b/>
          <w:bCs/>
        </w:rPr>
        <w:t xml:space="preserve"> и развитие речи (5 часов</w:t>
      </w:r>
      <w:r w:rsidRPr="00692E3C">
        <w:rPr>
          <w:b/>
          <w:bCs/>
        </w:rPr>
        <w:t xml:space="preserve"> в неделю)</w:t>
      </w:r>
    </w:p>
    <w:p w:rsidR="00C73398" w:rsidRDefault="00C73398" w:rsidP="00C73398">
      <w:pPr>
        <w:pStyle w:val="p13"/>
        <w:shd w:val="clear" w:color="auto" w:fill="FFFFFF"/>
        <w:spacing w:before="0" w:beforeAutospacing="0" w:after="0" w:afterAutospacing="0"/>
        <w:rPr>
          <w:rStyle w:val="s16"/>
          <w:b/>
          <w:iCs/>
          <w:color w:val="000000"/>
        </w:rPr>
      </w:pPr>
    </w:p>
    <w:p w:rsidR="00C73398" w:rsidRPr="001D51B1" w:rsidRDefault="00C73398" w:rsidP="00C73398">
      <w:pPr>
        <w:pStyle w:val="p13"/>
        <w:shd w:val="clear" w:color="auto" w:fill="FFFFFF"/>
        <w:spacing w:before="0" w:beforeAutospacing="0" w:after="0" w:afterAutospacing="0"/>
        <w:rPr>
          <w:b/>
          <w:color w:val="000000"/>
        </w:rPr>
      </w:pPr>
      <w:r w:rsidRPr="001D51B1">
        <w:rPr>
          <w:rStyle w:val="s16"/>
          <w:b/>
          <w:iCs/>
          <w:color w:val="000000"/>
        </w:rPr>
        <w:t>Техника чтения</w:t>
      </w:r>
    </w:p>
    <w:p w:rsidR="00C73398" w:rsidRPr="001D51B1" w:rsidRDefault="00C73398" w:rsidP="00C73398">
      <w:pPr>
        <w:pStyle w:val="p13"/>
        <w:shd w:val="clear" w:color="auto" w:fill="FFFFFF"/>
        <w:spacing w:before="0" w:beforeAutospacing="0" w:after="0" w:afterAutospacing="0"/>
        <w:rPr>
          <w:color w:val="000000"/>
        </w:rPr>
      </w:pPr>
      <w:r>
        <w:rPr>
          <w:color w:val="000000"/>
        </w:rPr>
        <w:t xml:space="preserve">- </w:t>
      </w:r>
      <w:r w:rsidRPr="001D51B1">
        <w:rPr>
          <w:color w:val="000000"/>
        </w:rPr>
        <w:t>Правильное чтение вслух целыми словами. Чтение про себя.</w:t>
      </w:r>
    </w:p>
    <w:p w:rsidR="00C73398" w:rsidRPr="001D51B1" w:rsidRDefault="00C73398" w:rsidP="00C73398">
      <w:pPr>
        <w:pStyle w:val="p13"/>
        <w:shd w:val="clear" w:color="auto" w:fill="FFFFFF"/>
        <w:spacing w:before="0" w:beforeAutospacing="0" w:after="0" w:afterAutospacing="0"/>
        <w:rPr>
          <w:color w:val="000000"/>
        </w:rPr>
      </w:pPr>
      <w:r>
        <w:rPr>
          <w:color w:val="000000"/>
        </w:rPr>
        <w:t xml:space="preserve">- </w:t>
      </w:r>
      <w:r w:rsidRPr="001D51B1">
        <w:rPr>
          <w:color w:val="000000"/>
        </w:rPr>
        <w:t>Работа над выразительным чтением: соблюдение пауз между предложениями, логического ударения, необходимой интонации.</w:t>
      </w:r>
    </w:p>
    <w:p w:rsidR="00C73398" w:rsidRDefault="00C73398" w:rsidP="00C73398">
      <w:pPr>
        <w:pStyle w:val="p13"/>
        <w:shd w:val="clear" w:color="auto" w:fill="FFFFFF"/>
        <w:spacing w:before="0" w:beforeAutospacing="0" w:after="0" w:afterAutospacing="0"/>
        <w:rPr>
          <w:rStyle w:val="s16"/>
          <w:iCs/>
          <w:color w:val="000000"/>
        </w:rPr>
      </w:pPr>
    </w:p>
    <w:p w:rsidR="00C73398" w:rsidRPr="001D51B1" w:rsidRDefault="00C73398" w:rsidP="00C73398">
      <w:pPr>
        <w:pStyle w:val="p13"/>
        <w:shd w:val="clear" w:color="auto" w:fill="FFFFFF"/>
        <w:spacing w:before="0" w:beforeAutospacing="0" w:after="0" w:afterAutospacing="0"/>
        <w:rPr>
          <w:b/>
          <w:color w:val="000000"/>
        </w:rPr>
      </w:pPr>
      <w:r w:rsidRPr="001D51B1">
        <w:rPr>
          <w:rStyle w:val="s16"/>
          <w:b/>
          <w:iCs/>
          <w:color w:val="000000"/>
        </w:rPr>
        <w:t xml:space="preserve">Понимание </w:t>
      </w:r>
      <w:proofErr w:type="gramStart"/>
      <w:r w:rsidRPr="001D51B1">
        <w:rPr>
          <w:rStyle w:val="s16"/>
          <w:b/>
          <w:iCs/>
          <w:color w:val="000000"/>
        </w:rPr>
        <w:t>читаемого</w:t>
      </w:r>
      <w:proofErr w:type="gramEnd"/>
    </w:p>
    <w:p w:rsidR="00C73398" w:rsidRDefault="00C73398" w:rsidP="00C73398">
      <w:pPr>
        <w:pStyle w:val="p13"/>
        <w:shd w:val="clear" w:color="auto" w:fill="FFFFFF"/>
        <w:spacing w:before="0" w:beforeAutospacing="0" w:after="0" w:afterAutospacing="0"/>
        <w:rPr>
          <w:color w:val="000000"/>
        </w:rPr>
      </w:pPr>
      <w:r>
        <w:rPr>
          <w:color w:val="000000"/>
        </w:rPr>
        <w:t xml:space="preserve">- </w:t>
      </w:r>
      <w:r w:rsidRPr="001D51B1">
        <w:rPr>
          <w:color w:val="000000"/>
        </w:rPr>
        <w:t xml:space="preserve">Выделение главной мысли произведения, осознание последовательности, причинности и смысла читаемого. </w:t>
      </w:r>
    </w:p>
    <w:p w:rsidR="00C73398" w:rsidRPr="001D51B1" w:rsidRDefault="00C73398" w:rsidP="00C73398">
      <w:pPr>
        <w:pStyle w:val="p13"/>
        <w:shd w:val="clear" w:color="auto" w:fill="FFFFFF"/>
        <w:spacing w:before="0" w:beforeAutospacing="0" w:after="0" w:afterAutospacing="0"/>
        <w:rPr>
          <w:color w:val="000000"/>
        </w:rPr>
      </w:pPr>
      <w:r>
        <w:rPr>
          <w:color w:val="000000"/>
        </w:rPr>
        <w:t xml:space="preserve">- </w:t>
      </w:r>
      <w:r w:rsidRPr="001D51B1">
        <w:rPr>
          <w:color w:val="000000"/>
        </w:rPr>
        <w:t>Деление текста на законченные по смыслу части по данным заглавиям. Придумывание заглавий к основным частям текста, коллективное составление плана. Объяснение выделенных учителем слов и оборотов речи.</w:t>
      </w:r>
    </w:p>
    <w:p w:rsidR="00C73398" w:rsidRPr="001D51B1" w:rsidRDefault="00C73398" w:rsidP="00C73398">
      <w:pPr>
        <w:pStyle w:val="p13"/>
        <w:shd w:val="clear" w:color="auto" w:fill="FFFFFF"/>
        <w:spacing w:before="0" w:beforeAutospacing="0" w:after="0" w:afterAutospacing="0"/>
        <w:rPr>
          <w:color w:val="000000"/>
        </w:rPr>
      </w:pPr>
      <w:r>
        <w:rPr>
          <w:color w:val="000000"/>
        </w:rPr>
        <w:t xml:space="preserve">- </w:t>
      </w:r>
      <w:r w:rsidRPr="001D51B1">
        <w:rPr>
          <w:color w:val="000000"/>
        </w:rPr>
        <w:t>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C73398" w:rsidRPr="00406D40" w:rsidRDefault="00C73398" w:rsidP="00C73398">
      <w:pPr>
        <w:pStyle w:val="af2"/>
        <w:spacing w:before="0" w:after="0"/>
        <w:jc w:val="both"/>
        <w:sectPr w:rsidR="00C73398" w:rsidRPr="00406D40" w:rsidSect="00692E3C">
          <w:footerReference w:type="default" r:id="rId10"/>
          <w:type w:val="continuous"/>
          <w:pgSz w:w="11906" w:h="16838"/>
          <w:pgMar w:top="1134" w:right="850" w:bottom="1134" w:left="1701" w:header="720" w:footer="720" w:gutter="0"/>
          <w:cols w:space="720"/>
          <w:docGrid w:linePitch="272"/>
        </w:sectPr>
      </w:pPr>
    </w:p>
    <w:p w:rsidR="00F566D0" w:rsidRDefault="00F566D0" w:rsidP="00F566D0">
      <w:pPr>
        <w:pStyle w:val="p13"/>
        <w:shd w:val="clear" w:color="auto" w:fill="FFFFFF"/>
        <w:spacing w:before="0" w:beforeAutospacing="0" w:after="0" w:afterAutospacing="0"/>
        <w:rPr>
          <w:rStyle w:val="s16"/>
          <w:b/>
          <w:iCs/>
          <w:color w:val="000000"/>
        </w:rPr>
      </w:pPr>
    </w:p>
    <w:p w:rsidR="00F566D0" w:rsidRPr="001D51B1" w:rsidRDefault="00F566D0" w:rsidP="00F566D0">
      <w:pPr>
        <w:pStyle w:val="p13"/>
        <w:shd w:val="clear" w:color="auto" w:fill="FFFFFF"/>
        <w:spacing w:before="0" w:beforeAutospacing="0" w:after="0" w:afterAutospacing="0"/>
        <w:rPr>
          <w:b/>
          <w:color w:val="000000"/>
        </w:rPr>
      </w:pPr>
      <w:r w:rsidRPr="001D51B1">
        <w:rPr>
          <w:rStyle w:val="s16"/>
          <w:b/>
          <w:iCs/>
          <w:color w:val="000000"/>
        </w:rPr>
        <w:t>Развитие устной речи</w:t>
      </w:r>
    </w:p>
    <w:p w:rsidR="00F566D0" w:rsidRPr="001D51B1" w:rsidRDefault="00F566D0" w:rsidP="00F566D0">
      <w:pPr>
        <w:pStyle w:val="p13"/>
        <w:shd w:val="clear" w:color="auto" w:fill="FFFFFF"/>
        <w:spacing w:before="0" w:beforeAutospacing="0" w:after="0" w:afterAutospacing="0"/>
        <w:rPr>
          <w:color w:val="000000"/>
        </w:rPr>
      </w:pPr>
      <w:r>
        <w:rPr>
          <w:color w:val="000000"/>
        </w:rPr>
        <w:t xml:space="preserve">- </w:t>
      </w:r>
      <w:r w:rsidRPr="001D51B1">
        <w:rPr>
          <w:color w:val="000000"/>
        </w:rPr>
        <w:t xml:space="preserve"> Самостоятельный полный и выборочный пересказ, рассказ по аналогии с </w:t>
      </w:r>
      <w:proofErr w:type="gramStart"/>
      <w:r w:rsidRPr="001D51B1">
        <w:rPr>
          <w:color w:val="000000"/>
        </w:rPr>
        <w:t>прочитанным</w:t>
      </w:r>
      <w:proofErr w:type="gramEnd"/>
      <w:r w:rsidRPr="001D51B1">
        <w:rPr>
          <w:color w:val="000000"/>
        </w:rPr>
        <w:t>.</w:t>
      </w:r>
    </w:p>
    <w:p w:rsidR="00F566D0" w:rsidRPr="001D51B1" w:rsidRDefault="00F566D0" w:rsidP="00F566D0">
      <w:pPr>
        <w:pStyle w:val="p13"/>
        <w:shd w:val="clear" w:color="auto" w:fill="FFFFFF"/>
        <w:spacing w:before="0" w:beforeAutospacing="0" w:after="0" w:afterAutospacing="0"/>
        <w:rPr>
          <w:color w:val="000000"/>
        </w:rPr>
      </w:pPr>
      <w:r>
        <w:rPr>
          <w:color w:val="000000"/>
        </w:rPr>
        <w:t xml:space="preserve">- </w:t>
      </w:r>
      <w:r w:rsidRPr="001D51B1">
        <w:rPr>
          <w:color w:val="000000"/>
        </w:rPr>
        <w:t>Заучивание наизусть стихотворений, басен.</w:t>
      </w:r>
    </w:p>
    <w:p w:rsidR="00F566D0" w:rsidRPr="001D51B1" w:rsidRDefault="00F566D0" w:rsidP="00F566D0">
      <w:pPr>
        <w:pStyle w:val="p13"/>
        <w:shd w:val="clear" w:color="auto" w:fill="FFFFFF"/>
        <w:rPr>
          <w:b/>
          <w:color w:val="000000"/>
        </w:rPr>
      </w:pPr>
      <w:r w:rsidRPr="001D51B1">
        <w:rPr>
          <w:rStyle w:val="s16"/>
          <w:b/>
          <w:iCs/>
          <w:color w:val="000000"/>
        </w:rPr>
        <w:t xml:space="preserve">Внеклассное чтение </w:t>
      </w:r>
    </w:p>
    <w:p w:rsidR="00F566D0" w:rsidRPr="001D51B1" w:rsidRDefault="00F566D0" w:rsidP="00F566D0">
      <w:pPr>
        <w:pStyle w:val="p13"/>
        <w:shd w:val="clear" w:color="auto" w:fill="FFFFFF"/>
        <w:rPr>
          <w:color w:val="000000"/>
        </w:rPr>
      </w:pPr>
      <w:r w:rsidRPr="001D51B1">
        <w:rPr>
          <w:color w:val="000000"/>
        </w:rPr>
        <w:t xml:space="preserve">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w:t>
      </w:r>
      <w:proofErr w:type="gramStart"/>
      <w:r w:rsidRPr="001D51B1">
        <w:rPr>
          <w:color w:val="000000"/>
        </w:rPr>
        <w:t>из</w:t>
      </w:r>
      <w:proofErr w:type="gramEnd"/>
      <w:r w:rsidRPr="001D51B1">
        <w:rPr>
          <w:color w:val="000000"/>
        </w:rPr>
        <w:t xml:space="preserve"> прочитанного.</w:t>
      </w:r>
    </w:p>
    <w:p w:rsidR="00F566D0" w:rsidRPr="001D51B1" w:rsidRDefault="00F566D0" w:rsidP="00F566D0">
      <w:pPr>
        <w:pStyle w:val="p13"/>
        <w:shd w:val="clear" w:color="auto" w:fill="FFFFFF"/>
        <w:spacing w:before="0" w:beforeAutospacing="0" w:after="0" w:afterAutospacing="0"/>
        <w:rPr>
          <w:b/>
          <w:color w:val="000000"/>
        </w:rPr>
      </w:pPr>
      <w:r w:rsidRPr="001D51B1">
        <w:rPr>
          <w:rStyle w:val="s16"/>
          <w:b/>
          <w:iCs/>
          <w:color w:val="000000"/>
        </w:rPr>
        <w:t xml:space="preserve">Примерная тематика </w:t>
      </w:r>
    </w:p>
    <w:p w:rsidR="00F566D0" w:rsidRDefault="00F566D0" w:rsidP="00F566D0">
      <w:pPr>
        <w:rPr>
          <w:sz w:val="24"/>
          <w:szCs w:val="24"/>
        </w:rPr>
      </w:pPr>
    </w:p>
    <w:p w:rsidR="00F566D0" w:rsidRPr="00F566D0" w:rsidRDefault="00F566D0" w:rsidP="00F566D0">
      <w:pPr>
        <w:rPr>
          <w:sz w:val="24"/>
          <w:szCs w:val="24"/>
        </w:rPr>
      </w:pPr>
      <w:r w:rsidRPr="00F566D0">
        <w:rPr>
          <w:sz w:val="24"/>
          <w:szCs w:val="24"/>
        </w:rPr>
        <w:t>Листья  пожелтелые по ветру летят</w:t>
      </w:r>
      <w:r>
        <w:rPr>
          <w:sz w:val="24"/>
          <w:szCs w:val="24"/>
        </w:rPr>
        <w:t>.</w:t>
      </w:r>
      <w:r w:rsidRPr="00F566D0">
        <w:rPr>
          <w:sz w:val="24"/>
          <w:szCs w:val="24"/>
        </w:rPr>
        <w:t xml:space="preserve"> </w:t>
      </w:r>
    </w:p>
    <w:p w:rsidR="00F566D0" w:rsidRPr="00F566D0" w:rsidRDefault="00F566D0" w:rsidP="00E3631A">
      <w:pPr>
        <w:shd w:val="clear" w:color="auto" w:fill="FFFFFF"/>
        <w:tabs>
          <w:tab w:val="left" w:pos="1430"/>
        </w:tabs>
        <w:rPr>
          <w:sz w:val="24"/>
          <w:szCs w:val="24"/>
        </w:rPr>
      </w:pPr>
      <w:r w:rsidRPr="00F566D0">
        <w:rPr>
          <w:sz w:val="24"/>
          <w:szCs w:val="24"/>
        </w:rPr>
        <w:t xml:space="preserve">Раз, </w:t>
      </w:r>
      <w:proofErr w:type="gramStart"/>
      <w:r w:rsidRPr="00F566D0">
        <w:rPr>
          <w:sz w:val="24"/>
          <w:szCs w:val="24"/>
        </w:rPr>
        <w:t>два-начинается</w:t>
      </w:r>
      <w:proofErr w:type="gramEnd"/>
      <w:r w:rsidRPr="00F566D0">
        <w:rPr>
          <w:sz w:val="24"/>
          <w:szCs w:val="24"/>
        </w:rPr>
        <w:t xml:space="preserve"> игра</w:t>
      </w:r>
      <w:r>
        <w:rPr>
          <w:sz w:val="24"/>
          <w:szCs w:val="24"/>
        </w:rPr>
        <w:t>.</w:t>
      </w:r>
    </w:p>
    <w:p w:rsidR="00F566D0" w:rsidRPr="00F566D0" w:rsidRDefault="00F566D0" w:rsidP="00F566D0">
      <w:pPr>
        <w:rPr>
          <w:sz w:val="24"/>
          <w:szCs w:val="24"/>
        </w:rPr>
      </w:pPr>
      <w:r w:rsidRPr="00F566D0">
        <w:rPr>
          <w:sz w:val="24"/>
          <w:szCs w:val="24"/>
        </w:rPr>
        <w:t>Будем делать хорошо и не будем плохо</w:t>
      </w:r>
      <w:r>
        <w:rPr>
          <w:sz w:val="24"/>
          <w:szCs w:val="24"/>
        </w:rPr>
        <w:t>.</w:t>
      </w:r>
    </w:p>
    <w:p w:rsidR="00F566D0" w:rsidRPr="00F566D0" w:rsidRDefault="00F566D0" w:rsidP="00F566D0">
      <w:pPr>
        <w:rPr>
          <w:sz w:val="24"/>
          <w:szCs w:val="24"/>
        </w:rPr>
      </w:pPr>
      <w:r w:rsidRPr="00F566D0">
        <w:rPr>
          <w:sz w:val="24"/>
          <w:szCs w:val="24"/>
        </w:rPr>
        <w:t>Зимние узоры</w:t>
      </w:r>
      <w:r>
        <w:rPr>
          <w:sz w:val="24"/>
          <w:szCs w:val="24"/>
        </w:rPr>
        <w:t>.</w:t>
      </w:r>
    </w:p>
    <w:p w:rsidR="00F566D0" w:rsidRPr="00F566D0" w:rsidRDefault="00F566D0" w:rsidP="00E3631A">
      <w:pPr>
        <w:shd w:val="clear" w:color="auto" w:fill="FFFFFF"/>
        <w:tabs>
          <w:tab w:val="left" w:pos="1430"/>
        </w:tabs>
        <w:rPr>
          <w:sz w:val="24"/>
          <w:szCs w:val="24"/>
        </w:rPr>
      </w:pPr>
      <w:r w:rsidRPr="00F566D0">
        <w:rPr>
          <w:sz w:val="24"/>
          <w:szCs w:val="24"/>
        </w:rPr>
        <w:t>Никогда не будет скучно, если трудимся мы дружно</w:t>
      </w:r>
      <w:r>
        <w:rPr>
          <w:sz w:val="24"/>
          <w:szCs w:val="24"/>
        </w:rPr>
        <w:t>.</w:t>
      </w:r>
    </w:p>
    <w:p w:rsidR="00F566D0" w:rsidRPr="00F566D0" w:rsidRDefault="00F566D0" w:rsidP="00E3631A">
      <w:pPr>
        <w:shd w:val="clear" w:color="auto" w:fill="FFFFFF"/>
        <w:tabs>
          <w:tab w:val="left" w:pos="1430"/>
        </w:tabs>
        <w:rPr>
          <w:sz w:val="24"/>
          <w:szCs w:val="24"/>
        </w:rPr>
      </w:pPr>
      <w:r w:rsidRPr="00F566D0">
        <w:rPr>
          <w:sz w:val="24"/>
          <w:szCs w:val="24"/>
        </w:rPr>
        <w:t>В окно повеяло весною</w:t>
      </w:r>
      <w:r>
        <w:rPr>
          <w:sz w:val="24"/>
          <w:szCs w:val="24"/>
        </w:rPr>
        <w:t>.</w:t>
      </w:r>
    </w:p>
    <w:p w:rsidR="00F566D0" w:rsidRPr="00F566D0" w:rsidRDefault="00F566D0" w:rsidP="00F566D0">
      <w:pPr>
        <w:rPr>
          <w:sz w:val="24"/>
          <w:szCs w:val="24"/>
        </w:rPr>
      </w:pPr>
      <w:r w:rsidRPr="00F566D0">
        <w:rPr>
          <w:sz w:val="24"/>
          <w:szCs w:val="24"/>
        </w:rPr>
        <w:t>На пользу и славу Отечества</w:t>
      </w:r>
      <w:r>
        <w:rPr>
          <w:sz w:val="24"/>
          <w:szCs w:val="24"/>
        </w:rPr>
        <w:t>.</w:t>
      </w:r>
    </w:p>
    <w:p w:rsidR="00F566D0" w:rsidRPr="00F566D0" w:rsidRDefault="00F566D0" w:rsidP="00F566D0">
      <w:pPr>
        <w:rPr>
          <w:sz w:val="24"/>
          <w:szCs w:val="24"/>
        </w:rPr>
      </w:pPr>
      <w:r w:rsidRPr="00F566D0">
        <w:rPr>
          <w:sz w:val="24"/>
          <w:szCs w:val="24"/>
        </w:rPr>
        <w:t>Видно, люди не напрасно называют лето красным</w:t>
      </w:r>
      <w:r>
        <w:rPr>
          <w:sz w:val="24"/>
          <w:szCs w:val="24"/>
        </w:rPr>
        <w:t>.</w:t>
      </w:r>
    </w:p>
    <w:p w:rsidR="00C73398" w:rsidRDefault="00C73398" w:rsidP="00E3631A">
      <w:pPr>
        <w:shd w:val="clear" w:color="auto" w:fill="FFFFFF"/>
        <w:tabs>
          <w:tab w:val="left" w:pos="1430"/>
        </w:tabs>
        <w:rPr>
          <w:b/>
          <w:sz w:val="24"/>
          <w:szCs w:val="24"/>
        </w:rPr>
      </w:pPr>
    </w:p>
    <w:p w:rsidR="00BD011F" w:rsidRDefault="00BD011F" w:rsidP="00E3631A">
      <w:pPr>
        <w:shd w:val="clear" w:color="auto" w:fill="FFFFFF"/>
        <w:tabs>
          <w:tab w:val="left" w:pos="1430"/>
        </w:tabs>
        <w:rPr>
          <w:b/>
          <w:sz w:val="24"/>
          <w:szCs w:val="24"/>
        </w:rPr>
      </w:pPr>
    </w:p>
    <w:p w:rsidR="00E3631A" w:rsidRPr="00A8755C" w:rsidRDefault="00764F9D" w:rsidP="00E3631A">
      <w:pPr>
        <w:shd w:val="clear" w:color="auto" w:fill="FFFFFF"/>
        <w:tabs>
          <w:tab w:val="left" w:pos="1430"/>
        </w:tabs>
        <w:rPr>
          <w:b/>
          <w:sz w:val="24"/>
          <w:szCs w:val="24"/>
        </w:rPr>
      </w:pPr>
      <w:r>
        <w:rPr>
          <w:b/>
          <w:sz w:val="24"/>
          <w:szCs w:val="24"/>
        </w:rPr>
        <w:t>Письмо и развитие речи</w:t>
      </w:r>
      <w:r w:rsidR="00692E3C">
        <w:rPr>
          <w:b/>
          <w:sz w:val="24"/>
          <w:szCs w:val="24"/>
        </w:rPr>
        <w:t xml:space="preserve"> </w:t>
      </w:r>
      <w:r w:rsidR="00E3631A" w:rsidRPr="00A8755C">
        <w:rPr>
          <w:b/>
          <w:sz w:val="24"/>
          <w:szCs w:val="24"/>
        </w:rPr>
        <w:t>(</w:t>
      </w:r>
      <w:r>
        <w:rPr>
          <w:b/>
          <w:sz w:val="24"/>
          <w:szCs w:val="24"/>
        </w:rPr>
        <w:t>4</w:t>
      </w:r>
      <w:r w:rsidR="00E3631A" w:rsidRPr="00A8755C">
        <w:rPr>
          <w:b/>
          <w:sz w:val="24"/>
          <w:szCs w:val="24"/>
        </w:rPr>
        <w:t xml:space="preserve"> часа в неделю)</w:t>
      </w:r>
    </w:p>
    <w:p w:rsidR="00692E3C" w:rsidRPr="00F55431" w:rsidRDefault="00692E3C" w:rsidP="00692E3C">
      <w:pPr>
        <w:pStyle w:val="podzag1"/>
        <w:spacing w:after="0" w:afterAutospacing="0"/>
        <w:rPr>
          <w:rFonts w:ascii="Times New Roman" w:hAnsi="Times New Roman" w:cs="Times New Roman"/>
          <w:sz w:val="24"/>
          <w:szCs w:val="24"/>
        </w:rPr>
      </w:pPr>
      <w:r w:rsidRPr="00F55431">
        <w:rPr>
          <w:rFonts w:ascii="Times New Roman" w:hAnsi="Times New Roman" w:cs="Times New Roman"/>
          <w:sz w:val="24"/>
          <w:szCs w:val="24"/>
        </w:rPr>
        <w:t>П</w:t>
      </w:r>
      <w:r>
        <w:rPr>
          <w:rFonts w:ascii="Times New Roman" w:hAnsi="Times New Roman" w:cs="Times New Roman"/>
          <w:sz w:val="24"/>
          <w:szCs w:val="24"/>
        </w:rPr>
        <w:t>овторение</w:t>
      </w:r>
    </w:p>
    <w:p w:rsidR="00692E3C" w:rsidRPr="00F55431" w:rsidRDefault="00692E3C" w:rsidP="00692E3C">
      <w:pPr>
        <w:pStyle w:val="af2"/>
        <w:spacing w:after="0"/>
      </w:pPr>
      <w:r w:rsidRPr="00F55431">
        <w:t>      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p w:rsidR="00692E3C" w:rsidRPr="00F55431" w:rsidRDefault="00692E3C" w:rsidP="00692E3C">
      <w:pPr>
        <w:pStyle w:val="podzag1"/>
        <w:spacing w:after="0" w:afterAutospacing="0"/>
        <w:rPr>
          <w:rFonts w:ascii="Times New Roman" w:hAnsi="Times New Roman" w:cs="Times New Roman"/>
          <w:sz w:val="24"/>
          <w:szCs w:val="24"/>
        </w:rPr>
      </w:pPr>
      <w:r w:rsidRPr="00F55431">
        <w:rPr>
          <w:rFonts w:ascii="Times New Roman" w:hAnsi="Times New Roman" w:cs="Times New Roman"/>
          <w:sz w:val="24"/>
          <w:szCs w:val="24"/>
        </w:rPr>
        <w:t>З</w:t>
      </w:r>
      <w:r>
        <w:rPr>
          <w:rFonts w:ascii="Times New Roman" w:hAnsi="Times New Roman" w:cs="Times New Roman"/>
          <w:sz w:val="24"/>
          <w:szCs w:val="24"/>
        </w:rPr>
        <w:t>вуки и буквы</w:t>
      </w:r>
    </w:p>
    <w:p w:rsidR="00692E3C" w:rsidRPr="00F55431" w:rsidRDefault="00692E3C" w:rsidP="00692E3C">
      <w:pPr>
        <w:pStyle w:val="af2"/>
        <w:spacing w:after="0"/>
      </w:pPr>
      <w:r w:rsidRPr="00F55431">
        <w:t>      Звуки и буквы. Порядок букв в русской азбуке. Алфавит. Расположение в алфавитном порядке нескольких слов. Составление списков учащихся по алфавиту. Нахождение слов в словаре.</w:t>
      </w:r>
      <w:r w:rsidRPr="00F55431">
        <w:br/>
        <w:t xml:space="preserve">      Звуки гласные и согласные. Слогообразующая роль гласных. Деление слова на слоги. Гласные </w:t>
      </w:r>
      <w:r w:rsidRPr="00F55431">
        <w:rPr>
          <w:rStyle w:val="a6"/>
        </w:rPr>
        <w:t>и, е, ю, я, э</w:t>
      </w:r>
      <w:r w:rsidRPr="00F55431">
        <w:t xml:space="preserve"> в начале слова и после гласных. Перенос части слова при письме.</w:t>
      </w:r>
      <w:r w:rsidRPr="00F55431">
        <w:br/>
        <w:t>      Ударение. Постановка ударения в двусложных и трехсложных словах. Гласные ударные и безударные.</w:t>
      </w:r>
      <w:r w:rsidRPr="00F55431">
        <w:br/>
        <w:t xml:space="preserve">      Согласные твердые и мягкие. Различение твердых и мягких согласных при обозначении мягкости буквами </w:t>
      </w:r>
      <w:r w:rsidRPr="00F55431">
        <w:rPr>
          <w:rStyle w:val="a6"/>
        </w:rPr>
        <w:t>и, е, ё, ю, я</w:t>
      </w:r>
      <w:r w:rsidRPr="00F55431">
        <w:t>.</w:t>
      </w:r>
      <w:r w:rsidRPr="00F55431">
        <w:br/>
        <w:t xml:space="preserve">      Обозначение мягкости согласных в конце и середине слова буквой </w:t>
      </w:r>
      <w:r w:rsidRPr="00F55431">
        <w:rPr>
          <w:rStyle w:val="a6"/>
        </w:rPr>
        <w:t>ь</w:t>
      </w:r>
      <w:r w:rsidRPr="00F55431">
        <w:t>.</w:t>
      </w:r>
      <w:r w:rsidRPr="00F55431">
        <w:br/>
        <w:t xml:space="preserve">      Разделительный </w:t>
      </w:r>
      <w:r w:rsidRPr="00F55431">
        <w:rPr>
          <w:rStyle w:val="a6"/>
        </w:rPr>
        <w:t xml:space="preserve">ь </w:t>
      </w:r>
      <w:r w:rsidRPr="00F55431">
        <w:t xml:space="preserve">перед гласными </w:t>
      </w:r>
      <w:r w:rsidRPr="00F55431">
        <w:rPr>
          <w:rStyle w:val="a6"/>
        </w:rPr>
        <w:t>е, ё, я, ю, и</w:t>
      </w:r>
      <w:r w:rsidRPr="00F55431">
        <w:t>.</w:t>
      </w:r>
      <w:r w:rsidRPr="00F55431">
        <w:br/>
        <w:t xml:space="preserve">      Шипящие согласные. Сочетание гласных с шипящими. Правописание </w:t>
      </w:r>
      <w:proofErr w:type="spellStart"/>
      <w:r w:rsidRPr="00F55431">
        <w:rPr>
          <w:rStyle w:val="a6"/>
        </w:rPr>
        <w:t>жи</w:t>
      </w:r>
      <w:proofErr w:type="spellEnd"/>
      <w:r w:rsidRPr="00F55431">
        <w:rPr>
          <w:rStyle w:val="a6"/>
        </w:rPr>
        <w:t xml:space="preserve">, ши, </w:t>
      </w:r>
      <w:proofErr w:type="spellStart"/>
      <w:r w:rsidRPr="00F55431">
        <w:rPr>
          <w:rStyle w:val="a6"/>
        </w:rPr>
        <w:t>ча</w:t>
      </w:r>
      <w:proofErr w:type="spellEnd"/>
      <w:r w:rsidRPr="00F55431">
        <w:rPr>
          <w:rStyle w:val="a6"/>
        </w:rPr>
        <w:t xml:space="preserve">, ща, чу, </w:t>
      </w:r>
      <w:proofErr w:type="spellStart"/>
      <w:r w:rsidRPr="00F55431">
        <w:rPr>
          <w:rStyle w:val="a6"/>
        </w:rPr>
        <w:t>щу</w:t>
      </w:r>
      <w:proofErr w:type="spellEnd"/>
      <w:r w:rsidRPr="00F55431">
        <w:t>.</w:t>
      </w:r>
      <w:r w:rsidRPr="00F55431">
        <w:br/>
        <w:t>      Парные звонкие и глухие согласные. Написание звонких и глухих согласных на конце слова. Проверка написания путем изменения формы слова (</w:t>
      </w:r>
      <w:r w:rsidRPr="00F55431">
        <w:rPr>
          <w:rStyle w:val="a7"/>
        </w:rPr>
        <w:t>гриб — грибы</w:t>
      </w:r>
      <w:r w:rsidRPr="00F55431">
        <w:t>)</w:t>
      </w:r>
      <w:r w:rsidRPr="00F55431">
        <w:rPr>
          <w:rStyle w:val="a7"/>
        </w:rPr>
        <w:t>.</w:t>
      </w:r>
      <w:r w:rsidRPr="00F55431">
        <w:t xml:space="preserve"> </w:t>
      </w:r>
    </w:p>
    <w:p w:rsidR="00C73398" w:rsidRDefault="00C73398" w:rsidP="00692E3C">
      <w:pPr>
        <w:pStyle w:val="podzag1"/>
        <w:spacing w:after="0" w:afterAutospacing="0"/>
        <w:rPr>
          <w:rFonts w:ascii="Times New Roman" w:hAnsi="Times New Roman" w:cs="Times New Roman"/>
          <w:sz w:val="24"/>
          <w:szCs w:val="24"/>
        </w:rPr>
      </w:pPr>
    </w:p>
    <w:p w:rsidR="00692E3C" w:rsidRPr="00F55431" w:rsidRDefault="00692E3C" w:rsidP="00692E3C">
      <w:pPr>
        <w:pStyle w:val="podzag1"/>
        <w:spacing w:after="0" w:afterAutospacing="0"/>
        <w:rPr>
          <w:rFonts w:ascii="Times New Roman" w:hAnsi="Times New Roman" w:cs="Times New Roman"/>
          <w:sz w:val="24"/>
          <w:szCs w:val="24"/>
        </w:rPr>
      </w:pPr>
      <w:r w:rsidRPr="00F55431">
        <w:rPr>
          <w:rFonts w:ascii="Times New Roman" w:hAnsi="Times New Roman" w:cs="Times New Roman"/>
          <w:sz w:val="24"/>
          <w:szCs w:val="24"/>
        </w:rPr>
        <w:lastRenderedPageBreak/>
        <w:t>С</w:t>
      </w:r>
      <w:r>
        <w:rPr>
          <w:rFonts w:ascii="Times New Roman" w:hAnsi="Times New Roman" w:cs="Times New Roman"/>
          <w:sz w:val="24"/>
          <w:szCs w:val="24"/>
        </w:rPr>
        <w:t>лово</w:t>
      </w:r>
    </w:p>
    <w:p w:rsidR="00692E3C" w:rsidRPr="00F55431" w:rsidRDefault="00692E3C" w:rsidP="00692E3C">
      <w:pPr>
        <w:pStyle w:val="af2"/>
        <w:spacing w:after="0"/>
      </w:pPr>
      <w:r w:rsidRPr="00F55431">
        <w:t xml:space="preserve">      Закрепление знаний о словах, обозначающих названия предметов, умение выделять их в тексте, различать по вопросам </w:t>
      </w:r>
      <w:r w:rsidRPr="00F55431">
        <w:rPr>
          <w:rStyle w:val="letter1"/>
        </w:rPr>
        <w:t>кто</w:t>
      </w:r>
      <w:r w:rsidRPr="00F55431">
        <w:t xml:space="preserve">? </w:t>
      </w:r>
      <w:r w:rsidRPr="00F55431">
        <w:rPr>
          <w:rStyle w:val="letter1"/>
        </w:rPr>
        <w:t>что</w:t>
      </w:r>
      <w:r w:rsidRPr="00F55431">
        <w:t xml:space="preserve">? и правильно употреблять в речи в различных формах в зависимости от связи их с другими словами в предложениях (по вопросам </w:t>
      </w:r>
      <w:r w:rsidRPr="00F55431">
        <w:rPr>
          <w:rStyle w:val="letter1"/>
        </w:rPr>
        <w:t>кого? чего? кому? чему?</w:t>
      </w:r>
      <w:r w:rsidRPr="00F55431">
        <w:t xml:space="preserve"> и др.).</w:t>
      </w:r>
      <w:r w:rsidRPr="00F55431">
        <w:br/>
        <w:t>      Расширение круга собственных имен: названия городов, сел, деревень, улиц. Большая буква в этих названиях. Знание своего домашнего адреса, адреса школы.</w:t>
      </w:r>
      <w:r w:rsidRPr="00F55431">
        <w:br/>
        <w:t xml:space="preserve">      Закрепление знаний о словах, обозначающих действия, умения находить их в тексте, различать по вопросам </w:t>
      </w:r>
      <w:r w:rsidRPr="00F55431">
        <w:rPr>
          <w:rStyle w:val="letter1"/>
        </w:rPr>
        <w:t>что делает? что делал? что сделал? что будет делать? что сделает</w:t>
      </w:r>
      <w:proofErr w:type="gramStart"/>
      <w:r w:rsidRPr="00F55431">
        <w:rPr>
          <w:rStyle w:val="letter1"/>
        </w:rPr>
        <w:t>?</w:t>
      </w:r>
      <w:r w:rsidRPr="00F55431">
        <w:t xml:space="preserve">, </w:t>
      </w:r>
      <w:proofErr w:type="gramEnd"/>
      <w:r w:rsidRPr="00F55431">
        <w:t>правильно согласовывать их в речи со словами, обозначающими предметы.</w:t>
      </w:r>
      <w:r w:rsidRPr="00F55431">
        <w:br/>
        <w:t>      Подбор к данному предмету ряда действий и определение предмета по ряду действий.</w:t>
      </w:r>
      <w:r w:rsidRPr="00F55431">
        <w:br/>
        <w:t>      </w:t>
      </w:r>
      <w:proofErr w:type="gramStart"/>
      <w:r w:rsidRPr="00F55431">
        <w:t>Слова, обозначающие признаки (качества) предметов:</w:t>
      </w:r>
      <w:r w:rsidRPr="00F55431">
        <w:br/>
        <w:t xml:space="preserve">      называние признака (качества) данного предмета по вопросам </w:t>
      </w:r>
      <w:r w:rsidRPr="00F55431">
        <w:rPr>
          <w:rStyle w:val="letter1"/>
        </w:rPr>
        <w:t>какой? какая? какое? какие?</w:t>
      </w:r>
      <w:r w:rsidRPr="00F55431">
        <w:t>;</w:t>
      </w:r>
      <w:r w:rsidRPr="00F55431">
        <w:br/>
        <w:t>      нахождение слов, обозначающих признаки (качества), в тексте и правильное отнесение их к словам, обозначающим предметы;</w:t>
      </w:r>
      <w:r w:rsidRPr="00F55431">
        <w:br/>
        <w:t>      подбор и называние ряда признаков (качеств) данного предмета и определение предмета по ряду признаков (качеств), сравнение двух предметов по их качествам (</w:t>
      </w:r>
      <w:r w:rsidRPr="00F55431">
        <w:rPr>
          <w:rStyle w:val="a7"/>
        </w:rPr>
        <w:t xml:space="preserve">снег белый, </w:t>
      </w:r>
      <w:r w:rsidRPr="00F55431">
        <w:t xml:space="preserve">а </w:t>
      </w:r>
      <w:r w:rsidRPr="00F55431">
        <w:rPr>
          <w:rStyle w:val="a7"/>
        </w:rPr>
        <w:t>уголь черный</w:t>
      </w:r>
      <w:r w:rsidRPr="00F55431">
        <w:t>;</w:t>
      </w:r>
      <w:proofErr w:type="gramEnd"/>
      <w:r w:rsidRPr="00F55431">
        <w:rPr>
          <w:rStyle w:val="a7"/>
        </w:rPr>
        <w:t xml:space="preserve"> камень твердый, </w:t>
      </w:r>
      <w:r w:rsidRPr="00F55431">
        <w:t xml:space="preserve">а </w:t>
      </w:r>
      <w:r w:rsidRPr="00F55431">
        <w:rPr>
          <w:rStyle w:val="a7"/>
        </w:rPr>
        <w:t>вата мягкая</w:t>
      </w:r>
      <w:r w:rsidRPr="00F55431">
        <w:t>)</w:t>
      </w:r>
      <w:r w:rsidRPr="00F55431">
        <w:rPr>
          <w:rStyle w:val="a7"/>
        </w:rPr>
        <w:t>;</w:t>
      </w:r>
      <w:r w:rsidRPr="00F55431">
        <w:br/>
        <w:t>      согласование слов, обозначающих признаки, со словами, обозначающими предметы.</w:t>
      </w:r>
      <w:r w:rsidRPr="00F55431">
        <w:br/>
        <w:t xml:space="preserve">      Предлог. Умение находить предлоги </w:t>
      </w:r>
      <w:proofErr w:type="gramStart"/>
      <w:r w:rsidRPr="00F55431">
        <w:rPr>
          <w:rStyle w:val="a6"/>
        </w:rPr>
        <w:t>к</w:t>
      </w:r>
      <w:proofErr w:type="gramEnd"/>
      <w:r w:rsidRPr="00F55431">
        <w:rPr>
          <w:rStyle w:val="a6"/>
        </w:rPr>
        <w:t>, от,</w:t>
      </w:r>
      <w:r w:rsidRPr="00F55431">
        <w:t xml:space="preserve"> </w:t>
      </w:r>
      <w:r w:rsidRPr="00F55431">
        <w:rPr>
          <w:rStyle w:val="a6"/>
        </w:rPr>
        <w:t xml:space="preserve">под, над, о </w:t>
      </w:r>
      <w:r w:rsidRPr="00F55431">
        <w:t>(</w:t>
      </w:r>
      <w:r w:rsidRPr="00F55431">
        <w:rPr>
          <w:rStyle w:val="a6"/>
        </w:rPr>
        <w:t>об</w:t>
      </w:r>
      <w:r w:rsidRPr="00F55431">
        <w:t>) и писать их раздельно со словами (с помощью учителя).</w:t>
      </w:r>
      <w:r w:rsidRPr="00F55431">
        <w:br/>
        <w:t xml:space="preserve">      Разделительный </w:t>
      </w:r>
      <w:r w:rsidRPr="00F55431">
        <w:rPr>
          <w:rStyle w:val="a6"/>
        </w:rPr>
        <w:t>ъ</w:t>
      </w:r>
      <w:r w:rsidRPr="00F55431">
        <w:t>.</w:t>
      </w:r>
      <w:r w:rsidRPr="00F55431">
        <w:br/>
        <w:t>      Правописание слов с непроверяемыми написаниями в корне; умение пользоваться словарем, данным в учебнике.</w:t>
      </w:r>
    </w:p>
    <w:p w:rsidR="00692E3C" w:rsidRPr="00F55431" w:rsidRDefault="00692E3C" w:rsidP="00692E3C">
      <w:pPr>
        <w:pStyle w:val="podzag1"/>
        <w:spacing w:after="0" w:afterAutospacing="0"/>
        <w:rPr>
          <w:rFonts w:ascii="Times New Roman" w:hAnsi="Times New Roman" w:cs="Times New Roman"/>
          <w:sz w:val="24"/>
          <w:szCs w:val="24"/>
        </w:rPr>
      </w:pPr>
      <w:r w:rsidRPr="00F55431">
        <w:rPr>
          <w:rFonts w:ascii="Times New Roman" w:hAnsi="Times New Roman" w:cs="Times New Roman"/>
          <w:sz w:val="24"/>
          <w:szCs w:val="24"/>
        </w:rPr>
        <w:t>П</w:t>
      </w:r>
      <w:r>
        <w:rPr>
          <w:rFonts w:ascii="Times New Roman" w:hAnsi="Times New Roman" w:cs="Times New Roman"/>
          <w:sz w:val="24"/>
          <w:szCs w:val="24"/>
        </w:rPr>
        <w:t>редложение</w:t>
      </w:r>
    </w:p>
    <w:p w:rsidR="00692E3C" w:rsidRPr="00E63EDB" w:rsidRDefault="00692E3C" w:rsidP="00E63EDB">
      <w:pPr>
        <w:pStyle w:val="af2"/>
        <w:spacing w:after="0"/>
      </w:pPr>
      <w:r w:rsidRPr="00F55431">
        <w:t xml:space="preserve">      Практическое знакомство с построением простого предложения. </w:t>
      </w:r>
      <w:proofErr w:type="gramStart"/>
      <w:r w:rsidRPr="00F55431">
        <w:t xml:space="preserve">Составление предложений с употреблением винительного падежа (вижу </w:t>
      </w:r>
      <w:r w:rsidRPr="00F55431">
        <w:rPr>
          <w:rStyle w:val="letter1"/>
        </w:rPr>
        <w:t>кого</w:t>
      </w:r>
      <w:r w:rsidRPr="00F55431">
        <w:t xml:space="preserve">? или </w:t>
      </w:r>
      <w:r w:rsidRPr="00F55431">
        <w:rPr>
          <w:rStyle w:val="letter1"/>
        </w:rPr>
        <w:t>что</w:t>
      </w:r>
      <w:r w:rsidRPr="00F55431">
        <w:t>?), родительного падежа (</w:t>
      </w:r>
      <w:r w:rsidRPr="00F55431">
        <w:rPr>
          <w:rStyle w:val="letter1"/>
        </w:rPr>
        <w:t>кого</w:t>
      </w:r>
      <w:r w:rsidRPr="00F55431">
        <w:t xml:space="preserve">? или </w:t>
      </w:r>
      <w:r w:rsidRPr="00F55431">
        <w:rPr>
          <w:rStyle w:val="letter1"/>
        </w:rPr>
        <w:t>чего</w:t>
      </w:r>
      <w:r w:rsidRPr="00F55431">
        <w:t xml:space="preserve">? нет у </w:t>
      </w:r>
      <w:r w:rsidRPr="00F55431">
        <w:rPr>
          <w:rStyle w:val="letter1"/>
        </w:rPr>
        <w:t>кого</w:t>
      </w:r>
      <w:r w:rsidRPr="00F55431">
        <w:t>?), дательного падежа (</w:t>
      </w:r>
      <w:r w:rsidRPr="00F55431">
        <w:rPr>
          <w:rStyle w:val="letter1"/>
        </w:rPr>
        <w:t>кому? чему?</w:t>
      </w:r>
      <w:r w:rsidRPr="00F55431">
        <w:t>), предложного падежа (</w:t>
      </w:r>
      <w:r w:rsidRPr="00F55431">
        <w:rPr>
          <w:rStyle w:val="letter1"/>
        </w:rPr>
        <w:t>где</w:t>
      </w:r>
      <w:r w:rsidRPr="00F55431">
        <w:t>? с предлогами</w:t>
      </w:r>
      <w:r w:rsidRPr="00F55431">
        <w:rPr>
          <w:rStyle w:val="a6"/>
        </w:rPr>
        <w:t xml:space="preserve"> в </w:t>
      </w:r>
      <w:r w:rsidRPr="00F55431">
        <w:t xml:space="preserve">и </w:t>
      </w:r>
      <w:r w:rsidRPr="00F55431">
        <w:rPr>
          <w:rStyle w:val="a6"/>
        </w:rPr>
        <w:t>на</w:t>
      </w:r>
      <w:r w:rsidRPr="00F55431">
        <w:t xml:space="preserve">, </w:t>
      </w:r>
      <w:r w:rsidRPr="00F55431">
        <w:rPr>
          <w:rStyle w:val="letter1"/>
        </w:rPr>
        <w:t>о ком?</w:t>
      </w:r>
      <w:r w:rsidRPr="00F55431">
        <w:t xml:space="preserve"> </w:t>
      </w:r>
      <w:r w:rsidRPr="00F55431">
        <w:rPr>
          <w:rStyle w:val="letter1"/>
        </w:rPr>
        <w:t>о чем?</w:t>
      </w:r>
      <w:r w:rsidRPr="00F55431">
        <w:t xml:space="preserve">), творительного падежа </w:t>
      </w:r>
      <w:r w:rsidRPr="00F55431">
        <w:rPr>
          <w:rStyle w:val="letter1"/>
        </w:rPr>
        <w:t>(кем? чем?</w:t>
      </w:r>
      <w:r w:rsidRPr="00F55431">
        <w:t>).</w:t>
      </w:r>
      <w:proofErr w:type="gramEnd"/>
      <w:r w:rsidRPr="00F55431">
        <w:br/>
        <w:t>      Выделение в тексте или составление предложений на заданную учителем тему.</w:t>
      </w:r>
      <w:r w:rsidRPr="00F55431">
        <w:br/>
        <w:t>      Умение закончить предложение или дополнить его по одному-двум вопросам.</w:t>
      </w:r>
      <w:r w:rsidRPr="00F55431">
        <w:br/>
        <w:t>      Составление предложений из слов, данных в начальной форме (</w:t>
      </w:r>
      <w:r w:rsidRPr="00F55431">
        <w:rPr>
          <w:rStyle w:val="a7"/>
        </w:rPr>
        <w:t>столяр, строгать, доска</w:t>
      </w:r>
      <w:r w:rsidRPr="00F55431">
        <w:t>)</w:t>
      </w:r>
      <w:r w:rsidRPr="00F55431">
        <w:rPr>
          <w:rStyle w:val="a7"/>
        </w:rPr>
        <w:t>.</w:t>
      </w:r>
      <w:r w:rsidRPr="00F55431">
        <w:br/>
        <w:t>      Умение ответить на заданный вопрос, пользуясь словами этого вопроса, и записать ответ.</w:t>
      </w:r>
    </w:p>
    <w:p w:rsidR="00692E3C" w:rsidRPr="00B552C9" w:rsidRDefault="00692E3C" w:rsidP="00692E3C">
      <w:pPr>
        <w:pStyle w:val="af2"/>
        <w:spacing w:after="0"/>
        <w:jc w:val="center"/>
        <w:rPr>
          <w:b/>
        </w:rPr>
      </w:pPr>
      <w:r w:rsidRPr="00B552C9">
        <w:rPr>
          <w:b/>
        </w:rPr>
        <w:t>Связная письменная речь</w:t>
      </w:r>
    </w:p>
    <w:p w:rsidR="00692E3C" w:rsidRPr="00F55431" w:rsidRDefault="00692E3C" w:rsidP="00692E3C">
      <w:pPr>
        <w:pStyle w:val="af2"/>
        <w:spacing w:after="0"/>
      </w:pPr>
      <w:r w:rsidRPr="00F55431">
        <w:t>      Умение восстанавливать несложный деформированный текст по картинкам.</w:t>
      </w:r>
      <w:r w:rsidRPr="00F55431">
        <w:br/>
        <w:t>      Последовательное расположение данных учителем предложений по смыслу (в более легких случаях — самостоятельно).</w:t>
      </w:r>
      <w:r w:rsidRPr="00F55431">
        <w:br/>
        <w:t>      Коллективное составление текстов изложений с последовательной записью предложений, сформулированных под руководством учителя.</w:t>
      </w:r>
      <w:r w:rsidRPr="00F55431">
        <w:br/>
        <w:t>      Коллективные ответы на вопросы по картинке, по теме, данной учителем.</w:t>
      </w:r>
    </w:p>
    <w:p w:rsidR="00C73398" w:rsidRDefault="00C73398" w:rsidP="00692E3C">
      <w:pPr>
        <w:pStyle w:val="podzag1"/>
        <w:spacing w:after="0" w:afterAutospacing="0"/>
        <w:rPr>
          <w:rFonts w:ascii="Times New Roman" w:hAnsi="Times New Roman" w:cs="Times New Roman"/>
          <w:sz w:val="24"/>
          <w:szCs w:val="24"/>
        </w:rPr>
      </w:pPr>
    </w:p>
    <w:p w:rsidR="00692E3C" w:rsidRPr="00F55431" w:rsidRDefault="00692E3C" w:rsidP="00692E3C">
      <w:pPr>
        <w:pStyle w:val="podzag1"/>
        <w:spacing w:after="0" w:afterAutospacing="0"/>
        <w:rPr>
          <w:rFonts w:ascii="Times New Roman" w:hAnsi="Times New Roman" w:cs="Times New Roman"/>
          <w:sz w:val="24"/>
          <w:szCs w:val="24"/>
        </w:rPr>
      </w:pPr>
      <w:r w:rsidRPr="00F55431">
        <w:rPr>
          <w:rFonts w:ascii="Times New Roman" w:hAnsi="Times New Roman" w:cs="Times New Roman"/>
          <w:sz w:val="24"/>
          <w:szCs w:val="24"/>
        </w:rPr>
        <w:lastRenderedPageBreak/>
        <w:t>П</w:t>
      </w:r>
      <w:r>
        <w:rPr>
          <w:rFonts w:ascii="Times New Roman" w:hAnsi="Times New Roman" w:cs="Times New Roman"/>
          <w:sz w:val="24"/>
          <w:szCs w:val="24"/>
        </w:rPr>
        <w:t>исьмо и чистописание</w:t>
      </w:r>
    </w:p>
    <w:p w:rsidR="00E3631A" w:rsidRPr="00713EC4" w:rsidRDefault="00692E3C" w:rsidP="00692E3C">
      <w:pPr>
        <w:pStyle w:val="afc"/>
        <w:spacing w:line="240" w:lineRule="auto"/>
      </w:pPr>
      <w:r w:rsidRPr="00F55431">
        <w:t>      Выработка навыка правильного письма и списывания с постепенным ускорением темпа письма.</w:t>
      </w:r>
      <w:r w:rsidRPr="00F55431">
        <w:br/>
        <w:t>      Четкое и графически правильное написание строчных букв и их соединений:</w:t>
      </w:r>
      <w:r w:rsidRPr="00F55431">
        <w:br/>
        <w:t xml:space="preserve">      1-я группа — </w:t>
      </w:r>
      <w:r w:rsidRPr="00F55431">
        <w:rPr>
          <w:rStyle w:val="a6"/>
        </w:rPr>
        <w:t xml:space="preserve">и, й, ш, </w:t>
      </w:r>
      <w:proofErr w:type="gramStart"/>
      <w:r w:rsidRPr="00F55431">
        <w:rPr>
          <w:rStyle w:val="a6"/>
        </w:rPr>
        <w:t>п</w:t>
      </w:r>
      <w:proofErr w:type="gramEnd"/>
      <w:r w:rsidRPr="00F55431">
        <w:rPr>
          <w:rStyle w:val="a6"/>
        </w:rPr>
        <w:t>, т, н, г, р, у</w:t>
      </w:r>
      <w:r w:rsidRPr="00F55431">
        <w:t>;</w:t>
      </w:r>
      <w:r w:rsidRPr="00F55431">
        <w:br/>
        <w:t xml:space="preserve">      2-я группа — </w:t>
      </w:r>
      <w:r w:rsidRPr="00F55431">
        <w:rPr>
          <w:rStyle w:val="a6"/>
        </w:rPr>
        <w:t>л, м, ц, щ, ь, ы</w:t>
      </w:r>
      <w:r w:rsidRPr="00F55431">
        <w:t>;</w:t>
      </w:r>
      <w:r w:rsidRPr="00F55431">
        <w:br/>
        <w:t xml:space="preserve">      3-я группа — </w:t>
      </w:r>
      <w:r w:rsidRPr="00F55431">
        <w:rPr>
          <w:rStyle w:val="a6"/>
        </w:rPr>
        <w:t>б, а, ю, ф, б, в, д, з</w:t>
      </w:r>
      <w:r w:rsidRPr="00F55431">
        <w:t>;</w:t>
      </w:r>
      <w:r w:rsidRPr="00F55431">
        <w:br/>
        <w:t xml:space="preserve">      4-я группа — </w:t>
      </w:r>
      <w:r w:rsidRPr="00F55431">
        <w:rPr>
          <w:rStyle w:val="a6"/>
        </w:rPr>
        <w:t>с, е, ё, ч, ъ, я</w:t>
      </w:r>
      <w:r w:rsidRPr="00F55431">
        <w:t>;</w:t>
      </w:r>
      <w:r w:rsidRPr="00F55431">
        <w:br/>
        <w:t xml:space="preserve">      5-я группа — </w:t>
      </w:r>
      <w:r w:rsidRPr="00F55431">
        <w:rPr>
          <w:rStyle w:val="a6"/>
        </w:rPr>
        <w:t>э, х, ж, к</w:t>
      </w:r>
      <w:r w:rsidRPr="00F55431">
        <w:t>;</w:t>
      </w:r>
      <w:r w:rsidRPr="00F55431">
        <w:br/>
        <w:t>      письмо заглавных букв:</w:t>
      </w:r>
      <w:r w:rsidRPr="00F55431">
        <w:br/>
        <w:t xml:space="preserve">      1-я группа — </w:t>
      </w:r>
      <w:r w:rsidRPr="00F55431">
        <w:rPr>
          <w:rStyle w:val="a6"/>
        </w:rPr>
        <w:t xml:space="preserve">И, </w:t>
      </w:r>
      <w:proofErr w:type="gramStart"/>
      <w:r w:rsidRPr="00F55431">
        <w:rPr>
          <w:rStyle w:val="a6"/>
        </w:rPr>
        <w:t>Ц</w:t>
      </w:r>
      <w:proofErr w:type="gramEnd"/>
      <w:r w:rsidRPr="00F55431">
        <w:rPr>
          <w:rStyle w:val="a6"/>
        </w:rPr>
        <w:t>, Ш, Щ, Ч, Л, М, А</w:t>
      </w:r>
      <w:r w:rsidRPr="00F55431">
        <w:t>;</w:t>
      </w:r>
      <w:r w:rsidRPr="00F55431">
        <w:br/>
        <w:t xml:space="preserve">      2-я группа — </w:t>
      </w:r>
      <w:r w:rsidRPr="00F55431">
        <w:rPr>
          <w:rStyle w:val="a6"/>
        </w:rPr>
        <w:t>О, С, 3, X, Е, Ж, Э, Я</w:t>
      </w:r>
      <w:r w:rsidRPr="00F55431">
        <w:t>;</w:t>
      </w:r>
      <w:r w:rsidRPr="00F55431">
        <w:br/>
        <w:t xml:space="preserve">      3-я группа — </w:t>
      </w:r>
      <w:r w:rsidRPr="00F55431">
        <w:rPr>
          <w:rStyle w:val="a6"/>
        </w:rPr>
        <w:t>У, Н, К, Ю, Р, В</w:t>
      </w:r>
      <w:r w:rsidRPr="00F55431">
        <w:t>;</w:t>
      </w:r>
      <w:r w:rsidRPr="00F55431">
        <w:br/>
        <w:t xml:space="preserve">      4-я группа — </w:t>
      </w:r>
      <w:r w:rsidRPr="00F55431">
        <w:rPr>
          <w:rStyle w:val="a6"/>
        </w:rPr>
        <w:t>Г, П, Т, Б, Ф, Д</w:t>
      </w:r>
      <w:r w:rsidRPr="00F55431">
        <w:t>.</w:t>
      </w:r>
      <w:r w:rsidRPr="00F55431">
        <w:br/>
        <w:t>      Выполнение письменных упражнений по учебнику в соответствии с заданием.</w:t>
      </w:r>
      <w:r w:rsidRPr="00F55431">
        <w:br/>
        <w:t>      Списывание сплошного и печатного текста целыми словами и словосочетаниями.</w:t>
      </w:r>
      <w:r w:rsidRPr="00F55431">
        <w:br/>
        <w:t>      Списывание слов и предложений со вставкой в них пропущенных букв или слов.</w:t>
      </w:r>
      <w:r w:rsidRPr="00F55431">
        <w:br/>
        <w:t>      Выборочное списывание по указанию учителя.</w:t>
      </w:r>
      <w:r w:rsidRPr="00F55431">
        <w:br/>
        <w:t>      Письмо под диктовку предложений с соблюдением изученных</w:t>
      </w:r>
    </w:p>
    <w:p w:rsidR="001D51B1" w:rsidRPr="00DC07B4" w:rsidRDefault="00E3631A" w:rsidP="00DC07B4">
      <w:pPr>
        <w:pStyle w:val="c20"/>
        <w:spacing w:before="0" w:beforeAutospacing="0" w:after="0" w:afterAutospacing="0"/>
        <w:jc w:val="both"/>
        <w:rPr>
          <w:b/>
          <w:bCs/>
          <w:sz w:val="28"/>
          <w:szCs w:val="28"/>
        </w:rPr>
      </w:pPr>
      <w:r w:rsidRPr="00922699">
        <w:rPr>
          <w:b/>
          <w:bCs/>
          <w:sz w:val="28"/>
          <w:szCs w:val="28"/>
        </w:rPr>
        <w:t xml:space="preserve"> </w:t>
      </w:r>
    </w:p>
    <w:p w:rsidR="00E3631A" w:rsidRPr="00713EC4" w:rsidRDefault="00E3631A" w:rsidP="00E3631A">
      <w:pPr>
        <w:jc w:val="both"/>
        <w:rPr>
          <w:b/>
          <w:bCs/>
          <w:sz w:val="24"/>
          <w:szCs w:val="24"/>
        </w:rPr>
      </w:pPr>
      <w:r w:rsidRPr="00713EC4">
        <w:rPr>
          <w:b/>
          <w:bCs/>
          <w:sz w:val="24"/>
          <w:szCs w:val="24"/>
        </w:rPr>
        <w:t>Математика</w:t>
      </w:r>
      <w:r w:rsidR="00BA56FB">
        <w:rPr>
          <w:b/>
          <w:bCs/>
          <w:sz w:val="24"/>
          <w:szCs w:val="24"/>
        </w:rPr>
        <w:t xml:space="preserve"> </w:t>
      </w:r>
      <w:r w:rsidRPr="00713EC4">
        <w:rPr>
          <w:b/>
          <w:bCs/>
          <w:sz w:val="24"/>
          <w:szCs w:val="24"/>
        </w:rPr>
        <w:t xml:space="preserve"> (</w:t>
      </w:r>
      <w:r w:rsidR="00BA56FB">
        <w:rPr>
          <w:b/>
          <w:bCs/>
          <w:sz w:val="24"/>
          <w:szCs w:val="24"/>
        </w:rPr>
        <w:t>4</w:t>
      </w:r>
      <w:r w:rsidRPr="00713EC4">
        <w:rPr>
          <w:b/>
          <w:bCs/>
          <w:sz w:val="24"/>
          <w:szCs w:val="24"/>
        </w:rPr>
        <w:t xml:space="preserve"> ч</w:t>
      </w:r>
      <w:r w:rsidR="00BA56FB">
        <w:rPr>
          <w:b/>
          <w:bCs/>
          <w:sz w:val="24"/>
          <w:szCs w:val="24"/>
        </w:rPr>
        <w:t>аса</w:t>
      </w:r>
      <w:r w:rsidRPr="00713EC4">
        <w:rPr>
          <w:b/>
          <w:bCs/>
          <w:sz w:val="24"/>
          <w:szCs w:val="24"/>
        </w:rPr>
        <w:t xml:space="preserve"> в неделю)</w:t>
      </w:r>
    </w:p>
    <w:p w:rsidR="00BA56FB" w:rsidRDefault="00BA56FB" w:rsidP="00BA56FB">
      <w:pPr>
        <w:pStyle w:val="af2"/>
        <w:spacing w:after="0"/>
        <w:jc w:val="both"/>
      </w:pPr>
      <w:r w:rsidRPr="00B34E25">
        <w:t>Нумерация чисел в пределах 100. Получение ряда круглых десятков, сложение и вычитание круглых десятков. Получение полных двузначных чисел из десятков и единиц. Разложение полных двузначных чисел на десятки и единицы. Числовой ряд 1—100, присчитывание, отсчитывание по 1, по 2, равными группами по 5, по 4. Сравнение в числовом ряду рядом стоящих чисел, сравнение чисел по количеству разрядов, по количеству десятков и единиц. Понятие разряда. Разрядная таблица. Увеличение и уменьшение чисел на несколько десятков, единиц. Числа четные и нечетные.</w:t>
      </w:r>
      <w:r w:rsidRPr="00B34E25">
        <w:br/>
        <w:t>      Сложение и вычитание чисел в пределах 100 без перехода через разряд (60 + 7; 60 + 17; 61 + 7; 61 + 27; 61 + 9; 61 + 29; 92 + 8; 61 + 39 и соответствующие случаи вычитания).</w:t>
      </w:r>
      <w:r w:rsidRPr="00B34E25">
        <w:br/>
        <w:t>      Нуль в качестве компонента сложения и вычитания.</w:t>
      </w:r>
      <w:r w:rsidRPr="00B34E25">
        <w:br/>
        <w:t>      Умножение как сложение нескольких одинаковых слагаемых, замена его арифметическим действием умножения. Знак умножения</w:t>
      </w:r>
      <w:proofErr w:type="gramStart"/>
      <w:r w:rsidRPr="00B34E25">
        <w:t xml:space="preserve"> (×). </w:t>
      </w:r>
      <w:proofErr w:type="gramEnd"/>
      <w:r w:rsidRPr="00B34E25">
        <w:t>Запись и чтение действия умножения. Название компонентов и результата умножения в речи учителя.</w:t>
      </w:r>
      <w:r w:rsidRPr="00B34E25">
        <w:br/>
        <w:t>      Таблица умножения числа 2.</w:t>
      </w:r>
      <w:r w:rsidRPr="00B34E25">
        <w:br/>
        <w:t>      Деление на равные части. Деление предметных совокупностей на 2, 3, 4, 5 равных частей (поровну), запись деления предметных совокупностей на равные части арифметическим действием деления. Знак деления</w:t>
      </w:r>
      <w:proofErr w:type="gramStart"/>
      <w:r w:rsidRPr="00B34E25">
        <w:t xml:space="preserve"> (:). </w:t>
      </w:r>
      <w:proofErr w:type="gramEnd"/>
      <w:r w:rsidRPr="00B34E25">
        <w:t>Чтение действия деления. Таблица деления на 2. Название компонентов и результата деления в речи учителя.</w:t>
      </w:r>
      <w:r w:rsidRPr="00B34E25">
        <w:br/>
        <w:t>      Таблица умножения чисел 3, 4, 5, 6 и деления на 3, 4, 5, 6 равных частей в пределах 20. Взаимосвязь таблиц умножения и деления.</w:t>
      </w:r>
      <w:r w:rsidRPr="00B34E25">
        <w:br/>
        <w:t>      Соотношение: 1 р. = 100 к.</w:t>
      </w:r>
      <w:r w:rsidRPr="00B34E25">
        <w:br/>
        <w:t>      Скобки. Действия I и II ступени.</w:t>
      </w:r>
      <w:r w:rsidRPr="00B34E25">
        <w:br/>
        <w:t>      Единица (мера) длины — метр. Обозначение: 1 м. Соотношения: 1 м = 10 дм, 1 м = 100 см.</w:t>
      </w:r>
      <w:r w:rsidRPr="00B34E25">
        <w:br/>
        <w:t>      Числа, получаемые при счете и при измерении одной, двумя мерами (рубли с копейками, метры с сантиметрами).</w:t>
      </w:r>
      <w:r w:rsidRPr="00B34E25">
        <w:br/>
        <w:t xml:space="preserve">      Единицы (меры) времени — минута, месяц, год. Обозначение: 1 мин, 1 </w:t>
      </w:r>
      <w:proofErr w:type="spellStart"/>
      <w:proofErr w:type="gramStart"/>
      <w:r w:rsidRPr="00B34E25">
        <w:t>мес</w:t>
      </w:r>
      <w:proofErr w:type="spellEnd"/>
      <w:proofErr w:type="gramEnd"/>
      <w:r w:rsidRPr="00B34E25">
        <w:t>, 1 год. Соотношения: 1 ч = 60 мин, 1 </w:t>
      </w:r>
      <w:proofErr w:type="spellStart"/>
      <w:r w:rsidRPr="00B34E25">
        <w:t>сут</w:t>
      </w:r>
      <w:proofErr w:type="spellEnd"/>
      <w:r w:rsidRPr="00B34E25">
        <w:t>. = 24 ч, 1 мес. = 30 или 31 </w:t>
      </w:r>
      <w:proofErr w:type="spellStart"/>
      <w:r w:rsidRPr="00B34E25">
        <w:t>сут</w:t>
      </w:r>
      <w:proofErr w:type="spellEnd"/>
      <w:r w:rsidRPr="00B34E25">
        <w:t xml:space="preserve">., 1 год = 12 мес. Порядок </w:t>
      </w:r>
      <w:r w:rsidRPr="00B34E25">
        <w:lastRenderedPageBreak/>
        <w:t>месяцев. Календарь. Определение времени по часам с точностью до 5 мин (10 ч 25 мин и без 15 мин 11 ч).</w:t>
      </w:r>
      <w:r w:rsidRPr="00B34E25">
        <w:br/>
        <w:t>    Простые арифметические задачи на нахождение произведения, частного (деление на равные части и по содержанию).</w:t>
      </w:r>
      <w:r w:rsidRPr="00B34E25">
        <w:br/>
        <w:t>      Вычисление стоимости на основе зависимости между ценой, количеством и стоимостью.</w:t>
      </w:r>
      <w:r w:rsidRPr="00B34E25">
        <w:br/>
        <w:t>      Составные арифметические задачи в два действия: сложения, вычитания, умножения, деления.</w:t>
      </w:r>
      <w:r w:rsidRPr="00B34E25">
        <w:br/>
        <w:t>      Построение отрезка такой же длины, больше (меньше) данного. Пересечение линий. Точка пересечения.</w:t>
      </w:r>
      <w:r w:rsidRPr="00B34E25">
        <w:br/>
        <w:t>      Окружность, круг. Циркуль. Центр, радиус. Построение окружности с помощью циркуля. Четырехугольник. Прямоугольник и квадрат.  Многоугольник.</w:t>
      </w:r>
    </w:p>
    <w:p w:rsidR="00BA56FB" w:rsidRDefault="00BA56FB" w:rsidP="00BA56FB">
      <w:pPr>
        <w:pStyle w:val="af2"/>
        <w:spacing w:after="0"/>
        <w:jc w:val="both"/>
        <w:rPr>
          <w:bCs/>
        </w:rPr>
      </w:pPr>
      <w:r>
        <w:rPr>
          <w:bCs/>
        </w:rPr>
        <w:t xml:space="preserve">          </w:t>
      </w:r>
      <w:r w:rsidRPr="001A54DD">
        <w:rPr>
          <w:bCs/>
        </w:rPr>
        <w:t>Все действия в пределах 100</w:t>
      </w:r>
    </w:p>
    <w:p w:rsidR="00BA56FB" w:rsidRPr="00300028" w:rsidRDefault="00BA56FB" w:rsidP="00BA56FB">
      <w:pPr>
        <w:pStyle w:val="af2"/>
        <w:spacing w:after="0"/>
        <w:jc w:val="both"/>
      </w:pPr>
      <w:r>
        <w:rPr>
          <w:color w:val="000000"/>
          <w:spacing w:val="-5"/>
        </w:rPr>
        <w:t xml:space="preserve"> Нумерация. Сложение и вычитание в пределах 100 без перехода через разряд (повторение)</w:t>
      </w:r>
      <w:r>
        <w:rPr>
          <w:color w:val="000000"/>
          <w:spacing w:val="-5"/>
        </w:rPr>
        <w:br/>
      </w:r>
      <w:r>
        <w:rPr>
          <w:color w:val="000000"/>
          <w:spacing w:val="-5"/>
        </w:rPr>
        <w:tab/>
        <w:t xml:space="preserve">Единица (мера) </w:t>
      </w:r>
      <w:proofErr w:type="gramStart"/>
      <w:r>
        <w:rPr>
          <w:color w:val="000000"/>
          <w:spacing w:val="-5"/>
        </w:rPr>
        <w:t>длины-дециметр</w:t>
      </w:r>
      <w:proofErr w:type="gramEnd"/>
      <w:r>
        <w:rPr>
          <w:color w:val="000000"/>
          <w:spacing w:val="-5"/>
        </w:rPr>
        <w:t>. Обозначение: 1 дм. Соотношение: 1 дм = 10 см.</w:t>
      </w:r>
      <w:r>
        <w:rPr>
          <w:color w:val="000000"/>
          <w:spacing w:val="-5"/>
        </w:rPr>
        <w:br/>
      </w:r>
      <w:r>
        <w:rPr>
          <w:color w:val="000000"/>
          <w:spacing w:val="-5"/>
        </w:rPr>
        <w:tab/>
        <w:t>Сложение и вычитание чисел, полученных при измерении одной мерой стоимости, длины (сумма (остаток) может быть меньше, равна или больше 1 дм), массы, времени.</w:t>
      </w:r>
      <w:r>
        <w:rPr>
          <w:color w:val="000000"/>
          <w:spacing w:val="-5"/>
        </w:rPr>
        <w:br/>
      </w:r>
      <w:r>
        <w:rPr>
          <w:color w:val="000000"/>
          <w:spacing w:val="-5"/>
        </w:rPr>
        <w:tab/>
        <w:t>Понятия «столько же», «больше (меньше) на несколько единиц».</w:t>
      </w:r>
      <w:r>
        <w:rPr>
          <w:color w:val="000000"/>
          <w:spacing w:val="-5"/>
        </w:rPr>
        <w:br/>
      </w:r>
      <w:r>
        <w:rPr>
          <w:color w:val="000000"/>
          <w:spacing w:val="-5"/>
        </w:rPr>
        <w:tab/>
        <w:t>Простые арифметические задачи на увеличение (уменьшение) чисел на несколько единиц. Составные арифметические задачи в два действия.</w:t>
      </w:r>
      <w:r>
        <w:rPr>
          <w:color w:val="000000"/>
          <w:spacing w:val="-5"/>
        </w:rPr>
        <w:br/>
      </w:r>
      <w:r>
        <w:rPr>
          <w:color w:val="000000"/>
          <w:spacing w:val="-5"/>
        </w:rPr>
        <w:tab/>
      </w:r>
      <w:proofErr w:type="gramStart"/>
      <w:r>
        <w:rPr>
          <w:color w:val="000000"/>
          <w:spacing w:val="-5"/>
        </w:rPr>
        <w:t>Прямая</w:t>
      </w:r>
      <w:proofErr w:type="gramEnd"/>
      <w:r>
        <w:rPr>
          <w:color w:val="000000"/>
          <w:spacing w:val="-5"/>
        </w:rPr>
        <w:t>, луч, отрезок. Сравнение отрезков.</w:t>
      </w:r>
      <w:r>
        <w:rPr>
          <w:color w:val="000000"/>
          <w:spacing w:val="-5"/>
        </w:rPr>
        <w:br/>
      </w:r>
      <w:r>
        <w:rPr>
          <w:color w:val="000000"/>
          <w:spacing w:val="-5"/>
        </w:rPr>
        <w:tab/>
        <w:t>Угол. Элементы угла: вершина, стороны. Виды углов: прямой, тупой, острый. Сравнение углов с прямым углом. Черчение прямого угла с помощью чертежного треугольника.</w:t>
      </w:r>
      <w:r>
        <w:rPr>
          <w:color w:val="000000"/>
          <w:spacing w:val="-5"/>
        </w:rPr>
        <w:br/>
      </w:r>
      <w:r>
        <w:rPr>
          <w:color w:val="000000"/>
          <w:spacing w:val="-5"/>
        </w:rPr>
        <w:tab/>
        <w:t>Четырехугольники: прямоугольник, квадрат. Свойства углов, сторон. Треугольник: вершины, углы, стороны. Черчение прямоугольника, квадрата, треугольника на бумаге в клетку по заданным вершинам.</w:t>
      </w:r>
      <w:r>
        <w:rPr>
          <w:color w:val="000000"/>
          <w:spacing w:val="-5"/>
        </w:rPr>
        <w:br/>
      </w:r>
      <w:r>
        <w:rPr>
          <w:color w:val="000000"/>
          <w:spacing w:val="-5"/>
        </w:rPr>
        <w:tab/>
        <w:t xml:space="preserve">Часы, циферблат, стрелки. Измерение времени в часах, направление движения стрелок. Единица (мера) времени </w:t>
      </w:r>
      <w:proofErr w:type="gramStart"/>
      <w:r>
        <w:rPr>
          <w:color w:val="000000"/>
          <w:spacing w:val="-5"/>
        </w:rPr>
        <w:t>-ч</w:t>
      </w:r>
      <w:proofErr w:type="gramEnd"/>
      <w:r>
        <w:rPr>
          <w:color w:val="000000"/>
          <w:spacing w:val="-5"/>
        </w:rPr>
        <w:t>ас. Обозначение: 1 ч. Измерение времени по часам с точностью до 1ч. Половина часа (полчаса).</w:t>
      </w:r>
      <w:r>
        <w:rPr>
          <w:color w:val="000000"/>
          <w:spacing w:val="-5"/>
        </w:rPr>
        <w:br/>
      </w:r>
      <w:r>
        <w:rPr>
          <w:color w:val="000000"/>
          <w:spacing w:val="-5"/>
        </w:rPr>
        <w:tab/>
        <w:t>Деление предметных совокупностей на две равные части (поровну).</w:t>
      </w:r>
    </w:p>
    <w:p w:rsidR="00BA56FB" w:rsidRDefault="00BA56FB" w:rsidP="00E3631A">
      <w:pPr>
        <w:rPr>
          <w:b/>
          <w:sz w:val="24"/>
          <w:szCs w:val="24"/>
        </w:rPr>
      </w:pPr>
    </w:p>
    <w:p w:rsidR="001D51B1" w:rsidRPr="00AF56EF" w:rsidRDefault="001D51B1" w:rsidP="001D51B1">
      <w:pPr>
        <w:shd w:val="clear" w:color="auto" w:fill="FFFFFF"/>
        <w:ind w:right="57"/>
        <w:rPr>
          <w:b/>
          <w:bCs/>
          <w:spacing w:val="4"/>
          <w:sz w:val="24"/>
          <w:szCs w:val="24"/>
        </w:rPr>
      </w:pPr>
      <w:r>
        <w:rPr>
          <w:b/>
          <w:bCs/>
          <w:spacing w:val="4"/>
          <w:sz w:val="24"/>
          <w:szCs w:val="24"/>
        </w:rPr>
        <w:t>Окружающий мир  (</w:t>
      </w:r>
      <w:r w:rsidR="00F566D0">
        <w:rPr>
          <w:b/>
          <w:bCs/>
          <w:spacing w:val="4"/>
          <w:sz w:val="24"/>
          <w:szCs w:val="24"/>
        </w:rPr>
        <w:t>1 час в неделю</w:t>
      </w:r>
      <w:r w:rsidRPr="00AF56EF">
        <w:rPr>
          <w:b/>
          <w:bCs/>
          <w:spacing w:val="4"/>
          <w:sz w:val="24"/>
          <w:szCs w:val="24"/>
        </w:rPr>
        <w:t>)</w:t>
      </w:r>
    </w:p>
    <w:p w:rsidR="001D51B1" w:rsidRDefault="001D51B1" w:rsidP="001D51B1">
      <w:pPr>
        <w:tabs>
          <w:tab w:val="left" w:pos="426"/>
        </w:tabs>
        <w:spacing w:line="100" w:lineRule="atLeast"/>
        <w:jc w:val="both"/>
        <w:rPr>
          <w:sz w:val="24"/>
          <w:szCs w:val="24"/>
        </w:rPr>
      </w:pPr>
      <w:r w:rsidRPr="006D281C">
        <w:rPr>
          <w:sz w:val="28"/>
          <w:szCs w:val="28"/>
        </w:rPr>
        <w:t>      </w:t>
      </w:r>
      <w:r w:rsidRPr="006F31D4">
        <w:rPr>
          <w:sz w:val="24"/>
          <w:szCs w:val="24"/>
        </w:rPr>
        <w:t>Сезонные изменения в природе. Улица, на которой расположена школа. Транспорт. Посуда. Мебель. Одежда. Обувь. Овощи. Арбуз, дыня или другие бахчевые культуры.  Ягоды. Деревья. Растения на клумбах. Комнатные растения. Раннецветущие растения. Растение. Обобщение. Домашние животные. Дикие животные. Птицы. Домашние птицы. Насекомые. Животные. Обобщение. Охрана здоровья. Повторение.</w:t>
      </w:r>
    </w:p>
    <w:p w:rsidR="001D51B1" w:rsidRPr="00F55431" w:rsidRDefault="001D51B1" w:rsidP="001D51B1">
      <w:pPr>
        <w:pStyle w:val="af2"/>
        <w:spacing w:after="0"/>
        <w:jc w:val="both"/>
      </w:pPr>
      <w:r w:rsidRPr="00F55431">
        <w:rPr>
          <w:rStyle w:val="a6"/>
        </w:rPr>
        <w:t>Экскурсии, наблюдения и практические работы по темам</w:t>
      </w:r>
    </w:p>
    <w:p w:rsidR="001D51B1" w:rsidRPr="00300028" w:rsidRDefault="001D51B1" w:rsidP="001D51B1">
      <w:pPr>
        <w:pStyle w:val="af2"/>
        <w:spacing w:after="0"/>
        <w:jc w:val="both"/>
      </w:pPr>
      <w:r w:rsidRPr="00F55431">
        <w:t>      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календаря природы и труда по месяцам.</w:t>
      </w:r>
      <w:r w:rsidRPr="00F55431">
        <w:br/>
        <w:t>      Экскурсии по улице, на которой расположена школа, к цветочной клумбе, в парк или лес для ознакомления с изучаемыми растениями и для наблюдений за поведением птиц и насекомых.</w:t>
      </w:r>
      <w:r w:rsidRPr="00F55431">
        <w:br/>
        <w:t>      Практические работы по уходу за посудой, одеждой, обувью, за комнатными растениями, по посеву гороха, бобов. Участие в уборке урожая на пришкольном участке.</w:t>
      </w:r>
    </w:p>
    <w:p w:rsidR="00E3631A" w:rsidRDefault="00E3631A" w:rsidP="00E3631A">
      <w:pPr>
        <w:rPr>
          <w:rStyle w:val="WW8Num5z0"/>
          <w:rFonts w:ascii="Times New Roman" w:hAnsi="Times New Roman"/>
          <w:b/>
          <w:bCs/>
          <w:color w:val="000000"/>
          <w:sz w:val="24"/>
          <w:szCs w:val="24"/>
        </w:rPr>
      </w:pPr>
    </w:p>
    <w:p w:rsidR="00E3631A" w:rsidRPr="00797D17" w:rsidRDefault="00BA56FB" w:rsidP="00E3631A">
      <w:pPr>
        <w:rPr>
          <w:rStyle w:val="WW8Num5z0"/>
          <w:rFonts w:ascii="Times New Roman" w:hAnsi="Times New Roman"/>
          <w:b/>
          <w:bCs/>
          <w:color w:val="000000"/>
          <w:sz w:val="24"/>
          <w:szCs w:val="24"/>
        </w:rPr>
      </w:pPr>
      <w:r>
        <w:rPr>
          <w:rStyle w:val="WW8Num5z0"/>
          <w:rFonts w:ascii="Times New Roman" w:hAnsi="Times New Roman"/>
          <w:b/>
          <w:bCs/>
          <w:color w:val="000000"/>
          <w:sz w:val="24"/>
          <w:szCs w:val="24"/>
        </w:rPr>
        <w:lastRenderedPageBreak/>
        <w:t xml:space="preserve">Музыка </w:t>
      </w:r>
      <w:r w:rsidR="00D027CC">
        <w:rPr>
          <w:rStyle w:val="WW8Num5z0"/>
          <w:rFonts w:ascii="Times New Roman" w:hAnsi="Times New Roman"/>
          <w:b/>
          <w:bCs/>
          <w:color w:val="000000"/>
          <w:sz w:val="24"/>
          <w:szCs w:val="24"/>
        </w:rPr>
        <w:t xml:space="preserve"> и пение </w:t>
      </w:r>
      <w:r>
        <w:rPr>
          <w:rStyle w:val="WW8Num5z0"/>
          <w:rFonts w:ascii="Times New Roman" w:hAnsi="Times New Roman"/>
          <w:b/>
          <w:bCs/>
          <w:color w:val="000000"/>
          <w:sz w:val="24"/>
          <w:szCs w:val="24"/>
        </w:rPr>
        <w:t xml:space="preserve"> (1 час</w:t>
      </w:r>
      <w:r w:rsidR="00E3631A" w:rsidRPr="00797D17">
        <w:rPr>
          <w:rStyle w:val="WW8Num5z0"/>
          <w:rFonts w:ascii="Times New Roman" w:hAnsi="Times New Roman"/>
          <w:b/>
          <w:bCs/>
          <w:color w:val="000000"/>
          <w:sz w:val="24"/>
          <w:szCs w:val="24"/>
        </w:rPr>
        <w:t xml:space="preserve"> в неделю)</w:t>
      </w:r>
    </w:p>
    <w:p w:rsidR="00C54C05" w:rsidRDefault="00C54C05" w:rsidP="00C54C05">
      <w:pPr>
        <w:jc w:val="both"/>
        <w:rPr>
          <w:sz w:val="24"/>
          <w:szCs w:val="24"/>
        </w:rPr>
      </w:pPr>
    </w:p>
    <w:p w:rsidR="00C54C05" w:rsidRPr="00C54C05" w:rsidRDefault="00C54C05" w:rsidP="00C54C05">
      <w:pPr>
        <w:jc w:val="both"/>
        <w:rPr>
          <w:sz w:val="24"/>
          <w:szCs w:val="24"/>
        </w:rPr>
      </w:pPr>
      <w:r w:rsidRPr="00C54C05">
        <w:rPr>
          <w:sz w:val="24"/>
          <w:szCs w:val="24"/>
        </w:rPr>
        <w:t>Россия- любимая наша страна</w:t>
      </w:r>
    </w:p>
    <w:p w:rsidR="00C54C05" w:rsidRPr="00C54C05" w:rsidRDefault="00C54C05" w:rsidP="00C54C05">
      <w:pPr>
        <w:jc w:val="both"/>
        <w:rPr>
          <w:color w:val="000000"/>
          <w:sz w:val="24"/>
          <w:szCs w:val="24"/>
        </w:rPr>
      </w:pPr>
      <w:r w:rsidRPr="00C54C05">
        <w:rPr>
          <w:sz w:val="24"/>
          <w:szCs w:val="24"/>
        </w:rPr>
        <w:t>Великое содружество русских композиторов</w:t>
      </w:r>
    </w:p>
    <w:p w:rsidR="00C54C05" w:rsidRPr="00C54C05" w:rsidRDefault="00C54C05" w:rsidP="00C54C05">
      <w:pPr>
        <w:jc w:val="both"/>
        <w:rPr>
          <w:color w:val="000000"/>
          <w:sz w:val="24"/>
          <w:szCs w:val="24"/>
        </w:rPr>
      </w:pPr>
      <w:r w:rsidRPr="00C54C05">
        <w:rPr>
          <w:sz w:val="24"/>
          <w:szCs w:val="24"/>
        </w:rPr>
        <w:t>Тема Востока в творчестве русских композиторов</w:t>
      </w:r>
    </w:p>
    <w:p w:rsidR="00C54C05" w:rsidRPr="00C54C05" w:rsidRDefault="00C54C05" w:rsidP="00C54C05">
      <w:pPr>
        <w:jc w:val="both"/>
        <w:rPr>
          <w:color w:val="000000"/>
          <w:sz w:val="24"/>
          <w:szCs w:val="24"/>
        </w:rPr>
      </w:pPr>
      <w:r w:rsidRPr="00C54C05">
        <w:rPr>
          <w:sz w:val="24"/>
          <w:szCs w:val="24"/>
        </w:rPr>
        <w:t>Музыка Украины</w:t>
      </w:r>
    </w:p>
    <w:p w:rsidR="00C54C05" w:rsidRPr="00C54C05" w:rsidRDefault="00C54C05" w:rsidP="00C54C05">
      <w:pPr>
        <w:jc w:val="both"/>
        <w:rPr>
          <w:color w:val="000000"/>
          <w:sz w:val="24"/>
          <w:szCs w:val="24"/>
        </w:rPr>
      </w:pPr>
      <w:r w:rsidRPr="00C54C05">
        <w:rPr>
          <w:sz w:val="24"/>
          <w:szCs w:val="24"/>
        </w:rPr>
        <w:t>Музыка Белоруссии</w:t>
      </w:r>
    </w:p>
    <w:p w:rsidR="00C54C05" w:rsidRPr="00C54C05" w:rsidRDefault="00C54C05" w:rsidP="00C54C05">
      <w:pPr>
        <w:jc w:val="both"/>
        <w:rPr>
          <w:color w:val="000000"/>
          <w:sz w:val="24"/>
          <w:szCs w:val="24"/>
        </w:rPr>
      </w:pPr>
      <w:r w:rsidRPr="00C54C05">
        <w:rPr>
          <w:sz w:val="24"/>
          <w:szCs w:val="24"/>
        </w:rPr>
        <w:t>Осень в произведениях Ф.Шопена</w:t>
      </w:r>
    </w:p>
    <w:p w:rsidR="00C54C05" w:rsidRPr="00C54C05" w:rsidRDefault="00C54C05" w:rsidP="00C54C05">
      <w:pPr>
        <w:jc w:val="both"/>
        <w:rPr>
          <w:sz w:val="24"/>
          <w:szCs w:val="24"/>
        </w:rPr>
      </w:pPr>
      <w:r w:rsidRPr="00C54C05">
        <w:rPr>
          <w:sz w:val="24"/>
          <w:szCs w:val="24"/>
        </w:rPr>
        <w:t>Блеск и мощь полонеза</w:t>
      </w:r>
    </w:p>
    <w:p w:rsidR="00C54C05" w:rsidRPr="00C54C05" w:rsidRDefault="00C54C05" w:rsidP="00C54C05">
      <w:pPr>
        <w:jc w:val="both"/>
        <w:rPr>
          <w:color w:val="000000"/>
          <w:sz w:val="24"/>
          <w:szCs w:val="24"/>
        </w:rPr>
      </w:pPr>
      <w:r w:rsidRPr="00C54C05">
        <w:rPr>
          <w:sz w:val="24"/>
          <w:szCs w:val="24"/>
        </w:rPr>
        <w:t>Музыкальное путешествие в Италию</w:t>
      </w:r>
    </w:p>
    <w:p w:rsidR="00C54C05" w:rsidRPr="00C54C05" w:rsidRDefault="00C54C05" w:rsidP="00C54C05">
      <w:pPr>
        <w:jc w:val="both"/>
        <w:rPr>
          <w:color w:val="000000"/>
          <w:sz w:val="24"/>
          <w:szCs w:val="24"/>
        </w:rPr>
      </w:pPr>
      <w:r w:rsidRPr="00C54C05">
        <w:rPr>
          <w:sz w:val="24"/>
          <w:szCs w:val="24"/>
        </w:rPr>
        <w:t>«Народный» композитор Италии Джузеппе Верди</w:t>
      </w:r>
    </w:p>
    <w:p w:rsidR="00C54C05" w:rsidRPr="00C54C05" w:rsidRDefault="00C54C05" w:rsidP="00C54C05">
      <w:pPr>
        <w:jc w:val="both"/>
        <w:rPr>
          <w:color w:val="000000"/>
          <w:sz w:val="24"/>
          <w:szCs w:val="24"/>
        </w:rPr>
      </w:pPr>
      <w:r w:rsidRPr="00C54C05">
        <w:rPr>
          <w:sz w:val="24"/>
          <w:szCs w:val="24"/>
        </w:rPr>
        <w:t>Музыкальная Австрия</w:t>
      </w:r>
    </w:p>
    <w:p w:rsidR="00C54C05" w:rsidRPr="00C54C05" w:rsidRDefault="00C54C05" w:rsidP="00C54C05">
      <w:pPr>
        <w:jc w:val="both"/>
        <w:rPr>
          <w:sz w:val="24"/>
          <w:szCs w:val="24"/>
        </w:rPr>
      </w:pPr>
      <w:r w:rsidRPr="00C54C05">
        <w:rPr>
          <w:sz w:val="24"/>
          <w:szCs w:val="24"/>
        </w:rPr>
        <w:t>Знаменитая  Сороковая.</w:t>
      </w:r>
      <w:r w:rsidRPr="00C54C05">
        <w:rPr>
          <w:color w:val="000000"/>
          <w:sz w:val="24"/>
          <w:szCs w:val="24"/>
          <w:u w:val="single"/>
        </w:rPr>
        <w:t xml:space="preserve"> </w:t>
      </w:r>
    </w:p>
    <w:p w:rsidR="00C54C05" w:rsidRPr="00C54C05" w:rsidRDefault="00C54C05" w:rsidP="00C54C05">
      <w:pPr>
        <w:jc w:val="both"/>
        <w:rPr>
          <w:color w:val="000000"/>
          <w:sz w:val="24"/>
          <w:szCs w:val="24"/>
        </w:rPr>
      </w:pPr>
      <w:r w:rsidRPr="00C54C05">
        <w:rPr>
          <w:sz w:val="24"/>
          <w:szCs w:val="24"/>
        </w:rPr>
        <w:t>Героические образы Л.Бетховена</w:t>
      </w:r>
    </w:p>
    <w:p w:rsidR="00C54C05" w:rsidRPr="00C54C05" w:rsidRDefault="00C54C05" w:rsidP="00C54C05">
      <w:pPr>
        <w:jc w:val="both"/>
        <w:rPr>
          <w:color w:val="000000"/>
          <w:sz w:val="24"/>
          <w:szCs w:val="24"/>
        </w:rPr>
      </w:pPr>
      <w:r w:rsidRPr="00C54C05">
        <w:rPr>
          <w:sz w:val="24"/>
          <w:szCs w:val="24"/>
        </w:rPr>
        <w:t>Песни и танцы Ф.Шуберта</w:t>
      </w:r>
    </w:p>
    <w:p w:rsidR="00C54C05" w:rsidRPr="00C54C05" w:rsidRDefault="00C54C05" w:rsidP="00C54C05">
      <w:pPr>
        <w:jc w:val="both"/>
        <w:rPr>
          <w:sz w:val="24"/>
          <w:szCs w:val="24"/>
        </w:rPr>
      </w:pPr>
      <w:r w:rsidRPr="00C54C05">
        <w:rPr>
          <w:sz w:val="24"/>
          <w:szCs w:val="24"/>
        </w:rPr>
        <w:t>«Не ручей- море ему имя»</w:t>
      </w:r>
    </w:p>
    <w:p w:rsidR="00C54C05" w:rsidRPr="00C54C05" w:rsidRDefault="00C54C05" w:rsidP="00C54C05">
      <w:pPr>
        <w:jc w:val="both"/>
        <w:rPr>
          <w:color w:val="000000"/>
          <w:sz w:val="24"/>
          <w:szCs w:val="24"/>
        </w:rPr>
      </w:pPr>
      <w:r w:rsidRPr="00C54C05">
        <w:rPr>
          <w:sz w:val="24"/>
          <w:szCs w:val="24"/>
        </w:rPr>
        <w:t>Суровая красота Норвегии. Музыка Э.Грига</w:t>
      </w:r>
    </w:p>
    <w:p w:rsidR="00C54C05" w:rsidRPr="00C54C05" w:rsidRDefault="00C54C05" w:rsidP="00C54C05">
      <w:pPr>
        <w:jc w:val="both"/>
        <w:rPr>
          <w:color w:val="000000"/>
          <w:sz w:val="24"/>
          <w:szCs w:val="24"/>
        </w:rPr>
      </w:pPr>
      <w:r w:rsidRPr="00C54C05">
        <w:rPr>
          <w:sz w:val="24"/>
          <w:szCs w:val="24"/>
        </w:rPr>
        <w:t>«Так полюбил я древние дороги…»</w:t>
      </w:r>
    </w:p>
    <w:p w:rsidR="00C54C05" w:rsidRPr="00C54C05" w:rsidRDefault="00C54C05" w:rsidP="00C54C05">
      <w:pPr>
        <w:jc w:val="both"/>
        <w:rPr>
          <w:color w:val="000000"/>
          <w:sz w:val="24"/>
          <w:szCs w:val="24"/>
        </w:rPr>
      </w:pPr>
      <w:r w:rsidRPr="00C54C05">
        <w:rPr>
          <w:sz w:val="24"/>
          <w:szCs w:val="24"/>
        </w:rPr>
        <w:t>Ноктюрны Ф.Шопена.</w:t>
      </w:r>
      <w:r w:rsidRPr="00C54C05">
        <w:rPr>
          <w:color w:val="000000"/>
          <w:sz w:val="24"/>
          <w:szCs w:val="24"/>
          <w:u w:val="single"/>
        </w:rPr>
        <w:t xml:space="preserve"> </w:t>
      </w:r>
    </w:p>
    <w:p w:rsidR="00C54C05" w:rsidRPr="00C54C05" w:rsidRDefault="00C54C05" w:rsidP="00C54C05">
      <w:pPr>
        <w:jc w:val="both"/>
        <w:rPr>
          <w:color w:val="000000"/>
          <w:sz w:val="24"/>
          <w:szCs w:val="24"/>
        </w:rPr>
      </w:pPr>
      <w:r w:rsidRPr="00C54C05">
        <w:rPr>
          <w:sz w:val="24"/>
          <w:szCs w:val="24"/>
        </w:rPr>
        <w:t>«Музыка Шопена- это пушки, прикрытые цветами»</w:t>
      </w:r>
      <w:r w:rsidRPr="00C54C05">
        <w:rPr>
          <w:color w:val="000000"/>
          <w:sz w:val="24"/>
          <w:szCs w:val="24"/>
          <w:u w:val="single"/>
        </w:rPr>
        <w:t xml:space="preserve"> </w:t>
      </w:r>
    </w:p>
    <w:p w:rsidR="00C54C05" w:rsidRPr="00C54C05" w:rsidRDefault="00C54C05" w:rsidP="00C54C05">
      <w:pPr>
        <w:jc w:val="both"/>
        <w:rPr>
          <w:color w:val="000000"/>
          <w:sz w:val="24"/>
          <w:szCs w:val="24"/>
        </w:rPr>
      </w:pPr>
      <w:r w:rsidRPr="00C54C05">
        <w:rPr>
          <w:sz w:val="24"/>
          <w:szCs w:val="24"/>
        </w:rPr>
        <w:t>Арлекин и Пьеро</w:t>
      </w:r>
    </w:p>
    <w:p w:rsidR="00C54C05" w:rsidRPr="00C54C05" w:rsidRDefault="00C54C05" w:rsidP="00C54C05">
      <w:pPr>
        <w:jc w:val="both"/>
        <w:rPr>
          <w:color w:val="000000"/>
          <w:sz w:val="24"/>
          <w:szCs w:val="24"/>
        </w:rPr>
      </w:pPr>
      <w:r w:rsidRPr="00C54C05">
        <w:rPr>
          <w:sz w:val="24"/>
          <w:szCs w:val="24"/>
        </w:rPr>
        <w:t>В подводном царстве</w:t>
      </w:r>
    </w:p>
    <w:p w:rsidR="00C54C05" w:rsidRPr="00C54C05" w:rsidRDefault="00C54C05" w:rsidP="00C54C05">
      <w:pPr>
        <w:jc w:val="both"/>
        <w:rPr>
          <w:color w:val="000000"/>
          <w:sz w:val="24"/>
          <w:szCs w:val="24"/>
        </w:rPr>
      </w:pPr>
      <w:r w:rsidRPr="00C54C05">
        <w:rPr>
          <w:sz w:val="24"/>
          <w:szCs w:val="24"/>
        </w:rPr>
        <w:t>Цвет и звук: «музыка витража»</w:t>
      </w:r>
    </w:p>
    <w:p w:rsidR="00C54C05" w:rsidRPr="00C54C05" w:rsidRDefault="00C54C05" w:rsidP="00C54C05">
      <w:pPr>
        <w:jc w:val="both"/>
        <w:rPr>
          <w:color w:val="000000"/>
          <w:sz w:val="24"/>
          <w:szCs w:val="24"/>
        </w:rPr>
      </w:pPr>
      <w:r w:rsidRPr="00C54C05">
        <w:rPr>
          <w:sz w:val="24"/>
          <w:szCs w:val="24"/>
        </w:rPr>
        <w:t>Вознесение к звездам.</w:t>
      </w:r>
      <w:r w:rsidRPr="00C54C05">
        <w:rPr>
          <w:color w:val="000000"/>
          <w:sz w:val="24"/>
          <w:szCs w:val="24"/>
          <w:u w:val="single"/>
        </w:rPr>
        <w:t xml:space="preserve"> </w:t>
      </w:r>
    </w:p>
    <w:p w:rsidR="00C54C05" w:rsidRPr="00C54C05" w:rsidRDefault="00C54C05" w:rsidP="00C54C05">
      <w:pPr>
        <w:jc w:val="both"/>
        <w:rPr>
          <w:color w:val="000000"/>
          <w:sz w:val="24"/>
          <w:szCs w:val="24"/>
        </w:rPr>
      </w:pPr>
      <w:r w:rsidRPr="00C54C05">
        <w:rPr>
          <w:sz w:val="24"/>
          <w:szCs w:val="24"/>
        </w:rPr>
        <w:t>Симфонический оркестр.</w:t>
      </w:r>
      <w:r w:rsidRPr="00C54C05">
        <w:rPr>
          <w:color w:val="000000"/>
          <w:sz w:val="24"/>
          <w:szCs w:val="24"/>
          <w:u w:val="single"/>
        </w:rPr>
        <w:t xml:space="preserve"> </w:t>
      </w:r>
    </w:p>
    <w:p w:rsidR="00C54C05" w:rsidRPr="00C54C05" w:rsidRDefault="00C54C05" w:rsidP="00C54C05">
      <w:pPr>
        <w:jc w:val="both"/>
        <w:rPr>
          <w:color w:val="000000"/>
          <w:sz w:val="24"/>
          <w:szCs w:val="24"/>
        </w:rPr>
      </w:pPr>
      <w:r w:rsidRPr="00C54C05">
        <w:rPr>
          <w:sz w:val="24"/>
          <w:szCs w:val="24"/>
        </w:rPr>
        <w:t>Поэма огня «Прометей»</w:t>
      </w:r>
    </w:p>
    <w:p w:rsidR="00C54C05" w:rsidRPr="00C54C05" w:rsidRDefault="00C54C05" w:rsidP="00C54C05">
      <w:pPr>
        <w:jc w:val="both"/>
        <w:rPr>
          <w:color w:val="000000"/>
          <w:sz w:val="24"/>
          <w:szCs w:val="24"/>
        </w:rPr>
      </w:pPr>
      <w:r w:rsidRPr="00C54C05">
        <w:rPr>
          <w:sz w:val="24"/>
          <w:szCs w:val="24"/>
        </w:rPr>
        <w:t>«Жизненные правила для музыкантов».</w:t>
      </w:r>
      <w:r w:rsidRPr="00C54C05">
        <w:rPr>
          <w:color w:val="000000"/>
          <w:sz w:val="24"/>
          <w:szCs w:val="24"/>
          <w:u w:val="single"/>
        </w:rPr>
        <w:t xml:space="preserve"> </w:t>
      </w:r>
    </w:p>
    <w:p w:rsidR="00C54C05" w:rsidRPr="00C54C05" w:rsidRDefault="00C54C05" w:rsidP="00C54C05">
      <w:pPr>
        <w:jc w:val="both"/>
        <w:rPr>
          <w:color w:val="000000"/>
          <w:sz w:val="24"/>
          <w:szCs w:val="24"/>
        </w:rPr>
      </w:pPr>
      <w:r w:rsidRPr="00C54C05">
        <w:rPr>
          <w:sz w:val="24"/>
          <w:szCs w:val="24"/>
        </w:rPr>
        <w:t>Джазовый оркестр.</w:t>
      </w:r>
      <w:r w:rsidRPr="00C54C05">
        <w:rPr>
          <w:color w:val="000000"/>
          <w:sz w:val="24"/>
          <w:szCs w:val="24"/>
          <w:u w:val="single"/>
        </w:rPr>
        <w:t xml:space="preserve"> </w:t>
      </w:r>
    </w:p>
    <w:p w:rsidR="00C54C05" w:rsidRPr="00C54C05" w:rsidRDefault="00C54C05" w:rsidP="00C54C05">
      <w:pPr>
        <w:jc w:val="both"/>
        <w:rPr>
          <w:sz w:val="24"/>
          <w:szCs w:val="24"/>
        </w:rPr>
      </w:pPr>
      <w:r w:rsidRPr="00C54C05">
        <w:rPr>
          <w:sz w:val="24"/>
          <w:szCs w:val="24"/>
        </w:rPr>
        <w:t>Что такое мюзикл.</w:t>
      </w:r>
      <w:r w:rsidRPr="00C54C05">
        <w:rPr>
          <w:color w:val="000000"/>
          <w:sz w:val="24"/>
          <w:szCs w:val="24"/>
          <w:u w:val="single"/>
        </w:rPr>
        <w:t xml:space="preserve"> </w:t>
      </w:r>
      <w:r w:rsidRPr="00C54C05">
        <w:rPr>
          <w:sz w:val="24"/>
          <w:szCs w:val="24"/>
        </w:rPr>
        <w:t xml:space="preserve"> </w:t>
      </w:r>
    </w:p>
    <w:p w:rsidR="00C54C05" w:rsidRPr="00C54C05" w:rsidRDefault="00C54C05" w:rsidP="00C54C05">
      <w:pPr>
        <w:jc w:val="both"/>
        <w:rPr>
          <w:color w:val="000000"/>
          <w:sz w:val="24"/>
          <w:szCs w:val="24"/>
        </w:rPr>
      </w:pPr>
      <w:r w:rsidRPr="00C54C05">
        <w:rPr>
          <w:sz w:val="24"/>
          <w:szCs w:val="24"/>
        </w:rPr>
        <w:t>Под небом Парижа</w:t>
      </w:r>
    </w:p>
    <w:p w:rsidR="00C54C05" w:rsidRPr="00C54C05" w:rsidRDefault="00C54C05" w:rsidP="00C54C05">
      <w:pPr>
        <w:jc w:val="both"/>
        <w:rPr>
          <w:color w:val="000000"/>
          <w:sz w:val="24"/>
          <w:szCs w:val="24"/>
        </w:rPr>
      </w:pPr>
      <w:r w:rsidRPr="00C54C05">
        <w:rPr>
          <w:sz w:val="24"/>
          <w:szCs w:val="24"/>
        </w:rPr>
        <w:t>«Россия - священная наша держава»</w:t>
      </w:r>
    </w:p>
    <w:p w:rsidR="00C54C05" w:rsidRPr="00C54C05" w:rsidRDefault="00C54C05" w:rsidP="00C54C05">
      <w:pPr>
        <w:jc w:val="both"/>
        <w:rPr>
          <w:color w:val="000000"/>
          <w:sz w:val="24"/>
          <w:szCs w:val="24"/>
        </w:rPr>
      </w:pPr>
      <w:r w:rsidRPr="00C54C05">
        <w:rPr>
          <w:sz w:val="24"/>
          <w:szCs w:val="24"/>
        </w:rPr>
        <w:t>Петербург. Белые ночи</w:t>
      </w:r>
    </w:p>
    <w:p w:rsidR="00C54C05" w:rsidRPr="00C54C05" w:rsidRDefault="00C54C05" w:rsidP="00C54C05">
      <w:pPr>
        <w:jc w:val="both"/>
        <w:rPr>
          <w:color w:val="000000"/>
          <w:sz w:val="24"/>
          <w:szCs w:val="24"/>
        </w:rPr>
      </w:pPr>
      <w:r w:rsidRPr="00C54C05">
        <w:rPr>
          <w:sz w:val="24"/>
          <w:szCs w:val="24"/>
        </w:rPr>
        <w:t>«Москва! Как много в этом звуке…»</w:t>
      </w:r>
    </w:p>
    <w:p w:rsidR="00BA56FB" w:rsidRPr="00C54C05" w:rsidRDefault="00BA56FB" w:rsidP="00C54C05">
      <w:pPr>
        <w:rPr>
          <w:b/>
          <w:sz w:val="24"/>
          <w:szCs w:val="24"/>
        </w:rPr>
      </w:pPr>
    </w:p>
    <w:p w:rsidR="00E3631A" w:rsidRPr="003C3D68" w:rsidRDefault="00BA56FB" w:rsidP="00E3631A">
      <w:pPr>
        <w:rPr>
          <w:b/>
          <w:sz w:val="24"/>
          <w:szCs w:val="24"/>
        </w:rPr>
      </w:pPr>
      <w:r>
        <w:rPr>
          <w:b/>
          <w:sz w:val="24"/>
          <w:szCs w:val="24"/>
        </w:rPr>
        <w:t>Изобразительное искусство</w:t>
      </w:r>
      <w:r w:rsidR="00D027CC">
        <w:rPr>
          <w:b/>
          <w:sz w:val="24"/>
          <w:szCs w:val="24"/>
        </w:rPr>
        <w:t xml:space="preserve"> (1 час</w:t>
      </w:r>
      <w:r w:rsidR="00E3631A">
        <w:rPr>
          <w:b/>
          <w:sz w:val="24"/>
          <w:szCs w:val="24"/>
        </w:rPr>
        <w:t xml:space="preserve"> в неделю)</w:t>
      </w:r>
    </w:p>
    <w:p w:rsidR="00BA56FB" w:rsidRPr="00B34E25" w:rsidRDefault="00BA56FB" w:rsidP="00BA56FB">
      <w:pPr>
        <w:ind w:firstLine="540"/>
        <w:jc w:val="both"/>
        <w:rPr>
          <w:sz w:val="24"/>
          <w:szCs w:val="24"/>
        </w:rPr>
      </w:pPr>
      <w:r w:rsidRPr="00B34E25">
        <w:rPr>
          <w:sz w:val="24"/>
          <w:szCs w:val="24"/>
        </w:rPr>
        <w:t xml:space="preserve">Программа составлена с учетом уровня </w:t>
      </w:r>
      <w:proofErr w:type="spellStart"/>
      <w:r w:rsidRPr="00B34E25">
        <w:rPr>
          <w:sz w:val="24"/>
          <w:szCs w:val="24"/>
        </w:rPr>
        <w:t>обученности</w:t>
      </w:r>
      <w:proofErr w:type="spellEnd"/>
      <w:r w:rsidRPr="00B34E25">
        <w:rPr>
          <w:sz w:val="24"/>
          <w:szCs w:val="24"/>
        </w:rPr>
        <w:t xml:space="preserve"> </w:t>
      </w:r>
      <w:proofErr w:type="spellStart"/>
      <w:r>
        <w:rPr>
          <w:sz w:val="24"/>
          <w:szCs w:val="24"/>
        </w:rPr>
        <w:t>обучающихся</w:t>
      </w:r>
      <w:proofErr w:type="gramStart"/>
      <w:r>
        <w:rPr>
          <w:sz w:val="24"/>
          <w:szCs w:val="24"/>
        </w:rPr>
        <w:t>,</w:t>
      </w:r>
      <w:r w:rsidRPr="00B34E25">
        <w:rPr>
          <w:sz w:val="24"/>
          <w:szCs w:val="24"/>
        </w:rPr>
        <w:t>в</w:t>
      </w:r>
      <w:proofErr w:type="gramEnd"/>
      <w:r w:rsidRPr="00B34E25">
        <w:rPr>
          <w:sz w:val="24"/>
          <w:szCs w:val="24"/>
        </w:rPr>
        <w:t>оспитанников</w:t>
      </w:r>
      <w:proofErr w:type="spellEnd"/>
      <w:r w:rsidRPr="00B34E25">
        <w:rPr>
          <w:sz w:val="24"/>
          <w:szCs w:val="24"/>
        </w:rPr>
        <w:t xml:space="preserve">, максимального развития познавательных интересов, индивидуально-дифференцированного к ним подхода. Поэтому в целях максимального коррекционного воздействия в содержание программы включен учебно-игровой материал, коррекционно-развивающие игры и упражнения, направленные на повышение интеллектуального уровня обучающихся. </w:t>
      </w:r>
    </w:p>
    <w:p w:rsidR="00BA56FB" w:rsidRPr="00B34E25" w:rsidRDefault="00BA56FB" w:rsidP="00BA56FB">
      <w:pPr>
        <w:tabs>
          <w:tab w:val="left" w:pos="2025"/>
        </w:tabs>
        <w:ind w:firstLine="540"/>
        <w:jc w:val="both"/>
        <w:rPr>
          <w:sz w:val="24"/>
          <w:szCs w:val="24"/>
        </w:rPr>
      </w:pPr>
      <w:r w:rsidRPr="00B34E25">
        <w:rPr>
          <w:sz w:val="24"/>
          <w:szCs w:val="24"/>
        </w:rPr>
        <w:t>Изобразительное искусство как школьный учебный предмет имеет важное коррекционно-развивающее значение. Уроки изобразительного искусства оказывают существенное воздействие на интеллектуальную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BA56FB" w:rsidRPr="00B34E25" w:rsidRDefault="00BA56FB" w:rsidP="00BA56FB">
      <w:pPr>
        <w:tabs>
          <w:tab w:val="left" w:pos="2025"/>
        </w:tabs>
        <w:ind w:firstLine="540"/>
        <w:jc w:val="both"/>
        <w:rPr>
          <w:sz w:val="24"/>
          <w:szCs w:val="24"/>
        </w:rPr>
      </w:pPr>
      <w:r w:rsidRPr="00B34E25">
        <w:rPr>
          <w:sz w:val="24"/>
          <w:szCs w:val="24"/>
        </w:rPr>
        <w:t xml:space="preserve">Для решения этих задач программой предусмотрены четыре вида занятий: декоративное раскрашивание, рисование с натуры, рисование на темы, беседы об изобразительном искусстве. </w:t>
      </w:r>
    </w:p>
    <w:p w:rsidR="00BA56FB" w:rsidRPr="00B34E25" w:rsidRDefault="00BA56FB" w:rsidP="00BA56FB">
      <w:pPr>
        <w:tabs>
          <w:tab w:val="left" w:pos="2340"/>
        </w:tabs>
        <w:jc w:val="center"/>
        <w:rPr>
          <w:b/>
          <w:sz w:val="24"/>
          <w:szCs w:val="24"/>
        </w:rPr>
      </w:pPr>
      <w:r w:rsidRPr="00B34E25">
        <w:rPr>
          <w:b/>
          <w:sz w:val="24"/>
          <w:szCs w:val="24"/>
        </w:rPr>
        <w:t>П</w:t>
      </w:r>
      <w:r>
        <w:rPr>
          <w:b/>
          <w:sz w:val="24"/>
          <w:szCs w:val="24"/>
        </w:rPr>
        <w:t>одготовительные занятия</w:t>
      </w:r>
    </w:p>
    <w:p w:rsidR="00BA56FB" w:rsidRPr="00B34E25" w:rsidRDefault="00BA56FB" w:rsidP="00BA56FB">
      <w:pPr>
        <w:tabs>
          <w:tab w:val="left" w:pos="2340"/>
        </w:tabs>
        <w:ind w:firstLine="540"/>
        <w:jc w:val="both"/>
        <w:rPr>
          <w:sz w:val="24"/>
          <w:szCs w:val="24"/>
        </w:rPr>
      </w:pPr>
      <w:r w:rsidRPr="00B34E25">
        <w:rPr>
          <w:sz w:val="24"/>
          <w:szCs w:val="24"/>
        </w:rPr>
        <w:lastRenderedPageBreak/>
        <w:t xml:space="preserve">На подготовительном этапе проводится работа, направленная на развитие зрительного внимания, восприятия предметов и их свойства (формы, величины, цвета, количества деталей и их положения по отношению друг к другу), на формирование представлений. </w:t>
      </w:r>
    </w:p>
    <w:p w:rsidR="00BA56FB" w:rsidRPr="00B34E25" w:rsidRDefault="00BA56FB" w:rsidP="00BA56FB">
      <w:pPr>
        <w:tabs>
          <w:tab w:val="left" w:pos="2340"/>
        </w:tabs>
        <w:ind w:firstLine="540"/>
        <w:jc w:val="both"/>
        <w:rPr>
          <w:sz w:val="24"/>
          <w:szCs w:val="24"/>
        </w:rPr>
      </w:pPr>
      <w:r w:rsidRPr="00B34E25">
        <w:rPr>
          <w:sz w:val="24"/>
          <w:szCs w:val="24"/>
        </w:rPr>
        <w:t>Большое внимание уделяется совершенствованию мелких, дифференцированных движений пальцев и кисти рук, зрительно-двигательной координации, выработке изобразительных навыков. Нужно добиваться, чтобы ученик осознанно выполнял движения карандашом (фломастером) в заданном направлении, изменять направление движения, прекращать движение в нужной точке.</w:t>
      </w:r>
    </w:p>
    <w:p w:rsidR="00BA56FB" w:rsidRPr="00B34E25" w:rsidRDefault="00BA56FB" w:rsidP="00BA56FB">
      <w:pPr>
        <w:tabs>
          <w:tab w:val="left" w:pos="2340"/>
        </w:tabs>
        <w:ind w:firstLine="540"/>
        <w:jc w:val="both"/>
        <w:rPr>
          <w:sz w:val="24"/>
          <w:szCs w:val="24"/>
        </w:rPr>
      </w:pPr>
      <w:r w:rsidRPr="00B34E25">
        <w:rPr>
          <w:sz w:val="24"/>
          <w:szCs w:val="24"/>
        </w:rPr>
        <w:t>Все занятия проводятся в игровой, занимательной форме. Для этого нужно иметь соответствующие дидактические пособия: строительные конструкторы с комплектом цветных деталей, раскладные пирамидки, плоские и объемные геометрические фигуры разной величины, геометрическое лото, а также различные игрушки.</w:t>
      </w:r>
    </w:p>
    <w:p w:rsidR="00BA56FB" w:rsidRPr="00375303" w:rsidRDefault="00BA56FB" w:rsidP="00BA56FB">
      <w:pPr>
        <w:tabs>
          <w:tab w:val="left" w:pos="1620"/>
        </w:tabs>
        <w:ind w:firstLine="540"/>
        <w:jc w:val="center"/>
        <w:rPr>
          <w:b/>
          <w:sz w:val="24"/>
          <w:szCs w:val="24"/>
        </w:rPr>
      </w:pPr>
      <w:r w:rsidRPr="00B34E25">
        <w:rPr>
          <w:b/>
          <w:sz w:val="24"/>
          <w:szCs w:val="24"/>
        </w:rPr>
        <w:t>Д</w:t>
      </w:r>
      <w:r>
        <w:rPr>
          <w:b/>
          <w:sz w:val="24"/>
          <w:szCs w:val="24"/>
        </w:rPr>
        <w:t>екоративное рисование</w:t>
      </w:r>
    </w:p>
    <w:p w:rsidR="00BA56FB" w:rsidRPr="00B34E25" w:rsidRDefault="00BA56FB" w:rsidP="00BA56FB">
      <w:pPr>
        <w:tabs>
          <w:tab w:val="left" w:pos="1620"/>
        </w:tabs>
        <w:ind w:firstLine="540"/>
        <w:jc w:val="both"/>
        <w:rPr>
          <w:sz w:val="24"/>
          <w:szCs w:val="24"/>
        </w:rPr>
      </w:pPr>
      <w:r w:rsidRPr="00B34E25">
        <w:rPr>
          <w:sz w:val="24"/>
          <w:szCs w:val="24"/>
        </w:rPr>
        <w:t>На уроках декоративного рисования учащиеся знакомятся с лучшими образцами декоративно-прикладного искусства. Демонстрация произведений народных мастеров позволяет детям понять красоту изделий и целесообразность использования их в быту. В процессе занятий школьники получают сведения  о применении узоров на коврах, тканях, обоях, посуде, игрушках, знакомятся с художественной резьбой по дереву и кости, стеклом, керамикой и другими предметами быта.</w:t>
      </w:r>
    </w:p>
    <w:p w:rsidR="00BA56FB" w:rsidRPr="00B34E25" w:rsidRDefault="00BA56FB" w:rsidP="00BA56FB">
      <w:pPr>
        <w:tabs>
          <w:tab w:val="left" w:pos="1620"/>
        </w:tabs>
        <w:ind w:firstLine="540"/>
        <w:jc w:val="both"/>
        <w:rPr>
          <w:sz w:val="24"/>
          <w:szCs w:val="24"/>
        </w:rPr>
      </w:pPr>
      <w:r w:rsidRPr="00B34E25">
        <w:rPr>
          <w:sz w:val="24"/>
          <w:szCs w:val="24"/>
        </w:rPr>
        <w:t>Краткие беседы о декоративно-прикладном искусстве с показом изделий народных умельцев, учебных таблиц и репродукций помогают в определенной степени формированию у ребят  эстетического вкуса.</w:t>
      </w:r>
    </w:p>
    <w:p w:rsidR="00BA56FB" w:rsidRPr="00B34E25" w:rsidRDefault="00BA56FB" w:rsidP="00BA56FB">
      <w:pPr>
        <w:tabs>
          <w:tab w:val="left" w:pos="3855"/>
        </w:tabs>
        <w:ind w:firstLine="540"/>
        <w:jc w:val="center"/>
        <w:rPr>
          <w:b/>
          <w:sz w:val="24"/>
          <w:szCs w:val="24"/>
        </w:rPr>
      </w:pPr>
      <w:r w:rsidRPr="00B34E25">
        <w:rPr>
          <w:b/>
          <w:sz w:val="24"/>
          <w:szCs w:val="24"/>
        </w:rPr>
        <w:t>Р</w:t>
      </w:r>
      <w:r>
        <w:rPr>
          <w:b/>
          <w:sz w:val="24"/>
          <w:szCs w:val="24"/>
        </w:rPr>
        <w:t>исование с натуры</w:t>
      </w:r>
    </w:p>
    <w:p w:rsidR="00BA56FB" w:rsidRPr="00B34E25" w:rsidRDefault="00BA56FB" w:rsidP="00BA56FB">
      <w:pPr>
        <w:tabs>
          <w:tab w:val="left" w:pos="3855"/>
        </w:tabs>
        <w:ind w:firstLine="540"/>
        <w:jc w:val="both"/>
        <w:rPr>
          <w:sz w:val="24"/>
          <w:szCs w:val="24"/>
        </w:rPr>
      </w:pPr>
      <w:r w:rsidRPr="00B34E25">
        <w:rPr>
          <w:sz w:val="24"/>
          <w:szCs w:val="24"/>
        </w:rPr>
        <w:t>Рисованию с натуры обязательно предшествует наблюдение изображаемого объекта, определение его формы, строения, цвета и размеров отдельных деталей и их взаимного расположения. После всестороннего изучения предмета учащиеся передают его в рисунках так, как видят со своего места.</w:t>
      </w:r>
    </w:p>
    <w:p w:rsidR="00BA56FB" w:rsidRPr="00B34E25" w:rsidRDefault="00BA56FB" w:rsidP="00BA56FB">
      <w:pPr>
        <w:tabs>
          <w:tab w:val="left" w:pos="3855"/>
        </w:tabs>
        <w:ind w:firstLine="540"/>
        <w:jc w:val="both"/>
        <w:rPr>
          <w:sz w:val="24"/>
          <w:szCs w:val="24"/>
        </w:rPr>
      </w:pPr>
      <w:r w:rsidRPr="00B34E25">
        <w:rPr>
          <w:sz w:val="24"/>
          <w:szCs w:val="24"/>
        </w:rPr>
        <w:t>Основная задача обучения рисованию с натуры в младших классах – научить детей рисовать, передавая в рисунке соотношения ширины и высоты, частей  и целого, а также конструкцию предметов.</w:t>
      </w:r>
    </w:p>
    <w:p w:rsidR="00BA56FB" w:rsidRPr="00B34E25" w:rsidRDefault="00BA56FB" w:rsidP="00BA56FB">
      <w:pPr>
        <w:tabs>
          <w:tab w:val="left" w:pos="3855"/>
        </w:tabs>
        <w:ind w:firstLine="540"/>
        <w:jc w:val="both"/>
        <w:rPr>
          <w:sz w:val="24"/>
          <w:szCs w:val="24"/>
        </w:rPr>
      </w:pPr>
      <w:r w:rsidRPr="00B34E25">
        <w:rPr>
          <w:sz w:val="24"/>
          <w:szCs w:val="24"/>
        </w:rPr>
        <w:t xml:space="preserve">Очень важно выработать у </w:t>
      </w:r>
      <w:proofErr w:type="gramStart"/>
      <w:r>
        <w:rPr>
          <w:sz w:val="24"/>
          <w:szCs w:val="24"/>
        </w:rPr>
        <w:t>об</w:t>
      </w:r>
      <w:r w:rsidRPr="00B34E25">
        <w:rPr>
          <w:sz w:val="24"/>
          <w:szCs w:val="24"/>
        </w:rPr>
        <w:t>уча</w:t>
      </w:r>
      <w:r>
        <w:rPr>
          <w:sz w:val="24"/>
          <w:szCs w:val="24"/>
        </w:rPr>
        <w:t>ю</w:t>
      </w:r>
      <w:r w:rsidRPr="00B34E25">
        <w:rPr>
          <w:sz w:val="24"/>
          <w:szCs w:val="24"/>
        </w:rPr>
        <w:t>щихся</w:t>
      </w:r>
      <w:proofErr w:type="gramEnd"/>
      <w:r w:rsidRPr="00B34E25">
        <w:rPr>
          <w:sz w:val="24"/>
          <w:szCs w:val="24"/>
        </w:rPr>
        <w:t xml:space="preserve"> потребность постоянно сравнивать свой рисунок с натурой и отдельные детали рисунка между собой. Существенное значение для этого имеет развитие у детей умения применять  среднюю (осевую) линию, а также пользоваться простейшими вспомогательными (дополнительными) линиями для проверки правильности рисунка.</w:t>
      </w:r>
    </w:p>
    <w:p w:rsidR="00BA56FB" w:rsidRDefault="00BA56FB" w:rsidP="00BA56FB">
      <w:pPr>
        <w:tabs>
          <w:tab w:val="left" w:pos="4425"/>
        </w:tabs>
        <w:ind w:firstLine="540"/>
        <w:rPr>
          <w:b/>
          <w:sz w:val="24"/>
          <w:szCs w:val="24"/>
        </w:rPr>
      </w:pPr>
    </w:p>
    <w:p w:rsidR="00BA56FB" w:rsidRPr="00B34E25" w:rsidRDefault="00BA56FB" w:rsidP="00BA56FB">
      <w:pPr>
        <w:tabs>
          <w:tab w:val="left" w:pos="4425"/>
        </w:tabs>
        <w:ind w:firstLine="540"/>
        <w:jc w:val="center"/>
        <w:rPr>
          <w:b/>
          <w:sz w:val="24"/>
          <w:szCs w:val="24"/>
        </w:rPr>
      </w:pPr>
      <w:r w:rsidRPr="00B34E25">
        <w:rPr>
          <w:b/>
          <w:sz w:val="24"/>
          <w:szCs w:val="24"/>
        </w:rPr>
        <w:t>Р</w:t>
      </w:r>
      <w:r>
        <w:rPr>
          <w:b/>
          <w:sz w:val="24"/>
          <w:szCs w:val="24"/>
        </w:rPr>
        <w:t>исование на темы</w:t>
      </w:r>
    </w:p>
    <w:p w:rsidR="00BA56FB" w:rsidRDefault="00BA56FB" w:rsidP="00BA56FB">
      <w:pPr>
        <w:tabs>
          <w:tab w:val="left" w:pos="4425"/>
        </w:tabs>
        <w:ind w:firstLine="540"/>
        <w:jc w:val="both"/>
        <w:rPr>
          <w:sz w:val="24"/>
          <w:szCs w:val="24"/>
        </w:rPr>
      </w:pPr>
    </w:p>
    <w:p w:rsidR="00BA56FB" w:rsidRPr="00B34E25" w:rsidRDefault="00BA56FB" w:rsidP="00BA56FB">
      <w:pPr>
        <w:tabs>
          <w:tab w:val="left" w:pos="4425"/>
        </w:tabs>
        <w:ind w:firstLine="540"/>
        <w:jc w:val="both"/>
        <w:rPr>
          <w:sz w:val="24"/>
          <w:szCs w:val="24"/>
        </w:rPr>
      </w:pPr>
      <w:r w:rsidRPr="00B34E25">
        <w:rPr>
          <w:sz w:val="24"/>
          <w:szCs w:val="24"/>
        </w:rPr>
        <w:t>Содержанием уроков рисования на тему являются изображения явлений окружающей жизни и иллюстрирование отрывков из литературных произведений.</w:t>
      </w:r>
    </w:p>
    <w:p w:rsidR="00BA56FB" w:rsidRPr="00B34E25" w:rsidRDefault="00BA56FB" w:rsidP="00BA56FB">
      <w:pPr>
        <w:tabs>
          <w:tab w:val="left" w:pos="4425"/>
        </w:tabs>
        <w:ind w:firstLine="540"/>
        <w:jc w:val="both"/>
        <w:rPr>
          <w:sz w:val="24"/>
          <w:szCs w:val="24"/>
        </w:rPr>
      </w:pPr>
      <w:r w:rsidRPr="00B34E25">
        <w:rPr>
          <w:sz w:val="24"/>
          <w:szCs w:val="24"/>
        </w:rPr>
        <w:t xml:space="preserve">Ставя перед </w:t>
      </w:r>
      <w:proofErr w:type="gramStart"/>
      <w:r>
        <w:rPr>
          <w:sz w:val="24"/>
          <w:szCs w:val="24"/>
        </w:rPr>
        <w:t>об</w:t>
      </w:r>
      <w:r w:rsidRPr="00B34E25">
        <w:rPr>
          <w:sz w:val="24"/>
          <w:szCs w:val="24"/>
        </w:rPr>
        <w:t>уча</w:t>
      </w:r>
      <w:r>
        <w:rPr>
          <w:sz w:val="24"/>
          <w:szCs w:val="24"/>
        </w:rPr>
        <w:t>ю</w:t>
      </w:r>
      <w:r w:rsidRPr="00B34E25">
        <w:rPr>
          <w:sz w:val="24"/>
          <w:szCs w:val="24"/>
        </w:rPr>
        <w:t>щимися</w:t>
      </w:r>
      <w:proofErr w:type="gramEnd"/>
      <w:r w:rsidRPr="00B34E25">
        <w:rPr>
          <w:sz w:val="24"/>
          <w:szCs w:val="24"/>
        </w:rPr>
        <w:t xml:space="preserve"> задачу передать в рисунке какую-либо тему, раскрыть сюжет отрывка литературного произведения, проиллюстрировать текст-описание, нужно сосредоточить свои усилия на формирование у них замысла, активизации зрительных образов. После объяснения учителя </w:t>
      </w:r>
      <w:r>
        <w:rPr>
          <w:sz w:val="24"/>
          <w:szCs w:val="24"/>
        </w:rPr>
        <w:t>об</w:t>
      </w:r>
      <w:r w:rsidRPr="00B34E25">
        <w:rPr>
          <w:sz w:val="24"/>
          <w:szCs w:val="24"/>
        </w:rPr>
        <w:t>уча</w:t>
      </w:r>
      <w:r>
        <w:rPr>
          <w:sz w:val="24"/>
          <w:szCs w:val="24"/>
        </w:rPr>
        <w:t>ю</w:t>
      </w:r>
      <w:r w:rsidRPr="00B34E25">
        <w:rPr>
          <w:sz w:val="24"/>
          <w:szCs w:val="24"/>
        </w:rPr>
        <w:t>щиеся рассказывают, что следует нарисовать, как, где и в какой последовательности.</w:t>
      </w:r>
    </w:p>
    <w:p w:rsidR="00BA56FB" w:rsidRPr="00B34E25" w:rsidRDefault="00BA56FB" w:rsidP="00BA56FB">
      <w:pPr>
        <w:tabs>
          <w:tab w:val="left" w:pos="4425"/>
        </w:tabs>
        <w:ind w:firstLine="540"/>
        <w:jc w:val="center"/>
        <w:rPr>
          <w:b/>
          <w:sz w:val="24"/>
          <w:szCs w:val="24"/>
        </w:rPr>
      </w:pPr>
      <w:r w:rsidRPr="00B34E25">
        <w:rPr>
          <w:b/>
          <w:sz w:val="24"/>
          <w:szCs w:val="24"/>
        </w:rPr>
        <w:t>Б</w:t>
      </w:r>
      <w:r>
        <w:rPr>
          <w:b/>
          <w:sz w:val="24"/>
          <w:szCs w:val="24"/>
        </w:rPr>
        <w:t>еседы об изобразительном искусстве</w:t>
      </w:r>
    </w:p>
    <w:p w:rsidR="00BA56FB" w:rsidRPr="00B34E25" w:rsidRDefault="00BA56FB" w:rsidP="00BA56FB">
      <w:pPr>
        <w:tabs>
          <w:tab w:val="left" w:pos="4425"/>
        </w:tabs>
        <w:ind w:firstLine="540"/>
        <w:jc w:val="both"/>
        <w:rPr>
          <w:sz w:val="24"/>
          <w:szCs w:val="24"/>
        </w:rPr>
      </w:pPr>
      <w:r w:rsidRPr="00B34E25">
        <w:rPr>
          <w:sz w:val="24"/>
          <w:szCs w:val="24"/>
        </w:rPr>
        <w:t xml:space="preserve">Беседы об искусстве – важное средство нравственного и </w:t>
      </w:r>
      <w:proofErr w:type="spellStart"/>
      <w:r w:rsidRPr="00B34E25">
        <w:rPr>
          <w:sz w:val="24"/>
          <w:szCs w:val="24"/>
        </w:rPr>
        <w:t>художетсвенно</w:t>
      </w:r>
      <w:proofErr w:type="spellEnd"/>
      <w:r w:rsidRPr="00B34E25">
        <w:rPr>
          <w:sz w:val="24"/>
          <w:szCs w:val="24"/>
        </w:rPr>
        <w:t>-эстетического воспитания школьников.</w:t>
      </w:r>
    </w:p>
    <w:p w:rsidR="00BA56FB" w:rsidRPr="00B34E25" w:rsidRDefault="00BA56FB" w:rsidP="00BA56FB">
      <w:pPr>
        <w:tabs>
          <w:tab w:val="left" w:pos="4425"/>
        </w:tabs>
        <w:ind w:firstLine="540"/>
        <w:jc w:val="both"/>
        <w:rPr>
          <w:sz w:val="24"/>
          <w:szCs w:val="24"/>
        </w:rPr>
      </w:pPr>
      <w:r w:rsidRPr="00B34E25">
        <w:rPr>
          <w:sz w:val="24"/>
          <w:szCs w:val="24"/>
        </w:rPr>
        <w:t xml:space="preserve">Для подготовки </w:t>
      </w:r>
      <w:r>
        <w:rPr>
          <w:sz w:val="24"/>
          <w:szCs w:val="24"/>
        </w:rPr>
        <w:t>об</w:t>
      </w:r>
      <w:r w:rsidRPr="00B34E25">
        <w:rPr>
          <w:sz w:val="24"/>
          <w:szCs w:val="24"/>
        </w:rPr>
        <w:t>уча</w:t>
      </w:r>
      <w:r>
        <w:rPr>
          <w:sz w:val="24"/>
          <w:szCs w:val="24"/>
        </w:rPr>
        <w:t>ю</w:t>
      </w:r>
      <w:r w:rsidRPr="00B34E25">
        <w:rPr>
          <w:sz w:val="24"/>
          <w:szCs w:val="24"/>
        </w:rPr>
        <w:t xml:space="preserve">щихся к пониманию произведений изобразительного </w:t>
      </w:r>
      <w:r w:rsidRPr="00B34E25">
        <w:rPr>
          <w:sz w:val="24"/>
          <w:szCs w:val="24"/>
        </w:rPr>
        <w:lastRenderedPageBreak/>
        <w:t xml:space="preserve">искусства </w:t>
      </w:r>
      <w:proofErr w:type="gramStart"/>
      <w:r w:rsidRPr="00B34E25">
        <w:rPr>
          <w:sz w:val="24"/>
          <w:szCs w:val="24"/>
        </w:rPr>
        <w:t>важное значение</w:t>
      </w:r>
      <w:proofErr w:type="gramEnd"/>
      <w:r w:rsidRPr="00B34E25">
        <w:rPr>
          <w:sz w:val="24"/>
          <w:szCs w:val="24"/>
        </w:rPr>
        <w:t xml:space="preserve"> имеет систематическая работа с иллюстративным материалом, рассчитанная на развитие у детей зрительного восприятия.</w:t>
      </w:r>
    </w:p>
    <w:p w:rsidR="00BA56FB" w:rsidRPr="00B34E25" w:rsidRDefault="00BA56FB" w:rsidP="00BA56FB">
      <w:pPr>
        <w:tabs>
          <w:tab w:val="left" w:pos="4425"/>
        </w:tabs>
        <w:ind w:firstLine="540"/>
        <w:jc w:val="both"/>
        <w:rPr>
          <w:sz w:val="24"/>
          <w:szCs w:val="24"/>
        </w:rPr>
      </w:pPr>
      <w:r w:rsidRPr="00B34E25">
        <w:rPr>
          <w:sz w:val="24"/>
          <w:szCs w:val="24"/>
        </w:rPr>
        <w:t xml:space="preserve">В основном работа идет над тем, чтобы </w:t>
      </w:r>
      <w:r>
        <w:rPr>
          <w:sz w:val="24"/>
          <w:szCs w:val="24"/>
        </w:rPr>
        <w:t>об</w:t>
      </w:r>
      <w:r w:rsidRPr="00B34E25">
        <w:rPr>
          <w:sz w:val="24"/>
          <w:szCs w:val="24"/>
        </w:rPr>
        <w:t>уча</w:t>
      </w:r>
      <w:r>
        <w:rPr>
          <w:sz w:val="24"/>
          <w:szCs w:val="24"/>
        </w:rPr>
        <w:t>ю</w:t>
      </w:r>
      <w:r w:rsidRPr="00B34E25">
        <w:rPr>
          <w:sz w:val="24"/>
          <w:szCs w:val="24"/>
        </w:rPr>
        <w:t>щиеся смогли узнать и правильно назвать изображенные предметы.</w:t>
      </w:r>
    </w:p>
    <w:p w:rsidR="00BA56FB" w:rsidRPr="00B34E25" w:rsidRDefault="00BA56FB" w:rsidP="00BA56FB">
      <w:pPr>
        <w:tabs>
          <w:tab w:val="left" w:pos="4425"/>
        </w:tabs>
        <w:ind w:firstLine="540"/>
        <w:jc w:val="both"/>
        <w:rPr>
          <w:sz w:val="24"/>
          <w:szCs w:val="24"/>
        </w:rPr>
      </w:pPr>
      <w:r w:rsidRPr="00B34E25">
        <w:rPr>
          <w:sz w:val="24"/>
          <w:szCs w:val="24"/>
        </w:rPr>
        <w:t>Во время беседы об искусстве нужно работать над обогащением словаря и развитием речи  детей, над коррекцией  недостатков произношения.</w:t>
      </w:r>
      <w:r w:rsidRPr="00B34E25">
        <w:rPr>
          <w:b/>
          <w:bCs/>
          <w:color w:val="000000"/>
          <w:sz w:val="24"/>
          <w:szCs w:val="24"/>
        </w:rPr>
        <w:t xml:space="preserve">                                       </w:t>
      </w:r>
      <w:r w:rsidRPr="00B34E25">
        <w:rPr>
          <w:color w:val="000000"/>
          <w:sz w:val="24"/>
          <w:szCs w:val="24"/>
        </w:rPr>
        <w:t xml:space="preserve">       </w:t>
      </w:r>
      <w:r>
        <w:rPr>
          <w:color w:val="000000"/>
          <w:sz w:val="24"/>
          <w:szCs w:val="24"/>
        </w:rPr>
        <w:t xml:space="preserve">                  </w:t>
      </w:r>
      <w:r w:rsidRPr="00B34E25">
        <w:rPr>
          <w:color w:val="000000"/>
          <w:sz w:val="24"/>
          <w:szCs w:val="24"/>
        </w:rPr>
        <w:t xml:space="preserve">   </w:t>
      </w:r>
    </w:p>
    <w:p w:rsidR="00BA56FB" w:rsidRPr="0029684C" w:rsidRDefault="00BA56FB" w:rsidP="00BA56FB">
      <w:pPr>
        <w:shd w:val="clear" w:color="auto" w:fill="FFFFFF"/>
        <w:autoSpaceDN w:val="0"/>
        <w:adjustRightInd w:val="0"/>
        <w:jc w:val="center"/>
        <w:rPr>
          <w:b/>
          <w:bCs/>
          <w:color w:val="000000"/>
          <w:sz w:val="24"/>
          <w:szCs w:val="24"/>
        </w:rPr>
      </w:pPr>
      <w:r w:rsidRPr="00B34E25">
        <w:rPr>
          <w:b/>
          <w:bCs/>
          <w:color w:val="000000"/>
          <w:sz w:val="24"/>
          <w:szCs w:val="24"/>
        </w:rPr>
        <w:t>Д</w:t>
      </w:r>
      <w:r>
        <w:rPr>
          <w:b/>
          <w:bCs/>
          <w:color w:val="000000"/>
          <w:sz w:val="24"/>
          <w:szCs w:val="24"/>
        </w:rPr>
        <w:t>екоративное раскрашивание</w:t>
      </w:r>
    </w:p>
    <w:p w:rsidR="00BA56FB" w:rsidRPr="00DA105D" w:rsidRDefault="00BA56FB" w:rsidP="00BA56FB">
      <w:pPr>
        <w:shd w:val="clear" w:color="auto" w:fill="FFFFFF"/>
        <w:autoSpaceDN w:val="0"/>
        <w:adjustRightInd w:val="0"/>
        <w:ind w:firstLine="540"/>
        <w:jc w:val="both"/>
        <w:rPr>
          <w:bCs/>
          <w:color w:val="000000"/>
          <w:sz w:val="24"/>
          <w:szCs w:val="24"/>
        </w:rPr>
      </w:pPr>
      <w:r w:rsidRPr="00B34E25">
        <w:rPr>
          <w:bCs/>
          <w:color w:val="000000"/>
          <w:sz w:val="24"/>
          <w:szCs w:val="24"/>
        </w:rPr>
        <w:t>Учить детей</w:t>
      </w:r>
      <w:r>
        <w:rPr>
          <w:bCs/>
          <w:color w:val="000000"/>
          <w:sz w:val="24"/>
          <w:szCs w:val="24"/>
        </w:rPr>
        <w:t xml:space="preserve"> </w:t>
      </w:r>
      <w:r w:rsidRPr="00B34E25">
        <w:rPr>
          <w:bCs/>
          <w:color w:val="000000"/>
          <w:sz w:val="24"/>
          <w:szCs w:val="24"/>
        </w:rPr>
        <w:t xml:space="preserve"> рисовать узоры из геометрических и расти</w:t>
      </w:r>
      <w:r w:rsidRPr="00B34E25">
        <w:rPr>
          <w:bCs/>
          <w:color w:val="000000"/>
          <w:sz w:val="24"/>
          <w:szCs w:val="24"/>
        </w:rPr>
        <w:softHyphen/>
        <w:t>тельных форм в полосе и квадрате; развивать способность анализировать образец; определять структуру узора (повто</w:t>
      </w:r>
      <w:r w:rsidRPr="00B34E25">
        <w:rPr>
          <w:bCs/>
          <w:color w:val="000000"/>
          <w:sz w:val="24"/>
          <w:szCs w:val="24"/>
        </w:rPr>
        <w:softHyphen/>
        <w:t xml:space="preserve">рение или чередование элементов), форму и цвет составных частей; </w:t>
      </w:r>
      <w:r w:rsidRPr="00B34E25">
        <w:rPr>
          <w:color w:val="000000"/>
          <w:sz w:val="24"/>
          <w:szCs w:val="24"/>
        </w:rPr>
        <w:t xml:space="preserve">использовать осевые </w:t>
      </w:r>
      <w:r w:rsidRPr="00B34E25">
        <w:rPr>
          <w:bCs/>
          <w:color w:val="000000"/>
          <w:sz w:val="24"/>
          <w:szCs w:val="24"/>
        </w:rPr>
        <w:t>линии при рисовании орнамен</w:t>
      </w:r>
      <w:r w:rsidRPr="00B34E25">
        <w:rPr>
          <w:bCs/>
          <w:color w:val="000000"/>
          <w:sz w:val="24"/>
          <w:szCs w:val="24"/>
        </w:rPr>
        <w:softHyphen/>
        <w:t>тов в квадрате; правильно располагать элементы оформле</w:t>
      </w:r>
      <w:r w:rsidRPr="00B34E25">
        <w:rPr>
          <w:bCs/>
          <w:color w:val="000000"/>
          <w:sz w:val="24"/>
          <w:szCs w:val="24"/>
        </w:rPr>
        <w:softHyphen/>
        <w:t xml:space="preserve">ния </w:t>
      </w:r>
      <w:r w:rsidRPr="00B34E25">
        <w:rPr>
          <w:color w:val="000000"/>
          <w:sz w:val="24"/>
          <w:szCs w:val="24"/>
        </w:rPr>
        <w:t xml:space="preserve">по </w:t>
      </w:r>
      <w:r w:rsidRPr="00B34E25">
        <w:rPr>
          <w:bCs/>
          <w:color w:val="000000"/>
          <w:sz w:val="24"/>
          <w:szCs w:val="24"/>
        </w:rPr>
        <w:t>всему листу бумаги в декоративных рисунках.</w:t>
      </w:r>
    </w:p>
    <w:p w:rsidR="00BA56FB" w:rsidRPr="0029684C" w:rsidRDefault="00BA56FB" w:rsidP="00BA56FB">
      <w:pPr>
        <w:shd w:val="clear" w:color="auto" w:fill="FFFFFF"/>
        <w:autoSpaceDN w:val="0"/>
        <w:adjustRightInd w:val="0"/>
        <w:jc w:val="center"/>
        <w:rPr>
          <w:b/>
          <w:bCs/>
          <w:color w:val="000000"/>
          <w:sz w:val="24"/>
          <w:szCs w:val="24"/>
        </w:rPr>
      </w:pPr>
      <w:r w:rsidRPr="00B34E25">
        <w:rPr>
          <w:b/>
          <w:bCs/>
          <w:color w:val="000000"/>
          <w:sz w:val="24"/>
          <w:szCs w:val="24"/>
        </w:rPr>
        <w:t>Р</w:t>
      </w:r>
      <w:r>
        <w:rPr>
          <w:b/>
          <w:bCs/>
          <w:color w:val="000000"/>
          <w:sz w:val="24"/>
          <w:szCs w:val="24"/>
        </w:rPr>
        <w:t>исование с натуры</w:t>
      </w:r>
    </w:p>
    <w:p w:rsidR="00BA56FB" w:rsidRPr="00F111B9" w:rsidRDefault="00BA56FB" w:rsidP="00BA56FB">
      <w:pPr>
        <w:shd w:val="clear" w:color="auto" w:fill="FFFFFF"/>
        <w:autoSpaceDN w:val="0"/>
        <w:adjustRightInd w:val="0"/>
        <w:ind w:firstLine="540"/>
        <w:jc w:val="both"/>
        <w:rPr>
          <w:color w:val="000000"/>
          <w:sz w:val="24"/>
          <w:szCs w:val="24"/>
        </w:rPr>
      </w:pPr>
      <w:r w:rsidRPr="00B34E25">
        <w:rPr>
          <w:bCs/>
          <w:color w:val="000000"/>
          <w:sz w:val="24"/>
          <w:szCs w:val="24"/>
        </w:rPr>
        <w:t xml:space="preserve">Упражнять </w:t>
      </w:r>
      <w:r>
        <w:rPr>
          <w:bCs/>
          <w:color w:val="000000"/>
          <w:sz w:val="24"/>
          <w:szCs w:val="24"/>
        </w:rPr>
        <w:t>об</w:t>
      </w:r>
      <w:r w:rsidRPr="00B34E25">
        <w:rPr>
          <w:bCs/>
          <w:color w:val="000000"/>
          <w:sz w:val="24"/>
          <w:szCs w:val="24"/>
        </w:rPr>
        <w:t>уча</w:t>
      </w:r>
      <w:r>
        <w:rPr>
          <w:bCs/>
          <w:color w:val="000000"/>
          <w:sz w:val="24"/>
          <w:szCs w:val="24"/>
        </w:rPr>
        <w:t>ю</w:t>
      </w:r>
      <w:r w:rsidRPr="00B34E25">
        <w:rPr>
          <w:bCs/>
          <w:color w:val="000000"/>
          <w:sz w:val="24"/>
          <w:szCs w:val="24"/>
        </w:rPr>
        <w:t>щихся в изображении предметов округлой и продолговатой формы; учить различать и изображать пред</w:t>
      </w:r>
      <w:r w:rsidRPr="00B34E25">
        <w:rPr>
          <w:bCs/>
          <w:color w:val="000000"/>
          <w:sz w:val="24"/>
          <w:szCs w:val="24"/>
        </w:rPr>
        <w:softHyphen/>
        <w:t>меты квадратной, прямоугольной, круглой и треугольной</w:t>
      </w:r>
      <w:r w:rsidRPr="00B34E25">
        <w:rPr>
          <w:b/>
          <w:bCs/>
          <w:color w:val="000000"/>
          <w:sz w:val="24"/>
          <w:szCs w:val="24"/>
        </w:rPr>
        <w:t xml:space="preserve">  </w:t>
      </w:r>
      <w:r w:rsidRPr="00B34E25">
        <w:rPr>
          <w:bCs/>
          <w:color w:val="000000"/>
          <w:sz w:val="24"/>
          <w:szCs w:val="24"/>
        </w:rPr>
        <w:t>формы, передавая их характерные особенности;</w:t>
      </w:r>
      <w:r w:rsidRPr="00B34E25">
        <w:rPr>
          <w:sz w:val="24"/>
          <w:szCs w:val="24"/>
        </w:rPr>
        <w:t xml:space="preserve"> </w:t>
      </w:r>
      <w:r w:rsidRPr="00B34E25">
        <w:rPr>
          <w:bCs/>
          <w:color w:val="000000"/>
          <w:sz w:val="24"/>
          <w:szCs w:val="24"/>
        </w:rPr>
        <w:t>при изображении плоских предметов симметричной формы приме</w:t>
      </w:r>
      <w:r w:rsidRPr="00B34E25">
        <w:rPr>
          <w:bCs/>
          <w:color w:val="000000"/>
          <w:sz w:val="24"/>
          <w:szCs w:val="24"/>
        </w:rPr>
        <w:softHyphen/>
        <w:t>нять среднюю (осевую) линию; развивать умения опреде</w:t>
      </w:r>
      <w:r w:rsidRPr="00B34E25">
        <w:rPr>
          <w:bCs/>
          <w:color w:val="000000"/>
          <w:sz w:val="24"/>
          <w:szCs w:val="24"/>
        </w:rPr>
        <w:softHyphen/>
        <w:t>лять последовательность выполнения рисунка; использовать</w:t>
      </w:r>
      <w:r w:rsidRPr="00B34E25">
        <w:rPr>
          <w:sz w:val="24"/>
          <w:szCs w:val="24"/>
        </w:rPr>
        <w:t xml:space="preserve"> </w:t>
      </w:r>
      <w:r w:rsidRPr="00B34E25">
        <w:rPr>
          <w:color w:val="000000"/>
          <w:sz w:val="24"/>
          <w:szCs w:val="24"/>
        </w:rPr>
        <w:t>в рисовании с натуры светлый и темный оттенки цвета.</w:t>
      </w:r>
    </w:p>
    <w:p w:rsidR="00BA56FB" w:rsidRPr="0029684C" w:rsidRDefault="00BA56FB" w:rsidP="00BA56FB">
      <w:pPr>
        <w:shd w:val="clear" w:color="auto" w:fill="FFFFFF"/>
        <w:autoSpaceDN w:val="0"/>
        <w:adjustRightInd w:val="0"/>
        <w:jc w:val="center"/>
        <w:rPr>
          <w:b/>
          <w:bCs/>
          <w:color w:val="000000"/>
          <w:sz w:val="24"/>
          <w:szCs w:val="24"/>
        </w:rPr>
      </w:pPr>
      <w:r w:rsidRPr="00B34E25">
        <w:rPr>
          <w:b/>
          <w:bCs/>
          <w:color w:val="000000"/>
          <w:sz w:val="24"/>
          <w:szCs w:val="24"/>
        </w:rPr>
        <w:t>Р</w:t>
      </w:r>
      <w:r>
        <w:rPr>
          <w:b/>
          <w:bCs/>
          <w:color w:val="000000"/>
          <w:sz w:val="24"/>
          <w:szCs w:val="24"/>
        </w:rPr>
        <w:t>исование на темы</w:t>
      </w:r>
    </w:p>
    <w:p w:rsidR="00BA56FB" w:rsidRPr="00DA105D" w:rsidRDefault="00BA56FB" w:rsidP="00BA56FB">
      <w:pPr>
        <w:shd w:val="clear" w:color="auto" w:fill="FFFFFF"/>
        <w:autoSpaceDN w:val="0"/>
        <w:adjustRightInd w:val="0"/>
        <w:ind w:firstLine="540"/>
        <w:jc w:val="both"/>
        <w:rPr>
          <w:bCs/>
          <w:color w:val="000000"/>
          <w:sz w:val="24"/>
          <w:szCs w:val="24"/>
        </w:rPr>
      </w:pPr>
      <w:r w:rsidRPr="00B34E25">
        <w:rPr>
          <w:bCs/>
          <w:color w:val="000000"/>
          <w:sz w:val="24"/>
          <w:szCs w:val="24"/>
        </w:rPr>
        <w:t>Учить детей соединять в одном сюжетном рисунке изоб</w:t>
      </w:r>
      <w:r w:rsidRPr="00B34E25">
        <w:rPr>
          <w:bCs/>
          <w:color w:val="000000"/>
          <w:sz w:val="24"/>
          <w:szCs w:val="24"/>
        </w:rPr>
        <w:softHyphen/>
        <w:t xml:space="preserve">ражения нескольких предметов, </w:t>
      </w:r>
      <w:r w:rsidRPr="00B34E25">
        <w:rPr>
          <w:color w:val="000000"/>
          <w:sz w:val="24"/>
          <w:szCs w:val="24"/>
        </w:rPr>
        <w:t xml:space="preserve">объединяя их общим </w:t>
      </w:r>
      <w:r w:rsidRPr="00B34E25">
        <w:rPr>
          <w:bCs/>
          <w:color w:val="000000"/>
          <w:sz w:val="24"/>
          <w:szCs w:val="24"/>
        </w:rPr>
        <w:t>со</w:t>
      </w:r>
      <w:r w:rsidRPr="00B34E25">
        <w:rPr>
          <w:bCs/>
          <w:color w:val="000000"/>
          <w:sz w:val="24"/>
          <w:szCs w:val="24"/>
        </w:rPr>
        <w:softHyphen/>
        <w:t xml:space="preserve">держанием; располагать изображения в определенном </w:t>
      </w:r>
      <w:r w:rsidRPr="00B34E25">
        <w:rPr>
          <w:color w:val="000000"/>
          <w:sz w:val="24"/>
          <w:szCs w:val="24"/>
        </w:rPr>
        <w:t>по</w:t>
      </w:r>
      <w:r w:rsidRPr="00B34E25">
        <w:rPr>
          <w:color w:val="000000"/>
          <w:sz w:val="24"/>
          <w:szCs w:val="24"/>
        </w:rPr>
        <w:softHyphen/>
        <w:t xml:space="preserve">рядке </w:t>
      </w:r>
      <w:r w:rsidRPr="00B34E25">
        <w:rPr>
          <w:i/>
          <w:iCs/>
          <w:color w:val="000000"/>
          <w:sz w:val="24"/>
          <w:szCs w:val="24"/>
        </w:rPr>
        <w:t xml:space="preserve">(ближе, дальше), </w:t>
      </w:r>
      <w:r w:rsidRPr="00B34E25">
        <w:rPr>
          <w:color w:val="000000"/>
          <w:sz w:val="24"/>
          <w:szCs w:val="24"/>
        </w:rPr>
        <w:t>используя весь лист бумаги и соблю</w:t>
      </w:r>
      <w:r w:rsidRPr="00B34E25">
        <w:rPr>
          <w:color w:val="000000"/>
          <w:sz w:val="24"/>
          <w:szCs w:val="24"/>
        </w:rPr>
        <w:softHyphen/>
        <w:t xml:space="preserve">дая </w:t>
      </w:r>
      <w:r w:rsidRPr="00B34E25">
        <w:rPr>
          <w:bCs/>
          <w:color w:val="000000"/>
          <w:sz w:val="24"/>
          <w:szCs w:val="24"/>
        </w:rPr>
        <w:t>верх и низ рисунка.</w:t>
      </w:r>
    </w:p>
    <w:p w:rsidR="00BA56FB" w:rsidRPr="00B34E25" w:rsidRDefault="00BA56FB" w:rsidP="00BA56FB">
      <w:pPr>
        <w:shd w:val="clear" w:color="auto" w:fill="FFFFFF"/>
        <w:autoSpaceDN w:val="0"/>
        <w:adjustRightInd w:val="0"/>
        <w:jc w:val="center"/>
        <w:rPr>
          <w:b/>
          <w:sz w:val="24"/>
          <w:szCs w:val="24"/>
        </w:rPr>
      </w:pPr>
      <w:r w:rsidRPr="00B34E25">
        <w:rPr>
          <w:b/>
          <w:bCs/>
          <w:color w:val="000000"/>
          <w:sz w:val="24"/>
          <w:szCs w:val="24"/>
        </w:rPr>
        <w:t>Б</w:t>
      </w:r>
      <w:r>
        <w:rPr>
          <w:b/>
          <w:bCs/>
          <w:color w:val="000000"/>
          <w:sz w:val="24"/>
          <w:szCs w:val="24"/>
        </w:rPr>
        <w:t>еседы об изобразительном искусстве</w:t>
      </w:r>
    </w:p>
    <w:p w:rsidR="00BA56FB" w:rsidRPr="00697AF6" w:rsidRDefault="00BA56FB" w:rsidP="00BA56FB">
      <w:pPr>
        <w:shd w:val="clear" w:color="auto" w:fill="FFFFFF"/>
        <w:autoSpaceDN w:val="0"/>
        <w:adjustRightInd w:val="0"/>
        <w:jc w:val="center"/>
        <w:rPr>
          <w:bCs/>
          <w:color w:val="000000"/>
          <w:sz w:val="24"/>
          <w:szCs w:val="24"/>
        </w:rPr>
      </w:pPr>
      <w:r w:rsidRPr="00697AF6">
        <w:rPr>
          <w:bCs/>
          <w:color w:val="000000"/>
          <w:sz w:val="24"/>
          <w:szCs w:val="24"/>
        </w:rPr>
        <w:t>(2 раза в четверть)</w:t>
      </w:r>
    </w:p>
    <w:p w:rsidR="00BA56FB" w:rsidRPr="00DA105D" w:rsidRDefault="00BA56FB" w:rsidP="00BA56FB">
      <w:pPr>
        <w:shd w:val="clear" w:color="auto" w:fill="FFFFFF"/>
        <w:autoSpaceDN w:val="0"/>
        <w:adjustRightInd w:val="0"/>
        <w:ind w:firstLine="540"/>
        <w:jc w:val="both"/>
        <w:rPr>
          <w:bCs/>
          <w:color w:val="000000"/>
          <w:sz w:val="24"/>
          <w:szCs w:val="24"/>
        </w:rPr>
      </w:pPr>
      <w:r w:rsidRPr="00B34E25">
        <w:rPr>
          <w:color w:val="000000"/>
          <w:sz w:val="24"/>
          <w:szCs w:val="24"/>
        </w:rPr>
        <w:t>Учить детей узнавать в иллюстрациях книг и в репродук</w:t>
      </w:r>
      <w:r w:rsidRPr="00B34E25">
        <w:rPr>
          <w:color w:val="000000"/>
          <w:sz w:val="24"/>
          <w:szCs w:val="24"/>
        </w:rPr>
        <w:softHyphen/>
        <w:t>циях художественных картин характерные признаки времен года, передаваемые средствами изобразительного искусст</w:t>
      </w:r>
      <w:r w:rsidRPr="00B34E25">
        <w:rPr>
          <w:color w:val="000000"/>
          <w:sz w:val="24"/>
          <w:szCs w:val="24"/>
        </w:rPr>
        <w:softHyphen/>
        <w:t>ва; развивать у них умение видеть красоту природы в различ</w:t>
      </w:r>
      <w:r w:rsidRPr="00B34E25">
        <w:rPr>
          <w:color w:val="000000"/>
          <w:sz w:val="24"/>
          <w:szCs w:val="24"/>
        </w:rPr>
        <w:softHyphen/>
        <w:t xml:space="preserve">ные </w:t>
      </w:r>
      <w:r w:rsidRPr="00B34E25">
        <w:rPr>
          <w:bCs/>
          <w:color w:val="000000"/>
          <w:sz w:val="24"/>
          <w:szCs w:val="24"/>
        </w:rPr>
        <w:t>времена года.</w:t>
      </w:r>
    </w:p>
    <w:p w:rsidR="00BA56FB" w:rsidRDefault="00BA56FB" w:rsidP="00BA56FB">
      <w:pPr>
        <w:shd w:val="clear" w:color="auto" w:fill="FFFFFF"/>
        <w:autoSpaceDN w:val="0"/>
        <w:adjustRightInd w:val="0"/>
        <w:jc w:val="center"/>
        <w:rPr>
          <w:b/>
          <w:color w:val="000000"/>
          <w:sz w:val="24"/>
          <w:szCs w:val="24"/>
        </w:rPr>
      </w:pPr>
      <w:r w:rsidRPr="00B34E25">
        <w:rPr>
          <w:b/>
          <w:bCs/>
          <w:color w:val="000000"/>
          <w:sz w:val="24"/>
          <w:szCs w:val="24"/>
        </w:rPr>
        <w:t>Примерные задания</w:t>
      </w:r>
      <w:r w:rsidRPr="00851F17">
        <w:rPr>
          <w:b/>
          <w:color w:val="000000"/>
          <w:sz w:val="24"/>
          <w:szCs w:val="24"/>
        </w:rPr>
        <w:t xml:space="preserve"> </w:t>
      </w:r>
    </w:p>
    <w:p w:rsidR="00BA56FB" w:rsidRPr="00851F17" w:rsidRDefault="00BA56FB" w:rsidP="00BA56FB">
      <w:pPr>
        <w:shd w:val="clear" w:color="auto" w:fill="FFFFFF"/>
        <w:autoSpaceDN w:val="0"/>
        <w:adjustRightInd w:val="0"/>
        <w:jc w:val="center"/>
        <w:rPr>
          <w:color w:val="000000"/>
          <w:sz w:val="24"/>
          <w:szCs w:val="24"/>
        </w:rPr>
      </w:pPr>
      <w:r>
        <w:rPr>
          <w:color w:val="000000"/>
          <w:sz w:val="24"/>
          <w:szCs w:val="24"/>
          <w:lang w:val="en-US"/>
        </w:rPr>
        <w:t>I</w:t>
      </w:r>
      <w:r w:rsidRPr="00851F17">
        <w:rPr>
          <w:color w:val="000000"/>
          <w:sz w:val="24"/>
          <w:szCs w:val="24"/>
        </w:rPr>
        <w:t xml:space="preserve"> полугодие</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 xml:space="preserve">Рисование с натуры осенних листьев. Беседа по картине И. </w:t>
      </w:r>
      <w:proofErr w:type="gramStart"/>
      <w:r w:rsidRPr="00B34E25">
        <w:rPr>
          <w:color w:val="000000"/>
          <w:sz w:val="24"/>
          <w:szCs w:val="24"/>
        </w:rPr>
        <w:t>Хрупкого</w:t>
      </w:r>
      <w:proofErr w:type="gramEnd"/>
      <w:r w:rsidRPr="00B34E25">
        <w:rPr>
          <w:color w:val="000000"/>
          <w:sz w:val="24"/>
          <w:szCs w:val="24"/>
        </w:rPr>
        <w:t xml:space="preserve"> «Цветы и </w:t>
      </w:r>
      <w:r w:rsidRPr="00B34E25">
        <w:rPr>
          <w:bCs/>
          <w:color w:val="000000"/>
          <w:sz w:val="24"/>
          <w:szCs w:val="24"/>
        </w:rPr>
        <w:t xml:space="preserve">плоды» </w:t>
      </w:r>
      <w:r w:rsidRPr="00B34E25">
        <w:rPr>
          <w:color w:val="000000"/>
          <w:sz w:val="24"/>
          <w:szCs w:val="24"/>
        </w:rPr>
        <w:t xml:space="preserve">или </w:t>
      </w:r>
      <w:r w:rsidRPr="00B34E25">
        <w:rPr>
          <w:bCs/>
          <w:color w:val="000000"/>
          <w:sz w:val="24"/>
          <w:szCs w:val="24"/>
        </w:rPr>
        <w:t>др.</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Рисование узора в полосе из веток с листочками. Рисова</w:t>
      </w:r>
      <w:r w:rsidRPr="00B34E25">
        <w:rPr>
          <w:color w:val="000000"/>
          <w:sz w:val="24"/>
          <w:szCs w:val="24"/>
        </w:rPr>
        <w:softHyphen/>
        <w:t xml:space="preserve">ние </w:t>
      </w:r>
      <w:r w:rsidRPr="00B34E25">
        <w:rPr>
          <w:bCs/>
          <w:color w:val="000000"/>
          <w:sz w:val="24"/>
          <w:szCs w:val="24"/>
        </w:rPr>
        <w:t>с натуры ветки дерева с простыми по форме листьями (например, ветка вишневого дерева).</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 xml:space="preserve">Рисование на тему «Парк осенью». </w:t>
      </w:r>
      <w:proofErr w:type="gramStart"/>
      <w:r w:rsidRPr="00B34E25">
        <w:rPr>
          <w:color w:val="000000"/>
          <w:sz w:val="24"/>
          <w:szCs w:val="24"/>
        </w:rPr>
        <w:t xml:space="preserve">Беседа по картинам </w:t>
      </w:r>
      <w:r w:rsidRPr="00B34E25">
        <w:rPr>
          <w:bCs/>
          <w:color w:val="000000"/>
          <w:sz w:val="24"/>
          <w:szCs w:val="24"/>
        </w:rPr>
        <w:t>об осени (И. Левитан.</w:t>
      </w:r>
      <w:proofErr w:type="gramEnd"/>
      <w:r w:rsidRPr="00B34E25">
        <w:rPr>
          <w:bCs/>
          <w:color w:val="000000"/>
          <w:sz w:val="24"/>
          <w:szCs w:val="24"/>
        </w:rPr>
        <w:t xml:space="preserve"> </w:t>
      </w:r>
      <w:r w:rsidRPr="00B34E25">
        <w:rPr>
          <w:color w:val="000000"/>
          <w:sz w:val="24"/>
          <w:szCs w:val="24"/>
        </w:rPr>
        <w:t xml:space="preserve">«Золотая осень», </w:t>
      </w:r>
      <w:r w:rsidRPr="00B34E25">
        <w:rPr>
          <w:bCs/>
          <w:color w:val="000000"/>
          <w:sz w:val="24"/>
          <w:szCs w:val="24"/>
        </w:rPr>
        <w:t xml:space="preserve">В. Поленов. </w:t>
      </w:r>
      <w:proofErr w:type="gramStart"/>
      <w:r w:rsidRPr="00B34E25">
        <w:rPr>
          <w:bCs/>
          <w:color w:val="000000"/>
          <w:sz w:val="24"/>
          <w:szCs w:val="24"/>
        </w:rPr>
        <w:t>«Золотая осень»).</w:t>
      </w:r>
      <w:proofErr w:type="gramEnd"/>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Рисование с натуры предметов различной формы и цве</w:t>
      </w:r>
      <w:r w:rsidRPr="00B34E25">
        <w:rPr>
          <w:color w:val="000000"/>
          <w:sz w:val="24"/>
          <w:szCs w:val="24"/>
        </w:rPr>
        <w:softHyphen/>
        <w:t xml:space="preserve">та </w:t>
      </w:r>
      <w:r w:rsidRPr="00B34E25">
        <w:rPr>
          <w:bCs/>
          <w:color w:val="000000"/>
          <w:sz w:val="24"/>
          <w:szCs w:val="24"/>
        </w:rPr>
        <w:t>(яблоко, груша, огурец, морковь).</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 xml:space="preserve">Рисование </w:t>
      </w:r>
      <w:r w:rsidRPr="00B34E25">
        <w:rPr>
          <w:bCs/>
          <w:color w:val="000000"/>
          <w:sz w:val="24"/>
          <w:szCs w:val="24"/>
        </w:rPr>
        <w:t xml:space="preserve">с натуры </w:t>
      </w:r>
      <w:r w:rsidRPr="00B34E25">
        <w:rPr>
          <w:color w:val="000000"/>
          <w:sz w:val="24"/>
          <w:szCs w:val="24"/>
        </w:rPr>
        <w:t xml:space="preserve">морских сигнальных флажков </w:t>
      </w:r>
      <w:r w:rsidRPr="00B34E25">
        <w:rPr>
          <w:bCs/>
          <w:color w:val="000000"/>
          <w:sz w:val="24"/>
          <w:szCs w:val="24"/>
        </w:rPr>
        <w:t>(3—4 флажка на одном листе).</w:t>
      </w:r>
    </w:p>
    <w:p w:rsidR="00BA56FB" w:rsidRPr="00B34E25" w:rsidRDefault="00BA56FB" w:rsidP="00BA56FB">
      <w:pPr>
        <w:shd w:val="clear" w:color="auto" w:fill="FFFFFF"/>
        <w:autoSpaceDN w:val="0"/>
        <w:adjustRightInd w:val="0"/>
        <w:ind w:firstLine="540"/>
        <w:jc w:val="both"/>
        <w:rPr>
          <w:color w:val="000000"/>
          <w:sz w:val="24"/>
          <w:szCs w:val="24"/>
        </w:rPr>
      </w:pPr>
      <w:r w:rsidRPr="00B34E25">
        <w:rPr>
          <w:color w:val="000000"/>
          <w:sz w:val="24"/>
          <w:szCs w:val="24"/>
        </w:rPr>
        <w:t xml:space="preserve">Рисование    с    натуры    досок    (с узором) для резания овощей. </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 xml:space="preserve">Рисование шахматного </w:t>
      </w:r>
      <w:r w:rsidRPr="00B34E25">
        <w:rPr>
          <w:bCs/>
          <w:color w:val="000000"/>
          <w:sz w:val="24"/>
          <w:szCs w:val="24"/>
        </w:rPr>
        <w:t xml:space="preserve">узора в </w:t>
      </w:r>
      <w:r w:rsidRPr="00B34E25">
        <w:rPr>
          <w:color w:val="000000"/>
          <w:sz w:val="24"/>
          <w:szCs w:val="24"/>
        </w:rPr>
        <w:t>квадрате.</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Иллюстрирование рассказа, прочитанного учителем</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Рисование геометрического орнамента в квадрате. Рисо</w:t>
      </w:r>
      <w:r w:rsidRPr="00B34E25">
        <w:rPr>
          <w:color w:val="000000"/>
          <w:sz w:val="24"/>
          <w:szCs w:val="24"/>
        </w:rPr>
        <w:softHyphen/>
        <w:t>вание с натуры игрушечного домика.</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Иллюстрирование рассказа, прочитанного учителем.</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Знакомство с работами гжельских мастеров. Узор для гжельской тарелки (тарелка — готовая форма).</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Рисование с натуры будильника круглой формы.</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Рисование с натуры двухцветного мяча.</w:t>
      </w:r>
    </w:p>
    <w:p w:rsidR="00BA56FB" w:rsidRPr="00B34E25" w:rsidRDefault="00BA56FB" w:rsidP="00BA56FB">
      <w:pPr>
        <w:shd w:val="clear" w:color="auto" w:fill="FFFFFF"/>
        <w:autoSpaceDN w:val="0"/>
        <w:adjustRightInd w:val="0"/>
        <w:jc w:val="both"/>
        <w:rPr>
          <w:sz w:val="24"/>
          <w:szCs w:val="24"/>
        </w:rPr>
      </w:pPr>
      <w:r>
        <w:rPr>
          <w:color w:val="000000"/>
          <w:sz w:val="24"/>
          <w:szCs w:val="24"/>
        </w:rPr>
        <w:t xml:space="preserve">         </w:t>
      </w:r>
      <w:r w:rsidRPr="00B34E25">
        <w:rPr>
          <w:color w:val="000000"/>
          <w:sz w:val="24"/>
          <w:szCs w:val="24"/>
        </w:rPr>
        <w:t>Рисование узора в полосе (снежинки и веточки ели).</w:t>
      </w:r>
    </w:p>
    <w:p w:rsidR="00BA56FB" w:rsidRPr="00B34E25" w:rsidRDefault="00BA56FB" w:rsidP="00BA56FB">
      <w:pPr>
        <w:shd w:val="clear" w:color="auto" w:fill="FFFFFF"/>
        <w:autoSpaceDN w:val="0"/>
        <w:adjustRightInd w:val="0"/>
        <w:ind w:firstLine="540"/>
        <w:jc w:val="both"/>
        <w:rPr>
          <w:sz w:val="24"/>
          <w:szCs w:val="24"/>
        </w:rPr>
      </w:pPr>
      <w:proofErr w:type="gramStart"/>
      <w:r w:rsidRPr="00B34E25">
        <w:rPr>
          <w:color w:val="000000"/>
          <w:sz w:val="24"/>
          <w:szCs w:val="24"/>
        </w:rPr>
        <w:lastRenderedPageBreak/>
        <w:t>Беседа по картинам на тему «Зима пришла» (И. Шишкин.</w:t>
      </w:r>
      <w:proofErr w:type="gramEnd"/>
      <w:r w:rsidRPr="00B34E25">
        <w:rPr>
          <w:color w:val="000000"/>
          <w:sz w:val="24"/>
          <w:szCs w:val="24"/>
        </w:rPr>
        <w:t xml:space="preserve"> «Зима», К. </w:t>
      </w:r>
      <w:proofErr w:type="spellStart"/>
      <w:r w:rsidRPr="00B34E25">
        <w:rPr>
          <w:color w:val="000000"/>
          <w:sz w:val="24"/>
          <w:szCs w:val="24"/>
        </w:rPr>
        <w:t>Юон</w:t>
      </w:r>
      <w:proofErr w:type="spellEnd"/>
      <w:r w:rsidRPr="00B34E25">
        <w:rPr>
          <w:color w:val="000000"/>
          <w:sz w:val="24"/>
          <w:szCs w:val="24"/>
        </w:rPr>
        <w:t xml:space="preserve">. </w:t>
      </w:r>
      <w:proofErr w:type="gramStart"/>
      <w:r w:rsidRPr="00B34E25">
        <w:rPr>
          <w:color w:val="000000"/>
          <w:sz w:val="24"/>
          <w:szCs w:val="24"/>
        </w:rPr>
        <w:t>«Русская зима» или др.).</w:t>
      </w:r>
      <w:proofErr w:type="gramEnd"/>
    </w:p>
    <w:p w:rsidR="00BA56FB" w:rsidRPr="00DA105D" w:rsidRDefault="00BA56FB" w:rsidP="00BA56FB">
      <w:pPr>
        <w:shd w:val="clear" w:color="auto" w:fill="FFFFFF"/>
        <w:autoSpaceDN w:val="0"/>
        <w:adjustRightInd w:val="0"/>
        <w:ind w:firstLine="540"/>
        <w:jc w:val="both"/>
        <w:rPr>
          <w:color w:val="000000"/>
          <w:sz w:val="24"/>
          <w:szCs w:val="24"/>
        </w:rPr>
      </w:pPr>
      <w:r w:rsidRPr="00B34E25">
        <w:rPr>
          <w:color w:val="000000"/>
          <w:sz w:val="24"/>
          <w:szCs w:val="24"/>
        </w:rPr>
        <w:t>Рисование на тему «Нарядная елка».</w:t>
      </w:r>
    </w:p>
    <w:p w:rsidR="00BA56FB" w:rsidRPr="00851F17" w:rsidRDefault="00BA56FB" w:rsidP="00BA56FB">
      <w:pPr>
        <w:shd w:val="clear" w:color="auto" w:fill="FFFFFF"/>
        <w:autoSpaceDN w:val="0"/>
        <w:adjustRightInd w:val="0"/>
        <w:jc w:val="center"/>
        <w:rPr>
          <w:color w:val="000000"/>
          <w:sz w:val="24"/>
          <w:szCs w:val="24"/>
        </w:rPr>
      </w:pPr>
      <w:r w:rsidRPr="00851F17">
        <w:rPr>
          <w:color w:val="000000"/>
          <w:sz w:val="24"/>
          <w:szCs w:val="24"/>
          <w:lang w:val="en-US"/>
        </w:rPr>
        <w:t>II</w:t>
      </w:r>
      <w:r w:rsidRPr="00851F17">
        <w:rPr>
          <w:color w:val="000000"/>
          <w:sz w:val="24"/>
          <w:szCs w:val="24"/>
        </w:rPr>
        <w:t xml:space="preserve"> полугодие</w:t>
      </w:r>
    </w:p>
    <w:p w:rsidR="00BA56FB" w:rsidRPr="00B34E25" w:rsidRDefault="00BA56FB" w:rsidP="00BA56FB">
      <w:pPr>
        <w:shd w:val="clear" w:color="auto" w:fill="FFFFFF"/>
        <w:autoSpaceDN w:val="0"/>
        <w:adjustRightInd w:val="0"/>
        <w:ind w:left="540"/>
        <w:jc w:val="both"/>
        <w:rPr>
          <w:sz w:val="24"/>
          <w:szCs w:val="24"/>
        </w:rPr>
      </w:pPr>
      <w:r w:rsidRPr="00B34E25">
        <w:rPr>
          <w:color w:val="000000"/>
          <w:sz w:val="24"/>
          <w:szCs w:val="24"/>
        </w:rPr>
        <w:t>Рисование узора на рукавичке (выкройка вырезается из бумаги — готовая форма). Рисование симметричного узора по образцу.</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Рисование на тему «Елка зимой в лесу».</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Рисование с натуры молотка. Рисование с натуры неслож</w:t>
      </w:r>
      <w:r w:rsidRPr="00B34E25">
        <w:rPr>
          <w:color w:val="000000"/>
          <w:sz w:val="24"/>
          <w:szCs w:val="24"/>
        </w:rPr>
        <w:softHyphen/>
        <w:t>ного по форме инструмента (например, шпатель, напиль</w:t>
      </w:r>
      <w:r w:rsidRPr="00B34E25">
        <w:rPr>
          <w:color w:val="000000"/>
          <w:sz w:val="24"/>
          <w:szCs w:val="24"/>
        </w:rPr>
        <w:softHyphen/>
        <w:t>ник с ручкой, ручные вилы и т. п.).</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Рисование с натуры теннисной ракетки. Беседа по кар</w:t>
      </w:r>
      <w:r w:rsidRPr="00B34E25">
        <w:rPr>
          <w:color w:val="000000"/>
          <w:sz w:val="24"/>
          <w:szCs w:val="24"/>
        </w:rPr>
        <w:softHyphen/>
        <w:t xml:space="preserve">тинам К. </w:t>
      </w:r>
      <w:proofErr w:type="spellStart"/>
      <w:r w:rsidRPr="00B34E25">
        <w:rPr>
          <w:color w:val="000000"/>
          <w:sz w:val="24"/>
          <w:szCs w:val="24"/>
        </w:rPr>
        <w:t>Юона</w:t>
      </w:r>
      <w:proofErr w:type="spellEnd"/>
      <w:r w:rsidRPr="00B34E25">
        <w:rPr>
          <w:color w:val="000000"/>
          <w:sz w:val="24"/>
          <w:szCs w:val="24"/>
        </w:rPr>
        <w:t xml:space="preserve"> «Конец зимы», «Полдень» или др. Рисование на тему «Мой любимый сказочный герой».</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Декоративное рисование — оформление поздравитель</w:t>
      </w:r>
      <w:r w:rsidRPr="00B34E25">
        <w:rPr>
          <w:color w:val="000000"/>
          <w:sz w:val="24"/>
          <w:szCs w:val="24"/>
        </w:rPr>
        <w:softHyphen/>
        <w:t>ной открытки к 8 Марта. Рисование по образцу орнамента из квадратов. Рисование с натуры постройки из элементов строи</w:t>
      </w:r>
      <w:r w:rsidRPr="00B34E25">
        <w:rPr>
          <w:color w:val="000000"/>
          <w:sz w:val="24"/>
          <w:szCs w:val="24"/>
        </w:rPr>
        <w:softHyphen/>
        <w:t>тельного материала.</w:t>
      </w:r>
    </w:p>
    <w:p w:rsidR="00BA56FB" w:rsidRPr="00B34E25" w:rsidRDefault="00BA56FB" w:rsidP="00BA56FB">
      <w:pPr>
        <w:shd w:val="clear" w:color="auto" w:fill="FFFFFF"/>
        <w:autoSpaceDN w:val="0"/>
        <w:adjustRightInd w:val="0"/>
        <w:ind w:firstLine="540"/>
        <w:jc w:val="both"/>
        <w:rPr>
          <w:color w:val="000000"/>
          <w:sz w:val="24"/>
          <w:szCs w:val="24"/>
        </w:rPr>
      </w:pPr>
      <w:r w:rsidRPr="00B34E25">
        <w:rPr>
          <w:color w:val="000000"/>
          <w:sz w:val="24"/>
          <w:szCs w:val="24"/>
        </w:rPr>
        <w:t>Рисование с натуры игрушки-вертолета (изготавливает</w:t>
      </w:r>
      <w:r w:rsidRPr="00B34E25">
        <w:rPr>
          <w:color w:val="000000"/>
          <w:sz w:val="24"/>
          <w:szCs w:val="24"/>
        </w:rPr>
        <w:softHyphen/>
        <w:t>ся из картона).</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Рисование узора из растительных форм в полосе.</w:t>
      </w:r>
    </w:p>
    <w:p w:rsidR="00BA56FB" w:rsidRPr="00B34E25" w:rsidRDefault="00BA56FB" w:rsidP="00BA56FB">
      <w:pPr>
        <w:shd w:val="clear" w:color="auto" w:fill="FFFFFF"/>
        <w:autoSpaceDN w:val="0"/>
        <w:adjustRightInd w:val="0"/>
        <w:ind w:firstLine="540"/>
        <w:jc w:val="both"/>
        <w:rPr>
          <w:sz w:val="24"/>
          <w:szCs w:val="24"/>
        </w:rPr>
      </w:pPr>
      <w:proofErr w:type="gramStart"/>
      <w:r w:rsidRPr="00B34E25">
        <w:rPr>
          <w:color w:val="000000"/>
          <w:sz w:val="24"/>
          <w:szCs w:val="24"/>
        </w:rPr>
        <w:t>Беседа по картинам о весне (И. Левитан.</w:t>
      </w:r>
      <w:proofErr w:type="gramEnd"/>
      <w:r w:rsidRPr="00B34E25">
        <w:rPr>
          <w:color w:val="000000"/>
          <w:sz w:val="24"/>
          <w:szCs w:val="24"/>
        </w:rPr>
        <w:t xml:space="preserve"> «Март», А. Сав</w:t>
      </w:r>
      <w:r w:rsidRPr="00B34E25">
        <w:rPr>
          <w:color w:val="000000"/>
          <w:sz w:val="24"/>
          <w:szCs w:val="24"/>
        </w:rPr>
        <w:softHyphen/>
        <w:t xml:space="preserve">расов. «Грачи прилетели», Т. Яблонская. </w:t>
      </w:r>
      <w:proofErr w:type="gramStart"/>
      <w:r w:rsidRPr="00B34E25">
        <w:rPr>
          <w:color w:val="000000"/>
          <w:sz w:val="24"/>
          <w:szCs w:val="24"/>
        </w:rPr>
        <w:t>«Весна» и др.).</w:t>
      </w:r>
      <w:proofErr w:type="gramEnd"/>
      <w:r w:rsidRPr="00B34E25">
        <w:rPr>
          <w:color w:val="000000"/>
          <w:sz w:val="24"/>
          <w:szCs w:val="24"/>
        </w:rPr>
        <w:t xml:space="preserve"> Рисо</w:t>
      </w:r>
      <w:r w:rsidRPr="00B34E25">
        <w:rPr>
          <w:color w:val="000000"/>
          <w:sz w:val="24"/>
          <w:szCs w:val="24"/>
        </w:rPr>
        <w:softHyphen/>
        <w:t>вание с натуры весенней веточки. Рисование на тему «Дере</w:t>
      </w:r>
      <w:r w:rsidRPr="00B34E25">
        <w:rPr>
          <w:color w:val="000000"/>
          <w:sz w:val="24"/>
          <w:szCs w:val="24"/>
        </w:rPr>
        <w:softHyphen/>
        <w:t>вья весной».</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Рисование орнамента из квадратов (крышка для коробки квадратной формы).</w:t>
      </w:r>
    </w:p>
    <w:p w:rsidR="00BA56FB" w:rsidRPr="00B34E25" w:rsidRDefault="00BA56FB" w:rsidP="00BA56FB">
      <w:pPr>
        <w:tabs>
          <w:tab w:val="left" w:pos="3600"/>
        </w:tabs>
        <w:ind w:firstLine="540"/>
        <w:jc w:val="both"/>
        <w:rPr>
          <w:sz w:val="24"/>
          <w:szCs w:val="24"/>
        </w:rPr>
      </w:pPr>
      <w:r w:rsidRPr="00B34E25">
        <w:rPr>
          <w:color w:val="000000"/>
          <w:sz w:val="24"/>
          <w:szCs w:val="24"/>
        </w:rPr>
        <w:t>Рисование на тему «Праздник Победы» (праздничный салют).</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 xml:space="preserve">Декоративное рисование на тему «Нарисуй любой узор </w:t>
      </w:r>
      <w:r w:rsidRPr="00B34E25">
        <w:rPr>
          <w:bCs/>
          <w:color w:val="000000"/>
          <w:sz w:val="24"/>
          <w:szCs w:val="24"/>
        </w:rPr>
        <w:t xml:space="preserve">в </w:t>
      </w:r>
      <w:r w:rsidRPr="00B34E25">
        <w:rPr>
          <w:color w:val="000000"/>
          <w:sz w:val="24"/>
          <w:szCs w:val="24"/>
        </w:rPr>
        <w:t>квадрате» (квадрат — готовая форма).</w:t>
      </w:r>
    </w:p>
    <w:p w:rsidR="00BA56FB" w:rsidRPr="00B34E25" w:rsidRDefault="00BA56FB" w:rsidP="00BA56FB">
      <w:pPr>
        <w:shd w:val="clear" w:color="auto" w:fill="FFFFFF"/>
        <w:autoSpaceDN w:val="0"/>
        <w:adjustRightInd w:val="0"/>
        <w:ind w:firstLine="540"/>
        <w:jc w:val="both"/>
        <w:rPr>
          <w:sz w:val="24"/>
          <w:szCs w:val="24"/>
        </w:rPr>
      </w:pPr>
      <w:r w:rsidRPr="00B34E25">
        <w:rPr>
          <w:color w:val="000000"/>
          <w:sz w:val="24"/>
          <w:szCs w:val="24"/>
        </w:rPr>
        <w:t xml:space="preserve">Рисование с натуры куста земляники </w:t>
      </w:r>
      <w:r w:rsidRPr="00B34E25">
        <w:rPr>
          <w:bCs/>
          <w:color w:val="000000"/>
          <w:sz w:val="24"/>
          <w:szCs w:val="24"/>
        </w:rPr>
        <w:t xml:space="preserve">с </w:t>
      </w:r>
      <w:r w:rsidRPr="00B34E25">
        <w:rPr>
          <w:color w:val="000000"/>
          <w:sz w:val="24"/>
          <w:szCs w:val="24"/>
        </w:rPr>
        <w:t>цветами. Рисова</w:t>
      </w:r>
      <w:r w:rsidRPr="00B34E25">
        <w:rPr>
          <w:color w:val="000000"/>
          <w:sz w:val="24"/>
          <w:szCs w:val="24"/>
        </w:rPr>
        <w:softHyphen/>
        <w:t xml:space="preserve">ние </w:t>
      </w:r>
      <w:r w:rsidRPr="00B34E25">
        <w:rPr>
          <w:bCs/>
          <w:color w:val="000000"/>
          <w:sz w:val="24"/>
          <w:szCs w:val="24"/>
        </w:rPr>
        <w:t>с натуры цветов.</w:t>
      </w:r>
    </w:p>
    <w:p w:rsidR="00E3631A" w:rsidRPr="00BA56FB" w:rsidRDefault="00BA56FB" w:rsidP="00BA56FB">
      <w:pPr>
        <w:pStyle w:val="110"/>
        <w:spacing w:before="0"/>
        <w:ind w:left="0" w:firstLine="540"/>
        <w:rPr>
          <w:b w:val="0"/>
          <w:sz w:val="28"/>
          <w:szCs w:val="28"/>
          <w:lang w:val="ru-RU"/>
        </w:rPr>
      </w:pPr>
      <w:proofErr w:type="gramStart"/>
      <w:r w:rsidRPr="00BA56FB">
        <w:rPr>
          <w:b w:val="0"/>
          <w:color w:val="000000"/>
          <w:lang w:val="ru-RU"/>
        </w:rPr>
        <w:t>Беседа по картинам на тему «Разноцветные краски лета» (А. Куинджи.</w:t>
      </w:r>
      <w:proofErr w:type="gramEnd"/>
      <w:r w:rsidRPr="00BA56FB">
        <w:rPr>
          <w:b w:val="0"/>
          <w:color w:val="000000"/>
          <w:lang w:val="ru-RU"/>
        </w:rPr>
        <w:t xml:space="preserve"> «Березовая роща», А. Пластов. </w:t>
      </w:r>
      <w:proofErr w:type="gramStart"/>
      <w:r w:rsidRPr="00BA56FB">
        <w:rPr>
          <w:b w:val="0"/>
          <w:color w:val="000000"/>
          <w:lang w:val="ru-RU"/>
        </w:rPr>
        <w:t xml:space="preserve">«Сенокос» или др.).                   </w:t>
      </w:r>
      <w:r w:rsidR="00E3631A" w:rsidRPr="00BA56FB">
        <w:rPr>
          <w:b w:val="0"/>
          <w:sz w:val="28"/>
          <w:szCs w:val="28"/>
          <w:lang w:val="ru-RU"/>
        </w:rPr>
        <w:t xml:space="preserve"> </w:t>
      </w:r>
      <w:proofErr w:type="gramEnd"/>
    </w:p>
    <w:p w:rsidR="00BA56FB" w:rsidRDefault="00BA56FB" w:rsidP="00E3631A">
      <w:pPr>
        <w:pStyle w:val="110"/>
        <w:spacing w:before="0"/>
        <w:ind w:left="0"/>
        <w:rPr>
          <w:lang w:val="ru-RU"/>
        </w:rPr>
      </w:pPr>
    </w:p>
    <w:p w:rsidR="00C73398" w:rsidRDefault="00C73398" w:rsidP="00E3631A">
      <w:pPr>
        <w:pStyle w:val="110"/>
        <w:spacing w:before="0"/>
        <w:ind w:left="0"/>
        <w:rPr>
          <w:lang w:val="ru-RU"/>
        </w:rPr>
      </w:pPr>
    </w:p>
    <w:p w:rsidR="00E3631A" w:rsidRPr="003C3D68" w:rsidRDefault="00BA56FB" w:rsidP="00E3631A">
      <w:pPr>
        <w:pStyle w:val="110"/>
        <w:spacing w:before="0"/>
        <w:ind w:left="0"/>
        <w:rPr>
          <w:lang w:val="ru-RU"/>
        </w:rPr>
      </w:pPr>
      <w:r>
        <w:rPr>
          <w:lang w:val="ru-RU"/>
        </w:rPr>
        <w:t>Физическая культура  (3</w:t>
      </w:r>
      <w:r w:rsidR="00E3631A" w:rsidRPr="003C3D68">
        <w:rPr>
          <w:lang w:val="ru-RU"/>
        </w:rPr>
        <w:t>часа в неделю)</w:t>
      </w:r>
    </w:p>
    <w:p w:rsidR="00BA56FB" w:rsidRDefault="00BA56FB" w:rsidP="00BA56FB">
      <w:pPr>
        <w:shd w:val="clear" w:color="auto" w:fill="FFFFFF"/>
        <w:spacing w:before="100" w:beforeAutospacing="1" w:after="100" w:afterAutospacing="1"/>
        <w:jc w:val="both"/>
        <w:rPr>
          <w:b/>
          <w:color w:val="000000"/>
          <w:sz w:val="24"/>
          <w:szCs w:val="24"/>
          <w:lang w:eastAsia="ru-RU"/>
        </w:rPr>
      </w:pPr>
      <w:r w:rsidRPr="00C5677B">
        <w:rPr>
          <w:color w:val="000000"/>
          <w:sz w:val="24"/>
          <w:szCs w:val="24"/>
          <w:lang w:eastAsia="ru-RU"/>
        </w:rPr>
        <w:t xml:space="preserve">Легкая атлетика – ходьба в быстром темпе </w:t>
      </w:r>
      <w:proofErr w:type="gramStart"/>
      <w:r w:rsidRPr="00C5677B">
        <w:rPr>
          <w:color w:val="000000"/>
          <w:sz w:val="24"/>
          <w:szCs w:val="24"/>
          <w:lang w:eastAsia="ru-RU"/>
        </w:rPr>
        <w:t>на перегонки</w:t>
      </w:r>
      <w:proofErr w:type="gramEnd"/>
      <w:r w:rsidRPr="00C5677B">
        <w:rPr>
          <w:color w:val="000000"/>
          <w:sz w:val="24"/>
          <w:szCs w:val="24"/>
          <w:lang w:eastAsia="ru-RU"/>
        </w:rPr>
        <w:t>, быстрый бег на</w:t>
      </w:r>
      <w:r>
        <w:rPr>
          <w:b/>
          <w:color w:val="000000"/>
          <w:sz w:val="24"/>
          <w:szCs w:val="24"/>
          <w:lang w:eastAsia="ru-RU"/>
        </w:rPr>
        <w:t xml:space="preserve"> </w:t>
      </w:r>
      <w:r w:rsidRPr="00C5677B">
        <w:rPr>
          <w:color w:val="000000"/>
          <w:sz w:val="24"/>
          <w:szCs w:val="24"/>
          <w:lang w:eastAsia="ru-RU"/>
        </w:rPr>
        <w:t>месте 10 сек. Челночный бег с преодолением препятствий, эстафетный бег,</w:t>
      </w:r>
      <w:r>
        <w:rPr>
          <w:b/>
          <w:color w:val="000000"/>
          <w:sz w:val="24"/>
          <w:szCs w:val="24"/>
          <w:lang w:eastAsia="ru-RU"/>
        </w:rPr>
        <w:t xml:space="preserve"> </w:t>
      </w:r>
      <w:r w:rsidRPr="00C5677B">
        <w:rPr>
          <w:color w:val="000000"/>
          <w:sz w:val="24"/>
          <w:szCs w:val="24"/>
          <w:lang w:eastAsia="ru-RU"/>
        </w:rPr>
        <w:t>прыжки с ноги на ногу, прыжки в длину с разбега, метание малого мяча в цель</w:t>
      </w:r>
      <w:r>
        <w:rPr>
          <w:b/>
          <w:color w:val="000000"/>
          <w:sz w:val="24"/>
          <w:szCs w:val="24"/>
          <w:lang w:eastAsia="ru-RU"/>
        </w:rPr>
        <w:t xml:space="preserve"> </w:t>
      </w:r>
      <w:r w:rsidRPr="00C5677B">
        <w:rPr>
          <w:color w:val="000000"/>
          <w:sz w:val="24"/>
          <w:szCs w:val="24"/>
          <w:lang w:eastAsia="ru-RU"/>
        </w:rPr>
        <w:t xml:space="preserve">(правой, левой). </w:t>
      </w:r>
    </w:p>
    <w:p w:rsidR="00BA56FB" w:rsidRPr="00C5677B" w:rsidRDefault="00BA56FB" w:rsidP="00BA56FB">
      <w:pPr>
        <w:shd w:val="clear" w:color="auto" w:fill="FFFFFF"/>
        <w:spacing w:before="100" w:beforeAutospacing="1" w:after="100" w:afterAutospacing="1"/>
        <w:jc w:val="both"/>
        <w:rPr>
          <w:b/>
          <w:color w:val="000000"/>
          <w:sz w:val="24"/>
          <w:szCs w:val="24"/>
          <w:lang w:eastAsia="ru-RU"/>
        </w:rPr>
      </w:pPr>
      <w:proofErr w:type="gramStart"/>
      <w:r w:rsidRPr="00C5677B">
        <w:rPr>
          <w:color w:val="000000"/>
          <w:sz w:val="24"/>
          <w:szCs w:val="24"/>
          <w:lang w:eastAsia="ru-RU"/>
        </w:rPr>
        <w:t>Гимнастика – упражнения на месте и в движении, дыхательные</w:t>
      </w:r>
      <w:r>
        <w:rPr>
          <w:b/>
          <w:color w:val="000000"/>
          <w:sz w:val="24"/>
          <w:szCs w:val="24"/>
          <w:lang w:eastAsia="ru-RU"/>
        </w:rPr>
        <w:t xml:space="preserve"> </w:t>
      </w:r>
      <w:r w:rsidRPr="00C5677B">
        <w:rPr>
          <w:color w:val="000000"/>
          <w:sz w:val="24"/>
          <w:szCs w:val="24"/>
          <w:lang w:eastAsia="ru-RU"/>
        </w:rPr>
        <w:t>упражнения, комплексы упражнений с гимнастическими палками, флажками,</w:t>
      </w:r>
      <w:r>
        <w:rPr>
          <w:b/>
          <w:color w:val="000000"/>
          <w:sz w:val="24"/>
          <w:szCs w:val="24"/>
          <w:lang w:eastAsia="ru-RU"/>
        </w:rPr>
        <w:t xml:space="preserve"> м</w:t>
      </w:r>
      <w:r w:rsidRPr="00C5677B">
        <w:rPr>
          <w:color w:val="000000"/>
          <w:sz w:val="24"/>
          <w:szCs w:val="24"/>
          <w:lang w:eastAsia="ru-RU"/>
        </w:rPr>
        <w:t>алыми обручами, большими и малыми мячами, со скамейками с набивными</w:t>
      </w:r>
      <w:r>
        <w:rPr>
          <w:b/>
          <w:color w:val="000000"/>
          <w:sz w:val="24"/>
          <w:szCs w:val="24"/>
          <w:lang w:eastAsia="ru-RU"/>
        </w:rPr>
        <w:t xml:space="preserve"> </w:t>
      </w:r>
      <w:r w:rsidRPr="00C5677B">
        <w:rPr>
          <w:color w:val="000000"/>
          <w:sz w:val="24"/>
          <w:szCs w:val="24"/>
          <w:lang w:eastAsia="ru-RU"/>
        </w:rPr>
        <w:t>мячами, кувырки, мостик с помощью учителя, лазанье по гимнастической стенке</w:t>
      </w:r>
      <w:r>
        <w:rPr>
          <w:b/>
          <w:color w:val="000000"/>
          <w:sz w:val="24"/>
          <w:szCs w:val="24"/>
          <w:lang w:eastAsia="ru-RU"/>
        </w:rPr>
        <w:t xml:space="preserve"> </w:t>
      </w:r>
      <w:r w:rsidRPr="00C5677B">
        <w:rPr>
          <w:color w:val="000000"/>
          <w:sz w:val="24"/>
          <w:szCs w:val="24"/>
          <w:lang w:eastAsia="ru-RU"/>
        </w:rPr>
        <w:t xml:space="preserve">с переходом на гимнастическую скамейку, вис на гимнастической </w:t>
      </w:r>
      <w:proofErr w:type="spellStart"/>
      <w:r w:rsidRPr="00C5677B">
        <w:rPr>
          <w:color w:val="000000"/>
          <w:sz w:val="24"/>
          <w:szCs w:val="24"/>
          <w:lang w:eastAsia="ru-RU"/>
        </w:rPr>
        <w:t>стенкена</w:t>
      </w:r>
      <w:proofErr w:type="spellEnd"/>
      <w:r w:rsidRPr="00C5677B">
        <w:rPr>
          <w:color w:val="000000"/>
          <w:sz w:val="24"/>
          <w:szCs w:val="24"/>
          <w:lang w:eastAsia="ru-RU"/>
        </w:rPr>
        <w:t xml:space="preserve"> время,</w:t>
      </w:r>
      <w:r>
        <w:rPr>
          <w:b/>
          <w:color w:val="000000"/>
          <w:sz w:val="24"/>
          <w:szCs w:val="24"/>
          <w:lang w:eastAsia="ru-RU"/>
        </w:rPr>
        <w:t xml:space="preserve"> </w:t>
      </w:r>
      <w:r w:rsidRPr="00C5677B">
        <w:rPr>
          <w:color w:val="000000"/>
          <w:sz w:val="24"/>
          <w:szCs w:val="24"/>
          <w:lang w:eastAsia="ru-RU"/>
        </w:rPr>
        <w:t>на канате с раскачиванием, ходьба по наклонной доске, равновесие: «ласточка»,</w:t>
      </w:r>
      <w:r>
        <w:rPr>
          <w:b/>
          <w:color w:val="000000"/>
          <w:sz w:val="24"/>
          <w:szCs w:val="24"/>
          <w:lang w:eastAsia="ru-RU"/>
        </w:rPr>
        <w:t xml:space="preserve"> </w:t>
      </w:r>
      <w:r w:rsidRPr="00C5677B">
        <w:rPr>
          <w:color w:val="000000"/>
          <w:sz w:val="24"/>
          <w:szCs w:val="24"/>
          <w:lang w:eastAsia="ru-RU"/>
        </w:rPr>
        <w:t>наскок, соскок, упор на колени</w:t>
      </w:r>
      <w:proofErr w:type="gramEnd"/>
      <w:r w:rsidRPr="00C5677B">
        <w:rPr>
          <w:color w:val="000000"/>
          <w:sz w:val="24"/>
          <w:szCs w:val="24"/>
          <w:lang w:eastAsia="ru-RU"/>
        </w:rPr>
        <w:t xml:space="preserve">, руки. </w:t>
      </w:r>
    </w:p>
    <w:p w:rsidR="00BA56FB" w:rsidRPr="009A575C" w:rsidRDefault="00BA56FB" w:rsidP="00BA56FB">
      <w:pPr>
        <w:shd w:val="clear" w:color="auto" w:fill="FFFFFF"/>
        <w:jc w:val="both"/>
        <w:rPr>
          <w:color w:val="000000"/>
          <w:sz w:val="24"/>
          <w:szCs w:val="24"/>
          <w:lang w:eastAsia="ru-RU"/>
        </w:rPr>
      </w:pPr>
      <w:r w:rsidRPr="00C5677B">
        <w:rPr>
          <w:color w:val="000000"/>
          <w:sz w:val="24"/>
          <w:szCs w:val="24"/>
          <w:lang w:eastAsia="ru-RU"/>
        </w:rPr>
        <w:t>Лыжный спорт – Построение в одну ш</w:t>
      </w:r>
      <w:r>
        <w:rPr>
          <w:color w:val="000000"/>
          <w:sz w:val="24"/>
          <w:szCs w:val="24"/>
          <w:lang w:eastAsia="ru-RU"/>
        </w:rPr>
        <w:t xml:space="preserve">еренгу на лыжах. Ознакомление с </w:t>
      </w:r>
      <w:r w:rsidRPr="00C5677B">
        <w:rPr>
          <w:color w:val="000000"/>
          <w:sz w:val="24"/>
          <w:szCs w:val="24"/>
          <w:lang w:eastAsia="ru-RU"/>
        </w:rPr>
        <w:t xml:space="preserve">попеременным </w:t>
      </w:r>
      <w:proofErr w:type="spellStart"/>
      <w:r w:rsidRPr="00C5677B">
        <w:rPr>
          <w:color w:val="000000"/>
          <w:sz w:val="24"/>
          <w:szCs w:val="24"/>
          <w:lang w:eastAsia="ru-RU"/>
        </w:rPr>
        <w:t>двухшажным</w:t>
      </w:r>
      <w:proofErr w:type="spellEnd"/>
      <w:r w:rsidRPr="00C5677B">
        <w:rPr>
          <w:color w:val="000000"/>
          <w:sz w:val="24"/>
          <w:szCs w:val="24"/>
          <w:lang w:eastAsia="ru-RU"/>
        </w:rPr>
        <w:t xml:space="preserve"> ходом</w:t>
      </w:r>
      <w:r>
        <w:rPr>
          <w:color w:val="000000"/>
          <w:sz w:val="24"/>
          <w:szCs w:val="24"/>
          <w:lang w:eastAsia="ru-RU"/>
        </w:rPr>
        <w:t xml:space="preserve">, подъем «лесенкой», «ёлочкой». </w:t>
      </w:r>
      <w:r w:rsidRPr="00C5677B">
        <w:rPr>
          <w:color w:val="000000"/>
          <w:sz w:val="24"/>
          <w:szCs w:val="24"/>
          <w:lang w:eastAsia="ru-RU"/>
        </w:rPr>
        <w:t>Передвижение на лыжах до 10 км</w:t>
      </w:r>
      <w:proofErr w:type="gramStart"/>
      <w:r w:rsidRPr="00C5677B">
        <w:rPr>
          <w:color w:val="000000"/>
          <w:sz w:val="24"/>
          <w:szCs w:val="24"/>
          <w:lang w:eastAsia="ru-RU"/>
        </w:rPr>
        <w:t>.</w:t>
      </w:r>
      <w:proofErr w:type="gramEnd"/>
      <w:r w:rsidRPr="00C5677B">
        <w:rPr>
          <w:color w:val="000000"/>
          <w:sz w:val="24"/>
          <w:szCs w:val="24"/>
          <w:lang w:eastAsia="ru-RU"/>
        </w:rPr>
        <w:t xml:space="preserve"> </w:t>
      </w:r>
      <w:proofErr w:type="gramStart"/>
      <w:r w:rsidRPr="00C5677B">
        <w:rPr>
          <w:color w:val="000000"/>
          <w:sz w:val="24"/>
          <w:szCs w:val="24"/>
          <w:lang w:eastAsia="ru-RU"/>
        </w:rPr>
        <w:t>з</w:t>
      </w:r>
      <w:proofErr w:type="gramEnd"/>
      <w:r w:rsidRPr="00C5677B">
        <w:rPr>
          <w:color w:val="000000"/>
          <w:sz w:val="24"/>
          <w:szCs w:val="24"/>
          <w:lang w:eastAsia="ru-RU"/>
        </w:rPr>
        <w:t xml:space="preserve">а урок. </w:t>
      </w:r>
      <w:r>
        <w:rPr>
          <w:color w:val="000000"/>
          <w:sz w:val="24"/>
          <w:szCs w:val="24"/>
          <w:lang w:eastAsia="ru-RU"/>
        </w:rPr>
        <w:t xml:space="preserve"> </w:t>
      </w:r>
      <w:r w:rsidRPr="00C5677B">
        <w:rPr>
          <w:color w:val="000000"/>
          <w:sz w:val="24"/>
          <w:szCs w:val="24"/>
          <w:lang w:eastAsia="ru-RU"/>
        </w:rPr>
        <w:t>Передвигаться на лыжах до 10км за урок. Спускаться с</w:t>
      </w:r>
      <w:r>
        <w:rPr>
          <w:color w:val="000000"/>
          <w:sz w:val="24"/>
          <w:szCs w:val="24"/>
          <w:lang w:eastAsia="ru-RU"/>
        </w:rPr>
        <w:t xml:space="preserve"> горки. </w:t>
      </w:r>
      <w:r w:rsidRPr="00C5677B">
        <w:rPr>
          <w:color w:val="000000"/>
          <w:sz w:val="24"/>
          <w:szCs w:val="24"/>
          <w:lang w:eastAsia="ru-RU"/>
        </w:rPr>
        <w:t>Подвижные игры - различные коррек</w:t>
      </w:r>
      <w:r>
        <w:rPr>
          <w:color w:val="000000"/>
          <w:sz w:val="24"/>
          <w:szCs w:val="24"/>
          <w:lang w:eastAsia="ru-RU"/>
        </w:rPr>
        <w:t xml:space="preserve">ционные игры, игры с элементами </w:t>
      </w:r>
      <w:r w:rsidRPr="00C5677B">
        <w:rPr>
          <w:color w:val="000000"/>
          <w:sz w:val="24"/>
          <w:szCs w:val="24"/>
          <w:lang w:eastAsia="ru-RU"/>
        </w:rPr>
        <w:t>общеразвивающих упражнений: игры с бего</w:t>
      </w:r>
      <w:r>
        <w:rPr>
          <w:color w:val="000000"/>
          <w:sz w:val="24"/>
          <w:szCs w:val="24"/>
          <w:lang w:eastAsia="ru-RU"/>
        </w:rPr>
        <w:t xml:space="preserve">м и прыжками, игры с бросанием, </w:t>
      </w:r>
      <w:r w:rsidRPr="00C5677B">
        <w:rPr>
          <w:color w:val="000000"/>
          <w:sz w:val="24"/>
          <w:szCs w:val="24"/>
          <w:lang w:eastAsia="ru-RU"/>
        </w:rPr>
        <w:t>ловлей мячей. Игры с прыжками и бегом. Пионербол</w:t>
      </w:r>
    </w:p>
    <w:p w:rsidR="00E3631A" w:rsidRDefault="00E3631A" w:rsidP="00E3631A">
      <w:pPr>
        <w:pStyle w:val="110"/>
        <w:spacing w:before="0"/>
        <w:ind w:left="0"/>
        <w:rPr>
          <w:lang w:val="ru-RU"/>
        </w:rPr>
      </w:pPr>
    </w:p>
    <w:p w:rsidR="00C73398" w:rsidRDefault="00C73398" w:rsidP="00E3631A">
      <w:pPr>
        <w:pStyle w:val="110"/>
        <w:spacing w:before="0"/>
        <w:ind w:left="0"/>
        <w:rPr>
          <w:lang w:val="ru-RU"/>
        </w:rPr>
      </w:pPr>
    </w:p>
    <w:p w:rsidR="00C73398" w:rsidRDefault="00C73398" w:rsidP="00E3631A">
      <w:pPr>
        <w:pStyle w:val="110"/>
        <w:spacing w:before="0"/>
        <w:ind w:left="0"/>
        <w:rPr>
          <w:lang w:val="ru-RU"/>
        </w:rPr>
      </w:pPr>
    </w:p>
    <w:p w:rsidR="00E3631A" w:rsidRDefault="00D027CC" w:rsidP="00E3631A">
      <w:pPr>
        <w:pStyle w:val="110"/>
        <w:spacing w:before="0"/>
        <w:ind w:left="0"/>
        <w:rPr>
          <w:lang w:val="ru-RU"/>
        </w:rPr>
      </w:pPr>
      <w:r>
        <w:rPr>
          <w:lang w:val="ru-RU"/>
        </w:rPr>
        <w:lastRenderedPageBreak/>
        <w:t>Трудовое обучение</w:t>
      </w:r>
      <w:r w:rsidR="00F566D0">
        <w:rPr>
          <w:lang w:val="ru-RU"/>
        </w:rPr>
        <w:t xml:space="preserve"> (2</w:t>
      </w:r>
      <w:r w:rsidR="00BA56FB">
        <w:rPr>
          <w:lang w:val="ru-RU"/>
        </w:rPr>
        <w:t>час</w:t>
      </w:r>
      <w:r w:rsidR="00F566D0">
        <w:rPr>
          <w:lang w:val="ru-RU"/>
        </w:rPr>
        <w:t>а</w:t>
      </w:r>
      <w:r w:rsidR="00E3631A">
        <w:rPr>
          <w:lang w:val="ru-RU"/>
        </w:rPr>
        <w:t xml:space="preserve"> в неделю)</w:t>
      </w:r>
    </w:p>
    <w:p w:rsidR="00E3631A" w:rsidRPr="00713EC4" w:rsidRDefault="00E3631A" w:rsidP="00E3631A">
      <w:pPr>
        <w:pStyle w:val="110"/>
        <w:spacing w:before="0"/>
        <w:ind w:left="0"/>
        <w:rPr>
          <w:lang w:val="ru-RU"/>
        </w:rPr>
      </w:pPr>
      <w:r>
        <w:rPr>
          <w:lang w:val="ru-RU"/>
        </w:rPr>
        <w:t xml:space="preserve"> </w:t>
      </w:r>
    </w:p>
    <w:p w:rsidR="00BA56FB" w:rsidRPr="00E62ECE" w:rsidRDefault="00BA56FB" w:rsidP="00BA56FB">
      <w:pPr>
        <w:shd w:val="clear" w:color="auto" w:fill="FFFFFF"/>
        <w:autoSpaceDN w:val="0"/>
        <w:adjustRightInd w:val="0"/>
        <w:ind w:left="2832" w:firstLine="708"/>
        <w:rPr>
          <w:sz w:val="24"/>
          <w:szCs w:val="24"/>
        </w:rPr>
      </w:pPr>
      <w:r w:rsidRPr="00E62ECE">
        <w:rPr>
          <w:b/>
          <w:bCs/>
          <w:color w:val="000000"/>
          <w:sz w:val="24"/>
          <w:szCs w:val="24"/>
        </w:rPr>
        <w:t>Практические работы</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Экскурсия в природу с целью сбора природного мате</w:t>
      </w:r>
      <w:r w:rsidRPr="00E62ECE">
        <w:rPr>
          <w:color w:val="000000"/>
          <w:sz w:val="24"/>
          <w:szCs w:val="24"/>
        </w:rPr>
        <w:softHyphen/>
        <w:t>риала.</w:t>
      </w:r>
    </w:p>
    <w:p w:rsidR="00BA56FB" w:rsidRPr="00E62ECE" w:rsidRDefault="00BA56FB" w:rsidP="00BA56FB">
      <w:pPr>
        <w:tabs>
          <w:tab w:val="left" w:pos="3240"/>
        </w:tabs>
        <w:ind w:firstLine="540"/>
        <w:jc w:val="both"/>
        <w:rPr>
          <w:color w:val="000000"/>
          <w:sz w:val="24"/>
          <w:szCs w:val="24"/>
        </w:rPr>
      </w:pPr>
      <w:r w:rsidRPr="00E62ECE">
        <w:rPr>
          <w:color w:val="000000"/>
          <w:sz w:val="24"/>
          <w:szCs w:val="24"/>
        </w:rPr>
        <w:t>Изготовление по образцу жирафа из кукурузных почат</w:t>
      </w:r>
      <w:r w:rsidRPr="00E62ECE">
        <w:rPr>
          <w:color w:val="000000"/>
          <w:sz w:val="24"/>
          <w:szCs w:val="24"/>
        </w:rPr>
        <w:softHyphen/>
        <w:t>ков, моркови, кочерыжек, палочек и бумажных деталей.</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Изготовление по рисунку паука из скорлупы грецкого ореха, плюски желудя, проволоки, пластилина.</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pacing w:val="38"/>
          <w:sz w:val="24"/>
          <w:szCs w:val="24"/>
        </w:rPr>
        <w:t>Технические сведения.</w:t>
      </w:r>
      <w:r w:rsidRPr="00E62ECE">
        <w:rPr>
          <w:color w:val="000000"/>
          <w:sz w:val="24"/>
          <w:szCs w:val="24"/>
        </w:rPr>
        <w:t xml:space="preserve"> Свойства материалов, исполь</w:t>
      </w:r>
      <w:r w:rsidRPr="00E62ECE">
        <w:rPr>
          <w:color w:val="000000"/>
          <w:sz w:val="24"/>
          <w:szCs w:val="24"/>
        </w:rPr>
        <w:softHyphen/>
        <w:t>зуемые при работе: цвет, форма, величина. Виды соедине</w:t>
      </w:r>
      <w:r w:rsidRPr="00E62ECE">
        <w:rPr>
          <w:color w:val="000000"/>
          <w:sz w:val="24"/>
          <w:szCs w:val="24"/>
        </w:rPr>
        <w:softHyphen/>
        <w:t xml:space="preserve">ний. Инструменты, применяемые при работе: шило, нож </w:t>
      </w:r>
      <w:proofErr w:type="gramStart"/>
      <w:r w:rsidRPr="00E62ECE">
        <w:rPr>
          <w:color w:val="000000"/>
          <w:sz w:val="24"/>
          <w:szCs w:val="24"/>
        </w:rPr>
        <w:t xml:space="preserve">( </w:t>
      </w:r>
      <w:proofErr w:type="gramEnd"/>
      <w:r w:rsidRPr="00E62ECE">
        <w:rPr>
          <w:color w:val="000000"/>
          <w:sz w:val="24"/>
          <w:szCs w:val="24"/>
        </w:rPr>
        <w:t xml:space="preserve">у учителя), ножницы, кисть. Клеящие составы: БФ, казеиновый клей. Применение и назначение </w:t>
      </w:r>
      <w:proofErr w:type="spellStart"/>
      <w:r w:rsidRPr="00E62ECE">
        <w:rPr>
          <w:color w:val="000000"/>
          <w:sz w:val="24"/>
          <w:szCs w:val="24"/>
        </w:rPr>
        <w:t>материалоотходов</w:t>
      </w:r>
      <w:proofErr w:type="spellEnd"/>
      <w:r w:rsidRPr="00E62ECE">
        <w:rPr>
          <w:color w:val="000000"/>
          <w:sz w:val="24"/>
          <w:szCs w:val="24"/>
        </w:rPr>
        <w:t xml:space="preserve"> в сочетании с </w:t>
      </w:r>
      <w:proofErr w:type="gramStart"/>
      <w:r w:rsidRPr="00E62ECE">
        <w:rPr>
          <w:color w:val="000000"/>
          <w:sz w:val="24"/>
          <w:szCs w:val="24"/>
        </w:rPr>
        <w:t>природными</w:t>
      </w:r>
      <w:proofErr w:type="gramEnd"/>
      <w:r w:rsidRPr="00E62ECE">
        <w:rPr>
          <w:color w:val="000000"/>
          <w:sz w:val="24"/>
          <w:szCs w:val="24"/>
        </w:rPr>
        <w:t xml:space="preserve"> (бумага, обрезки кожи, проволока, поролон и т. д.).</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Организация рабочего места и соблюдение санитарно-гигиенических навыков. Правила безопасной работы.</w:t>
      </w:r>
    </w:p>
    <w:p w:rsidR="00BA56FB" w:rsidRPr="00DA105D" w:rsidRDefault="00BA56FB" w:rsidP="00BA56FB">
      <w:pPr>
        <w:shd w:val="clear" w:color="auto" w:fill="FFFFFF"/>
        <w:autoSpaceDN w:val="0"/>
        <w:adjustRightInd w:val="0"/>
        <w:ind w:firstLine="540"/>
        <w:jc w:val="both"/>
        <w:rPr>
          <w:color w:val="000000"/>
          <w:sz w:val="24"/>
          <w:szCs w:val="24"/>
        </w:rPr>
      </w:pPr>
      <w:r w:rsidRPr="00E62ECE">
        <w:rPr>
          <w:color w:val="000000"/>
          <w:spacing w:val="38"/>
          <w:sz w:val="24"/>
          <w:szCs w:val="24"/>
        </w:rPr>
        <w:t>Приемы работы.</w:t>
      </w:r>
      <w:r w:rsidRPr="00E62ECE">
        <w:rPr>
          <w:color w:val="000000"/>
          <w:sz w:val="24"/>
          <w:szCs w:val="24"/>
        </w:rPr>
        <w:t xml:space="preserve"> Соединение деталей с помощью пла</w:t>
      </w:r>
      <w:r w:rsidRPr="00E62ECE">
        <w:rPr>
          <w:color w:val="000000"/>
          <w:sz w:val="24"/>
          <w:szCs w:val="24"/>
        </w:rPr>
        <w:softHyphen/>
        <w:t>стилина, клея, палочек, проволоки. Рациональное исполь</w:t>
      </w:r>
      <w:r w:rsidRPr="00E62ECE">
        <w:rPr>
          <w:color w:val="000000"/>
          <w:sz w:val="24"/>
          <w:szCs w:val="24"/>
        </w:rPr>
        <w:softHyphen/>
        <w:t>зование случайных материалов.</w:t>
      </w:r>
    </w:p>
    <w:p w:rsidR="00BA56FB" w:rsidRPr="00E62ECE" w:rsidRDefault="00BA56FB" w:rsidP="00BA56FB">
      <w:pPr>
        <w:shd w:val="clear" w:color="auto" w:fill="FFFFFF"/>
        <w:autoSpaceDN w:val="0"/>
        <w:adjustRightInd w:val="0"/>
        <w:jc w:val="center"/>
        <w:rPr>
          <w:b/>
          <w:bCs/>
          <w:color w:val="000000"/>
          <w:sz w:val="24"/>
          <w:szCs w:val="24"/>
        </w:rPr>
      </w:pPr>
      <w:r w:rsidRPr="00E62ECE">
        <w:rPr>
          <w:b/>
          <w:bCs/>
          <w:color w:val="000000"/>
          <w:sz w:val="24"/>
          <w:szCs w:val="24"/>
        </w:rPr>
        <w:t>Р</w:t>
      </w:r>
      <w:r>
        <w:rPr>
          <w:b/>
          <w:bCs/>
          <w:color w:val="000000"/>
          <w:sz w:val="24"/>
          <w:szCs w:val="24"/>
        </w:rPr>
        <w:t>абота с бумагой и картоном</w:t>
      </w:r>
    </w:p>
    <w:p w:rsidR="00BA56FB" w:rsidRPr="00E62ECE" w:rsidRDefault="00BA56FB" w:rsidP="00846F48">
      <w:pPr>
        <w:shd w:val="clear" w:color="auto" w:fill="FFFFFF"/>
        <w:autoSpaceDN w:val="0"/>
        <w:adjustRightInd w:val="0"/>
        <w:ind w:left="2832" w:firstLine="708"/>
        <w:rPr>
          <w:sz w:val="24"/>
          <w:szCs w:val="24"/>
        </w:rPr>
      </w:pPr>
      <w:r w:rsidRPr="00E62ECE">
        <w:rPr>
          <w:b/>
          <w:bCs/>
          <w:color w:val="000000"/>
          <w:sz w:val="24"/>
          <w:szCs w:val="24"/>
        </w:rPr>
        <w:t>Практические работы</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Окантовка картона полосками бумаги, листом. Изготов</w:t>
      </w:r>
      <w:r w:rsidRPr="00E62ECE">
        <w:rPr>
          <w:color w:val="000000"/>
          <w:sz w:val="24"/>
          <w:szCs w:val="24"/>
        </w:rPr>
        <w:softHyphen/>
        <w:t>ление по образцу подложек квадратной и прямоугольной формы для крепления плоских природных материалов, для наклеивания различных вырезок (дидактический материал, лото). Слабые учащиеся выполняют работу с помощью учителя.</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pacing w:val="38"/>
          <w:sz w:val="24"/>
          <w:szCs w:val="24"/>
        </w:rPr>
        <w:t>Технические сведения.</w:t>
      </w:r>
      <w:r w:rsidRPr="00E62ECE">
        <w:rPr>
          <w:color w:val="000000"/>
          <w:sz w:val="24"/>
          <w:szCs w:val="24"/>
        </w:rPr>
        <w:t xml:space="preserve"> Назначение окантовки в из</w:t>
      </w:r>
      <w:r w:rsidRPr="00E62ECE">
        <w:rPr>
          <w:color w:val="000000"/>
          <w:sz w:val="24"/>
          <w:szCs w:val="24"/>
        </w:rPr>
        <w:softHyphen/>
        <w:t>делиях из картона. Материалы, применяемые для окантов</w:t>
      </w:r>
      <w:r w:rsidRPr="00E62ECE">
        <w:rPr>
          <w:color w:val="000000"/>
          <w:sz w:val="24"/>
          <w:szCs w:val="24"/>
        </w:rPr>
        <w:softHyphen/>
        <w:t>ки, — переплетные ткани: коленкор, ледерин или бумаж</w:t>
      </w:r>
      <w:r w:rsidRPr="00E62ECE">
        <w:rPr>
          <w:color w:val="000000"/>
          <w:sz w:val="24"/>
          <w:szCs w:val="24"/>
        </w:rPr>
        <w:softHyphen/>
        <w:t>ные заменители этих тканей. Клеящие составы: казеиновый клей, ПВА, декстриновый клей.</w:t>
      </w:r>
    </w:p>
    <w:p w:rsidR="00BA56FB" w:rsidRPr="00DA105D" w:rsidRDefault="00BA56FB" w:rsidP="00BA56FB">
      <w:pPr>
        <w:shd w:val="clear" w:color="auto" w:fill="FFFFFF"/>
        <w:autoSpaceDN w:val="0"/>
        <w:adjustRightInd w:val="0"/>
        <w:ind w:firstLine="540"/>
        <w:jc w:val="both"/>
        <w:rPr>
          <w:color w:val="000000"/>
          <w:sz w:val="24"/>
          <w:szCs w:val="24"/>
        </w:rPr>
      </w:pPr>
      <w:r w:rsidRPr="00E62ECE">
        <w:rPr>
          <w:color w:val="000000"/>
          <w:spacing w:val="38"/>
          <w:sz w:val="24"/>
          <w:szCs w:val="24"/>
        </w:rPr>
        <w:t>Приемы работы.</w:t>
      </w:r>
      <w:r w:rsidRPr="00E62ECE">
        <w:rPr>
          <w:color w:val="000000"/>
          <w:sz w:val="24"/>
          <w:szCs w:val="24"/>
        </w:rPr>
        <w:t xml:space="preserve"> Разметка бумаги и картона по ли</w:t>
      </w:r>
      <w:r w:rsidRPr="00E62ECE">
        <w:rPr>
          <w:color w:val="000000"/>
          <w:sz w:val="24"/>
          <w:szCs w:val="24"/>
        </w:rPr>
        <w:softHyphen/>
        <w:t>нейке. Вырезание и намазывание клеем окантовочных поло</w:t>
      </w:r>
      <w:r w:rsidRPr="00E62ECE">
        <w:rPr>
          <w:color w:val="000000"/>
          <w:sz w:val="24"/>
          <w:szCs w:val="24"/>
        </w:rPr>
        <w:softHyphen/>
        <w:t>сок. Приемы обработки углов изделий при окантовке.</w:t>
      </w:r>
    </w:p>
    <w:p w:rsidR="00BA56FB" w:rsidRDefault="00BA56FB" w:rsidP="00BA56FB">
      <w:pPr>
        <w:shd w:val="clear" w:color="auto" w:fill="FFFFFF"/>
        <w:autoSpaceDN w:val="0"/>
        <w:adjustRightInd w:val="0"/>
        <w:jc w:val="center"/>
        <w:rPr>
          <w:b/>
          <w:bCs/>
          <w:color w:val="000000"/>
          <w:sz w:val="24"/>
          <w:szCs w:val="24"/>
        </w:rPr>
      </w:pPr>
      <w:r w:rsidRPr="00E62ECE">
        <w:rPr>
          <w:b/>
          <w:bCs/>
          <w:color w:val="000000"/>
          <w:sz w:val="24"/>
          <w:szCs w:val="24"/>
        </w:rPr>
        <w:t>Р</w:t>
      </w:r>
      <w:r>
        <w:rPr>
          <w:b/>
          <w:bCs/>
          <w:color w:val="000000"/>
          <w:sz w:val="24"/>
          <w:szCs w:val="24"/>
        </w:rPr>
        <w:t>абота с проволокой</w:t>
      </w:r>
    </w:p>
    <w:p w:rsidR="00BA56FB" w:rsidRPr="00851F17" w:rsidRDefault="00BA56FB" w:rsidP="00BA56FB">
      <w:pPr>
        <w:shd w:val="clear" w:color="auto" w:fill="FFFFFF"/>
        <w:autoSpaceDN w:val="0"/>
        <w:adjustRightInd w:val="0"/>
        <w:rPr>
          <w:b/>
          <w:bCs/>
          <w:color w:val="000000"/>
          <w:sz w:val="24"/>
          <w:szCs w:val="24"/>
        </w:rPr>
      </w:pPr>
      <w:r>
        <w:rPr>
          <w:b/>
          <w:bCs/>
          <w:color w:val="000000"/>
          <w:sz w:val="24"/>
          <w:szCs w:val="24"/>
        </w:rPr>
        <w:t xml:space="preserve">                                                             </w:t>
      </w:r>
      <w:r w:rsidRPr="00E62ECE">
        <w:rPr>
          <w:b/>
          <w:bCs/>
          <w:color w:val="000000"/>
          <w:sz w:val="24"/>
          <w:szCs w:val="24"/>
        </w:rPr>
        <w:t xml:space="preserve">Практические </w:t>
      </w:r>
      <w:r w:rsidRPr="00E62ECE">
        <w:rPr>
          <w:b/>
          <w:color w:val="000000"/>
          <w:sz w:val="24"/>
          <w:szCs w:val="24"/>
        </w:rPr>
        <w:t>работы</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Экскурсия в слесарную мастерскую.</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Выправление проволоки волочением, сгибание ее под прямым углом, отрезание кусачками по заданному размеру. Изготовление деталей для работы с природным мате</w:t>
      </w:r>
      <w:r w:rsidRPr="00E62ECE">
        <w:rPr>
          <w:color w:val="000000"/>
          <w:sz w:val="24"/>
          <w:szCs w:val="24"/>
        </w:rPr>
        <w:softHyphen/>
        <w:t>риалом.</w:t>
      </w:r>
    </w:p>
    <w:p w:rsidR="00BA56FB" w:rsidRPr="00E62ECE" w:rsidRDefault="00BA56FB" w:rsidP="00BA56FB">
      <w:pPr>
        <w:tabs>
          <w:tab w:val="left" w:pos="3240"/>
        </w:tabs>
        <w:ind w:firstLine="540"/>
        <w:jc w:val="both"/>
        <w:rPr>
          <w:color w:val="000000"/>
          <w:sz w:val="24"/>
          <w:szCs w:val="24"/>
        </w:rPr>
      </w:pPr>
      <w:r w:rsidRPr="00E62ECE">
        <w:rPr>
          <w:color w:val="000000"/>
          <w:sz w:val="24"/>
          <w:szCs w:val="24"/>
        </w:rPr>
        <w:t>Изготовление по образцу и контурному рисунку стили</w:t>
      </w:r>
      <w:r w:rsidRPr="00E62ECE">
        <w:rPr>
          <w:color w:val="000000"/>
          <w:sz w:val="24"/>
          <w:szCs w:val="24"/>
        </w:rPr>
        <w:softHyphen/>
        <w:t>зованных фигурок рыб, птиц, животных. Выполнение изде</w:t>
      </w:r>
      <w:r w:rsidRPr="00E62ECE">
        <w:rPr>
          <w:color w:val="000000"/>
          <w:sz w:val="24"/>
          <w:szCs w:val="24"/>
        </w:rPr>
        <w:softHyphen/>
        <w:t>лия по показу приемов работы учителем.</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pacing w:val="38"/>
          <w:sz w:val="24"/>
          <w:szCs w:val="24"/>
        </w:rPr>
        <w:t>Технические сведения.</w:t>
      </w:r>
      <w:r w:rsidRPr="00E62ECE">
        <w:rPr>
          <w:color w:val="000000"/>
          <w:sz w:val="24"/>
          <w:szCs w:val="24"/>
        </w:rPr>
        <w:t xml:space="preserve"> Элементарные сведения о на</w:t>
      </w:r>
      <w:r w:rsidRPr="00E62ECE">
        <w:rPr>
          <w:color w:val="000000"/>
          <w:sz w:val="24"/>
          <w:szCs w:val="24"/>
        </w:rPr>
        <w:softHyphen/>
        <w:t>значении и применении проволоки. Элементарные сведения о видах проволоки (медная, алюминиевая, стальная). Свой</w:t>
      </w:r>
      <w:r w:rsidRPr="00E62ECE">
        <w:rPr>
          <w:color w:val="000000"/>
          <w:sz w:val="24"/>
          <w:szCs w:val="24"/>
        </w:rPr>
        <w:softHyphen/>
        <w:t>ства проволоки: сгибается, ломается, отрезается кусачками; тонкая и толстая, мягкая и жесткая (упругая). Инструменты для работы с проволокой, их назначение и применение: ку</w:t>
      </w:r>
      <w:r w:rsidRPr="00E62ECE">
        <w:rPr>
          <w:color w:val="000000"/>
          <w:sz w:val="24"/>
          <w:szCs w:val="24"/>
        </w:rPr>
        <w:softHyphen/>
        <w:t>сачки, плоскогубцы, молоток. Правила безопасной работы. Организация рабочего места, соблюдение санитарно-гигие</w:t>
      </w:r>
      <w:r w:rsidRPr="00E62ECE">
        <w:rPr>
          <w:color w:val="000000"/>
          <w:sz w:val="24"/>
          <w:szCs w:val="24"/>
        </w:rPr>
        <w:softHyphen/>
        <w:t>нических требований при работе с проволокой.</w:t>
      </w:r>
    </w:p>
    <w:p w:rsidR="00BA56FB" w:rsidRPr="00C02A74" w:rsidRDefault="00BA56FB" w:rsidP="00BA56FB">
      <w:pPr>
        <w:shd w:val="clear" w:color="auto" w:fill="FFFFFF"/>
        <w:autoSpaceDN w:val="0"/>
        <w:adjustRightInd w:val="0"/>
        <w:ind w:firstLine="540"/>
        <w:jc w:val="both"/>
        <w:rPr>
          <w:color w:val="000000"/>
          <w:sz w:val="24"/>
          <w:szCs w:val="24"/>
        </w:rPr>
      </w:pPr>
      <w:r w:rsidRPr="00E62ECE">
        <w:rPr>
          <w:color w:val="000000"/>
          <w:spacing w:val="38"/>
          <w:sz w:val="24"/>
          <w:szCs w:val="24"/>
        </w:rPr>
        <w:t>Приемы работы.</w:t>
      </w:r>
      <w:r w:rsidRPr="00E62ECE">
        <w:rPr>
          <w:color w:val="000000"/>
          <w:sz w:val="24"/>
          <w:szCs w:val="24"/>
        </w:rPr>
        <w:t xml:space="preserve"> Правильная хватка инструмента. Сги</w:t>
      </w:r>
      <w:r w:rsidRPr="00E62ECE">
        <w:rPr>
          <w:color w:val="000000"/>
          <w:sz w:val="24"/>
          <w:szCs w:val="24"/>
        </w:rPr>
        <w:softHyphen/>
        <w:t>бание проволоки плоскогубцами, молотком. Резание прово</w:t>
      </w:r>
      <w:r w:rsidRPr="00E62ECE">
        <w:rPr>
          <w:color w:val="000000"/>
          <w:sz w:val="24"/>
          <w:szCs w:val="24"/>
        </w:rPr>
        <w:softHyphen/>
        <w:t>локи кусачками.</w:t>
      </w:r>
    </w:p>
    <w:p w:rsidR="00BA56FB" w:rsidRDefault="00BA56FB" w:rsidP="00BA56FB">
      <w:pPr>
        <w:shd w:val="clear" w:color="auto" w:fill="FFFFFF"/>
        <w:autoSpaceDN w:val="0"/>
        <w:adjustRightInd w:val="0"/>
        <w:jc w:val="center"/>
        <w:rPr>
          <w:b/>
          <w:bCs/>
          <w:color w:val="000000"/>
          <w:sz w:val="24"/>
          <w:szCs w:val="24"/>
        </w:rPr>
      </w:pPr>
      <w:r w:rsidRPr="00E62ECE">
        <w:rPr>
          <w:b/>
          <w:bCs/>
          <w:color w:val="000000"/>
          <w:sz w:val="24"/>
          <w:szCs w:val="24"/>
        </w:rPr>
        <w:t>Р</w:t>
      </w:r>
      <w:r>
        <w:rPr>
          <w:b/>
          <w:bCs/>
          <w:color w:val="000000"/>
          <w:sz w:val="24"/>
          <w:szCs w:val="24"/>
        </w:rPr>
        <w:t>абота с природными материалами</w:t>
      </w:r>
    </w:p>
    <w:p w:rsidR="00BA56FB" w:rsidRPr="00E62ECE" w:rsidRDefault="00BA56FB" w:rsidP="00BA56FB">
      <w:pPr>
        <w:shd w:val="clear" w:color="auto" w:fill="FFFFFF"/>
        <w:autoSpaceDN w:val="0"/>
        <w:adjustRightInd w:val="0"/>
        <w:rPr>
          <w:b/>
          <w:bCs/>
          <w:color w:val="000000"/>
          <w:sz w:val="24"/>
          <w:szCs w:val="24"/>
        </w:rPr>
      </w:pPr>
      <w:r>
        <w:rPr>
          <w:b/>
          <w:bCs/>
          <w:color w:val="000000"/>
          <w:sz w:val="24"/>
          <w:szCs w:val="24"/>
        </w:rPr>
        <w:t xml:space="preserve">                                                    </w:t>
      </w:r>
      <w:r w:rsidRPr="00E62ECE">
        <w:rPr>
          <w:b/>
          <w:bCs/>
          <w:color w:val="000000"/>
          <w:sz w:val="24"/>
          <w:szCs w:val="24"/>
        </w:rPr>
        <w:t>Практические работы</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Изготовление по замыслу объемных изделий из различ</w:t>
      </w:r>
      <w:r w:rsidRPr="00E62ECE">
        <w:rPr>
          <w:color w:val="000000"/>
          <w:sz w:val="24"/>
          <w:szCs w:val="24"/>
        </w:rPr>
        <w:softHyphen/>
        <w:t>ных материалов (после экскурсий, чтения книг, просмотра кинофильма).</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pacing w:val="38"/>
          <w:sz w:val="24"/>
          <w:szCs w:val="24"/>
        </w:rPr>
        <w:lastRenderedPageBreak/>
        <w:t>Технические сведения.</w:t>
      </w:r>
      <w:r w:rsidRPr="00E62ECE">
        <w:rPr>
          <w:color w:val="000000"/>
          <w:sz w:val="24"/>
          <w:szCs w:val="24"/>
        </w:rPr>
        <w:t xml:space="preserve"> Свойства природных мате</w:t>
      </w:r>
      <w:r w:rsidRPr="00E62ECE">
        <w:rPr>
          <w:color w:val="000000"/>
          <w:sz w:val="24"/>
          <w:szCs w:val="24"/>
        </w:rPr>
        <w:softHyphen/>
        <w:t>риалов, используемые в работе: твердость, величина, цвет, разнообразные формы. Инструменты: шило, нож, кисть. Кле</w:t>
      </w:r>
      <w:r w:rsidRPr="00E62ECE">
        <w:rPr>
          <w:color w:val="000000"/>
          <w:sz w:val="24"/>
          <w:szCs w:val="24"/>
        </w:rPr>
        <w:softHyphen/>
        <w:t>ящие составы: БФ, столярный клей. Соблюдение санитар</w:t>
      </w:r>
      <w:r w:rsidRPr="00E62ECE">
        <w:rPr>
          <w:color w:val="000000"/>
          <w:sz w:val="24"/>
          <w:szCs w:val="24"/>
        </w:rPr>
        <w:softHyphen/>
        <w:t>но-гигиенических требований. Правила безопасной работы.</w:t>
      </w:r>
    </w:p>
    <w:p w:rsidR="00BA56FB" w:rsidRPr="00E62ECE" w:rsidRDefault="00BA56FB" w:rsidP="00BA56FB">
      <w:pPr>
        <w:shd w:val="clear" w:color="auto" w:fill="FFFFFF"/>
        <w:autoSpaceDN w:val="0"/>
        <w:adjustRightInd w:val="0"/>
        <w:ind w:firstLine="540"/>
        <w:jc w:val="both"/>
        <w:rPr>
          <w:color w:val="000000"/>
          <w:sz w:val="24"/>
          <w:szCs w:val="24"/>
        </w:rPr>
      </w:pPr>
      <w:r w:rsidRPr="00E62ECE">
        <w:rPr>
          <w:color w:val="000000"/>
          <w:spacing w:val="38"/>
          <w:sz w:val="24"/>
          <w:szCs w:val="24"/>
        </w:rPr>
        <w:t>Приемы работы.</w:t>
      </w:r>
      <w:r w:rsidRPr="00E62ECE">
        <w:rPr>
          <w:color w:val="000000"/>
          <w:sz w:val="24"/>
          <w:szCs w:val="24"/>
        </w:rPr>
        <w:t xml:space="preserve"> Компоновка различных деталей с по</w:t>
      </w:r>
      <w:r w:rsidRPr="00E62ECE">
        <w:rPr>
          <w:color w:val="000000"/>
          <w:sz w:val="24"/>
          <w:szCs w:val="24"/>
        </w:rPr>
        <w:softHyphen/>
        <w:t>мощью клея, проволоки, ниток.</w:t>
      </w:r>
    </w:p>
    <w:p w:rsidR="00BA56FB" w:rsidRPr="00E62ECE" w:rsidRDefault="00BA56FB" w:rsidP="00BA56FB">
      <w:pPr>
        <w:shd w:val="clear" w:color="auto" w:fill="FFFFFF"/>
        <w:autoSpaceDN w:val="0"/>
        <w:adjustRightInd w:val="0"/>
        <w:jc w:val="center"/>
        <w:rPr>
          <w:b/>
          <w:bCs/>
          <w:color w:val="000000"/>
          <w:sz w:val="24"/>
          <w:szCs w:val="24"/>
        </w:rPr>
      </w:pPr>
      <w:r w:rsidRPr="00E62ECE">
        <w:rPr>
          <w:b/>
          <w:bCs/>
          <w:color w:val="000000"/>
          <w:sz w:val="24"/>
          <w:szCs w:val="24"/>
        </w:rPr>
        <w:t>Р</w:t>
      </w:r>
      <w:r>
        <w:rPr>
          <w:b/>
          <w:bCs/>
          <w:color w:val="000000"/>
          <w:sz w:val="24"/>
          <w:szCs w:val="24"/>
        </w:rPr>
        <w:t>абота с бумагой и картоном</w:t>
      </w:r>
    </w:p>
    <w:p w:rsidR="00BA56FB" w:rsidRPr="00E62ECE" w:rsidRDefault="00BA56FB" w:rsidP="00BA56FB">
      <w:pPr>
        <w:shd w:val="clear" w:color="auto" w:fill="FFFFFF"/>
        <w:autoSpaceDN w:val="0"/>
        <w:adjustRightInd w:val="0"/>
        <w:rPr>
          <w:sz w:val="24"/>
          <w:szCs w:val="24"/>
        </w:rPr>
      </w:pPr>
      <w:r>
        <w:rPr>
          <w:b/>
          <w:bCs/>
          <w:color w:val="000000"/>
          <w:sz w:val="24"/>
          <w:szCs w:val="24"/>
        </w:rPr>
        <w:t xml:space="preserve">                                                             </w:t>
      </w:r>
      <w:r w:rsidRPr="00E62ECE">
        <w:rPr>
          <w:b/>
          <w:bCs/>
          <w:color w:val="000000"/>
          <w:sz w:val="24"/>
          <w:szCs w:val="24"/>
        </w:rPr>
        <w:t>Практические работы</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Разметка картона и бумаги по шаблонам сложной кон</w:t>
      </w:r>
      <w:r w:rsidRPr="00E62ECE">
        <w:rPr>
          <w:color w:val="000000"/>
          <w:sz w:val="24"/>
          <w:szCs w:val="24"/>
        </w:rPr>
        <w:softHyphen/>
        <w:t>фигурации.</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Изготовление елочных игрушек.</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Изготовление плоских карнавальных полумасок и масок из тонкого картона и плотной бумаги. Отделка изделий аппликативными украшениями.</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Изготовление из тонкого картона и плотной бумаги кар</w:t>
      </w:r>
      <w:r w:rsidRPr="00E62ECE">
        <w:rPr>
          <w:color w:val="000000"/>
          <w:sz w:val="24"/>
          <w:szCs w:val="24"/>
        </w:rPr>
        <w:softHyphen/>
        <w:t>навальных головных уборов (кокошник, шапочка с козырь</w:t>
      </w:r>
      <w:r w:rsidRPr="00E62ECE">
        <w:rPr>
          <w:color w:val="000000"/>
          <w:sz w:val="24"/>
          <w:szCs w:val="24"/>
        </w:rPr>
        <w:softHyphen/>
        <w:t>ком). Отделка изделий аппликативными украшениями. Рабо</w:t>
      </w:r>
      <w:r w:rsidRPr="00E62ECE">
        <w:rPr>
          <w:color w:val="000000"/>
          <w:sz w:val="24"/>
          <w:szCs w:val="24"/>
        </w:rPr>
        <w:softHyphen/>
        <w:t>та выполняется по показу учителя.</w:t>
      </w:r>
    </w:p>
    <w:p w:rsidR="00BA56FB" w:rsidRPr="00E62ECE" w:rsidRDefault="00BA56FB" w:rsidP="00BA56FB">
      <w:pPr>
        <w:tabs>
          <w:tab w:val="left" w:pos="3240"/>
        </w:tabs>
        <w:ind w:firstLine="540"/>
        <w:jc w:val="both"/>
        <w:rPr>
          <w:color w:val="000000"/>
          <w:sz w:val="24"/>
          <w:szCs w:val="24"/>
        </w:rPr>
      </w:pPr>
      <w:r w:rsidRPr="00E62ECE">
        <w:rPr>
          <w:color w:val="000000"/>
          <w:spacing w:val="38"/>
          <w:sz w:val="24"/>
          <w:szCs w:val="24"/>
        </w:rPr>
        <w:t>Технические сведения.</w:t>
      </w:r>
      <w:r w:rsidRPr="00E62ECE">
        <w:rPr>
          <w:color w:val="000000"/>
          <w:sz w:val="24"/>
          <w:szCs w:val="24"/>
        </w:rPr>
        <w:t xml:space="preserve"> Сорта картона, применяемые для оформительских работ. Применение других материалов в сочетании </w:t>
      </w:r>
      <w:r w:rsidRPr="00E62ECE">
        <w:rPr>
          <w:bCs/>
          <w:color w:val="000000"/>
          <w:sz w:val="24"/>
          <w:szCs w:val="24"/>
        </w:rPr>
        <w:t>с</w:t>
      </w:r>
      <w:r w:rsidRPr="00E62ECE">
        <w:rPr>
          <w:b/>
          <w:bCs/>
          <w:color w:val="000000"/>
          <w:sz w:val="24"/>
          <w:szCs w:val="24"/>
        </w:rPr>
        <w:t xml:space="preserve"> </w:t>
      </w:r>
      <w:r w:rsidRPr="00E62ECE">
        <w:rPr>
          <w:color w:val="000000"/>
          <w:sz w:val="24"/>
          <w:szCs w:val="24"/>
        </w:rPr>
        <w:t xml:space="preserve">картоном и бумагой (нитки, тесьма, </w:t>
      </w:r>
      <w:proofErr w:type="spellStart"/>
      <w:r w:rsidRPr="00E62ECE">
        <w:rPr>
          <w:color w:val="000000"/>
          <w:sz w:val="24"/>
          <w:szCs w:val="24"/>
        </w:rPr>
        <w:t>материало</w:t>
      </w:r>
      <w:proofErr w:type="spellEnd"/>
      <w:r>
        <w:rPr>
          <w:color w:val="000000"/>
          <w:sz w:val="24"/>
          <w:szCs w:val="24"/>
        </w:rPr>
        <w:t xml:space="preserve"> </w:t>
      </w:r>
      <w:r w:rsidRPr="00E62ECE">
        <w:rPr>
          <w:color w:val="000000"/>
          <w:sz w:val="24"/>
          <w:szCs w:val="24"/>
        </w:rPr>
        <w:t>отходы — поролон, обрезки кожи, фольги и др.). Органи</w:t>
      </w:r>
      <w:r w:rsidRPr="00E62ECE">
        <w:rPr>
          <w:color w:val="000000"/>
          <w:sz w:val="24"/>
          <w:szCs w:val="24"/>
        </w:rPr>
        <w:softHyphen/>
        <w:t>зация рабочего места и санитарно-гигиенические требова</w:t>
      </w:r>
      <w:r w:rsidRPr="00E62ECE">
        <w:rPr>
          <w:color w:val="000000"/>
          <w:sz w:val="24"/>
          <w:szCs w:val="24"/>
        </w:rPr>
        <w:softHyphen/>
        <w:t>ния при работе с картоном и другими материалами. Правила безопасной работы.</w:t>
      </w:r>
    </w:p>
    <w:p w:rsidR="00BA56FB" w:rsidRPr="00C02A74" w:rsidRDefault="00BA56FB" w:rsidP="00BA56FB">
      <w:pPr>
        <w:shd w:val="clear" w:color="auto" w:fill="FFFFFF"/>
        <w:autoSpaceDN w:val="0"/>
        <w:adjustRightInd w:val="0"/>
        <w:ind w:firstLine="540"/>
        <w:jc w:val="both"/>
        <w:rPr>
          <w:sz w:val="24"/>
          <w:szCs w:val="24"/>
        </w:rPr>
      </w:pPr>
      <w:r w:rsidRPr="00E62ECE">
        <w:rPr>
          <w:color w:val="000000"/>
          <w:spacing w:val="38"/>
          <w:sz w:val="24"/>
          <w:szCs w:val="24"/>
        </w:rPr>
        <w:t>Приемы работы.</w:t>
      </w:r>
      <w:r w:rsidRPr="00E62ECE">
        <w:rPr>
          <w:color w:val="000000"/>
          <w:sz w:val="24"/>
          <w:szCs w:val="24"/>
        </w:rPr>
        <w:t xml:space="preserve"> Разметка картона и бумаги по шаб</w:t>
      </w:r>
      <w:r w:rsidRPr="00E62ECE">
        <w:rPr>
          <w:color w:val="000000"/>
          <w:sz w:val="24"/>
          <w:szCs w:val="24"/>
        </w:rPr>
        <w:softHyphen/>
        <w:t xml:space="preserve">лонам. Резание картона ножницами по кривым и прямым линиям. </w:t>
      </w:r>
      <w:proofErr w:type="spellStart"/>
      <w:r w:rsidRPr="00E62ECE">
        <w:rPr>
          <w:color w:val="000000"/>
          <w:sz w:val="24"/>
          <w:szCs w:val="24"/>
        </w:rPr>
        <w:t>Прорезание</w:t>
      </w:r>
      <w:proofErr w:type="spellEnd"/>
      <w:r w:rsidRPr="00E62ECE">
        <w:rPr>
          <w:color w:val="000000"/>
          <w:sz w:val="24"/>
          <w:szCs w:val="24"/>
        </w:rPr>
        <w:t xml:space="preserve"> отверстий в картоне. Пришивание тесь</w:t>
      </w:r>
      <w:r w:rsidRPr="00E62ECE">
        <w:rPr>
          <w:color w:val="000000"/>
          <w:sz w:val="24"/>
          <w:szCs w:val="24"/>
        </w:rPr>
        <w:softHyphen/>
        <w:t>мы и других материалов к деталям из картона.</w:t>
      </w:r>
    </w:p>
    <w:p w:rsidR="00BA56FB" w:rsidRPr="00E62ECE" w:rsidRDefault="00BA56FB" w:rsidP="00BA56FB">
      <w:pPr>
        <w:shd w:val="clear" w:color="auto" w:fill="FFFFFF"/>
        <w:autoSpaceDN w:val="0"/>
        <w:adjustRightInd w:val="0"/>
        <w:jc w:val="center"/>
        <w:rPr>
          <w:b/>
          <w:bCs/>
          <w:color w:val="000000"/>
          <w:sz w:val="24"/>
          <w:szCs w:val="24"/>
        </w:rPr>
      </w:pPr>
      <w:r w:rsidRPr="00E62ECE">
        <w:rPr>
          <w:b/>
          <w:bCs/>
          <w:color w:val="000000"/>
          <w:sz w:val="24"/>
          <w:szCs w:val="24"/>
        </w:rPr>
        <w:t>Р</w:t>
      </w:r>
      <w:r>
        <w:rPr>
          <w:b/>
          <w:bCs/>
          <w:color w:val="000000"/>
          <w:sz w:val="24"/>
          <w:szCs w:val="24"/>
        </w:rPr>
        <w:t>абота с бумагой и картоном</w:t>
      </w:r>
    </w:p>
    <w:p w:rsidR="00BA56FB" w:rsidRPr="00E62ECE" w:rsidRDefault="00BA56FB" w:rsidP="00BA56FB">
      <w:pPr>
        <w:shd w:val="clear" w:color="auto" w:fill="FFFFFF"/>
        <w:autoSpaceDN w:val="0"/>
        <w:adjustRightInd w:val="0"/>
        <w:rPr>
          <w:sz w:val="24"/>
          <w:szCs w:val="24"/>
        </w:rPr>
      </w:pPr>
      <w:r>
        <w:rPr>
          <w:b/>
          <w:bCs/>
          <w:color w:val="000000"/>
          <w:sz w:val="24"/>
          <w:szCs w:val="24"/>
        </w:rPr>
        <w:t xml:space="preserve">                                                             </w:t>
      </w:r>
      <w:r w:rsidRPr="00E62ECE">
        <w:rPr>
          <w:b/>
          <w:bCs/>
          <w:color w:val="000000"/>
          <w:sz w:val="24"/>
          <w:szCs w:val="24"/>
        </w:rPr>
        <w:t>Практические работы</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Упражнения в разметке бумаги и картона по линейке. Нанесение рицовки ножом по линейке с фальцем.</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Изготовление обложки для проездного билета.</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Изготовление по образцу складной доски для игры в шашки.</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Изготовление по образцу папки для тетрадей без клапа</w:t>
      </w:r>
      <w:r w:rsidRPr="00E62ECE">
        <w:rPr>
          <w:color w:val="000000"/>
          <w:sz w:val="24"/>
          <w:szCs w:val="24"/>
        </w:rPr>
        <w:softHyphen/>
        <w:t>нов, с завязками.</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pacing w:val="38"/>
          <w:sz w:val="24"/>
          <w:szCs w:val="24"/>
        </w:rPr>
        <w:t>Технические сведения.</w:t>
      </w:r>
      <w:r w:rsidRPr="00E62ECE">
        <w:rPr>
          <w:color w:val="000000"/>
          <w:sz w:val="24"/>
          <w:szCs w:val="24"/>
        </w:rPr>
        <w:t xml:space="preserve"> Элементарные понятия о про</w:t>
      </w:r>
      <w:r w:rsidRPr="00E62ECE">
        <w:rPr>
          <w:color w:val="000000"/>
          <w:sz w:val="24"/>
          <w:szCs w:val="24"/>
        </w:rPr>
        <w:softHyphen/>
        <w:t>фессии картонажника-переплетчика. Технологические осо</w:t>
      </w:r>
      <w:r w:rsidRPr="00E62ECE">
        <w:rPr>
          <w:color w:val="000000"/>
          <w:sz w:val="24"/>
          <w:szCs w:val="24"/>
        </w:rPr>
        <w:softHyphen/>
        <w:t>бенности изделий из бумаги и картона (детали изделий скле</w:t>
      </w:r>
      <w:r w:rsidRPr="00E62ECE">
        <w:rPr>
          <w:color w:val="000000"/>
          <w:sz w:val="24"/>
          <w:szCs w:val="24"/>
        </w:rPr>
        <w:softHyphen/>
        <w:t xml:space="preserve">ивают и сшивают). Понятие о </w:t>
      </w:r>
      <w:proofErr w:type="spellStart"/>
      <w:r w:rsidRPr="00E62ECE">
        <w:rPr>
          <w:color w:val="000000"/>
          <w:sz w:val="24"/>
          <w:szCs w:val="24"/>
        </w:rPr>
        <w:t>многодетальных</w:t>
      </w:r>
      <w:proofErr w:type="spellEnd"/>
      <w:r w:rsidRPr="00E62ECE">
        <w:rPr>
          <w:color w:val="000000"/>
          <w:sz w:val="24"/>
          <w:szCs w:val="24"/>
        </w:rPr>
        <w:t xml:space="preserve"> изделиях. По</w:t>
      </w:r>
      <w:r w:rsidRPr="00E62ECE">
        <w:rPr>
          <w:color w:val="000000"/>
          <w:sz w:val="24"/>
          <w:szCs w:val="24"/>
        </w:rPr>
        <w:softHyphen/>
        <w:t>нятие о группах инструментов и их назначении: для размет</w:t>
      </w:r>
      <w:r w:rsidRPr="00E62ECE">
        <w:rPr>
          <w:color w:val="000000"/>
          <w:sz w:val="24"/>
          <w:szCs w:val="24"/>
        </w:rPr>
        <w:softHyphen/>
        <w:t>ки и для обработки. Ознакомление со свойствами и назначе</w:t>
      </w:r>
      <w:r w:rsidRPr="00E62ECE">
        <w:rPr>
          <w:color w:val="000000"/>
          <w:sz w:val="24"/>
          <w:szCs w:val="24"/>
        </w:rPr>
        <w:softHyphen/>
        <w:t>нием переплетных материалов: коленкора, ледерина, тесьмы. Клеящие составы: клейстер, клей промышленного про</w:t>
      </w:r>
      <w:r w:rsidRPr="00E62ECE">
        <w:rPr>
          <w:color w:val="000000"/>
          <w:sz w:val="24"/>
          <w:szCs w:val="24"/>
        </w:rPr>
        <w:softHyphen/>
        <w:t>изводства. Организация рабочего места и санитарно-гигие</w:t>
      </w:r>
      <w:r w:rsidRPr="00E62ECE">
        <w:rPr>
          <w:color w:val="000000"/>
          <w:sz w:val="24"/>
          <w:szCs w:val="24"/>
        </w:rPr>
        <w:softHyphen/>
        <w:t>нические требования при работе с бумагой и картоном. Пра</w:t>
      </w:r>
      <w:r w:rsidRPr="00E62ECE">
        <w:rPr>
          <w:color w:val="000000"/>
          <w:sz w:val="24"/>
          <w:szCs w:val="24"/>
        </w:rPr>
        <w:softHyphen/>
        <w:t>вила безопасной работы.</w:t>
      </w:r>
    </w:p>
    <w:p w:rsidR="00BA56FB" w:rsidRPr="00E62ECE" w:rsidRDefault="00BA56FB" w:rsidP="00BA56FB">
      <w:pPr>
        <w:shd w:val="clear" w:color="auto" w:fill="FFFFFF"/>
        <w:autoSpaceDN w:val="0"/>
        <w:adjustRightInd w:val="0"/>
        <w:ind w:firstLine="540"/>
        <w:jc w:val="both"/>
        <w:rPr>
          <w:color w:val="000000"/>
          <w:sz w:val="24"/>
          <w:szCs w:val="24"/>
        </w:rPr>
      </w:pPr>
      <w:r w:rsidRPr="00E62ECE">
        <w:rPr>
          <w:color w:val="000000"/>
          <w:spacing w:val="38"/>
          <w:sz w:val="24"/>
          <w:szCs w:val="24"/>
        </w:rPr>
        <w:t>Приемы работы.</w:t>
      </w:r>
      <w:r w:rsidRPr="00E62ECE">
        <w:rPr>
          <w:color w:val="000000"/>
          <w:sz w:val="24"/>
          <w:szCs w:val="24"/>
        </w:rPr>
        <w:t xml:space="preserve"> Разметка по линейке. Применение уче</w:t>
      </w:r>
      <w:r w:rsidRPr="00E62ECE">
        <w:rPr>
          <w:color w:val="000000"/>
          <w:sz w:val="24"/>
          <w:szCs w:val="24"/>
        </w:rPr>
        <w:softHyphen/>
        <w:t>нического циркуля для разметки картона и бумаги. Нанесе</w:t>
      </w:r>
      <w:r w:rsidRPr="00E62ECE">
        <w:rPr>
          <w:color w:val="000000"/>
          <w:sz w:val="24"/>
          <w:szCs w:val="24"/>
        </w:rPr>
        <w:softHyphen/>
        <w:t>ние рицовки по линейке с фальцем.</w:t>
      </w:r>
    </w:p>
    <w:p w:rsidR="00BA56FB" w:rsidRPr="00E62ECE" w:rsidRDefault="00BA56FB" w:rsidP="00BA56FB">
      <w:pPr>
        <w:shd w:val="clear" w:color="auto" w:fill="FFFFFF"/>
        <w:autoSpaceDN w:val="0"/>
        <w:adjustRightInd w:val="0"/>
        <w:jc w:val="center"/>
        <w:rPr>
          <w:b/>
          <w:bCs/>
          <w:color w:val="000000"/>
          <w:sz w:val="24"/>
          <w:szCs w:val="24"/>
        </w:rPr>
      </w:pPr>
      <w:r w:rsidRPr="00E62ECE">
        <w:rPr>
          <w:b/>
          <w:bCs/>
          <w:color w:val="000000"/>
          <w:sz w:val="24"/>
          <w:szCs w:val="24"/>
        </w:rPr>
        <w:t>Р</w:t>
      </w:r>
      <w:r>
        <w:rPr>
          <w:b/>
          <w:bCs/>
          <w:color w:val="000000"/>
          <w:sz w:val="24"/>
          <w:szCs w:val="24"/>
        </w:rPr>
        <w:t>абота с текстильными материалами</w:t>
      </w:r>
    </w:p>
    <w:p w:rsidR="00BA56FB" w:rsidRPr="00E62ECE" w:rsidRDefault="00BA56FB" w:rsidP="00BA56FB">
      <w:pPr>
        <w:shd w:val="clear" w:color="auto" w:fill="FFFFFF"/>
        <w:autoSpaceDN w:val="0"/>
        <w:adjustRightInd w:val="0"/>
        <w:rPr>
          <w:sz w:val="24"/>
          <w:szCs w:val="24"/>
        </w:rPr>
      </w:pPr>
      <w:r>
        <w:rPr>
          <w:b/>
          <w:bCs/>
          <w:color w:val="000000"/>
          <w:sz w:val="24"/>
          <w:szCs w:val="24"/>
        </w:rPr>
        <w:t xml:space="preserve">                                                      </w:t>
      </w:r>
      <w:r w:rsidRPr="00E62ECE">
        <w:rPr>
          <w:b/>
          <w:bCs/>
          <w:color w:val="000000"/>
          <w:sz w:val="24"/>
          <w:szCs w:val="24"/>
        </w:rPr>
        <w:t>Практические работы</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Ознакомление с косым обметочным стежком. Упражне</w:t>
      </w:r>
      <w:r w:rsidRPr="00E62ECE">
        <w:rPr>
          <w:color w:val="000000"/>
          <w:sz w:val="24"/>
          <w:szCs w:val="24"/>
        </w:rPr>
        <w:softHyphen/>
        <w:t>ния на полосе тонкого картона по готовым проколам.</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Изготовление закладки из фотопленки с цветным вкла</w:t>
      </w:r>
      <w:r w:rsidRPr="00E62ECE">
        <w:rPr>
          <w:color w:val="000000"/>
          <w:sz w:val="24"/>
          <w:szCs w:val="24"/>
        </w:rPr>
        <w:softHyphen/>
        <w:t>дышем. Оформление концов закладки кисточками.</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Пришивание косыми стежками вешалки из тесьмы к полотенцу.</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Изготовление кармашка из клеенки или бархатной бума</w:t>
      </w:r>
      <w:r w:rsidRPr="00E62ECE">
        <w:rPr>
          <w:color w:val="000000"/>
          <w:sz w:val="24"/>
          <w:szCs w:val="24"/>
        </w:rPr>
        <w:softHyphen/>
        <w:t>ги для счетных палочек, ножниц. Обметывание боковых сре</w:t>
      </w:r>
      <w:r w:rsidRPr="00E62ECE">
        <w:rPr>
          <w:color w:val="000000"/>
          <w:sz w:val="24"/>
          <w:szCs w:val="24"/>
        </w:rPr>
        <w:softHyphen/>
        <w:t xml:space="preserve">зов кармашка по готовым проколам косым стежком. </w:t>
      </w:r>
      <w:proofErr w:type="gramStart"/>
      <w:r w:rsidRPr="00E62ECE">
        <w:rPr>
          <w:color w:val="000000"/>
          <w:sz w:val="24"/>
          <w:szCs w:val="24"/>
        </w:rPr>
        <w:t>Слабые</w:t>
      </w:r>
      <w:proofErr w:type="gramEnd"/>
      <w:r w:rsidRPr="00E62ECE">
        <w:rPr>
          <w:color w:val="000000"/>
          <w:sz w:val="24"/>
          <w:szCs w:val="24"/>
        </w:rPr>
        <w:t xml:space="preserve"> </w:t>
      </w:r>
      <w:r>
        <w:rPr>
          <w:color w:val="000000"/>
          <w:sz w:val="24"/>
          <w:szCs w:val="24"/>
        </w:rPr>
        <w:t>об</w:t>
      </w:r>
      <w:r w:rsidRPr="00E62ECE">
        <w:rPr>
          <w:color w:val="000000"/>
          <w:sz w:val="24"/>
          <w:szCs w:val="24"/>
        </w:rPr>
        <w:t>уча</w:t>
      </w:r>
      <w:r>
        <w:rPr>
          <w:color w:val="000000"/>
          <w:sz w:val="24"/>
          <w:szCs w:val="24"/>
        </w:rPr>
        <w:t>ю</w:t>
      </w:r>
      <w:r w:rsidRPr="00E62ECE">
        <w:rPr>
          <w:color w:val="000000"/>
          <w:sz w:val="24"/>
          <w:szCs w:val="24"/>
        </w:rPr>
        <w:t>щиеся выполняют работу по заделу.</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lastRenderedPageBreak/>
        <w:t>Изготовление по образцу подушечки-прихватки по са</w:t>
      </w:r>
      <w:r w:rsidRPr="00E62ECE">
        <w:rPr>
          <w:color w:val="000000"/>
          <w:sz w:val="24"/>
          <w:szCs w:val="24"/>
        </w:rPr>
        <w:softHyphen/>
        <w:t>мостоятельно составленной выкройке из нескольких сложен</w:t>
      </w:r>
      <w:r w:rsidRPr="00E62ECE">
        <w:rPr>
          <w:color w:val="000000"/>
          <w:sz w:val="24"/>
          <w:szCs w:val="24"/>
        </w:rPr>
        <w:softHyphen/>
        <w:t>ных вместе кусочков разноцветной ткани (сметывание по краям и по диагонали, обметывание краев косым стежком).</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pacing w:val="38"/>
          <w:sz w:val="24"/>
          <w:szCs w:val="24"/>
        </w:rPr>
        <w:t>Технические сведения.</w:t>
      </w:r>
      <w:r w:rsidRPr="00E62ECE">
        <w:rPr>
          <w:color w:val="000000"/>
          <w:sz w:val="24"/>
          <w:szCs w:val="24"/>
        </w:rPr>
        <w:t xml:space="preserve"> Назначение косого обметочного стежка. Нитки, ткани, их свойства и назначение. Инст</w:t>
      </w:r>
      <w:r w:rsidRPr="00E62ECE">
        <w:rPr>
          <w:color w:val="000000"/>
          <w:sz w:val="24"/>
          <w:szCs w:val="24"/>
        </w:rPr>
        <w:softHyphen/>
        <w:t>рументы, применяемые при работе с текстильными мате</w:t>
      </w:r>
      <w:r w:rsidRPr="00E62ECE">
        <w:rPr>
          <w:color w:val="000000"/>
          <w:sz w:val="24"/>
          <w:szCs w:val="24"/>
        </w:rPr>
        <w:softHyphen/>
        <w:t>риалами. Организация рабочего места, соблюдение санитар</w:t>
      </w:r>
      <w:r w:rsidRPr="00E62ECE">
        <w:rPr>
          <w:color w:val="000000"/>
          <w:sz w:val="24"/>
          <w:szCs w:val="24"/>
        </w:rPr>
        <w:softHyphen/>
        <w:t>но-гигиенических требований. Правила безопасной работы.</w:t>
      </w:r>
    </w:p>
    <w:p w:rsidR="00BA56FB" w:rsidRPr="00E62ECE" w:rsidRDefault="00BA56FB" w:rsidP="00BA56FB">
      <w:pPr>
        <w:shd w:val="clear" w:color="auto" w:fill="FFFFFF"/>
        <w:autoSpaceDN w:val="0"/>
        <w:adjustRightInd w:val="0"/>
        <w:ind w:firstLine="540"/>
        <w:jc w:val="both"/>
        <w:rPr>
          <w:color w:val="000000"/>
          <w:sz w:val="24"/>
          <w:szCs w:val="24"/>
        </w:rPr>
      </w:pPr>
      <w:r w:rsidRPr="00E62ECE">
        <w:rPr>
          <w:color w:val="000000"/>
          <w:spacing w:val="38"/>
          <w:sz w:val="24"/>
          <w:szCs w:val="24"/>
        </w:rPr>
        <w:t>Приемы работы.</w:t>
      </w:r>
      <w:r w:rsidRPr="00E62ECE">
        <w:rPr>
          <w:color w:val="000000"/>
          <w:sz w:val="24"/>
          <w:szCs w:val="24"/>
        </w:rPr>
        <w:t xml:space="preserve"> Правильное пользование иглой и на</w:t>
      </w:r>
      <w:r w:rsidRPr="00E62ECE">
        <w:rPr>
          <w:color w:val="000000"/>
          <w:sz w:val="24"/>
          <w:szCs w:val="24"/>
        </w:rPr>
        <w:softHyphen/>
        <w:t>перстком. Выполнение косого обметочного стежка: введе</w:t>
      </w:r>
      <w:r w:rsidRPr="00E62ECE">
        <w:rPr>
          <w:color w:val="000000"/>
          <w:sz w:val="24"/>
          <w:szCs w:val="24"/>
        </w:rPr>
        <w:softHyphen/>
        <w:t>ние иглы сверху вниз в вертикальном положении относи</w:t>
      </w:r>
      <w:r w:rsidRPr="00E62ECE">
        <w:rPr>
          <w:color w:val="000000"/>
          <w:sz w:val="24"/>
          <w:szCs w:val="24"/>
        </w:rPr>
        <w:softHyphen/>
        <w:t>тельно полосы ткани, направление строчки слева направо. Пришивание вешалки и обметывание боковых срезов ме</w:t>
      </w:r>
      <w:r w:rsidRPr="00E62ECE">
        <w:rPr>
          <w:color w:val="000000"/>
          <w:sz w:val="24"/>
          <w:szCs w:val="24"/>
        </w:rPr>
        <w:softHyphen/>
        <w:t>шочка, подушечки-прихватки косыми стежками.</w:t>
      </w:r>
    </w:p>
    <w:p w:rsidR="00BA56FB" w:rsidRPr="00E62ECE" w:rsidRDefault="00BA56FB" w:rsidP="00BA56FB">
      <w:pPr>
        <w:shd w:val="clear" w:color="auto" w:fill="FFFFFF"/>
        <w:autoSpaceDN w:val="0"/>
        <w:adjustRightInd w:val="0"/>
        <w:jc w:val="center"/>
        <w:rPr>
          <w:b/>
          <w:bCs/>
          <w:color w:val="000000"/>
          <w:sz w:val="24"/>
          <w:szCs w:val="24"/>
        </w:rPr>
      </w:pPr>
      <w:r w:rsidRPr="00E62ECE">
        <w:rPr>
          <w:b/>
          <w:bCs/>
          <w:color w:val="000000"/>
          <w:sz w:val="24"/>
          <w:szCs w:val="24"/>
        </w:rPr>
        <w:t>Р</w:t>
      </w:r>
      <w:r>
        <w:rPr>
          <w:b/>
          <w:bCs/>
          <w:color w:val="000000"/>
          <w:sz w:val="24"/>
          <w:szCs w:val="24"/>
        </w:rPr>
        <w:t>абота с бумагой и картоном</w:t>
      </w:r>
    </w:p>
    <w:p w:rsidR="00BA56FB" w:rsidRPr="00E62ECE" w:rsidRDefault="00BA56FB" w:rsidP="00BA56FB">
      <w:pPr>
        <w:shd w:val="clear" w:color="auto" w:fill="FFFFFF"/>
        <w:autoSpaceDN w:val="0"/>
        <w:adjustRightInd w:val="0"/>
        <w:jc w:val="center"/>
        <w:rPr>
          <w:b/>
          <w:bCs/>
          <w:color w:val="000000"/>
          <w:sz w:val="24"/>
          <w:szCs w:val="24"/>
        </w:rPr>
      </w:pPr>
      <w:r w:rsidRPr="00E62ECE">
        <w:rPr>
          <w:b/>
          <w:bCs/>
          <w:color w:val="000000"/>
          <w:sz w:val="24"/>
          <w:szCs w:val="24"/>
        </w:rPr>
        <w:t xml:space="preserve"> (</w:t>
      </w:r>
      <w:r>
        <w:rPr>
          <w:b/>
          <w:bCs/>
          <w:color w:val="000000"/>
          <w:sz w:val="24"/>
          <w:szCs w:val="24"/>
        </w:rPr>
        <w:t>объемные изделия из картона</w:t>
      </w:r>
      <w:r w:rsidRPr="00E62ECE">
        <w:rPr>
          <w:b/>
          <w:bCs/>
          <w:color w:val="000000"/>
          <w:sz w:val="24"/>
          <w:szCs w:val="24"/>
        </w:rPr>
        <w:t>)</w:t>
      </w:r>
    </w:p>
    <w:p w:rsidR="00BA56FB" w:rsidRPr="00E62ECE" w:rsidRDefault="00BA56FB" w:rsidP="00BA56FB">
      <w:pPr>
        <w:shd w:val="clear" w:color="auto" w:fill="FFFFFF"/>
        <w:autoSpaceDN w:val="0"/>
        <w:adjustRightInd w:val="0"/>
        <w:rPr>
          <w:sz w:val="24"/>
          <w:szCs w:val="24"/>
        </w:rPr>
      </w:pPr>
      <w:r>
        <w:rPr>
          <w:b/>
          <w:bCs/>
          <w:color w:val="000000"/>
          <w:sz w:val="24"/>
          <w:szCs w:val="24"/>
        </w:rPr>
        <w:t xml:space="preserve">                                                          </w:t>
      </w:r>
      <w:r w:rsidRPr="00E62ECE">
        <w:rPr>
          <w:b/>
          <w:bCs/>
          <w:color w:val="000000"/>
          <w:sz w:val="24"/>
          <w:szCs w:val="24"/>
        </w:rPr>
        <w:t>Практические работы</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Изготовление открытых коробок из тонкого картона. Раз</w:t>
      </w:r>
      <w:r w:rsidRPr="00E62ECE">
        <w:rPr>
          <w:color w:val="000000"/>
          <w:sz w:val="24"/>
          <w:szCs w:val="24"/>
        </w:rPr>
        <w:softHyphen/>
        <w:t>метка развертки коробки по шаблону и по линейке. Склеи</w:t>
      </w:r>
      <w:r w:rsidRPr="00E62ECE">
        <w:rPr>
          <w:color w:val="000000"/>
          <w:sz w:val="24"/>
          <w:szCs w:val="24"/>
        </w:rPr>
        <w:softHyphen/>
        <w:t>вание коробок двумя способами: с помощью клапанов и по стыкам, оклеивание полосой бумаги. Работа выполняется по образцу и  показу отдельных приемов работы учителем.</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pacing w:val="38"/>
          <w:sz w:val="24"/>
          <w:szCs w:val="24"/>
        </w:rPr>
        <w:t>Технические сведения.</w:t>
      </w:r>
      <w:r w:rsidRPr="00E62ECE">
        <w:rPr>
          <w:color w:val="000000"/>
          <w:sz w:val="24"/>
          <w:szCs w:val="24"/>
        </w:rPr>
        <w:t xml:space="preserve"> Элементарные сведения о на</w:t>
      </w:r>
      <w:r w:rsidRPr="00E62ECE">
        <w:rPr>
          <w:color w:val="000000"/>
          <w:sz w:val="24"/>
          <w:szCs w:val="24"/>
        </w:rPr>
        <w:softHyphen/>
        <w:t>значении картона как материала для изготовления различ</w:t>
      </w:r>
      <w:r w:rsidRPr="00E62ECE">
        <w:rPr>
          <w:color w:val="000000"/>
          <w:sz w:val="24"/>
          <w:szCs w:val="24"/>
        </w:rPr>
        <w:softHyphen/>
        <w:t>ной тары. Свойства коробочного картона: более толстый и прочный по сравнению с другими сортами, цвет коробоч</w:t>
      </w:r>
      <w:r w:rsidRPr="00E62ECE">
        <w:rPr>
          <w:color w:val="000000"/>
          <w:sz w:val="24"/>
          <w:szCs w:val="24"/>
        </w:rPr>
        <w:softHyphen/>
        <w:t>ного картона. Способы изготовления коробок. Правила без</w:t>
      </w:r>
      <w:r w:rsidRPr="00E62ECE">
        <w:rPr>
          <w:color w:val="000000"/>
          <w:sz w:val="24"/>
          <w:szCs w:val="24"/>
        </w:rPr>
        <w:softHyphen/>
        <w:t>опасной работы.</w:t>
      </w:r>
    </w:p>
    <w:p w:rsidR="00BA56FB" w:rsidRPr="00C02A74" w:rsidRDefault="00BA56FB" w:rsidP="00BA56FB">
      <w:pPr>
        <w:shd w:val="clear" w:color="auto" w:fill="FFFFFF"/>
        <w:autoSpaceDN w:val="0"/>
        <w:adjustRightInd w:val="0"/>
        <w:ind w:firstLine="540"/>
        <w:jc w:val="both"/>
        <w:rPr>
          <w:color w:val="000000"/>
          <w:sz w:val="24"/>
          <w:szCs w:val="24"/>
        </w:rPr>
      </w:pPr>
      <w:r w:rsidRPr="00E62ECE">
        <w:rPr>
          <w:color w:val="000000"/>
          <w:spacing w:val="38"/>
          <w:sz w:val="24"/>
          <w:szCs w:val="24"/>
        </w:rPr>
        <w:t>Приемы работы.</w:t>
      </w:r>
      <w:r w:rsidRPr="00E62ECE">
        <w:rPr>
          <w:color w:val="000000"/>
          <w:sz w:val="24"/>
          <w:szCs w:val="24"/>
        </w:rPr>
        <w:t xml:space="preserve"> Разметка разверток по шаблонам </w:t>
      </w:r>
      <w:r w:rsidRPr="00E62ECE">
        <w:rPr>
          <w:bCs/>
          <w:color w:val="000000"/>
          <w:sz w:val="24"/>
          <w:szCs w:val="24"/>
        </w:rPr>
        <w:t>и</w:t>
      </w:r>
      <w:r w:rsidRPr="00E62ECE">
        <w:rPr>
          <w:b/>
          <w:bCs/>
          <w:color w:val="000000"/>
          <w:sz w:val="24"/>
          <w:szCs w:val="24"/>
        </w:rPr>
        <w:t xml:space="preserve"> </w:t>
      </w:r>
      <w:r w:rsidRPr="00E62ECE">
        <w:rPr>
          <w:color w:val="000000"/>
          <w:sz w:val="24"/>
          <w:szCs w:val="24"/>
        </w:rPr>
        <w:t xml:space="preserve">линейке, надрез картона ножом по </w:t>
      </w:r>
      <w:proofErr w:type="spellStart"/>
      <w:r w:rsidRPr="00E62ECE">
        <w:rPr>
          <w:color w:val="000000"/>
          <w:sz w:val="24"/>
          <w:szCs w:val="24"/>
        </w:rPr>
        <w:t>фальцлинейке</w:t>
      </w:r>
      <w:proofErr w:type="spellEnd"/>
      <w:r w:rsidRPr="00E62ECE">
        <w:rPr>
          <w:color w:val="000000"/>
          <w:sz w:val="24"/>
          <w:szCs w:val="24"/>
        </w:rPr>
        <w:t xml:space="preserve"> на лини</w:t>
      </w:r>
      <w:r w:rsidRPr="00E62ECE">
        <w:rPr>
          <w:color w:val="000000"/>
          <w:sz w:val="24"/>
          <w:szCs w:val="24"/>
        </w:rPr>
        <w:softHyphen/>
        <w:t>ях сгиба.  Сгибание картона и склеивание по сты</w:t>
      </w:r>
      <w:r w:rsidRPr="00E62ECE">
        <w:rPr>
          <w:color w:val="000000"/>
          <w:sz w:val="24"/>
          <w:szCs w:val="24"/>
        </w:rPr>
        <w:softHyphen/>
        <w:t>кам. Оклеивание бумагой объемных изделий.</w:t>
      </w:r>
    </w:p>
    <w:p w:rsidR="00BA56FB" w:rsidRPr="00E62ECE" w:rsidRDefault="00BA56FB" w:rsidP="00BA56FB">
      <w:pPr>
        <w:shd w:val="clear" w:color="auto" w:fill="FFFFFF"/>
        <w:autoSpaceDN w:val="0"/>
        <w:adjustRightInd w:val="0"/>
        <w:jc w:val="center"/>
        <w:rPr>
          <w:b/>
          <w:bCs/>
          <w:color w:val="000000"/>
          <w:sz w:val="24"/>
          <w:szCs w:val="24"/>
        </w:rPr>
      </w:pPr>
      <w:r w:rsidRPr="00E62ECE">
        <w:rPr>
          <w:b/>
          <w:bCs/>
          <w:color w:val="000000"/>
          <w:sz w:val="24"/>
          <w:szCs w:val="24"/>
        </w:rPr>
        <w:t>Р</w:t>
      </w:r>
      <w:r>
        <w:rPr>
          <w:b/>
          <w:bCs/>
          <w:color w:val="000000"/>
          <w:sz w:val="24"/>
          <w:szCs w:val="24"/>
        </w:rPr>
        <w:t>абота с текстильными материалами</w:t>
      </w:r>
    </w:p>
    <w:p w:rsidR="00BA56FB" w:rsidRPr="00E62ECE" w:rsidRDefault="00BA56FB" w:rsidP="00BA56FB">
      <w:pPr>
        <w:shd w:val="clear" w:color="auto" w:fill="FFFFFF"/>
        <w:autoSpaceDN w:val="0"/>
        <w:adjustRightInd w:val="0"/>
        <w:rPr>
          <w:sz w:val="24"/>
          <w:szCs w:val="24"/>
        </w:rPr>
      </w:pPr>
      <w:r>
        <w:rPr>
          <w:b/>
          <w:bCs/>
          <w:color w:val="000000"/>
          <w:sz w:val="24"/>
          <w:szCs w:val="24"/>
        </w:rPr>
        <w:t xml:space="preserve">                                                  </w:t>
      </w:r>
      <w:r w:rsidRPr="00E62ECE">
        <w:rPr>
          <w:b/>
          <w:bCs/>
          <w:color w:val="000000"/>
          <w:sz w:val="24"/>
          <w:szCs w:val="24"/>
        </w:rPr>
        <w:t>Практические работы</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z w:val="24"/>
          <w:szCs w:val="24"/>
        </w:rPr>
        <w:t>Составление по образцам простейшего рисунка на листе бумаги в клетку. Вышивание рисунка, переведенного учите</w:t>
      </w:r>
      <w:r w:rsidRPr="00E62ECE">
        <w:rPr>
          <w:color w:val="000000"/>
          <w:sz w:val="24"/>
          <w:szCs w:val="24"/>
        </w:rPr>
        <w:softHyphen/>
        <w:t>лем на льняное полотно, ручными стежками, оформление вышитого куска ткани в виде салфетки, коврика, кукольно</w:t>
      </w:r>
      <w:r w:rsidRPr="00E62ECE">
        <w:rPr>
          <w:color w:val="000000"/>
          <w:sz w:val="24"/>
          <w:szCs w:val="24"/>
        </w:rPr>
        <w:softHyphen/>
        <w:t>го полотенца и т. д.</w:t>
      </w:r>
    </w:p>
    <w:p w:rsidR="00BA56FB" w:rsidRPr="00E62ECE" w:rsidRDefault="00BA56FB" w:rsidP="00BA56FB">
      <w:pPr>
        <w:shd w:val="clear" w:color="auto" w:fill="FFFFFF"/>
        <w:autoSpaceDN w:val="0"/>
        <w:adjustRightInd w:val="0"/>
        <w:ind w:firstLine="540"/>
        <w:jc w:val="both"/>
        <w:rPr>
          <w:sz w:val="24"/>
          <w:szCs w:val="24"/>
        </w:rPr>
      </w:pPr>
      <w:r w:rsidRPr="00E62ECE">
        <w:rPr>
          <w:color w:val="000000"/>
          <w:spacing w:val="38"/>
          <w:sz w:val="24"/>
          <w:szCs w:val="24"/>
        </w:rPr>
        <w:t>Технические сведения.</w:t>
      </w:r>
      <w:r w:rsidRPr="00E62ECE">
        <w:rPr>
          <w:color w:val="000000"/>
          <w:sz w:val="24"/>
          <w:szCs w:val="24"/>
        </w:rPr>
        <w:t xml:space="preserve"> Виды стежков, применяемых для вышивки. Виды вышивок. Выбор рисунка в зависимости от назначения изделия. Организация рабочего места.</w:t>
      </w:r>
    </w:p>
    <w:p w:rsidR="00BA56FB" w:rsidRDefault="00BA56FB" w:rsidP="00BA56FB">
      <w:pPr>
        <w:shd w:val="clear" w:color="auto" w:fill="FFFFFF"/>
        <w:autoSpaceDN w:val="0"/>
        <w:adjustRightInd w:val="0"/>
        <w:ind w:firstLine="540"/>
        <w:jc w:val="both"/>
        <w:rPr>
          <w:color w:val="000000"/>
          <w:sz w:val="24"/>
          <w:szCs w:val="24"/>
        </w:rPr>
      </w:pPr>
      <w:r w:rsidRPr="00E62ECE">
        <w:rPr>
          <w:color w:val="000000"/>
          <w:spacing w:val="38"/>
          <w:sz w:val="24"/>
          <w:szCs w:val="24"/>
        </w:rPr>
        <w:t xml:space="preserve">Приемы работы. </w:t>
      </w:r>
      <w:r w:rsidRPr="00E62ECE">
        <w:rPr>
          <w:color w:val="000000"/>
          <w:sz w:val="24"/>
          <w:szCs w:val="24"/>
        </w:rPr>
        <w:t>Вышивание по линиям рисунка. Офор</w:t>
      </w:r>
      <w:r w:rsidRPr="00E62ECE">
        <w:rPr>
          <w:color w:val="000000"/>
          <w:sz w:val="24"/>
          <w:szCs w:val="24"/>
        </w:rPr>
        <w:softHyphen/>
        <w:t>мление бахромой.</w:t>
      </w:r>
    </w:p>
    <w:p w:rsidR="00BA56FB" w:rsidRDefault="00BA56FB" w:rsidP="00BA56FB">
      <w:pPr>
        <w:pStyle w:val="110"/>
        <w:spacing w:before="0"/>
        <w:ind w:left="0"/>
        <w:rPr>
          <w:lang w:val="ru-RU"/>
        </w:rPr>
      </w:pPr>
    </w:p>
    <w:p w:rsidR="00BA56FB" w:rsidRDefault="00BA56FB" w:rsidP="00BA56FB">
      <w:pPr>
        <w:pStyle w:val="110"/>
        <w:spacing w:before="0"/>
        <w:ind w:left="0"/>
        <w:rPr>
          <w:lang w:val="ru-RU"/>
        </w:rPr>
      </w:pPr>
      <w:r>
        <w:rPr>
          <w:lang w:val="ru-RU"/>
        </w:rPr>
        <w:t>Основы мировых религиозных культур и светской этики (1час в неделю)</w:t>
      </w:r>
    </w:p>
    <w:p w:rsidR="00BA56FB" w:rsidRDefault="00BA56FB" w:rsidP="00BA56FB">
      <w:pPr>
        <w:spacing w:line="100" w:lineRule="atLeast"/>
        <w:ind w:right="57"/>
        <w:rPr>
          <w:sz w:val="24"/>
          <w:szCs w:val="24"/>
        </w:rPr>
      </w:pPr>
    </w:p>
    <w:p w:rsidR="00846F48" w:rsidRPr="00846F48" w:rsidRDefault="00BA56FB" w:rsidP="00846F48">
      <w:pPr>
        <w:pStyle w:val="af0"/>
        <w:ind w:left="0"/>
        <w:jc w:val="both"/>
        <w:rPr>
          <w:rFonts w:ascii="Times New Roman" w:hAnsi="Times New Roman"/>
          <w:sz w:val="24"/>
          <w:szCs w:val="24"/>
        </w:rPr>
      </w:pPr>
      <w:r w:rsidRPr="00846F48">
        <w:rPr>
          <w:rFonts w:ascii="Times New Roman" w:hAnsi="Times New Roman" w:cs="Times New Roman"/>
          <w:color w:val="000000"/>
          <w:sz w:val="24"/>
          <w:szCs w:val="24"/>
          <w:lang w:eastAsia="ru-RU"/>
        </w:rPr>
        <w:t>Россия — наша Родина.</w:t>
      </w:r>
      <w:r w:rsidRPr="00846F48">
        <w:rPr>
          <w:rFonts w:ascii="Times New Roman" w:hAnsi="Times New Roman" w:cs="Times New Roman"/>
          <w:color w:val="000000"/>
          <w:sz w:val="24"/>
          <w:szCs w:val="24"/>
        </w:rPr>
        <w:t xml:space="preserve">  Что такое светская этика.</w:t>
      </w:r>
      <w:r w:rsidR="00846F48">
        <w:rPr>
          <w:color w:val="000000"/>
          <w:sz w:val="24"/>
          <w:szCs w:val="24"/>
        </w:rPr>
        <w:t xml:space="preserve"> </w:t>
      </w:r>
      <w:r w:rsidR="00846F48" w:rsidRPr="00846F48">
        <w:rPr>
          <w:rFonts w:ascii="Times New Roman" w:hAnsi="Times New Roman" w:cs="Times New Roman"/>
          <w:sz w:val="24"/>
          <w:szCs w:val="24"/>
        </w:rPr>
        <w:t xml:space="preserve">Духовные ценности человека. Культура  и религия. Учение Аристотеля о добродетелях. Нравственные качества. Терпение и терпимость. Убеждения. Совесть. Долг. Ответственность. </w:t>
      </w:r>
      <w:r w:rsidR="00846F48" w:rsidRPr="00E023DA">
        <w:rPr>
          <w:rFonts w:ascii="Times New Roman" w:hAnsi="Times New Roman"/>
          <w:sz w:val="24"/>
          <w:szCs w:val="24"/>
        </w:rPr>
        <w:t>Этика о воспитании самого себя</w:t>
      </w:r>
      <w:r w:rsidR="00846F48">
        <w:rPr>
          <w:sz w:val="24"/>
          <w:szCs w:val="24"/>
        </w:rPr>
        <w:t>.</w:t>
      </w:r>
      <w:r w:rsidR="00846F48" w:rsidRPr="00846F48">
        <w:rPr>
          <w:sz w:val="24"/>
          <w:szCs w:val="24"/>
        </w:rPr>
        <w:t xml:space="preserve"> </w:t>
      </w:r>
      <w:r w:rsidR="00846F48" w:rsidRPr="00E023DA">
        <w:rPr>
          <w:rFonts w:ascii="Times New Roman" w:hAnsi="Times New Roman"/>
          <w:sz w:val="24"/>
          <w:szCs w:val="24"/>
        </w:rPr>
        <w:t>Справедливость</w:t>
      </w:r>
      <w:r w:rsidR="00846F48">
        <w:rPr>
          <w:rFonts w:ascii="Times New Roman" w:hAnsi="Times New Roman"/>
          <w:sz w:val="24"/>
          <w:szCs w:val="24"/>
        </w:rPr>
        <w:t xml:space="preserve">. </w:t>
      </w:r>
      <w:r w:rsidR="00846F48" w:rsidRPr="00E023DA">
        <w:rPr>
          <w:rFonts w:ascii="Times New Roman" w:hAnsi="Times New Roman"/>
          <w:sz w:val="24"/>
          <w:szCs w:val="24"/>
        </w:rPr>
        <w:t>Прощение</w:t>
      </w:r>
    </w:p>
    <w:p w:rsidR="00111F40" w:rsidRDefault="00111F40" w:rsidP="00BA56FB">
      <w:pPr>
        <w:shd w:val="clear" w:color="auto" w:fill="FFFFFF"/>
        <w:jc w:val="both"/>
        <w:rPr>
          <w:color w:val="000000"/>
          <w:sz w:val="24"/>
          <w:szCs w:val="24"/>
        </w:rPr>
      </w:pPr>
    </w:p>
    <w:p w:rsidR="00111F40" w:rsidRDefault="00111F40" w:rsidP="00BA56FB">
      <w:pPr>
        <w:shd w:val="clear" w:color="auto" w:fill="FFFFFF"/>
        <w:jc w:val="both"/>
        <w:rPr>
          <w:b/>
          <w:color w:val="000000"/>
          <w:sz w:val="24"/>
          <w:szCs w:val="24"/>
        </w:rPr>
      </w:pPr>
      <w:r w:rsidRPr="00111F40">
        <w:rPr>
          <w:b/>
          <w:color w:val="000000"/>
          <w:sz w:val="24"/>
          <w:szCs w:val="24"/>
        </w:rPr>
        <w:t>ОБЖ</w:t>
      </w:r>
      <w:r w:rsidR="00846F48">
        <w:rPr>
          <w:b/>
          <w:color w:val="000000"/>
          <w:sz w:val="24"/>
          <w:szCs w:val="24"/>
        </w:rPr>
        <w:t xml:space="preserve"> (1 час в неделю)</w:t>
      </w:r>
      <w:r w:rsidR="00BA56FB" w:rsidRPr="00111F40">
        <w:rPr>
          <w:b/>
          <w:color w:val="000000"/>
          <w:sz w:val="24"/>
          <w:szCs w:val="24"/>
        </w:rPr>
        <w:t xml:space="preserve">   </w:t>
      </w:r>
    </w:p>
    <w:p w:rsidR="00BA56FB" w:rsidRDefault="00BA56FB" w:rsidP="00BA56FB">
      <w:pPr>
        <w:shd w:val="clear" w:color="auto" w:fill="FFFFFF"/>
        <w:jc w:val="both"/>
        <w:rPr>
          <w:b/>
          <w:color w:val="000000"/>
          <w:sz w:val="24"/>
          <w:szCs w:val="24"/>
        </w:rPr>
      </w:pPr>
      <w:r w:rsidRPr="00111F40">
        <w:rPr>
          <w:b/>
          <w:color w:val="000000"/>
          <w:sz w:val="24"/>
          <w:szCs w:val="24"/>
        </w:rPr>
        <w:t>                     </w:t>
      </w:r>
    </w:p>
    <w:p w:rsidR="00846F48" w:rsidRPr="00846F48" w:rsidRDefault="00846F48" w:rsidP="00846F48">
      <w:pPr>
        <w:jc w:val="both"/>
        <w:rPr>
          <w:sz w:val="24"/>
          <w:szCs w:val="24"/>
        </w:rPr>
      </w:pPr>
      <w:r w:rsidRPr="00846F48">
        <w:rPr>
          <w:sz w:val="24"/>
          <w:szCs w:val="24"/>
        </w:rPr>
        <w:t>Почему на улице опасно?</w:t>
      </w:r>
      <w:r>
        <w:rPr>
          <w:sz w:val="24"/>
          <w:szCs w:val="24"/>
        </w:rPr>
        <w:t xml:space="preserve"> </w:t>
      </w:r>
      <w:r w:rsidRPr="00846F48">
        <w:rPr>
          <w:sz w:val="24"/>
          <w:szCs w:val="24"/>
        </w:rPr>
        <w:t>Осторожно, дорога.</w:t>
      </w:r>
      <w:r>
        <w:rPr>
          <w:sz w:val="24"/>
          <w:szCs w:val="24"/>
        </w:rPr>
        <w:t xml:space="preserve"> </w:t>
      </w:r>
      <w:r w:rsidRPr="00846F48">
        <w:rPr>
          <w:sz w:val="24"/>
          <w:szCs w:val="24"/>
        </w:rPr>
        <w:t xml:space="preserve">Где можно играть. </w:t>
      </w:r>
      <w:r>
        <w:rPr>
          <w:sz w:val="24"/>
          <w:szCs w:val="24"/>
        </w:rPr>
        <w:t xml:space="preserve">Как правильно </w:t>
      </w:r>
      <w:r w:rsidRPr="00846F48">
        <w:rPr>
          <w:sz w:val="24"/>
          <w:szCs w:val="24"/>
        </w:rPr>
        <w:t>переходить дорогу. Почему на улице опасно? На загородной дороге.</w:t>
      </w:r>
      <w:r>
        <w:rPr>
          <w:sz w:val="24"/>
          <w:szCs w:val="24"/>
        </w:rPr>
        <w:t xml:space="preserve"> </w:t>
      </w:r>
      <w:r w:rsidRPr="00846F48">
        <w:rPr>
          <w:sz w:val="24"/>
          <w:szCs w:val="24"/>
        </w:rPr>
        <w:t>Правила поведения во время каникул. Стихийные бедствия. Опасности в повседневной жизни.</w:t>
      </w:r>
    </w:p>
    <w:p w:rsidR="00846F48" w:rsidRPr="00A4218D" w:rsidRDefault="00846F48" w:rsidP="00846F48">
      <w:pPr>
        <w:jc w:val="both"/>
      </w:pPr>
    </w:p>
    <w:p w:rsidR="00E3631A" w:rsidRDefault="00E3631A" w:rsidP="00E3631A">
      <w:pPr>
        <w:rPr>
          <w:b/>
          <w:sz w:val="24"/>
          <w:szCs w:val="24"/>
        </w:rPr>
      </w:pPr>
    </w:p>
    <w:p w:rsidR="00E3631A" w:rsidRDefault="00E3631A" w:rsidP="00E3631A">
      <w:pPr>
        <w:rPr>
          <w:b/>
          <w:sz w:val="24"/>
          <w:szCs w:val="24"/>
        </w:rPr>
      </w:pPr>
      <w:r w:rsidRPr="00EA52DB">
        <w:rPr>
          <w:b/>
          <w:sz w:val="24"/>
          <w:szCs w:val="24"/>
        </w:rPr>
        <w:t>3.2.Основные требования к результатам реализации программы</w:t>
      </w:r>
    </w:p>
    <w:p w:rsidR="00E3631A" w:rsidRDefault="00E3631A" w:rsidP="00E3631A">
      <w:pPr>
        <w:rPr>
          <w:b/>
          <w:sz w:val="24"/>
          <w:szCs w:val="24"/>
        </w:rPr>
      </w:pPr>
    </w:p>
    <w:p w:rsidR="00E3631A" w:rsidRDefault="00E3631A" w:rsidP="00E3631A">
      <w:pPr>
        <w:rPr>
          <w:b/>
          <w:sz w:val="24"/>
          <w:szCs w:val="24"/>
        </w:rPr>
      </w:pPr>
      <w:r>
        <w:rPr>
          <w:b/>
          <w:sz w:val="24"/>
          <w:szCs w:val="24"/>
        </w:rPr>
        <w:t>3.2.1. Предметные результаты</w:t>
      </w:r>
    </w:p>
    <w:p w:rsidR="00E3631A" w:rsidRDefault="00E3631A" w:rsidP="00E3631A">
      <w:pPr>
        <w:rPr>
          <w:b/>
          <w:sz w:val="24"/>
          <w:szCs w:val="24"/>
        </w:rPr>
      </w:pPr>
    </w:p>
    <w:p w:rsidR="00E3631A" w:rsidRDefault="00E3631A" w:rsidP="00E3631A">
      <w:pPr>
        <w:ind w:left="13"/>
        <w:jc w:val="both"/>
        <w:rPr>
          <w:color w:val="000000"/>
          <w:sz w:val="24"/>
          <w:szCs w:val="24"/>
        </w:rPr>
      </w:pPr>
      <w:r>
        <w:rPr>
          <w:color w:val="000000"/>
          <w:sz w:val="24"/>
          <w:szCs w:val="24"/>
          <w:shd w:val="clear" w:color="auto" w:fill="FFFFFF"/>
        </w:rPr>
        <w:tab/>
      </w:r>
      <w:r w:rsidRPr="007C2CD7">
        <w:rPr>
          <w:color w:val="000000"/>
          <w:sz w:val="24"/>
          <w:szCs w:val="24"/>
          <w:shd w:val="clear" w:color="auto" w:fill="FFFFFF"/>
        </w:rPr>
        <w:t xml:space="preserve">Предметные результаты связаны с овладением </w:t>
      </w:r>
      <w:proofErr w:type="gramStart"/>
      <w:r w:rsidRPr="007C2CD7">
        <w:rPr>
          <w:color w:val="000000"/>
          <w:sz w:val="24"/>
          <w:szCs w:val="24"/>
          <w:shd w:val="clear" w:color="auto" w:fill="FFFFFF"/>
        </w:rPr>
        <w:t>обучающимися</w:t>
      </w:r>
      <w:proofErr w:type="gramEnd"/>
      <w:r w:rsidR="00846F48">
        <w:rPr>
          <w:color w:val="000000"/>
          <w:sz w:val="24"/>
          <w:szCs w:val="24"/>
          <w:shd w:val="clear" w:color="auto" w:fill="FFFFFF"/>
        </w:rPr>
        <w:t xml:space="preserve"> </w:t>
      </w:r>
      <w:r w:rsidRPr="007C2CD7">
        <w:rPr>
          <w:color w:val="000000"/>
          <w:sz w:val="24"/>
          <w:szCs w:val="24"/>
          <w:shd w:val="clear" w:color="auto" w:fill="FFFFFF"/>
        </w:rPr>
        <w:t>содержани</w:t>
      </w:r>
      <w:r>
        <w:rPr>
          <w:color w:val="000000"/>
          <w:sz w:val="24"/>
          <w:szCs w:val="24"/>
          <w:shd w:val="clear" w:color="auto" w:fill="FFFFFF"/>
        </w:rPr>
        <w:t>я</w:t>
      </w:r>
      <w:r w:rsidRPr="007C2CD7">
        <w:rPr>
          <w:color w:val="000000"/>
          <w:sz w:val="24"/>
          <w:szCs w:val="24"/>
          <w:shd w:val="clear" w:color="auto" w:fill="FFFFFF"/>
        </w:rPr>
        <w:t xml:space="preserve"> </w:t>
      </w:r>
      <w:r w:rsidR="003712C7">
        <w:rPr>
          <w:color w:val="000000"/>
          <w:sz w:val="24"/>
          <w:szCs w:val="24"/>
          <w:shd w:val="clear" w:color="auto" w:fill="FFFFFF"/>
        </w:rPr>
        <w:t>предметов программ</w:t>
      </w:r>
      <w:r w:rsidR="00846F48">
        <w:rPr>
          <w:color w:val="000000"/>
          <w:sz w:val="24"/>
          <w:szCs w:val="24"/>
          <w:shd w:val="clear" w:color="auto" w:fill="FFFFFF"/>
        </w:rPr>
        <w:t>ы</w:t>
      </w:r>
      <w:r w:rsidRPr="007C2CD7">
        <w:rPr>
          <w:color w:val="000000"/>
          <w:sz w:val="24"/>
          <w:szCs w:val="24"/>
          <w:shd w:val="clear" w:color="auto" w:fill="FFFFFF"/>
        </w:rPr>
        <w:t xml:space="preserve"> и характеризуют их достижения в усвоении знаний и умений, возможности их применения в практической деятельности и жизни</w:t>
      </w:r>
      <w:r>
        <w:rPr>
          <w:color w:val="000000"/>
          <w:sz w:val="24"/>
          <w:szCs w:val="24"/>
          <w:shd w:val="clear" w:color="auto" w:fill="FFFFFF"/>
        </w:rPr>
        <w:t xml:space="preserve">.  </w:t>
      </w:r>
      <w:r w:rsidR="003712C7">
        <w:rPr>
          <w:sz w:val="24"/>
          <w:szCs w:val="24"/>
        </w:rPr>
        <w:t>Программы определяю</w:t>
      </w:r>
      <w:r w:rsidRPr="00691811">
        <w:rPr>
          <w:sz w:val="24"/>
          <w:szCs w:val="24"/>
        </w:rPr>
        <w:t>т два уровня овладения предметными результатами: минимальный и достаточный.</w:t>
      </w:r>
      <w:r>
        <w:rPr>
          <w:sz w:val="24"/>
          <w:szCs w:val="24"/>
        </w:rPr>
        <w:t xml:space="preserve"> </w:t>
      </w:r>
      <w:r w:rsidRPr="00691811">
        <w:rPr>
          <w:sz w:val="24"/>
          <w:szCs w:val="24"/>
        </w:rPr>
        <w:t xml:space="preserve">Минимальный уровень является обязательным для всех </w:t>
      </w:r>
      <w:r>
        <w:rPr>
          <w:sz w:val="24"/>
          <w:szCs w:val="24"/>
        </w:rPr>
        <w:t>обуч</w:t>
      </w:r>
      <w:r w:rsidR="003712C7">
        <w:rPr>
          <w:sz w:val="24"/>
          <w:szCs w:val="24"/>
        </w:rPr>
        <w:t>ающихся, воспитанников.</w:t>
      </w:r>
      <w:r>
        <w:rPr>
          <w:sz w:val="24"/>
          <w:szCs w:val="24"/>
        </w:rPr>
        <w:t xml:space="preserve"> </w:t>
      </w:r>
      <w:r w:rsidRPr="00691811">
        <w:rPr>
          <w:sz w:val="24"/>
          <w:szCs w:val="24"/>
        </w:rPr>
        <w:t>Достаточный уровень рассматривается как повышенный и не является обязательным для всех обучающихся</w:t>
      </w:r>
      <w:r w:rsidR="003712C7">
        <w:rPr>
          <w:color w:val="000000"/>
          <w:sz w:val="24"/>
          <w:szCs w:val="24"/>
        </w:rPr>
        <w:t>, воспитанников.</w:t>
      </w:r>
    </w:p>
    <w:tbl>
      <w:tblPr>
        <w:tblW w:w="9602"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22"/>
        <w:gridCol w:w="3686"/>
        <w:gridCol w:w="4394"/>
      </w:tblGrid>
      <w:tr w:rsidR="00E3631A" w:rsidRPr="009E3B85" w:rsidTr="00692E3C">
        <w:trPr>
          <w:trHeight w:val="578"/>
        </w:trPr>
        <w:tc>
          <w:tcPr>
            <w:tcW w:w="1522" w:type="dxa"/>
            <w:shd w:val="clear" w:color="auto" w:fill="auto"/>
          </w:tcPr>
          <w:p w:rsidR="00E3631A" w:rsidRPr="009049A6" w:rsidRDefault="00E3631A" w:rsidP="00692E3C">
            <w:pPr>
              <w:pStyle w:val="WW-"/>
              <w:snapToGrid w:val="0"/>
              <w:jc w:val="center"/>
              <w:rPr>
                <w:rFonts w:ascii="Times New Roman" w:hAnsi="Times New Roman"/>
                <w:b/>
              </w:rPr>
            </w:pPr>
            <w:r w:rsidRPr="009049A6">
              <w:rPr>
                <w:rFonts w:ascii="Times New Roman" w:hAnsi="Times New Roman"/>
                <w:b/>
              </w:rPr>
              <w:t>Предмет</w:t>
            </w:r>
          </w:p>
        </w:tc>
        <w:tc>
          <w:tcPr>
            <w:tcW w:w="3686" w:type="dxa"/>
            <w:shd w:val="clear" w:color="auto" w:fill="auto"/>
          </w:tcPr>
          <w:p w:rsidR="00E3631A" w:rsidRPr="009049A6" w:rsidRDefault="00E3631A" w:rsidP="00692E3C">
            <w:pPr>
              <w:pStyle w:val="WW-"/>
              <w:snapToGrid w:val="0"/>
              <w:spacing w:after="0"/>
              <w:jc w:val="center"/>
              <w:rPr>
                <w:rFonts w:ascii="Times New Roman" w:hAnsi="Times New Roman"/>
                <w:b/>
              </w:rPr>
            </w:pPr>
            <w:r w:rsidRPr="009049A6">
              <w:rPr>
                <w:rFonts w:ascii="Times New Roman" w:hAnsi="Times New Roman"/>
                <w:b/>
              </w:rPr>
              <w:t>Достаточный уровень усвоения программы</w:t>
            </w:r>
          </w:p>
        </w:tc>
        <w:tc>
          <w:tcPr>
            <w:tcW w:w="4394" w:type="dxa"/>
            <w:shd w:val="clear" w:color="auto" w:fill="auto"/>
          </w:tcPr>
          <w:p w:rsidR="00E3631A" w:rsidRPr="009049A6" w:rsidRDefault="00E3631A" w:rsidP="00692E3C">
            <w:pPr>
              <w:pStyle w:val="WW-"/>
              <w:snapToGrid w:val="0"/>
              <w:spacing w:after="0" w:line="240" w:lineRule="auto"/>
              <w:jc w:val="center"/>
              <w:rPr>
                <w:rFonts w:ascii="Times New Roman" w:hAnsi="Times New Roman"/>
                <w:b/>
              </w:rPr>
            </w:pPr>
            <w:r w:rsidRPr="009049A6">
              <w:rPr>
                <w:rFonts w:ascii="Times New Roman" w:hAnsi="Times New Roman"/>
                <w:b/>
              </w:rPr>
              <w:t>Минимальный уровень усвоения программы</w:t>
            </w:r>
          </w:p>
        </w:tc>
      </w:tr>
      <w:tr w:rsidR="00E3631A" w:rsidRPr="009E3B85" w:rsidTr="00692E3C">
        <w:trPr>
          <w:trHeight w:val="881"/>
        </w:trPr>
        <w:tc>
          <w:tcPr>
            <w:tcW w:w="1522" w:type="dxa"/>
            <w:shd w:val="clear" w:color="auto" w:fill="auto"/>
          </w:tcPr>
          <w:p w:rsidR="00E3631A" w:rsidRPr="00DC07B4" w:rsidRDefault="00C56B2B" w:rsidP="00692E3C">
            <w:pPr>
              <w:jc w:val="center"/>
              <w:rPr>
                <w:b/>
                <w:i/>
                <w:kern w:val="1"/>
                <w:sz w:val="24"/>
                <w:szCs w:val="24"/>
              </w:rPr>
            </w:pPr>
            <w:r w:rsidRPr="00DC07B4">
              <w:rPr>
                <w:b/>
                <w:i/>
                <w:kern w:val="1"/>
                <w:sz w:val="24"/>
                <w:szCs w:val="24"/>
              </w:rPr>
              <w:t>Письмо и развитие речи</w:t>
            </w:r>
          </w:p>
        </w:tc>
        <w:tc>
          <w:tcPr>
            <w:tcW w:w="3686" w:type="dxa"/>
            <w:shd w:val="clear" w:color="auto" w:fill="auto"/>
          </w:tcPr>
          <w:p w:rsidR="00E3631A" w:rsidRPr="00DC07B4" w:rsidRDefault="00060AF1" w:rsidP="00060AF1">
            <w:pPr>
              <w:pStyle w:val="c13"/>
              <w:spacing w:before="0" w:beforeAutospacing="0" w:after="0" w:afterAutospacing="0"/>
              <w:jc w:val="both"/>
              <w:rPr>
                <w:color w:val="000000"/>
              </w:rPr>
            </w:pPr>
            <w:proofErr w:type="gramStart"/>
            <w:r w:rsidRPr="00DC07B4">
              <w:t>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 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w:t>
            </w:r>
            <w:proofErr w:type="gramEnd"/>
            <w:r w:rsidRPr="00DC07B4">
              <w:t xml:space="preserve"> </w:t>
            </w:r>
            <w:proofErr w:type="gramStart"/>
            <w:r w:rsidRPr="00DC07B4">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предложения;27 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w:t>
            </w:r>
            <w:proofErr w:type="gramEnd"/>
          </w:p>
        </w:tc>
        <w:tc>
          <w:tcPr>
            <w:tcW w:w="4394" w:type="dxa"/>
            <w:shd w:val="clear" w:color="auto" w:fill="auto"/>
          </w:tcPr>
          <w:p w:rsidR="00E3631A" w:rsidRPr="00DC07B4" w:rsidRDefault="00846F48" w:rsidP="00060AF1">
            <w:pPr>
              <w:pStyle w:val="ad"/>
              <w:ind w:right="103"/>
              <w:jc w:val="both"/>
              <w:rPr>
                <w:sz w:val="24"/>
                <w:szCs w:val="24"/>
              </w:rPr>
            </w:pPr>
            <w:r w:rsidRPr="00DC07B4">
              <w:rPr>
                <w:sz w:val="24"/>
                <w:szCs w:val="24"/>
              </w:rPr>
              <w:t>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w:t>
            </w:r>
          </w:p>
        </w:tc>
      </w:tr>
      <w:tr w:rsidR="00E3631A" w:rsidRPr="009E3B85" w:rsidTr="00692E3C">
        <w:trPr>
          <w:trHeight w:val="881"/>
        </w:trPr>
        <w:tc>
          <w:tcPr>
            <w:tcW w:w="1522" w:type="dxa"/>
            <w:shd w:val="clear" w:color="auto" w:fill="auto"/>
          </w:tcPr>
          <w:p w:rsidR="00E3631A" w:rsidRPr="00DC07B4" w:rsidRDefault="00E3631A" w:rsidP="00692E3C">
            <w:pPr>
              <w:jc w:val="center"/>
              <w:rPr>
                <w:b/>
                <w:i/>
                <w:kern w:val="1"/>
                <w:sz w:val="24"/>
                <w:szCs w:val="24"/>
              </w:rPr>
            </w:pPr>
            <w:r w:rsidRPr="00DC07B4">
              <w:rPr>
                <w:b/>
                <w:i/>
                <w:kern w:val="1"/>
                <w:sz w:val="24"/>
                <w:szCs w:val="24"/>
              </w:rPr>
              <w:t>Чтение</w:t>
            </w:r>
            <w:r w:rsidR="00C56B2B" w:rsidRPr="00DC07B4">
              <w:rPr>
                <w:b/>
                <w:i/>
                <w:kern w:val="1"/>
                <w:sz w:val="24"/>
                <w:szCs w:val="24"/>
              </w:rPr>
              <w:t xml:space="preserve"> и развитие речи</w:t>
            </w:r>
          </w:p>
        </w:tc>
        <w:tc>
          <w:tcPr>
            <w:tcW w:w="3686" w:type="dxa"/>
            <w:shd w:val="clear" w:color="auto" w:fill="auto"/>
          </w:tcPr>
          <w:p w:rsidR="00E3631A" w:rsidRPr="00DC07B4" w:rsidRDefault="00060AF1" w:rsidP="0065371B">
            <w:pPr>
              <w:pStyle w:val="ad"/>
              <w:spacing w:after="0"/>
              <w:jc w:val="both"/>
              <w:rPr>
                <w:sz w:val="24"/>
                <w:szCs w:val="24"/>
              </w:rPr>
            </w:pPr>
            <w:proofErr w:type="gramStart"/>
            <w:r w:rsidRPr="00DC07B4">
              <w:rPr>
                <w:sz w:val="24"/>
                <w:szCs w:val="24"/>
              </w:rPr>
              <w:t xml:space="preserve">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w:t>
            </w:r>
            <w:r w:rsidRPr="00DC07B4">
              <w:rPr>
                <w:sz w:val="24"/>
                <w:szCs w:val="24"/>
              </w:rPr>
              <w:lastRenderedPageBreak/>
              <w:t>темпом речи; ответы на вопросы учителя по прочитанному тексту; определение основной мысли текста после предварительного его анализа; чтение текста молча с выполнением заданий учителя; определение главных действующих лиц произведения;</w:t>
            </w:r>
            <w:proofErr w:type="gramEnd"/>
            <w:r w:rsidRPr="00DC07B4">
              <w:rPr>
                <w:sz w:val="24"/>
                <w:szCs w:val="24"/>
              </w:rPr>
              <w:t xml:space="preserve"> элементарная оценка их поступков; чтение диалогов по ролям с использованием некоторых средств устной выразительности (после предварительного разбора); </w:t>
            </w:r>
          </w:p>
        </w:tc>
        <w:tc>
          <w:tcPr>
            <w:tcW w:w="4394" w:type="dxa"/>
            <w:shd w:val="clear" w:color="auto" w:fill="auto"/>
          </w:tcPr>
          <w:p w:rsidR="00E3631A" w:rsidRPr="00DC07B4" w:rsidRDefault="0065371B" w:rsidP="00692E3C">
            <w:pPr>
              <w:snapToGrid w:val="0"/>
              <w:rPr>
                <w:sz w:val="24"/>
                <w:szCs w:val="24"/>
              </w:rPr>
            </w:pPr>
            <w:r w:rsidRPr="00DC07B4">
              <w:rPr>
                <w:sz w:val="24"/>
                <w:szCs w:val="24"/>
              </w:rPr>
              <w:lastRenderedPageBreak/>
              <w:t xml:space="preserve">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ответы на вопросы учителя по </w:t>
            </w:r>
            <w:r w:rsidRPr="00DC07B4">
              <w:rPr>
                <w:sz w:val="24"/>
                <w:szCs w:val="24"/>
              </w:rPr>
              <w:lastRenderedPageBreak/>
              <w:t>прочитанному тексту.</w:t>
            </w:r>
          </w:p>
        </w:tc>
      </w:tr>
      <w:tr w:rsidR="00E3631A" w:rsidRPr="00CA00A5" w:rsidTr="00692E3C">
        <w:trPr>
          <w:trHeight w:val="277"/>
        </w:trPr>
        <w:tc>
          <w:tcPr>
            <w:tcW w:w="1522" w:type="dxa"/>
            <w:shd w:val="clear" w:color="auto" w:fill="auto"/>
          </w:tcPr>
          <w:p w:rsidR="00E3631A" w:rsidRPr="00DC07B4" w:rsidRDefault="00E3631A" w:rsidP="00692E3C">
            <w:pPr>
              <w:jc w:val="center"/>
              <w:rPr>
                <w:b/>
                <w:i/>
                <w:kern w:val="1"/>
                <w:sz w:val="24"/>
                <w:szCs w:val="24"/>
              </w:rPr>
            </w:pPr>
            <w:r w:rsidRPr="00DC07B4">
              <w:rPr>
                <w:b/>
                <w:i/>
                <w:kern w:val="1"/>
                <w:sz w:val="24"/>
                <w:szCs w:val="24"/>
              </w:rPr>
              <w:lastRenderedPageBreak/>
              <w:t>Математика</w:t>
            </w:r>
          </w:p>
        </w:tc>
        <w:tc>
          <w:tcPr>
            <w:tcW w:w="3686" w:type="dxa"/>
            <w:shd w:val="clear" w:color="auto" w:fill="auto"/>
          </w:tcPr>
          <w:p w:rsidR="00E3631A" w:rsidRPr="00DC07B4" w:rsidRDefault="0065371B" w:rsidP="0065371B">
            <w:pPr>
              <w:pStyle w:val="WW-"/>
              <w:snapToGrid w:val="0"/>
              <w:spacing w:after="0" w:line="240" w:lineRule="auto"/>
              <w:jc w:val="both"/>
              <w:rPr>
                <w:rFonts w:ascii="Times New Roman" w:hAnsi="Times New Roman"/>
                <w:sz w:val="24"/>
                <w:szCs w:val="24"/>
              </w:rPr>
            </w:pPr>
            <w:r w:rsidRPr="00DC07B4">
              <w:rPr>
                <w:rFonts w:ascii="Times New Roman" w:hAnsi="Times New Roman"/>
                <w:sz w:val="24"/>
                <w:szCs w:val="24"/>
              </w:rPr>
              <w:t>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roofErr w:type="gramStart"/>
            <w:r w:rsidRPr="00DC07B4">
              <w:rPr>
                <w:rFonts w:ascii="Times New Roman" w:hAnsi="Times New Roman"/>
                <w:sz w:val="24"/>
                <w:szCs w:val="24"/>
              </w:rPr>
              <w:t>.</w:t>
            </w:r>
            <w:proofErr w:type="gramEnd"/>
            <w:r w:rsidRPr="00DC07B4">
              <w:rPr>
                <w:rFonts w:ascii="Times New Roman" w:hAnsi="Times New Roman"/>
                <w:sz w:val="24"/>
                <w:szCs w:val="24"/>
              </w:rPr>
              <w:t xml:space="preserve"> </w:t>
            </w:r>
            <w:proofErr w:type="gramStart"/>
            <w:r w:rsidRPr="00DC07B4">
              <w:rPr>
                <w:rFonts w:ascii="Times New Roman" w:hAnsi="Times New Roman"/>
                <w:sz w:val="24"/>
                <w:szCs w:val="24"/>
              </w:rPr>
              <w:t>з</w:t>
            </w:r>
            <w:proofErr w:type="gramEnd"/>
            <w:r w:rsidRPr="00DC07B4">
              <w:rPr>
                <w:rFonts w:ascii="Times New Roman" w:hAnsi="Times New Roman"/>
                <w:sz w:val="24"/>
                <w:szCs w:val="24"/>
              </w:rPr>
              <w:t>нание таблицы умножения однозначных чисел до 5</w:t>
            </w:r>
            <w:r w:rsidR="00060AF1" w:rsidRPr="00DC07B4">
              <w:rPr>
                <w:rFonts w:ascii="Times New Roman" w:hAnsi="Times New Roman"/>
                <w:sz w:val="24"/>
                <w:szCs w:val="24"/>
              </w:rPr>
              <w:t xml:space="preserve">вычерчивание окружности разных </w:t>
            </w:r>
            <w:r w:rsidRPr="00DC07B4">
              <w:rPr>
                <w:rFonts w:ascii="Times New Roman" w:hAnsi="Times New Roman"/>
                <w:sz w:val="24"/>
                <w:szCs w:val="24"/>
              </w:rPr>
              <w:t xml:space="preserve">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w:t>
            </w:r>
            <w:proofErr w:type="gramStart"/>
            <w:r w:rsidRPr="00DC07B4">
              <w:rPr>
                <w:rFonts w:ascii="Times New Roman" w:hAnsi="Times New Roman"/>
                <w:sz w:val="24"/>
                <w:szCs w:val="24"/>
              </w:rPr>
              <w:t xml:space="preserve">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суток в месяцах; определение времени по часам </w:t>
            </w:r>
            <w:r w:rsidRPr="00DC07B4">
              <w:rPr>
                <w:rFonts w:ascii="Times New Roman" w:hAnsi="Times New Roman"/>
                <w:sz w:val="24"/>
                <w:szCs w:val="24"/>
              </w:rPr>
              <w:lastRenderedPageBreak/>
              <w:t>(одним способом);</w:t>
            </w:r>
            <w:proofErr w:type="gramEnd"/>
            <w:r w:rsidRPr="00DC07B4">
              <w:rPr>
                <w:rFonts w:ascii="Times New Roman" w:hAnsi="Times New Roman"/>
                <w:sz w:val="24"/>
                <w:szCs w:val="24"/>
              </w:rPr>
              <w:t xml:space="preserve"> </w:t>
            </w:r>
            <w:proofErr w:type="gramStart"/>
            <w:r w:rsidRPr="00DC07B4">
              <w:rPr>
                <w:rFonts w:ascii="Times New Roman" w:hAnsi="Times New Roman"/>
                <w:sz w:val="24"/>
                <w:szCs w:val="24"/>
              </w:rPr>
              <w:t>решение, составление, иллюстрирование изученных простых арифметических задач; решение составных арифметических задач в два действия (с помощью учителя); 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roofErr w:type="gramEnd"/>
            <w:r w:rsidRPr="00DC07B4">
              <w:rPr>
                <w:rFonts w:ascii="Times New Roman" w:hAnsi="Times New Roman"/>
                <w:sz w:val="24"/>
                <w:szCs w:val="24"/>
              </w:rPr>
              <w:t xml:space="preserve"> различение окружности и круга, вычерчивание окружности разных радиусов </w:t>
            </w:r>
            <w:proofErr w:type="spellStart"/>
            <w:proofErr w:type="gramStart"/>
            <w:r w:rsidR="00060AF1" w:rsidRPr="00DC07B4">
              <w:rPr>
                <w:rFonts w:ascii="Times New Roman" w:hAnsi="Times New Roman"/>
                <w:sz w:val="24"/>
                <w:szCs w:val="24"/>
              </w:rPr>
              <w:t>радиусов</w:t>
            </w:r>
            <w:proofErr w:type="spellEnd"/>
            <w:proofErr w:type="gramEnd"/>
            <w:r w:rsidR="00060AF1" w:rsidRPr="00DC07B4">
              <w:rPr>
                <w:rFonts w:ascii="Times New Roman" w:hAnsi="Times New Roman"/>
                <w:sz w:val="24"/>
                <w:szCs w:val="24"/>
              </w:rPr>
              <w:t>, различение окружности и круга</w:t>
            </w:r>
          </w:p>
        </w:tc>
        <w:tc>
          <w:tcPr>
            <w:tcW w:w="4394" w:type="dxa"/>
            <w:shd w:val="clear" w:color="auto" w:fill="auto"/>
          </w:tcPr>
          <w:p w:rsidR="00E3631A" w:rsidRPr="00DC07B4" w:rsidRDefault="00060AF1" w:rsidP="0065371B">
            <w:pPr>
              <w:snapToGrid w:val="0"/>
              <w:jc w:val="both"/>
              <w:rPr>
                <w:sz w:val="24"/>
                <w:szCs w:val="24"/>
              </w:rPr>
            </w:pPr>
            <w:r w:rsidRPr="00DC07B4">
              <w:rPr>
                <w:sz w:val="24"/>
                <w:szCs w:val="24"/>
              </w:rPr>
              <w:lastRenderedPageBreak/>
              <w:t>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roofErr w:type="gramStart"/>
            <w:r w:rsidRPr="00DC07B4">
              <w:rPr>
                <w:sz w:val="24"/>
                <w:szCs w:val="24"/>
              </w:rPr>
              <w:t>.</w:t>
            </w:r>
            <w:proofErr w:type="gramEnd"/>
            <w:r w:rsidRPr="00DC07B4">
              <w:rPr>
                <w:sz w:val="24"/>
                <w:szCs w:val="24"/>
              </w:rPr>
              <w:t xml:space="preserve"> </w:t>
            </w:r>
            <w:proofErr w:type="gramStart"/>
            <w:r w:rsidRPr="00DC07B4">
              <w:rPr>
                <w:sz w:val="24"/>
                <w:szCs w:val="24"/>
              </w:rPr>
              <w:t>з</w:t>
            </w:r>
            <w:proofErr w:type="gramEnd"/>
            <w:r w:rsidRPr="00DC07B4">
              <w:rPr>
                <w:sz w:val="24"/>
                <w:szCs w:val="24"/>
              </w:rPr>
              <w:t xml:space="preserve">нание таблицы умножения однозначных чисел до 5; </w:t>
            </w:r>
          </w:p>
        </w:tc>
      </w:tr>
      <w:tr w:rsidR="00E3631A" w:rsidRPr="00CA00A5" w:rsidTr="00692E3C">
        <w:trPr>
          <w:trHeight w:val="267"/>
        </w:trPr>
        <w:tc>
          <w:tcPr>
            <w:tcW w:w="1522" w:type="dxa"/>
            <w:shd w:val="clear" w:color="auto" w:fill="auto"/>
          </w:tcPr>
          <w:p w:rsidR="00E3631A" w:rsidRPr="00DC07B4" w:rsidRDefault="00C56B2B" w:rsidP="00060AF1">
            <w:pPr>
              <w:jc w:val="both"/>
              <w:rPr>
                <w:b/>
                <w:i/>
                <w:kern w:val="1"/>
                <w:sz w:val="24"/>
                <w:szCs w:val="24"/>
              </w:rPr>
            </w:pPr>
            <w:r w:rsidRPr="00DC07B4">
              <w:rPr>
                <w:b/>
                <w:i/>
                <w:kern w:val="1"/>
                <w:sz w:val="24"/>
                <w:szCs w:val="24"/>
              </w:rPr>
              <w:lastRenderedPageBreak/>
              <w:t>Окружающий мир</w:t>
            </w:r>
          </w:p>
        </w:tc>
        <w:tc>
          <w:tcPr>
            <w:tcW w:w="3686" w:type="dxa"/>
            <w:shd w:val="clear" w:color="auto" w:fill="auto"/>
          </w:tcPr>
          <w:p w:rsidR="00E3631A" w:rsidRPr="00DC07B4" w:rsidRDefault="00060AF1" w:rsidP="00060AF1">
            <w:pPr>
              <w:pStyle w:val="WW-"/>
              <w:snapToGrid w:val="0"/>
              <w:spacing w:after="0" w:line="240" w:lineRule="auto"/>
              <w:jc w:val="both"/>
              <w:rPr>
                <w:rFonts w:ascii="Times New Roman" w:hAnsi="Times New Roman"/>
                <w:sz w:val="24"/>
                <w:szCs w:val="24"/>
              </w:rPr>
            </w:pPr>
            <w:proofErr w:type="gramStart"/>
            <w:r w:rsidRPr="00DC07B4">
              <w:rPr>
                <w:rFonts w:ascii="Times New Roman" w:hAnsi="Times New Roman"/>
                <w:sz w:val="24"/>
                <w:szCs w:val="24"/>
              </w:rPr>
              <w:t>представления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roofErr w:type="gramEnd"/>
            <w:r w:rsidRPr="00DC07B4">
              <w:rPr>
                <w:rFonts w:ascii="Times New Roman" w:hAnsi="Times New Roman"/>
                <w:sz w:val="24"/>
                <w:szCs w:val="24"/>
              </w:rPr>
              <w:t xml:space="preserve"> знание некоторых правила безопасного поведения в природе и обществе с учетом возрастных особенностей; готовность к использованию полученных знаний при решении учебных, учебно-бытовых и учебно-трудовых задач.33 ответы на вопросы и постановка вопросов по содержанию изученного, </w:t>
            </w:r>
            <w:r w:rsidRPr="00DC07B4">
              <w:rPr>
                <w:rFonts w:ascii="Times New Roman" w:hAnsi="Times New Roman"/>
                <w:sz w:val="24"/>
                <w:szCs w:val="24"/>
              </w:rPr>
              <w:lastRenderedPageBreak/>
              <w:t xml:space="preserve">проявление желания рассказать о предмете изучения или наблюдения, заинтересовавшем объекте; </w:t>
            </w:r>
            <w:proofErr w:type="gramStart"/>
            <w:r w:rsidRPr="00DC07B4">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детьми;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w:t>
            </w:r>
            <w:proofErr w:type="gramEnd"/>
            <w:r w:rsidRPr="00DC07B4">
              <w:rPr>
                <w:rFonts w:ascii="Times New Roman" w:hAnsi="Times New Roman"/>
                <w:sz w:val="24"/>
                <w:szCs w:val="24"/>
              </w:rPr>
              <w:t xml:space="preserve"> готовность к использованию сформированных умений при решении учебных, учебно-бытовых и учебно-трудовых задач в объеме программы. </w:t>
            </w:r>
          </w:p>
        </w:tc>
        <w:tc>
          <w:tcPr>
            <w:tcW w:w="4394" w:type="dxa"/>
            <w:shd w:val="clear" w:color="auto" w:fill="auto"/>
          </w:tcPr>
          <w:p w:rsidR="00E3631A" w:rsidRPr="00DC07B4" w:rsidRDefault="00060AF1" w:rsidP="00060AF1">
            <w:pPr>
              <w:snapToGrid w:val="0"/>
              <w:jc w:val="both"/>
              <w:rPr>
                <w:sz w:val="24"/>
                <w:szCs w:val="24"/>
              </w:rPr>
            </w:pPr>
            <w:proofErr w:type="gramStart"/>
            <w:r w:rsidRPr="00DC07B4">
              <w:rPr>
                <w:sz w:val="24"/>
                <w:szCs w:val="24"/>
              </w:rPr>
              <w:lastRenderedPageBreak/>
              <w:t>представления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w:t>
            </w:r>
            <w:proofErr w:type="spellStart"/>
            <w:r w:rsidRPr="00DC07B4">
              <w:rPr>
                <w:sz w:val="24"/>
                <w:szCs w:val="24"/>
              </w:rPr>
              <w:t>видо</w:t>
            </w:r>
            <w:proofErr w:type="spellEnd"/>
            <w:r w:rsidRPr="00DC07B4">
              <w:rPr>
                <w:sz w:val="24"/>
                <w:szCs w:val="24"/>
              </w:rPr>
              <w:t>-родовые понятия); 32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школьника и понимание необходимости его выполнения;</w:t>
            </w:r>
            <w:proofErr w:type="gramEnd"/>
            <w:r w:rsidRPr="00DC07B4">
              <w:rPr>
                <w:sz w:val="24"/>
                <w:szCs w:val="24"/>
              </w:rPr>
              <w:t xml:space="preserve"> </w:t>
            </w:r>
            <w:proofErr w:type="gramStart"/>
            <w:r w:rsidRPr="00DC07B4">
              <w:rPr>
                <w:sz w:val="24"/>
                <w:szCs w:val="24"/>
              </w:rPr>
              <w:t xml:space="preserve">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w:t>
            </w:r>
            <w:r w:rsidRPr="00DC07B4">
              <w:rPr>
                <w:sz w:val="24"/>
                <w:szCs w:val="24"/>
              </w:rPr>
              <w:lastRenderedPageBreak/>
              <w:t xml:space="preserve">учителем ситуации. </w:t>
            </w:r>
            <w:proofErr w:type="gramEnd"/>
          </w:p>
        </w:tc>
      </w:tr>
      <w:tr w:rsidR="00E3631A" w:rsidRPr="00CA00A5" w:rsidTr="00692E3C">
        <w:trPr>
          <w:trHeight w:val="271"/>
        </w:trPr>
        <w:tc>
          <w:tcPr>
            <w:tcW w:w="1522" w:type="dxa"/>
            <w:shd w:val="clear" w:color="auto" w:fill="auto"/>
          </w:tcPr>
          <w:p w:rsidR="00E3631A" w:rsidRPr="00DC07B4" w:rsidRDefault="00F61B8A" w:rsidP="00692E3C">
            <w:pPr>
              <w:jc w:val="center"/>
              <w:rPr>
                <w:b/>
                <w:i/>
                <w:kern w:val="1"/>
                <w:sz w:val="24"/>
                <w:szCs w:val="24"/>
              </w:rPr>
            </w:pPr>
            <w:r w:rsidRPr="00DC07B4">
              <w:rPr>
                <w:b/>
                <w:i/>
                <w:kern w:val="1"/>
                <w:sz w:val="24"/>
                <w:szCs w:val="24"/>
              </w:rPr>
              <w:lastRenderedPageBreak/>
              <w:t>Изобразительное искусство</w:t>
            </w:r>
          </w:p>
        </w:tc>
        <w:tc>
          <w:tcPr>
            <w:tcW w:w="3686" w:type="dxa"/>
            <w:shd w:val="clear" w:color="auto" w:fill="auto"/>
          </w:tcPr>
          <w:p w:rsidR="00F61B8A" w:rsidRPr="00DC07B4" w:rsidRDefault="00F61B8A" w:rsidP="00F61B8A">
            <w:pPr>
              <w:snapToGrid w:val="0"/>
              <w:jc w:val="both"/>
              <w:rPr>
                <w:sz w:val="24"/>
                <w:szCs w:val="24"/>
              </w:rPr>
            </w:pPr>
            <w:r w:rsidRPr="00DC07B4">
              <w:rPr>
                <w:sz w:val="24"/>
                <w:szCs w:val="24"/>
              </w:rPr>
              <w:t>Различие и знание названий цветов;</w:t>
            </w:r>
          </w:p>
          <w:p w:rsidR="00F61B8A" w:rsidRPr="00DC07B4" w:rsidRDefault="00F61B8A" w:rsidP="00F61B8A">
            <w:pPr>
              <w:snapToGrid w:val="0"/>
              <w:jc w:val="both"/>
              <w:rPr>
                <w:sz w:val="24"/>
                <w:szCs w:val="24"/>
              </w:rPr>
            </w:pPr>
            <w:proofErr w:type="gramStart"/>
            <w:r w:rsidRPr="00DC07B4">
              <w:rPr>
                <w:sz w:val="24"/>
                <w:szCs w:val="24"/>
              </w:rPr>
              <w:t>понятия, определяющие прост-</w:t>
            </w:r>
            <w:proofErr w:type="spellStart"/>
            <w:r w:rsidRPr="00DC07B4">
              <w:rPr>
                <w:sz w:val="24"/>
                <w:szCs w:val="24"/>
              </w:rPr>
              <w:t>ранственные</w:t>
            </w:r>
            <w:proofErr w:type="spellEnd"/>
            <w:r w:rsidRPr="00DC07B4">
              <w:rPr>
                <w:sz w:val="24"/>
                <w:szCs w:val="24"/>
              </w:rPr>
              <w:t xml:space="preserve"> отношения: перед, за, около, рядом с, далеко от, посередине, справа от, слева от, дальше, ближе, выше, ниже.</w:t>
            </w:r>
            <w:proofErr w:type="gramEnd"/>
          </w:p>
          <w:p w:rsidR="00F61B8A" w:rsidRPr="00DC07B4" w:rsidRDefault="00F61B8A" w:rsidP="00F61B8A">
            <w:pPr>
              <w:snapToGrid w:val="0"/>
              <w:jc w:val="both"/>
              <w:rPr>
                <w:sz w:val="24"/>
                <w:szCs w:val="24"/>
              </w:rPr>
            </w:pPr>
            <w:r w:rsidRPr="00DC07B4">
              <w:rPr>
                <w:sz w:val="24"/>
                <w:szCs w:val="24"/>
              </w:rPr>
              <w:t>части конструкции изображаемого предмета (части дерева, дома, тела человека)</w:t>
            </w:r>
          </w:p>
          <w:p w:rsidR="00E3631A" w:rsidRPr="00DC07B4" w:rsidRDefault="00F61B8A" w:rsidP="00F61B8A">
            <w:pPr>
              <w:pStyle w:val="ad"/>
              <w:jc w:val="both"/>
              <w:rPr>
                <w:sz w:val="24"/>
                <w:szCs w:val="24"/>
              </w:rPr>
            </w:pPr>
            <w:r w:rsidRPr="00DC07B4">
              <w:rPr>
                <w:sz w:val="24"/>
                <w:szCs w:val="24"/>
              </w:rPr>
              <w:t>название народных и национальных промыслов изготавливающих игрушки.</w:t>
            </w:r>
          </w:p>
        </w:tc>
        <w:tc>
          <w:tcPr>
            <w:tcW w:w="4394" w:type="dxa"/>
            <w:shd w:val="clear" w:color="auto" w:fill="auto"/>
          </w:tcPr>
          <w:p w:rsidR="0065371B" w:rsidRPr="00DC07B4" w:rsidRDefault="0065371B" w:rsidP="0065371B">
            <w:pPr>
              <w:snapToGrid w:val="0"/>
              <w:jc w:val="both"/>
              <w:rPr>
                <w:sz w:val="24"/>
                <w:szCs w:val="24"/>
              </w:rPr>
            </w:pPr>
            <w:r w:rsidRPr="00DC07B4">
              <w:rPr>
                <w:sz w:val="24"/>
                <w:szCs w:val="24"/>
              </w:rPr>
              <w:t>Различие и знание названий цветов;</w:t>
            </w:r>
          </w:p>
          <w:p w:rsidR="0065371B" w:rsidRPr="00DC07B4" w:rsidRDefault="0065371B" w:rsidP="0065371B">
            <w:pPr>
              <w:snapToGrid w:val="0"/>
              <w:jc w:val="both"/>
              <w:rPr>
                <w:sz w:val="24"/>
                <w:szCs w:val="24"/>
              </w:rPr>
            </w:pPr>
            <w:proofErr w:type="gramStart"/>
            <w:r w:rsidRPr="00DC07B4">
              <w:rPr>
                <w:sz w:val="24"/>
                <w:szCs w:val="24"/>
              </w:rPr>
              <w:t>понятия, определяющие прост-</w:t>
            </w:r>
            <w:proofErr w:type="spellStart"/>
            <w:r w:rsidRPr="00DC07B4">
              <w:rPr>
                <w:sz w:val="24"/>
                <w:szCs w:val="24"/>
              </w:rPr>
              <w:t>ранственные</w:t>
            </w:r>
            <w:proofErr w:type="spellEnd"/>
            <w:r w:rsidRPr="00DC07B4">
              <w:rPr>
                <w:sz w:val="24"/>
                <w:szCs w:val="24"/>
              </w:rPr>
              <w:t xml:space="preserve"> отношения: перед, за, около, рядом с, далеко от, посередине, справа от, слева от, дальше, ближе, выше, ниже.</w:t>
            </w:r>
            <w:proofErr w:type="gramEnd"/>
          </w:p>
          <w:p w:rsidR="0065371B" w:rsidRPr="00DC07B4" w:rsidRDefault="0065371B" w:rsidP="0065371B">
            <w:pPr>
              <w:snapToGrid w:val="0"/>
              <w:jc w:val="both"/>
              <w:rPr>
                <w:sz w:val="24"/>
                <w:szCs w:val="24"/>
              </w:rPr>
            </w:pPr>
            <w:r w:rsidRPr="00DC07B4">
              <w:rPr>
                <w:sz w:val="24"/>
                <w:szCs w:val="24"/>
              </w:rPr>
              <w:t>части конструкции изображаемого предмета (части дерева, дома, тела человека)</w:t>
            </w:r>
          </w:p>
          <w:p w:rsidR="00E3631A" w:rsidRPr="00DC07B4" w:rsidRDefault="00F61B8A" w:rsidP="00F61B8A">
            <w:pPr>
              <w:snapToGrid w:val="0"/>
              <w:jc w:val="both"/>
              <w:rPr>
                <w:sz w:val="24"/>
                <w:szCs w:val="24"/>
              </w:rPr>
            </w:pPr>
            <w:r w:rsidRPr="00DC07B4">
              <w:rPr>
                <w:sz w:val="24"/>
                <w:szCs w:val="24"/>
              </w:rPr>
              <w:t>перечисление характерных признаков изображенного времени года, узнавание в иллюстрациях персонажей  народных сказок.</w:t>
            </w:r>
          </w:p>
        </w:tc>
      </w:tr>
      <w:tr w:rsidR="00E3631A" w:rsidRPr="00CA00A5" w:rsidTr="00692E3C">
        <w:trPr>
          <w:trHeight w:val="261"/>
        </w:trPr>
        <w:tc>
          <w:tcPr>
            <w:tcW w:w="1522" w:type="dxa"/>
            <w:shd w:val="clear" w:color="auto" w:fill="auto"/>
          </w:tcPr>
          <w:p w:rsidR="00E3631A" w:rsidRPr="00DC07B4" w:rsidRDefault="00F61B8A" w:rsidP="00692E3C">
            <w:pPr>
              <w:jc w:val="center"/>
              <w:rPr>
                <w:b/>
                <w:i/>
                <w:kern w:val="1"/>
                <w:sz w:val="24"/>
                <w:szCs w:val="24"/>
              </w:rPr>
            </w:pPr>
            <w:r w:rsidRPr="00DC07B4">
              <w:rPr>
                <w:b/>
                <w:i/>
                <w:kern w:val="1"/>
                <w:sz w:val="24"/>
                <w:szCs w:val="24"/>
              </w:rPr>
              <w:t>Музыка</w:t>
            </w:r>
            <w:r w:rsidR="00C56B2B" w:rsidRPr="00DC07B4">
              <w:rPr>
                <w:b/>
                <w:i/>
                <w:kern w:val="1"/>
                <w:sz w:val="24"/>
                <w:szCs w:val="24"/>
              </w:rPr>
              <w:t xml:space="preserve"> и пение</w:t>
            </w:r>
          </w:p>
        </w:tc>
        <w:tc>
          <w:tcPr>
            <w:tcW w:w="3686" w:type="dxa"/>
            <w:shd w:val="clear" w:color="auto" w:fill="auto"/>
          </w:tcPr>
          <w:p w:rsidR="0065371B" w:rsidRPr="00DC07B4" w:rsidRDefault="0065371B" w:rsidP="0065371B">
            <w:pPr>
              <w:jc w:val="both"/>
              <w:rPr>
                <w:sz w:val="24"/>
                <w:szCs w:val="24"/>
              </w:rPr>
            </w:pPr>
            <w:r w:rsidRPr="00DC07B4">
              <w:rPr>
                <w:sz w:val="24"/>
                <w:szCs w:val="24"/>
              </w:rPr>
              <w:t>воспроизведение хорошо знакомой песни  путём беззвучной артикуляции  в сопровождении инструмента;</w:t>
            </w:r>
          </w:p>
          <w:p w:rsidR="0065371B" w:rsidRPr="00DC07B4" w:rsidRDefault="0065371B" w:rsidP="0065371B">
            <w:pPr>
              <w:jc w:val="both"/>
              <w:rPr>
                <w:sz w:val="24"/>
                <w:szCs w:val="24"/>
              </w:rPr>
            </w:pPr>
            <w:r w:rsidRPr="00DC07B4">
              <w:rPr>
                <w:sz w:val="24"/>
                <w:szCs w:val="24"/>
              </w:rPr>
              <w:t>различение  разнообразных по звучанию  и характеру маршей, танцев, песен;</w:t>
            </w:r>
          </w:p>
          <w:p w:rsidR="0065371B" w:rsidRPr="00DC07B4" w:rsidRDefault="0065371B" w:rsidP="0005385D">
            <w:pPr>
              <w:jc w:val="both"/>
              <w:rPr>
                <w:sz w:val="24"/>
                <w:szCs w:val="24"/>
              </w:rPr>
            </w:pPr>
            <w:r w:rsidRPr="00DC07B4">
              <w:rPr>
                <w:sz w:val="24"/>
                <w:szCs w:val="24"/>
              </w:rPr>
              <w:t>пение  хором, выполняя требования художественного исполнения;</w:t>
            </w:r>
          </w:p>
          <w:p w:rsidR="0005385D" w:rsidRPr="00DC07B4" w:rsidRDefault="0005385D" w:rsidP="0005385D">
            <w:pPr>
              <w:jc w:val="both"/>
              <w:rPr>
                <w:sz w:val="24"/>
                <w:szCs w:val="24"/>
              </w:rPr>
            </w:pPr>
            <w:r w:rsidRPr="00DC07B4">
              <w:rPr>
                <w:sz w:val="24"/>
                <w:szCs w:val="24"/>
              </w:rPr>
              <w:lastRenderedPageBreak/>
              <w:t xml:space="preserve">современные детские песни для </w:t>
            </w:r>
            <w:proofErr w:type="spellStart"/>
            <w:proofErr w:type="gramStart"/>
            <w:r w:rsidRPr="00DC07B4">
              <w:rPr>
                <w:sz w:val="24"/>
                <w:szCs w:val="24"/>
              </w:rPr>
              <w:t>самостоя</w:t>
            </w:r>
            <w:proofErr w:type="spellEnd"/>
            <w:r w:rsidRPr="00DC07B4">
              <w:rPr>
                <w:sz w:val="24"/>
                <w:szCs w:val="24"/>
              </w:rPr>
              <w:t>-тельного</w:t>
            </w:r>
            <w:proofErr w:type="gramEnd"/>
            <w:r w:rsidRPr="00DC07B4">
              <w:rPr>
                <w:sz w:val="24"/>
                <w:szCs w:val="24"/>
              </w:rPr>
              <w:t xml:space="preserve"> исполнения;</w:t>
            </w:r>
          </w:p>
          <w:p w:rsidR="0005385D" w:rsidRPr="00DC07B4" w:rsidRDefault="0005385D" w:rsidP="0005385D">
            <w:pPr>
              <w:jc w:val="both"/>
              <w:rPr>
                <w:sz w:val="24"/>
                <w:szCs w:val="24"/>
              </w:rPr>
            </w:pPr>
            <w:r w:rsidRPr="00DC07B4">
              <w:rPr>
                <w:sz w:val="24"/>
                <w:szCs w:val="24"/>
              </w:rPr>
              <w:t xml:space="preserve">народные музыкальные инструменты и их звучание ( гармонь, </w:t>
            </w:r>
            <w:proofErr w:type="spellStart"/>
            <w:r w:rsidRPr="00DC07B4">
              <w:rPr>
                <w:sz w:val="24"/>
                <w:szCs w:val="24"/>
              </w:rPr>
              <w:t>балалайка</w:t>
            </w:r>
            <w:proofErr w:type="gramStart"/>
            <w:r w:rsidRPr="00DC07B4">
              <w:rPr>
                <w:sz w:val="24"/>
                <w:szCs w:val="24"/>
              </w:rPr>
              <w:t>.д</w:t>
            </w:r>
            <w:proofErr w:type="gramEnd"/>
            <w:r w:rsidRPr="00DC07B4">
              <w:rPr>
                <w:sz w:val="24"/>
                <w:szCs w:val="24"/>
              </w:rPr>
              <w:t>еревянные</w:t>
            </w:r>
            <w:proofErr w:type="spellEnd"/>
            <w:r w:rsidRPr="00DC07B4">
              <w:rPr>
                <w:sz w:val="24"/>
                <w:szCs w:val="24"/>
              </w:rPr>
              <w:t xml:space="preserve"> ложки);</w:t>
            </w:r>
          </w:p>
          <w:p w:rsidR="00E3631A" w:rsidRPr="00DC07B4" w:rsidRDefault="0005385D" w:rsidP="0005385D">
            <w:pPr>
              <w:pStyle w:val="WW-"/>
              <w:tabs>
                <w:tab w:val="clear" w:pos="709"/>
              </w:tabs>
              <w:snapToGrid w:val="0"/>
              <w:spacing w:after="0" w:line="240" w:lineRule="auto"/>
              <w:jc w:val="both"/>
              <w:rPr>
                <w:rFonts w:ascii="Times New Roman" w:hAnsi="Times New Roman"/>
                <w:sz w:val="24"/>
                <w:szCs w:val="24"/>
              </w:rPr>
            </w:pPr>
            <w:r w:rsidRPr="00DC07B4">
              <w:rPr>
                <w:rFonts w:ascii="Times New Roman" w:hAnsi="Times New Roman"/>
                <w:sz w:val="24"/>
                <w:szCs w:val="24"/>
              </w:rPr>
              <w:t>особенности музыкального языка современной детской песни её идейное и художественное содержание;</w:t>
            </w:r>
          </w:p>
        </w:tc>
        <w:tc>
          <w:tcPr>
            <w:tcW w:w="4394" w:type="dxa"/>
            <w:shd w:val="clear" w:color="auto" w:fill="auto"/>
          </w:tcPr>
          <w:p w:rsidR="00F61B8A" w:rsidRPr="00DC07B4" w:rsidRDefault="00F61B8A" w:rsidP="0005385D">
            <w:pPr>
              <w:jc w:val="both"/>
              <w:rPr>
                <w:sz w:val="24"/>
                <w:szCs w:val="24"/>
              </w:rPr>
            </w:pPr>
            <w:r w:rsidRPr="00DC07B4">
              <w:rPr>
                <w:sz w:val="24"/>
                <w:szCs w:val="24"/>
              </w:rPr>
              <w:lastRenderedPageBreak/>
              <w:t>воспроизв</w:t>
            </w:r>
            <w:r w:rsidR="0005385D" w:rsidRPr="00DC07B4">
              <w:rPr>
                <w:sz w:val="24"/>
                <w:szCs w:val="24"/>
              </w:rPr>
              <w:t>едение</w:t>
            </w:r>
            <w:r w:rsidRPr="00DC07B4">
              <w:rPr>
                <w:sz w:val="24"/>
                <w:szCs w:val="24"/>
              </w:rPr>
              <w:t xml:space="preserve"> хорошо знакомой песни  путём беззвучной артикуляции  в сопровождении инструмента;</w:t>
            </w:r>
          </w:p>
          <w:p w:rsidR="00F61B8A" w:rsidRPr="00DC07B4" w:rsidRDefault="00F61B8A" w:rsidP="0005385D">
            <w:pPr>
              <w:jc w:val="both"/>
              <w:rPr>
                <w:sz w:val="24"/>
                <w:szCs w:val="24"/>
              </w:rPr>
            </w:pPr>
            <w:r w:rsidRPr="00DC07B4">
              <w:rPr>
                <w:sz w:val="24"/>
                <w:szCs w:val="24"/>
              </w:rPr>
              <w:t>различение  разнообразных по звучанию  и характеру маршей, танцев, песен;</w:t>
            </w:r>
          </w:p>
          <w:p w:rsidR="00F61B8A" w:rsidRPr="00DC07B4" w:rsidRDefault="0005385D" w:rsidP="0005385D">
            <w:pPr>
              <w:jc w:val="both"/>
              <w:rPr>
                <w:sz w:val="24"/>
                <w:szCs w:val="24"/>
              </w:rPr>
            </w:pPr>
            <w:r w:rsidRPr="00DC07B4">
              <w:rPr>
                <w:sz w:val="24"/>
                <w:szCs w:val="24"/>
              </w:rPr>
              <w:t>пение  хором, выполняя требования художественного исполн</w:t>
            </w:r>
            <w:r w:rsidR="00F61B8A" w:rsidRPr="00DC07B4">
              <w:rPr>
                <w:sz w:val="24"/>
                <w:szCs w:val="24"/>
              </w:rPr>
              <w:t>ения;</w:t>
            </w:r>
          </w:p>
          <w:p w:rsidR="00E3631A" w:rsidRPr="00DC07B4" w:rsidRDefault="00E3631A" w:rsidP="0065371B">
            <w:pPr>
              <w:jc w:val="both"/>
              <w:rPr>
                <w:sz w:val="24"/>
                <w:szCs w:val="24"/>
              </w:rPr>
            </w:pPr>
          </w:p>
        </w:tc>
      </w:tr>
      <w:tr w:rsidR="00E3631A" w:rsidRPr="00CA00A5" w:rsidTr="00D12C5E">
        <w:trPr>
          <w:trHeight w:val="840"/>
        </w:trPr>
        <w:tc>
          <w:tcPr>
            <w:tcW w:w="1522" w:type="dxa"/>
            <w:shd w:val="clear" w:color="auto" w:fill="auto"/>
          </w:tcPr>
          <w:p w:rsidR="00E3631A" w:rsidRPr="00DC07B4" w:rsidRDefault="0005385D" w:rsidP="00692E3C">
            <w:pPr>
              <w:jc w:val="center"/>
              <w:rPr>
                <w:b/>
                <w:i/>
                <w:kern w:val="1"/>
                <w:sz w:val="24"/>
                <w:szCs w:val="24"/>
              </w:rPr>
            </w:pPr>
            <w:r w:rsidRPr="00DC07B4">
              <w:rPr>
                <w:b/>
                <w:i/>
                <w:kern w:val="1"/>
                <w:sz w:val="24"/>
                <w:szCs w:val="24"/>
              </w:rPr>
              <w:lastRenderedPageBreak/>
              <w:t>Физическая культура</w:t>
            </w:r>
          </w:p>
        </w:tc>
        <w:tc>
          <w:tcPr>
            <w:tcW w:w="3686" w:type="dxa"/>
            <w:shd w:val="clear" w:color="auto" w:fill="auto"/>
          </w:tcPr>
          <w:p w:rsidR="00E3631A" w:rsidRPr="00DC07B4" w:rsidRDefault="0005385D" w:rsidP="0005385D">
            <w:pPr>
              <w:pStyle w:val="ad"/>
              <w:spacing w:after="0"/>
              <w:ind w:firstLine="40"/>
              <w:jc w:val="both"/>
              <w:rPr>
                <w:sz w:val="24"/>
                <w:szCs w:val="24"/>
              </w:rPr>
            </w:pPr>
            <w:r w:rsidRPr="00DC07B4">
              <w:rPr>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учителя: бег, ходьба, прыжки и др.; подача и выполнение строевых команд, ведение подсчёта при выполнении общеразвивающих упражнений</w:t>
            </w:r>
            <w:proofErr w:type="gramStart"/>
            <w:r w:rsidRPr="00DC07B4">
              <w:rPr>
                <w:sz w:val="24"/>
                <w:szCs w:val="24"/>
              </w:rPr>
              <w:t>.</w:t>
            </w:r>
            <w:proofErr w:type="gramEnd"/>
            <w:r w:rsidRPr="00DC07B4">
              <w:rPr>
                <w:sz w:val="24"/>
                <w:szCs w:val="24"/>
              </w:rPr>
              <w:t xml:space="preserve"> </w:t>
            </w:r>
            <w:proofErr w:type="gramStart"/>
            <w:r w:rsidRPr="00DC07B4">
              <w:rPr>
                <w:sz w:val="24"/>
                <w:szCs w:val="24"/>
              </w:rPr>
              <w:t>с</w:t>
            </w:r>
            <w:proofErr w:type="gramEnd"/>
            <w:r w:rsidRPr="00DC07B4">
              <w:rPr>
                <w:sz w:val="24"/>
                <w:szCs w:val="24"/>
              </w:rPr>
              <w:t xml:space="preserve">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 знание спортивных традиций своего народа и других народов; </w:t>
            </w:r>
            <w:proofErr w:type="gramStart"/>
            <w:r w:rsidRPr="00DC07B4">
              <w:rPr>
                <w:sz w:val="24"/>
                <w:szCs w:val="24"/>
              </w:rPr>
              <w:t xml:space="preserve">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при выполнении двигательных действий под руководством учителя; знание и применение </w:t>
            </w:r>
            <w:r w:rsidRPr="00DC07B4">
              <w:rPr>
                <w:sz w:val="24"/>
                <w:szCs w:val="24"/>
              </w:rPr>
              <w:lastRenderedPageBreak/>
              <w:t>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w:t>
            </w:r>
            <w:proofErr w:type="gramEnd"/>
          </w:p>
        </w:tc>
        <w:tc>
          <w:tcPr>
            <w:tcW w:w="4394" w:type="dxa"/>
            <w:shd w:val="clear" w:color="auto" w:fill="auto"/>
          </w:tcPr>
          <w:p w:rsidR="00E3631A" w:rsidRPr="00DC07B4" w:rsidRDefault="0005385D" w:rsidP="0005385D">
            <w:pPr>
              <w:pStyle w:val="ad"/>
              <w:spacing w:after="0"/>
              <w:jc w:val="both"/>
              <w:rPr>
                <w:sz w:val="24"/>
                <w:szCs w:val="24"/>
              </w:rPr>
            </w:pPr>
            <w:proofErr w:type="gramStart"/>
            <w:r w:rsidRPr="00DC07B4">
              <w:rPr>
                <w:sz w:val="24"/>
                <w:szCs w:val="24"/>
              </w:rPr>
              <w:lastRenderedPageBreak/>
              <w:t>представления о физической культуре как средстве укрепления здоровья, физического развития и физической подготовки человека; выполнение комплексов утренней гимнастики под руководством учителя;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w:t>
            </w:r>
            <w:proofErr w:type="gramEnd"/>
            <w:r w:rsidRPr="00DC07B4">
              <w:rPr>
                <w:sz w:val="24"/>
                <w:szCs w:val="24"/>
              </w:rPr>
              <w:t xml:space="preserve"> </w:t>
            </w:r>
            <w:proofErr w:type="gramStart"/>
            <w:r w:rsidRPr="00DC07B4">
              <w:rPr>
                <w:sz w:val="24"/>
                <w:szCs w:val="24"/>
              </w:rPr>
              <w:t>подсчёт при выполнении общеразвивающих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roofErr w:type="gramEnd"/>
          </w:p>
          <w:p w:rsidR="00E3631A" w:rsidRPr="00DC07B4" w:rsidRDefault="00E3631A" w:rsidP="00692E3C">
            <w:pPr>
              <w:snapToGrid w:val="0"/>
              <w:ind w:firstLine="132"/>
              <w:rPr>
                <w:sz w:val="24"/>
                <w:szCs w:val="24"/>
              </w:rPr>
            </w:pPr>
          </w:p>
        </w:tc>
      </w:tr>
      <w:tr w:rsidR="00E3631A" w:rsidRPr="00CA00A5" w:rsidTr="00692E3C">
        <w:trPr>
          <w:trHeight w:val="269"/>
        </w:trPr>
        <w:tc>
          <w:tcPr>
            <w:tcW w:w="1522" w:type="dxa"/>
            <w:shd w:val="clear" w:color="auto" w:fill="auto"/>
          </w:tcPr>
          <w:p w:rsidR="00E3631A" w:rsidRPr="00DC07B4" w:rsidRDefault="00C56B2B" w:rsidP="00692E3C">
            <w:pPr>
              <w:jc w:val="center"/>
              <w:rPr>
                <w:b/>
                <w:i/>
                <w:kern w:val="1"/>
                <w:sz w:val="24"/>
                <w:szCs w:val="24"/>
              </w:rPr>
            </w:pPr>
            <w:r w:rsidRPr="00DC07B4">
              <w:rPr>
                <w:b/>
                <w:i/>
                <w:kern w:val="1"/>
                <w:sz w:val="24"/>
                <w:szCs w:val="24"/>
              </w:rPr>
              <w:lastRenderedPageBreak/>
              <w:t xml:space="preserve">Трудовое обучение </w:t>
            </w:r>
          </w:p>
        </w:tc>
        <w:tc>
          <w:tcPr>
            <w:tcW w:w="3686" w:type="dxa"/>
            <w:shd w:val="clear" w:color="auto" w:fill="auto"/>
          </w:tcPr>
          <w:p w:rsidR="00E3631A" w:rsidRPr="00DC07B4" w:rsidRDefault="0005385D" w:rsidP="00692E3C">
            <w:pPr>
              <w:pStyle w:val="ad"/>
              <w:ind w:left="-10" w:right="108"/>
              <w:jc w:val="both"/>
              <w:rPr>
                <w:sz w:val="24"/>
                <w:szCs w:val="24"/>
              </w:rPr>
            </w:pPr>
            <w:r w:rsidRPr="00DC07B4">
              <w:rPr>
                <w:sz w:val="24"/>
                <w:szCs w:val="24"/>
              </w:rPr>
              <w:t>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работ;40 осознанный подбор материалов по их физическим, декоративн</w:t>
            </w:r>
            <w:proofErr w:type="gramStart"/>
            <w:r w:rsidRPr="00DC07B4">
              <w:rPr>
                <w:sz w:val="24"/>
                <w:szCs w:val="24"/>
              </w:rPr>
              <w:t>о-</w:t>
            </w:r>
            <w:proofErr w:type="gramEnd"/>
            <w:r w:rsidRPr="00DC07B4">
              <w:rPr>
                <w:sz w:val="24"/>
                <w:szCs w:val="24"/>
              </w:rPr>
              <w:t xml:space="preserve"> художественным и конструктивным свойствам;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w:t>
            </w:r>
            <w:proofErr w:type="gramStart"/>
            <w:r w:rsidRPr="00DC07B4">
              <w:rPr>
                <w:sz w:val="24"/>
                <w:szCs w:val="24"/>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w:t>
            </w:r>
            <w:r w:rsidRPr="00DC07B4">
              <w:rPr>
                <w:sz w:val="24"/>
                <w:szCs w:val="24"/>
              </w:rPr>
              <w:lastRenderedPageBreak/>
              <w:t>работы; оценка своих изделий (красиво, некрасиво, аккуратно, похоже на образец);</w:t>
            </w:r>
            <w:proofErr w:type="gramEnd"/>
            <w:r w:rsidRPr="00DC07B4">
              <w:rPr>
                <w:sz w:val="24"/>
                <w:szCs w:val="24"/>
              </w:rPr>
              <w:t xml:space="preserve"> установление причинно-следственных связей между выполняемыми действиями и их результатами; выполнение общественных поручений по уборке класса/мастерской после уроков трудового обучения.</w:t>
            </w:r>
          </w:p>
        </w:tc>
        <w:tc>
          <w:tcPr>
            <w:tcW w:w="4394" w:type="dxa"/>
            <w:shd w:val="clear" w:color="auto" w:fill="auto"/>
          </w:tcPr>
          <w:p w:rsidR="00E3631A" w:rsidRPr="00DC07B4" w:rsidRDefault="00E3631A" w:rsidP="0005385D">
            <w:pPr>
              <w:snapToGrid w:val="0"/>
              <w:jc w:val="both"/>
              <w:rPr>
                <w:sz w:val="24"/>
                <w:szCs w:val="24"/>
              </w:rPr>
            </w:pPr>
            <w:r w:rsidRPr="00DC07B4">
              <w:rPr>
                <w:sz w:val="24"/>
                <w:szCs w:val="24"/>
              </w:rPr>
              <w:lastRenderedPageBreak/>
              <w:t xml:space="preserve"> </w:t>
            </w:r>
            <w:proofErr w:type="gramStart"/>
            <w:r w:rsidRPr="00DC07B4">
              <w:rPr>
                <w:sz w:val="24"/>
                <w:szCs w:val="24"/>
              </w:rPr>
              <w:t xml:space="preserve">знание названия страны, в которой мы живем, </w:t>
            </w:r>
            <w:r w:rsidR="0005385D" w:rsidRPr="00DC07B4">
              <w:rPr>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w:t>
            </w:r>
            <w:proofErr w:type="gramEnd"/>
            <w:r w:rsidR="0005385D" w:rsidRPr="00DC07B4">
              <w:rPr>
                <w:sz w:val="24"/>
                <w:szCs w:val="24"/>
              </w:rPr>
              <w:t xml:space="preserve"> знание и соблюдение правил их хранения, санитарно-гигиенических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roofErr w:type="gramStart"/>
            <w:r w:rsidR="0005385D" w:rsidRPr="00DC07B4">
              <w:rPr>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составление стандартного плана работы по пунктам; 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0005385D" w:rsidRPr="00DC07B4">
              <w:rPr>
                <w:sz w:val="24"/>
                <w:szCs w:val="24"/>
              </w:rPr>
              <w:t>металлоконструктора</w:t>
            </w:r>
            <w:proofErr w:type="spellEnd"/>
            <w:r w:rsidR="0005385D" w:rsidRPr="00DC07B4">
              <w:rPr>
                <w:sz w:val="24"/>
                <w:szCs w:val="24"/>
              </w:rPr>
              <w:t>);</w:t>
            </w:r>
            <w:proofErr w:type="gramEnd"/>
            <w:r w:rsidR="0005385D" w:rsidRPr="00DC07B4">
              <w:rPr>
                <w:sz w:val="24"/>
                <w:szCs w:val="24"/>
              </w:rPr>
              <w:t xml:space="preserve"> выполнение несложного ремонта одежды.</w:t>
            </w:r>
          </w:p>
        </w:tc>
      </w:tr>
      <w:tr w:rsidR="0005385D" w:rsidRPr="00CA00A5" w:rsidTr="00692E3C">
        <w:trPr>
          <w:trHeight w:val="269"/>
        </w:trPr>
        <w:tc>
          <w:tcPr>
            <w:tcW w:w="1522" w:type="dxa"/>
            <w:shd w:val="clear" w:color="auto" w:fill="auto"/>
          </w:tcPr>
          <w:p w:rsidR="0005385D" w:rsidRPr="00DC07B4" w:rsidRDefault="0005385D" w:rsidP="00692E3C">
            <w:pPr>
              <w:jc w:val="center"/>
              <w:rPr>
                <w:b/>
                <w:i/>
                <w:kern w:val="1"/>
                <w:sz w:val="24"/>
                <w:szCs w:val="24"/>
              </w:rPr>
            </w:pPr>
            <w:r w:rsidRPr="00DC07B4">
              <w:rPr>
                <w:b/>
                <w:i/>
                <w:kern w:val="1"/>
                <w:sz w:val="24"/>
                <w:szCs w:val="24"/>
              </w:rPr>
              <w:lastRenderedPageBreak/>
              <w:t>Основы мировых религиозных культур и светской этики</w:t>
            </w:r>
          </w:p>
        </w:tc>
        <w:tc>
          <w:tcPr>
            <w:tcW w:w="3686" w:type="dxa"/>
            <w:shd w:val="clear" w:color="auto" w:fill="auto"/>
          </w:tcPr>
          <w:p w:rsidR="0005385D" w:rsidRPr="00DC07B4" w:rsidRDefault="009A607E" w:rsidP="009A607E">
            <w:pPr>
              <w:jc w:val="both"/>
              <w:rPr>
                <w:sz w:val="24"/>
                <w:szCs w:val="24"/>
              </w:rPr>
            </w:pPr>
            <w:r w:rsidRPr="00DC07B4">
              <w:rPr>
                <w:sz w:val="24"/>
                <w:szCs w:val="24"/>
              </w:rPr>
              <w:t>Знание основных понятий религиозных культур; историю возникновения религиозных культур; историю развития различных религиозных культур в истории России; особенности и традиции религий; описание основных содержательных составляющих священных книг, сооружений, праздников и святынь</w:t>
            </w:r>
          </w:p>
        </w:tc>
        <w:tc>
          <w:tcPr>
            <w:tcW w:w="4394" w:type="dxa"/>
            <w:shd w:val="clear" w:color="auto" w:fill="auto"/>
          </w:tcPr>
          <w:p w:rsidR="0005385D" w:rsidRPr="00DC07B4" w:rsidRDefault="0065371B" w:rsidP="009A607E">
            <w:pPr>
              <w:jc w:val="both"/>
              <w:rPr>
                <w:sz w:val="24"/>
                <w:szCs w:val="24"/>
              </w:rPr>
            </w:pPr>
            <w:r w:rsidRPr="00DC07B4">
              <w:rPr>
                <w:sz w:val="24"/>
                <w:szCs w:val="24"/>
              </w:rPr>
              <w:t>Знание основных понятий религиозных культур; историю возникновения религиозных культур; историю развития различных религиозных культур в истории России; особенности и традиции религий; описание основных содержательных составляющих священных книг, сооружений, праздников и святынь</w:t>
            </w:r>
          </w:p>
        </w:tc>
      </w:tr>
      <w:tr w:rsidR="00C56B2B" w:rsidRPr="00CA00A5" w:rsidTr="00692E3C">
        <w:trPr>
          <w:trHeight w:val="269"/>
        </w:trPr>
        <w:tc>
          <w:tcPr>
            <w:tcW w:w="1522" w:type="dxa"/>
            <w:shd w:val="clear" w:color="auto" w:fill="auto"/>
          </w:tcPr>
          <w:p w:rsidR="00C56B2B" w:rsidRPr="00DC07B4" w:rsidRDefault="00C56B2B" w:rsidP="00692E3C">
            <w:pPr>
              <w:jc w:val="center"/>
              <w:rPr>
                <w:b/>
                <w:i/>
                <w:kern w:val="1"/>
                <w:sz w:val="24"/>
                <w:szCs w:val="24"/>
              </w:rPr>
            </w:pPr>
            <w:r w:rsidRPr="00DC07B4">
              <w:rPr>
                <w:b/>
                <w:i/>
                <w:kern w:val="1"/>
                <w:sz w:val="24"/>
                <w:szCs w:val="24"/>
              </w:rPr>
              <w:t>ОБЖ</w:t>
            </w:r>
          </w:p>
        </w:tc>
        <w:tc>
          <w:tcPr>
            <w:tcW w:w="3686" w:type="dxa"/>
            <w:shd w:val="clear" w:color="auto" w:fill="auto"/>
          </w:tcPr>
          <w:p w:rsidR="00111F40" w:rsidRPr="00DC07B4" w:rsidRDefault="00111F40" w:rsidP="00111F40">
            <w:pPr>
              <w:contextualSpacing/>
              <w:jc w:val="both"/>
              <w:rPr>
                <w:sz w:val="24"/>
                <w:szCs w:val="24"/>
              </w:rPr>
            </w:pPr>
            <w:r w:rsidRPr="00DC07B4">
              <w:rPr>
                <w:sz w:val="24"/>
                <w:szCs w:val="24"/>
              </w:rPr>
              <w:t>правила дорожного движения в городе;</w:t>
            </w:r>
          </w:p>
          <w:p w:rsidR="00111F40" w:rsidRPr="00DC07B4" w:rsidRDefault="00111F40" w:rsidP="00111F40">
            <w:pPr>
              <w:contextualSpacing/>
              <w:jc w:val="both"/>
              <w:rPr>
                <w:sz w:val="24"/>
                <w:szCs w:val="24"/>
              </w:rPr>
            </w:pPr>
            <w:r w:rsidRPr="00DC07B4">
              <w:rPr>
                <w:sz w:val="24"/>
                <w:szCs w:val="24"/>
              </w:rPr>
              <w:t>правила дорожного движения за городом;</w:t>
            </w:r>
          </w:p>
          <w:p w:rsidR="00111F40" w:rsidRPr="00DC07B4" w:rsidRDefault="00111F40" w:rsidP="00111F40">
            <w:pPr>
              <w:contextualSpacing/>
              <w:jc w:val="both"/>
              <w:rPr>
                <w:sz w:val="24"/>
                <w:szCs w:val="24"/>
              </w:rPr>
            </w:pPr>
            <w:r w:rsidRPr="00DC07B4">
              <w:rPr>
                <w:sz w:val="24"/>
                <w:szCs w:val="24"/>
              </w:rPr>
              <w:t>правила поведения при стихийных бедствиях – наводнении;</w:t>
            </w:r>
          </w:p>
          <w:p w:rsidR="00111F40" w:rsidRPr="00DC07B4" w:rsidRDefault="00111F40" w:rsidP="00111F40">
            <w:pPr>
              <w:contextualSpacing/>
              <w:jc w:val="both"/>
              <w:rPr>
                <w:sz w:val="24"/>
                <w:szCs w:val="24"/>
              </w:rPr>
            </w:pPr>
            <w:r w:rsidRPr="00DC07B4">
              <w:rPr>
                <w:sz w:val="24"/>
                <w:szCs w:val="24"/>
              </w:rPr>
              <w:t>правила поведения при пожаре, при утечке газа, при прорыве канализации;</w:t>
            </w:r>
          </w:p>
          <w:p w:rsidR="00111F40" w:rsidRPr="00DC07B4" w:rsidRDefault="00111F40" w:rsidP="00111F40">
            <w:pPr>
              <w:contextualSpacing/>
              <w:jc w:val="both"/>
              <w:rPr>
                <w:sz w:val="24"/>
                <w:szCs w:val="24"/>
              </w:rPr>
            </w:pPr>
            <w:r w:rsidRPr="00DC07B4">
              <w:rPr>
                <w:sz w:val="24"/>
                <w:szCs w:val="24"/>
              </w:rPr>
              <w:t>правила поведения при встрече с преступником дома;</w:t>
            </w:r>
          </w:p>
          <w:p w:rsidR="00111F40" w:rsidRPr="00DC07B4" w:rsidRDefault="00111F40" w:rsidP="00111F40">
            <w:pPr>
              <w:contextualSpacing/>
              <w:jc w:val="both"/>
              <w:rPr>
                <w:sz w:val="24"/>
                <w:szCs w:val="24"/>
              </w:rPr>
            </w:pPr>
            <w:r w:rsidRPr="00DC07B4">
              <w:rPr>
                <w:sz w:val="24"/>
                <w:szCs w:val="24"/>
              </w:rPr>
              <w:t>правила безопасности в лесу;</w:t>
            </w:r>
          </w:p>
          <w:p w:rsidR="00111F40" w:rsidRPr="00DC07B4" w:rsidRDefault="00111F40" w:rsidP="00111F40">
            <w:pPr>
              <w:contextualSpacing/>
              <w:jc w:val="both"/>
              <w:rPr>
                <w:sz w:val="24"/>
                <w:szCs w:val="24"/>
              </w:rPr>
            </w:pPr>
            <w:r w:rsidRPr="00DC07B4">
              <w:rPr>
                <w:sz w:val="24"/>
                <w:szCs w:val="24"/>
              </w:rPr>
              <w:t>правила общения с домашними животными;</w:t>
            </w:r>
          </w:p>
          <w:p w:rsidR="00111F40" w:rsidRPr="00DC07B4" w:rsidRDefault="00111F40" w:rsidP="00111F40">
            <w:pPr>
              <w:contextualSpacing/>
              <w:jc w:val="both"/>
              <w:rPr>
                <w:sz w:val="24"/>
                <w:szCs w:val="24"/>
              </w:rPr>
            </w:pPr>
            <w:r w:rsidRPr="00DC07B4">
              <w:rPr>
                <w:sz w:val="24"/>
                <w:szCs w:val="24"/>
              </w:rPr>
              <w:t>начальные сведения о вреде курения и наркомании;</w:t>
            </w:r>
          </w:p>
          <w:p w:rsidR="00111F40" w:rsidRPr="00DC07B4" w:rsidRDefault="00111F40" w:rsidP="00111F40">
            <w:pPr>
              <w:contextualSpacing/>
              <w:jc w:val="both"/>
              <w:rPr>
                <w:sz w:val="24"/>
                <w:szCs w:val="24"/>
              </w:rPr>
            </w:pPr>
            <w:r w:rsidRPr="00DC07B4">
              <w:rPr>
                <w:sz w:val="24"/>
                <w:szCs w:val="24"/>
              </w:rPr>
              <w:t>начальные сведения о средствах защиты дыхательных путей;</w:t>
            </w:r>
          </w:p>
          <w:p w:rsidR="00111F40" w:rsidRPr="00DC07B4" w:rsidRDefault="00111F40" w:rsidP="00111F40">
            <w:pPr>
              <w:contextualSpacing/>
              <w:jc w:val="both"/>
              <w:rPr>
                <w:sz w:val="24"/>
                <w:szCs w:val="24"/>
              </w:rPr>
            </w:pPr>
            <w:r w:rsidRPr="00DC07B4">
              <w:rPr>
                <w:sz w:val="24"/>
                <w:szCs w:val="24"/>
              </w:rPr>
              <w:t>режим дня школьника;</w:t>
            </w:r>
          </w:p>
          <w:p w:rsidR="00C56B2B" w:rsidRPr="00DC07B4" w:rsidRDefault="00111F40" w:rsidP="009A607E">
            <w:pPr>
              <w:contextualSpacing/>
              <w:jc w:val="both"/>
              <w:rPr>
                <w:sz w:val="24"/>
                <w:szCs w:val="24"/>
              </w:rPr>
            </w:pPr>
            <w:r w:rsidRPr="00DC07B4">
              <w:rPr>
                <w:sz w:val="24"/>
                <w:szCs w:val="24"/>
              </w:rPr>
              <w:t>правила поведения у воды и на воде.</w:t>
            </w:r>
          </w:p>
        </w:tc>
        <w:tc>
          <w:tcPr>
            <w:tcW w:w="4394" w:type="dxa"/>
            <w:shd w:val="clear" w:color="auto" w:fill="auto"/>
          </w:tcPr>
          <w:p w:rsidR="0065371B" w:rsidRPr="00DC07B4" w:rsidRDefault="0065371B" w:rsidP="0065371B">
            <w:pPr>
              <w:contextualSpacing/>
              <w:jc w:val="both"/>
              <w:rPr>
                <w:sz w:val="24"/>
                <w:szCs w:val="24"/>
              </w:rPr>
            </w:pPr>
            <w:r w:rsidRPr="00DC07B4">
              <w:rPr>
                <w:sz w:val="24"/>
                <w:szCs w:val="24"/>
              </w:rPr>
              <w:t>правила дорожного движения в городе;</w:t>
            </w:r>
          </w:p>
          <w:p w:rsidR="0065371B" w:rsidRPr="00DC07B4" w:rsidRDefault="0065371B" w:rsidP="0065371B">
            <w:pPr>
              <w:contextualSpacing/>
              <w:jc w:val="both"/>
              <w:rPr>
                <w:sz w:val="24"/>
                <w:szCs w:val="24"/>
              </w:rPr>
            </w:pPr>
            <w:r w:rsidRPr="00DC07B4">
              <w:rPr>
                <w:sz w:val="24"/>
                <w:szCs w:val="24"/>
              </w:rPr>
              <w:t>правила дорожного движения за городом;</w:t>
            </w:r>
          </w:p>
          <w:p w:rsidR="0065371B" w:rsidRPr="00DC07B4" w:rsidRDefault="0065371B" w:rsidP="0065371B">
            <w:pPr>
              <w:contextualSpacing/>
              <w:jc w:val="both"/>
              <w:rPr>
                <w:sz w:val="24"/>
                <w:szCs w:val="24"/>
              </w:rPr>
            </w:pPr>
            <w:r w:rsidRPr="00DC07B4">
              <w:rPr>
                <w:sz w:val="24"/>
                <w:szCs w:val="24"/>
              </w:rPr>
              <w:t>правила поведения при стихийных бедствиях – наводнении;</w:t>
            </w:r>
          </w:p>
          <w:p w:rsidR="0065371B" w:rsidRPr="00DC07B4" w:rsidRDefault="0065371B" w:rsidP="0065371B">
            <w:pPr>
              <w:contextualSpacing/>
              <w:jc w:val="both"/>
              <w:rPr>
                <w:sz w:val="24"/>
                <w:szCs w:val="24"/>
              </w:rPr>
            </w:pPr>
            <w:r w:rsidRPr="00DC07B4">
              <w:rPr>
                <w:sz w:val="24"/>
                <w:szCs w:val="24"/>
              </w:rPr>
              <w:t>правила поведения при пожаре, при утечке газа, при прорыве канализации;</w:t>
            </w:r>
          </w:p>
          <w:p w:rsidR="0065371B" w:rsidRPr="00DC07B4" w:rsidRDefault="0065371B" w:rsidP="0065371B">
            <w:pPr>
              <w:contextualSpacing/>
              <w:jc w:val="both"/>
              <w:rPr>
                <w:sz w:val="24"/>
                <w:szCs w:val="24"/>
              </w:rPr>
            </w:pPr>
            <w:r w:rsidRPr="00DC07B4">
              <w:rPr>
                <w:sz w:val="24"/>
                <w:szCs w:val="24"/>
              </w:rPr>
              <w:t>правила поведения при встрече с преступником дома;</w:t>
            </w:r>
          </w:p>
          <w:p w:rsidR="0065371B" w:rsidRPr="00DC07B4" w:rsidRDefault="0065371B" w:rsidP="0065371B">
            <w:pPr>
              <w:contextualSpacing/>
              <w:jc w:val="both"/>
              <w:rPr>
                <w:sz w:val="24"/>
                <w:szCs w:val="24"/>
              </w:rPr>
            </w:pPr>
            <w:r w:rsidRPr="00DC07B4">
              <w:rPr>
                <w:sz w:val="24"/>
                <w:szCs w:val="24"/>
              </w:rPr>
              <w:t>правила безопасности в лесу;</w:t>
            </w:r>
          </w:p>
          <w:p w:rsidR="0065371B" w:rsidRPr="00DC07B4" w:rsidRDefault="0065371B" w:rsidP="0065371B">
            <w:pPr>
              <w:contextualSpacing/>
              <w:jc w:val="both"/>
              <w:rPr>
                <w:sz w:val="24"/>
                <w:szCs w:val="24"/>
              </w:rPr>
            </w:pPr>
            <w:r w:rsidRPr="00DC07B4">
              <w:rPr>
                <w:sz w:val="24"/>
                <w:szCs w:val="24"/>
              </w:rPr>
              <w:t>правила общения с домашними животными;</w:t>
            </w:r>
          </w:p>
          <w:p w:rsidR="0065371B" w:rsidRPr="00DC07B4" w:rsidRDefault="0065371B" w:rsidP="0065371B">
            <w:pPr>
              <w:contextualSpacing/>
              <w:jc w:val="both"/>
              <w:rPr>
                <w:sz w:val="24"/>
                <w:szCs w:val="24"/>
              </w:rPr>
            </w:pPr>
            <w:r w:rsidRPr="00DC07B4">
              <w:rPr>
                <w:sz w:val="24"/>
                <w:szCs w:val="24"/>
              </w:rPr>
              <w:t>начальные сведения о вреде курения и наркомании;</w:t>
            </w:r>
          </w:p>
          <w:p w:rsidR="0065371B" w:rsidRPr="00DC07B4" w:rsidRDefault="0065371B" w:rsidP="0065371B">
            <w:pPr>
              <w:contextualSpacing/>
              <w:jc w:val="both"/>
              <w:rPr>
                <w:sz w:val="24"/>
                <w:szCs w:val="24"/>
              </w:rPr>
            </w:pPr>
            <w:r w:rsidRPr="00DC07B4">
              <w:rPr>
                <w:sz w:val="24"/>
                <w:szCs w:val="24"/>
              </w:rPr>
              <w:t>начальные сведения о средствах защиты дыхательных путей;</w:t>
            </w:r>
          </w:p>
          <w:p w:rsidR="0065371B" w:rsidRPr="00DC07B4" w:rsidRDefault="0065371B" w:rsidP="0065371B">
            <w:pPr>
              <w:contextualSpacing/>
              <w:jc w:val="both"/>
              <w:rPr>
                <w:sz w:val="24"/>
                <w:szCs w:val="24"/>
              </w:rPr>
            </w:pPr>
            <w:r w:rsidRPr="00DC07B4">
              <w:rPr>
                <w:sz w:val="24"/>
                <w:szCs w:val="24"/>
              </w:rPr>
              <w:t>режим дня школьника;</w:t>
            </w:r>
          </w:p>
          <w:p w:rsidR="00C56B2B" w:rsidRPr="00DC07B4" w:rsidRDefault="0065371B" w:rsidP="0065371B">
            <w:pPr>
              <w:jc w:val="both"/>
              <w:rPr>
                <w:sz w:val="24"/>
                <w:szCs w:val="24"/>
              </w:rPr>
            </w:pPr>
            <w:r w:rsidRPr="00DC07B4">
              <w:rPr>
                <w:sz w:val="24"/>
                <w:szCs w:val="24"/>
              </w:rPr>
              <w:t>правила поведения у воды и на воде</w:t>
            </w:r>
          </w:p>
        </w:tc>
      </w:tr>
    </w:tbl>
    <w:p w:rsidR="00E3631A" w:rsidRPr="0061430A" w:rsidRDefault="00E3631A" w:rsidP="00E3631A">
      <w:pPr>
        <w:pStyle w:val="af0"/>
        <w:spacing w:after="0" w:line="240" w:lineRule="auto"/>
        <w:ind w:left="0"/>
        <w:rPr>
          <w:rFonts w:ascii="Times New Roman" w:hAnsi="Times New Roman" w:cs="Times New Roman"/>
          <w:b/>
          <w:color w:val="000000"/>
          <w:sz w:val="24"/>
          <w:szCs w:val="24"/>
        </w:rPr>
      </w:pPr>
    </w:p>
    <w:p w:rsidR="00C73398" w:rsidRDefault="00E3631A" w:rsidP="00E3631A">
      <w:pPr>
        <w:jc w:val="both"/>
        <w:rPr>
          <w:color w:val="000000"/>
          <w:sz w:val="24"/>
          <w:szCs w:val="24"/>
        </w:rPr>
      </w:pPr>
      <w:r>
        <w:rPr>
          <w:color w:val="000000"/>
          <w:sz w:val="24"/>
          <w:szCs w:val="24"/>
        </w:rPr>
        <w:t xml:space="preserve">  </w:t>
      </w:r>
    </w:p>
    <w:p w:rsidR="00C73398" w:rsidRDefault="00C73398" w:rsidP="00E3631A">
      <w:pPr>
        <w:jc w:val="both"/>
        <w:rPr>
          <w:color w:val="000000"/>
          <w:sz w:val="24"/>
          <w:szCs w:val="24"/>
        </w:rPr>
      </w:pPr>
    </w:p>
    <w:p w:rsidR="00C73398" w:rsidRDefault="00C73398" w:rsidP="00E3631A">
      <w:pPr>
        <w:jc w:val="both"/>
        <w:rPr>
          <w:color w:val="000000"/>
          <w:sz w:val="24"/>
          <w:szCs w:val="24"/>
        </w:rPr>
      </w:pPr>
    </w:p>
    <w:p w:rsidR="00C73398" w:rsidRDefault="00C73398" w:rsidP="00E3631A">
      <w:pPr>
        <w:jc w:val="both"/>
        <w:rPr>
          <w:color w:val="000000"/>
          <w:sz w:val="24"/>
          <w:szCs w:val="24"/>
        </w:rPr>
      </w:pPr>
    </w:p>
    <w:p w:rsidR="00E3631A" w:rsidRDefault="00E3631A" w:rsidP="00E3631A">
      <w:pPr>
        <w:jc w:val="both"/>
        <w:rPr>
          <w:color w:val="000000"/>
          <w:sz w:val="24"/>
          <w:szCs w:val="24"/>
        </w:rPr>
      </w:pPr>
      <w:r>
        <w:rPr>
          <w:color w:val="000000"/>
          <w:sz w:val="24"/>
          <w:szCs w:val="24"/>
        </w:rPr>
        <w:t>Ожидаемые п</w:t>
      </w:r>
      <w:r w:rsidRPr="00D7279E">
        <w:rPr>
          <w:color w:val="000000"/>
          <w:sz w:val="24"/>
          <w:szCs w:val="24"/>
        </w:rPr>
        <w:t>редметные результаты освоения программы:</w:t>
      </w:r>
      <w:r>
        <w:rPr>
          <w:color w:val="000000"/>
          <w:sz w:val="24"/>
          <w:szCs w:val="24"/>
        </w:rPr>
        <w:t xml:space="preserve"> </w:t>
      </w:r>
    </w:p>
    <w:p w:rsidR="00E3631A" w:rsidRPr="00D7279E" w:rsidRDefault="00E3631A" w:rsidP="00E3631A">
      <w:pPr>
        <w:numPr>
          <w:ilvl w:val="0"/>
          <w:numId w:val="14"/>
        </w:numPr>
        <w:ind w:left="0"/>
        <w:jc w:val="both"/>
        <w:rPr>
          <w:sz w:val="24"/>
          <w:szCs w:val="24"/>
        </w:rPr>
      </w:pPr>
      <w:proofErr w:type="spellStart"/>
      <w:r w:rsidRPr="00D7279E">
        <w:rPr>
          <w:color w:val="000000"/>
          <w:sz w:val="24"/>
          <w:szCs w:val="24"/>
        </w:rPr>
        <w:t>Сформированость</w:t>
      </w:r>
      <w:proofErr w:type="spellEnd"/>
      <w:r w:rsidRPr="00D7279E">
        <w:rPr>
          <w:color w:val="000000"/>
          <w:sz w:val="24"/>
          <w:szCs w:val="24"/>
        </w:rPr>
        <w:t xml:space="preserve"> </w:t>
      </w:r>
      <w:r>
        <w:rPr>
          <w:color w:val="000000"/>
          <w:sz w:val="24"/>
          <w:szCs w:val="24"/>
        </w:rPr>
        <w:t>ЗУН</w:t>
      </w:r>
      <w:r w:rsidRPr="00D7279E">
        <w:rPr>
          <w:color w:val="000000"/>
          <w:sz w:val="24"/>
          <w:szCs w:val="24"/>
        </w:rPr>
        <w:t xml:space="preserve"> по предметам в соответствии</w:t>
      </w:r>
      <w:r>
        <w:rPr>
          <w:color w:val="000000"/>
          <w:sz w:val="24"/>
          <w:szCs w:val="24"/>
        </w:rPr>
        <w:t xml:space="preserve"> </w:t>
      </w:r>
      <w:r w:rsidRPr="00D7279E">
        <w:rPr>
          <w:color w:val="000000"/>
          <w:sz w:val="24"/>
          <w:szCs w:val="24"/>
        </w:rPr>
        <w:t>с программными требованиям</w:t>
      </w:r>
      <w:r w:rsidR="00C73398">
        <w:rPr>
          <w:color w:val="000000"/>
          <w:sz w:val="24"/>
          <w:szCs w:val="24"/>
        </w:rPr>
        <w:t>и</w:t>
      </w:r>
    </w:p>
    <w:p w:rsidR="00E3631A" w:rsidRPr="00D7279E" w:rsidRDefault="00E3631A" w:rsidP="00E3631A">
      <w:pPr>
        <w:jc w:val="center"/>
        <w:rPr>
          <w:bCs/>
          <w:sz w:val="28"/>
          <w:szCs w:val="28"/>
        </w:rPr>
      </w:pPr>
    </w:p>
    <w:tbl>
      <w:tblPr>
        <w:tblW w:w="0" w:type="auto"/>
        <w:tblInd w:w="108" w:type="dxa"/>
        <w:tblLayout w:type="fixed"/>
        <w:tblLook w:val="0000" w:firstRow="0" w:lastRow="0" w:firstColumn="0" w:lastColumn="0" w:noHBand="0" w:noVBand="0"/>
      </w:tblPr>
      <w:tblGrid>
        <w:gridCol w:w="1985"/>
        <w:gridCol w:w="2410"/>
        <w:gridCol w:w="2268"/>
        <w:gridCol w:w="2288"/>
      </w:tblGrid>
      <w:tr w:rsidR="00E3631A" w:rsidTr="00692E3C">
        <w:tc>
          <w:tcPr>
            <w:tcW w:w="1985" w:type="dxa"/>
            <w:vMerge w:val="restart"/>
            <w:tcBorders>
              <w:top w:val="single" w:sz="4" w:space="0" w:color="000000"/>
              <w:left w:val="single" w:sz="4" w:space="0" w:color="000000"/>
              <w:bottom w:val="single" w:sz="4" w:space="0" w:color="000000"/>
            </w:tcBorders>
            <w:shd w:val="clear" w:color="auto" w:fill="auto"/>
          </w:tcPr>
          <w:p w:rsidR="00E3631A" w:rsidRPr="00DC07B4" w:rsidRDefault="00E3631A" w:rsidP="00692E3C">
            <w:pPr>
              <w:snapToGrid w:val="0"/>
              <w:jc w:val="center"/>
              <w:rPr>
                <w:b/>
                <w:bCs/>
                <w:sz w:val="24"/>
                <w:szCs w:val="24"/>
              </w:rPr>
            </w:pPr>
            <w:r w:rsidRPr="00DC07B4">
              <w:rPr>
                <w:b/>
                <w:bCs/>
                <w:sz w:val="24"/>
                <w:szCs w:val="24"/>
              </w:rPr>
              <w:lastRenderedPageBreak/>
              <w:t>Предмет</w:t>
            </w:r>
          </w:p>
        </w:tc>
        <w:tc>
          <w:tcPr>
            <w:tcW w:w="6966" w:type="dxa"/>
            <w:gridSpan w:val="3"/>
            <w:tcBorders>
              <w:top w:val="single" w:sz="4" w:space="0" w:color="000000"/>
              <w:left w:val="single" w:sz="4" w:space="0" w:color="000000"/>
              <w:bottom w:val="single" w:sz="4" w:space="0" w:color="000000"/>
              <w:right w:val="single" w:sz="4" w:space="0" w:color="000000"/>
            </w:tcBorders>
            <w:shd w:val="clear" w:color="auto" w:fill="auto"/>
          </w:tcPr>
          <w:p w:rsidR="00E3631A" w:rsidRPr="00DC07B4" w:rsidRDefault="00E3631A" w:rsidP="00692E3C">
            <w:pPr>
              <w:snapToGrid w:val="0"/>
              <w:jc w:val="center"/>
              <w:rPr>
                <w:b/>
                <w:sz w:val="24"/>
                <w:szCs w:val="24"/>
              </w:rPr>
            </w:pPr>
            <w:r w:rsidRPr="00DC07B4">
              <w:rPr>
                <w:b/>
                <w:sz w:val="24"/>
                <w:szCs w:val="24"/>
              </w:rPr>
              <w:t>Ожидаемый результат</w:t>
            </w:r>
          </w:p>
        </w:tc>
      </w:tr>
      <w:tr w:rsidR="00E3631A" w:rsidTr="009A607E">
        <w:trPr>
          <w:trHeight w:val="523"/>
        </w:trPr>
        <w:tc>
          <w:tcPr>
            <w:tcW w:w="1985" w:type="dxa"/>
            <w:vMerge/>
            <w:tcBorders>
              <w:top w:val="single" w:sz="4" w:space="0" w:color="000000"/>
              <w:left w:val="single" w:sz="4" w:space="0" w:color="000000"/>
              <w:bottom w:val="single" w:sz="4" w:space="0" w:color="000000"/>
            </w:tcBorders>
            <w:shd w:val="clear" w:color="auto" w:fill="auto"/>
          </w:tcPr>
          <w:p w:rsidR="00E3631A" w:rsidRPr="00DC07B4" w:rsidRDefault="00E3631A" w:rsidP="00692E3C">
            <w:pPr>
              <w:snapToGrid w:val="0"/>
              <w:jc w:val="center"/>
              <w:rPr>
                <w:b/>
                <w:bCs/>
                <w:sz w:val="24"/>
                <w:szCs w:val="24"/>
              </w:rPr>
            </w:pPr>
          </w:p>
        </w:tc>
        <w:tc>
          <w:tcPr>
            <w:tcW w:w="2410" w:type="dxa"/>
            <w:tcBorders>
              <w:top w:val="single" w:sz="4" w:space="0" w:color="000000"/>
              <w:left w:val="single" w:sz="4" w:space="0" w:color="000000"/>
              <w:bottom w:val="single" w:sz="4" w:space="0" w:color="000000"/>
            </w:tcBorders>
            <w:shd w:val="clear" w:color="auto" w:fill="auto"/>
          </w:tcPr>
          <w:p w:rsidR="00E3631A" w:rsidRPr="00DC07B4" w:rsidRDefault="00E3631A" w:rsidP="00692E3C">
            <w:pPr>
              <w:pStyle w:val="af4"/>
              <w:snapToGrid w:val="0"/>
              <w:rPr>
                <w:rFonts w:cs="Times New Roman"/>
              </w:rPr>
            </w:pPr>
            <w:proofErr w:type="spellStart"/>
            <w:r w:rsidRPr="00DC07B4">
              <w:rPr>
                <w:rFonts w:cs="Times New Roman"/>
              </w:rPr>
              <w:t>Сформированность</w:t>
            </w:r>
            <w:proofErr w:type="spellEnd"/>
            <w:r w:rsidRPr="00DC07B4">
              <w:rPr>
                <w:rFonts w:cs="Times New Roman"/>
              </w:rPr>
              <w:t xml:space="preserve"> ЗУН по предмету </w:t>
            </w:r>
          </w:p>
          <w:p w:rsidR="00E3631A" w:rsidRPr="00DC07B4" w:rsidRDefault="00E3631A" w:rsidP="00692E3C">
            <w:pPr>
              <w:pStyle w:val="af4"/>
              <w:snapToGrid w:val="0"/>
              <w:rPr>
                <w:rFonts w:cs="Times New Roman"/>
              </w:rPr>
            </w:pPr>
            <w:r w:rsidRPr="00DC07B4">
              <w:rPr>
                <w:rFonts w:cs="Times New Roman"/>
              </w:rPr>
              <w:t>Достаточный</w:t>
            </w:r>
            <w:r w:rsidRPr="00DC07B4">
              <w:rPr>
                <w:rFonts w:eastAsia="Times New Roman" w:cs="Times New Roman"/>
              </w:rPr>
              <w:t xml:space="preserve"> </w:t>
            </w:r>
            <w:r w:rsidRPr="00DC07B4">
              <w:rPr>
                <w:rFonts w:cs="Times New Roman"/>
              </w:rPr>
              <w:t xml:space="preserve">  </w:t>
            </w:r>
            <w:r w:rsidRPr="00DC07B4">
              <w:rPr>
                <w:rFonts w:eastAsia="Times New Roman" w:cs="Times New Roman"/>
              </w:rPr>
              <w:t xml:space="preserve"> </w:t>
            </w:r>
            <w:r w:rsidRPr="00DC07B4">
              <w:rPr>
                <w:rFonts w:cs="Times New Roman"/>
              </w:rPr>
              <w:t xml:space="preserve"> </w:t>
            </w:r>
          </w:p>
        </w:tc>
        <w:tc>
          <w:tcPr>
            <w:tcW w:w="2268" w:type="dxa"/>
            <w:tcBorders>
              <w:top w:val="single" w:sz="4" w:space="0" w:color="000000"/>
              <w:left w:val="single" w:sz="4" w:space="0" w:color="000000"/>
              <w:bottom w:val="single" w:sz="4" w:space="0" w:color="000000"/>
            </w:tcBorders>
            <w:shd w:val="clear" w:color="auto" w:fill="auto"/>
          </w:tcPr>
          <w:p w:rsidR="00D13E77" w:rsidRPr="00DC07B4" w:rsidRDefault="00E3631A" w:rsidP="00692E3C">
            <w:pPr>
              <w:pStyle w:val="af4"/>
              <w:snapToGrid w:val="0"/>
              <w:rPr>
                <w:rFonts w:cs="Times New Roman"/>
              </w:rPr>
            </w:pPr>
            <w:proofErr w:type="spellStart"/>
            <w:r w:rsidRPr="00DC07B4">
              <w:rPr>
                <w:rFonts w:cs="Times New Roman"/>
              </w:rPr>
              <w:t>Сформированность</w:t>
            </w:r>
            <w:proofErr w:type="spellEnd"/>
            <w:r w:rsidRPr="00DC07B4">
              <w:rPr>
                <w:rFonts w:cs="Times New Roman"/>
              </w:rPr>
              <w:t xml:space="preserve">   ЗУН по предмету  </w:t>
            </w:r>
          </w:p>
          <w:p w:rsidR="00E3631A" w:rsidRPr="00DC07B4" w:rsidRDefault="00E3631A" w:rsidP="00692E3C">
            <w:pPr>
              <w:pStyle w:val="af4"/>
              <w:snapToGrid w:val="0"/>
              <w:rPr>
                <w:rFonts w:cs="Times New Roman"/>
              </w:rPr>
            </w:pPr>
            <w:r w:rsidRPr="00DC07B4">
              <w:rPr>
                <w:rFonts w:cs="Times New Roman"/>
              </w:rPr>
              <w:t xml:space="preserve">Минимальный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D13E77" w:rsidRPr="00DC07B4" w:rsidRDefault="00E3631A" w:rsidP="00692E3C">
            <w:pPr>
              <w:pStyle w:val="af4"/>
              <w:snapToGrid w:val="0"/>
              <w:rPr>
                <w:rFonts w:cs="Times New Roman"/>
              </w:rPr>
            </w:pPr>
            <w:proofErr w:type="spellStart"/>
            <w:r w:rsidRPr="00DC07B4">
              <w:rPr>
                <w:rFonts w:cs="Times New Roman"/>
              </w:rPr>
              <w:t>Сформировнность</w:t>
            </w:r>
            <w:proofErr w:type="spellEnd"/>
            <w:r w:rsidRPr="00DC07B4">
              <w:rPr>
                <w:rFonts w:cs="Times New Roman"/>
              </w:rPr>
              <w:t xml:space="preserve"> ЗУН </w:t>
            </w:r>
            <w:r w:rsidR="00D13E77" w:rsidRPr="00DC07B4">
              <w:rPr>
                <w:rFonts w:cs="Times New Roman"/>
              </w:rPr>
              <w:t xml:space="preserve">по предмету </w:t>
            </w:r>
          </w:p>
          <w:p w:rsidR="00E3631A" w:rsidRPr="00DC07B4" w:rsidRDefault="00E3631A" w:rsidP="00692E3C">
            <w:pPr>
              <w:pStyle w:val="af4"/>
              <w:snapToGrid w:val="0"/>
              <w:rPr>
                <w:rFonts w:cs="Times New Roman"/>
              </w:rPr>
            </w:pPr>
            <w:r w:rsidRPr="00DC07B4">
              <w:rPr>
                <w:rFonts w:cs="Times New Roman"/>
              </w:rPr>
              <w:t>Низкий</w:t>
            </w:r>
            <w:r w:rsidRPr="00DC07B4">
              <w:rPr>
                <w:rFonts w:eastAsia="Times New Roman" w:cs="Times New Roman"/>
              </w:rPr>
              <w:t xml:space="preserve"> </w:t>
            </w:r>
            <w:r w:rsidRPr="00DC07B4">
              <w:rPr>
                <w:rFonts w:cs="Times New Roman"/>
              </w:rPr>
              <w:t>уровень</w:t>
            </w:r>
          </w:p>
          <w:p w:rsidR="00E3631A" w:rsidRPr="00DC07B4" w:rsidRDefault="00E3631A" w:rsidP="00692E3C">
            <w:pPr>
              <w:pStyle w:val="af4"/>
              <w:snapToGrid w:val="0"/>
              <w:rPr>
                <w:rFonts w:cs="Times New Roman"/>
              </w:rPr>
            </w:pPr>
          </w:p>
        </w:tc>
      </w:tr>
      <w:tr w:rsidR="009A607E" w:rsidTr="009A607E">
        <w:trPr>
          <w:trHeight w:val="1136"/>
        </w:trPr>
        <w:tc>
          <w:tcPr>
            <w:tcW w:w="1985" w:type="dxa"/>
            <w:tcBorders>
              <w:top w:val="single" w:sz="4" w:space="0" w:color="000000"/>
              <w:left w:val="single" w:sz="4" w:space="0" w:color="000000"/>
              <w:bottom w:val="single" w:sz="4" w:space="0" w:color="000000"/>
            </w:tcBorders>
            <w:shd w:val="clear" w:color="auto" w:fill="auto"/>
          </w:tcPr>
          <w:p w:rsidR="009A607E" w:rsidRPr="00DC07B4" w:rsidRDefault="00C56B2B" w:rsidP="00692E3C">
            <w:pPr>
              <w:ind w:right="57"/>
              <w:jc w:val="both"/>
              <w:rPr>
                <w:kern w:val="1"/>
                <w:sz w:val="24"/>
                <w:szCs w:val="24"/>
              </w:rPr>
            </w:pPr>
            <w:r w:rsidRPr="00DC07B4">
              <w:rPr>
                <w:kern w:val="1"/>
                <w:sz w:val="24"/>
                <w:szCs w:val="24"/>
              </w:rPr>
              <w:t>Письмо и развитие речи</w:t>
            </w:r>
          </w:p>
        </w:tc>
        <w:tc>
          <w:tcPr>
            <w:tcW w:w="2410" w:type="dxa"/>
            <w:tcBorders>
              <w:top w:val="single" w:sz="4" w:space="0" w:color="000000"/>
              <w:left w:val="single" w:sz="4" w:space="0" w:color="000000"/>
              <w:bottom w:val="single" w:sz="4" w:space="0" w:color="000000"/>
            </w:tcBorders>
            <w:shd w:val="clear" w:color="auto" w:fill="auto"/>
          </w:tcPr>
          <w:p w:rsidR="009A607E" w:rsidRPr="00DC07B4" w:rsidRDefault="009A607E" w:rsidP="00692E3C">
            <w:pPr>
              <w:snapToGrid w:val="0"/>
              <w:rPr>
                <w:bCs/>
                <w:sz w:val="24"/>
                <w:szCs w:val="24"/>
              </w:rPr>
            </w:pPr>
            <w:proofErr w:type="spellStart"/>
            <w:r w:rsidRPr="00DC07B4">
              <w:rPr>
                <w:bCs/>
                <w:sz w:val="24"/>
                <w:szCs w:val="24"/>
              </w:rPr>
              <w:t>Костыря</w:t>
            </w:r>
            <w:proofErr w:type="spellEnd"/>
            <w:r w:rsidRPr="00DC07B4">
              <w:rPr>
                <w:bCs/>
                <w:sz w:val="24"/>
                <w:szCs w:val="24"/>
              </w:rPr>
              <w:t xml:space="preserve"> Д. </w:t>
            </w:r>
          </w:p>
        </w:tc>
        <w:tc>
          <w:tcPr>
            <w:tcW w:w="2268" w:type="dxa"/>
            <w:tcBorders>
              <w:top w:val="single" w:sz="4" w:space="0" w:color="000000"/>
              <w:left w:val="single" w:sz="4" w:space="0" w:color="000000"/>
              <w:bottom w:val="single" w:sz="4" w:space="0" w:color="000000"/>
            </w:tcBorders>
            <w:shd w:val="clear" w:color="auto" w:fill="auto"/>
          </w:tcPr>
          <w:p w:rsidR="00C56B2B" w:rsidRPr="00DC07B4" w:rsidRDefault="00C56B2B" w:rsidP="00692E3C">
            <w:pPr>
              <w:snapToGrid w:val="0"/>
              <w:rPr>
                <w:bCs/>
                <w:sz w:val="24"/>
                <w:szCs w:val="24"/>
              </w:rPr>
            </w:pPr>
            <w:proofErr w:type="spellStart"/>
            <w:r w:rsidRPr="00DC07B4">
              <w:rPr>
                <w:bCs/>
                <w:sz w:val="24"/>
                <w:szCs w:val="24"/>
              </w:rPr>
              <w:t>Абзалетдинова</w:t>
            </w:r>
            <w:proofErr w:type="spellEnd"/>
            <w:r w:rsidRPr="00DC07B4">
              <w:rPr>
                <w:bCs/>
                <w:sz w:val="24"/>
                <w:szCs w:val="24"/>
              </w:rPr>
              <w:t xml:space="preserve"> Л.</w:t>
            </w:r>
          </w:p>
          <w:p w:rsidR="009A607E" w:rsidRPr="00DC07B4" w:rsidRDefault="009A607E" w:rsidP="00692E3C">
            <w:pPr>
              <w:snapToGrid w:val="0"/>
              <w:rPr>
                <w:bCs/>
                <w:sz w:val="24"/>
                <w:szCs w:val="24"/>
              </w:rPr>
            </w:pPr>
            <w:r w:rsidRPr="00DC07B4">
              <w:rPr>
                <w:bCs/>
                <w:sz w:val="24"/>
                <w:szCs w:val="24"/>
              </w:rPr>
              <w:t>Ложкин А.</w:t>
            </w:r>
          </w:p>
          <w:p w:rsidR="009A607E" w:rsidRPr="00DC07B4" w:rsidRDefault="009A607E" w:rsidP="00692E3C">
            <w:pPr>
              <w:snapToGrid w:val="0"/>
              <w:rPr>
                <w:bCs/>
                <w:sz w:val="24"/>
                <w:szCs w:val="24"/>
              </w:rPr>
            </w:pPr>
            <w:proofErr w:type="spellStart"/>
            <w:r w:rsidRPr="00DC07B4">
              <w:rPr>
                <w:bCs/>
                <w:sz w:val="24"/>
                <w:szCs w:val="24"/>
              </w:rPr>
              <w:t>Пирназаров</w:t>
            </w:r>
            <w:proofErr w:type="spellEnd"/>
            <w:r w:rsidRPr="00DC07B4">
              <w:rPr>
                <w:bCs/>
                <w:sz w:val="24"/>
                <w:szCs w:val="24"/>
              </w:rPr>
              <w:t xml:space="preserve"> И.</w:t>
            </w:r>
          </w:p>
          <w:p w:rsidR="0065371B" w:rsidRPr="00DC07B4" w:rsidRDefault="0065371B" w:rsidP="0065371B">
            <w:pPr>
              <w:jc w:val="both"/>
              <w:rPr>
                <w:bCs/>
                <w:sz w:val="24"/>
                <w:szCs w:val="24"/>
              </w:rPr>
            </w:pPr>
            <w:proofErr w:type="spellStart"/>
            <w:r w:rsidRPr="00DC07B4">
              <w:rPr>
                <w:bCs/>
                <w:sz w:val="24"/>
                <w:szCs w:val="24"/>
              </w:rPr>
              <w:t>Покачеева</w:t>
            </w:r>
            <w:proofErr w:type="spellEnd"/>
            <w:r w:rsidRPr="00DC07B4">
              <w:rPr>
                <w:bCs/>
                <w:sz w:val="24"/>
                <w:szCs w:val="24"/>
              </w:rPr>
              <w:t xml:space="preserve"> С.</w:t>
            </w:r>
          </w:p>
          <w:p w:rsidR="00C56B2B" w:rsidRPr="00DC07B4" w:rsidRDefault="00DC07B4" w:rsidP="00692E3C">
            <w:pPr>
              <w:snapToGrid w:val="0"/>
              <w:rPr>
                <w:bCs/>
                <w:sz w:val="24"/>
                <w:szCs w:val="24"/>
              </w:rPr>
            </w:pPr>
            <w:proofErr w:type="spellStart"/>
            <w:r w:rsidRPr="00DC07B4">
              <w:rPr>
                <w:bCs/>
                <w:sz w:val="24"/>
                <w:szCs w:val="24"/>
              </w:rPr>
              <w:t>Пискулин</w:t>
            </w:r>
            <w:proofErr w:type="spellEnd"/>
            <w:r w:rsidRPr="00DC07B4">
              <w:rPr>
                <w:bCs/>
                <w:sz w:val="24"/>
                <w:szCs w:val="24"/>
              </w:rPr>
              <w:t xml:space="preserve"> В.</w:t>
            </w:r>
          </w:p>
          <w:p w:rsidR="009A607E" w:rsidRPr="00DC07B4" w:rsidRDefault="009A607E" w:rsidP="00692E3C">
            <w:pPr>
              <w:snapToGrid w:val="0"/>
              <w:rPr>
                <w:bCs/>
                <w:sz w:val="24"/>
                <w:szCs w:val="24"/>
              </w:rPr>
            </w:pPr>
          </w:p>
          <w:p w:rsidR="009A607E" w:rsidRPr="00DC07B4" w:rsidRDefault="009A607E" w:rsidP="00692E3C">
            <w:pPr>
              <w:snapToGrid w:val="0"/>
              <w:rPr>
                <w:bCs/>
                <w:sz w:val="24"/>
                <w:szCs w:val="24"/>
              </w:rPr>
            </w:pPr>
            <w:r w:rsidRPr="00DC07B4">
              <w:rPr>
                <w:bCs/>
                <w:sz w:val="24"/>
                <w:szCs w:val="24"/>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9A607E" w:rsidRPr="00DC07B4" w:rsidRDefault="009A607E" w:rsidP="00692E3C">
            <w:pPr>
              <w:jc w:val="both"/>
              <w:rPr>
                <w:bCs/>
                <w:sz w:val="24"/>
                <w:szCs w:val="24"/>
              </w:rPr>
            </w:pPr>
            <w:proofErr w:type="spellStart"/>
            <w:r w:rsidRPr="00DC07B4">
              <w:rPr>
                <w:bCs/>
                <w:sz w:val="24"/>
                <w:szCs w:val="24"/>
              </w:rPr>
              <w:t>Гилязов</w:t>
            </w:r>
            <w:proofErr w:type="spellEnd"/>
            <w:r w:rsidRPr="00DC07B4">
              <w:rPr>
                <w:bCs/>
                <w:sz w:val="24"/>
                <w:szCs w:val="24"/>
              </w:rPr>
              <w:t xml:space="preserve"> Влад</w:t>
            </w:r>
          </w:p>
          <w:p w:rsidR="009A607E" w:rsidRPr="00DC07B4" w:rsidRDefault="009A607E" w:rsidP="00692E3C">
            <w:pPr>
              <w:jc w:val="both"/>
              <w:rPr>
                <w:bCs/>
                <w:sz w:val="24"/>
                <w:szCs w:val="24"/>
              </w:rPr>
            </w:pPr>
            <w:r w:rsidRPr="00DC07B4">
              <w:rPr>
                <w:bCs/>
                <w:sz w:val="24"/>
                <w:szCs w:val="24"/>
              </w:rPr>
              <w:t>Белых Светлана</w:t>
            </w:r>
          </w:p>
          <w:p w:rsidR="009A607E" w:rsidRPr="00DC07B4" w:rsidRDefault="009A607E" w:rsidP="00692E3C">
            <w:pPr>
              <w:jc w:val="both"/>
              <w:rPr>
                <w:bCs/>
                <w:sz w:val="24"/>
                <w:szCs w:val="24"/>
              </w:rPr>
            </w:pPr>
            <w:proofErr w:type="spellStart"/>
            <w:r w:rsidRPr="00DC07B4">
              <w:rPr>
                <w:bCs/>
                <w:sz w:val="24"/>
                <w:szCs w:val="24"/>
              </w:rPr>
              <w:t>Кабирова</w:t>
            </w:r>
            <w:proofErr w:type="spellEnd"/>
            <w:r w:rsidRPr="00DC07B4">
              <w:rPr>
                <w:bCs/>
                <w:sz w:val="24"/>
                <w:szCs w:val="24"/>
              </w:rPr>
              <w:t xml:space="preserve"> </w:t>
            </w:r>
            <w:proofErr w:type="spellStart"/>
            <w:r w:rsidRPr="00DC07B4">
              <w:rPr>
                <w:bCs/>
                <w:sz w:val="24"/>
                <w:szCs w:val="24"/>
              </w:rPr>
              <w:t>Елза</w:t>
            </w:r>
            <w:proofErr w:type="spellEnd"/>
          </w:p>
          <w:p w:rsidR="009A607E" w:rsidRPr="00DC07B4" w:rsidRDefault="009A607E" w:rsidP="00692E3C">
            <w:pPr>
              <w:jc w:val="both"/>
              <w:rPr>
                <w:bCs/>
                <w:sz w:val="24"/>
                <w:szCs w:val="24"/>
              </w:rPr>
            </w:pPr>
            <w:r w:rsidRPr="00DC07B4">
              <w:rPr>
                <w:bCs/>
                <w:sz w:val="24"/>
                <w:szCs w:val="24"/>
              </w:rPr>
              <w:t>Карпов Александр</w:t>
            </w:r>
          </w:p>
          <w:p w:rsidR="009A607E" w:rsidRPr="00DC07B4" w:rsidRDefault="009A607E" w:rsidP="00692E3C">
            <w:pPr>
              <w:jc w:val="both"/>
              <w:rPr>
                <w:bCs/>
                <w:sz w:val="24"/>
                <w:szCs w:val="24"/>
              </w:rPr>
            </w:pPr>
            <w:proofErr w:type="spellStart"/>
            <w:r w:rsidRPr="00DC07B4">
              <w:rPr>
                <w:bCs/>
                <w:sz w:val="24"/>
                <w:szCs w:val="24"/>
              </w:rPr>
              <w:t>Макрова</w:t>
            </w:r>
            <w:proofErr w:type="spellEnd"/>
            <w:r w:rsidRPr="00DC07B4">
              <w:rPr>
                <w:bCs/>
                <w:sz w:val="24"/>
                <w:szCs w:val="24"/>
              </w:rPr>
              <w:t xml:space="preserve"> Лиза</w:t>
            </w:r>
          </w:p>
          <w:p w:rsidR="009A607E" w:rsidRPr="00DC07B4" w:rsidRDefault="009A607E" w:rsidP="00692E3C">
            <w:pPr>
              <w:jc w:val="both"/>
              <w:rPr>
                <w:bCs/>
                <w:sz w:val="24"/>
                <w:szCs w:val="24"/>
              </w:rPr>
            </w:pPr>
            <w:proofErr w:type="spellStart"/>
            <w:r w:rsidRPr="00DC07B4">
              <w:rPr>
                <w:bCs/>
                <w:sz w:val="24"/>
                <w:szCs w:val="24"/>
              </w:rPr>
              <w:t>Чудовская</w:t>
            </w:r>
            <w:proofErr w:type="spellEnd"/>
            <w:r w:rsidRPr="00DC07B4">
              <w:rPr>
                <w:bCs/>
                <w:sz w:val="24"/>
                <w:szCs w:val="24"/>
              </w:rPr>
              <w:t xml:space="preserve"> А.</w:t>
            </w:r>
          </w:p>
          <w:p w:rsidR="00D13E77" w:rsidRPr="00DC07B4" w:rsidRDefault="00C56B2B" w:rsidP="00692E3C">
            <w:pPr>
              <w:jc w:val="both"/>
              <w:rPr>
                <w:bCs/>
                <w:sz w:val="24"/>
                <w:szCs w:val="24"/>
              </w:rPr>
            </w:pPr>
            <w:proofErr w:type="spellStart"/>
            <w:r w:rsidRPr="00DC07B4">
              <w:rPr>
                <w:bCs/>
                <w:sz w:val="24"/>
                <w:szCs w:val="24"/>
              </w:rPr>
              <w:t>Мусханов</w:t>
            </w:r>
            <w:proofErr w:type="spellEnd"/>
            <w:r w:rsidRPr="00DC07B4">
              <w:rPr>
                <w:bCs/>
                <w:sz w:val="24"/>
                <w:szCs w:val="24"/>
              </w:rPr>
              <w:t xml:space="preserve"> Д.</w:t>
            </w:r>
          </w:p>
        </w:tc>
      </w:tr>
      <w:tr w:rsidR="00C56B2B" w:rsidTr="009A607E">
        <w:trPr>
          <w:trHeight w:val="1142"/>
        </w:trPr>
        <w:tc>
          <w:tcPr>
            <w:tcW w:w="1985" w:type="dxa"/>
            <w:tcBorders>
              <w:top w:val="single" w:sz="4" w:space="0" w:color="000000"/>
              <w:left w:val="single" w:sz="4" w:space="0" w:color="000000"/>
              <w:bottom w:val="single" w:sz="4" w:space="0" w:color="000000"/>
            </w:tcBorders>
            <w:shd w:val="clear" w:color="auto" w:fill="auto"/>
          </w:tcPr>
          <w:p w:rsidR="00C56B2B" w:rsidRPr="00DC07B4" w:rsidRDefault="00C56B2B" w:rsidP="00692E3C">
            <w:pPr>
              <w:ind w:right="57"/>
              <w:jc w:val="both"/>
              <w:rPr>
                <w:kern w:val="1"/>
                <w:sz w:val="24"/>
                <w:szCs w:val="24"/>
              </w:rPr>
            </w:pPr>
            <w:r w:rsidRPr="00DC07B4">
              <w:rPr>
                <w:kern w:val="1"/>
                <w:sz w:val="24"/>
                <w:szCs w:val="24"/>
              </w:rPr>
              <w:t>Чтение и развитие речи</w:t>
            </w:r>
          </w:p>
        </w:tc>
        <w:tc>
          <w:tcPr>
            <w:tcW w:w="2410"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Костыря</w:t>
            </w:r>
            <w:proofErr w:type="spellEnd"/>
            <w:r w:rsidRPr="00DC07B4">
              <w:rPr>
                <w:bCs/>
                <w:sz w:val="24"/>
                <w:szCs w:val="24"/>
              </w:rPr>
              <w:t xml:space="preserve"> Д. </w:t>
            </w:r>
          </w:p>
        </w:tc>
        <w:tc>
          <w:tcPr>
            <w:tcW w:w="2268"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Абзалетдинова</w:t>
            </w:r>
            <w:proofErr w:type="spellEnd"/>
            <w:r w:rsidRPr="00DC07B4">
              <w:rPr>
                <w:bCs/>
                <w:sz w:val="24"/>
                <w:szCs w:val="24"/>
              </w:rPr>
              <w:t xml:space="preserve"> Л.</w:t>
            </w:r>
          </w:p>
          <w:p w:rsidR="00C56B2B" w:rsidRPr="00DC07B4" w:rsidRDefault="00C56B2B" w:rsidP="00B5437D">
            <w:pPr>
              <w:snapToGrid w:val="0"/>
              <w:rPr>
                <w:bCs/>
                <w:sz w:val="24"/>
                <w:szCs w:val="24"/>
              </w:rPr>
            </w:pPr>
            <w:r w:rsidRPr="00DC07B4">
              <w:rPr>
                <w:bCs/>
                <w:sz w:val="24"/>
                <w:szCs w:val="24"/>
              </w:rPr>
              <w:t>Ложкин А.</w:t>
            </w:r>
          </w:p>
          <w:p w:rsidR="00C56B2B" w:rsidRPr="00DC07B4" w:rsidRDefault="00C56B2B" w:rsidP="00B5437D">
            <w:pPr>
              <w:snapToGrid w:val="0"/>
              <w:rPr>
                <w:bCs/>
                <w:sz w:val="24"/>
                <w:szCs w:val="24"/>
              </w:rPr>
            </w:pPr>
            <w:proofErr w:type="spellStart"/>
            <w:r w:rsidRPr="00DC07B4">
              <w:rPr>
                <w:bCs/>
                <w:sz w:val="24"/>
                <w:szCs w:val="24"/>
              </w:rPr>
              <w:t>Пирназаров</w:t>
            </w:r>
            <w:proofErr w:type="spellEnd"/>
            <w:r w:rsidRPr="00DC07B4">
              <w:rPr>
                <w:bCs/>
                <w:sz w:val="24"/>
                <w:szCs w:val="24"/>
              </w:rPr>
              <w:t xml:space="preserve"> И.</w:t>
            </w:r>
          </w:p>
          <w:p w:rsidR="0065371B" w:rsidRPr="00DC07B4" w:rsidRDefault="0065371B" w:rsidP="0065371B">
            <w:pPr>
              <w:jc w:val="both"/>
              <w:rPr>
                <w:bCs/>
                <w:sz w:val="24"/>
                <w:szCs w:val="24"/>
              </w:rPr>
            </w:pPr>
            <w:proofErr w:type="spellStart"/>
            <w:r w:rsidRPr="00DC07B4">
              <w:rPr>
                <w:bCs/>
                <w:sz w:val="24"/>
                <w:szCs w:val="24"/>
              </w:rPr>
              <w:t>Покачеева</w:t>
            </w:r>
            <w:proofErr w:type="spellEnd"/>
            <w:r w:rsidRPr="00DC07B4">
              <w:rPr>
                <w:bCs/>
                <w:sz w:val="24"/>
                <w:szCs w:val="24"/>
              </w:rPr>
              <w:t xml:space="preserve"> С.</w:t>
            </w:r>
          </w:p>
          <w:p w:rsidR="00C56B2B" w:rsidRPr="00DC07B4" w:rsidRDefault="00DC07B4" w:rsidP="00B5437D">
            <w:pPr>
              <w:snapToGrid w:val="0"/>
              <w:rPr>
                <w:bCs/>
                <w:sz w:val="24"/>
                <w:szCs w:val="24"/>
              </w:rPr>
            </w:pPr>
            <w:proofErr w:type="spellStart"/>
            <w:r w:rsidRPr="00DC07B4">
              <w:rPr>
                <w:bCs/>
                <w:sz w:val="24"/>
                <w:szCs w:val="24"/>
              </w:rPr>
              <w:t>Пискулин</w:t>
            </w:r>
            <w:proofErr w:type="spellEnd"/>
            <w:r w:rsidRPr="00DC07B4">
              <w:rPr>
                <w:bCs/>
                <w:sz w:val="24"/>
                <w:szCs w:val="24"/>
              </w:rPr>
              <w:t xml:space="preserve"> В.</w:t>
            </w:r>
          </w:p>
          <w:p w:rsidR="00C56B2B" w:rsidRPr="00DC07B4" w:rsidRDefault="00C56B2B" w:rsidP="00B5437D">
            <w:pPr>
              <w:snapToGrid w:val="0"/>
              <w:rPr>
                <w:bCs/>
                <w:sz w:val="24"/>
                <w:szCs w:val="24"/>
              </w:rPr>
            </w:pPr>
          </w:p>
          <w:p w:rsidR="00C56B2B" w:rsidRPr="00DC07B4" w:rsidRDefault="00C56B2B" w:rsidP="00B5437D">
            <w:pPr>
              <w:snapToGrid w:val="0"/>
              <w:rPr>
                <w:bCs/>
                <w:sz w:val="24"/>
                <w:szCs w:val="24"/>
              </w:rPr>
            </w:pPr>
            <w:r w:rsidRPr="00DC07B4">
              <w:rPr>
                <w:bCs/>
                <w:sz w:val="24"/>
                <w:szCs w:val="24"/>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C56B2B" w:rsidRPr="00DC07B4" w:rsidRDefault="00C56B2B" w:rsidP="00B5437D">
            <w:pPr>
              <w:jc w:val="both"/>
              <w:rPr>
                <w:bCs/>
                <w:sz w:val="24"/>
                <w:szCs w:val="24"/>
              </w:rPr>
            </w:pPr>
            <w:proofErr w:type="spellStart"/>
            <w:r w:rsidRPr="00DC07B4">
              <w:rPr>
                <w:bCs/>
                <w:sz w:val="24"/>
                <w:szCs w:val="24"/>
              </w:rPr>
              <w:t>Гилязов</w:t>
            </w:r>
            <w:proofErr w:type="spellEnd"/>
            <w:r w:rsidRPr="00DC07B4">
              <w:rPr>
                <w:bCs/>
                <w:sz w:val="24"/>
                <w:szCs w:val="24"/>
              </w:rPr>
              <w:t xml:space="preserve"> Влад</w:t>
            </w:r>
          </w:p>
          <w:p w:rsidR="00C56B2B" w:rsidRPr="00DC07B4" w:rsidRDefault="00C56B2B" w:rsidP="00B5437D">
            <w:pPr>
              <w:jc w:val="both"/>
              <w:rPr>
                <w:bCs/>
                <w:sz w:val="24"/>
                <w:szCs w:val="24"/>
              </w:rPr>
            </w:pPr>
            <w:r w:rsidRPr="00DC07B4">
              <w:rPr>
                <w:bCs/>
                <w:sz w:val="24"/>
                <w:szCs w:val="24"/>
              </w:rPr>
              <w:t>Белых Светлана</w:t>
            </w:r>
          </w:p>
          <w:p w:rsidR="00C56B2B" w:rsidRPr="00DC07B4" w:rsidRDefault="00C56B2B" w:rsidP="00B5437D">
            <w:pPr>
              <w:jc w:val="both"/>
              <w:rPr>
                <w:bCs/>
                <w:sz w:val="24"/>
                <w:szCs w:val="24"/>
              </w:rPr>
            </w:pPr>
            <w:proofErr w:type="spellStart"/>
            <w:r w:rsidRPr="00DC07B4">
              <w:rPr>
                <w:bCs/>
                <w:sz w:val="24"/>
                <w:szCs w:val="24"/>
              </w:rPr>
              <w:t>Кабирова</w:t>
            </w:r>
            <w:proofErr w:type="spellEnd"/>
            <w:r w:rsidRPr="00DC07B4">
              <w:rPr>
                <w:bCs/>
                <w:sz w:val="24"/>
                <w:szCs w:val="24"/>
              </w:rPr>
              <w:t xml:space="preserve"> </w:t>
            </w:r>
            <w:proofErr w:type="spellStart"/>
            <w:r w:rsidRPr="00DC07B4">
              <w:rPr>
                <w:bCs/>
                <w:sz w:val="24"/>
                <w:szCs w:val="24"/>
              </w:rPr>
              <w:t>Елза</w:t>
            </w:r>
            <w:proofErr w:type="spellEnd"/>
          </w:p>
          <w:p w:rsidR="00C56B2B" w:rsidRPr="00DC07B4" w:rsidRDefault="00C56B2B" w:rsidP="00B5437D">
            <w:pPr>
              <w:jc w:val="both"/>
              <w:rPr>
                <w:bCs/>
                <w:sz w:val="24"/>
                <w:szCs w:val="24"/>
              </w:rPr>
            </w:pPr>
            <w:r w:rsidRPr="00DC07B4">
              <w:rPr>
                <w:bCs/>
                <w:sz w:val="24"/>
                <w:szCs w:val="24"/>
              </w:rPr>
              <w:t>Карпов Александр</w:t>
            </w:r>
          </w:p>
          <w:p w:rsidR="00C56B2B" w:rsidRPr="00DC07B4" w:rsidRDefault="00C56B2B" w:rsidP="00B5437D">
            <w:pPr>
              <w:jc w:val="both"/>
              <w:rPr>
                <w:bCs/>
                <w:sz w:val="24"/>
                <w:szCs w:val="24"/>
              </w:rPr>
            </w:pPr>
            <w:proofErr w:type="spellStart"/>
            <w:r w:rsidRPr="00DC07B4">
              <w:rPr>
                <w:bCs/>
                <w:sz w:val="24"/>
                <w:szCs w:val="24"/>
              </w:rPr>
              <w:t>Макрова</w:t>
            </w:r>
            <w:proofErr w:type="spellEnd"/>
            <w:r w:rsidRPr="00DC07B4">
              <w:rPr>
                <w:bCs/>
                <w:sz w:val="24"/>
                <w:szCs w:val="24"/>
              </w:rPr>
              <w:t xml:space="preserve"> Лиза</w:t>
            </w:r>
          </w:p>
          <w:p w:rsidR="00C56B2B" w:rsidRPr="00DC07B4" w:rsidRDefault="00C56B2B" w:rsidP="00B5437D">
            <w:pPr>
              <w:jc w:val="both"/>
              <w:rPr>
                <w:bCs/>
                <w:sz w:val="24"/>
                <w:szCs w:val="24"/>
              </w:rPr>
            </w:pPr>
            <w:proofErr w:type="spellStart"/>
            <w:r w:rsidRPr="00DC07B4">
              <w:rPr>
                <w:bCs/>
                <w:sz w:val="24"/>
                <w:szCs w:val="24"/>
              </w:rPr>
              <w:t>Чудовская</w:t>
            </w:r>
            <w:proofErr w:type="spellEnd"/>
            <w:r w:rsidRPr="00DC07B4">
              <w:rPr>
                <w:bCs/>
                <w:sz w:val="24"/>
                <w:szCs w:val="24"/>
              </w:rPr>
              <w:t xml:space="preserve"> А.</w:t>
            </w:r>
          </w:p>
          <w:p w:rsidR="00D13E77" w:rsidRPr="00DC07B4" w:rsidRDefault="00C56B2B" w:rsidP="00B5437D">
            <w:pPr>
              <w:jc w:val="both"/>
              <w:rPr>
                <w:bCs/>
                <w:sz w:val="24"/>
                <w:szCs w:val="24"/>
              </w:rPr>
            </w:pPr>
            <w:proofErr w:type="spellStart"/>
            <w:r w:rsidRPr="00DC07B4">
              <w:rPr>
                <w:bCs/>
                <w:sz w:val="24"/>
                <w:szCs w:val="24"/>
              </w:rPr>
              <w:t>Мусханов</w:t>
            </w:r>
            <w:proofErr w:type="spellEnd"/>
            <w:r w:rsidRPr="00DC07B4">
              <w:rPr>
                <w:bCs/>
                <w:sz w:val="24"/>
                <w:szCs w:val="24"/>
              </w:rPr>
              <w:t xml:space="preserve"> Д.</w:t>
            </w:r>
          </w:p>
        </w:tc>
      </w:tr>
      <w:tr w:rsidR="00C56B2B" w:rsidTr="009A607E">
        <w:tc>
          <w:tcPr>
            <w:tcW w:w="1985" w:type="dxa"/>
            <w:tcBorders>
              <w:top w:val="single" w:sz="4" w:space="0" w:color="000000"/>
              <w:left w:val="single" w:sz="4" w:space="0" w:color="000000"/>
              <w:bottom w:val="single" w:sz="4" w:space="0" w:color="000000"/>
            </w:tcBorders>
            <w:shd w:val="clear" w:color="auto" w:fill="auto"/>
          </w:tcPr>
          <w:p w:rsidR="00C56B2B" w:rsidRPr="00DC07B4" w:rsidRDefault="00C56B2B" w:rsidP="00692E3C">
            <w:pPr>
              <w:ind w:right="57"/>
              <w:jc w:val="both"/>
              <w:rPr>
                <w:kern w:val="1"/>
                <w:sz w:val="24"/>
                <w:szCs w:val="24"/>
              </w:rPr>
            </w:pPr>
            <w:r w:rsidRPr="00DC07B4">
              <w:rPr>
                <w:kern w:val="1"/>
                <w:sz w:val="24"/>
                <w:szCs w:val="24"/>
              </w:rPr>
              <w:t>Математика</w:t>
            </w:r>
          </w:p>
        </w:tc>
        <w:tc>
          <w:tcPr>
            <w:tcW w:w="2410"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Костыря</w:t>
            </w:r>
            <w:proofErr w:type="spellEnd"/>
            <w:r w:rsidRPr="00DC07B4">
              <w:rPr>
                <w:bCs/>
                <w:sz w:val="24"/>
                <w:szCs w:val="24"/>
              </w:rPr>
              <w:t xml:space="preserve"> Д. </w:t>
            </w:r>
          </w:p>
        </w:tc>
        <w:tc>
          <w:tcPr>
            <w:tcW w:w="2268"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Абзалетдинова</w:t>
            </w:r>
            <w:proofErr w:type="spellEnd"/>
            <w:r w:rsidRPr="00DC07B4">
              <w:rPr>
                <w:bCs/>
                <w:sz w:val="24"/>
                <w:szCs w:val="24"/>
              </w:rPr>
              <w:t xml:space="preserve"> Л.</w:t>
            </w:r>
          </w:p>
          <w:p w:rsidR="00C56B2B" w:rsidRPr="00DC07B4" w:rsidRDefault="00C56B2B" w:rsidP="00B5437D">
            <w:pPr>
              <w:snapToGrid w:val="0"/>
              <w:rPr>
                <w:bCs/>
                <w:sz w:val="24"/>
                <w:szCs w:val="24"/>
              </w:rPr>
            </w:pPr>
            <w:r w:rsidRPr="00DC07B4">
              <w:rPr>
                <w:bCs/>
                <w:sz w:val="24"/>
                <w:szCs w:val="24"/>
              </w:rPr>
              <w:t>Ложкин А.</w:t>
            </w:r>
          </w:p>
          <w:p w:rsidR="00C56B2B" w:rsidRPr="00DC07B4" w:rsidRDefault="00C56B2B" w:rsidP="00B5437D">
            <w:pPr>
              <w:snapToGrid w:val="0"/>
              <w:rPr>
                <w:bCs/>
                <w:sz w:val="24"/>
                <w:szCs w:val="24"/>
              </w:rPr>
            </w:pPr>
            <w:proofErr w:type="spellStart"/>
            <w:r w:rsidRPr="00DC07B4">
              <w:rPr>
                <w:bCs/>
                <w:sz w:val="24"/>
                <w:szCs w:val="24"/>
              </w:rPr>
              <w:t>Пирназаров</w:t>
            </w:r>
            <w:proofErr w:type="spellEnd"/>
            <w:r w:rsidRPr="00DC07B4">
              <w:rPr>
                <w:bCs/>
                <w:sz w:val="24"/>
                <w:szCs w:val="24"/>
              </w:rPr>
              <w:t xml:space="preserve"> И.</w:t>
            </w:r>
          </w:p>
          <w:p w:rsidR="0065371B" w:rsidRPr="00DC07B4" w:rsidRDefault="0065371B" w:rsidP="0065371B">
            <w:pPr>
              <w:jc w:val="both"/>
              <w:rPr>
                <w:bCs/>
                <w:sz w:val="24"/>
                <w:szCs w:val="24"/>
              </w:rPr>
            </w:pPr>
            <w:proofErr w:type="spellStart"/>
            <w:r w:rsidRPr="00DC07B4">
              <w:rPr>
                <w:bCs/>
                <w:sz w:val="24"/>
                <w:szCs w:val="24"/>
              </w:rPr>
              <w:t>Покачеева</w:t>
            </w:r>
            <w:proofErr w:type="spellEnd"/>
            <w:r w:rsidRPr="00DC07B4">
              <w:rPr>
                <w:bCs/>
                <w:sz w:val="24"/>
                <w:szCs w:val="24"/>
              </w:rPr>
              <w:t xml:space="preserve"> С.</w:t>
            </w:r>
          </w:p>
          <w:p w:rsidR="00C56B2B" w:rsidRPr="00DC07B4" w:rsidRDefault="00DC07B4" w:rsidP="00B5437D">
            <w:pPr>
              <w:snapToGrid w:val="0"/>
              <w:rPr>
                <w:bCs/>
                <w:sz w:val="24"/>
                <w:szCs w:val="24"/>
              </w:rPr>
            </w:pPr>
            <w:proofErr w:type="spellStart"/>
            <w:r w:rsidRPr="00DC07B4">
              <w:rPr>
                <w:bCs/>
                <w:sz w:val="24"/>
                <w:szCs w:val="24"/>
              </w:rPr>
              <w:t>Пискулин</w:t>
            </w:r>
            <w:proofErr w:type="spellEnd"/>
            <w:r w:rsidRPr="00DC07B4">
              <w:rPr>
                <w:bCs/>
                <w:sz w:val="24"/>
                <w:szCs w:val="24"/>
              </w:rPr>
              <w:t xml:space="preserve"> В.</w:t>
            </w:r>
          </w:p>
          <w:p w:rsidR="00C56B2B" w:rsidRPr="00DC07B4" w:rsidRDefault="00C56B2B" w:rsidP="00B5437D">
            <w:pPr>
              <w:snapToGrid w:val="0"/>
              <w:rPr>
                <w:bCs/>
                <w:sz w:val="24"/>
                <w:szCs w:val="24"/>
              </w:rPr>
            </w:pPr>
          </w:p>
          <w:p w:rsidR="00C56B2B" w:rsidRPr="00DC07B4" w:rsidRDefault="00C56B2B" w:rsidP="00B5437D">
            <w:pPr>
              <w:snapToGrid w:val="0"/>
              <w:rPr>
                <w:bCs/>
                <w:sz w:val="24"/>
                <w:szCs w:val="24"/>
              </w:rPr>
            </w:pPr>
            <w:r w:rsidRPr="00DC07B4">
              <w:rPr>
                <w:bCs/>
                <w:sz w:val="24"/>
                <w:szCs w:val="24"/>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C56B2B" w:rsidRPr="00DC07B4" w:rsidRDefault="00C56B2B" w:rsidP="00B5437D">
            <w:pPr>
              <w:jc w:val="both"/>
              <w:rPr>
                <w:bCs/>
                <w:sz w:val="24"/>
                <w:szCs w:val="24"/>
              </w:rPr>
            </w:pPr>
            <w:proofErr w:type="spellStart"/>
            <w:r w:rsidRPr="00DC07B4">
              <w:rPr>
                <w:bCs/>
                <w:sz w:val="24"/>
                <w:szCs w:val="24"/>
              </w:rPr>
              <w:t>Гилязов</w:t>
            </w:r>
            <w:proofErr w:type="spellEnd"/>
            <w:r w:rsidRPr="00DC07B4">
              <w:rPr>
                <w:bCs/>
                <w:sz w:val="24"/>
                <w:szCs w:val="24"/>
              </w:rPr>
              <w:t xml:space="preserve"> Влад</w:t>
            </w:r>
          </w:p>
          <w:p w:rsidR="00C56B2B" w:rsidRPr="00DC07B4" w:rsidRDefault="00C56B2B" w:rsidP="00B5437D">
            <w:pPr>
              <w:jc w:val="both"/>
              <w:rPr>
                <w:bCs/>
                <w:sz w:val="24"/>
                <w:szCs w:val="24"/>
              </w:rPr>
            </w:pPr>
            <w:r w:rsidRPr="00DC07B4">
              <w:rPr>
                <w:bCs/>
                <w:sz w:val="24"/>
                <w:szCs w:val="24"/>
              </w:rPr>
              <w:t>Белых Светлана</w:t>
            </w:r>
          </w:p>
          <w:p w:rsidR="00C56B2B" w:rsidRPr="00DC07B4" w:rsidRDefault="00C56B2B" w:rsidP="00B5437D">
            <w:pPr>
              <w:jc w:val="both"/>
              <w:rPr>
                <w:bCs/>
                <w:sz w:val="24"/>
                <w:szCs w:val="24"/>
              </w:rPr>
            </w:pPr>
            <w:proofErr w:type="spellStart"/>
            <w:r w:rsidRPr="00DC07B4">
              <w:rPr>
                <w:bCs/>
                <w:sz w:val="24"/>
                <w:szCs w:val="24"/>
              </w:rPr>
              <w:t>Кабирова</w:t>
            </w:r>
            <w:proofErr w:type="spellEnd"/>
            <w:r w:rsidRPr="00DC07B4">
              <w:rPr>
                <w:bCs/>
                <w:sz w:val="24"/>
                <w:szCs w:val="24"/>
              </w:rPr>
              <w:t xml:space="preserve"> </w:t>
            </w:r>
            <w:proofErr w:type="spellStart"/>
            <w:r w:rsidRPr="00DC07B4">
              <w:rPr>
                <w:bCs/>
                <w:sz w:val="24"/>
                <w:szCs w:val="24"/>
              </w:rPr>
              <w:t>Елза</w:t>
            </w:r>
            <w:proofErr w:type="spellEnd"/>
          </w:p>
          <w:p w:rsidR="00C56B2B" w:rsidRPr="00DC07B4" w:rsidRDefault="00C56B2B" w:rsidP="00B5437D">
            <w:pPr>
              <w:jc w:val="both"/>
              <w:rPr>
                <w:bCs/>
                <w:sz w:val="24"/>
                <w:szCs w:val="24"/>
              </w:rPr>
            </w:pPr>
            <w:r w:rsidRPr="00DC07B4">
              <w:rPr>
                <w:bCs/>
                <w:sz w:val="24"/>
                <w:szCs w:val="24"/>
              </w:rPr>
              <w:t>Карпов Александр</w:t>
            </w:r>
          </w:p>
          <w:p w:rsidR="00C56B2B" w:rsidRPr="00DC07B4" w:rsidRDefault="00C56B2B" w:rsidP="00B5437D">
            <w:pPr>
              <w:jc w:val="both"/>
              <w:rPr>
                <w:bCs/>
                <w:sz w:val="24"/>
                <w:szCs w:val="24"/>
              </w:rPr>
            </w:pPr>
            <w:proofErr w:type="spellStart"/>
            <w:r w:rsidRPr="00DC07B4">
              <w:rPr>
                <w:bCs/>
                <w:sz w:val="24"/>
                <w:szCs w:val="24"/>
              </w:rPr>
              <w:t>Макрова</w:t>
            </w:r>
            <w:proofErr w:type="spellEnd"/>
            <w:r w:rsidRPr="00DC07B4">
              <w:rPr>
                <w:bCs/>
                <w:sz w:val="24"/>
                <w:szCs w:val="24"/>
              </w:rPr>
              <w:t xml:space="preserve"> Лиза</w:t>
            </w:r>
          </w:p>
          <w:p w:rsidR="00C56B2B" w:rsidRPr="00DC07B4" w:rsidRDefault="00C56B2B" w:rsidP="00B5437D">
            <w:pPr>
              <w:jc w:val="both"/>
              <w:rPr>
                <w:bCs/>
                <w:sz w:val="24"/>
                <w:szCs w:val="24"/>
              </w:rPr>
            </w:pPr>
            <w:proofErr w:type="spellStart"/>
            <w:r w:rsidRPr="00DC07B4">
              <w:rPr>
                <w:bCs/>
                <w:sz w:val="24"/>
                <w:szCs w:val="24"/>
              </w:rPr>
              <w:t>Чудовская</w:t>
            </w:r>
            <w:proofErr w:type="spellEnd"/>
            <w:r w:rsidRPr="00DC07B4">
              <w:rPr>
                <w:bCs/>
                <w:sz w:val="24"/>
                <w:szCs w:val="24"/>
              </w:rPr>
              <w:t xml:space="preserve"> А.</w:t>
            </w:r>
          </w:p>
          <w:p w:rsidR="00C56B2B" w:rsidRPr="00DC07B4" w:rsidRDefault="00C56B2B" w:rsidP="00B5437D">
            <w:pPr>
              <w:jc w:val="both"/>
              <w:rPr>
                <w:bCs/>
                <w:sz w:val="24"/>
                <w:szCs w:val="24"/>
              </w:rPr>
            </w:pPr>
            <w:proofErr w:type="spellStart"/>
            <w:r w:rsidRPr="00DC07B4">
              <w:rPr>
                <w:bCs/>
                <w:sz w:val="24"/>
                <w:szCs w:val="24"/>
              </w:rPr>
              <w:t>Мусханов</w:t>
            </w:r>
            <w:proofErr w:type="spellEnd"/>
            <w:r w:rsidRPr="00DC07B4">
              <w:rPr>
                <w:bCs/>
                <w:sz w:val="24"/>
                <w:szCs w:val="24"/>
              </w:rPr>
              <w:t xml:space="preserve"> Д.</w:t>
            </w:r>
          </w:p>
          <w:p w:rsidR="00D13E77" w:rsidRPr="00DC07B4" w:rsidRDefault="00D13E77" w:rsidP="00B5437D">
            <w:pPr>
              <w:jc w:val="both"/>
              <w:rPr>
                <w:bCs/>
                <w:sz w:val="24"/>
                <w:szCs w:val="24"/>
              </w:rPr>
            </w:pPr>
            <w:proofErr w:type="spellStart"/>
            <w:r w:rsidRPr="00DC07B4">
              <w:rPr>
                <w:bCs/>
                <w:sz w:val="24"/>
                <w:szCs w:val="24"/>
              </w:rPr>
              <w:t>Пискулин</w:t>
            </w:r>
            <w:proofErr w:type="spellEnd"/>
            <w:r w:rsidRPr="00DC07B4">
              <w:rPr>
                <w:bCs/>
                <w:sz w:val="24"/>
                <w:szCs w:val="24"/>
              </w:rPr>
              <w:t xml:space="preserve"> В.</w:t>
            </w:r>
          </w:p>
        </w:tc>
      </w:tr>
      <w:tr w:rsidR="00C56B2B" w:rsidTr="009A607E">
        <w:tc>
          <w:tcPr>
            <w:tcW w:w="1985" w:type="dxa"/>
            <w:tcBorders>
              <w:top w:val="single" w:sz="4" w:space="0" w:color="000000"/>
              <w:left w:val="single" w:sz="4" w:space="0" w:color="000000"/>
              <w:bottom w:val="single" w:sz="4" w:space="0" w:color="000000"/>
            </w:tcBorders>
            <w:shd w:val="clear" w:color="auto" w:fill="auto"/>
          </w:tcPr>
          <w:p w:rsidR="00C56B2B" w:rsidRPr="00DC07B4" w:rsidRDefault="00C56B2B" w:rsidP="00692E3C">
            <w:pPr>
              <w:ind w:right="57"/>
              <w:jc w:val="both"/>
              <w:rPr>
                <w:kern w:val="1"/>
                <w:sz w:val="24"/>
                <w:szCs w:val="24"/>
              </w:rPr>
            </w:pPr>
            <w:r w:rsidRPr="00DC07B4">
              <w:rPr>
                <w:kern w:val="1"/>
                <w:sz w:val="24"/>
                <w:szCs w:val="24"/>
              </w:rPr>
              <w:t>Окружающий мир</w:t>
            </w:r>
          </w:p>
        </w:tc>
        <w:tc>
          <w:tcPr>
            <w:tcW w:w="2410"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Костыря</w:t>
            </w:r>
            <w:proofErr w:type="spellEnd"/>
            <w:r w:rsidRPr="00DC07B4">
              <w:rPr>
                <w:bCs/>
                <w:sz w:val="24"/>
                <w:szCs w:val="24"/>
              </w:rPr>
              <w:t xml:space="preserve"> Д. </w:t>
            </w:r>
          </w:p>
        </w:tc>
        <w:tc>
          <w:tcPr>
            <w:tcW w:w="2268"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Абзалетдинова</w:t>
            </w:r>
            <w:proofErr w:type="spellEnd"/>
            <w:r w:rsidRPr="00DC07B4">
              <w:rPr>
                <w:bCs/>
                <w:sz w:val="24"/>
                <w:szCs w:val="24"/>
              </w:rPr>
              <w:t xml:space="preserve"> Л.</w:t>
            </w:r>
          </w:p>
          <w:p w:rsidR="00C56B2B" w:rsidRPr="00DC07B4" w:rsidRDefault="00C56B2B" w:rsidP="00B5437D">
            <w:pPr>
              <w:snapToGrid w:val="0"/>
              <w:rPr>
                <w:bCs/>
                <w:sz w:val="24"/>
                <w:szCs w:val="24"/>
              </w:rPr>
            </w:pPr>
            <w:r w:rsidRPr="00DC07B4">
              <w:rPr>
                <w:bCs/>
                <w:sz w:val="24"/>
                <w:szCs w:val="24"/>
              </w:rPr>
              <w:t>Ложкин А.</w:t>
            </w:r>
          </w:p>
          <w:p w:rsidR="00C56B2B" w:rsidRPr="00DC07B4" w:rsidRDefault="00C56B2B" w:rsidP="00B5437D">
            <w:pPr>
              <w:snapToGrid w:val="0"/>
              <w:rPr>
                <w:bCs/>
                <w:sz w:val="24"/>
                <w:szCs w:val="24"/>
              </w:rPr>
            </w:pPr>
            <w:proofErr w:type="spellStart"/>
            <w:r w:rsidRPr="00DC07B4">
              <w:rPr>
                <w:bCs/>
                <w:sz w:val="24"/>
                <w:szCs w:val="24"/>
              </w:rPr>
              <w:t>Пирназаров</w:t>
            </w:r>
            <w:proofErr w:type="spellEnd"/>
            <w:r w:rsidRPr="00DC07B4">
              <w:rPr>
                <w:bCs/>
                <w:sz w:val="24"/>
                <w:szCs w:val="24"/>
              </w:rPr>
              <w:t xml:space="preserve"> И.</w:t>
            </w:r>
          </w:p>
          <w:p w:rsidR="0065371B" w:rsidRPr="00DC07B4" w:rsidRDefault="0065371B" w:rsidP="0065371B">
            <w:pPr>
              <w:jc w:val="both"/>
              <w:rPr>
                <w:bCs/>
                <w:sz w:val="24"/>
                <w:szCs w:val="24"/>
              </w:rPr>
            </w:pPr>
            <w:proofErr w:type="spellStart"/>
            <w:r w:rsidRPr="00DC07B4">
              <w:rPr>
                <w:bCs/>
                <w:sz w:val="24"/>
                <w:szCs w:val="24"/>
              </w:rPr>
              <w:t>Покачеева</w:t>
            </w:r>
            <w:proofErr w:type="spellEnd"/>
            <w:r w:rsidRPr="00DC07B4">
              <w:rPr>
                <w:bCs/>
                <w:sz w:val="24"/>
                <w:szCs w:val="24"/>
              </w:rPr>
              <w:t xml:space="preserve"> С.</w:t>
            </w:r>
          </w:p>
          <w:p w:rsidR="00C56B2B" w:rsidRPr="00DC07B4" w:rsidRDefault="00DC07B4" w:rsidP="00B5437D">
            <w:pPr>
              <w:snapToGrid w:val="0"/>
              <w:rPr>
                <w:bCs/>
                <w:sz w:val="24"/>
                <w:szCs w:val="24"/>
              </w:rPr>
            </w:pPr>
            <w:proofErr w:type="spellStart"/>
            <w:r w:rsidRPr="00DC07B4">
              <w:rPr>
                <w:bCs/>
                <w:sz w:val="24"/>
                <w:szCs w:val="24"/>
              </w:rPr>
              <w:t>Пискулин</w:t>
            </w:r>
            <w:proofErr w:type="spellEnd"/>
            <w:r w:rsidRPr="00DC07B4">
              <w:rPr>
                <w:bCs/>
                <w:sz w:val="24"/>
                <w:szCs w:val="24"/>
              </w:rPr>
              <w:t xml:space="preserve"> В.</w:t>
            </w:r>
          </w:p>
          <w:p w:rsidR="00C56B2B" w:rsidRPr="00DC07B4" w:rsidRDefault="00C56B2B" w:rsidP="00B5437D">
            <w:pPr>
              <w:snapToGrid w:val="0"/>
              <w:rPr>
                <w:bCs/>
                <w:sz w:val="24"/>
                <w:szCs w:val="24"/>
              </w:rPr>
            </w:pPr>
          </w:p>
          <w:p w:rsidR="00C56B2B" w:rsidRPr="00DC07B4" w:rsidRDefault="00C56B2B" w:rsidP="00B5437D">
            <w:pPr>
              <w:snapToGrid w:val="0"/>
              <w:rPr>
                <w:bCs/>
                <w:sz w:val="24"/>
                <w:szCs w:val="24"/>
              </w:rPr>
            </w:pPr>
            <w:r w:rsidRPr="00DC07B4">
              <w:rPr>
                <w:bCs/>
                <w:sz w:val="24"/>
                <w:szCs w:val="24"/>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C56B2B" w:rsidRPr="00DC07B4" w:rsidRDefault="00C56B2B" w:rsidP="00B5437D">
            <w:pPr>
              <w:jc w:val="both"/>
              <w:rPr>
                <w:bCs/>
                <w:sz w:val="24"/>
                <w:szCs w:val="24"/>
              </w:rPr>
            </w:pPr>
            <w:proofErr w:type="spellStart"/>
            <w:r w:rsidRPr="00DC07B4">
              <w:rPr>
                <w:bCs/>
                <w:sz w:val="24"/>
                <w:szCs w:val="24"/>
              </w:rPr>
              <w:t>Гилязов</w:t>
            </w:r>
            <w:proofErr w:type="spellEnd"/>
            <w:r w:rsidRPr="00DC07B4">
              <w:rPr>
                <w:bCs/>
                <w:sz w:val="24"/>
                <w:szCs w:val="24"/>
              </w:rPr>
              <w:t xml:space="preserve"> Влад</w:t>
            </w:r>
          </w:p>
          <w:p w:rsidR="00C56B2B" w:rsidRPr="00DC07B4" w:rsidRDefault="00C56B2B" w:rsidP="00B5437D">
            <w:pPr>
              <w:jc w:val="both"/>
              <w:rPr>
                <w:bCs/>
                <w:sz w:val="24"/>
                <w:szCs w:val="24"/>
              </w:rPr>
            </w:pPr>
            <w:r w:rsidRPr="00DC07B4">
              <w:rPr>
                <w:bCs/>
                <w:sz w:val="24"/>
                <w:szCs w:val="24"/>
              </w:rPr>
              <w:t>Белых Светлана</w:t>
            </w:r>
          </w:p>
          <w:p w:rsidR="00C56B2B" w:rsidRPr="00DC07B4" w:rsidRDefault="00C56B2B" w:rsidP="00B5437D">
            <w:pPr>
              <w:jc w:val="both"/>
              <w:rPr>
                <w:bCs/>
                <w:sz w:val="24"/>
                <w:szCs w:val="24"/>
              </w:rPr>
            </w:pPr>
            <w:proofErr w:type="spellStart"/>
            <w:r w:rsidRPr="00DC07B4">
              <w:rPr>
                <w:bCs/>
                <w:sz w:val="24"/>
                <w:szCs w:val="24"/>
              </w:rPr>
              <w:t>Кабирова</w:t>
            </w:r>
            <w:proofErr w:type="spellEnd"/>
            <w:r w:rsidRPr="00DC07B4">
              <w:rPr>
                <w:bCs/>
                <w:sz w:val="24"/>
                <w:szCs w:val="24"/>
              </w:rPr>
              <w:t xml:space="preserve"> </w:t>
            </w:r>
            <w:proofErr w:type="spellStart"/>
            <w:r w:rsidRPr="00DC07B4">
              <w:rPr>
                <w:bCs/>
                <w:sz w:val="24"/>
                <w:szCs w:val="24"/>
              </w:rPr>
              <w:t>Елза</w:t>
            </w:r>
            <w:proofErr w:type="spellEnd"/>
          </w:p>
          <w:p w:rsidR="00C56B2B" w:rsidRPr="00DC07B4" w:rsidRDefault="00C56B2B" w:rsidP="00B5437D">
            <w:pPr>
              <w:jc w:val="both"/>
              <w:rPr>
                <w:bCs/>
                <w:sz w:val="24"/>
                <w:szCs w:val="24"/>
              </w:rPr>
            </w:pPr>
            <w:r w:rsidRPr="00DC07B4">
              <w:rPr>
                <w:bCs/>
                <w:sz w:val="24"/>
                <w:szCs w:val="24"/>
              </w:rPr>
              <w:t>Карпов Александр</w:t>
            </w:r>
          </w:p>
          <w:p w:rsidR="00C56B2B" w:rsidRPr="00DC07B4" w:rsidRDefault="00C56B2B" w:rsidP="00B5437D">
            <w:pPr>
              <w:jc w:val="both"/>
              <w:rPr>
                <w:bCs/>
                <w:sz w:val="24"/>
                <w:szCs w:val="24"/>
              </w:rPr>
            </w:pPr>
            <w:proofErr w:type="spellStart"/>
            <w:r w:rsidRPr="00DC07B4">
              <w:rPr>
                <w:bCs/>
                <w:sz w:val="24"/>
                <w:szCs w:val="24"/>
              </w:rPr>
              <w:t>Макрова</w:t>
            </w:r>
            <w:proofErr w:type="spellEnd"/>
            <w:r w:rsidRPr="00DC07B4">
              <w:rPr>
                <w:bCs/>
                <w:sz w:val="24"/>
                <w:szCs w:val="24"/>
              </w:rPr>
              <w:t xml:space="preserve"> Лиза</w:t>
            </w:r>
          </w:p>
          <w:p w:rsidR="00C56B2B" w:rsidRPr="00DC07B4" w:rsidRDefault="00C56B2B" w:rsidP="00B5437D">
            <w:pPr>
              <w:jc w:val="both"/>
              <w:rPr>
                <w:bCs/>
                <w:sz w:val="24"/>
                <w:szCs w:val="24"/>
              </w:rPr>
            </w:pPr>
            <w:proofErr w:type="spellStart"/>
            <w:r w:rsidRPr="00DC07B4">
              <w:rPr>
                <w:bCs/>
                <w:sz w:val="24"/>
                <w:szCs w:val="24"/>
              </w:rPr>
              <w:t>Чудовская</w:t>
            </w:r>
            <w:proofErr w:type="spellEnd"/>
            <w:r w:rsidRPr="00DC07B4">
              <w:rPr>
                <w:bCs/>
                <w:sz w:val="24"/>
                <w:szCs w:val="24"/>
              </w:rPr>
              <w:t xml:space="preserve"> А.</w:t>
            </w:r>
          </w:p>
          <w:p w:rsidR="00D13E77" w:rsidRPr="00DC07B4" w:rsidRDefault="00C56B2B" w:rsidP="00B5437D">
            <w:pPr>
              <w:jc w:val="both"/>
              <w:rPr>
                <w:bCs/>
                <w:sz w:val="24"/>
                <w:szCs w:val="24"/>
              </w:rPr>
            </w:pPr>
            <w:proofErr w:type="spellStart"/>
            <w:r w:rsidRPr="00DC07B4">
              <w:rPr>
                <w:bCs/>
                <w:sz w:val="24"/>
                <w:szCs w:val="24"/>
              </w:rPr>
              <w:t>Мусханов</w:t>
            </w:r>
            <w:proofErr w:type="spellEnd"/>
            <w:r w:rsidRPr="00DC07B4">
              <w:rPr>
                <w:bCs/>
                <w:sz w:val="24"/>
                <w:szCs w:val="24"/>
              </w:rPr>
              <w:t xml:space="preserve"> Д.</w:t>
            </w:r>
          </w:p>
        </w:tc>
      </w:tr>
      <w:tr w:rsidR="00C56B2B" w:rsidTr="009A607E">
        <w:tc>
          <w:tcPr>
            <w:tcW w:w="1985" w:type="dxa"/>
            <w:tcBorders>
              <w:top w:val="single" w:sz="4" w:space="0" w:color="000000"/>
              <w:left w:val="single" w:sz="4" w:space="0" w:color="000000"/>
              <w:bottom w:val="single" w:sz="4" w:space="0" w:color="000000"/>
            </w:tcBorders>
            <w:shd w:val="clear" w:color="auto" w:fill="auto"/>
          </w:tcPr>
          <w:p w:rsidR="00C56B2B" w:rsidRPr="00DC07B4" w:rsidRDefault="00C56B2B" w:rsidP="00692E3C">
            <w:pPr>
              <w:ind w:right="57"/>
              <w:jc w:val="both"/>
              <w:rPr>
                <w:kern w:val="1"/>
                <w:sz w:val="24"/>
                <w:szCs w:val="24"/>
              </w:rPr>
            </w:pPr>
            <w:r w:rsidRPr="00DC07B4">
              <w:rPr>
                <w:kern w:val="1"/>
                <w:sz w:val="24"/>
                <w:szCs w:val="24"/>
              </w:rPr>
              <w:t>Музыка</w:t>
            </w:r>
          </w:p>
        </w:tc>
        <w:tc>
          <w:tcPr>
            <w:tcW w:w="2410"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Костыря</w:t>
            </w:r>
            <w:proofErr w:type="spellEnd"/>
            <w:r w:rsidRPr="00DC07B4">
              <w:rPr>
                <w:bCs/>
                <w:sz w:val="24"/>
                <w:szCs w:val="24"/>
              </w:rPr>
              <w:t xml:space="preserve"> Д. </w:t>
            </w:r>
          </w:p>
        </w:tc>
        <w:tc>
          <w:tcPr>
            <w:tcW w:w="2268"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Абзалетдинова</w:t>
            </w:r>
            <w:proofErr w:type="spellEnd"/>
            <w:r w:rsidRPr="00DC07B4">
              <w:rPr>
                <w:bCs/>
                <w:sz w:val="24"/>
                <w:szCs w:val="24"/>
              </w:rPr>
              <w:t xml:space="preserve"> Л.</w:t>
            </w:r>
          </w:p>
          <w:p w:rsidR="00C56B2B" w:rsidRPr="00DC07B4" w:rsidRDefault="00C56B2B" w:rsidP="00B5437D">
            <w:pPr>
              <w:snapToGrid w:val="0"/>
              <w:rPr>
                <w:bCs/>
                <w:sz w:val="24"/>
                <w:szCs w:val="24"/>
              </w:rPr>
            </w:pPr>
            <w:r w:rsidRPr="00DC07B4">
              <w:rPr>
                <w:bCs/>
                <w:sz w:val="24"/>
                <w:szCs w:val="24"/>
              </w:rPr>
              <w:t>Ложкин А.</w:t>
            </w:r>
          </w:p>
          <w:p w:rsidR="00C56B2B" w:rsidRPr="00DC07B4" w:rsidRDefault="00C56B2B" w:rsidP="00B5437D">
            <w:pPr>
              <w:snapToGrid w:val="0"/>
              <w:rPr>
                <w:bCs/>
                <w:sz w:val="24"/>
                <w:szCs w:val="24"/>
              </w:rPr>
            </w:pPr>
            <w:proofErr w:type="spellStart"/>
            <w:r w:rsidRPr="00DC07B4">
              <w:rPr>
                <w:bCs/>
                <w:sz w:val="24"/>
                <w:szCs w:val="24"/>
              </w:rPr>
              <w:t>Пирназаров</w:t>
            </w:r>
            <w:proofErr w:type="spellEnd"/>
            <w:r w:rsidRPr="00DC07B4">
              <w:rPr>
                <w:bCs/>
                <w:sz w:val="24"/>
                <w:szCs w:val="24"/>
              </w:rPr>
              <w:t xml:space="preserve"> И.</w:t>
            </w:r>
          </w:p>
          <w:p w:rsidR="0065371B" w:rsidRPr="00DC07B4" w:rsidRDefault="0065371B" w:rsidP="0065371B">
            <w:pPr>
              <w:jc w:val="both"/>
              <w:rPr>
                <w:bCs/>
                <w:sz w:val="24"/>
                <w:szCs w:val="24"/>
              </w:rPr>
            </w:pPr>
            <w:proofErr w:type="spellStart"/>
            <w:r w:rsidRPr="00DC07B4">
              <w:rPr>
                <w:bCs/>
                <w:sz w:val="24"/>
                <w:szCs w:val="24"/>
              </w:rPr>
              <w:t>Покачеева</w:t>
            </w:r>
            <w:proofErr w:type="spellEnd"/>
            <w:r w:rsidRPr="00DC07B4">
              <w:rPr>
                <w:bCs/>
                <w:sz w:val="24"/>
                <w:szCs w:val="24"/>
              </w:rPr>
              <w:t xml:space="preserve"> С.</w:t>
            </w:r>
          </w:p>
          <w:p w:rsidR="00C56B2B" w:rsidRPr="00DC07B4" w:rsidRDefault="00DC07B4" w:rsidP="00B5437D">
            <w:pPr>
              <w:snapToGrid w:val="0"/>
              <w:rPr>
                <w:bCs/>
                <w:sz w:val="24"/>
                <w:szCs w:val="24"/>
              </w:rPr>
            </w:pPr>
            <w:proofErr w:type="spellStart"/>
            <w:r w:rsidRPr="00DC07B4">
              <w:rPr>
                <w:bCs/>
                <w:sz w:val="24"/>
                <w:szCs w:val="24"/>
              </w:rPr>
              <w:t>Пискулин</w:t>
            </w:r>
            <w:proofErr w:type="spellEnd"/>
            <w:r w:rsidRPr="00DC07B4">
              <w:rPr>
                <w:bCs/>
                <w:sz w:val="24"/>
                <w:szCs w:val="24"/>
              </w:rPr>
              <w:t xml:space="preserve"> В.</w:t>
            </w:r>
          </w:p>
          <w:p w:rsidR="00C56B2B" w:rsidRPr="00DC07B4" w:rsidRDefault="00C56B2B" w:rsidP="00B5437D">
            <w:pPr>
              <w:snapToGrid w:val="0"/>
              <w:rPr>
                <w:bCs/>
                <w:sz w:val="24"/>
                <w:szCs w:val="24"/>
              </w:rPr>
            </w:pPr>
          </w:p>
          <w:p w:rsidR="00C56B2B" w:rsidRPr="00DC07B4" w:rsidRDefault="00C56B2B" w:rsidP="00B5437D">
            <w:pPr>
              <w:snapToGrid w:val="0"/>
              <w:rPr>
                <w:bCs/>
                <w:sz w:val="24"/>
                <w:szCs w:val="24"/>
              </w:rPr>
            </w:pPr>
            <w:r w:rsidRPr="00DC07B4">
              <w:rPr>
                <w:bCs/>
                <w:sz w:val="24"/>
                <w:szCs w:val="24"/>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C56B2B" w:rsidRPr="00DC07B4" w:rsidRDefault="00C56B2B" w:rsidP="00B5437D">
            <w:pPr>
              <w:jc w:val="both"/>
              <w:rPr>
                <w:bCs/>
                <w:sz w:val="24"/>
                <w:szCs w:val="24"/>
              </w:rPr>
            </w:pPr>
            <w:proofErr w:type="spellStart"/>
            <w:r w:rsidRPr="00DC07B4">
              <w:rPr>
                <w:bCs/>
                <w:sz w:val="24"/>
                <w:szCs w:val="24"/>
              </w:rPr>
              <w:t>Гилязов</w:t>
            </w:r>
            <w:proofErr w:type="spellEnd"/>
            <w:r w:rsidRPr="00DC07B4">
              <w:rPr>
                <w:bCs/>
                <w:sz w:val="24"/>
                <w:szCs w:val="24"/>
              </w:rPr>
              <w:t xml:space="preserve"> Влад</w:t>
            </w:r>
          </w:p>
          <w:p w:rsidR="00C56B2B" w:rsidRPr="00DC07B4" w:rsidRDefault="00C56B2B" w:rsidP="00B5437D">
            <w:pPr>
              <w:jc w:val="both"/>
              <w:rPr>
                <w:bCs/>
                <w:sz w:val="24"/>
                <w:szCs w:val="24"/>
              </w:rPr>
            </w:pPr>
            <w:r w:rsidRPr="00DC07B4">
              <w:rPr>
                <w:bCs/>
                <w:sz w:val="24"/>
                <w:szCs w:val="24"/>
              </w:rPr>
              <w:t>Белых Светлана</w:t>
            </w:r>
          </w:p>
          <w:p w:rsidR="00C56B2B" w:rsidRPr="00DC07B4" w:rsidRDefault="00C56B2B" w:rsidP="00B5437D">
            <w:pPr>
              <w:jc w:val="both"/>
              <w:rPr>
                <w:bCs/>
                <w:sz w:val="24"/>
                <w:szCs w:val="24"/>
              </w:rPr>
            </w:pPr>
            <w:proofErr w:type="spellStart"/>
            <w:r w:rsidRPr="00DC07B4">
              <w:rPr>
                <w:bCs/>
                <w:sz w:val="24"/>
                <w:szCs w:val="24"/>
              </w:rPr>
              <w:t>Кабирова</w:t>
            </w:r>
            <w:proofErr w:type="spellEnd"/>
            <w:r w:rsidRPr="00DC07B4">
              <w:rPr>
                <w:bCs/>
                <w:sz w:val="24"/>
                <w:szCs w:val="24"/>
              </w:rPr>
              <w:t xml:space="preserve"> </w:t>
            </w:r>
            <w:proofErr w:type="spellStart"/>
            <w:r w:rsidRPr="00DC07B4">
              <w:rPr>
                <w:bCs/>
                <w:sz w:val="24"/>
                <w:szCs w:val="24"/>
              </w:rPr>
              <w:t>Елза</w:t>
            </w:r>
            <w:proofErr w:type="spellEnd"/>
          </w:p>
          <w:p w:rsidR="00C56B2B" w:rsidRPr="00DC07B4" w:rsidRDefault="00C56B2B" w:rsidP="00B5437D">
            <w:pPr>
              <w:jc w:val="both"/>
              <w:rPr>
                <w:bCs/>
                <w:sz w:val="24"/>
                <w:szCs w:val="24"/>
              </w:rPr>
            </w:pPr>
            <w:r w:rsidRPr="00DC07B4">
              <w:rPr>
                <w:bCs/>
                <w:sz w:val="24"/>
                <w:szCs w:val="24"/>
              </w:rPr>
              <w:t>Карпов Александр</w:t>
            </w:r>
          </w:p>
          <w:p w:rsidR="00C56B2B" w:rsidRPr="00DC07B4" w:rsidRDefault="00C56B2B" w:rsidP="00B5437D">
            <w:pPr>
              <w:jc w:val="both"/>
              <w:rPr>
                <w:bCs/>
                <w:sz w:val="24"/>
                <w:szCs w:val="24"/>
              </w:rPr>
            </w:pPr>
            <w:proofErr w:type="spellStart"/>
            <w:r w:rsidRPr="00DC07B4">
              <w:rPr>
                <w:bCs/>
                <w:sz w:val="24"/>
                <w:szCs w:val="24"/>
              </w:rPr>
              <w:t>Макрова</w:t>
            </w:r>
            <w:proofErr w:type="spellEnd"/>
            <w:r w:rsidRPr="00DC07B4">
              <w:rPr>
                <w:bCs/>
                <w:sz w:val="24"/>
                <w:szCs w:val="24"/>
              </w:rPr>
              <w:t xml:space="preserve"> Лиза</w:t>
            </w:r>
          </w:p>
          <w:p w:rsidR="00C56B2B" w:rsidRPr="00DC07B4" w:rsidRDefault="00C56B2B" w:rsidP="00B5437D">
            <w:pPr>
              <w:jc w:val="both"/>
              <w:rPr>
                <w:bCs/>
                <w:sz w:val="24"/>
                <w:szCs w:val="24"/>
              </w:rPr>
            </w:pPr>
            <w:proofErr w:type="spellStart"/>
            <w:r w:rsidRPr="00DC07B4">
              <w:rPr>
                <w:bCs/>
                <w:sz w:val="24"/>
                <w:szCs w:val="24"/>
              </w:rPr>
              <w:t>Чудовская</w:t>
            </w:r>
            <w:proofErr w:type="spellEnd"/>
            <w:r w:rsidRPr="00DC07B4">
              <w:rPr>
                <w:bCs/>
                <w:sz w:val="24"/>
                <w:szCs w:val="24"/>
              </w:rPr>
              <w:t xml:space="preserve"> А.</w:t>
            </w:r>
          </w:p>
          <w:p w:rsidR="00D13E77" w:rsidRPr="00DC07B4" w:rsidRDefault="00C56B2B" w:rsidP="00B5437D">
            <w:pPr>
              <w:jc w:val="both"/>
              <w:rPr>
                <w:bCs/>
                <w:sz w:val="24"/>
                <w:szCs w:val="24"/>
              </w:rPr>
            </w:pPr>
            <w:proofErr w:type="spellStart"/>
            <w:r w:rsidRPr="00DC07B4">
              <w:rPr>
                <w:bCs/>
                <w:sz w:val="24"/>
                <w:szCs w:val="24"/>
              </w:rPr>
              <w:t>Мусханов</w:t>
            </w:r>
            <w:proofErr w:type="spellEnd"/>
            <w:r w:rsidRPr="00DC07B4">
              <w:rPr>
                <w:bCs/>
                <w:sz w:val="24"/>
                <w:szCs w:val="24"/>
              </w:rPr>
              <w:t xml:space="preserve"> Д.</w:t>
            </w:r>
          </w:p>
        </w:tc>
      </w:tr>
      <w:tr w:rsidR="00C56B2B" w:rsidTr="009A607E">
        <w:tc>
          <w:tcPr>
            <w:tcW w:w="1985" w:type="dxa"/>
            <w:tcBorders>
              <w:top w:val="single" w:sz="4" w:space="0" w:color="000000"/>
              <w:left w:val="single" w:sz="4" w:space="0" w:color="000000"/>
              <w:bottom w:val="single" w:sz="4" w:space="0" w:color="000000"/>
            </w:tcBorders>
            <w:shd w:val="clear" w:color="auto" w:fill="auto"/>
          </w:tcPr>
          <w:p w:rsidR="00C56B2B" w:rsidRPr="00DC07B4" w:rsidRDefault="00C56B2B" w:rsidP="00692E3C">
            <w:pPr>
              <w:ind w:right="57"/>
              <w:jc w:val="both"/>
              <w:rPr>
                <w:kern w:val="1"/>
                <w:sz w:val="24"/>
                <w:szCs w:val="24"/>
              </w:rPr>
            </w:pPr>
            <w:r w:rsidRPr="00DC07B4">
              <w:rPr>
                <w:kern w:val="1"/>
                <w:sz w:val="24"/>
                <w:szCs w:val="24"/>
              </w:rPr>
              <w:t>Изобразитель</w:t>
            </w:r>
          </w:p>
          <w:p w:rsidR="00C56B2B" w:rsidRPr="00DC07B4" w:rsidRDefault="00C56B2B" w:rsidP="00692E3C">
            <w:pPr>
              <w:ind w:right="57"/>
              <w:jc w:val="both"/>
              <w:rPr>
                <w:kern w:val="1"/>
                <w:sz w:val="24"/>
                <w:szCs w:val="24"/>
              </w:rPr>
            </w:pPr>
            <w:proofErr w:type="spellStart"/>
            <w:r w:rsidRPr="00DC07B4">
              <w:rPr>
                <w:kern w:val="1"/>
                <w:sz w:val="24"/>
                <w:szCs w:val="24"/>
              </w:rPr>
              <w:t>ное</w:t>
            </w:r>
            <w:proofErr w:type="spellEnd"/>
            <w:r w:rsidRPr="00DC07B4">
              <w:rPr>
                <w:kern w:val="1"/>
                <w:sz w:val="24"/>
                <w:szCs w:val="24"/>
              </w:rPr>
              <w:t xml:space="preserve"> искусство</w:t>
            </w:r>
          </w:p>
        </w:tc>
        <w:tc>
          <w:tcPr>
            <w:tcW w:w="2410"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Костыря</w:t>
            </w:r>
            <w:proofErr w:type="spellEnd"/>
            <w:r w:rsidRPr="00DC07B4">
              <w:rPr>
                <w:bCs/>
                <w:sz w:val="24"/>
                <w:szCs w:val="24"/>
              </w:rPr>
              <w:t xml:space="preserve"> Д. </w:t>
            </w:r>
          </w:p>
        </w:tc>
        <w:tc>
          <w:tcPr>
            <w:tcW w:w="2268"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Абзалетдинова</w:t>
            </w:r>
            <w:proofErr w:type="spellEnd"/>
            <w:r w:rsidRPr="00DC07B4">
              <w:rPr>
                <w:bCs/>
                <w:sz w:val="24"/>
                <w:szCs w:val="24"/>
              </w:rPr>
              <w:t xml:space="preserve"> Л.</w:t>
            </w:r>
          </w:p>
          <w:p w:rsidR="00C56B2B" w:rsidRPr="00DC07B4" w:rsidRDefault="00C56B2B" w:rsidP="00B5437D">
            <w:pPr>
              <w:snapToGrid w:val="0"/>
              <w:rPr>
                <w:bCs/>
                <w:sz w:val="24"/>
                <w:szCs w:val="24"/>
              </w:rPr>
            </w:pPr>
            <w:r w:rsidRPr="00DC07B4">
              <w:rPr>
                <w:bCs/>
                <w:sz w:val="24"/>
                <w:szCs w:val="24"/>
              </w:rPr>
              <w:t>Ложкин А.</w:t>
            </w:r>
          </w:p>
          <w:p w:rsidR="00C56B2B" w:rsidRPr="00DC07B4" w:rsidRDefault="00C56B2B" w:rsidP="00B5437D">
            <w:pPr>
              <w:snapToGrid w:val="0"/>
              <w:rPr>
                <w:bCs/>
                <w:sz w:val="24"/>
                <w:szCs w:val="24"/>
              </w:rPr>
            </w:pPr>
            <w:proofErr w:type="spellStart"/>
            <w:r w:rsidRPr="00DC07B4">
              <w:rPr>
                <w:bCs/>
                <w:sz w:val="24"/>
                <w:szCs w:val="24"/>
              </w:rPr>
              <w:t>Пирназаров</w:t>
            </w:r>
            <w:proofErr w:type="spellEnd"/>
            <w:r w:rsidRPr="00DC07B4">
              <w:rPr>
                <w:bCs/>
                <w:sz w:val="24"/>
                <w:szCs w:val="24"/>
              </w:rPr>
              <w:t xml:space="preserve"> И.</w:t>
            </w:r>
          </w:p>
          <w:p w:rsidR="0065371B" w:rsidRPr="00DC07B4" w:rsidRDefault="0065371B" w:rsidP="0065371B">
            <w:pPr>
              <w:jc w:val="both"/>
              <w:rPr>
                <w:bCs/>
                <w:sz w:val="24"/>
                <w:szCs w:val="24"/>
              </w:rPr>
            </w:pPr>
            <w:proofErr w:type="spellStart"/>
            <w:r w:rsidRPr="00DC07B4">
              <w:rPr>
                <w:bCs/>
                <w:sz w:val="24"/>
                <w:szCs w:val="24"/>
              </w:rPr>
              <w:t>Покачеева</w:t>
            </w:r>
            <w:proofErr w:type="spellEnd"/>
            <w:r w:rsidRPr="00DC07B4">
              <w:rPr>
                <w:bCs/>
                <w:sz w:val="24"/>
                <w:szCs w:val="24"/>
              </w:rPr>
              <w:t xml:space="preserve"> С.</w:t>
            </w:r>
          </w:p>
          <w:p w:rsidR="00C56B2B" w:rsidRPr="00DC07B4" w:rsidRDefault="00DC07B4" w:rsidP="00B5437D">
            <w:pPr>
              <w:snapToGrid w:val="0"/>
              <w:rPr>
                <w:bCs/>
                <w:sz w:val="24"/>
                <w:szCs w:val="24"/>
              </w:rPr>
            </w:pPr>
            <w:proofErr w:type="spellStart"/>
            <w:r w:rsidRPr="00DC07B4">
              <w:rPr>
                <w:bCs/>
                <w:sz w:val="24"/>
                <w:szCs w:val="24"/>
              </w:rPr>
              <w:t>Пискулин</w:t>
            </w:r>
            <w:proofErr w:type="spellEnd"/>
            <w:r w:rsidRPr="00DC07B4">
              <w:rPr>
                <w:bCs/>
                <w:sz w:val="24"/>
                <w:szCs w:val="24"/>
              </w:rPr>
              <w:t xml:space="preserve"> В.</w:t>
            </w:r>
          </w:p>
          <w:p w:rsidR="00C56B2B" w:rsidRPr="00DC07B4" w:rsidRDefault="00C56B2B" w:rsidP="00B5437D">
            <w:pPr>
              <w:snapToGrid w:val="0"/>
              <w:rPr>
                <w:bCs/>
                <w:sz w:val="24"/>
                <w:szCs w:val="24"/>
              </w:rPr>
            </w:pPr>
          </w:p>
          <w:p w:rsidR="00C56B2B" w:rsidRPr="00DC07B4" w:rsidRDefault="00C56B2B" w:rsidP="00B5437D">
            <w:pPr>
              <w:snapToGrid w:val="0"/>
              <w:rPr>
                <w:bCs/>
                <w:sz w:val="24"/>
                <w:szCs w:val="24"/>
              </w:rPr>
            </w:pPr>
            <w:r w:rsidRPr="00DC07B4">
              <w:rPr>
                <w:bCs/>
                <w:sz w:val="24"/>
                <w:szCs w:val="24"/>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C56B2B" w:rsidRPr="00DC07B4" w:rsidRDefault="00C56B2B" w:rsidP="00B5437D">
            <w:pPr>
              <w:jc w:val="both"/>
              <w:rPr>
                <w:bCs/>
                <w:sz w:val="24"/>
                <w:szCs w:val="24"/>
              </w:rPr>
            </w:pPr>
            <w:proofErr w:type="spellStart"/>
            <w:r w:rsidRPr="00DC07B4">
              <w:rPr>
                <w:bCs/>
                <w:sz w:val="24"/>
                <w:szCs w:val="24"/>
              </w:rPr>
              <w:t>Гилязов</w:t>
            </w:r>
            <w:proofErr w:type="spellEnd"/>
            <w:r w:rsidRPr="00DC07B4">
              <w:rPr>
                <w:bCs/>
                <w:sz w:val="24"/>
                <w:szCs w:val="24"/>
              </w:rPr>
              <w:t xml:space="preserve"> Влад</w:t>
            </w:r>
          </w:p>
          <w:p w:rsidR="00C56B2B" w:rsidRPr="00DC07B4" w:rsidRDefault="00C56B2B" w:rsidP="00B5437D">
            <w:pPr>
              <w:jc w:val="both"/>
              <w:rPr>
                <w:bCs/>
                <w:sz w:val="24"/>
                <w:szCs w:val="24"/>
              </w:rPr>
            </w:pPr>
            <w:r w:rsidRPr="00DC07B4">
              <w:rPr>
                <w:bCs/>
                <w:sz w:val="24"/>
                <w:szCs w:val="24"/>
              </w:rPr>
              <w:t>Белых Светлана</w:t>
            </w:r>
          </w:p>
          <w:p w:rsidR="00C56B2B" w:rsidRPr="00DC07B4" w:rsidRDefault="00C56B2B" w:rsidP="00B5437D">
            <w:pPr>
              <w:jc w:val="both"/>
              <w:rPr>
                <w:bCs/>
                <w:sz w:val="24"/>
                <w:szCs w:val="24"/>
              </w:rPr>
            </w:pPr>
            <w:proofErr w:type="spellStart"/>
            <w:r w:rsidRPr="00DC07B4">
              <w:rPr>
                <w:bCs/>
                <w:sz w:val="24"/>
                <w:szCs w:val="24"/>
              </w:rPr>
              <w:t>Кабирова</w:t>
            </w:r>
            <w:proofErr w:type="spellEnd"/>
            <w:r w:rsidRPr="00DC07B4">
              <w:rPr>
                <w:bCs/>
                <w:sz w:val="24"/>
                <w:szCs w:val="24"/>
              </w:rPr>
              <w:t xml:space="preserve"> </w:t>
            </w:r>
            <w:proofErr w:type="spellStart"/>
            <w:r w:rsidRPr="00DC07B4">
              <w:rPr>
                <w:bCs/>
                <w:sz w:val="24"/>
                <w:szCs w:val="24"/>
              </w:rPr>
              <w:t>Елза</w:t>
            </w:r>
            <w:proofErr w:type="spellEnd"/>
          </w:p>
          <w:p w:rsidR="00C56B2B" w:rsidRPr="00DC07B4" w:rsidRDefault="00C56B2B" w:rsidP="00B5437D">
            <w:pPr>
              <w:jc w:val="both"/>
              <w:rPr>
                <w:bCs/>
                <w:sz w:val="24"/>
                <w:szCs w:val="24"/>
              </w:rPr>
            </w:pPr>
            <w:r w:rsidRPr="00DC07B4">
              <w:rPr>
                <w:bCs/>
                <w:sz w:val="24"/>
                <w:szCs w:val="24"/>
              </w:rPr>
              <w:t>Карпов Александр</w:t>
            </w:r>
          </w:p>
          <w:p w:rsidR="00C56B2B" w:rsidRPr="00DC07B4" w:rsidRDefault="00C56B2B" w:rsidP="00B5437D">
            <w:pPr>
              <w:jc w:val="both"/>
              <w:rPr>
                <w:bCs/>
                <w:sz w:val="24"/>
                <w:szCs w:val="24"/>
              </w:rPr>
            </w:pPr>
            <w:proofErr w:type="spellStart"/>
            <w:r w:rsidRPr="00DC07B4">
              <w:rPr>
                <w:bCs/>
                <w:sz w:val="24"/>
                <w:szCs w:val="24"/>
              </w:rPr>
              <w:t>Макрова</w:t>
            </w:r>
            <w:proofErr w:type="spellEnd"/>
            <w:r w:rsidRPr="00DC07B4">
              <w:rPr>
                <w:bCs/>
                <w:sz w:val="24"/>
                <w:szCs w:val="24"/>
              </w:rPr>
              <w:t xml:space="preserve"> Лиза</w:t>
            </w:r>
          </w:p>
          <w:p w:rsidR="00C56B2B" w:rsidRPr="00DC07B4" w:rsidRDefault="00C56B2B" w:rsidP="00B5437D">
            <w:pPr>
              <w:jc w:val="both"/>
              <w:rPr>
                <w:bCs/>
                <w:sz w:val="24"/>
                <w:szCs w:val="24"/>
              </w:rPr>
            </w:pPr>
            <w:proofErr w:type="spellStart"/>
            <w:r w:rsidRPr="00DC07B4">
              <w:rPr>
                <w:bCs/>
                <w:sz w:val="24"/>
                <w:szCs w:val="24"/>
              </w:rPr>
              <w:t>Чудовская</w:t>
            </w:r>
            <w:proofErr w:type="spellEnd"/>
            <w:r w:rsidRPr="00DC07B4">
              <w:rPr>
                <w:bCs/>
                <w:sz w:val="24"/>
                <w:szCs w:val="24"/>
              </w:rPr>
              <w:t xml:space="preserve"> А.</w:t>
            </w:r>
          </w:p>
          <w:p w:rsidR="00D13E77" w:rsidRPr="00DC07B4" w:rsidRDefault="00C56B2B" w:rsidP="00B5437D">
            <w:pPr>
              <w:jc w:val="both"/>
              <w:rPr>
                <w:bCs/>
                <w:sz w:val="24"/>
                <w:szCs w:val="24"/>
              </w:rPr>
            </w:pPr>
            <w:proofErr w:type="spellStart"/>
            <w:r w:rsidRPr="00DC07B4">
              <w:rPr>
                <w:bCs/>
                <w:sz w:val="24"/>
                <w:szCs w:val="24"/>
              </w:rPr>
              <w:t>Мусханов</w:t>
            </w:r>
            <w:proofErr w:type="spellEnd"/>
            <w:r w:rsidRPr="00DC07B4">
              <w:rPr>
                <w:bCs/>
                <w:sz w:val="24"/>
                <w:szCs w:val="24"/>
              </w:rPr>
              <w:t xml:space="preserve"> Д.</w:t>
            </w:r>
          </w:p>
        </w:tc>
      </w:tr>
      <w:tr w:rsidR="00C56B2B" w:rsidTr="009A607E">
        <w:tc>
          <w:tcPr>
            <w:tcW w:w="1985" w:type="dxa"/>
            <w:tcBorders>
              <w:top w:val="single" w:sz="4" w:space="0" w:color="000000"/>
              <w:left w:val="single" w:sz="4" w:space="0" w:color="000000"/>
              <w:bottom w:val="single" w:sz="4" w:space="0" w:color="000000"/>
            </w:tcBorders>
            <w:shd w:val="clear" w:color="auto" w:fill="auto"/>
          </w:tcPr>
          <w:p w:rsidR="00C56B2B" w:rsidRPr="00DC07B4" w:rsidRDefault="00C56B2B" w:rsidP="00692E3C">
            <w:pPr>
              <w:ind w:right="57"/>
              <w:jc w:val="both"/>
              <w:rPr>
                <w:kern w:val="1"/>
                <w:sz w:val="24"/>
                <w:szCs w:val="24"/>
              </w:rPr>
            </w:pPr>
            <w:r w:rsidRPr="00DC07B4">
              <w:rPr>
                <w:kern w:val="1"/>
                <w:sz w:val="24"/>
                <w:szCs w:val="24"/>
              </w:rPr>
              <w:t xml:space="preserve">Физическая </w:t>
            </w:r>
            <w:r w:rsidRPr="00DC07B4">
              <w:rPr>
                <w:kern w:val="1"/>
                <w:sz w:val="24"/>
                <w:szCs w:val="24"/>
              </w:rPr>
              <w:lastRenderedPageBreak/>
              <w:t>культура</w:t>
            </w:r>
          </w:p>
        </w:tc>
        <w:tc>
          <w:tcPr>
            <w:tcW w:w="2410"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lastRenderedPageBreak/>
              <w:t>Костыря</w:t>
            </w:r>
            <w:proofErr w:type="spellEnd"/>
            <w:r w:rsidRPr="00DC07B4">
              <w:rPr>
                <w:bCs/>
                <w:sz w:val="24"/>
                <w:szCs w:val="24"/>
              </w:rPr>
              <w:t xml:space="preserve"> Д. </w:t>
            </w:r>
          </w:p>
        </w:tc>
        <w:tc>
          <w:tcPr>
            <w:tcW w:w="2268"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Абзалетдинова</w:t>
            </w:r>
            <w:proofErr w:type="spellEnd"/>
            <w:r w:rsidRPr="00DC07B4">
              <w:rPr>
                <w:bCs/>
                <w:sz w:val="24"/>
                <w:szCs w:val="24"/>
              </w:rPr>
              <w:t xml:space="preserve"> Л.</w:t>
            </w:r>
          </w:p>
          <w:p w:rsidR="00C56B2B" w:rsidRPr="00DC07B4" w:rsidRDefault="00C56B2B" w:rsidP="00B5437D">
            <w:pPr>
              <w:snapToGrid w:val="0"/>
              <w:rPr>
                <w:bCs/>
                <w:sz w:val="24"/>
                <w:szCs w:val="24"/>
              </w:rPr>
            </w:pPr>
            <w:r w:rsidRPr="00DC07B4">
              <w:rPr>
                <w:bCs/>
                <w:sz w:val="24"/>
                <w:szCs w:val="24"/>
              </w:rPr>
              <w:lastRenderedPageBreak/>
              <w:t>Ложкин А.</w:t>
            </w:r>
          </w:p>
          <w:p w:rsidR="00C56B2B" w:rsidRPr="00DC07B4" w:rsidRDefault="00C56B2B" w:rsidP="00B5437D">
            <w:pPr>
              <w:snapToGrid w:val="0"/>
              <w:rPr>
                <w:bCs/>
                <w:sz w:val="24"/>
                <w:szCs w:val="24"/>
              </w:rPr>
            </w:pPr>
            <w:proofErr w:type="spellStart"/>
            <w:r w:rsidRPr="00DC07B4">
              <w:rPr>
                <w:bCs/>
                <w:sz w:val="24"/>
                <w:szCs w:val="24"/>
              </w:rPr>
              <w:t>Пирназаров</w:t>
            </w:r>
            <w:proofErr w:type="spellEnd"/>
            <w:r w:rsidRPr="00DC07B4">
              <w:rPr>
                <w:bCs/>
                <w:sz w:val="24"/>
                <w:szCs w:val="24"/>
              </w:rPr>
              <w:t xml:space="preserve"> И.</w:t>
            </w:r>
          </w:p>
          <w:p w:rsidR="0065371B" w:rsidRPr="00DC07B4" w:rsidRDefault="0065371B" w:rsidP="0065371B">
            <w:pPr>
              <w:jc w:val="both"/>
              <w:rPr>
                <w:bCs/>
                <w:sz w:val="24"/>
                <w:szCs w:val="24"/>
              </w:rPr>
            </w:pPr>
            <w:proofErr w:type="spellStart"/>
            <w:r w:rsidRPr="00DC07B4">
              <w:rPr>
                <w:bCs/>
                <w:sz w:val="24"/>
                <w:szCs w:val="24"/>
              </w:rPr>
              <w:t>Покачеева</w:t>
            </w:r>
            <w:proofErr w:type="spellEnd"/>
            <w:r w:rsidRPr="00DC07B4">
              <w:rPr>
                <w:bCs/>
                <w:sz w:val="24"/>
                <w:szCs w:val="24"/>
              </w:rPr>
              <w:t xml:space="preserve"> С.</w:t>
            </w:r>
          </w:p>
          <w:p w:rsidR="00C56B2B" w:rsidRPr="00DC07B4" w:rsidRDefault="00DC07B4" w:rsidP="00B5437D">
            <w:pPr>
              <w:snapToGrid w:val="0"/>
              <w:rPr>
                <w:bCs/>
                <w:sz w:val="24"/>
                <w:szCs w:val="24"/>
              </w:rPr>
            </w:pPr>
            <w:proofErr w:type="spellStart"/>
            <w:r w:rsidRPr="00DC07B4">
              <w:rPr>
                <w:bCs/>
                <w:sz w:val="24"/>
                <w:szCs w:val="24"/>
              </w:rPr>
              <w:t>Пискулин</w:t>
            </w:r>
            <w:proofErr w:type="spellEnd"/>
            <w:r w:rsidRPr="00DC07B4">
              <w:rPr>
                <w:bCs/>
                <w:sz w:val="24"/>
                <w:szCs w:val="24"/>
              </w:rPr>
              <w:t xml:space="preserve"> В.</w:t>
            </w:r>
          </w:p>
          <w:p w:rsidR="00C56B2B" w:rsidRPr="00DC07B4" w:rsidRDefault="00C56B2B" w:rsidP="00B5437D">
            <w:pPr>
              <w:snapToGrid w:val="0"/>
              <w:rPr>
                <w:bCs/>
                <w:sz w:val="24"/>
                <w:szCs w:val="24"/>
              </w:rPr>
            </w:pPr>
          </w:p>
          <w:p w:rsidR="00C56B2B" w:rsidRPr="00DC07B4" w:rsidRDefault="00C56B2B" w:rsidP="00B5437D">
            <w:pPr>
              <w:snapToGrid w:val="0"/>
              <w:rPr>
                <w:bCs/>
                <w:sz w:val="24"/>
                <w:szCs w:val="24"/>
              </w:rPr>
            </w:pPr>
            <w:r w:rsidRPr="00DC07B4">
              <w:rPr>
                <w:bCs/>
                <w:sz w:val="24"/>
                <w:szCs w:val="24"/>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C56B2B" w:rsidRPr="00DC07B4" w:rsidRDefault="00C56B2B" w:rsidP="00B5437D">
            <w:pPr>
              <w:jc w:val="both"/>
              <w:rPr>
                <w:bCs/>
                <w:sz w:val="24"/>
                <w:szCs w:val="24"/>
              </w:rPr>
            </w:pPr>
            <w:proofErr w:type="spellStart"/>
            <w:r w:rsidRPr="00DC07B4">
              <w:rPr>
                <w:bCs/>
                <w:sz w:val="24"/>
                <w:szCs w:val="24"/>
              </w:rPr>
              <w:lastRenderedPageBreak/>
              <w:t>Гилязов</w:t>
            </w:r>
            <w:proofErr w:type="spellEnd"/>
            <w:r w:rsidRPr="00DC07B4">
              <w:rPr>
                <w:bCs/>
                <w:sz w:val="24"/>
                <w:szCs w:val="24"/>
              </w:rPr>
              <w:t xml:space="preserve"> Влад</w:t>
            </w:r>
          </w:p>
          <w:p w:rsidR="00C56B2B" w:rsidRPr="00DC07B4" w:rsidRDefault="00C56B2B" w:rsidP="00B5437D">
            <w:pPr>
              <w:jc w:val="both"/>
              <w:rPr>
                <w:bCs/>
                <w:sz w:val="24"/>
                <w:szCs w:val="24"/>
              </w:rPr>
            </w:pPr>
            <w:r w:rsidRPr="00DC07B4">
              <w:rPr>
                <w:bCs/>
                <w:sz w:val="24"/>
                <w:szCs w:val="24"/>
              </w:rPr>
              <w:lastRenderedPageBreak/>
              <w:t>Белых Светлана</w:t>
            </w:r>
          </w:p>
          <w:p w:rsidR="00C56B2B" w:rsidRPr="00DC07B4" w:rsidRDefault="00C56B2B" w:rsidP="00B5437D">
            <w:pPr>
              <w:jc w:val="both"/>
              <w:rPr>
                <w:bCs/>
                <w:sz w:val="24"/>
                <w:szCs w:val="24"/>
              </w:rPr>
            </w:pPr>
            <w:proofErr w:type="spellStart"/>
            <w:r w:rsidRPr="00DC07B4">
              <w:rPr>
                <w:bCs/>
                <w:sz w:val="24"/>
                <w:szCs w:val="24"/>
              </w:rPr>
              <w:t>Кабирова</w:t>
            </w:r>
            <w:proofErr w:type="spellEnd"/>
            <w:r w:rsidRPr="00DC07B4">
              <w:rPr>
                <w:bCs/>
                <w:sz w:val="24"/>
                <w:szCs w:val="24"/>
              </w:rPr>
              <w:t xml:space="preserve"> </w:t>
            </w:r>
            <w:proofErr w:type="spellStart"/>
            <w:r w:rsidRPr="00DC07B4">
              <w:rPr>
                <w:bCs/>
                <w:sz w:val="24"/>
                <w:szCs w:val="24"/>
              </w:rPr>
              <w:t>Елза</w:t>
            </w:r>
            <w:proofErr w:type="spellEnd"/>
          </w:p>
          <w:p w:rsidR="00C56B2B" w:rsidRPr="00DC07B4" w:rsidRDefault="00C56B2B" w:rsidP="00B5437D">
            <w:pPr>
              <w:jc w:val="both"/>
              <w:rPr>
                <w:bCs/>
                <w:sz w:val="24"/>
                <w:szCs w:val="24"/>
              </w:rPr>
            </w:pPr>
            <w:r w:rsidRPr="00DC07B4">
              <w:rPr>
                <w:bCs/>
                <w:sz w:val="24"/>
                <w:szCs w:val="24"/>
              </w:rPr>
              <w:t>Карпов Александр</w:t>
            </w:r>
          </w:p>
          <w:p w:rsidR="00C56B2B" w:rsidRPr="00DC07B4" w:rsidRDefault="00C56B2B" w:rsidP="00B5437D">
            <w:pPr>
              <w:jc w:val="both"/>
              <w:rPr>
                <w:bCs/>
                <w:sz w:val="24"/>
                <w:szCs w:val="24"/>
              </w:rPr>
            </w:pPr>
            <w:proofErr w:type="spellStart"/>
            <w:r w:rsidRPr="00DC07B4">
              <w:rPr>
                <w:bCs/>
                <w:sz w:val="24"/>
                <w:szCs w:val="24"/>
              </w:rPr>
              <w:t>Макрова</w:t>
            </w:r>
            <w:proofErr w:type="spellEnd"/>
            <w:r w:rsidRPr="00DC07B4">
              <w:rPr>
                <w:bCs/>
                <w:sz w:val="24"/>
                <w:szCs w:val="24"/>
              </w:rPr>
              <w:t xml:space="preserve"> Лиза</w:t>
            </w:r>
          </w:p>
          <w:p w:rsidR="00C56B2B" w:rsidRPr="00DC07B4" w:rsidRDefault="00C56B2B" w:rsidP="00B5437D">
            <w:pPr>
              <w:jc w:val="both"/>
              <w:rPr>
                <w:bCs/>
                <w:sz w:val="24"/>
                <w:szCs w:val="24"/>
              </w:rPr>
            </w:pPr>
            <w:proofErr w:type="spellStart"/>
            <w:r w:rsidRPr="00DC07B4">
              <w:rPr>
                <w:bCs/>
                <w:sz w:val="24"/>
                <w:szCs w:val="24"/>
              </w:rPr>
              <w:t>Чудовская</w:t>
            </w:r>
            <w:proofErr w:type="spellEnd"/>
            <w:r w:rsidRPr="00DC07B4">
              <w:rPr>
                <w:bCs/>
                <w:sz w:val="24"/>
                <w:szCs w:val="24"/>
              </w:rPr>
              <w:t xml:space="preserve"> А.</w:t>
            </w:r>
          </w:p>
          <w:p w:rsidR="00D13E77" w:rsidRPr="00DC07B4" w:rsidRDefault="00C56B2B" w:rsidP="00B5437D">
            <w:pPr>
              <w:jc w:val="both"/>
              <w:rPr>
                <w:bCs/>
                <w:sz w:val="24"/>
                <w:szCs w:val="24"/>
              </w:rPr>
            </w:pPr>
            <w:proofErr w:type="spellStart"/>
            <w:r w:rsidRPr="00DC07B4">
              <w:rPr>
                <w:bCs/>
                <w:sz w:val="24"/>
                <w:szCs w:val="24"/>
              </w:rPr>
              <w:t>Мусханов</w:t>
            </w:r>
            <w:proofErr w:type="spellEnd"/>
            <w:r w:rsidRPr="00DC07B4">
              <w:rPr>
                <w:bCs/>
                <w:sz w:val="24"/>
                <w:szCs w:val="24"/>
              </w:rPr>
              <w:t xml:space="preserve"> Д.</w:t>
            </w:r>
          </w:p>
        </w:tc>
      </w:tr>
      <w:tr w:rsidR="00C56B2B" w:rsidTr="009A607E">
        <w:tc>
          <w:tcPr>
            <w:tcW w:w="1985" w:type="dxa"/>
            <w:tcBorders>
              <w:top w:val="single" w:sz="4" w:space="0" w:color="000000"/>
              <w:left w:val="single" w:sz="4" w:space="0" w:color="000000"/>
              <w:bottom w:val="single" w:sz="4" w:space="0" w:color="000000"/>
            </w:tcBorders>
            <w:shd w:val="clear" w:color="auto" w:fill="auto"/>
          </w:tcPr>
          <w:p w:rsidR="00C56B2B" w:rsidRPr="00DC07B4" w:rsidRDefault="00C56B2B" w:rsidP="00692E3C">
            <w:pPr>
              <w:ind w:right="57"/>
              <w:jc w:val="both"/>
              <w:rPr>
                <w:kern w:val="1"/>
                <w:sz w:val="24"/>
                <w:szCs w:val="24"/>
              </w:rPr>
            </w:pPr>
            <w:r w:rsidRPr="00DC07B4">
              <w:rPr>
                <w:kern w:val="1"/>
                <w:sz w:val="24"/>
                <w:szCs w:val="24"/>
              </w:rPr>
              <w:lastRenderedPageBreak/>
              <w:t>Трудовое обучение</w:t>
            </w:r>
          </w:p>
        </w:tc>
        <w:tc>
          <w:tcPr>
            <w:tcW w:w="2410"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Костыря</w:t>
            </w:r>
            <w:proofErr w:type="spellEnd"/>
            <w:r w:rsidRPr="00DC07B4">
              <w:rPr>
                <w:bCs/>
                <w:sz w:val="24"/>
                <w:szCs w:val="24"/>
              </w:rPr>
              <w:t xml:space="preserve"> Д. </w:t>
            </w:r>
          </w:p>
        </w:tc>
        <w:tc>
          <w:tcPr>
            <w:tcW w:w="2268"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Абзалетдинова</w:t>
            </w:r>
            <w:proofErr w:type="spellEnd"/>
            <w:r w:rsidRPr="00DC07B4">
              <w:rPr>
                <w:bCs/>
                <w:sz w:val="24"/>
                <w:szCs w:val="24"/>
              </w:rPr>
              <w:t xml:space="preserve"> Л.</w:t>
            </w:r>
          </w:p>
          <w:p w:rsidR="00C56B2B" w:rsidRPr="00DC07B4" w:rsidRDefault="00C56B2B" w:rsidP="00B5437D">
            <w:pPr>
              <w:snapToGrid w:val="0"/>
              <w:rPr>
                <w:bCs/>
                <w:sz w:val="24"/>
                <w:szCs w:val="24"/>
              </w:rPr>
            </w:pPr>
            <w:r w:rsidRPr="00DC07B4">
              <w:rPr>
                <w:bCs/>
                <w:sz w:val="24"/>
                <w:szCs w:val="24"/>
              </w:rPr>
              <w:t>Ложкин А.</w:t>
            </w:r>
          </w:p>
          <w:p w:rsidR="00C56B2B" w:rsidRPr="00DC07B4" w:rsidRDefault="00C56B2B" w:rsidP="00B5437D">
            <w:pPr>
              <w:snapToGrid w:val="0"/>
              <w:rPr>
                <w:bCs/>
                <w:sz w:val="24"/>
                <w:szCs w:val="24"/>
              </w:rPr>
            </w:pPr>
            <w:proofErr w:type="spellStart"/>
            <w:r w:rsidRPr="00DC07B4">
              <w:rPr>
                <w:bCs/>
                <w:sz w:val="24"/>
                <w:szCs w:val="24"/>
              </w:rPr>
              <w:t>Пирназаров</w:t>
            </w:r>
            <w:proofErr w:type="spellEnd"/>
            <w:r w:rsidRPr="00DC07B4">
              <w:rPr>
                <w:bCs/>
                <w:sz w:val="24"/>
                <w:szCs w:val="24"/>
              </w:rPr>
              <w:t xml:space="preserve"> И.</w:t>
            </w:r>
          </w:p>
          <w:p w:rsidR="0065371B" w:rsidRPr="00DC07B4" w:rsidRDefault="0065371B" w:rsidP="0065371B">
            <w:pPr>
              <w:jc w:val="both"/>
              <w:rPr>
                <w:bCs/>
                <w:sz w:val="24"/>
                <w:szCs w:val="24"/>
              </w:rPr>
            </w:pPr>
            <w:proofErr w:type="spellStart"/>
            <w:r w:rsidRPr="00DC07B4">
              <w:rPr>
                <w:bCs/>
                <w:sz w:val="24"/>
                <w:szCs w:val="24"/>
              </w:rPr>
              <w:t>Покачеева</w:t>
            </w:r>
            <w:proofErr w:type="spellEnd"/>
            <w:r w:rsidRPr="00DC07B4">
              <w:rPr>
                <w:bCs/>
                <w:sz w:val="24"/>
                <w:szCs w:val="24"/>
              </w:rPr>
              <w:t xml:space="preserve"> С.</w:t>
            </w:r>
          </w:p>
          <w:p w:rsidR="00C56B2B" w:rsidRPr="00DC07B4" w:rsidRDefault="00DC07B4" w:rsidP="00B5437D">
            <w:pPr>
              <w:snapToGrid w:val="0"/>
              <w:rPr>
                <w:bCs/>
                <w:sz w:val="24"/>
                <w:szCs w:val="24"/>
              </w:rPr>
            </w:pPr>
            <w:proofErr w:type="spellStart"/>
            <w:r w:rsidRPr="00DC07B4">
              <w:rPr>
                <w:bCs/>
                <w:sz w:val="24"/>
                <w:szCs w:val="24"/>
              </w:rPr>
              <w:t>Пискулин</w:t>
            </w:r>
            <w:proofErr w:type="spellEnd"/>
            <w:r w:rsidRPr="00DC07B4">
              <w:rPr>
                <w:bCs/>
                <w:sz w:val="24"/>
                <w:szCs w:val="24"/>
              </w:rPr>
              <w:t xml:space="preserve"> В.</w:t>
            </w:r>
          </w:p>
          <w:p w:rsidR="00C56B2B" w:rsidRPr="00DC07B4" w:rsidRDefault="00C56B2B" w:rsidP="00B5437D">
            <w:pPr>
              <w:snapToGrid w:val="0"/>
              <w:rPr>
                <w:bCs/>
                <w:sz w:val="24"/>
                <w:szCs w:val="24"/>
              </w:rPr>
            </w:pPr>
          </w:p>
          <w:p w:rsidR="00C56B2B" w:rsidRPr="00DC07B4" w:rsidRDefault="00C56B2B" w:rsidP="00B5437D">
            <w:pPr>
              <w:snapToGrid w:val="0"/>
              <w:rPr>
                <w:bCs/>
                <w:sz w:val="24"/>
                <w:szCs w:val="24"/>
              </w:rPr>
            </w:pPr>
            <w:r w:rsidRPr="00DC07B4">
              <w:rPr>
                <w:bCs/>
                <w:sz w:val="24"/>
                <w:szCs w:val="24"/>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C56B2B" w:rsidRPr="00DC07B4" w:rsidRDefault="00C56B2B" w:rsidP="00B5437D">
            <w:pPr>
              <w:jc w:val="both"/>
              <w:rPr>
                <w:bCs/>
                <w:sz w:val="24"/>
                <w:szCs w:val="24"/>
              </w:rPr>
            </w:pPr>
            <w:proofErr w:type="spellStart"/>
            <w:r w:rsidRPr="00DC07B4">
              <w:rPr>
                <w:bCs/>
                <w:sz w:val="24"/>
                <w:szCs w:val="24"/>
              </w:rPr>
              <w:t>Гилязов</w:t>
            </w:r>
            <w:proofErr w:type="spellEnd"/>
            <w:r w:rsidRPr="00DC07B4">
              <w:rPr>
                <w:bCs/>
                <w:sz w:val="24"/>
                <w:szCs w:val="24"/>
              </w:rPr>
              <w:t xml:space="preserve"> Влад</w:t>
            </w:r>
          </w:p>
          <w:p w:rsidR="00C56B2B" w:rsidRPr="00DC07B4" w:rsidRDefault="00C56B2B" w:rsidP="00B5437D">
            <w:pPr>
              <w:jc w:val="both"/>
              <w:rPr>
                <w:bCs/>
                <w:sz w:val="24"/>
                <w:szCs w:val="24"/>
              </w:rPr>
            </w:pPr>
            <w:r w:rsidRPr="00DC07B4">
              <w:rPr>
                <w:bCs/>
                <w:sz w:val="24"/>
                <w:szCs w:val="24"/>
              </w:rPr>
              <w:t>Белых Светлана</w:t>
            </w:r>
          </w:p>
          <w:p w:rsidR="00C56B2B" w:rsidRPr="00DC07B4" w:rsidRDefault="00C56B2B" w:rsidP="00B5437D">
            <w:pPr>
              <w:jc w:val="both"/>
              <w:rPr>
                <w:bCs/>
                <w:sz w:val="24"/>
                <w:szCs w:val="24"/>
              </w:rPr>
            </w:pPr>
            <w:proofErr w:type="spellStart"/>
            <w:r w:rsidRPr="00DC07B4">
              <w:rPr>
                <w:bCs/>
                <w:sz w:val="24"/>
                <w:szCs w:val="24"/>
              </w:rPr>
              <w:t>Кабирова</w:t>
            </w:r>
            <w:proofErr w:type="spellEnd"/>
            <w:r w:rsidRPr="00DC07B4">
              <w:rPr>
                <w:bCs/>
                <w:sz w:val="24"/>
                <w:szCs w:val="24"/>
              </w:rPr>
              <w:t xml:space="preserve"> </w:t>
            </w:r>
            <w:proofErr w:type="spellStart"/>
            <w:r w:rsidRPr="00DC07B4">
              <w:rPr>
                <w:bCs/>
                <w:sz w:val="24"/>
                <w:szCs w:val="24"/>
              </w:rPr>
              <w:t>Елза</w:t>
            </w:r>
            <w:proofErr w:type="spellEnd"/>
          </w:p>
          <w:p w:rsidR="00C56B2B" w:rsidRPr="00DC07B4" w:rsidRDefault="00C56B2B" w:rsidP="00B5437D">
            <w:pPr>
              <w:jc w:val="both"/>
              <w:rPr>
                <w:bCs/>
                <w:sz w:val="24"/>
                <w:szCs w:val="24"/>
              </w:rPr>
            </w:pPr>
            <w:r w:rsidRPr="00DC07B4">
              <w:rPr>
                <w:bCs/>
                <w:sz w:val="24"/>
                <w:szCs w:val="24"/>
              </w:rPr>
              <w:t>Карпов Александр</w:t>
            </w:r>
          </w:p>
          <w:p w:rsidR="00C56B2B" w:rsidRPr="00DC07B4" w:rsidRDefault="00C56B2B" w:rsidP="00B5437D">
            <w:pPr>
              <w:jc w:val="both"/>
              <w:rPr>
                <w:bCs/>
                <w:sz w:val="24"/>
                <w:szCs w:val="24"/>
              </w:rPr>
            </w:pPr>
            <w:proofErr w:type="spellStart"/>
            <w:r w:rsidRPr="00DC07B4">
              <w:rPr>
                <w:bCs/>
                <w:sz w:val="24"/>
                <w:szCs w:val="24"/>
              </w:rPr>
              <w:t>Макрова</w:t>
            </w:r>
            <w:proofErr w:type="spellEnd"/>
            <w:r w:rsidRPr="00DC07B4">
              <w:rPr>
                <w:bCs/>
                <w:sz w:val="24"/>
                <w:szCs w:val="24"/>
              </w:rPr>
              <w:t xml:space="preserve"> Лиза</w:t>
            </w:r>
          </w:p>
          <w:p w:rsidR="00C56B2B" w:rsidRPr="00DC07B4" w:rsidRDefault="00C56B2B" w:rsidP="00B5437D">
            <w:pPr>
              <w:jc w:val="both"/>
              <w:rPr>
                <w:bCs/>
                <w:sz w:val="24"/>
                <w:szCs w:val="24"/>
              </w:rPr>
            </w:pPr>
            <w:proofErr w:type="spellStart"/>
            <w:r w:rsidRPr="00DC07B4">
              <w:rPr>
                <w:bCs/>
                <w:sz w:val="24"/>
                <w:szCs w:val="24"/>
              </w:rPr>
              <w:t>Чудовская</w:t>
            </w:r>
            <w:proofErr w:type="spellEnd"/>
            <w:r w:rsidRPr="00DC07B4">
              <w:rPr>
                <w:bCs/>
                <w:sz w:val="24"/>
                <w:szCs w:val="24"/>
              </w:rPr>
              <w:t xml:space="preserve"> А.</w:t>
            </w:r>
          </w:p>
          <w:p w:rsidR="00D13E77" w:rsidRPr="00DC07B4" w:rsidRDefault="00C56B2B" w:rsidP="00B5437D">
            <w:pPr>
              <w:jc w:val="both"/>
              <w:rPr>
                <w:bCs/>
                <w:sz w:val="24"/>
                <w:szCs w:val="24"/>
              </w:rPr>
            </w:pPr>
            <w:proofErr w:type="spellStart"/>
            <w:r w:rsidRPr="00DC07B4">
              <w:rPr>
                <w:bCs/>
                <w:sz w:val="24"/>
                <w:szCs w:val="24"/>
              </w:rPr>
              <w:t>Мусханов</w:t>
            </w:r>
            <w:proofErr w:type="spellEnd"/>
            <w:r w:rsidRPr="00DC07B4">
              <w:rPr>
                <w:bCs/>
                <w:sz w:val="24"/>
                <w:szCs w:val="24"/>
              </w:rPr>
              <w:t xml:space="preserve"> Д.</w:t>
            </w:r>
          </w:p>
        </w:tc>
      </w:tr>
      <w:tr w:rsidR="00C56B2B" w:rsidTr="009A607E">
        <w:tc>
          <w:tcPr>
            <w:tcW w:w="1985" w:type="dxa"/>
            <w:tcBorders>
              <w:top w:val="single" w:sz="4" w:space="0" w:color="000000"/>
              <w:left w:val="single" w:sz="4" w:space="0" w:color="000000"/>
              <w:bottom w:val="single" w:sz="4" w:space="0" w:color="000000"/>
            </w:tcBorders>
            <w:shd w:val="clear" w:color="auto" w:fill="auto"/>
          </w:tcPr>
          <w:p w:rsidR="00C56B2B" w:rsidRPr="00DC07B4" w:rsidRDefault="00C56B2B" w:rsidP="00692E3C">
            <w:pPr>
              <w:ind w:right="57"/>
              <w:jc w:val="both"/>
              <w:rPr>
                <w:kern w:val="1"/>
                <w:sz w:val="24"/>
                <w:szCs w:val="24"/>
              </w:rPr>
            </w:pPr>
            <w:r w:rsidRPr="00DC07B4">
              <w:rPr>
                <w:kern w:val="1"/>
                <w:sz w:val="24"/>
                <w:szCs w:val="24"/>
              </w:rPr>
              <w:t>Основы религиозных культур и светской этики</w:t>
            </w:r>
          </w:p>
        </w:tc>
        <w:tc>
          <w:tcPr>
            <w:tcW w:w="2410"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Костыря</w:t>
            </w:r>
            <w:proofErr w:type="spellEnd"/>
            <w:r w:rsidRPr="00DC07B4">
              <w:rPr>
                <w:bCs/>
                <w:sz w:val="24"/>
                <w:szCs w:val="24"/>
              </w:rPr>
              <w:t xml:space="preserve"> Д. </w:t>
            </w:r>
          </w:p>
        </w:tc>
        <w:tc>
          <w:tcPr>
            <w:tcW w:w="2268"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Абзалетдинова</w:t>
            </w:r>
            <w:proofErr w:type="spellEnd"/>
            <w:r w:rsidRPr="00DC07B4">
              <w:rPr>
                <w:bCs/>
                <w:sz w:val="24"/>
                <w:szCs w:val="24"/>
              </w:rPr>
              <w:t xml:space="preserve"> Л.</w:t>
            </w:r>
          </w:p>
          <w:p w:rsidR="00C56B2B" w:rsidRPr="00DC07B4" w:rsidRDefault="00C56B2B" w:rsidP="00B5437D">
            <w:pPr>
              <w:snapToGrid w:val="0"/>
              <w:rPr>
                <w:bCs/>
                <w:sz w:val="24"/>
                <w:szCs w:val="24"/>
              </w:rPr>
            </w:pPr>
            <w:r w:rsidRPr="00DC07B4">
              <w:rPr>
                <w:bCs/>
                <w:sz w:val="24"/>
                <w:szCs w:val="24"/>
              </w:rPr>
              <w:t>Ложкин А.</w:t>
            </w:r>
          </w:p>
          <w:p w:rsidR="00C56B2B" w:rsidRPr="00DC07B4" w:rsidRDefault="00C56B2B" w:rsidP="00B5437D">
            <w:pPr>
              <w:snapToGrid w:val="0"/>
              <w:rPr>
                <w:bCs/>
                <w:sz w:val="24"/>
                <w:szCs w:val="24"/>
              </w:rPr>
            </w:pPr>
            <w:proofErr w:type="spellStart"/>
            <w:r w:rsidRPr="00DC07B4">
              <w:rPr>
                <w:bCs/>
                <w:sz w:val="24"/>
                <w:szCs w:val="24"/>
              </w:rPr>
              <w:t>Пирназаров</w:t>
            </w:r>
            <w:proofErr w:type="spellEnd"/>
            <w:r w:rsidRPr="00DC07B4">
              <w:rPr>
                <w:bCs/>
                <w:sz w:val="24"/>
                <w:szCs w:val="24"/>
              </w:rPr>
              <w:t xml:space="preserve"> И.</w:t>
            </w:r>
          </w:p>
          <w:p w:rsidR="0065371B" w:rsidRPr="00DC07B4" w:rsidRDefault="0065371B" w:rsidP="0065371B">
            <w:pPr>
              <w:jc w:val="both"/>
              <w:rPr>
                <w:bCs/>
                <w:sz w:val="24"/>
                <w:szCs w:val="24"/>
              </w:rPr>
            </w:pPr>
            <w:proofErr w:type="spellStart"/>
            <w:r w:rsidRPr="00DC07B4">
              <w:rPr>
                <w:bCs/>
                <w:sz w:val="24"/>
                <w:szCs w:val="24"/>
              </w:rPr>
              <w:t>Покачеева</w:t>
            </w:r>
            <w:proofErr w:type="spellEnd"/>
            <w:r w:rsidRPr="00DC07B4">
              <w:rPr>
                <w:bCs/>
                <w:sz w:val="24"/>
                <w:szCs w:val="24"/>
              </w:rPr>
              <w:t xml:space="preserve"> С.</w:t>
            </w:r>
          </w:p>
          <w:p w:rsidR="00C56B2B" w:rsidRPr="00DC07B4" w:rsidRDefault="00DC07B4" w:rsidP="00B5437D">
            <w:pPr>
              <w:snapToGrid w:val="0"/>
              <w:rPr>
                <w:bCs/>
                <w:sz w:val="24"/>
                <w:szCs w:val="24"/>
              </w:rPr>
            </w:pPr>
            <w:proofErr w:type="spellStart"/>
            <w:r w:rsidRPr="00DC07B4">
              <w:rPr>
                <w:bCs/>
                <w:sz w:val="24"/>
                <w:szCs w:val="24"/>
              </w:rPr>
              <w:t>Пискулин</w:t>
            </w:r>
            <w:proofErr w:type="spellEnd"/>
            <w:r w:rsidRPr="00DC07B4">
              <w:rPr>
                <w:bCs/>
                <w:sz w:val="24"/>
                <w:szCs w:val="24"/>
              </w:rPr>
              <w:t xml:space="preserve"> В.</w:t>
            </w:r>
          </w:p>
          <w:p w:rsidR="00C56B2B" w:rsidRPr="00DC07B4" w:rsidRDefault="00C56B2B" w:rsidP="00B5437D">
            <w:pPr>
              <w:snapToGrid w:val="0"/>
              <w:rPr>
                <w:bCs/>
                <w:sz w:val="24"/>
                <w:szCs w:val="24"/>
              </w:rPr>
            </w:pPr>
            <w:r w:rsidRPr="00DC07B4">
              <w:rPr>
                <w:bCs/>
                <w:sz w:val="24"/>
                <w:szCs w:val="24"/>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C56B2B" w:rsidRPr="00DC07B4" w:rsidRDefault="00C56B2B" w:rsidP="00B5437D">
            <w:pPr>
              <w:jc w:val="both"/>
              <w:rPr>
                <w:bCs/>
                <w:sz w:val="24"/>
                <w:szCs w:val="24"/>
              </w:rPr>
            </w:pPr>
            <w:proofErr w:type="spellStart"/>
            <w:r w:rsidRPr="00DC07B4">
              <w:rPr>
                <w:bCs/>
                <w:sz w:val="24"/>
                <w:szCs w:val="24"/>
              </w:rPr>
              <w:t>Гилязов</w:t>
            </w:r>
            <w:proofErr w:type="spellEnd"/>
            <w:r w:rsidRPr="00DC07B4">
              <w:rPr>
                <w:bCs/>
                <w:sz w:val="24"/>
                <w:szCs w:val="24"/>
              </w:rPr>
              <w:t xml:space="preserve"> Влад</w:t>
            </w:r>
          </w:p>
          <w:p w:rsidR="00C56B2B" w:rsidRPr="00DC07B4" w:rsidRDefault="00C56B2B" w:rsidP="00B5437D">
            <w:pPr>
              <w:jc w:val="both"/>
              <w:rPr>
                <w:bCs/>
                <w:sz w:val="24"/>
                <w:szCs w:val="24"/>
              </w:rPr>
            </w:pPr>
            <w:r w:rsidRPr="00DC07B4">
              <w:rPr>
                <w:bCs/>
                <w:sz w:val="24"/>
                <w:szCs w:val="24"/>
              </w:rPr>
              <w:t>Белых Светлана</w:t>
            </w:r>
          </w:p>
          <w:p w:rsidR="00C56B2B" w:rsidRPr="00DC07B4" w:rsidRDefault="00C56B2B" w:rsidP="00B5437D">
            <w:pPr>
              <w:jc w:val="both"/>
              <w:rPr>
                <w:bCs/>
                <w:sz w:val="24"/>
                <w:szCs w:val="24"/>
              </w:rPr>
            </w:pPr>
            <w:proofErr w:type="spellStart"/>
            <w:r w:rsidRPr="00DC07B4">
              <w:rPr>
                <w:bCs/>
                <w:sz w:val="24"/>
                <w:szCs w:val="24"/>
              </w:rPr>
              <w:t>Кабирова</w:t>
            </w:r>
            <w:proofErr w:type="spellEnd"/>
            <w:r w:rsidRPr="00DC07B4">
              <w:rPr>
                <w:bCs/>
                <w:sz w:val="24"/>
                <w:szCs w:val="24"/>
              </w:rPr>
              <w:t xml:space="preserve"> </w:t>
            </w:r>
            <w:proofErr w:type="spellStart"/>
            <w:r w:rsidRPr="00DC07B4">
              <w:rPr>
                <w:bCs/>
                <w:sz w:val="24"/>
                <w:szCs w:val="24"/>
              </w:rPr>
              <w:t>Елза</w:t>
            </w:r>
            <w:proofErr w:type="spellEnd"/>
          </w:p>
          <w:p w:rsidR="00C56B2B" w:rsidRPr="00DC07B4" w:rsidRDefault="00C56B2B" w:rsidP="00B5437D">
            <w:pPr>
              <w:jc w:val="both"/>
              <w:rPr>
                <w:bCs/>
                <w:sz w:val="24"/>
                <w:szCs w:val="24"/>
              </w:rPr>
            </w:pPr>
            <w:r w:rsidRPr="00DC07B4">
              <w:rPr>
                <w:bCs/>
                <w:sz w:val="24"/>
                <w:szCs w:val="24"/>
              </w:rPr>
              <w:t>Карпов Александр</w:t>
            </w:r>
          </w:p>
          <w:p w:rsidR="00C56B2B" w:rsidRPr="00DC07B4" w:rsidRDefault="00C56B2B" w:rsidP="00B5437D">
            <w:pPr>
              <w:jc w:val="both"/>
              <w:rPr>
                <w:bCs/>
                <w:sz w:val="24"/>
                <w:szCs w:val="24"/>
              </w:rPr>
            </w:pPr>
            <w:proofErr w:type="spellStart"/>
            <w:r w:rsidRPr="00DC07B4">
              <w:rPr>
                <w:bCs/>
                <w:sz w:val="24"/>
                <w:szCs w:val="24"/>
              </w:rPr>
              <w:t>Макрова</w:t>
            </w:r>
            <w:proofErr w:type="spellEnd"/>
            <w:r w:rsidRPr="00DC07B4">
              <w:rPr>
                <w:bCs/>
                <w:sz w:val="24"/>
                <w:szCs w:val="24"/>
              </w:rPr>
              <w:t xml:space="preserve"> Лиза</w:t>
            </w:r>
          </w:p>
          <w:p w:rsidR="00C56B2B" w:rsidRPr="00DC07B4" w:rsidRDefault="00C56B2B" w:rsidP="00B5437D">
            <w:pPr>
              <w:jc w:val="both"/>
              <w:rPr>
                <w:bCs/>
                <w:sz w:val="24"/>
                <w:szCs w:val="24"/>
              </w:rPr>
            </w:pPr>
            <w:proofErr w:type="spellStart"/>
            <w:r w:rsidRPr="00DC07B4">
              <w:rPr>
                <w:bCs/>
                <w:sz w:val="24"/>
                <w:szCs w:val="24"/>
              </w:rPr>
              <w:t>Чудовская</w:t>
            </w:r>
            <w:proofErr w:type="spellEnd"/>
            <w:r w:rsidRPr="00DC07B4">
              <w:rPr>
                <w:bCs/>
                <w:sz w:val="24"/>
                <w:szCs w:val="24"/>
              </w:rPr>
              <w:t xml:space="preserve"> А.</w:t>
            </w:r>
          </w:p>
          <w:p w:rsidR="00D13E77" w:rsidRPr="00DC07B4" w:rsidRDefault="00C56B2B" w:rsidP="00B5437D">
            <w:pPr>
              <w:jc w:val="both"/>
              <w:rPr>
                <w:bCs/>
                <w:sz w:val="24"/>
                <w:szCs w:val="24"/>
              </w:rPr>
            </w:pPr>
            <w:proofErr w:type="spellStart"/>
            <w:r w:rsidRPr="00DC07B4">
              <w:rPr>
                <w:bCs/>
                <w:sz w:val="24"/>
                <w:szCs w:val="24"/>
              </w:rPr>
              <w:t>Мусханов</w:t>
            </w:r>
            <w:proofErr w:type="spellEnd"/>
            <w:r w:rsidRPr="00DC07B4">
              <w:rPr>
                <w:bCs/>
                <w:sz w:val="24"/>
                <w:szCs w:val="24"/>
              </w:rPr>
              <w:t xml:space="preserve"> Д.</w:t>
            </w:r>
          </w:p>
        </w:tc>
      </w:tr>
      <w:tr w:rsidR="00C56B2B" w:rsidTr="009A607E">
        <w:tc>
          <w:tcPr>
            <w:tcW w:w="1985" w:type="dxa"/>
            <w:tcBorders>
              <w:top w:val="single" w:sz="4" w:space="0" w:color="000000"/>
              <w:left w:val="single" w:sz="4" w:space="0" w:color="000000"/>
              <w:bottom w:val="single" w:sz="4" w:space="0" w:color="000000"/>
            </w:tcBorders>
            <w:shd w:val="clear" w:color="auto" w:fill="auto"/>
          </w:tcPr>
          <w:p w:rsidR="00C56B2B" w:rsidRPr="00DC07B4" w:rsidRDefault="00C56B2B" w:rsidP="00692E3C">
            <w:pPr>
              <w:ind w:right="57"/>
              <w:jc w:val="both"/>
              <w:rPr>
                <w:kern w:val="1"/>
                <w:sz w:val="24"/>
                <w:szCs w:val="24"/>
              </w:rPr>
            </w:pPr>
            <w:r w:rsidRPr="00DC07B4">
              <w:rPr>
                <w:kern w:val="1"/>
                <w:sz w:val="24"/>
                <w:szCs w:val="24"/>
              </w:rPr>
              <w:t>ОБЖ</w:t>
            </w:r>
          </w:p>
        </w:tc>
        <w:tc>
          <w:tcPr>
            <w:tcW w:w="2410"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Костыря</w:t>
            </w:r>
            <w:proofErr w:type="spellEnd"/>
            <w:r w:rsidRPr="00DC07B4">
              <w:rPr>
                <w:bCs/>
                <w:sz w:val="24"/>
                <w:szCs w:val="24"/>
              </w:rPr>
              <w:t xml:space="preserve"> Д. </w:t>
            </w:r>
          </w:p>
        </w:tc>
        <w:tc>
          <w:tcPr>
            <w:tcW w:w="2268" w:type="dxa"/>
            <w:tcBorders>
              <w:top w:val="single" w:sz="4" w:space="0" w:color="000000"/>
              <w:left w:val="single" w:sz="4" w:space="0" w:color="000000"/>
              <w:bottom w:val="single" w:sz="4" w:space="0" w:color="000000"/>
            </w:tcBorders>
            <w:shd w:val="clear" w:color="auto" w:fill="auto"/>
          </w:tcPr>
          <w:p w:rsidR="00C56B2B" w:rsidRPr="00DC07B4" w:rsidRDefault="00C56B2B" w:rsidP="00B5437D">
            <w:pPr>
              <w:snapToGrid w:val="0"/>
              <w:rPr>
                <w:bCs/>
                <w:sz w:val="24"/>
                <w:szCs w:val="24"/>
              </w:rPr>
            </w:pPr>
            <w:proofErr w:type="spellStart"/>
            <w:r w:rsidRPr="00DC07B4">
              <w:rPr>
                <w:bCs/>
                <w:sz w:val="24"/>
                <w:szCs w:val="24"/>
              </w:rPr>
              <w:t>Абзалетдинова</w:t>
            </w:r>
            <w:proofErr w:type="spellEnd"/>
            <w:r w:rsidRPr="00DC07B4">
              <w:rPr>
                <w:bCs/>
                <w:sz w:val="24"/>
                <w:szCs w:val="24"/>
              </w:rPr>
              <w:t xml:space="preserve"> Л.</w:t>
            </w:r>
          </w:p>
          <w:p w:rsidR="00C56B2B" w:rsidRPr="00DC07B4" w:rsidRDefault="00C56B2B" w:rsidP="00B5437D">
            <w:pPr>
              <w:snapToGrid w:val="0"/>
              <w:rPr>
                <w:bCs/>
                <w:sz w:val="24"/>
                <w:szCs w:val="24"/>
              </w:rPr>
            </w:pPr>
            <w:r w:rsidRPr="00DC07B4">
              <w:rPr>
                <w:bCs/>
                <w:sz w:val="24"/>
                <w:szCs w:val="24"/>
              </w:rPr>
              <w:t>Ложкин А.</w:t>
            </w:r>
          </w:p>
          <w:p w:rsidR="00C56B2B" w:rsidRPr="00DC07B4" w:rsidRDefault="00C56B2B" w:rsidP="00B5437D">
            <w:pPr>
              <w:snapToGrid w:val="0"/>
              <w:rPr>
                <w:bCs/>
                <w:sz w:val="24"/>
                <w:szCs w:val="24"/>
              </w:rPr>
            </w:pPr>
            <w:proofErr w:type="spellStart"/>
            <w:r w:rsidRPr="00DC07B4">
              <w:rPr>
                <w:bCs/>
                <w:sz w:val="24"/>
                <w:szCs w:val="24"/>
              </w:rPr>
              <w:t>Пирназаров</w:t>
            </w:r>
            <w:proofErr w:type="spellEnd"/>
            <w:r w:rsidRPr="00DC07B4">
              <w:rPr>
                <w:bCs/>
                <w:sz w:val="24"/>
                <w:szCs w:val="24"/>
              </w:rPr>
              <w:t xml:space="preserve"> И.</w:t>
            </w:r>
          </w:p>
          <w:p w:rsidR="0065371B" w:rsidRPr="00DC07B4" w:rsidRDefault="0065371B" w:rsidP="0065371B">
            <w:pPr>
              <w:jc w:val="both"/>
              <w:rPr>
                <w:bCs/>
                <w:sz w:val="24"/>
                <w:szCs w:val="24"/>
              </w:rPr>
            </w:pPr>
            <w:proofErr w:type="spellStart"/>
            <w:r w:rsidRPr="00DC07B4">
              <w:rPr>
                <w:bCs/>
                <w:sz w:val="24"/>
                <w:szCs w:val="24"/>
              </w:rPr>
              <w:t>Покачеева</w:t>
            </w:r>
            <w:proofErr w:type="spellEnd"/>
            <w:r w:rsidRPr="00DC07B4">
              <w:rPr>
                <w:bCs/>
                <w:sz w:val="24"/>
                <w:szCs w:val="24"/>
              </w:rPr>
              <w:t xml:space="preserve"> С.</w:t>
            </w:r>
          </w:p>
          <w:p w:rsidR="00C56B2B" w:rsidRPr="00DC07B4" w:rsidRDefault="00DC07B4" w:rsidP="00B5437D">
            <w:pPr>
              <w:snapToGrid w:val="0"/>
              <w:rPr>
                <w:bCs/>
                <w:sz w:val="24"/>
                <w:szCs w:val="24"/>
              </w:rPr>
            </w:pPr>
            <w:proofErr w:type="spellStart"/>
            <w:r w:rsidRPr="00DC07B4">
              <w:rPr>
                <w:bCs/>
                <w:sz w:val="24"/>
                <w:szCs w:val="24"/>
              </w:rPr>
              <w:t>Пискулин</w:t>
            </w:r>
            <w:proofErr w:type="spellEnd"/>
            <w:r w:rsidRPr="00DC07B4">
              <w:rPr>
                <w:bCs/>
                <w:sz w:val="24"/>
                <w:szCs w:val="24"/>
              </w:rPr>
              <w:t xml:space="preserve"> В.</w:t>
            </w:r>
          </w:p>
          <w:p w:rsidR="00C56B2B" w:rsidRPr="00DC07B4" w:rsidRDefault="00C56B2B" w:rsidP="00B5437D">
            <w:pPr>
              <w:snapToGrid w:val="0"/>
              <w:rPr>
                <w:bCs/>
                <w:sz w:val="24"/>
                <w:szCs w:val="24"/>
              </w:rPr>
            </w:pPr>
          </w:p>
          <w:p w:rsidR="00C56B2B" w:rsidRPr="00DC07B4" w:rsidRDefault="00C56B2B" w:rsidP="00B5437D">
            <w:pPr>
              <w:snapToGrid w:val="0"/>
              <w:rPr>
                <w:bCs/>
                <w:sz w:val="24"/>
                <w:szCs w:val="24"/>
              </w:rPr>
            </w:pPr>
            <w:r w:rsidRPr="00DC07B4">
              <w:rPr>
                <w:bCs/>
                <w:sz w:val="24"/>
                <w:szCs w:val="24"/>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C56B2B" w:rsidRPr="00DC07B4" w:rsidRDefault="00C56B2B" w:rsidP="00B5437D">
            <w:pPr>
              <w:jc w:val="both"/>
              <w:rPr>
                <w:bCs/>
                <w:sz w:val="24"/>
                <w:szCs w:val="24"/>
              </w:rPr>
            </w:pPr>
            <w:proofErr w:type="spellStart"/>
            <w:r w:rsidRPr="00DC07B4">
              <w:rPr>
                <w:bCs/>
                <w:sz w:val="24"/>
                <w:szCs w:val="24"/>
              </w:rPr>
              <w:t>Гилязов</w:t>
            </w:r>
            <w:proofErr w:type="spellEnd"/>
            <w:r w:rsidRPr="00DC07B4">
              <w:rPr>
                <w:bCs/>
                <w:sz w:val="24"/>
                <w:szCs w:val="24"/>
              </w:rPr>
              <w:t xml:space="preserve"> Влад</w:t>
            </w:r>
          </w:p>
          <w:p w:rsidR="00C56B2B" w:rsidRPr="00DC07B4" w:rsidRDefault="00C56B2B" w:rsidP="00B5437D">
            <w:pPr>
              <w:jc w:val="both"/>
              <w:rPr>
                <w:bCs/>
                <w:sz w:val="24"/>
                <w:szCs w:val="24"/>
              </w:rPr>
            </w:pPr>
            <w:r w:rsidRPr="00DC07B4">
              <w:rPr>
                <w:bCs/>
                <w:sz w:val="24"/>
                <w:szCs w:val="24"/>
              </w:rPr>
              <w:t>Белых Светлана</w:t>
            </w:r>
          </w:p>
          <w:p w:rsidR="00C56B2B" w:rsidRPr="00DC07B4" w:rsidRDefault="00C56B2B" w:rsidP="00B5437D">
            <w:pPr>
              <w:jc w:val="both"/>
              <w:rPr>
                <w:bCs/>
                <w:sz w:val="24"/>
                <w:szCs w:val="24"/>
              </w:rPr>
            </w:pPr>
            <w:proofErr w:type="spellStart"/>
            <w:r w:rsidRPr="00DC07B4">
              <w:rPr>
                <w:bCs/>
                <w:sz w:val="24"/>
                <w:szCs w:val="24"/>
              </w:rPr>
              <w:t>Кабирова</w:t>
            </w:r>
            <w:proofErr w:type="spellEnd"/>
            <w:r w:rsidRPr="00DC07B4">
              <w:rPr>
                <w:bCs/>
                <w:sz w:val="24"/>
                <w:szCs w:val="24"/>
              </w:rPr>
              <w:t xml:space="preserve"> </w:t>
            </w:r>
            <w:proofErr w:type="spellStart"/>
            <w:r w:rsidRPr="00DC07B4">
              <w:rPr>
                <w:bCs/>
                <w:sz w:val="24"/>
                <w:szCs w:val="24"/>
              </w:rPr>
              <w:t>Елза</w:t>
            </w:r>
            <w:proofErr w:type="spellEnd"/>
          </w:p>
          <w:p w:rsidR="00C56B2B" w:rsidRPr="00DC07B4" w:rsidRDefault="00C56B2B" w:rsidP="00B5437D">
            <w:pPr>
              <w:jc w:val="both"/>
              <w:rPr>
                <w:bCs/>
                <w:sz w:val="24"/>
                <w:szCs w:val="24"/>
              </w:rPr>
            </w:pPr>
            <w:r w:rsidRPr="00DC07B4">
              <w:rPr>
                <w:bCs/>
                <w:sz w:val="24"/>
                <w:szCs w:val="24"/>
              </w:rPr>
              <w:t>Карпов Александр</w:t>
            </w:r>
          </w:p>
          <w:p w:rsidR="00C56B2B" w:rsidRPr="00DC07B4" w:rsidRDefault="00C56B2B" w:rsidP="00B5437D">
            <w:pPr>
              <w:jc w:val="both"/>
              <w:rPr>
                <w:bCs/>
                <w:sz w:val="24"/>
                <w:szCs w:val="24"/>
              </w:rPr>
            </w:pPr>
            <w:proofErr w:type="spellStart"/>
            <w:r w:rsidRPr="00DC07B4">
              <w:rPr>
                <w:bCs/>
                <w:sz w:val="24"/>
                <w:szCs w:val="24"/>
              </w:rPr>
              <w:t>Макрова</w:t>
            </w:r>
            <w:proofErr w:type="spellEnd"/>
            <w:r w:rsidRPr="00DC07B4">
              <w:rPr>
                <w:bCs/>
                <w:sz w:val="24"/>
                <w:szCs w:val="24"/>
              </w:rPr>
              <w:t xml:space="preserve"> Лиза</w:t>
            </w:r>
          </w:p>
          <w:p w:rsidR="00C56B2B" w:rsidRPr="00DC07B4" w:rsidRDefault="00C56B2B" w:rsidP="00B5437D">
            <w:pPr>
              <w:jc w:val="both"/>
              <w:rPr>
                <w:bCs/>
                <w:sz w:val="24"/>
                <w:szCs w:val="24"/>
              </w:rPr>
            </w:pPr>
            <w:proofErr w:type="spellStart"/>
            <w:r w:rsidRPr="00DC07B4">
              <w:rPr>
                <w:bCs/>
                <w:sz w:val="24"/>
                <w:szCs w:val="24"/>
              </w:rPr>
              <w:t>Чудовская</w:t>
            </w:r>
            <w:proofErr w:type="spellEnd"/>
            <w:r w:rsidRPr="00DC07B4">
              <w:rPr>
                <w:bCs/>
                <w:sz w:val="24"/>
                <w:szCs w:val="24"/>
              </w:rPr>
              <w:t xml:space="preserve"> А.</w:t>
            </w:r>
          </w:p>
          <w:p w:rsidR="00D13E77" w:rsidRPr="00DC07B4" w:rsidRDefault="00C56B2B" w:rsidP="00B5437D">
            <w:pPr>
              <w:jc w:val="both"/>
              <w:rPr>
                <w:bCs/>
                <w:sz w:val="24"/>
                <w:szCs w:val="24"/>
              </w:rPr>
            </w:pPr>
            <w:proofErr w:type="spellStart"/>
            <w:r w:rsidRPr="00DC07B4">
              <w:rPr>
                <w:bCs/>
                <w:sz w:val="24"/>
                <w:szCs w:val="24"/>
              </w:rPr>
              <w:t>Мусханов</w:t>
            </w:r>
            <w:proofErr w:type="spellEnd"/>
            <w:r w:rsidRPr="00DC07B4">
              <w:rPr>
                <w:bCs/>
                <w:sz w:val="24"/>
                <w:szCs w:val="24"/>
              </w:rPr>
              <w:t xml:space="preserve"> Д.</w:t>
            </w:r>
          </w:p>
        </w:tc>
      </w:tr>
    </w:tbl>
    <w:p w:rsidR="00C56B2B" w:rsidRDefault="00C56B2B" w:rsidP="00E3631A">
      <w:pPr>
        <w:pStyle w:val="ad"/>
        <w:spacing w:after="0"/>
        <w:jc w:val="both"/>
        <w:rPr>
          <w:spacing w:val="-4"/>
          <w:sz w:val="24"/>
          <w:szCs w:val="24"/>
        </w:rPr>
      </w:pPr>
    </w:p>
    <w:p w:rsidR="00E3631A" w:rsidRPr="00EA52DB" w:rsidRDefault="00E3631A" w:rsidP="00D13E77">
      <w:pPr>
        <w:pStyle w:val="ad"/>
        <w:spacing w:after="0"/>
        <w:ind w:firstLine="708"/>
        <w:jc w:val="both"/>
        <w:rPr>
          <w:sz w:val="24"/>
          <w:szCs w:val="24"/>
        </w:rPr>
      </w:pPr>
      <w:r>
        <w:rPr>
          <w:spacing w:val="-4"/>
          <w:sz w:val="24"/>
          <w:szCs w:val="24"/>
        </w:rPr>
        <w:t xml:space="preserve">Предметные результаты </w:t>
      </w:r>
      <w:r w:rsidRPr="00EA52DB">
        <w:rPr>
          <w:spacing w:val="-4"/>
          <w:sz w:val="24"/>
          <w:szCs w:val="24"/>
        </w:rPr>
        <w:t xml:space="preserve"> </w:t>
      </w:r>
      <w:r w:rsidRPr="00EA52DB">
        <w:rPr>
          <w:sz w:val="24"/>
          <w:szCs w:val="24"/>
        </w:rPr>
        <w:t xml:space="preserve">выявляются в </w:t>
      </w:r>
      <w:r w:rsidRPr="00EA52DB">
        <w:rPr>
          <w:spacing w:val="-4"/>
          <w:sz w:val="24"/>
          <w:szCs w:val="24"/>
        </w:rPr>
        <w:t xml:space="preserve">ходе </w:t>
      </w:r>
      <w:r w:rsidRPr="00EA52DB">
        <w:rPr>
          <w:sz w:val="24"/>
          <w:szCs w:val="24"/>
        </w:rPr>
        <w:t xml:space="preserve">выполнения </w:t>
      </w:r>
      <w:proofErr w:type="gramStart"/>
      <w:r w:rsidRPr="00EA52DB">
        <w:rPr>
          <w:sz w:val="24"/>
          <w:szCs w:val="24"/>
        </w:rPr>
        <w:t>обучающимися</w:t>
      </w:r>
      <w:proofErr w:type="gramEnd"/>
      <w:r w:rsidR="00C56B2B">
        <w:rPr>
          <w:sz w:val="24"/>
          <w:szCs w:val="24"/>
        </w:rPr>
        <w:t xml:space="preserve"> </w:t>
      </w:r>
      <w:r w:rsidRPr="00EA52DB">
        <w:rPr>
          <w:sz w:val="24"/>
          <w:szCs w:val="24"/>
        </w:rPr>
        <w:t>разных видов заданий, требующих верного</w:t>
      </w:r>
      <w:r w:rsidRPr="00EA52DB">
        <w:rPr>
          <w:spacing w:val="-25"/>
          <w:sz w:val="24"/>
          <w:szCs w:val="24"/>
        </w:rPr>
        <w:t xml:space="preserve"> </w:t>
      </w:r>
      <w:r w:rsidRPr="00EA52DB">
        <w:rPr>
          <w:sz w:val="24"/>
          <w:szCs w:val="24"/>
        </w:rPr>
        <w:t>решения:</w:t>
      </w:r>
    </w:p>
    <w:p w:rsidR="00E3631A" w:rsidRPr="00EA52DB" w:rsidRDefault="00E3631A" w:rsidP="00D13E77">
      <w:pPr>
        <w:pStyle w:val="ad"/>
        <w:spacing w:after="0"/>
        <w:jc w:val="both"/>
        <w:rPr>
          <w:sz w:val="24"/>
          <w:szCs w:val="24"/>
        </w:rPr>
      </w:pPr>
      <w:r w:rsidRPr="00EA52DB">
        <w:rPr>
          <w:sz w:val="24"/>
          <w:szCs w:val="24"/>
        </w:rPr>
        <w:t>по способу предъявления (устные, письменные,</w:t>
      </w:r>
      <w:r w:rsidRPr="00EA52DB">
        <w:rPr>
          <w:spacing w:val="-33"/>
          <w:sz w:val="24"/>
          <w:szCs w:val="24"/>
        </w:rPr>
        <w:t xml:space="preserve"> </w:t>
      </w:r>
      <w:r w:rsidRPr="00EA52DB">
        <w:rPr>
          <w:sz w:val="24"/>
          <w:szCs w:val="24"/>
        </w:rPr>
        <w:t>практические);</w:t>
      </w:r>
    </w:p>
    <w:p w:rsidR="00E3631A" w:rsidRPr="00EA52DB" w:rsidRDefault="00E3631A" w:rsidP="00D13E77">
      <w:pPr>
        <w:pStyle w:val="ad"/>
        <w:spacing w:after="0"/>
        <w:jc w:val="both"/>
        <w:rPr>
          <w:sz w:val="24"/>
          <w:szCs w:val="24"/>
        </w:rPr>
      </w:pPr>
      <w:r w:rsidRPr="00EA52DB">
        <w:rPr>
          <w:sz w:val="24"/>
          <w:szCs w:val="24"/>
        </w:rPr>
        <w:t>по</w:t>
      </w:r>
      <w:r w:rsidRPr="00EA52DB">
        <w:rPr>
          <w:spacing w:val="-13"/>
          <w:sz w:val="24"/>
          <w:szCs w:val="24"/>
        </w:rPr>
        <w:t xml:space="preserve"> </w:t>
      </w:r>
      <w:r w:rsidRPr="00EA52DB">
        <w:rPr>
          <w:sz w:val="24"/>
          <w:szCs w:val="24"/>
        </w:rPr>
        <w:t>характеру</w:t>
      </w:r>
      <w:r w:rsidRPr="00EA52DB">
        <w:rPr>
          <w:spacing w:val="-17"/>
          <w:sz w:val="24"/>
          <w:szCs w:val="24"/>
        </w:rPr>
        <w:t xml:space="preserve"> </w:t>
      </w:r>
      <w:r w:rsidRPr="00EA52DB">
        <w:rPr>
          <w:sz w:val="24"/>
          <w:szCs w:val="24"/>
        </w:rPr>
        <w:t>выполнения</w:t>
      </w:r>
      <w:r w:rsidRPr="00EA52DB">
        <w:rPr>
          <w:spacing w:val="-11"/>
          <w:sz w:val="24"/>
          <w:szCs w:val="24"/>
        </w:rPr>
        <w:t xml:space="preserve"> </w:t>
      </w:r>
      <w:r w:rsidRPr="00EA52DB">
        <w:rPr>
          <w:sz w:val="24"/>
          <w:szCs w:val="24"/>
        </w:rPr>
        <w:t>(репродуктивные,</w:t>
      </w:r>
      <w:r w:rsidRPr="00EA52DB">
        <w:rPr>
          <w:spacing w:val="-11"/>
          <w:sz w:val="24"/>
          <w:szCs w:val="24"/>
        </w:rPr>
        <w:t xml:space="preserve"> </w:t>
      </w:r>
      <w:r w:rsidRPr="00EA52DB">
        <w:rPr>
          <w:sz w:val="24"/>
          <w:szCs w:val="24"/>
        </w:rPr>
        <w:t>продуктивные,</w:t>
      </w:r>
      <w:r w:rsidRPr="00EA52DB">
        <w:rPr>
          <w:spacing w:val="-11"/>
          <w:sz w:val="24"/>
          <w:szCs w:val="24"/>
        </w:rPr>
        <w:t xml:space="preserve"> </w:t>
      </w:r>
      <w:r w:rsidRPr="00EA52DB">
        <w:rPr>
          <w:sz w:val="24"/>
          <w:szCs w:val="24"/>
        </w:rPr>
        <w:t>творческие).</w:t>
      </w:r>
    </w:p>
    <w:p w:rsidR="00E3631A" w:rsidRPr="00EA52DB" w:rsidRDefault="00E3631A" w:rsidP="00D13E77">
      <w:pPr>
        <w:pStyle w:val="ad"/>
        <w:spacing w:after="0"/>
        <w:jc w:val="both"/>
        <w:rPr>
          <w:sz w:val="24"/>
          <w:szCs w:val="24"/>
        </w:rPr>
      </w:pPr>
      <w:r w:rsidRPr="00EA52DB">
        <w:rPr>
          <w:sz w:val="24"/>
          <w:szCs w:val="24"/>
        </w:rPr>
        <w:t xml:space="preserve">Чем больше верно выполненных заданий к общему </w:t>
      </w:r>
      <w:r w:rsidRPr="00EA52DB">
        <w:rPr>
          <w:spacing w:val="-5"/>
          <w:sz w:val="24"/>
          <w:szCs w:val="24"/>
        </w:rPr>
        <w:t xml:space="preserve">объему, </w:t>
      </w:r>
      <w:r w:rsidRPr="00EA52DB">
        <w:rPr>
          <w:sz w:val="24"/>
          <w:szCs w:val="24"/>
        </w:rPr>
        <w:t>тем выше</w:t>
      </w:r>
      <w:r w:rsidRPr="00EA52DB">
        <w:rPr>
          <w:spacing w:val="44"/>
          <w:sz w:val="24"/>
          <w:szCs w:val="24"/>
        </w:rPr>
        <w:t xml:space="preserve"> </w:t>
      </w:r>
      <w:r w:rsidRPr="00EA52DB">
        <w:rPr>
          <w:sz w:val="24"/>
          <w:szCs w:val="24"/>
        </w:rPr>
        <w:t xml:space="preserve">показатель надежности     полученных     </w:t>
      </w:r>
      <w:r w:rsidRPr="00EA52DB">
        <w:rPr>
          <w:spacing w:val="-3"/>
          <w:sz w:val="24"/>
          <w:szCs w:val="24"/>
        </w:rPr>
        <w:t xml:space="preserve">результатов,     </w:t>
      </w:r>
      <w:r w:rsidRPr="00EA52DB">
        <w:rPr>
          <w:sz w:val="24"/>
          <w:szCs w:val="24"/>
        </w:rPr>
        <w:t xml:space="preserve">что     дает     основание     оценивать     их    </w:t>
      </w:r>
      <w:r w:rsidRPr="00EA52DB">
        <w:rPr>
          <w:spacing w:val="37"/>
          <w:sz w:val="24"/>
          <w:szCs w:val="24"/>
        </w:rPr>
        <w:t xml:space="preserve"> </w:t>
      </w:r>
      <w:r w:rsidRPr="00EA52DB">
        <w:rPr>
          <w:sz w:val="24"/>
          <w:szCs w:val="24"/>
        </w:rPr>
        <w:t>как</w:t>
      </w:r>
      <w:r w:rsidR="00C56B2B">
        <w:rPr>
          <w:sz w:val="24"/>
          <w:szCs w:val="24"/>
        </w:rPr>
        <w:t xml:space="preserve"> </w:t>
      </w:r>
      <w:r w:rsidRPr="00EA52DB">
        <w:rPr>
          <w:sz w:val="24"/>
          <w:szCs w:val="24"/>
        </w:rPr>
        <w:t xml:space="preserve">«удовлетворительные», </w:t>
      </w:r>
      <w:r w:rsidRPr="00EA52DB">
        <w:rPr>
          <w:spacing w:val="-3"/>
          <w:sz w:val="24"/>
          <w:szCs w:val="24"/>
        </w:rPr>
        <w:t xml:space="preserve">«хорошие», </w:t>
      </w:r>
      <w:r w:rsidRPr="00EA52DB">
        <w:rPr>
          <w:sz w:val="24"/>
          <w:szCs w:val="24"/>
        </w:rPr>
        <w:t>«очень хорошие»</w:t>
      </w:r>
      <w:r w:rsidRPr="00EA52DB">
        <w:rPr>
          <w:spacing w:val="-45"/>
          <w:sz w:val="24"/>
          <w:szCs w:val="24"/>
        </w:rPr>
        <w:t xml:space="preserve"> </w:t>
      </w:r>
      <w:r w:rsidRPr="00EA52DB">
        <w:rPr>
          <w:sz w:val="24"/>
          <w:szCs w:val="24"/>
        </w:rPr>
        <w:t>(отличные).</w:t>
      </w:r>
    </w:p>
    <w:p w:rsidR="00E3631A" w:rsidRPr="00EA52DB" w:rsidRDefault="00E3631A" w:rsidP="00D13E77">
      <w:pPr>
        <w:pStyle w:val="ad"/>
        <w:spacing w:after="0"/>
        <w:jc w:val="both"/>
        <w:rPr>
          <w:sz w:val="24"/>
          <w:szCs w:val="24"/>
        </w:rPr>
      </w:pPr>
      <w:r w:rsidRPr="00EA52DB">
        <w:rPr>
          <w:sz w:val="24"/>
          <w:szCs w:val="24"/>
        </w:rPr>
        <w:t xml:space="preserve">В текущей оценочной деятельности целесообразно соотносить результаты, </w:t>
      </w:r>
      <w:proofErr w:type="spellStart"/>
      <w:r w:rsidRPr="00EA52DB">
        <w:rPr>
          <w:sz w:val="24"/>
          <w:szCs w:val="24"/>
        </w:rPr>
        <w:t>продемо</w:t>
      </w:r>
      <w:proofErr w:type="gramStart"/>
      <w:r w:rsidRPr="00EA52DB">
        <w:rPr>
          <w:sz w:val="24"/>
          <w:szCs w:val="24"/>
        </w:rPr>
        <w:t>н</w:t>
      </w:r>
      <w:proofErr w:type="spellEnd"/>
      <w:r w:rsidRPr="00EA52DB">
        <w:rPr>
          <w:sz w:val="24"/>
          <w:szCs w:val="24"/>
        </w:rPr>
        <w:t>-</w:t>
      </w:r>
      <w:proofErr w:type="gramEnd"/>
      <w:r w:rsidRPr="00EA52DB">
        <w:rPr>
          <w:spacing w:val="1"/>
          <w:sz w:val="24"/>
          <w:szCs w:val="24"/>
        </w:rPr>
        <w:t xml:space="preserve"> </w:t>
      </w:r>
      <w:proofErr w:type="spellStart"/>
      <w:r w:rsidRPr="00EA52DB">
        <w:rPr>
          <w:sz w:val="24"/>
          <w:szCs w:val="24"/>
        </w:rPr>
        <w:t>стрированные</w:t>
      </w:r>
      <w:proofErr w:type="spellEnd"/>
      <w:r w:rsidRPr="00EA52DB">
        <w:rPr>
          <w:sz w:val="24"/>
          <w:szCs w:val="24"/>
        </w:rPr>
        <w:t xml:space="preserve"> </w:t>
      </w:r>
      <w:r w:rsidR="00C56B2B">
        <w:rPr>
          <w:sz w:val="24"/>
          <w:szCs w:val="24"/>
        </w:rPr>
        <w:t>обучающимся</w:t>
      </w:r>
      <w:r w:rsidRPr="00EA52DB">
        <w:rPr>
          <w:sz w:val="24"/>
          <w:szCs w:val="24"/>
        </w:rPr>
        <w:t>, с оценками</w:t>
      </w:r>
      <w:r w:rsidRPr="00EA52DB">
        <w:rPr>
          <w:spacing w:val="-16"/>
          <w:sz w:val="24"/>
          <w:szCs w:val="24"/>
        </w:rPr>
        <w:t xml:space="preserve"> </w:t>
      </w:r>
      <w:r w:rsidRPr="00EA52DB">
        <w:rPr>
          <w:sz w:val="24"/>
          <w:szCs w:val="24"/>
        </w:rPr>
        <w:t>типа:</w:t>
      </w:r>
    </w:p>
    <w:p w:rsidR="00E3631A" w:rsidRPr="00EA52DB" w:rsidRDefault="00E3631A" w:rsidP="00D13E77">
      <w:pPr>
        <w:pStyle w:val="ad"/>
        <w:numPr>
          <w:ilvl w:val="0"/>
          <w:numId w:val="18"/>
        </w:numPr>
        <w:spacing w:after="0"/>
        <w:jc w:val="both"/>
        <w:rPr>
          <w:sz w:val="24"/>
          <w:szCs w:val="24"/>
        </w:rPr>
      </w:pPr>
      <w:r w:rsidRPr="00EA52DB">
        <w:rPr>
          <w:sz w:val="24"/>
          <w:szCs w:val="24"/>
        </w:rPr>
        <w:t>«удовлетворительно»</w:t>
      </w:r>
      <w:r w:rsidRPr="00EA52DB">
        <w:rPr>
          <w:spacing w:val="35"/>
          <w:sz w:val="24"/>
          <w:szCs w:val="24"/>
        </w:rPr>
        <w:t xml:space="preserve"> </w:t>
      </w:r>
      <w:r w:rsidRPr="00EA52DB">
        <w:rPr>
          <w:sz w:val="24"/>
          <w:szCs w:val="24"/>
        </w:rPr>
        <w:t>(зачѐт),</w:t>
      </w:r>
      <w:r w:rsidRPr="00EA52DB">
        <w:rPr>
          <w:spacing w:val="40"/>
          <w:sz w:val="24"/>
          <w:szCs w:val="24"/>
        </w:rPr>
        <w:t xml:space="preserve"> </w:t>
      </w:r>
      <w:r w:rsidRPr="00EA52DB">
        <w:rPr>
          <w:sz w:val="24"/>
          <w:szCs w:val="24"/>
        </w:rPr>
        <w:t>если</w:t>
      </w:r>
      <w:r w:rsidRPr="00EA52DB">
        <w:rPr>
          <w:spacing w:val="41"/>
          <w:sz w:val="24"/>
          <w:szCs w:val="24"/>
        </w:rPr>
        <w:t xml:space="preserve"> </w:t>
      </w:r>
      <w:r w:rsidRPr="00EA52DB">
        <w:rPr>
          <w:sz w:val="24"/>
          <w:szCs w:val="24"/>
        </w:rPr>
        <w:t>обучающиеся</w:t>
      </w:r>
      <w:r w:rsidRPr="00EA52DB">
        <w:rPr>
          <w:spacing w:val="40"/>
          <w:sz w:val="24"/>
          <w:szCs w:val="24"/>
        </w:rPr>
        <w:t xml:space="preserve"> </w:t>
      </w:r>
      <w:r w:rsidRPr="00EA52DB">
        <w:rPr>
          <w:sz w:val="24"/>
          <w:szCs w:val="24"/>
        </w:rPr>
        <w:t>верно</w:t>
      </w:r>
      <w:r w:rsidRPr="00EA52DB">
        <w:rPr>
          <w:spacing w:val="40"/>
          <w:sz w:val="24"/>
          <w:szCs w:val="24"/>
        </w:rPr>
        <w:t xml:space="preserve"> </w:t>
      </w:r>
      <w:r w:rsidRPr="00EA52DB">
        <w:rPr>
          <w:sz w:val="24"/>
          <w:szCs w:val="24"/>
        </w:rPr>
        <w:t>выполняют</w:t>
      </w:r>
      <w:r w:rsidRPr="00EA52DB">
        <w:rPr>
          <w:spacing w:val="38"/>
          <w:sz w:val="24"/>
          <w:szCs w:val="24"/>
        </w:rPr>
        <w:t xml:space="preserve"> </w:t>
      </w:r>
      <w:r w:rsidRPr="00EA52DB">
        <w:rPr>
          <w:sz w:val="24"/>
          <w:szCs w:val="24"/>
        </w:rPr>
        <w:t>от</w:t>
      </w:r>
      <w:r w:rsidRPr="00EA52DB">
        <w:rPr>
          <w:spacing w:val="40"/>
          <w:sz w:val="24"/>
          <w:szCs w:val="24"/>
        </w:rPr>
        <w:t xml:space="preserve"> </w:t>
      </w:r>
      <w:r w:rsidRPr="00EA52DB">
        <w:rPr>
          <w:sz w:val="24"/>
          <w:szCs w:val="24"/>
        </w:rPr>
        <w:t>35%</w:t>
      </w:r>
      <w:r w:rsidRPr="00EA52DB">
        <w:rPr>
          <w:spacing w:val="39"/>
          <w:sz w:val="24"/>
          <w:szCs w:val="24"/>
        </w:rPr>
        <w:t xml:space="preserve"> </w:t>
      </w:r>
      <w:r w:rsidRPr="00EA52DB">
        <w:rPr>
          <w:sz w:val="24"/>
          <w:szCs w:val="24"/>
        </w:rPr>
        <w:t>до</w:t>
      </w:r>
      <w:r w:rsidRPr="00EA52DB">
        <w:rPr>
          <w:spacing w:val="40"/>
          <w:sz w:val="24"/>
          <w:szCs w:val="24"/>
        </w:rPr>
        <w:t xml:space="preserve"> </w:t>
      </w:r>
      <w:r w:rsidRPr="00EA52DB">
        <w:rPr>
          <w:sz w:val="24"/>
          <w:szCs w:val="24"/>
        </w:rPr>
        <w:t>50% заданий;</w:t>
      </w:r>
    </w:p>
    <w:p w:rsidR="00E3631A" w:rsidRPr="00EA52DB" w:rsidRDefault="00E3631A" w:rsidP="00D13E77">
      <w:pPr>
        <w:pStyle w:val="ad"/>
        <w:numPr>
          <w:ilvl w:val="0"/>
          <w:numId w:val="18"/>
        </w:numPr>
        <w:spacing w:after="0"/>
        <w:jc w:val="both"/>
        <w:rPr>
          <w:sz w:val="24"/>
          <w:szCs w:val="24"/>
        </w:rPr>
      </w:pPr>
      <w:r w:rsidRPr="00EA52DB">
        <w:rPr>
          <w:sz w:val="24"/>
          <w:szCs w:val="24"/>
        </w:rPr>
        <w:t>«хорошо» ― от 51% до 65%</w:t>
      </w:r>
      <w:r w:rsidRPr="00EA52DB">
        <w:rPr>
          <w:spacing w:val="-20"/>
          <w:sz w:val="24"/>
          <w:szCs w:val="24"/>
        </w:rPr>
        <w:t xml:space="preserve"> </w:t>
      </w:r>
      <w:r w:rsidRPr="00EA52DB">
        <w:rPr>
          <w:sz w:val="24"/>
          <w:szCs w:val="24"/>
        </w:rPr>
        <w:t>заданий.</w:t>
      </w:r>
    </w:p>
    <w:p w:rsidR="00E3631A" w:rsidRPr="00EA52DB" w:rsidRDefault="00E3631A" w:rsidP="00D13E77">
      <w:pPr>
        <w:pStyle w:val="ad"/>
        <w:numPr>
          <w:ilvl w:val="0"/>
          <w:numId w:val="18"/>
        </w:numPr>
        <w:spacing w:after="0"/>
        <w:jc w:val="both"/>
        <w:rPr>
          <w:sz w:val="24"/>
          <w:szCs w:val="24"/>
        </w:rPr>
      </w:pPr>
      <w:r w:rsidRPr="00EA52DB">
        <w:rPr>
          <w:sz w:val="24"/>
          <w:szCs w:val="24"/>
        </w:rPr>
        <w:t>«очень хорошо» (отлично) свыше</w:t>
      </w:r>
      <w:r w:rsidRPr="00EA52DB">
        <w:rPr>
          <w:spacing w:val="-39"/>
          <w:sz w:val="24"/>
          <w:szCs w:val="24"/>
        </w:rPr>
        <w:t xml:space="preserve"> </w:t>
      </w:r>
      <w:r w:rsidRPr="00EA52DB">
        <w:rPr>
          <w:sz w:val="24"/>
          <w:szCs w:val="24"/>
        </w:rPr>
        <w:t>65%.</w:t>
      </w:r>
    </w:p>
    <w:p w:rsidR="00E3631A" w:rsidRDefault="00E3631A" w:rsidP="00D13E77">
      <w:pPr>
        <w:ind w:firstLine="360"/>
        <w:jc w:val="both"/>
        <w:rPr>
          <w:sz w:val="24"/>
          <w:szCs w:val="24"/>
        </w:rPr>
      </w:pPr>
      <w:r w:rsidRPr="00EA52DB">
        <w:rPr>
          <w:sz w:val="24"/>
          <w:szCs w:val="24"/>
        </w:rPr>
        <w:t>При оценке достижений также используется   традиционная система отметок по 5</w:t>
      </w:r>
      <w:r w:rsidR="00D13E77">
        <w:rPr>
          <w:sz w:val="24"/>
          <w:szCs w:val="24"/>
        </w:rPr>
        <w:noBreakHyphen/>
        <w:t>балльной шкале см. Приложение 1</w:t>
      </w:r>
      <w:r>
        <w:rPr>
          <w:sz w:val="24"/>
          <w:szCs w:val="24"/>
        </w:rPr>
        <w:t>.</w:t>
      </w:r>
    </w:p>
    <w:p w:rsidR="00E3631A" w:rsidRDefault="00E3631A" w:rsidP="00E3631A">
      <w:pPr>
        <w:jc w:val="both"/>
        <w:rPr>
          <w:sz w:val="24"/>
          <w:szCs w:val="24"/>
        </w:rPr>
      </w:pPr>
    </w:p>
    <w:p w:rsidR="00C56B2B" w:rsidRDefault="00C56B2B" w:rsidP="00E3631A">
      <w:pPr>
        <w:jc w:val="both"/>
        <w:rPr>
          <w:b/>
          <w:sz w:val="24"/>
          <w:szCs w:val="24"/>
        </w:rPr>
      </w:pPr>
    </w:p>
    <w:p w:rsidR="00E3631A" w:rsidRDefault="009E3DA3" w:rsidP="00E3631A">
      <w:pPr>
        <w:jc w:val="both"/>
        <w:rPr>
          <w:b/>
          <w:sz w:val="24"/>
          <w:szCs w:val="24"/>
        </w:rPr>
      </w:pPr>
      <w:r>
        <w:rPr>
          <w:b/>
          <w:sz w:val="24"/>
          <w:szCs w:val="24"/>
        </w:rPr>
        <w:t>3</w:t>
      </w:r>
      <w:r w:rsidR="00E3631A" w:rsidRPr="002A6E24">
        <w:rPr>
          <w:b/>
          <w:sz w:val="24"/>
          <w:szCs w:val="24"/>
        </w:rPr>
        <w:t>.2.2.</w:t>
      </w:r>
      <w:r w:rsidR="00E3631A">
        <w:rPr>
          <w:b/>
          <w:sz w:val="24"/>
          <w:szCs w:val="24"/>
        </w:rPr>
        <w:t xml:space="preserve"> </w:t>
      </w:r>
      <w:r w:rsidR="00E3631A" w:rsidRPr="002A6E24">
        <w:rPr>
          <w:b/>
          <w:sz w:val="24"/>
          <w:szCs w:val="24"/>
        </w:rPr>
        <w:t xml:space="preserve">Личностные результаты  </w:t>
      </w:r>
    </w:p>
    <w:p w:rsidR="00E3631A" w:rsidRPr="002A6E24" w:rsidRDefault="00E3631A" w:rsidP="00E3631A">
      <w:pPr>
        <w:jc w:val="both"/>
        <w:rPr>
          <w:b/>
          <w:sz w:val="24"/>
          <w:szCs w:val="24"/>
        </w:rPr>
      </w:pPr>
    </w:p>
    <w:p w:rsidR="00E3631A" w:rsidRDefault="003712C7" w:rsidP="00E3631A">
      <w:pPr>
        <w:pStyle w:val="af2"/>
        <w:shd w:val="clear" w:color="auto" w:fill="FFFFFF"/>
        <w:spacing w:before="0" w:after="0"/>
        <w:jc w:val="both"/>
        <w:rPr>
          <w:color w:val="000000"/>
        </w:rPr>
      </w:pPr>
      <w:r>
        <w:t xml:space="preserve">Формирование основ персональной идентичности, осознание своей принадлежности к определенному полу; осознание себя, как гражданина России; формирование социально </w:t>
      </w:r>
      <w:r>
        <w:lastRenderedPageBreak/>
        <w:t>ориентированного взгляда на окружающий мир в его органичном единстве и разнообразии природной и социальной частей; формирование уважительного отношения к иному мнению; овладение начальными навыками адаптации в динамично изменяющемся и развивающемся мире;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 развитие самостоятельности и лич</w:t>
      </w:r>
      <w:r w:rsidR="00D13E77">
        <w:t>ной ответственности за свои по</w:t>
      </w:r>
      <w:r>
        <w:t>ступки на основе представлений о нравственных нормах, общепринятых правилах; формирование эстетических потребностей, ценностей и чувств; развитие этических чувств, доброжелательности и эмоциональн</w:t>
      </w:r>
      <w:proofErr w:type="gramStart"/>
      <w:r>
        <w:t>о-</w:t>
      </w:r>
      <w:proofErr w:type="gramEnd"/>
      <w:r>
        <w:t xml:space="preserve"> нравственной отзывчивости, понимания и сопереживания чувствам других людей;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3712C7" w:rsidRDefault="003712C7" w:rsidP="00E3631A">
      <w:pPr>
        <w:pStyle w:val="af2"/>
        <w:shd w:val="clear" w:color="auto" w:fill="FFFFFF"/>
        <w:spacing w:before="0" w:after="0"/>
        <w:jc w:val="both"/>
        <w:rPr>
          <w:b/>
          <w:color w:val="000000"/>
        </w:rPr>
      </w:pPr>
    </w:p>
    <w:p w:rsidR="00E3631A" w:rsidRPr="001D795C" w:rsidRDefault="009E3DA3" w:rsidP="001D795C">
      <w:pPr>
        <w:pStyle w:val="af2"/>
        <w:shd w:val="clear" w:color="auto" w:fill="FFFFFF"/>
        <w:spacing w:before="0" w:after="0"/>
        <w:jc w:val="both"/>
        <w:rPr>
          <w:b/>
        </w:rPr>
      </w:pPr>
      <w:r>
        <w:rPr>
          <w:b/>
          <w:color w:val="000000"/>
        </w:rPr>
        <w:t>3</w:t>
      </w:r>
      <w:r w:rsidR="00E3631A" w:rsidRPr="002A6E24">
        <w:rPr>
          <w:b/>
          <w:color w:val="000000"/>
        </w:rPr>
        <w:t>.2.3.Система контрольно-измерительных материалов</w:t>
      </w:r>
    </w:p>
    <w:p w:rsidR="00E3631A" w:rsidRPr="001C4B3C" w:rsidRDefault="00E3631A" w:rsidP="00E3631A">
      <w:pPr>
        <w:pStyle w:val="af2"/>
        <w:spacing w:before="0" w:after="0" w:line="276" w:lineRule="auto"/>
        <w:jc w:val="both"/>
        <w:rPr>
          <w:color w:val="333333"/>
          <w:shd w:val="clear" w:color="auto" w:fill="FFFFFF"/>
        </w:rPr>
      </w:pPr>
      <w:r>
        <w:rPr>
          <w:color w:val="000000"/>
        </w:rPr>
        <w:t xml:space="preserve">Программа предполагает использование </w:t>
      </w:r>
      <w:proofErr w:type="spellStart"/>
      <w:r>
        <w:rPr>
          <w:color w:val="000000"/>
        </w:rPr>
        <w:t>следуюших</w:t>
      </w:r>
      <w:proofErr w:type="spellEnd"/>
      <w:r>
        <w:rPr>
          <w:color w:val="000000"/>
        </w:rPr>
        <w:t xml:space="preserve"> видов контроля:</w:t>
      </w:r>
      <w:r>
        <w:rPr>
          <w:rFonts w:ascii="Arial" w:hAnsi="Arial" w:cs="Arial"/>
          <w:color w:val="333333"/>
          <w:sz w:val="25"/>
          <w:szCs w:val="25"/>
          <w:shd w:val="clear" w:color="auto" w:fill="FFFFFF"/>
        </w:rPr>
        <w:t xml:space="preserve"> </w:t>
      </w:r>
      <w:proofErr w:type="gramStart"/>
      <w:r>
        <w:rPr>
          <w:color w:val="333333"/>
          <w:shd w:val="clear" w:color="auto" w:fill="FFFFFF"/>
        </w:rPr>
        <w:t>и</w:t>
      </w:r>
      <w:r w:rsidRPr="001B79A3">
        <w:rPr>
          <w:color w:val="333333"/>
          <w:shd w:val="clear" w:color="auto" w:fill="FFFFFF"/>
        </w:rPr>
        <w:t>ндивидуальный</w:t>
      </w:r>
      <w:proofErr w:type="gramEnd"/>
      <w:r w:rsidRPr="001B79A3">
        <w:rPr>
          <w:color w:val="333333"/>
          <w:shd w:val="clear" w:color="auto" w:fill="FFFFFF"/>
        </w:rPr>
        <w:t>, групповой, фронтальный</w:t>
      </w:r>
      <w:r>
        <w:rPr>
          <w:color w:val="333333"/>
          <w:shd w:val="clear" w:color="auto" w:fill="FFFFFF"/>
        </w:rPr>
        <w:t>.</w:t>
      </w:r>
      <w:r>
        <w:t xml:space="preserve"> </w:t>
      </w:r>
      <w:r>
        <w:rPr>
          <w:b/>
          <w:i/>
        </w:rPr>
        <w:t xml:space="preserve"> </w:t>
      </w:r>
    </w:p>
    <w:p w:rsidR="00E3631A" w:rsidRDefault="00E3631A" w:rsidP="00E3631A">
      <w:pPr>
        <w:pStyle w:val="1c"/>
        <w:widowControl w:val="0"/>
        <w:ind w:firstLine="700"/>
        <w:jc w:val="both"/>
      </w:pPr>
      <w:r>
        <w:rPr>
          <w:rFonts w:ascii="Times New Roman" w:eastAsia="Times New Roman" w:hAnsi="Times New Roman" w:cs="Times New Roman"/>
          <w:sz w:val="24"/>
          <w:szCs w:val="24"/>
        </w:rPr>
        <w:t xml:space="preserve">Типы контроля: </w:t>
      </w:r>
      <w:r>
        <w:rPr>
          <w:rFonts w:ascii="Times New Roman" w:eastAsia="Times New Roman" w:hAnsi="Times New Roman" w:cs="Times New Roman"/>
          <w:b/>
          <w:i/>
          <w:sz w:val="24"/>
          <w:szCs w:val="24"/>
        </w:rPr>
        <w:t>внешний</w:t>
      </w:r>
      <w:r>
        <w:rPr>
          <w:rFonts w:ascii="Times New Roman" w:eastAsia="Times New Roman" w:hAnsi="Times New Roman" w:cs="Times New Roman"/>
          <w:sz w:val="24"/>
          <w:szCs w:val="24"/>
        </w:rPr>
        <w:t xml:space="preserve"> контроль учителя за деятельностью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взаимоконтроль</w:t>
      </w:r>
      <w:r>
        <w:rPr>
          <w:rFonts w:ascii="Times New Roman" w:eastAsia="Times New Roman" w:hAnsi="Times New Roman" w:cs="Times New Roman"/>
          <w:sz w:val="24"/>
          <w:szCs w:val="24"/>
        </w:rPr>
        <w:t xml:space="preserve"> и </w:t>
      </w:r>
      <w:r>
        <w:rPr>
          <w:rFonts w:ascii="Times New Roman" w:eastAsia="Times New Roman" w:hAnsi="Times New Roman" w:cs="Times New Roman"/>
          <w:b/>
          <w:i/>
          <w:sz w:val="24"/>
          <w:szCs w:val="24"/>
        </w:rPr>
        <w:t>самоконтроль</w:t>
      </w:r>
      <w:r>
        <w:rPr>
          <w:rFonts w:ascii="Times New Roman" w:eastAsia="Times New Roman" w:hAnsi="Times New Roman" w:cs="Times New Roman"/>
          <w:sz w:val="24"/>
          <w:szCs w:val="24"/>
        </w:rPr>
        <w:t xml:space="preserve"> обучающихся. Особенно важным для развития учащихся является самоконтроль, потому что в этом случае школьником осознается правильность своих действий, обнаружение совершенных ошибок, анализ их и предупреждение в дальнейшем.</w:t>
      </w:r>
    </w:p>
    <w:p w:rsidR="00FF1F84" w:rsidRDefault="00FF1F84" w:rsidP="001D795C">
      <w:pPr>
        <w:pStyle w:val="1c"/>
        <w:widowControl w:val="0"/>
        <w:rPr>
          <w:rFonts w:ascii="Times New Roman" w:hAnsi="Times New Roman" w:cs="Times New Roman"/>
          <w:color w:val="333333"/>
          <w:sz w:val="24"/>
          <w:szCs w:val="24"/>
          <w:shd w:val="clear" w:color="auto" w:fill="FFFFFF"/>
        </w:rPr>
      </w:pPr>
    </w:p>
    <w:p w:rsidR="00E3631A" w:rsidRDefault="00E3631A" w:rsidP="00E3631A">
      <w:pPr>
        <w:pStyle w:val="1c"/>
        <w:widowControl w:val="0"/>
        <w:jc w:val="center"/>
      </w:pPr>
      <w:r>
        <w:rPr>
          <w:rFonts w:ascii="Times New Roman" w:eastAsia="Times New Roman" w:hAnsi="Times New Roman" w:cs="Times New Roman"/>
          <w:b/>
          <w:i/>
          <w:sz w:val="24"/>
          <w:szCs w:val="24"/>
        </w:rPr>
        <w:t>Виды контроля</w:t>
      </w:r>
    </w:p>
    <w:tbl>
      <w:tblPr>
        <w:tblW w:w="89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5"/>
        <w:gridCol w:w="2908"/>
        <w:gridCol w:w="3822"/>
      </w:tblGrid>
      <w:tr w:rsidR="00E3631A" w:rsidTr="00692E3C">
        <w:tc>
          <w:tcPr>
            <w:tcW w:w="2195" w:type="dxa"/>
            <w:tcMar>
              <w:top w:w="100" w:type="dxa"/>
              <w:left w:w="100" w:type="dxa"/>
              <w:bottom w:w="100" w:type="dxa"/>
              <w:right w:w="100" w:type="dxa"/>
            </w:tcMar>
          </w:tcPr>
          <w:p w:rsidR="00E3631A" w:rsidRPr="00131999" w:rsidRDefault="00E3631A" w:rsidP="00692E3C">
            <w:pPr>
              <w:pStyle w:val="1c"/>
              <w:widowControl w:val="0"/>
              <w:jc w:val="center"/>
              <w:rPr>
                <w:b/>
                <w:i/>
              </w:rPr>
            </w:pPr>
            <w:r w:rsidRPr="00131999">
              <w:rPr>
                <w:rFonts w:ascii="Times New Roman" w:eastAsia="Times New Roman" w:hAnsi="Times New Roman" w:cs="Times New Roman"/>
                <w:b/>
                <w:i/>
                <w:sz w:val="24"/>
                <w:szCs w:val="24"/>
              </w:rPr>
              <w:t>Виды контроля</w:t>
            </w:r>
          </w:p>
        </w:tc>
        <w:tc>
          <w:tcPr>
            <w:tcW w:w="2908" w:type="dxa"/>
            <w:tcMar>
              <w:top w:w="100" w:type="dxa"/>
              <w:left w:w="100" w:type="dxa"/>
              <w:bottom w:w="100" w:type="dxa"/>
              <w:right w:w="100" w:type="dxa"/>
            </w:tcMar>
          </w:tcPr>
          <w:p w:rsidR="00E3631A" w:rsidRPr="00131999" w:rsidRDefault="00E3631A" w:rsidP="00692E3C">
            <w:pPr>
              <w:pStyle w:val="1c"/>
              <w:widowControl w:val="0"/>
              <w:jc w:val="center"/>
              <w:rPr>
                <w:b/>
                <w:i/>
              </w:rPr>
            </w:pPr>
            <w:r w:rsidRPr="00131999">
              <w:rPr>
                <w:rFonts w:ascii="Times New Roman" w:eastAsia="Times New Roman" w:hAnsi="Times New Roman" w:cs="Times New Roman"/>
                <w:b/>
                <w:i/>
                <w:sz w:val="24"/>
                <w:szCs w:val="24"/>
              </w:rPr>
              <w:t>Содержание</w:t>
            </w:r>
          </w:p>
        </w:tc>
        <w:tc>
          <w:tcPr>
            <w:tcW w:w="3822" w:type="dxa"/>
            <w:tcMar>
              <w:top w:w="100" w:type="dxa"/>
              <w:left w:w="100" w:type="dxa"/>
              <w:bottom w:w="100" w:type="dxa"/>
              <w:right w:w="100" w:type="dxa"/>
            </w:tcMar>
          </w:tcPr>
          <w:p w:rsidR="00E3631A" w:rsidRPr="00131999" w:rsidRDefault="00E3631A" w:rsidP="00692E3C">
            <w:pPr>
              <w:pStyle w:val="1c"/>
              <w:widowControl w:val="0"/>
              <w:jc w:val="center"/>
              <w:rPr>
                <w:b/>
                <w:i/>
              </w:rPr>
            </w:pPr>
            <w:r w:rsidRPr="00131999">
              <w:rPr>
                <w:rFonts w:ascii="Times New Roman" w:eastAsia="Times New Roman" w:hAnsi="Times New Roman" w:cs="Times New Roman"/>
                <w:b/>
                <w:i/>
                <w:sz w:val="24"/>
                <w:szCs w:val="24"/>
              </w:rPr>
              <w:t>Методы</w:t>
            </w:r>
          </w:p>
        </w:tc>
      </w:tr>
      <w:tr w:rsidR="00E3631A" w:rsidTr="00692E3C">
        <w:tc>
          <w:tcPr>
            <w:tcW w:w="2195" w:type="dxa"/>
            <w:tcMar>
              <w:top w:w="100" w:type="dxa"/>
              <w:left w:w="100" w:type="dxa"/>
              <w:bottom w:w="100" w:type="dxa"/>
              <w:right w:w="100" w:type="dxa"/>
            </w:tcMar>
          </w:tcPr>
          <w:p w:rsidR="00E3631A" w:rsidRDefault="00E3631A" w:rsidP="00692E3C">
            <w:pPr>
              <w:pStyle w:val="1c"/>
              <w:widowControl w:val="0"/>
              <w:spacing w:line="240" w:lineRule="auto"/>
              <w:jc w:val="center"/>
            </w:pPr>
            <w:r>
              <w:rPr>
                <w:rFonts w:ascii="Times New Roman" w:eastAsia="Times New Roman" w:hAnsi="Times New Roman" w:cs="Times New Roman"/>
                <w:sz w:val="24"/>
                <w:szCs w:val="24"/>
              </w:rPr>
              <w:t>Вводный</w:t>
            </w:r>
          </w:p>
        </w:tc>
        <w:tc>
          <w:tcPr>
            <w:tcW w:w="2908" w:type="dxa"/>
            <w:tcMar>
              <w:top w:w="100" w:type="dxa"/>
              <w:left w:w="100" w:type="dxa"/>
              <w:bottom w:w="100" w:type="dxa"/>
              <w:right w:w="100" w:type="dxa"/>
            </w:tcMar>
          </w:tcPr>
          <w:p w:rsidR="00E3631A" w:rsidRDefault="00E3631A" w:rsidP="00C56B2B">
            <w:pPr>
              <w:pStyle w:val="1c"/>
              <w:widowControl w:val="0"/>
              <w:spacing w:line="240" w:lineRule="auto"/>
              <w:jc w:val="center"/>
            </w:pPr>
            <w:r>
              <w:rPr>
                <w:rFonts w:ascii="Times New Roman" w:eastAsia="Times New Roman" w:hAnsi="Times New Roman" w:cs="Times New Roman"/>
                <w:sz w:val="24"/>
                <w:szCs w:val="24"/>
              </w:rPr>
              <w:t xml:space="preserve">Уровень знаний </w:t>
            </w:r>
            <w:r w:rsidR="00C56B2B">
              <w:rPr>
                <w:rFonts w:ascii="Times New Roman" w:eastAsia="Times New Roman" w:hAnsi="Times New Roman" w:cs="Times New Roman"/>
                <w:sz w:val="24"/>
                <w:szCs w:val="24"/>
              </w:rPr>
              <w:t>обучающихся</w:t>
            </w:r>
          </w:p>
        </w:tc>
        <w:tc>
          <w:tcPr>
            <w:tcW w:w="3822" w:type="dxa"/>
            <w:tcMar>
              <w:top w:w="100" w:type="dxa"/>
              <w:left w:w="100" w:type="dxa"/>
              <w:bottom w:w="100" w:type="dxa"/>
              <w:right w:w="100" w:type="dxa"/>
            </w:tcMar>
          </w:tcPr>
          <w:p w:rsidR="00E3631A" w:rsidRDefault="00E3631A" w:rsidP="00692E3C">
            <w:pPr>
              <w:pStyle w:val="1c"/>
              <w:widowControl w:val="0"/>
              <w:spacing w:line="240" w:lineRule="auto"/>
              <w:jc w:val="center"/>
            </w:pPr>
            <w:r>
              <w:rPr>
                <w:rFonts w:ascii="Times New Roman" w:eastAsia="Times New Roman" w:hAnsi="Times New Roman" w:cs="Times New Roman"/>
                <w:sz w:val="24"/>
                <w:szCs w:val="24"/>
              </w:rPr>
              <w:t>Тестирование, беседа, анкетирование, наблюдение</w:t>
            </w:r>
          </w:p>
        </w:tc>
      </w:tr>
      <w:tr w:rsidR="00E3631A" w:rsidTr="00692E3C">
        <w:tc>
          <w:tcPr>
            <w:tcW w:w="2195" w:type="dxa"/>
            <w:tcMar>
              <w:top w:w="100" w:type="dxa"/>
              <w:left w:w="100" w:type="dxa"/>
              <w:bottom w:w="100" w:type="dxa"/>
              <w:right w:w="100" w:type="dxa"/>
            </w:tcMar>
          </w:tcPr>
          <w:p w:rsidR="00E3631A" w:rsidRDefault="00E3631A" w:rsidP="00692E3C">
            <w:pPr>
              <w:pStyle w:val="1c"/>
              <w:widowControl w:val="0"/>
              <w:spacing w:line="240" w:lineRule="auto"/>
              <w:jc w:val="center"/>
            </w:pPr>
            <w:r>
              <w:rPr>
                <w:rFonts w:ascii="Times New Roman" w:eastAsia="Times New Roman" w:hAnsi="Times New Roman" w:cs="Times New Roman"/>
                <w:sz w:val="24"/>
                <w:szCs w:val="24"/>
              </w:rPr>
              <w:t>Текущий</w:t>
            </w:r>
          </w:p>
        </w:tc>
        <w:tc>
          <w:tcPr>
            <w:tcW w:w="2908" w:type="dxa"/>
            <w:tcMar>
              <w:top w:w="100" w:type="dxa"/>
              <w:left w:w="100" w:type="dxa"/>
              <w:bottom w:w="100" w:type="dxa"/>
              <w:right w:w="100" w:type="dxa"/>
            </w:tcMar>
          </w:tcPr>
          <w:p w:rsidR="00E3631A" w:rsidRDefault="00E3631A" w:rsidP="00692E3C">
            <w:pPr>
              <w:pStyle w:val="1c"/>
              <w:widowControl w:val="0"/>
              <w:spacing w:line="240" w:lineRule="auto"/>
              <w:jc w:val="center"/>
            </w:pPr>
            <w:r>
              <w:rPr>
                <w:rFonts w:ascii="Times New Roman" w:eastAsia="Times New Roman" w:hAnsi="Times New Roman" w:cs="Times New Roman"/>
                <w:sz w:val="24"/>
                <w:szCs w:val="24"/>
              </w:rPr>
              <w:t>Освоение учебного материала по теме, учебной единице.</w:t>
            </w:r>
          </w:p>
        </w:tc>
        <w:tc>
          <w:tcPr>
            <w:tcW w:w="3822" w:type="dxa"/>
            <w:tcMar>
              <w:top w:w="100" w:type="dxa"/>
              <w:left w:w="100" w:type="dxa"/>
              <w:bottom w:w="100" w:type="dxa"/>
              <w:right w:w="100" w:type="dxa"/>
            </w:tcMar>
          </w:tcPr>
          <w:p w:rsidR="00E3631A" w:rsidRDefault="00E3631A" w:rsidP="00692E3C">
            <w:pPr>
              <w:pStyle w:val="1c"/>
              <w:widowControl w:val="0"/>
              <w:spacing w:line="240" w:lineRule="auto"/>
              <w:jc w:val="center"/>
            </w:pPr>
            <w:r>
              <w:rPr>
                <w:rFonts w:ascii="Times New Roman" w:eastAsia="Times New Roman" w:hAnsi="Times New Roman" w:cs="Times New Roman"/>
                <w:sz w:val="24"/>
                <w:szCs w:val="24"/>
              </w:rPr>
              <w:t>Диагностические задания: опросы, практические работы, тестирование.</w:t>
            </w:r>
          </w:p>
        </w:tc>
      </w:tr>
      <w:tr w:rsidR="00E3631A" w:rsidTr="00692E3C">
        <w:trPr>
          <w:trHeight w:val="542"/>
        </w:trPr>
        <w:tc>
          <w:tcPr>
            <w:tcW w:w="2195" w:type="dxa"/>
            <w:tcMar>
              <w:top w:w="100" w:type="dxa"/>
              <w:left w:w="100" w:type="dxa"/>
              <w:bottom w:w="100" w:type="dxa"/>
              <w:right w:w="100" w:type="dxa"/>
            </w:tcMar>
          </w:tcPr>
          <w:p w:rsidR="00E3631A" w:rsidRDefault="00E3631A" w:rsidP="00692E3C">
            <w:pPr>
              <w:pStyle w:val="1c"/>
              <w:widowControl w:val="0"/>
              <w:spacing w:line="240" w:lineRule="auto"/>
              <w:jc w:val="center"/>
            </w:pPr>
            <w:r>
              <w:rPr>
                <w:rFonts w:ascii="Times New Roman" w:eastAsia="Times New Roman" w:hAnsi="Times New Roman" w:cs="Times New Roman"/>
                <w:sz w:val="24"/>
                <w:szCs w:val="24"/>
              </w:rPr>
              <w:t>Коррекция</w:t>
            </w:r>
          </w:p>
        </w:tc>
        <w:tc>
          <w:tcPr>
            <w:tcW w:w="2908" w:type="dxa"/>
            <w:tcMar>
              <w:top w:w="100" w:type="dxa"/>
              <w:left w:w="100" w:type="dxa"/>
              <w:bottom w:w="100" w:type="dxa"/>
              <w:right w:w="100" w:type="dxa"/>
            </w:tcMar>
          </w:tcPr>
          <w:p w:rsidR="00E3631A" w:rsidRDefault="00E3631A" w:rsidP="00692E3C">
            <w:pPr>
              <w:pStyle w:val="1c"/>
              <w:widowControl w:val="0"/>
              <w:spacing w:line="240" w:lineRule="auto"/>
              <w:jc w:val="center"/>
            </w:pPr>
            <w:r>
              <w:rPr>
                <w:rFonts w:ascii="Times New Roman" w:eastAsia="Times New Roman" w:hAnsi="Times New Roman" w:cs="Times New Roman"/>
                <w:sz w:val="24"/>
                <w:szCs w:val="24"/>
              </w:rPr>
              <w:t>Ликвидация пробелов.</w:t>
            </w:r>
          </w:p>
        </w:tc>
        <w:tc>
          <w:tcPr>
            <w:tcW w:w="3822" w:type="dxa"/>
            <w:tcMar>
              <w:top w:w="100" w:type="dxa"/>
              <w:left w:w="100" w:type="dxa"/>
              <w:bottom w:w="100" w:type="dxa"/>
              <w:right w:w="100" w:type="dxa"/>
            </w:tcMar>
          </w:tcPr>
          <w:p w:rsidR="00E3631A" w:rsidRDefault="00E3631A" w:rsidP="00692E3C">
            <w:pPr>
              <w:pStyle w:val="1c"/>
              <w:widowControl w:val="0"/>
              <w:spacing w:line="240" w:lineRule="auto"/>
              <w:jc w:val="center"/>
            </w:pPr>
            <w:r>
              <w:rPr>
                <w:rFonts w:ascii="Times New Roman" w:eastAsia="Times New Roman" w:hAnsi="Times New Roman" w:cs="Times New Roman"/>
                <w:sz w:val="24"/>
                <w:szCs w:val="24"/>
              </w:rPr>
              <w:t>Повторные тесты, индивидуальные консультации.</w:t>
            </w:r>
          </w:p>
        </w:tc>
      </w:tr>
      <w:tr w:rsidR="00E3631A" w:rsidTr="00692E3C">
        <w:tc>
          <w:tcPr>
            <w:tcW w:w="2195" w:type="dxa"/>
            <w:tcMar>
              <w:top w:w="100" w:type="dxa"/>
              <w:left w:w="100" w:type="dxa"/>
              <w:bottom w:w="100" w:type="dxa"/>
              <w:right w:w="100" w:type="dxa"/>
            </w:tcMar>
          </w:tcPr>
          <w:p w:rsidR="00E3631A" w:rsidRDefault="00E3631A" w:rsidP="00692E3C">
            <w:pPr>
              <w:pStyle w:val="1c"/>
              <w:widowControl w:val="0"/>
              <w:spacing w:line="240" w:lineRule="auto"/>
              <w:jc w:val="center"/>
            </w:pPr>
            <w:r>
              <w:rPr>
                <w:rFonts w:ascii="Times New Roman" w:eastAsia="Times New Roman" w:hAnsi="Times New Roman" w:cs="Times New Roman"/>
                <w:sz w:val="24"/>
                <w:szCs w:val="24"/>
              </w:rPr>
              <w:t>Итоговый</w:t>
            </w:r>
          </w:p>
        </w:tc>
        <w:tc>
          <w:tcPr>
            <w:tcW w:w="2908" w:type="dxa"/>
            <w:tcMar>
              <w:top w:w="100" w:type="dxa"/>
              <w:left w:w="100" w:type="dxa"/>
              <w:bottom w:w="100" w:type="dxa"/>
              <w:right w:w="100" w:type="dxa"/>
            </w:tcMar>
          </w:tcPr>
          <w:p w:rsidR="00E3631A" w:rsidRDefault="00E3631A" w:rsidP="00692E3C">
            <w:pPr>
              <w:pStyle w:val="1c"/>
              <w:widowControl w:val="0"/>
              <w:spacing w:line="240" w:lineRule="auto"/>
              <w:jc w:val="center"/>
            </w:pPr>
            <w:r>
              <w:rPr>
                <w:rFonts w:ascii="Times New Roman" w:eastAsia="Times New Roman" w:hAnsi="Times New Roman" w:cs="Times New Roman"/>
                <w:sz w:val="24"/>
                <w:szCs w:val="24"/>
              </w:rPr>
              <w:t>Контроль выполнения поставленных задач.</w:t>
            </w:r>
          </w:p>
        </w:tc>
        <w:tc>
          <w:tcPr>
            <w:tcW w:w="3822" w:type="dxa"/>
            <w:tcMar>
              <w:top w:w="100" w:type="dxa"/>
              <w:left w:w="100" w:type="dxa"/>
              <w:bottom w:w="100" w:type="dxa"/>
              <w:right w:w="100" w:type="dxa"/>
            </w:tcMar>
          </w:tcPr>
          <w:p w:rsidR="00E3631A" w:rsidRDefault="00E3631A" w:rsidP="00692E3C">
            <w:pPr>
              <w:pStyle w:val="1c"/>
              <w:widowControl w:val="0"/>
              <w:spacing w:line="240" w:lineRule="auto"/>
              <w:jc w:val="center"/>
            </w:pPr>
            <w:r>
              <w:rPr>
                <w:rFonts w:ascii="Times New Roman" w:eastAsia="Times New Roman" w:hAnsi="Times New Roman" w:cs="Times New Roman"/>
                <w:sz w:val="24"/>
                <w:szCs w:val="24"/>
              </w:rPr>
              <w:t>Представление продукта на разных уровнях.</w:t>
            </w:r>
          </w:p>
        </w:tc>
      </w:tr>
    </w:tbl>
    <w:p w:rsidR="00E3631A" w:rsidRDefault="00E3631A" w:rsidP="001D795C">
      <w:pPr>
        <w:pStyle w:val="1c"/>
        <w:widowControl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D795C">
        <w:rPr>
          <w:rFonts w:ascii="Times New Roman" w:eastAsia="Times New Roman" w:hAnsi="Times New Roman" w:cs="Times New Roman"/>
          <w:sz w:val="24"/>
          <w:szCs w:val="24"/>
        </w:rPr>
        <w:tab/>
      </w:r>
      <w:r w:rsidR="001D795C" w:rsidRPr="009A575C">
        <w:rPr>
          <w:rFonts w:ascii="Times New Roman" w:hAnsi="Times New Roman" w:cs="Times New Roman"/>
          <w:color w:val="auto"/>
          <w:sz w:val="24"/>
          <w:szCs w:val="24"/>
        </w:rPr>
        <w:t>Организуя итоговую (контрольную) проверку знаний школьника с интеллектуальной недостаточностью, следует исходить из достигнутого им минимального уровня, и из возможных оценок выбирать такую, которая стимулировала бы его учебную и практическую деятельность.</w:t>
      </w:r>
      <w:r w:rsidR="001D795C">
        <w:rPr>
          <w:rFonts w:ascii="Times New Roman" w:hAnsi="Times New Roman" w:cs="Times New Roman"/>
          <w:color w:val="auto"/>
          <w:sz w:val="24"/>
          <w:szCs w:val="24"/>
        </w:rPr>
        <w:t xml:space="preserve"> </w:t>
      </w:r>
      <w:r w:rsidR="001D795C" w:rsidRPr="009A575C">
        <w:rPr>
          <w:rFonts w:ascii="Times New Roman" w:hAnsi="Times New Roman" w:cs="Times New Roman"/>
          <w:color w:val="auto"/>
          <w:sz w:val="24"/>
          <w:szCs w:val="24"/>
        </w:rPr>
        <w:t xml:space="preserve">Для обучающихся </w:t>
      </w:r>
      <w:r w:rsidR="001D795C">
        <w:rPr>
          <w:rFonts w:ascii="Times New Roman" w:hAnsi="Times New Roman" w:cs="Times New Roman"/>
          <w:color w:val="auto"/>
          <w:sz w:val="24"/>
          <w:szCs w:val="24"/>
        </w:rPr>
        <w:t xml:space="preserve">Белых С., </w:t>
      </w:r>
      <w:proofErr w:type="spellStart"/>
      <w:r w:rsidR="001D795C">
        <w:rPr>
          <w:rFonts w:ascii="Times New Roman" w:hAnsi="Times New Roman" w:cs="Times New Roman"/>
          <w:color w:val="auto"/>
          <w:sz w:val="24"/>
          <w:szCs w:val="24"/>
        </w:rPr>
        <w:t>Гилязов</w:t>
      </w:r>
      <w:proofErr w:type="spellEnd"/>
      <w:r w:rsidR="001D795C">
        <w:rPr>
          <w:rFonts w:ascii="Times New Roman" w:hAnsi="Times New Roman" w:cs="Times New Roman"/>
          <w:color w:val="auto"/>
          <w:sz w:val="24"/>
          <w:szCs w:val="24"/>
        </w:rPr>
        <w:t xml:space="preserve">  В, </w:t>
      </w:r>
      <w:proofErr w:type="spellStart"/>
      <w:r w:rsidR="001D795C">
        <w:rPr>
          <w:rFonts w:ascii="Times New Roman" w:hAnsi="Times New Roman" w:cs="Times New Roman"/>
          <w:color w:val="auto"/>
          <w:sz w:val="24"/>
          <w:szCs w:val="24"/>
        </w:rPr>
        <w:t>Кабирова</w:t>
      </w:r>
      <w:proofErr w:type="spellEnd"/>
      <w:r w:rsidR="001D795C">
        <w:rPr>
          <w:rFonts w:ascii="Times New Roman" w:hAnsi="Times New Roman" w:cs="Times New Roman"/>
          <w:color w:val="auto"/>
          <w:sz w:val="24"/>
          <w:szCs w:val="24"/>
        </w:rPr>
        <w:t xml:space="preserve"> Е., Карпов А., </w:t>
      </w:r>
      <w:proofErr w:type="spellStart"/>
      <w:r w:rsidR="001D795C">
        <w:rPr>
          <w:rFonts w:ascii="Times New Roman" w:hAnsi="Times New Roman" w:cs="Times New Roman"/>
          <w:color w:val="auto"/>
          <w:sz w:val="24"/>
          <w:szCs w:val="24"/>
        </w:rPr>
        <w:t>Макрова</w:t>
      </w:r>
      <w:proofErr w:type="spellEnd"/>
      <w:r w:rsidR="001D795C">
        <w:rPr>
          <w:rFonts w:ascii="Times New Roman" w:hAnsi="Times New Roman" w:cs="Times New Roman"/>
          <w:color w:val="auto"/>
          <w:sz w:val="24"/>
          <w:szCs w:val="24"/>
        </w:rPr>
        <w:t xml:space="preserve"> Е., </w:t>
      </w:r>
      <w:proofErr w:type="spellStart"/>
      <w:r w:rsidR="001D795C">
        <w:rPr>
          <w:rFonts w:ascii="Times New Roman" w:hAnsi="Times New Roman" w:cs="Times New Roman"/>
          <w:color w:val="auto"/>
          <w:sz w:val="24"/>
          <w:szCs w:val="24"/>
        </w:rPr>
        <w:t>Мусханов</w:t>
      </w:r>
      <w:proofErr w:type="spellEnd"/>
      <w:r w:rsidR="001D795C">
        <w:rPr>
          <w:rFonts w:ascii="Times New Roman" w:hAnsi="Times New Roman" w:cs="Times New Roman"/>
          <w:color w:val="auto"/>
          <w:sz w:val="24"/>
          <w:szCs w:val="24"/>
        </w:rPr>
        <w:t xml:space="preserve"> Д., </w:t>
      </w:r>
      <w:proofErr w:type="spellStart"/>
      <w:r w:rsidR="001D795C">
        <w:rPr>
          <w:rFonts w:ascii="Times New Roman" w:hAnsi="Times New Roman" w:cs="Times New Roman"/>
          <w:color w:val="auto"/>
          <w:sz w:val="24"/>
          <w:szCs w:val="24"/>
        </w:rPr>
        <w:t>Чудовская</w:t>
      </w:r>
      <w:proofErr w:type="spellEnd"/>
      <w:r w:rsidR="001D795C">
        <w:rPr>
          <w:rFonts w:ascii="Times New Roman" w:hAnsi="Times New Roman" w:cs="Times New Roman"/>
          <w:color w:val="auto"/>
          <w:sz w:val="24"/>
          <w:szCs w:val="24"/>
        </w:rPr>
        <w:t xml:space="preserve"> А. предметам «Ч</w:t>
      </w:r>
      <w:r w:rsidR="001D795C" w:rsidRPr="009A575C">
        <w:rPr>
          <w:rFonts w:ascii="Times New Roman" w:hAnsi="Times New Roman" w:cs="Times New Roman"/>
          <w:color w:val="auto"/>
          <w:sz w:val="24"/>
          <w:szCs w:val="24"/>
        </w:rPr>
        <w:t>тение и развитие речи», «Письмо и развитие речи», «Математика», применяется зачетная система оценивания знаний.</w:t>
      </w:r>
      <w:r w:rsidR="001D795C">
        <w:rPr>
          <w:rFonts w:ascii="Times New Roman" w:hAnsi="Times New Roman" w:cs="Times New Roman"/>
          <w:color w:val="auto"/>
          <w:sz w:val="24"/>
          <w:szCs w:val="24"/>
        </w:rPr>
        <w:t xml:space="preserve"> </w:t>
      </w:r>
      <w:r>
        <w:rPr>
          <w:rFonts w:ascii="Times New Roman" w:hAnsi="Times New Roman" w:cs="Times New Roman"/>
          <w:sz w:val="24"/>
          <w:szCs w:val="24"/>
        </w:rPr>
        <w:t xml:space="preserve">В </w:t>
      </w:r>
      <w:r w:rsidRPr="00FF1F84">
        <w:rPr>
          <w:rFonts w:ascii="Times New Roman" w:hAnsi="Times New Roman" w:cs="Times New Roman"/>
          <w:sz w:val="24"/>
          <w:szCs w:val="24"/>
        </w:rPr>
        <w:t xml:space="preserve">Приложении </w:t>
      </w:r>
      <w:r w:rsidR="00FF1F84" w:rsidRPr="00FF1F84">
        <w:rPr>
          <w:rFonts w:ascii="Times New Roman" w:hAnsi="Times New Roman" w:cs="Times New Roman"/>
          <w:sz w:val="24"/>
          <w:szCs w:val="24"/>
        </w:rPr>
        <w:t>2</w:t>
      </w:r>
      <w:r>
        <w:rPr>
          <w:rFonts w:ascii="Times New Roman" w:hAnsi="Times New Roman" w:cs="Times New Roman"/>
          <w:sz w:val="24"/>
          <w:szCs w:val="24"/>
        </w:rPr>
        <w:t xml:space="preserve">  представлен  контрольно-измерительный материал по предметам программы.</w:t>
      </w:r>
    </w:p>
    <w:p w:rsidR="00E3631A" w:rsidRDefault="00E3631A" w:rsidP="00E3631A">
      <w:pPr>
        <w:pStyle w:val="1c"/>
        <w:widowControl w:val="0"/>
        <w:jc w:val="both"/>
        <w:rPr>
          <w:rFonts w:ascii="Times New Roman" w:hAnsi="Times New Roman" w:cs="Times New Roman"/>
          <w:sz w:val="24"/>
          <w:szCs w:val="24"/>
        </w:rPr>
      </w:pPr>
    </w:p>
    <w:p w:rsidR="009E3DA3" w:rsidRDefault="009E3DA3" w:rsidP="009E3DA3">
      <w:pPr>
        <w:spacing w:line="360" w:lineRule="auto"/>
        <w:rPr>
          <w:sz w:val="24"/>
          <w:szCs w:val="24"/>
        </w:rPr>
      </w:pPr>
      <w:r w:rsidRPr="007D6BBC">
        <w:rPr>
          <w:b/>
          <w:sz w:val="24"/>
          <w:szCs w:val="24"/>
        </w:rPr>
        <w:t>3.2.4.</w:t>
      </w:r>
      <w:r w:rsidRPr="00625D08">
        <w:rPr>
          <w:sz w:val="24"/>
          <w:szCs w:val="24"/>
        </w:rPr>
        <w:t xml:space="preserve"> Система работы с </w:t>
      </w:r>
      <w:proofErr w:type="gramStart"/>
      <w:r w:rsidRPr="00625D08">
        <w:rPr>
          <w:sz w:val="24"/>
          <w:szCs w:val="24"/>
        </w:rPr>
        <w:t>обучающимися</w:t>
      </w:r>
      <w:proofErr w:type="gramEnd"/>
      <w:r w:rsidRPr="00625D08">
        <w:rPr>
          <w:sz w:val="24"/>
          <w:szCs w:val="24"/>
        </w:rPr>
        <w:t xml:space="preserve">, имеющими пробелы в знаниях </w:t>
      </w:r>
    </w:p>
    <w:tbl>
      <w:tblPr>
        <w:tblW w:w="935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3"/>
        <w:gridCol w:w="1714"/>
        <w:gridCol w:w="2816"/>
        <w:gridCol w:w="4248"/>
      </w:tblGrid>
      <w:tr w:rsidR="009E3DA3" w:rsidRPr="0040665A" w:rsidTr="00BD011F">
        <w:trPr>
          <w:trHeight w:val="766"/>
        </w:trPr>
        <w:tc>
          <w:tcPr>
            <w:tcW w:w="573" w:type="dxa"/>
            <w:shd w:val="clear" w:color="auto" w:fill="auto"/>
          </w:tcPr>
          <w:p w:rsidR="009E3DA3" w:rsidRPr="0040665A" w:rsidRDefault="009E3DA3" w:rsidP="00BD011F">
            <w:pPr>
              <w:suppressLineNumbers/>
              <w:suppressAutoHyphens/>
              <w:autoSpaceDE/>
              <w:jc w:val="center"/>
              <w:rPr>
                <w:rFonts w:eastAsia="SimSun" w:cs="Mangal"/>
                <w:bCs/>
                <w:kern w:val="1"/>
                <w:sz w:val="24"/>
                <w:szCs w:val="24"/>
                <w:lang w:bidi="hi-IN"/>
              </w:rPr>
            </w:pPr>
            <w:r w:rsidRPr="0040665A">
              <w:rPr>
                <w:rFonts w:eastAsia="SimSun" w:cs="Mangal"/>
                <w:bCs/>
                <w:kern w:val="1"/>
                <w:sz w:val="24"/>
                <w:szCs w:val="24"/>
                <w:lang w:bidi="hi-IN"/>
              </w:rPr>
              <w:t xml:space="preserve">№ </w:t>
            </w:r>
            <w:proofErr w:type="gramStart"/>
            <w:r w:rsidRPr="0040665A">
              <w:rPr>
                <w:rFonts w:eastAsia="SimSun" w:cs="Mangal"/>
                <w:bCs/>
                <w:kern w:val="1"/>
                <w:sz w:val="24"/>
                <w:szCs w:val="24"/>
                <w:lang w:bidi="hi-IN"/>
              </w:rPr>
              <w:t>п</w:t>
            </w:r>
            <w:proofErr w:type="gramEnd"/>
            <w:r w:rsidRPr="0040665A">
              <w:rPr>
                <w:rFonts w:eastAsia="SimSun" w:cs="Mangal"/>
                <w:bCs/>
                <w:kern w:val="1"/>
                <w:sz w:val="24"/>
                <w:szCs w:val="24"/>
                <w:lang w:bidi="hi-IN"/>
              </w:rPr>
              <w:t>/п</w:t>
            </w:r>
          </w:p>
        </w:tc>
        <w:tc>
          <w:tcPr>
            <w:tcW w:w="1714" w:type="dxa"/>
            <w:shd w:val="clear" w:color="auto" w:fill="auto"/>
          </w:tcPr>
          <w:p w:rsidR="009E3DA3" w:rsidRPr="0040665A" w:rsidRDefault="009E3DA3" w:rsidP="00BD011F">
            <w:pPr>
              <w:suppressLineNumbers/>
              <w:suppressAutoHyphens/>
              <w:autoSpaceDE/>
              <w:jc w:val="center"/>
              <w:rPr>
                <w:rFonts w:eastAsia="SimSun" w:cs="Mangal"/>
                <w:bCs/>
                <w:kern w:val="1"/>
                <w:sz w:val="24"/>
                <w:szCs w:val="24"/>
                <w:lang w:bidi="hi-IN"/>
              </w:rPr>
            </w:pPr>
            <w:r w:rsidRPr="0040665A">
              <w:rPr>
                <w:rFonts w:eastAsia="SimSun" w:cs="Mangal"/>
                <w:bCs/>
                <w:kern w:val="1"/>
                <w:sz w:val="24"/>
                <w:szCs w:val="24"/>
                <w:lang w:bidi="hi-IN"/>
              </w:rPr>
              <w:t>Направление</w:t>
            </w:r>
          </w:p>
        </w:tc>
        <w:tc>
          <w:tcPr>
            <w:tcW w:w="2816" w:type="dxa"/>
            <w:shd w:val="clear" w:color="auto" w:fill="auto"/>
          </w:tcPr>
          <w:p w:rsidR="009E3DA3" w:rsidRPr="0040665A" w:rsidRDefault="009E3DA3" w:rsidP="00BD011F">
            <w:pPr>
              <w:suppressLineNumbers/>
              <w:suppressAutoHyphens/>
              <w:autoSpaceDE/>
              <w:jc w:val="center"/>
              <w:rPr>
                <w:rFonts w:eastAsia="SimSun" w:cs="Mangal"/>
                <w:bCs/>
                <w:kern w:val="1"/>
                <w:sz w:val="24"/>
                <w:szCs w:val="24"/>
                <w:lang w:bidi="hi-IN"/>
              </w:rPr>
            </w:pPr>
            <w:r w:rsidRPr="0040665A">
              <w:rPr>
                <w:rFonts w:eastAsia="SimSun" w:cs="Mangal"/>
                <w:bCs/>
                <w:kern w:val="1"/>
                <w:sz w:val="24"/>
                <w:szCs w:val="24"/>
                <w:lang w:bidi="hi-IN"/>
              </w:rPr>
              <w:t>Перечень мероприя</w:t>
            </w:r>
            <w:r w:rsidRPr="0040665A">
              <w:rPr>
                <w:rFonts w:eastAsia="SimSun" w:cs="Mangal"/>
                <w:bCs/>
                <w:kern w:val="1"/>
                <w:sz w:val="24"/>
                <w:szCs w:val="24"/>
                <w:lang w:bidi="hi-IN"/>
              </w:rPr>
              <w:softHyphen/>
              <w:t xml:space="preserve">тий </w:t>
            </w:r>
          </w:p>
          <w:p w:rsidR="009E3DA3" w:rsidRPr="0040665A" w:rsidRDefault="009E3DA3" w:rsidP="00BD011F">
            <w:pPr>
              <w:suppressLineNumbers/>
              <w:suppressAutoHyphens/>
              <w:autoSpaceDE/>
              <w:jc w:val="center"/>
              <w:rPr>
                <w:rFonts w:eastAsia="SimSun" w:cs="Mangal"/>
                <w:bCs/>
                <w:kern w:val="1"/>
                <w:sz w:val="24"/>
                <w:szCs w:val="24"/>
                <w:lang w:bidi="hi-IN"/>
              </w:rPr>
            </w:pPr>
            <w:r w:rsidRPr="0040665A">
              <w:rPr>
                <w:rFonts w:eastAsia="SimSun" w:cs="Mangal"/>
                <w:bCs/>
                <w:kern w:val="1"/>
                <w:sz w:val="24"/>
                <w:szCs w:val="24"/>
                <w:lang w:bidi="hi-IN"/>
              </w:rPr>
              <w:t>психолого-педаго</w:t>
            </w:r>
            <w:r w:rsidRPr="0040665A">
              <w:rPr>
                <w:rFonts w:eastAsia="SimSun" w:cs="Mangal"/>
                <w:bCs/>
                <w:kern w:val="1"/>
                <w:sz w:val="24"/>
                <w:szCs w:val="24"/>
                <w:lang w:bidi="hi-IN"/>
              </w:rPr>
              <w:softHyphen/>
              <w:t>гическо</w:t>
            </w:r>
            <w:r>
              <w:rPr>
                <w:rFonts w:eastAsia="SimSun" w:cs="Mangal"/>
                <w:bCs/>
                <w:kern w:val="1"/>
                <w:sz w:val="24"/>
                <w:szCs w:val="24"/>
                <w:lang w:bidi="hi-IN"/>
              </w:rPr>
              <w:t>го</w:t>
            </w:r>
            <w:r w:rsidRPr="0040665A">
              <w:rPr>
                <w:rFonts w:eastAsia="SimSun" w:cs="Mangal"/>
                <w:bCs/>
                <w:kern w:val="1"/>
                <w:sz w:val="24"/>
                <w:szCs w:val="24"/>
                <w:lang w:bidi="hi-IN"/>
              </w:rPr>
              <w:t xml:space="preserve"> </w:t>
            </w:r>
            <w:r>
              <w:rPr>
                <w:rFonts w:eastAsia="SimSun" w:cs="Mangal"/>
                <w:bCs/>
                <w:kern w:val="1"/>
                <w:sz w:val="24"/>
                <w:szCs w:val="24"/>
                <w:lang w:bidi="hi-IN"/>
              </w:rPr>
              <w:t>сопровождения</w:t>
            </w:r>
          </w:p>
        </w:tc>
        <w:tc>
          <w:tcPr>
            <w:tcW w:w="4248" w:type="dxa"/>
            <w:shd w:val="clear" w:color="auto" w:fill="auto"/>
          </w:tcPr>
          <w:p w:rsidR="009E3DA3" w:rsidRPr="0040665A" w:rsidRDefault="009E3DA3" w:rsidP="00BD011F">
            <w:pPr>
              <w:suppressLineNumbers/>
              <w:suppressAutoHyphens/>
              <w:autoSpaceDE/>
              <w:jc w:val="center"/>
              <w:rPr>
                <w:rFonts w:eastAsia="SimSun" w:cs="Mangal"/>
                <w:bCs/>
                <w:kern w:val="1"/>
                <w:sz w:val="24"/>
                <w:szCs w:val="24"/>
                <w:lang w:bidi="hi-IN"/>
              </w:rPr>
            </w:pPr>
            <w:r w:rsidRPr="0040665A">
              <w:rPr>
                <w:rFonts w:eastAsia="SimSun" w:cs="Mangal"/>
                <w:bCs/>
                <w:kern w:val="1"/>
                <w:sz w:val="24"/>
                <w:szCs w:val="24"/>
                <w:lang w:bidi="hi-IN"/>
              </w:rPr>
              <w:t>Содержание</w:t>
            </w:r>
          </w:p>
        </w:tc>
      </w:tr>
      <w:tr w:rsidR="009E3DA3" w:rsidRPr="0040665A" w:rsidTr="00BD011F">
        <w:trPr>
          <w:trHeight w:val="1374"/>
        </w:trPr>
        <w:tc>
          <w:tcPr>
            <w:tcW w:w="573" w:type="dxa"/>
            <w:vMerge w:val="restart"/>
            <w:shd w:val="clear" w:color="auto" w:fill="auto"/>
          </w:tcPr>
          <w:p w:rsidR="009E3DA3" w:rsidRPr="0040665A" w:rsidRDefault="009E3DA3" w:rsidP="00BD011F">
            <w:pPr>
              <w:suppressLineNumbers/>
              <w:suppressAutoHyphens/>
              <w:autoSpaceDE/>
              <w:jc w:val="center"/>
              <w:rPr>
                <w:rFonts w:eastAsia="SimSun" w:cs="Mangal"/>
                <w:kern w:val="1"/>
                <w:sz w:val="24"/>
                <w:szCs w:val="24"/>
                <w:lang w:bidi="hi-IN"/>
              </w:rPr>
            </w:pPr>
            <w:r w:rsidRPr="0040665A">
              <w:rPr>
                <w:rFonts w:eastAsia="SimSun" w:cs="Mangal"/>
                <w:kern w:val="1"/>
                <w:sz w:val="24"/>
                <w:szCs w:val="24"/>
                <w:lang w:bidi="hi-IN"/>
              </w:rPr>
              <w:t>1.</w:t>
            </w:r>
          </w:p>
        </w:tc>
        <w:tc>
          <w:tcPr>
            <w:tcW w:w="1714" w:type="dxa"/>
            <w:vMerge w:val="restart"/>
            <w:shd w:val="clear" w:color="auto" w:fill="auto"/>
          </w:tcPr>
          <w:p w:rsidR="009E3DA3" w:rsidRPr="0040665A" w:rsidRDefault="009E3DA3" w:rsidP="00BD011F">
            <w:pPr>
              <w:suppressLineNumbers/>
              <w:suppressAutoHyphens/>
              <w:autoSpaceDE/>
              <w:rPr>
                <w:rFonts w:eastAsia="SimSun" w:cs="Mangal"/>
                <w:kern w:val="1"/>
                <w:sz w:val="24"/>
                <w:szCs w:val="24"/>
                <w:lang w:bidi="hi-IN"/>
              </w:rPr>
            </w:pPr>
            <w:r w:rsidRPr="0040665A">
              <w:rPr>
                <w:rFonts w:eastAsia="SimSun" w:cs="Mangal"/>
                <w:kern w:val="1"/>
                <w:sz w:val="24"/>
                <w:szCs w:val="24"/>
                <w:lang w:bidi="hi-IN"/>
              </w:rPr>
              <w:t>Психолого-педа</w:t>
            </w:r>
            <w:r w:rsidRPr="0040665A">
              <w:rPr>
                <w:rFonts w:eastAsia="SimSun" w:cs="Mangal"/>
                <w:kern w:val="1"/>
                <w:sz w:val="24"/>
                <w:szCs w:val="24"/>
                <w:lang w:bidi="hi-IN"/>
              </w:rPr>
              <w:softHyphen/>
              <w:t>гогическ</w:t>
            </w:r>
            <w:r>
              <w:rPr>
                <w:rFonts w:eastAsia="SimSun" w:cs="Mangal"/>
                <w:kern w:val="1"/>
                <w:sz w:val="24"/>
                <w:szCs w:val="24"/>
                <w:lang w:bidi="hi-IN"/>
              </w:rPr>
              <w:t>ое</w:t>
            </w:r>
            <w:r w:rsidRPr="0040665A">
              <w:rPr>
                <w:rFonts w:eastAsia="SimSun" w:cs="Mangal"/>
                <w:kern w:val="1"/>
                <w:sz w:val="24"/>
                <w:szCs w:val="24"/>
                <w:lang w:bidi="hi-IN"/>
              </w:rPr>
              <w:t xml:space="preserve"> </w:t>
            </w:r>
            <w:r>
              <w:rPr>
                <w:rFonts w:eastAsia="SimSun" w:cs="Mangal"/>
                <w:kern w:val="1"/>
                <w:sz w:val="24"/>
                <w:szCs w:val="24"/>
                <w:lang w:bidi="hi-IN"/>
              </w:rPr>
              <w:t>сопровождение</w:t>
            </w:r>
          </w:p>
        </w:tc>
        <w:tc>
          <w:tcPr>
            <w:tcW w:w="2816" w:type="dxa"/>
            <w:vMerge w:val="restart"/>
            <w:shd w:val="clear" w:color="auto" w:fill="auto"/>
          </w:tcPr>
          <w:p w:rsidR="009E3DA3" w:rsidRPr="0040665A" w:rsidRDefault="009E3DA3" w:rsidP="00BD011F">
            <w:pPr>
              <w:suppressLineNumbers/>
              <w:suppressAutoHyphens/>
              <w:autoSpaceDE/>
              <w:rPr>
                <w:rFonts w:eastAsia="SimSun" w:cs="Mangal"/>
                <w:kern w:val="1"/>
                <w:sz w:val="24"/>
                <w:szCs w:val="24"/>
                <w:lang w:bidi="hi-IN"/>
              </w:rPr>
            </w:pPr>
            <w:r w:rsidRPr="0040665A">
              <w:rPr>
                <w:rFonts w:eastAsia="SimSun" w:cs="Mangal"/>
                <w:kern w:val="1"/>
                <w:sz w:val="24"/>
                <w:szCs w:val="24"/>
                <w:lang w:bidi="hi-IN"/>
              </w:rPr>
              <w:t>Получение общего об</w:t>
            </w:r>
            <w:r w:rsidRPr="0040665A">
              <w:rPr>
                <w:rFonts w:eastAsia="SimSun" w:cs="Mangal"/>
                <w:kern w:val="1"/>
                <w:sz w:val="24"/>
                <w:szCs w:val="24"/>
                <w:lang w:bidi="hi-IN"/>
              </w:rPr>
              <w:softHyphen/>
              <w:t>разования в об</w:t>
            </w:r>
            <w:r w:rsidRPr="0040665A">
              <w:rPr>
                <w:rFonts w:eastAsia="SimSun" w:cs="Mangal"/>
                <w:kern w:val="1"/>
                <w:sz w:val="24"/>
                <w:szCs w:val="24"/>
                <w:lang w:bidi="hi-IN"/>
              </w:rPr>
              <w:softHyphen/>
              <w:t>щеобразовательном учре</w:t>
            </w:r>
            <w:r w:rsidRPr="0040665A">
              <w:rPr>
                <w:rFonts w:eastAsia="SimSun" w:cs="Mangal"/>
                <w:kern w:val="1"/>
                <w:sz w:val="24"/>
                <w:szCs w:val="24"/>
                <w:lang w:bidi="hi-IN"/>
              </w:rPr>
              <w:softHyphen/>
              <w:t>ждении</w:t>
            </w:r>
          </w:p>
        </w:tc>
        <w:tc>
          <w:tcPr>
            <w:tcW w:w="4248" w:type="dxa"/>
            <w:shd w:val="clear" w:color="auto" w:fill="auto"/>
          </w:tcPr>
          <w:p w:rsidR="009E3DA3" w:rsidRPr="0040665A" w:rsidRDefault="009E3DA3" w:rsidP="00BD011F">
            <w:pPr>
              <w:suppressLineNumbers/>
              <w:suppressAutoHyphens/>
              <w:autoSpaceDE/>
              <w:jc w:val="both"/>
              <w:rPr>
                <w:rFonts w:eastAsia="SimSun" w:cs="Mangal"/>
                <w:kern w:val="1"/>
                <w:sz w:val="24"/>
                <w:szCs w:val="24"/>
                <w:lang w:bidi="hi-IN"/>
              </w:rPr>
            </w:pPr>
            <w:r w:rsidRPr="0040665A">
              <w:rPr>
                <w:rFonts w:eastAsia="SimSun" w:cs="Mangal"/>
                <w:kern w:val="1"/>
                <w:sz w:val="24"/>
                <w:szCs w:val="24"/>
                <w:lang w:bidi="hi-IN"/>
              </w:rPr>
              <w:t>Проведение коррекционно-развивающ</w:t>
            </w:r>
            <w:r w:rsidRPr="0040665A">
              <w:rPr>
                <w:rFonts w:eastAsia="SimSun" w:cs="Mangal"/>
                <w:kern w:val="1"/>
                <w:sz w:val="24"/>
                <w:szCs w:val="24"/>
                <w:lang w:bidi="hi-IN"/>
              </w:rPr>
              <w:softHyphen/>
              <w:t>их уроков с соблюдением охра</w:t>
            </w:r>
            <w:r w:rsidRPr="0040665A">
              <w:rPr>
                <w:rFonts w:eastAsia="SimSun" w:cs="Mangal"/>
                <w:kern w:val="1"/>
                <w:sz w:val="24"/>
                <w:szCs w:val="24"/>
                <w:lang w:bidi="hi-IN"/>
              </w:rPr>
              <w:softHyphen/>
              <w:t>нительного режима (</w:t>
            </w:r>
            <w:proofErr w:type="gramStart"/>
            <w:r w:rsidRPr="0040665A">
              <w:rPr>
                <w:rFonts w:eastAsia="SimSun" w:cs="Mangal"/>
                <w:kern w:val="1"/>
                <w:sz w:val="24"/>
                <w:szCs w:val="24"/>
                <w:lang w:bidi="hi-IN"/>
              </w:rPr>
              <w:t>согласно</w:t>
            </w:r>
            <w:proofErr w:type="gramEnd"/>
            <w:r w:rsidRPr="0040665A">
              <w:rPr>
                <w:rFonts w:eastAsia="SimSun" w:cs="Mangal"/>
                <w:kern w:val="1"/>
                <w:sz w:val="24"/>
                <w:szCs w:val="24"/>
                <w:lang w:bidi="hi-IN"/>
              </w:rPr>
              <w:t xml:space="preserve">  меди</w:t>
            </w:r>
            <w:r w:rsidRPr="0040665A">
              <w:rPr>
                <w:rFonts w:eastAsia="SimSun" w:cs="Mangal"/>
                <w:kern w:val="1"/>
                <w:sz w:val="24"/>
                <w:szCs w:val="24"/>
                <w:lang w:bidi="hi-IN"/>
              </w:rPr>
              <w:softHyphen/>
              <w:t>цинских рекоменда</w:t>
            </w:r>
            <w:r w:rsidRPr="0040665A">
              <w:rPr>
                <w:rFonts w:eastAsia="SimSun" w:cs="Mangal"/>
                <w:kern w:val="1"/>
                <w:sz w:val="24"/>
                <w:szCs w:val="24"/>
                <w:lang w:bidi="hi-IN"/>
              </w:rPr>
              <w:softHyphen/>
              <w:t>ций и ре</w:t>
            </w:r>
            <w:r w:rsidRPr="0040665A">
              <w:rPr>
                <w:rFonts w:eastAsia="SimSun" w:cs="Mangal"/>
                <w:kern w:val="1"/>
                <w:sz w:val="24"/>
                <w:szCs w:val="24"/>
                <w:lang w:bidi="hi-IN"/>
              </w:rPr>
              <w:softHyphen/>
              <w:t>зультатов диагностики)</w:t>
            </w:r>
          </w:p>
        </w:tc>
      </w:tr>
      <w:tr w:rsidR="009E3DA3" w:rsidRPr="0040665A" w:rsidTr="00BD011F">
        <w:trPr>
          <w:trHeight w:val="144"/>
        </w:trPr>
        <w:tc>
          <w:tcPr>
            <w:tcW w:w="573" w:type="dxa"/>
            <w:vMerge/>
            <w:shd w:val="clear" w:color="auto" w:fill="auto"/>
          </w:tcPr>
          <w:p w:rsidR="009E3DA3" w:rsidRPr="0040665A" w:rsidRDefault="009E3DA3" w:rsidP="00BD011F">
            <w:pPr>
              <w:suppressLineNumbers/>
              <w:suppressAutoHyphens/>
              <w:autoSpaceDE/>
              <w:jc w:val="center"/>
              <w:rPr>
                <w:rFonts w:eastAsia="SimSun" w:cs="Mangal"/>
                <w:kern w:val="1"/>
                <w:sz w:val="24"/>
                <w:szCs w:val="24"/>
                <w:lang w:bidi="hi-IN"/>
              </w:rPr>
            </w:pPr>
          </w:p>
        </w:tc>
        <w:tc>
          <w:tcPr>
            <w:tcW w:w="1714" w:type="dxa"/>
            <w:vMerge/>
            <w:shd w:val="clear" w:color="auto" w:fill="auto"/>
          </w:tcPr>
          <w:p w:rsidR="009E3DA3" w:rsidRPr="0040665A" w:rsidRDefault="009E3DA3" w:rsidP="00BD011F">
            <w:pPr>
              <w:suppressLineNumbers/>
              <w:suppressAutoHyphens/>
              <w:autoSpaceDE/>
              <w:rPr>
                <w:rFonts w:eastAsia="SimSun" w:cs="Mangal"/>
                <w:kern w:val="1"/>
                <w:sz w:val="24"/>
                <w:szCs w:val="24"/>
                <w:lang w:bidi="hi-IN"/>
              </w:rPr>
            </w:pPr>
          </w:p>
        </w:tc>
        <w:tc>
          <w:tcPr>
            <w:tcW w:w="2816" w:type="dxa"/>
            <w:vMerge/>
            <w:shd w:val="clear" w:color="auto" w:fill="auto"/>
          </w:tcPr>
          <w:p w:rsidR="009E3DA3" w:rsidRPr="0040665A" w:rsidRDefault="009E3DA3" w:rsidP="00BD011F">
            <w:pPr>
              <w:suppressLineNumbers/>
              <w:suppressAutoHyphens/>
              <w:autoSpaceDE/>
              <w:rPr>
                <w:rFonts w:eastAsia="SimSun" w:cs="Mangal"/>
                <w:kern w:val="1"/>
                <w:sz w:val="24"/>
                <w:szCs w:val="24"/>
                <w:lang w:bidi="hi-IN"/>
              </w:rPr>
            </w:pPr>
          </w:p>
        </w:tc>
        <w:tc>
          <w:tcPr>
            <w:tcW w:w="4248" w:type="dxa"/>
            <w:shd w:val="clear" w:color="auto" w:fill="auto"/>
          </w:tcPr>
          <w:p w:rsidR="009E3DA3" w:rsidRPr="0040665A" w:rsidRDefault="009E3DA3" w:rsidP="00BD011F">
            <w:pPr>
              <w:suppressLineNumbers/>
              <w:suppressAutoHyphens/>
              <w:autoSpaceDE/>
              <w:rPr>
                <w:rFonts w:eastAsia="SimSun" w:cs="Mangal"/>
                <w:kern w:val="1"/>
                <w:sz w:val="24"/>
                <w:szCs w:val="24"/>
                <w:lang w:bidi="hi-IN"/>
              </w:rPr>
            </w:pPr>
            <w:r w:rsidRPr="0040665A">
              <w:rPr>
                <w:rFonts w:eastAsia="SimSun" w:cs="Mangal"/>
                <w:kern w:val="1"/>
                <w:sz w:val="24"/>
                <w:szCs w:val="24"/>
                <w:lang w:bidi="hi-IN"/>
              </w:rPr>
              <w:t>Консультативная по</w:t>
            </w:r>
            <w:r w:rsidRPr="0040665A">
              <w:rPr>
                <w:rFonts w:eastAsia="SimSun" w:cs="Mangal"/>
                <w:kern w:val="1"/>
                <w:sz w:val="24"/>
                <w:szCs w:val="24"/>
                <w:lang w:bidi="hi-IN"/>
              </w:rPr>
              <w:softHyphen/>
              <w:t>мощь родителям по во</w:t>
            </w:r>
            <w:r w:rsidRPr="0040665A">
              <w:rPr>
                <w:rFonts w:eastAsia="SimSun" w:cs="Mangal"/>
                <w:kern w:val="1"/>
                <w:sz w:val="24"/>
                <w:szCs w:val="24"/>
                <w:lang w:bidi="hi-IN"/>
              </w:rPr>
              <w:softHyphen/>
              <w:t>просам обучения ребен</w:t>
            </w:r>
            <w:r w:rsidRPr="0040665A">
              <w:rPr>
                <w:rFonts w:eastAsia="SimSun" w:cs="Mangal"/>
                <w:kern w:val="1"/>
                <w:sz w:val="24"/>
                <w:szCs w:val="24"/>
                <w:lang w:bidi="hi-IN"/>
              </w:rPr>
              <w:softHyphen/>
              <w:t>ка</w:t>
            </w:r>
          </w:p>
        </w:tc>
      </w:tr>
      <w:tr w:rsidR="009E3DA3" w:rsidRPr="0040665A" w:rsidTr="00BD011F">
        <w:trPr>
          <w:trHeight w:val="144"/>
        </w:trPr>
        <w:tc>
          <w:tcPr>
            <w:tcW w:w="573" w:type="dxa"/>
            <w:vMerge/>
            <w:shd w:val="clear" w:color="auto" w:fill="auto"/>
          </w:tcPr>
          <w:p w:rsidR="009E3DA3" w:rsidRPr="0040665A" w:rsidRDefault="009E3DA3" w:rsidP="00BD011F">
            <w:pPr>
              <w:suppressLineNumbers/>
              <w:suppressAutoHyphens/>
              <w:autoSpaceDE/>
              <w:jc w:val="center"/>
              <w:rPr>
                <w:rFonts w:eastAsia="SimSun" w:cs="Mangal"/>
                <w:kern w:val="1"/>
                <w:sz w:val="24"/>
                <w:szCs w:val="24"/>
                <w:lang w:bidi="hi-IN"/>
              </w:rPr>
            </w:pPr>
          </w:p>
        </w:tc>
        <w:tc>
          <w:tcPr>
            <w:tcW w:w="1714" w:type="dxa"/>
            <w:vMerge/>
            <w:shd w:val="clear" w:color="auto" w:fill="auto"/>
          </w:tcPr>
          <w:p w:rsidR="009E3DA3" w:rsidRPr="0040665A" w:rsidRDefault="009E3DA3" w:rsidP="00BD011F">
            <w:pPr>
              <w:suppressLineNumbers/>
              <w:suppressAutoHyphens/>
              <w:autoSpaceDE/>
              <w:rPr>
                <w:rFonts w:eastAsia="SimSun" w:cs="Mangal"/>
                <w:kern w:val="1"/>
                <w:sz w:val="24"/>
                <w:szCs w:val="24"/>
                <w:lang w:bidi="hi-IN"/>
              </w:rPr>
            </w:pPr>
          </w:p>
        </w:tc>
        <w:tc>
          <w:tcPr>
            <w:tcW w:w="2816" w:type="dxa"/>
            <w:vMerge/>
            <w:shd w:val="clear" w:color="auto" w:fill="auto"/>
          </w:tcPr>
          <w:p w:rsidR="009E3DA3" w:rsidRPr="0040665A" w:rsidRDefault="009E3DA3" w:rsidP="00BD011F">
            <w:pPr>
              <w:suppressLineNumbers/>
              <w:suppressAutoHyphens/>
              <w:autoSpaceDE/>
              <w:rPr>
                <w:rFonts w:eastAsia="SimSun" w:cs="Mangal"/>
                <w:kern w:val="1"/>
                <w:sz w:val="24"/>
                <w:szCs w:val="24"/>
                <w:lang w:bidi="hi-IN"/>
              </w:rPr>
            </w:pPr>
          </w:p>
        </w:tc>
        <w:tc>
          <w:tcPr>
            <w:tcW w:w="4248" w:type="dxa"/>
            <w:shd w:val="clear" w:color="auto" w:fill="auto"/>
          </w:tcPr>
          <w:p w:rsidR="009E3DA3" w:rsidRPr="0040665A" w:rsidRDefault="009E3DA3" w:rsidP="00BD011F">
            <w:pPr>
              <w:suppressLineNumbers/>
              <w:suppressAutoHyphens/>
              <w:autoSpaceDE/>
              <w:rPr>
                <w:rFonts w:eastAsia="SimSun" w:cs="Mangal"/>
                <w:kern w:val="1"/>
                <w:sz w:val="24"/>
                <w:szCs w:val="24"/>
                <w:lang w:bidi="hi-IN"/>
              </w:rPr>
            </w:pPr>
            <w:r w:rsidRPr="0040665A">
              <w:rPr>
                <w:rFonts w:eastAsia="SimSun" w:cs="Mangal"/>
                <w:kern w:val="1"/>
                <w:sz w:val="24"/>
                <w:szCs w:val="24"/>
                <w:lang w:bidi="hi-IN"/>
              </w:rPr>
              <w:t>Проведение профи</w:t>
            </w:r>
            <w:r w:rsidRPr="0040665A">
              <w:rPr>
                <w:rFonts w:eastAsia="SimSun" w:cs="Mangal"/>
                <w:kern w:val="1"/>
                <w:sz w:val="24"/>
                <w:szCs w:val="24"/>
                <w:lang w:bidi="hi-IN"/>
              </w:rPr>
              <w:softHyphen/>
              <w:t>лактической работы</w:t>
            </w:r>
          </w:p>
        </w:tc>
      </w:tr>
      <w:tr w:rsidR="009E3DA3" w:rsidRPr="0040665A" w:rsidTr="00BD011F">
        <w:trPr>
          <w:trHeight w:val="144"/>
        </w:trPr>
        <w:tc>
          <w:tcPr>
            <w:tcW w:w="573" w:type="dxa"/>
            <w:vMerge/>
            <w:shd w:val="clear" w:color="auto" w:fill="auto"/>
          </w:tcPr>
          <w:p w:rsidR="009E3DA3" w:rsidRPr="0040665A" w:rsidRDefault="009E3DA3" w:rsidP="00BD011F">
            <w:pPr>
              <w:suppressLineNumbers/>
              <w:suppressAutoHyphens/>
              <w:autoSpaceDE/>
              <w:jc w:val="center"/>
              <w:rPr>
                <w:rFonts w:eastAsia="SimSun" w:cs="Mangal"/>
                <w:kern w:val="1"/>
                <w:sz w:val="24"/>
                <w:szCs w:val="24"/>
                <w:lang w:bidi="hi-IN"/>
              </w:rPr>
            </w:pPr>
          </w:p>
        </w:tc>
        <w:tc>
          <w:tcPr>
            <w:tcW w:w="1714" w:type="dxa"/>
            <w:vMerge/>
            <w:shd w:val="clear" w:color="auto" w:fill="auto"/>
          </w:tcPr>
          <w:p w:rsidR="009E3DA3" w:rsidRPr="0040665A" w:rsidRDefault="009E3DA3" w:rsidP="00BD011F">
            <w:pPr>
              <w:suppressLineNumbers/>
              <w:suppressAutoHyphens/>
              <w:autoSpaceDE/>
              <w:jc w:val="center"/>
              <w:rPr>
                <w:rFonts w:eastAsia="SimSun" w:cs="Mangal"/>
                <w:kern w:val="1"/>
                <w:sz w:val="24"/>
                <w:szCs w:val="24"/>
                <w:lang w:bidi="hi-IN"/>
              </w:rPr>
            </w:pPr>
          </w:p>
        </w:tc>
        <w:tc>
          <w:tcPr>
            <w:tcW w:w="2816" w:type="dxa"/>
            <w:vMerge/>
            <w:shd w:val="clear" w:color="auto" w:fill="auto"/>
          </w:tcPr>
          <w:p w:rsidR="009E3DA3" w:rsidRPr="0040665A" w:rsidRDefault="009E3DA3" w:rsidP="00BD011F">
            <w:pPr>
              <w:suppressLineNumbers/>
              <w:suppressAutoHyphens/>
              <w:autoSpaceDE/>
              <w:rPr>
                <w:rFonts w:eastAsia="SimSun" w:cs="Mangal"/>
                <w:kern w:val="1"/>
                <w:sz w:val="24"/>
                <w:szCs w:val="24"/>
                <w:lang w:bidi="hi-IN"/>
              </w:rPr>
            </w:pPr>
          </w:p>
        </w:tc>
        <w:tc>
          <w:tcPr>
            <w:tcW w:w="4248" w:type="dxa"/>
            <w:shd w:val="clear" w:color="auto" w:fill="auto"/>
          </w:tcPr>
          <w:p w:rsidR="009E3DA3" w:rsidRPr="0040665A" w:rsidRDefault="009E3DA3" w:rsidP="00BD011F">
            <w:pPr>
              <w:suppressLineNumbers/>
              <w:suppressAutoHyphens/>
              <w:autoSpaceDE/>
              <w:rPr>
                <w:rFonts w:eastAsia="SimSun" w:cs="Mangal"/>
                <w:kern w:val="1"/>
                <w:sz w:val="24"/>
                <w:szCs w:val="24"/>
                <w:lang w:bidi="hi-IN"/>
              </w:rPr>
            </w:pPr>
            <w:r w:rsidRPr="0040665A">
              <w:rPr>
                <w:rFonts w:eastAsia="SimSun" w:cs="Mangal"/>
                <w:kern w:val="1"/>
                <w:sz w:val="24"/>
                <w:szCs w:val="24"/>
                <w:lang w:bidi="hi-IN"/>
              </w:rPr>
              <w:t>Составление реко</w:t>
            </w:r>
            <w:r w:rsidRPr="0040665A">
              <w:rPr>
                <w:rFonts w:eastAsia="SimSun" w:cs="Mangal"/>
                <w:kern w:val="1"/>
                <w:sz w:val="24"/>
                <w:szCs w:val="24"/>
                <w:lang w:bidi="hi-IN"/>
              </w:rPr>
              <w:softHyphen/>
              <w:t>мендаций о противо</w:t>
            </w:r>
            <w:r w:rsidRPr="0040665A">
              <w:rPr>
                <w:rFonts w:eastAsia="SimSun" w:cs="Mangal"/>
                <w:kern w:val="1"/>
                <w:sz w:val="24"/>
                <w:szCs w:val="24"/>
                <w:lang w:bidi="hi-IN"/>
              </w:rPr>
              <w:softHyphen/>
              <w:t>показанных и до</w:t>
            </w:r>
            <w:r w:rsidRPr="0040665A">
              <w:rPr>
                <w:rFonts w:eastAsia="SimSun" w:cs="Mangal"/>
                <w:kern w:val="1"/>
                <w:sz w:val="24"/>
                <w:szCs w:val="24"/>
                <w:lang w:bidi="hi-IN"/>
              </w:rPr>
              <w:softHyphen/>
              <w:t>ступных усло</w:t>
            </w:r>
            <w:r w:rsidRPr="0040665A">
              <w:rPr>
                <w:rFonts w:eastAsia="SimSun" w:cs="Mangal"/>
                <w:kern w:val="1"/>
                <w:sz w:val="24"/>
                <w:szCs w:val="24"/>
                <w:lang w:bidi="hi-IN"/>
              </w:rPr>
              <w:softHyphen/>
              <w:t>виях и видах труда</w:t>
            </w:r>
          </w:p>
        </w:tc>
      </w:tr>
      <w:tr w:rsidR="009E3DA3" w:rsidRPr="0040665A" w:rsidTr="00BD011F">
        <w:trPr>
          <w:trHeight w:val="1411"/>
        </w:trPr>
        <w:tc>
          <w:tcPr>
            <w:tcW w:w="573" w:type="dxa"/>
            <w:vMerge/>
            <w:shd w:val="clear" w:color="auto" w:fill="auto"/>
          </w:tcPr>
          <w:p w:rsidR="009E3DA3" w:rsidRPr="0040665A" w:rsidRDefault="009E3DA3" w:rsidP="00BD011F">
            <w:pPr>
              <w:suppressLineNumbers/>
              <w:suppressAutoHyphens/>
              <w:autoSpaceDE/>
              <w:jc w:val="center"/>
              <w:rPr>
                <w:rFonts w:eastAsia="SimSun" w:cs="Mangal"/>
                <w:kern w:val="1"/>
                <w:sz w:val="24"/>
                <w:szCs w:val="24"/>
                <w:lang w:bidi="hi-IN"/>
              </w:rPr>
            </w:pPr>
          </w:p>
        </w:tc>
        <w:tc>
          <w:tcPr>
            <w:tcW w:w="1714" w:type="dxa"/>
            <w:vMerge/>
            <w:shd w:val="clear" w:color="auto" w:fill="auto"/>
          </w:tcPr>
          <w:p w:rsidR="009E3DA3" w:rsidRPr="0040665A" w:rsidRDefault="009E3DA3" w:rsidP="00BD011F">
            <w:pPr>
              <w:suppressLineNumbers/>
              <w:suppressAutoHyphens/>
              <w:autoSpaceDE/>
              <w:jc w:val="center"/>
              <w:rPr>
                <w:rFonts w:eastAsia="SimSun" w:cs="Mangal"/>
                <w:kern w:val="1"/>
                <w:sz w:val="24"/>
                <w:szCs w:val="24"/>
                <w:lang w:bidi="hi-IN"/>
              </w:rPr>
            </w:pPr>
          </w:p>
        </w:tc>
        <w:tc>
          <w:tcPr>
            <w:tcW w:w="2816" w:type="dxa"/>
            <w:vMerge/>
            <w:shd w:val="clear" w:color="auto" w:fill="auto"/>
          </w:tcPr>
          <w:p w:rsidR="009E3DA3" w:rsidRPr="0040665A" w:rsidRDefault="009E3DA3" w:rsidP="00BD011F">
            <w:pPr>
              <w:suppressLineNumbers/>
              <w:suppressAutoHyphens/>
              <w:autoSpaceDE/>
              <w:rPr>
                <w:rFonts w:eastAsia="SimSun" w:cs="Mangal"/>
                <w:kern w:val="1"/>
                <w:sz w:val="24"/>
                <w:szCs w:val="24"/>
                <w:lang w:bidi="hi-IN"/>
              </w:rPr>
            </w:pPr>
          </w:p>
        </w:tc>
        <w:tc>
          <w:tcPr>
            <w:tcW w:w="4248" w:type="dxa"/>
            <w:shd w:val="clear" w:color="auto" w:fill="auto"/>
          </w:tcPr>
          <w:p w:rsidR="009E3DA3" w:rsidRPr="0040665A" w:rsidRDefault="009E3DA3" w:rsidP="00BD011F">
            <w:pPr>
              <w:suppressLineNumbers/>
              <w:suppressAutoHyphens/>
              <w:autoSpaceDE/>
              <w:rPr>
                <w:rFonts w:eastAsia="SimSun" w:cs="Mangal"/>
                <w:kern w:val="1"/>
                <w:sz w:val="24"/>
                <w:szCs w:val="24"/>
                <w:lang w:bidi="hi-IN"/>
              </w:rPr>
            </w:pPr>
            <w:r w:rsidRPr="0040665A">
              <w:rPr>
                <w:rFonts w:eastAsia="SimSun" w:cs="Mangal"/>
                <w:kern w:val="1"/>
                <w:sz w:val="24"/>
                <w:szCs w:val="24"/>
                <w:lang w:bidi="hi-IN"/>
              </w:rPr>
              <w:t xml:space="preserve">Профилактика здорового образа жизни: </w:t>
            </w:r>
            <w:proofErr w:type="gramStart"/>
            <w:r w:rsidRPr="0040665A">
              <w:rPr>
                <w:rFonts w:eastAsia="SimSun" w:cs="Mangal"/>
                <w:kern w:val="1"/>
                <w:sz w:val="24"/>
                <w:szCs w:val="24"/>
                <w:lang w:bidi="hi-IN"/>
              </w:rPr>
              <w:t>контроль за</w:t>
            </w:r>
            <w:proofErr w:type="gramEnd"/>
            <w:r w:rsidRPr="0040665A">
              <w:rPr>
                <w:rFonts w:eastAsia="SimSun" w:cs="Mangal"/>
                <w:kern w:val="1"/>
                <w:sz w:val="24"/>
                <w:szCs w:val="24"/>
                <w:lang w:bidi="hi-IN"/>
              </w:rPr>
              <w:t xml:space="preserve"> выполнением медицинских рекомендаций, организация бесед с медицинскими работниками школы-интерната. </w:t>
            </w:r>
          </w:p>
        </w:tc>
      </w:tr>
    </w:tbl>
    <w:p w:rsidR="00E3631A" w:rsidRPr="00CA6C7F" w:rsidRDefault="00E3631A" w:rsidP="00E3631A">
      <w:pPr>
        <w:pStyle w:val="1c"/>
        <w:widowControl w:val="0"/>
        <w:jc w:val="both"/>
        <w:rPr>
          <w:rFonts w:ascii="Times New Roman" w:hAnsi="Times New Roman" w:cs="Times New Roman"/>
          <w:sz w:val="24"/>
          <w:szCs w:val="24"/>
        </w:rPr>
      </w:pPr>
      <w:r w:rsidRPr="00CA6C7F">
        <w:rPr>
          <w:rFonts w:ascii="Times New Roman" w:hAnsi="Times New Roman" w:cs="Times New Roman"/>
          <w:sz w:val="24"/>
          <w:szCs w:val="24"/>
        </w:rPr>
        <w:t>.</w:t>
      </w:r>
    </w:p>
    <w:p w:rsidR="00E3631A" w:rsidRPr="00CA6C7F" w:rsidRDefault="00E3631A" w:rsidP="00E3631A">
      <w:pPr>
        <w:pStyle w:val="af2"/>
        <w:shd w:val="clear" w:color="auto" w:fill="FFFFFF"/>
        <w:spacing w:before="0" w:after="0"/>
        <w:rPr>
          <w:color w:val="424242"/>
        </w:rPr>
      </w:pPr>
    </w:p>
    <w:p w:rsidR="00E3631A" w:rsidRPr="004F0D3C" w:rsidRDefault="00E3631A" w:rsidP="00E3631A">
      <w:pPr>
        <w:pStyle w:val="af1"/>
        <w:spacing w:after="0"/>
        <w:ind w:left="0" w:firstLine="360"/>
        <w:rPr>
          <w:sz w:val="24"/>
          <w:szCs w:val="24"/>
        </w:rPr>
      </w:pPr>
    </w:p>
    <w:p w:rsidR="00E3631A" w:rsidRPr="00E509C6" w:rsidRDefault="00E3631A" w:rsidP="00E3631A">
      <w:pPr>
        <w:pStyle w:val="af2"/>
        <w:shd w:val="clear" w:color="auto" w:fill="FFFFFF"/>
        <w:spacing w:before="0" w:after="0"/>
        <w:rPr>
          <w:rFonts w:ascii="Tahoma" w:hAnsi="Tahoma" w:cs="Tahoma"/>
          <w:color w:val="424242"/>
          <w:sz w:val="26"/>
          <w:szCs w:val="26"/>
        </w:rPr>
        <w:sectPr w:rsidR="00E3631A" w:rsidRPr="00E509C6" w:rsidSect="00692E3C">
          <w:pgSz w:w="11910" w:h="16840"/>
          <w:pgMar w:top="1134" w:right="851" w:bottom="709" w:left="1701" w:header="0" w:footer="1423" w:gutter="0"/>
          <w:cols w:space="720"/>
          <w:docGrid w:linePitch="272"/>
        </w:sectPr>
      </w:pPr>
    </w:p>
    <w:p w:rsidR="00E3631A" w:rsidRDefault="00EF6224" w:rsidP="00E3631A">
      <w:pPr>
        <w:jc w:val="center"/>
        <w:rPr>
          <w:b/>
          <w:color w:val="000000"/>
          <w:sz w:val="24"/>
          <w:szCs w:val="24"/>
        </w:rPr>
      </w:pPr>
      <w:r>
        <w:rPr>
          <w:b/>
          <w:color w:val="000000"/>
          <w:sz w:val="24"/>
          <w:szCs w:val="24"/>
        </w:rPr>
        <w:lastRenderedPageBreak/>
        <w:t>4</w:t>
      </w:r>
      <w:r w:rsidR="00E3631A" w:rsidRPr="00F450B0">
        <w:rPr>
          <w:b/>
          <w:color w:val="000000"/>
          <w:sz w:val="24"/>
          <w:szCs w:val="24"/>
        </w:rPr>
        <w:t>.</w:t>
      </w:r>
      <w:r w:rsidR="00E3631A">
        <w:rPr>
          <w:color w:val="000000"/>
          <w:sz w:val="24"/>
          <w:szCs w:val="24"/>
        </w:rPr>
        <w:t xml:space="preserve"> </w:t>
      </w:r>
      <w:r w:rsidR="00E3631A">
        <w:rPr>
          <w:b/>
          <w:color w:val="000000"/>
          <w:sz w:val="24"/>
          <w:szCs w:val="24"/>
        </w:rPr>
        <w:t>Т</w:t>
      </w:r>
      <w:r w:rsidR="00E3631A" w:rsidRPr="00E509C6">
        <w:rPr>
          <w:b/>
          <w:color w:val="000000"/>
          <w:sz w:val="24"/>
          <w:szCs w:val="24"/>
        </w:rPr>
        <w:t>ематическое планирование</w:t>
      </w:r>
    </w:p>
    <w:p w:rsidR="00E3631A" w:rsidRDefault="00E3631A" w:rsidP="00E3631A">
      <w:pPr>
        <w:jc w:val="both"/>
        <w:rPr>
          <w:b/>
          <w:color w:val="000000"/>
          <w:sz w:val="24"/>
          <w:szCs w:val="24"/>
        </w:rPr>
      </w:pPr>
    </w:p>
    <w:p w:rsidR="00E3631A" w:rsidRPr="009E3DA3" w:rsidRDefault="00EF6224" w:rsidP="00E3631A">
      <w:pPr>
        <w:snapToGrid w:val="0"/>
        <w:spacing w:line="360" w:lineRule="auto"/>
        <w:jc w:val="both"/>
        <w:rPr>
          <w:sz w:val="24"/>
          <w:szCs w:val="24"/>
        </w:rPr>
      </w:pPr>
      <w:r w:rsidRPr="009E3DA3">
        <w:rPr>
          <w:color w:val="000000"/>
          <w:sz w:val="24"/>
          <w:szCs w:val="24"/>
        </w:rPr>
        <w:t>4</w:t>
      </w:r>
      <w:r w:rsidR="00E3631A" w:rsidRPr="009E3DA3">
        <w:rPr>
          <w:color w:val="000000"/>
          <w:sz w:val="24"/>
          <w:szCs w:val="24"/>
        </w:rPr>
        <w:t>.1.</w:t>
      </w:r>
      <w:r w:rsidR="00E3631A" w:rsidRPr="009E3DA3">
        <w:rPr>
          <w:sz w:val="24"/>
          <w:szCs w:val="24"/>
        </w:rPr>
        <w:t xml:space="preserve"> Тематическое планирование по предмету «</w:t>
      </w:r>
      <w:r w:rsidR="00C56B2B" w:rsidRPr="009E3DA3">
        <w:rPr>
          <w:sz w:val="24"/>
          <w:szCs w:val="24"/>
        </w:rPr>
        <w:t>Чтение и развитие речи</w:t>
      </w:r>
      <w:r w:rsidR="00E3631A" w:rsidRPr="009E3DA3">
        <w:rPr>
          <w:sz w:val="24"/>
          <w:szCs w:val="24"/>
        </w:rPr>
        <w:t>»</w:t>
      </w:r>
    </w:p>
    <w:p w:rsidR="00E3631A" w:rsidRPr="009E3DA3" w:rsidRDefault="00EF6224" w:rsidP="00E3631A">
      <w:pPr>
        <w:spacing w:line="360" w:lineRule="auto"/>
        <w:jc w:val="both"/>
        <w:rPr>
          <w:color w:val="000000"/>
          <w:sz w:val="24"/>
          <w:szCs w:val="24"/>
        </w:rPr>
      </w:pPr>
      <w:r w:rsidRPr="009E3DA3">
        <w:rPr>
          <w:color w:val="000000"/>
          <w:sz w:val="24"/>
          <w:szCs w:val="24"/>
        </w:rPr>
        <w:t>4</w:t>
      </w:r>
      <w:r w:rsidR="00E3631A" w:rsidRPr="009E3DA3">
        <w:rPr>
          <w:color w:val="000000"/>
          <w:sz w:val="24"/>
          <w:szCs w:val="24"/>
        </w:rPr>
        <w:t>.2.</w:t>
      </w:r>
      <w:r w:rsidR="00E3631A" w:rsidRPr="009E3DA3">
        <w:rPr>
          <w:sz w:val="24"/>
          <w:szCs w:val="24"/>
        </w:rPr>
        <w:t>Тематическое планирование по предмету «</w:t>
      </w:r>
      <w:r w:rsidR="00C56B2B" w:rsidRPr="009E3DA3">
        <w:rPr>
          <w:sz w:val="24"/>
          <w:szCs w:val="24"/>
        </w:rPr>
        <w:t>Письмо и развитие речи</w:t>
      </w:r>
      <w:r w:rsidR="00E3631A" w:rsidRPr="009E3DA3">
        <w:rPr>
          <w:sz w:val="24"/>
          <w:szCs w:val="24"/>
        </w:rPr>
        <w:t>»</w:t>
      </w:r>
    </w:p>
    <w:p w:rsidR="00E3631A" w:rsidRPr="009E3DA3" w:rsidRDefault="00EF6224" w:rsidP="00E3631A">
      <w:pPr>
        <w:snapToGrid w:val="0"/>
        <w:spacing w:line="360" w:lineRule="auto"/>
        <w:jc w:val="both"/>
        <w:rPr>
          <w:sz w:val="24"/>
          <w:szCs w:val="24"/>
        </w:rPr>
      </w:pPr>
      <w:r w:rsidRPr="009E3DA3">
        <w:rPr>
          <w:sz w:val="24"/>
          <w:szCs w:val="24"/>
        </w:rPr>
        <w:t>4</w:t>
      </w:r>
      <w:r w:rsidR="00E3631A" w:rsidRPr="009E3DA3">
        <w:rPr>
          <w:sz w:val="24"/>
          <w:szCs w:val="24"/>
        </w:rPr>
        <w:t>.3.Тематическое планирование по предмету «Математика»</w:t>
      </w:r>
    </w:p>
    <w:p w:rsidR="00E3631A" w:rsidRPr="009E3DA3" w:rsidRDefault="00EF6224" w:rsidP="00E3631A">
      <w:pPr>
        <w:snapToGrid w:val="0"/>
        <w:spacing w:line="360" w:lineRule="auto"/>
        <w:jc w:val="both"/>
        <w:rPr>
          <w:sz w:val="24"/>
          <w:szCs w:val="24"/>
        </w:rPr>
      </w:pPr>
      <w:r w:rsidRPr="009E3DA3">
        <w:rPr>
          <w:sz w:val="24"/>
          <w:szCs w:val="24"/>
        </w:rPr>
        <w:t>4</w:t>
      </w:r>
      <w:r w:rsidR="00E3631A" w:rsidRPr="009E3DA3">
        <w:rPr>
          <w:sz w:val="24"/>
          <w:szCs w:val="24"/>
        </w:rPr>
        <w:t>.4.Тематическое планирование по предмету «</w:t>
      </w:r>
      <w:r w:rsidR="00C56B2B" w:rsidRPr="009E3DA3">
        <w:rPr>
          <w:sz w:val="24"/>
          <w:szCs w:val="24"/>
        </w:rPr>
        <w:t>Окружающий мир</w:t>
      </w:r>
      <w:r w:rsidR="00E3631A" w:rsidRPr="009E3DA3">
        <w:rPr>
          <w:sz w:val="24"/>
          <w:szCs w:val="24"/>
        </w:rPr>
        <w:t>»</w:t>
      </w:r>
    </w:p>
    <w:p w:rsidR="00E3631A" w:rsidRPr="009E3DA3" w:rsidRDefault="00EF6224" w:rsidP="00E3631A">
      <w:pPr>
        <w:snapToGrid w:val="0"/>
        <w:spacing w:line="360" w:lineRule="auto"/>
        <w:jc w:val="both"/>
        <w:rPr>
          <w:sz w:val="24"/>
          <w:szCs w:val="24"/>
        </w:rPr>
      </w:pPr>
      <w:r w:rsidRPr="009E3DA3">
        <w:rPr>
          <w:sz w:val="24"/>
          <w:szCs w:val="24"/>
        </w:rPr>
        <w:t>4</w:t>
      </w:r>
      <w:r w:rsidR="00E3631A" w:rsidRPr="009E3DA3">
        <w:rPr>
          <w:sz w:val="24"/>
          <w:szCs w:val="24"/>
        </w:rPr>
        <w:t>.5.Тематическое планирование по предмету «</w:t>
      </w:r>
      <w:r w:rsidR="00C56B2B" w:rsidRPr="009E3DA3">
        <w:rPr>
          <w:sz w:val="24"/>
          <w:szCs w:val="24"/>
        </w:rPr>
        <w:t>Изобразительное искусство</w:t>
      </w:r>
      <w:r w:rsidR="00E3631A" w:rsidRPr="009E3DA3">
        <w:rPr>
          <w:sz w:val="24"/>
          <w:szCs w:val="24"/>
        </w:rPr>
        <w:t>»</w:t>
      </w:r>
    </w:p>
    <w:p w:rsidR="00E3631A" w:rsidRPr="009E3DA3" w:rsidRDefault="00EF6224" w:rsidP="00E3631A">
      <w:pPr>
        <w:snapToGrid w:val="0"/>
        <w:spacing w:line="360" w:lineRule="auto"/>
        <w:jc w:val="both"/>
        <w:rPr>
          <w:sz w:val="24"/>
          <w:szCs w:val="24"/>
        </w:rPr>
      </w:pPr>
      <w:r w:rsidRPr="009E3DA3">
        <w:rPr>
          <w:sz w:val="24"/>
          <w:szCs w:val="24"/>
        </w:rPr>
        <w:t>4</w:t>
      </w:r>
      <w:r w:rsidR="00E3631A" w:rsidRPr="009E3DA3">
        <w:rPr>
          <w:sz w:val="24"/>
          <w:szCs w:val="24"/>
        </w:rPr>
        <w:t>.6.Тематическое планирование по предмету «</w:t>
      </w:r>
      <w:r w:rsidR="00C56B2B" w:rsidRPr="009E3DA3">
        <w:rPr>
          <w:sz w:val="24"/>
          <w:szCs w:val="24"/>
        </w:rPr>
        <w:t>Музыка и пение</w:t>
      </w:r>
      <w:r w:rsidR="00E3631A" w:rsidRPr="009E3DA3">
        <w:rPr>
          <w:sz w:val="24"/>
          <w:szCs w:val="24"/>
        </w:rPr>
        <w:t>»</w:t>
      </w:r>
    </w:p>
    <w:p w:rsidR="00E3631A" w:rsidRPr="009E3DA3" w:rsidRDefault="00EF6224" w:rsidP="00E3631A">
      <w:pPr>
        <w:snapToGrid w:val="0"/>
        <w:spacing w:line="360" w:lineRule="auto"/>
        <w:jc w:val="both"/>
        <w:rPr>
          <w:sz w:val="24"/>
          <w:szCs w:val="24"/>
        </w:rPr>
      </w:pPr>
      <w:r w:rsidRPr="009E3DA3">
        <w:rPr>
          <w:sz w:val="24"/>
          <w:szCs w:val="24"/>
        </w:rPr>
        <w:t>4</w:t>
      </w:r>
      <w:r w:rsidR="00E3631A" w:rsidRPr="009E3DA3">
        <w:rPr>
          <w:sz w:val="24"/>
          <w:szCs w:val="24"/>
        </w:rPr>
        <w:t>.7.Тематическое планирование по предмету «</w:t>
      </w:r>
      <w:r w:rsidR="00A334FD" w:rsidRPr="009E3DA3">
        <w:rPr>
          <w:sz w:val="24"/>
          <w:szCs w:val="24"/>
        </w:rPr>
        <w:t>Физическая культура</w:t>
      </w:r>
      <w:r w:rsidR="00E3631A" w:rsidRPr="009E3DA3">
        <w:rPr>
          <w:sz w:val="24"/>
          <w:szCs w:val="24"/>
        </w:rPr>
        <w:t>»</w:t>
      </w:r>
    </w:p>
    <w:p w:rsidR="00E3631A" w:rsidRPr="009E3DA3" w:rsidRDefault="00EF6224" w:rsidP="00E3631A">
      <w:pPr>
        <w:spacing w:line="360" w:lineRule="auto"/>
        <w:jc w:val="both"/>
        <w:rPr>
          <w:sz w:val="24"/>
          <w:szCs w:val="24"/>
        </w:rPr>
      </w:pPr>
      <w:r w:rsidRPr="009E3DA3">
        <w:rPr>
          <w:sz w:val="24"/>
          <w:szCs w:val="24"/>
        </w:rPr>
        <w:t>4</w:t>
      </w:r>
      <w:r w:rsidR="00E3631A" w:rsidRPr="009E3DA3">
        <w:rPr>
          <w:sz w:val="24"/>
          <w:szCs w:val="24"/>
        </w:rPr>
        <w:t>.8.Тематическое планирование по предмету «</w:t>
      </w:r>
      <w:r w:rsidR="00A334FD" w:rsidRPr="009E3DA3">
        <w:rPr>
          <w:sz w:val="24"/>
          <w:szCs w:val="24"/>
        </w:rPr>
        <w:t>Трудовое обучение</w:t>
      </w:r>
      <w:r w:rsidR="00E3631A" w:rsidRPr="009E3DA3">
        <w:rPr>
          <w:sz w:val="24"/>
          <w:szCs w:val="24"/>
        </w:rPr>
        <w:t>»</w:t>
      </w:r>
    </w:p>
    <w:p w:rsidR="00A334FD" w:rsidRPr="009E3DA3" w:rsidRDefault="00EF6224" w:rsidP="00A334FD">
      <w:pPr>
        <w:spacing w:line="360" w:lineRule="auto"/>
        <w:jc w:val="both"/>
        <w:rPr>
          <w:color w:val="000000"/>
          <w:sz w:val="24"/>
          <w:szCs w:val="24"/>
        </w:rPr>
      </w:pPr>
      <w:r w:rsidRPr="009E3DA3">
        <w:rPr>
          <w:sz w:val="24"/>
          <w:szCs w:val="24"/>
        </w:rPr>
        <w:t>4</w:t>
      </w:r>
      <w:r w:rsidR="00A334FD" w:rsidRPr="009E3DA3">
        <w:rPr>
          <w:sz w:val="24"/>
          <w:szCs w:val="24"/>
        </w:rPr>
        <w:t>.9.Тематическое планирование по предмету «Основы религиозных культур и светской этики»</w:t>
      </w:r>
    </w:p>
    <w:p w:rsidR="00A334FD" w:rsidRPr="009E3DA3" w:rsidRDefault="00EF6224" w:rsidP="00A334FD">
      <w:pPr>
        <w:spacing w:line="360" w:lineRule="auto"/>
        <w:jc w:val="both"/>
        <w:rPr>
          <w:color w:val="000000"/>
          <w:sz w:val="24"/>
          <w:szCs w:val="24"/>
        </w:rPr>
      </w:pPr>
      <w:r w:rsidRPr="009E3DA3">
        <w:rPr>
          <w:sz w:val="24"/>
          <w:szCs w:val="24"/>
        </w:rPr>
        <w:t>4</w:t>
      </w:r>
      <w:r w:rsidR="00A334FD" w:rsidRPr="009E3DA3">
        <w:rPr>
          <w:sz w:val="24"/>
          <w:szCs w:val="24"/>
        </w:rPr>
        <w:t>.</w:t>
      </w:r>
      <w:r w:rsidRPr="009E3DA3">
        <w:rPr>
          <w:sz w:val="24"/>
          <w:szCs w:val="24"/>
        </w:rPr>
        <w:t>10</w:t>
      </w:r>
      <w:r w:rsidR="00A334FD" w:rsidRPr="009E3DA3">
        <w:rPr>
          <w:sz w:val="24"/>
          <w:szCs w:val="24"/>
        </w:rPr>
        <w:t>.Тематическое планирование по предмету «ОБЖ»</w:t>
      </w:r>
    </w:p>
    <w:p w:rsidR="00A334FD" w:rsidRPr="00F450B0" w:rsidRDefault="00A334FD" w:rsidP="00E3631A">
      <w:pPr>
        <w:spacing w:line="360" w:lineRule="auto"/>
        <w:jc w:val="both"/>
        <w:rPr>
          <w:b/>
          <w:color w:val="000000"/>
          <w:sz w:val="24"/>
          <w:szCs w:val="24"/>
        </w:rPr>
      </w:pPr>
    </w:p>
    <w:p w:rsidR="00E3631A" w:rsidRDefault="00E3631A" w:rsidP="00E3631A">
      <w:pPr>
        <w:spacing w:line="360" w:lineRule="auto"/>
        <w:jc w:val="both"/>
        <w:rPr>
          <w:b/>
          <w:color w:val="000000"/>
          <w:sz w:val="24"/>
          <w:szCs w:val="24"/>
        </w:rPr>
      </w:pPr>
    </w:p>
    <w:p w:rsidR="00E3631A" w:rsidRDefault="00E3631A" w:rsidP="00E3631A">
      <w:pPr>
        <w:spacing w:line="360" w:lineRule="auto"/>
        <w:jc w:val="both"/>
        <w:rPr>
          <w:b/>
          <w:color w:val="000000"/>
          <w:sz w:val="24"/>
          <w:szCs w:val="24"/>
        </w:rPr>
      </w:pPr>
    </w:p>
    <w:p w:rsidR="00E3631A" w:rsidRDefault="00E3631A" w:rsidP="00E3631A">
      <w:pPr>
        <w:spacing w:line="360" w:lineRule="auto"/>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E3631A" w:rsidRDefault="00E3631A" w:rsidP="00E3631A">
      <w:pPr>
        <w:jc w:val="both"/>
        <w:rPr>
          <w:b/>
          <w:color w:val="000000"/>
          <w:sz w:val="24"/>
          <w:szCs w:val="24"/>
        </w:rPr>
      </w:pPr>
    </w:p>
    <w:p w:rsidR="00A334FD" w:rsidRDefault="00A334FD" w:rsidP="00E3631A">
      <w:pPr>
        <w:jc w:val="both"/>
        <w:rPr>
          <w:b/>
          <w:color w:val="000000"/>
          <w:sz w:val="24"/>
          <w:szCs w:val="24"/>
        </w:rPr>
      </w:pPr>
    </w:p>
    <w:p w:rsidR="00E3631A" w:rsidRPr="00E509C6" w:rsidRDefault="00E3631A" w:rsidP="00E3631A">
      <w:pPr>
        <w:jc w:val="both"/>
        <w:rPr>
          <w:b/>
          <w:color w:val="000000"/>
          <w:sz w:val="24"/>
          <w:szCs w:val="24"/>
        </w:rPr>
      </w:pPr>
    </w:p>
    <w:p w:rsidR="00E3631A" w:rsidRDefault="00EF6224" w:rsidP="00E3631A">
      <w:pPr>
        <w:jc w:val="center"/>
        <w:rPr>
          <w:b/>
          <w:color w:val="000000"/>
          <w:sz w:val="24"/>
          <w:szCs w:val="24"/>
        </w:rPr>
      </w:pPr>
      <w:r>
        <w:rPr>
          <w:b/>
          <w:color w:val="000000"/>
          <w:sz w:val="24"/>
          <w:szCs w:val="24"/>
        </w:rPr>
        <w:lastRenderedPageBreak/>
        <w:t>5</w:t>
      </w:r>
      <w:r w:rsidR="00E3631A" w:rsidRPr="00F450B0">
        <w:rPr>
          <w:b/>
          <w:color w:val="000000"/>
          <w:sz w:val="24"/>
          <w:szCs w:val="24"/>
        </w:rPr>
        <w:t>. Организационный раздел</w:t>
      </w:r>
    </w:p>
    <w:p w:rsidR="00E3631A" w:rsidRDefault="00E3631A" w:rsidP="00E3631A">
      <w:pPr>
        <w:jc w:val="both"/>
        <w:rPr>
          <w:b/>
          <w:color w:val="000000"/>
          <w:sz w:val="24"/>
          <w:szCs w:val="24"/>
        </w:rPr>
      </w:pPr>
    </w:p>
    <w:p w:rsidR="00E3631A" w:rsidRDefault="00EF6224" w:rsidP="00E3631A">
      <w:pPr>
        <w:jc w:val="both"/>
        <w:rPr>
          <w:b/>
          <w:color w:val="000000"/>
          <w:sz w:val="24"/>
          <w:szCs w:val="24"/>
        </w:rPr>
      </w:pPr>
      <w:r>
        <w:rPr>
          <w:b/>
          <w:color w:val="000000"/>
          <w:sz w:val="24"/>
          <w:szCs w:val="24"/>
        </w:rPr>
        <w:t>5</w:t>
      </w:r>
      <w:r w:rsidR="00E3631A">
        <w:rPr>
          <w:b/>
          <w:color w:val="000000"/>
          <w:sz w:val="24"/>
          <w:szCs w:val="24"/>
        </w:rPr>
        <w:t>.1. Учебный план</w:t>
      </w:r>
    </w:p>
    <w:p w:rsidR="00E3631A" w:rsidRDefault="00E3631A" w:rsidP="00E3631A">
      <w:pPr>
        <w:jc w:val="both"/>
        <w:rPr>
          <w:b/>
          <w:sz w:val="24"/>
          <w:szCs w:val="24"/>
        </w:rPr>
      </w:pPr>
    </w:p>
    <w:tbl>
      <w:tblPr>
        <w:tblW w:w="9602"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50"/>
        <w:gridCol w:w="927"/>
        <w:gridCol w:w="1715"/>
        <w:gridCol w:w="1650"/>
        <w:gridCol w:w="1559"/>
        <w:gridCol w:w="1701"/>
      </w:tblGrid>
      <w:tr w:rsidR="00E3631A" w:rsidTr="00692E3C">
        <w:trPr>
          <w:trHeight w:val="881"/>
        </w:trPr>
        <w:tc>
          <w:tcPr>
            <w:tcW w:w="2050" w:type="dxa"/>
            <w:shd w:val="clear" w:color="auto" w:fill="auto"/>
          </w:tcPr>
          <w:p w:rsidR="00E3631A" w:rsidRDefault="00E3631A" w:rsidP="00692E3C">
            <w:pPr>
              <w:pStyle w:val="WW-"/>
              <w:snapToGrid w:val="0"/>
              <w:jc w:val="center"/>
              <w:rPr>
                <w:rFonts w:ascii="Times New Roman" w:hAnsi="Times New Roman"/>
                <w:b/>
                <w:sz w:val="24"/>
                <w:szCs w:val="24"/>
              </w:rPr>
            </w:pPr>
            <w:r>
              <w:rPr>
                <w:rFonts w:ascii="Times New Roman" w:hAnsi="Times New Roman"/>
                <w:b/>
                <w:sz w:val="24"/>
                <w:szCs w:val="24"/>
              </w:rPr>
              <w:t>Предмет</w:t>
            </w:r>
          </w:p>
        </w:tc>
        <w:tc>
          <w:tcPr>
            <w:tcW w:w="927" w:type="dxa"/>
            <w:shd w:val="clear" w:color="auto" w:fill="auto"/>
          </w:tcPr>
          <w:p w:rsidR="00E3631A" w:rsidRPr="009E3B85" w:rsidRDefault="00E3631A" w:rsidP="00692E3C">
            <w:pPr>
              <w:pStyle w:val="WW-"/>
              <w:snapToGrid w:val="0"/>
              <w:spacing w:after="0"/>
              <w:jc w:val="center"/>
              <w:rPr>
                <w:rFonts w:ascii="Times New Roman" w:hAnsi="Times New Roman"/>
                <w:b/>
                <w:sz w:val="18"/>
                <w:szCs w:val="18"/>
              </w:rPr>
            </w:pPr>
            <w:r w:rsidRPr="009E3B85">
              <w:rPr>
                <w:rFonts w:ascii="Times New Roman" w:hAnsi="Times New Roman"/>
                <w:b/>
                <w:sz w:val="18"/>
                <w:szCs w:val="18"/>
              </w:rPr>
              <w:t>Всего</w:t>
            </w:r>
          </w:p>
          <w:p w:rsidR="00E3631A" w:rsidRPr="009E3B85" w:rsidRDefault="00E3631A" w:rsidP="00692E3C">
            <w:pPr>
              <w:pStyle w:val="WW-"/>
              <w:snapToGrid w:val="0"/>
              <w:spacing w:after="0"/>
              <w:jc w:val="center"/>
              <w:rPr>
                <w:rFonts w:ascii="Times New Roman" w:hAnsi="Times New Roman"/>
                <w:b/>
                <w:sz w:val="18"/>
                <w:szCs w:val="18"/>
              </w:rPr>
            </w:pPr>
            <w:r w:rsidRPr="009E3B85">
              <w:rPr>
                <w:rFonts w:ascii="Times New Roman" w:hAnsi="Times New Roman"/>
                <w:b/>
                <w:sz w:val="18"/>
                <w:szCs w:val="18"/>
              </w:rPr>
              <w:t>часов</w:t>
            </w:r>
          </w:p>
        </w:tc>
        <w:tc>
          <w:tcPr>
            <w:tcW w:w="1715" w:type="dxa"/>
            <w:shd w:val="clear" w:color="auto" w:fill="auto"/>
          </w:tcPr>
          <w:p w:rsidR="00E3631A" w:rsidRPr="009E3B85" w:rsidRDefault="00E3631A" w:rsidP="00692E3C">
            <w:pPr>
              <w:pStyle w:val="WW-"/>
              <w:snapToGrid w:val="0"/>
              <w:spacing w:after="0" w:line="240" w:lineRule="auto"/>
              <w:jc w:val="center"/>
              <w:rPr>
                <w:rFonts w:ascii="Times New Roman" w:hAnsi="Times New Roman"/>
                <w:b/>
                <w:sz w:val="18"/>
                <w:szCs w:val="18"/>
              </w:rPr>
            </w:pPr>
            <w:r w:rsidRPr="009E3B85">
              <w:rPr>
                <w:rFonts w:ascii="Times New Roman" w:hAnsi="Times New Roman"/>
                <w:b/>
                <w:sz w:val="18"/>
                <w:szCs w:val="18"/>
              </w:rPr>
              <w:t>Контрольные</w:t>
            </w:r>
            <w:r w:rsidRPr="009E3B85">
              <w:rPr>
                <w:rFonts w:ascii="Times New Roman" w:eastAsia="Times New Roman" w:hAnsi="Times New Roman"/>
                <w:b/>
                <w:sz w:val="18"/>
                <w:szCs w:val="18"/>
              </w:rPr>
              <w:t xml:space="preserve"> </w:t>
            </w:r>
            <w:r w:rsidRPr="009E3B85">
              <w:rPr>
                <w:rFonts w:ascii="Times New Roman" w:hAnsi="Times New Roman"/>
                <w:b/>
                <w:sz w:val="18"/>
                <w:szCs w:val="18"/>
              </w:rPr>
              <w:t>работы</w:t>
            </w:r>
          </w:p>
        </w:tc>
        <w:tc>
          <w:tcPr>
            <w:tcW w:w="1650" w:type="dxa"/>
            <w:shd w:val="clear" w:color="auto" w:fill="auto"/>
          </w:tcPr>
          <w:p w:rsidR="00E3631A" w:rsidRPr="009E3B85" w:rsidRDefault="00E3631A" w:rsidP="00692E3C">
            <w:pPr>
              <w:pStyle w:val="WW-"/>
              <w:snapToGrid w:val="0"/>
              <w:spacing w:after="0" w:line="240" w:lineRule="auto"/>
              <w:jc w:val="center"/>
              <w:rPr>
                <w:rFonts w:ascii="Times New Roman" w:hAnsi="Times New Roman"/>
                <w:b/>
                <w:sz w:val="18"/>
                <w:szCs w:val="18"/>
              </w:rPr>
            </w:pPr>
            <w:r w:rsidRPr="009E3B85">
              <w:rPr>
                <w:rFonts w:ascii="Times New Roman" w:hAnsi="Times New Roman"/>
                <w:b/>
                <w:sz w:val="18"/>
                <w:szCs w:val="18"/>
              </w:rPr>
              <w:t>Проверочные (самостоятельные) работы</w:t>
            </w:r>
          </w:p>
        </w:tc>
        <w:tc>
          <w:tcPr>
            <w:tcW w:w="1559" w:type="dxa"/>
            <w:shd w:val="clear" w:color="auto" w:fill="auto"/>
          </w:tcPr>
          <w:p w:rsidR="00E3631A" w:rsidRPr="009E3B85" w:rsidRDefault="00E3631A" w:rsidP="00692E3C">
            <w:pPr>
              <w:pStyle w:val="WW-"/>
              <w:snapToGrid w:val="0"/>
              <w:spacing w:after="0" w:line="240" w:lineRule="auto"/>
              <w:rPr>
                <w:rFonts w:ascii="Times New Roman" w:hAnsi="Times New Roman"/>
                <w:b/>
                <w:sz w:val="18"/>
                <w:szCs w:val="18"/>
              </w:rPr>
            </w:pPr>
            <w:r w:rsidRPr="009E3B85">
              <w:rPr>
                <w:rFonts w:ascii="Times New Roman" w:hAnsi="Times New Roman"/>
                <w:b/>
                <w:sz w:val="18"/>
                <w:szCs w:val="18"/>
              </w:rPr>
              <w:t>Практические</w:t>
            </w:r>
          </w:p>
          <w:p w:rsidR="00E3631A" w:rsidRPr="009E3B85" w:rsidRDefault="00E3631A" w:rsidP="00692E3C">
            <w:pPr>
              <w:pStyle w:val="WW-"/>
              <w:snapToGrid w:val="0"/>
              <w:spacing w:after="0" w:line="240" w:lineRule="auto"/>
              <w:rPr>
                <w:rFonts w:ascii="Times New Roman" w:hAnsi="Times New Roman"/>
                <w:b/>
                <w:sz w:val="18"/>
                <w:szCs w:val="18"/>
              </w:rPr>
            </w:pPr>
            <w:r w:rsidRPr="009E3B85">
              <w:rPr>
                <w:rFonts w:ascii="Times New Roman" w:hAnsi="Times New Roman"/>
                <w:b/>
                <w:sz w:val="18"/>
                <w:szCs w:val="18"/>
              </w:rPr>
              <w:t>(лабораторные)</w:t>
            </w:r>
            <w:proofErr w:type="gramStart"/>
            <w:r w:rsidR="00A334FD">
              <w:rPr>
                <w:rFonts w:ascii="Times New Roman" w:hAnsi="Times New Roman"/>
                <w:b/>
                <w:sz w:val="18"/>
                <w:szCs w:val="18"/>
              </w:rPr>
              <w:t>.т</w:t>
            </w:r>
            <w:proofErr w:type="gramEnd"/>
            <w:r w:rsidR="00A334FD">
              <w:rPr>
                <w:rFonts w:ascii="Times New Roman" w:hAnsi="Times New Roman"/>
                <w:b/>
                <w:sz w:val="18"/>
                <w:szCs w:val="18"/>
              </w:rPr>
              <w:t>ворче</w:t>
            </w:r>
            <w:r>
              <w:rPr>
                <w:rFonts w:ascii="Times New Roman" w:hAnsi="Times New Roman"/>
                <w:b/>
                <w:sz w:val="18"/>
                <w:szCs w:val="18"/>
              </w:rPr>
              <w:t>ские</w:t>
            </w:r>
            <w:r w:rsidRPr="009E3B85">
              <w:rPr>
                <w:rFonts w:ascii="Times New Roman" w:hAnsi="Times New Roman"/>
                <w:b/>
                <w:sz w:val="18"/>
                <w:szCs w:val="18"/>
              </w:rPr>
              <w:t xml:space="preserve"> </w:t>
            </w:r>
          </w:p>
        </w:tc>
        <w:tc>
          <w:tcPr>
            <w:tcW w:w="1701" w:type="dxa"/>
          </w:tcPr>
          <w:p w:rsidR="00E3631A" w:rsidRPr="009E3B85" w:rsidRDefault="00E3631A" w:rsidP="00692E3C">
            <w:pPr>
              <w:pStyle w:val="WW-"/>
              <w:snapToGrid w:val="0"/>
              <w:spacing w:after="0" w:line="240" w:lineRule="auto"/>
              <w:ind w:right="558"/>
              <w:rPr>
                <w:rFonts w:ascii="Times New Roman" w:hAnsi="Times New Roman"/>
                <w:b/>
                <w:sz w:val="18"/>
                <w:szCs w:val="18"/>
              </w:rPr>
            </w:pPr>
            <w:r w:rsidRPr="009E3B85">
              <w:rPr>
                <w:rFonts w:ascii="Times New Roman" w:hAnsi="Times New Roman"/>
                <w:b/>
                <w:sz w:val="18"/>
                <w:szCs w:val="18"/>
              </w:rPr>
              <w:t>Экскурсии</w:t>
            </w:r>
          </w:p>
        </w:tc>
      </w:tr>
      <w:tr w:rsidR="00E3631A" w:rsidTr="00692E3C">
        <w:trPr>
          <w:trHeight w:val="283"/>
        </w:trPr>
        <w:tc>
          <w:tcPr>
            <w:tcW w:w="2050" w:type="dxa"/>
            <w:shd w:val="clear" w:color="auto" w:fill="auto"/>
          </w:tcPr>
          <w:p w:rsidR="00E3631A" w:rsidRPr="003D0E45" w:rsidRDefault="00A334FD" w:rsidP="00692E3C">
            <w:pPr>
              <w:rPr>
                <w:kern w:val="1"/>
                <w:sz w:val="24"/>
                <w:szCs w:val="24"/>
              </w:rPr>
            </w:pPr>
            <w:r>
              <w:rPr>
                <w:kern w:val="1"/>
                <w:sz w:val="24"/>
                <w:szCs w:val="24"/>
              </w:rPr>
              <w:t>Чтение и развитие речи</w:t>
            </w:r>
          </w:p>
        </w:tc>
        <w:tc>
          <w:tcPr>
            <w:tcW w:w="927" w:type="dxa"/>
            <w:shd w:val="clear" w:color="auto" w:fill="auto"/>
          </w:tcPr>
          <w:p w:rsidR="00E3631A" w:rsidRDefault="00E3631A"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136</w:t>
            </w:r>
          </w:p>
        </w:tc>
        <w:tc>
          <w:tcPr>
            <w:tcW w:w="1715" w:type="dxa"/>
            <w:shd w:val="clear" w:color="auto" w:fill="auto"/>
          </w:tcPr>
          <w:p w:rsidR="00E3631A" w:rsidRDefault="00E3631A" w:rsidP="00692E3C">
            <w:pPr>
              <w:snapToGrid w:val="0"/>
              <w:jc w:val="center"/>
              <w:rPr>
                <w:sz w:val="24"/>
                <w:szCs w:val="24"/>
              </w:rPr>
            </w:pPr>
            <w:r>
              <w:rPr>
                <w:sz w:val="24"/>
                <w:szCs w:val="24"/>
              </w:rPr>
              <w:t xml:space="preserve"> </w:t>
            </w:r>
          </w:p>
        </w:tc>
        <w:tc>
          <w:tcPr>
            <w:tcW w:w="1650" w:type="dxa"/>
            <w:shd w:val="clear" w:color="auto" w:fill="auto"/>
          </w:tcPr>
          <w:p w:rsidR="00E3631A" w:rsidRDefault="00E3631A"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559" w:type="dxa"/>
            <w:shd w:val="clear" w:color="auto" w:fill="auto"/>
          </w:tcPr>
          <w:p w:rsidR="00E3631A" w:rsidRDefault="00E3631A"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701" w:type="dxa"/>
          </w:tcPr>
          <w:p w:rsidR="00E3631A" w:rsidRDefault="00E3631A" w:rsidP="00692E3C">
            <w:pPr>
              <w:pStyle w:val="WW-"/>
              <w:snapToGrid w:val="0"/>
              <w:spacing w:after="0" w:line="240" w:lineRule="auto"/>
              <w:ind w:right="558"/>
              <w:jc w:val="center"/>
              <w:rPr>
                <w:rFonts w:ascii="Times New Roman" w:hAnsi="Times New Roman"/>
                <w:sz w:val="24"/>
                <w:szCs w:val="24"/>
              </w:rPr>
            </w:pPr>
          </w:p>
        </w:tc>
      </w:tr>
      <w:tr w:rsidR="00E3631A" w:rsidTr="00692E3C">
        <w:trPr>
          <w:trHeight w:val="286"/>
        </w:trPr>
        <w:tc>
          <w:tcPr>
            <w:tcW w:w="2050" w:type="dxa"/>
            <w:shd w:val="clear" w:color="auto" w:fill="auto"/>
          </w:tcPr>
          <w:p w:rsidR="00E3631A" w:rsidRPr="003D0E45" w:rsidRDefault="00A334FD" w:rsidP="00692E3C">
            <w:pPr>
              <w:rPr>
                <w:kern w:val="1"/>
                <w:sz w:val="24"/>
                <w:szCs w:val="24"/>
              </w:rPr>
            </w:pPr>
            <w:r>
              <w:rPr>
                <w:kern w:val="1"/>
                <w:sz w:val="24"/>
                <w:szCs w:val="24"/>
              </w:rPr>
              <w:t>Письмо и развитие речи</w:t>
            </w:r>
          </w:p>
        </w:tc>
        <w:tc>
          <w:tcPr>
            <w:tcW w:w="927" w:type="dxa"/>
            <w:shd w:val="clear" w:color="auto" w:fill="auto"/>
          </w:tcPr>
          <w:p w:rsidR="00E3631A" w:rsidRDefault="00E3631A"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102</w:t>
            </w:r>
          </w:p>
        </w:tc>
        <w:tc>
          <w:tcPr>
            <w:tcW w:w="1715" w:type="dxa"/>
            <w:shd w:val="clear" w:color="auto" w:fill="auto"/>
          </w:tcPr>
          <w:p w:rsidR="00E3631A" w:rsidRDefault="00A334FD" w:rsidP="00692E3C">
            <w:pPr>
              <w:snapToGrid w:val="0"/>
              <w:jc w:val="center"/>
              <w:rPr>
                <w:sz w:val="24"/>
                <w:szCs w:val="24"/>
              </w:rPr>
            </w:pPr>
            <w:r>
              <w:rPr>
                <w:sz w:val="24"/>
                <w:szCs w:val="24"/>
              </w:rPr>
              <w:t>5</w:t>
            </w:r>
          </w:p>
        </w:tc>
        <w:tc>
          <w:tcPr>
            <w:tcW w:w="1650" w:type="dxa"/>
            <w:shd w:val="clear" w:color="auto" w:fill="auto"/>
          </w:tcPr>
          <w:p w:rsidR="00E3631A" w:rsidRDefault="00A334FD"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shd w:val="clear" w:color="auto" w:fill="auto"/>
          </w:tcPr>
          <w:p w:rsidR="00E3631A" w:rsidRDefault="00E3631A" w:rsidP="00692E3C">
            <w:pPr>
              <w:pStyle w:val="WW-"/>
              <w:snapToGrid w:val="0"/>
              <w:spacing w:after="0" w:line="240" w:lineRule="auto"/>
              <w:jc w:val="center"/>
              <w:rPr>
                <w:rFonts w:ascii="Times New Roman" w:hAnsi="Times New Roman"/>
                <w:sz w:val="24"/>
                <w:szCs w:val="24"/>
              </w:rPr>
            </w:pPr>
          </w:p>
        </w:tc>
        <w:tc>
          <w:tcPr>
            <w:tcW w:w="1701" w:type="dxa"/>
          </w:tcPr>
          <w:p w:rsidR="00E3631A" w:rsidRDefault="00E3631A" w:rsidP="00692E3C">
            <w:pPr>
              <w:pStyle w:val="WW-"/>
              <w:snapToGrid w:val="0"/>
              <w:spacing w:after="0" w:line="240" w:lineRule="auto"/>
              <w:ind w:right="558"/>
              <w:jc w:val="center"/>
              <w:rPr>
                <w:rFonts w:ascii="Times New Roman" w:hAnsi="Times New Roman"/>
                <w:sz w:val="24"/>
                <w:szCs w:val="24"/>
              </w:rPr>
            </w:pPr>
          </w:p>
        </w:tc>
      </w:tr>
      <w:tr w:rsidR="00E3631A" w:rsidTr="00692E3C">
        <w:trPr>
          <w:trHeight w:val="277"/>
        </w:trPr>
        <w:tc>
          <w:tcPr>
            <w:tcW w:w="2050" w:type="dxa"/>
            <w:shd w:val="clear" w:color="auto" w:fill="auto"/>
          </w:tcPr>
          <w:p w:rsidR="00E3631A" w:rsidRPr="003D0E45" w:rsidRDefault="00E3631A" w:rsidP="00692E3C">
            <w:pPr>
              <w:rPr>
                <w:kern w:val="1"/>
                <w:sz w:val="24"/>
                <w:szCs w:val="24"/>
              </w:rPr>
            </w:pPr>
            <w:r w:rsidRPr="003D0E45">
              <w:rPr>
                <w:kern w:val="1"/>
                <w:sz w:val="24"/>
                <w:szCs w:val="24"/>
              </w:rPr>
              <w:t>Математика</w:t>
            </w:r>
          </w:p>
        </w:tc>
        <w:tc>
          <w:tcPr>
            <w:tcW w:w="927" w:type="dxa"/>
            <w:shd w:val="clear" w:color="auto" w:fill="auto"/>
          </w:tcPr>
          <w:p w:rsidR="00E3631A" w:rsidRDefault="00E3631A"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136</w:t>
            </w:r>
          </w:p>
        </w:tc>
        <w:tc>
          <w:tcPr>
            <w:tcW w:w="1715" w:type="dxa"/>
            <w:shd w:val="clear" w:color="auto" w:fill="auto"/>
          </w:tcPr>
          <w:p w:rsidR="00E3631A" w:rsidRDefault="00E3631A" w:rsidP="00692E3C">
            <w:pPr>
              <w:snapToGrid w:val="0"/>
              <w:jc w:val="center"/>
              <w:rPr>
                <w:sz w:val="24"/>
                <w:szCs w:val="24"/>
              </w:rPr>
            </w:pPr>
            <w:r>
              <w:rPr>
                <w:sz w:val="24"/>
                <w:szCs w:val="24"/>
              </w:rPr>
              <w:t>5</w:t>
            </w:r>
          </w:p>
        </w:tc>
        <w:tc>
          <w:tcPr>
            <w:tcW w:w="1650" w:type="dxa"/>
            <w:shd w:val="clear" w:color="auto" w:fill="auto"/>
          </w:tcPr>
          <w:p w:rsidR="00E3631A" w:rsidRDefault="00A334FD"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shd w:val="clear" w:color="auto" w:fill="auto"/>
          </w:tcPr>
          <w:p w:rsidR="00E3631A" w:rsidRDefault="00E3631A"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701" w:type="dxa"/>
          </w:tcPr>
          <w:p w:rsidR="00E3631A" w:rsidRDefault="00E3631A" w:rsidP="00692E3C">
            <w:pPr>
              <w:pStyle w:val="WW-"/>
              <w:snapToGrid w:val="0"/>
              <w:spacing w:after="0" w:line="240" w:lineRule="auto"/>
              <w:ind w:right="558"/>
              <w:jc w:val="center"/>
              <w:rPr>
                <w:rFonts w:ascii="Times New Roman" w:hAnsi="Times New Roman"/>
                <w:sz w:val="24"/>
                <w:szCs w:val="24"/>
              </w:rPr>
            </w:pPr>
          </w:p>
        </w:tc>
      </w:tr>
      <w:tr w:rsidR="00E3631A" w:rsidTr="00692E3C">
        <w:trPr>
          <w:trHeight w:val="267"/>
        </w:trPr>
        <w:tc>
          <w:tcPr>
            <w:tcW w:w="2050" w:type="dxa"/>
            <w:shd w:val="clear" w:color="auto" w:fill="auto"/>
          </w:tcPr>
          <w:p w:rsidR="00E3631A" w:rsidRPr="003D0E45" w:rsidRDefault="00A334FD" w:rsidP="00692E3C">
            <w:pPr>
              <w:rPr>
                <w:kern w:val="1"/>
                <w:sz w:val="24"/>
                <w:szCs w:val="24"/>
              </w:rPr>
            </w:pPr>
            <w:r>
              <w:rPr>
                <w:kern w:val="1"/>
                <w:sz w:val="24"/>
                <w:szCs w:val="24"/>
              </w:rPr>
              <w:t>Окружающий мир</w:t>
            </w:r>
          </w:p>
        </w:tc>
        <w:tc>
          <w:tcPr>
            <w:tcW w:w="927" w:type="dxa"/>
            <w:shd w:val="clear" w:color="auto" w:fill="auto"/>
          </w:tcPr>
          <w:p w:rsidR="00E3631A" w:rsidRDefault="009E3DA3"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34</w:t>
            </w:r>
          </w:p>
        </w:tc>
        <w:tc>
          <w:tcPr>
            <w:tcW w:w="1715" w:type="dxa"/>
            <w:shd w:val="clear" w:color="auto" w:fill="auto"/>
          </w:tcPr>
          <w:p w:rsidR="00E3631A" w:rsidRDefault="00E3631A" w:rsidP="00692E3C">
            <w:pPr>
              <w:snapToGrid w:val="0"/>
              <w:jc w:val="center"/>
              <w:rPr>
                <w:sz w:val="24"/>
                <w:szCs w:val="24"/>
              </w:rPr>
            </w:pPr>
          </w:p>
        </w:tc>
        <w:tc>
          <w:tcPr>
            <w:tcW w:w="1650" w:type="dxa"/>
            <w:shd w:val="clear" w:color="auto" w:fill="auto"/>
          </w:tcPr>
          <w:p w:rsidR="00E3631A" w:rsidRDefault="00E3631A" w:rsidP="00692E3C">
            <w:pPr>
              <w:pStyle w:val="WW-"/>
              <w:snapToGrid w:val="0"/>
              <w:spacing w:after="0" w:line="240" w:lineRule="auto"/>
              <w:jc w:val="center"/>
              <w:rPr>
                <w:rFonts w:ascii="Times New Roman" w:hAnsi="Times New Roman"/>
                <w:sz w:val="24"/>
                <w:szCs w:val="24"/>
              </w:rPr>
            </w:pPr>
          </w:p>
        </w:tc>
        <w:tc>
          <w:tcPr>
            <w:tcW w:w="1559" w:type="dxa"/>
            <w:shd w:val="clear" w:color="auto" w:fill="auto"/>
          </w:tcPr>
          <w:p w:rsidR="00E3631A" w:rsidRDefault="00E3631A" w:rsidP="00692E3C">
            <w:pPr>
              <w:pStyle w:val="WW-"/>
              <w:snapToGrid w:val="0"/>
              <w:spacing w:after="0" w:line="240" w:lineRule="auto"/>
              <w:jc w:val="center"/>
              <w:rPr>
                <w:rFonts w:ascii="Times New Roman" w:hAnsi="Times New Roman"/>
                <w:sz w:val="24"/>
                <w:szCs w:val="24"/>
              </w:rPr>
            </w:pPr>
          </w:p>
        </w:tc>
        <w:tc>
          <w:tcPr>
            <w:tcW w:w="1701" w:type="dxa"/>
          </w:tcPr>
          <w:p w:rsidR="00E3631A" w:rsidRDefault="00A334FD" w:rsidP="00692E3C">
            <w:pPr>
              <w:pStyle w:val="WW-"/>
              <w:snapToGrid w:val="0"/>
              <w:spacing w:after="0" w:line="240" w:lineRule="auto"/>
              <w:ind w:right="558"/>
              <w:jc w:val="center"/>
              <w:rPr>
                <w:rFonts w:ascii="Times New Roman" w:hAnsi="Times New Roman"/>
                <w:sz w:val="24"/>
                <w:szCs w:val="24"/>
              </w:rPr>
            </w:pPr>
            <w:r>
              <w:rPr>
                <w:rFonts w:ascii="Times New Roman" w:hAnsi="Times New Roman"/>
                <w:sz w:val="24"/>
                <w:szCs w:val="24"/>
              </w:rPr>
              <w:t>3</w:t>
            </w:r>
          </w:p>
        </w:tc>
      </w:tr>
      <w:tr w:rsidR="00E3631A" w:rsidTr="00692E3C">
        <w:trPr>
          <w:trHeight w:val="271"/>
        </w:trPr>
        <w:tc>
          <w:tcPr>
            <w:tcW w:w="2050" w:type="dxa"/>
            <w:shd w:val="clear" w:color="auto" w:fill="auto"/>
          </w:tcPr>
          <w:p w:rsidR="00E3631A" w:rsidRPr="003D0E45" w:rsidRDefault="00A334FD" w:rsidP="00A334FD">
            <w:pPr>
              <w:rPr>
                <w:kern w:val="1"/>
                <w:sz w:val="24"/>
                <w:szCs w:val="24"/>
              </w:rPr>
            </w:pPr>
            <w:r>
              <w:rPr>
                <w:kern w:val="1"/>
                <w:sz w:val="24"/>
                <w:szCs w:val="24"/>
              </w:rPr>
              <w:t>Изобразительное искусство</w:t>
            </w:r>
          </w:p>
        </w:tc>
        <w:tc>
          <w:tcPr>
            <w:tcW w:w="927" w:type="dxa"/>
            <w:shd w:val="clear" w:color="auto" w:fill="auto"/>
          </w:tcPr>
          <w:p w:rsidR="00E3631A" w:rsidRDefault="009E3DA3"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34</w:t>
            </w:r>
          </w:p>
        </w:tc>
        <w:tc>
          <w:tcPr>
            <w:tcW w:w="1715" w:type="dxa"/>
            <w:shd w:val="clear" w:color="auto" w:fill="auto"/>
          </w:tcPr>
          <w:p w:rsidR="00E3631A" w:rsidRDefault="00E3631A" w:rsidP="00692E3C">
            <w:pPr>
              <w:snapToGrid w:val="0"/>
              <w:jc w:val="center"/>
              <w:rPr>
                <w:sz w:val="24"/>
                <w:szCs w:val="24"/>
              </w:rPr>
            </w:pPr>
          </w:p>
        </w:tc>
        <w:tc>
          <w:tcPr>
            <w:tcW w:w="1650" w:type="dxa"/>
            <w:shd w:val="clear" w:color="auto" w:fill="auto"/>
          </w:tcPr>
          <w:p w:rsidR="00E3631A" w:rsidRDefault="00E3631A" w:rsidP="00692E3C">
            <w:pPr>
              <w:pStyle w:val="WW-"/>
              <w:snapToGrid w:val="0"/>
              <w:spacing w:after="0" w:line="240" w:lineRule="auto"/>
              <w:jc w:val="center"/>
              <w:rPr>
                <w:rFonts w:ascii="Times New Roman" w:hAnsi="Times New Roman"/>
                <w:sz w:val="24"/>
                <w:szCs w:val="24"/>
              </w:rPr>
            </w:pPr>
          </w:p>
        </w:tc>
        <w:tc>
          <w:tcPr>
            <w:tcW w:w="1559" w:type="dxa"/>
            <w:shd w:val="clear" w:color="auto" w:fill="auto"/>
          </w:tcPr>
          <w:p w:rsidR="00E3631A" w:rsidRDefault="009E3DA3"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34</w:t>
            </w:r>
          </w:p>
        </w:tc>
        <w:tc>
          <w:tcPr>
            <w:tcW w:w="1701" w:type="dxa"/>
          </w:tcPr>
          <w:p w:rsidR="00E3631A" w:rsidRDefault="00E3631A" w:rsidP="00692E3C">
            <w:pPr>
              <w:pStyle w:val="WW-"/>
              <w:snapToGrid w:val="0"/>
              <w:spacing w:after="0" w:line="240" w:lineRule="auto"/>
              <w:ind w:right="558"/>
              <w:jc w:val="center"/>
              <w:rPr>
                <w:rFonts w:ascii="Times New Roman" w:hAnsi="Times New Roman"/>
                <w:sz w:val="24"/>
                <w:szCs w:val="24"/>
              </w:rPr>
            </w:pPr>
          </w:p>
        </w:tc>
      </w:tr>
      <w:tr w:rsidR="00E3631A" w:rsidTr="00692E3C">
        <w:trPr>
          <w:trHeight w:val="261"/>
        </w:trPr>
        <w:tc>
          <w:tcPr>
            <w:tcW w:w="2050" w:type="dxa"/>
            <w:shd w:val="clear" w:color="auto" w:fill="auto"/>
          </w:tcPr>
          <w:p w:rsidR="00E3631A" w:rsidRPr="003D0E45" w:rsidRDefault="00A334FD" w:rsidP="00692E3C">
            <w:pPr>
              <w:rPr>
                <w:kern w:val="1"/>
                <w:sz w:val="24"/>
                <w:szCs w:val="24"/>
              </w:rPr>
            </w:pPr>
            <w:r>
              <w:rPr>
                <w:kern w:val="1"/>
                <w:sz w:val="24"/>
                <w:szCs w:val="24"/>
              </w:rPr>
              <w:t>Музыка и пение</w:t>
            </w:r>
          </w:p>
        </w:tc>
        <w:tc>
          <w:tcPr>
            <w:tcW w:w="927" w:type="dxa"/>
            <w:shd w:val="clear" w:color="auto" w:fill="auto"/>
          </w:tcPr>
          <w:p w:rsidR="00E3631A" w:rsidRDefault="009E3DA3"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34</w:t>
            </w:r>
          </w:p>
        </w:tc>
        <w:tc>
          <w:tcPr>
            <w:tcW w:w="1715" w:type="dxa"/>
            <w:shd w:val="clear" w:color="auto" w:fill="auto"/>
          </w:tcPr>
          <w:p w:rsidR="00E3631A" w:rsidRDefault="00E3631A" w:rsidP="00692E3C">
            <w:pPr>
              <w:snapToGrid w:val="0"/>
              <w:jc w:val="center"/>
              <w:rPr>
                <w:sz w:val="24"/>
                <w:szCs w:val="24"/>
              </w:rPr>
            </w:pPr>
          </w:p>
        </w:tc>
        <w:tc>
          <w:tcPr>
            <w:tcW w:w="1650" w:type="dxa"/>
            <w:shd w:val="clear" w:color="auto" w:fill="auto"/>
          </w:tcPr>
          <w:p w:rsidR="00E3631A" w:rsidRDefault="00E3631A" w:rsidP="00692E3C">
            <w:pPr>
              <w:pStyle w:val="WW-"/>
              <w:snapToGrid w:val="0"/>
              <w:spacing w:after="0" w:line="240" w:lineRule="auto"/>
              <w:jc w:val="center"/>
              <w:rPr>
                <w:rFonts w:ascii="Times New Roman" w:hAnsi="Times New Roman"/>
                <w:sz w:val="24"/>
                <w:szCs w:val="24"/>
              </w:rPr>
            </w:pPr>
          </w:p>
        </w:tc>
        <w:tc>
          <w:tcPr>
            <w:tcW w:w="1559" w:type="dxa"/>
            <w:shd w:val="clear" w:color="auto" w:fill="auto"/>
          </w:tcPr>
          <w:p w:rsidR="00E3631A" w:rsidRDefault="00E3631A" w:rsidP="00692E3C">
            <w:pPr>
              <w:pStyle w:val="WW-"/>
              <w:snapToGrid w:val="0"/>
              <w:spacing w:after="0" w:line="240" w:lineRule="auto"/>
              <w:jc w:val="center"/>
              <w:rPr>
                <w:rFonts w:ascii="Times New Roman" w:hAnsi="Times New Roman"/>
                <w:sz w:val="24"/>
                <w:szCs w:val="24"/>
              </w:rPr>
            </w:pPr>
          </w:p>
        </w:tc>
        <w:tc>
          <w:tcPr>
            <w:tcW w:w="1701" w:type="dxa"/>
          </w:tcPr>
          <w:p w:rsidR="00E3631A" w:rsidRDefault="00E3631A" w:rsidP="00692E3C">
            <w:pPr>
              <w:pStyle w:val="WW-"/>
              <w:snapToGrid w:val="0"/>
              <w:spacing w:after="0" w:line="240" w:lineRule="auto"/>
              <w:ind w:right="558"/>
              <w:jc w:val="center"/>
              <w:rPr>
                <w:rFonts w:ascii="Times New Roman" w:hAnsi="Times New Roman"/>
                <w:sz w:val="24"/>
                <w:szCs w:val="24"/>
              </w:rPr>
            </w:pPr>
          </w:p>
        </w:tc>
      </w:tr>
      <w:tr w:rsidR="00E3631A" w:rsidTr="00692E3C">
        <w:trPr>
          <w:trHeight w:val="265"/>
        </w:trPr>
        <w:tc>
          <w:tcPr>
            <w:tcW w:w="2050" w:type="dxa"/>
            <w:shd w:val="clear" w:color="auto" w:fill="auto"/>
          </w:tcPr>
          <w:p w:rsidR="00E3631A" w:rsidRPr="003D0E45" w:rsidRDefault="00A334FD" w:rsidP="00692E3C">
            <w:pPr>
              <w:rPr>
                <w:kern w:val="1"/>
                <w:sz w:val="24"/>
                <w:szCs w:val="24"/>
              </w:rPr>
            </w:pPr>
            <w:r>
              <w:rPr>
                <w:kern w:val="1"/>
                <w:sz w:val="24"/>
                <w:szCs w:val="24"/>
              </w:rPr>
              <w:t>Физическая культура</w:t>
            </w:r>
          </w:p>
        </w:tc>
        <w:tc>
          <w:tcPr>
            <w:tcW w:w="927" w:type="dxa"/>
            <w:shd w:val="clear" w:color="auto" w:fill="auto"/>
          </w:tcPr>
          <w:p w:rsidR="00E3631A" w:rsidRDefault="009E3DA3"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102</w:t>
            </w:r>
          </w:p>
        </w:tc>
        <w:tc>
          <w:tcPr>
            <w:tcW w:w="1715" w:type="dxa"/>
            <w:shd w:val="clear" w:color="auto" w:fill="auto"/>
          </w:tcPr>
          <w:p w:rsidR="00E3631A" w:rsidRDefault="00E3631A" w:rsidP="00A334FD">
            <w:pPr>
              <w:snapToGrid w:val="0"/>
              <w:jc w:val="center"/>
              <w:rPr>
                <w:sz w:val="24"/>
                <w:szCs w:val="24"/>
              </w:rPr>
            </w:pPr>
            <w:r>
              <w:rPr>
                <w:sz w:val="24"/>
                <w:szCs w:val="24"/>
              </w:rPr>
              <w:t xml:space="preserve"> </w:t>
            </w:r>
          </w:p>
        </w:tc>
        <w:tc>
          <w:tcPr>
            <w:tcW w:w="1650" w:type="dxa"/>
            <w:shd w:val="clear" w:color="auto" w:fill="auto"/>
          </w:tcPr>
          <w:p w:rsidR="00E3631A" w:rsidRDefault="00E3631A"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559" w:type="dxa"/>
            <w:shd w:val="clear" w:color="auto" w:fill="auto"/>
          </w:tcPr>
          <w:p w:rsidR="00E3631A" w:rsidRDefault="00E3631A" w:rsidP="00692E3C">
            <w:pPr>
              <w:pStyle w:val="WW-"/>
              <w:snapToGrid w:val="0"/>
              <w:spacing w:after="0" w:line="240" w:lineRule="auto"/>
              <w:jc w:val="center"/>
              <w:rPr>
                <w:rFonts w:ascii="Times New Roman" w:hAnsi="Times New Roman"/>
                <w:sz w:val="24"/>
                <w:szCs w:val="24"/>
              </w:rPr>
            </w:pPr>
          </w:p>
        </w:tc>
        <w:tc>
          <w:tcPr>
            <w:tcW w:w="1701" w:type="dxa"/>
          </w:tcPr>
          <w:p w:rsidR="00E3631A" w:rsidRDefault="00E3631A" w:rsidP="00692E3C">
            <w:pPr>
              <w:pStyle w:val="WW-"/>
              <w:snapToGrid w:val="0"/>
              <w:spacing w:after="0" w:line="240" w:lineRule="auto"/>
              <w:ind w:right="558"/>
              <w:jc w:val="center"/>
              <w:rPr>
                <w:rFonts w:ascii="Times New Roman" w:hAnsi="Times New Roman"/>
                <w:sz w:val="24"/>
                <w:szCs w:val="24"/>
              </w:rPr>
            </w:pPr>
          </w:p>
        </w:tc>
      </w:tr>
      <w:tr w:rsidR="00E63EDB" w:rsidTr="00692E3C">
        <w:trPr>
          <w:trHeight w:val="265"/>
        </w:trPr>
        <w:tc>
          <w:tcPr>
            <w:tcW w:w="2050" w:type="dxa"/>
            <w:shd w:val="clear" w:color="auto" w:fill="auto"/>
          </w:tcPr>
          <w:p w:rsidR="00E63EDB" w:rsidRDefault="00E63EDB" w:rsidP="00692E3C">
            <w:pPr>
              <w:rPr>
                <w:kern w:val="1"/>
                <w:sz w:val="24"/>
                <w:szCs w:val="24"/>
              </w:rPr>
            </w:pPr>
            <w:r>
              <w:rPr>
                <w:kern w:val="1"/>
                <w:sz w:val="24"/>
                <w:szCs w:val="24"/>
              </w:rPr>
              <w:t xml:space="preserve">Трудовое </w:t>
            </w:r>
          </w:p>
          <w:p w:rsidR="009E3DA3" w:rsidRDefault="009E3DA3" w:rsidP="00692E3C">
            <w:pPr>
              <w:rPr>
                <w:kern w:val="1"/>
                <w:sz w:val="24"/>
                <w:szCs w:val="24"/>
              </w:rPr>
            </w:pPr>
            <w:r>
              <w:rPr>
                <w:kern w:val="1"/>
                <w:sz w:val="24"/>
                <w:szCs w:val="24"/>
              </w:rPr>
              <w:t>обучение</w:t>
            </w:r>
          </w:p>
        </w:tc>
        <w:tc>
          <w:tcPr>
            <w:tcW w:w="927" w:type="dxa"/>
            <w:shd w:val="clear" w:color="auto" w:fill="auto"/>
          </w:tcPr>
          <w:p w:rsidR="00E63EDB" w:rsidRDefault="009E3DA3"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68</w:t>
            </w:r>
          </w:p>
        </w:tc>
        <w:tc>
          <w:tcPr>
            <w:tcW w:w="1715" w:type="dxa"/>
            <w:shd w:val="clear" w:color="auto" w:fill="auto"/>
          </w:tcPr>
          <w:p w:rsidR="00E63EDB" w:rsidRDefault="00E63EDB" w:rsidP="00A334FD">
            <w:pPr>
              <w:snapToGrid w:val="0"/>
              <w:jc w:val="center"/>
              <w:rPr>
                <w:sz w:val="24"/>
                <w:szCs w:val="24"/>
              </w:rPr>
            </w:pPr>
          </w:p>
        </w:tc>
        <w:tc>
          <w:tcPr>
            <w:tcW w:w="1650" w:type="dxa"/>
            <w:shd w:val="clear" w:color="auto" w:fill="auto"/>
          </w:tcPr>
          <w:p w:rsidR="00E63EDB" w:rsidRDefault="00E63EDB" w:rsidP="00692E3C">
            <w:pPr>
              <w:pStyle w:val="WW-"/>
              <w:snapToGrid w:val="0"/>
              <w:spacing w:after="0" w:line="240" w:lineRule="auto"/>
              <w:jc w:val="center"/>
              <w:rPr>
                <w:rFonts w:ascii="Times New Roman" w:hAnsi="Times New Roman"/>
                <w:sz w:val="24"/>
                <w:szCs w:val="24"/>
              </w:rPr>
            </w:pPr>
          </w:p>
        </w:tc>
        <w:tc>
          <w:tcPr>
            <w:tcW w:w="1559" w:type="dxa"/>
            <w:shd w:val="clear" w:color="auto" w:fill="auto"/>
          </w:tcPr>
          <w:p w:rsidR="00E63EDB" w:rsidRDefault="009E3DA3"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68</w:t>
            </w:r>
          </w:p>
        </w:tc>
        <w:tc>
          <w:tcPr>
            <w:tcW w:w="1701" w:type="dxa"/>
          </w:tcPr>
          <w:p w:rsidR="00E63EDB" w:rsidRDefault="009E3DA3" w:rsidP="00692E3C">
            <w:pPr>
              <w:pStyle w:val="WW-"/>
              <w:snapToGrid w:val="0"/>
              <w:spacing w:after="0" w:line="240" w:lineRule="auto"/>
              <w:ind w:right="558"/>
              <w:jc w:val="center"/>
              <w:rPr>
                <w:rFonts w:ascii="Times New Roman" w:hAnsi="Times New Roman"/>
                <w:sz w:val="24"/>
                <w:szCs w:val="24"/>
              </w:rPr>
            </w:pPr>
            <w:r>
              <w:rPr>
                <w:rFonts w:ascii="Times New Roman" w:hAnsi="Times New Roman"/>
                <w:sz w:val="24"/>
                <w:szCs w:val="24"/>
              </w:rPr>
              <w:t>2</w:t>
            </w:r>
          </w:p>
        </w:tc>
      </w:tr>
      <w:tr w:rsidR="00A334FD" w:rsidTr="00692E3C">
        <w:trPr>
          <w:trHeight w:val="265"/>
        </w:trPr>
        <w:tc>
          <w:tcPr>
            <w:tcW w:w="2050" w:type="dxa"/>
            <w:shd w:val="clear" w:color="auto" w:fill="auto"/>
          </w:tcPr>
          <w:p w:rsidR="00A334FD" w:rsidRPr="00A334FD" w:rsidRDefault="00A334FD" w:rsidP="00692E3C">
            <w:pPr>
              <w:rPr>
                <w:kern w:val="1"/>
                <w:sz w:val="24"/>
                <w:szCs w:val="24"/>
              </w:rPr>
            </w:pPr>
            <w:r w:rsidRPr="00A334FD">
              <w:rPr>
                <w:sz w:val="24"/>
                <w:szCs w:val="24"/>
              </w:rPr>
              <w:t>Основы</w:t>
            </w:r>
            <w:r>
              <w:rPr>
                <w:sz w:val="24"/>
                <w:szCs w:val="24"/>
              </w:rPr>
              <w:t xml:space="preserve"> </w:t>
            </w:r>
            <w:r w:rsidRPr="00A334FD">
              <w:rPr>
                <w:sz w:val="24"/>
                <w:szCs w:val="24"/>
              </w:rPr>
              <w:t>религиозных культур и светской этики</w:t>
            </w:r>
          </w:p>
        </w:tc>
        <w:tc>
          <w:tcPr>
            <w:tcW w:w="927" w:type="dxa"/>
            <w:shd w:val="clear" w:color="auto" w:fill="auto"/>
          </w:tcPr>
          <w:p w:rsidR="00A334FD" w:rsidRDefault="009E3DA3"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34</w:t>
            </w:r>
          </w:p>
        </w:tc>
        <w:tc>
          <w:tcPr>
            <w:tcW w:w="1715" w:type="dxa"/>
            <w:shd w:val="clear" w:color="auto" w:fill="auto"/>
          </w:tcPr>
          <w:p w:rsidR="00A334FD" w:rsidRDefault="00A334FD" w:rsidP="00692E3C">
            <w:pPr>
              <w:snapToGrid w:val="0"/>
              <w:jc w:val="center"/>
              <w:rPr>
                <w:sz w:val="24"/>
                <w:szCs w:val="24"/>
              </w:rPr>
            </w:pPr>
          </w:p>
        </w:tc>
        <w:tc>
          <w:tcPr>
            <w:tcW w:w="1650" w:type="dxa"/>
            <w:shd w:val="clear" w:color="auto" w:fill="auto"/>
          </w:tcPr>
          <w:p w:rsidR="00A334FD" w:rsidRDefault="00A334FD"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shd w:val="clear" w:color="auto" w:fill="auto"/>
          </w:tcPr>
          <w:p w:rsidR="00A334FD" w:rsidRDefault="00A334FD" w:rsidP="00692E3C">
            <w:pPr>
              <w:pStyle w:val="WW-"/>
              <w:snapToGrid w:val="0"/>
              <w:spacing w:after="0" w:line="240" w:lineRule="auto"/>
              <w:jc w:val="center"/>
              <w:rPr>
                <w:rFonts w:ascii="Times New Roman" w:hAnsi="Times New Roman"/>
                <w:sz w:val="24"/>
                <w:szCs w:val="24"/>
              </w:rPr>
            </w:pPr>
          </w:p>
        </w:tc>
        <w:tc>
          <w:tcPr>
            <w:tcW w:w="1701" w:type="dxa"/>
          </w:tcPr>
          <w:p w:rsidR="00A334FD" w:rsidRDefault="00A334FD" w:rsidP="00692E3C">
            <w:pPr>
              <w:pStyle w:val="WW-"/>
              <w:snapToGrid w:val="0"/>
              <w:spacing w:after="0" w:line="240" w:lineRule="auto"/>
              <w:ind w:right="558"/>
              <w:jc w:val="center"/>
              <w:rPr>
                <w:rFonts w:ascii="Times New Roman" w:hAnsi="Times New Roman"/>
                <w:sz w:val="24"/>
                <w:szCs w:val="24"/>
              </w:rPr>
            </w:pPr>
          </w:p>
        </w:tc>
      </w:tr>
      <w:tr w:rsidR="00A334FD" w:rsidTr="00692E3C">
        <w:trPr>
          <w:trHeight w:val="265"/>
        </w:trPr>
        <w:tc>
          <w:tcPr>
            <w:tcW w:w="2050" w:type="dxa"/>
            <w:shd w:val="clear" w:color="auto" w:fill="auto"/>
          </w:tcPr>
          <w:p w:rsidR="00A334FD" w:rsidRDefault="00A334FD" w:rsidP="00692E3C">
            <w:pPr>
              <w:rPr>
                <w:kern w:val="1"/>
                <w:sz w:val="24"/>
                <w:szCs w:val="24"/>
              </w:rPr>
            </w:pPr>
            <w:r>
              <w:rPr>
                <w:kern w:val="1"/>
                <w:sz w:val="24"/>
                <w:szCs w:val="24"/>
              </w:rPr>
              <w:t>ОБЖ</w:t>
            </w:r>
          </w:p>
        </w:tc>
        <w:tc>
          <w:tcPr>
            <w:tcW w:w="927" w:type="dxa"/>
            <w:shd w:val="clear" w:color="auto" w:fill="auto"/>
          </w:tcPr>
          <w:p w:rsidR="00A334FD" w:rsidRDefault="009E3DA3"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34</w:t>
            </w:r>
          </w:p>
        </w:tc>
        <w:tc>
          <w:tcPr>
            <w:tcW w:w="1715" w:type="dxa"/>
            <w:shd w:val="clear" w:color="auto" w:fill="auto"/>
          </w:tcPr>
          <w:p w:rsidR="00A334FD" w:rsidRDefault="00A334FD" w:rsidP="00692E3C">
            <w:pPr>
              <w:snapToGrid w:val="0"/>
              <w:jc w:val="center"/>
              <w:rPr>
                <w:sz w:val="24"/>
                <w:szCs w:val="24"/>
              </w:rPr>
            </w:pPr>
          </w:p>
        </w:tc>
        <w:tc>
          <w:tcPr>
            <w:tcW w:w="1650" w:type="dxa"/>
            <w:shd w:val="clear" w:color="auto" w:fill="auto"/>
          </w:tcPr>
          <w:p w:rsidR="00A334FD" w:rsidRDefault="00A334FD" w:rsidP="00692E3C">
            <w:pPr>
              <w:pStyle w:val="WW-"/>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shd w:val="clear" w:color="auto" w:fill="auto"/>
          </w:tcPr>
          <w:p w:rsidR="00A334FD" w:rsidRDefault="00A334FD" w:rsidP="00692E3C">
            <w:pPr>
              <w:pStyle w:val="WW-"/>
              <w:snapToGrid w:val="0"/>
              <w:spacing w:after="0" w:line="240" w:lineRule="auto"/>
              <w:jc w:val="center"/>
              <w:rPr>
                <w:rFonts w:ascii="Times New Roman" w:hAnsi="Times New Roman"/>
                <w:sz w:val="24"/>
                <w:szCs w:val="24"/>
              </w:rPr>
            </w:pPr>
          </w:p>
        </w:tc>
        <w:tc>
          <w:tcPr>
            <w:tcW w:w="1701" w:type="dxa"/>
          </w:tcPr>
          <w:p w:rsidR="00A334FD" w:rsidRDefault="00A334FD" w:rsidP="00692E3C">
            <w:pPr>
              <w:pStyle w:val="WW-"/>
              <w:snapToGrid w:val="0"/>
              <w:spacing w:after="0" w:line="240" w:lineRule="auto"/>
              <w:ind w:right="558"/>
              <w:jc w:val="center"/>
              <w:rPr>
                <w:rFonts w:ascii="Times New Roman" w:hAnsi="Times New Roman"/>
                <w:sz w:val="24"/>
                <w:szCs w:val="24"/>
              </w:rPr>
            </w:pPr>
          </w:p>
        </w:tc>
      </w:tr>
    </w:tbl>
    <w:p w:rsidR="00E3631A" w:rsidRPr="00F450B0" w:rsidRDefault="00E3631A" w:rsidP="00E3631A">
      <w:pPr>
        <w:jc w:val="both"/>
        <w:rPr>
          <w:b/>
          <w:color w:val="000000"/>
          <w:sz w:val="24"/>
          <w:szCs w:val="24"/>
        </w:rPr>
      </w:pPr>
    </w:p>
    <w:p w:rsidR="00E3631A" w:rsidRPr="00777940" w:rsidRDefault="00EF6224" w:rsidP="00E3631A">
      <w:pPr>
        <w:jc w:val="both"/>
        <w:rPr>
          <w:b/>
          <w:color w:val="000000"/>
          <w:sz w:val="24"/>
          <w:szCs w:val="24"/>
          <w:shd w:val="clear" w:color="auto" w:fill="FFFFFF"/>
        </w:rPr>
      </w:pPr>
      <w:r>
        <w:rPr>
          <w:b/>
          <w:color w:val="000000"/>
          <w:sz w:val="24"/>
          <w:szCs w:val="24"/>
          <w:shd w:val="clear" w:color="auto" w:fill="FFFFFF"/>
        </w:rPr>
        <w:t>5</w:t>
      </w:r>
      <w:r w:rsidR="00E3631A" w:rsidRPr="0053153F">
        <w:rPr>
          <w:b/>
          <w:color w:val="000000"/>
          <w:sz w:val="24"/>
          <w:szCs w:val="24"/>
          <w:shd w:val="clear" w:color="auto" w:fill="FFFFFF"/>
        </w:rPr>
        <w:t>.2. Календарный график</w:t>
      </w:r>
    </w:p>
    <w:p w:rsidR="00E3631A" w:rsidRDefault="00E3631A" w:rsidP="00E3631A">
      <w:pPr>
        <w:pStyle w:val="afc"/>
        <w:spacing w:line="240" w:lineRule="atLeast"/>
        <w:jc w:val="center"/>
        <w:rPr>
          <w:b/>
          <w:bCs/>
        </w:rPr>
      </w:pPr>
    </w:p>
    <w:p w:rsidR="003B5DAB" w:rsidRPr="0027638C" w:rsidRDefault="003B5DAB" w:rsidP="00E3631A">
      <w:pPr>
        <w:pStyle w:val="afc"/>
        <w:spacing w:line="240" w:lineRule="atLeast"/>
        <w:jc w:val="center"/>
        <w:rPr>
          <w:b/>
          <w:bCs/>
        </w:rPr>
      </w:pPr>
    </w:p>
    <w:tbl>
      <w:tblPr>
        <w:tblW w:w="9923" w:type="dxa"/>
        <w:tblInd w:w="55" w:type="dxa"/>
        <w:tblLayout w:type="fixed"/>
        <w:tblCellMar>
          <w:top w:w="55" w:type="dxa"/>
          <w:left w:w="55" w:type="dxa"/>
          <w:bottom w:w="55" w:type="dxa"/>
          <w:right w:w="55" w:type="dxa"/>
        </w:tblCellMar>
        <w:tblLook w:val="04A0" w:firstRow="1" w:lastRow="0" w:firstColumn="1" w:lastColumn="0" w:noHBand="0" w:noVBand="1"/>
      </w:tblPr>
      <w:tblGrid>
        <w:gridCol w:w="418"/>
        <w:gridCol w:w="716"/>
        <w:gridCol w:w="851"/>
        <w:gridCol w:w="709"/>
        <w:gridCol w:w="3803"/>
        <w:gridCol w:w="1090"/>
        <w:gridCol w:w="1017"/>
        <w:gridCol w:w="27"/>
        <w:gridCol w:w="1292"/>
      </w:tblGrid>
      <w:tr w:rsidR="00A334FD" w:rsidRPr="003243F6" w:rsidTr="00990B32">
        <w:trPr>
          <w:trHeight w:val="225"/>
        </w:trPr>
        <w:tc>
          <w:tcPr>
            <w:tcW w:w="418" w:type="dxa"/>
            <w:vMerge w:val="restart"/>
            <w:tcBorders>
              <w:top w:val="single" w:sz="12" w:space="0" w:color="auto"/>
              <w:left w:val="single" w:sz="12" w:space="0" w:color="auto"/>
              <w:bottom w:val="single" w:sz="12" w:space="0" w:color="auto"/>
              <w:right w:val="nil"/>
            </w:tcBorders>
          </w:tcPr>
          <w:p w:rsidR="00A334FD" w:rsidRPr="00A334FD" w:rsidRDefault="00A334FD" w:rsidP="00B5437D">
            <w:pPr>
              <w:pStyle w:val="af4"/>
              <w:snapToGrid w:val="0"/>
              <w:jc w:val="center"/>
              <w:rPr>
                <w:b/>
                <w:bCs/>
                <w:color w:val="00000A"/>
                <w:kern w:val="2"/>
                <w:sz w:val="22"/>
                <w:szCs w:val="22"/>
              </w:rPr>
            </w:pPr>
          </w:p>
          <w:p w:rsidR="00A334FD" w:rsidRPr="00A334FD" w:rsidRDefault="00A334FD" w:rsidP="00B5437D">
            <w:pPr>
              <w:pStyle w:val="af4"/>
              <w:jc w:val="center"/>
              <w:rPr>
                <w:b/>
                <w:bCs/>
                <w:kern w:val="2"/>
                <w:sz w:val="22"/>
                <w:szCs w:val="22"/>
              </w:rPr>
            </w:pPr>
            <w:r w:rsidRPr="00A334FD">
              <w:rPr>
                <w:b/>
                <w:bCs/>
                <w:sz w:val="22"/>
                <w:szCs w:val="22"/>
              </w:rPr>
              <w:t>Четверть</w:t>
            </w:r>
          </w:p>
        </w:tc>
        <w:tc>
          <w:tcPr>
            <w:tcW w:w="716" w:type="dxa"/>
            <w:vMerge w:val="restart"/>
            <w:tcBorders>
              <w:top w:val="single" w:sz="12" w:space="0" w:color="auto"/>
              <w:left w:val="single" w:sz="2" w:space="0" w:color="000000"/>
              <w:bottom w:val="single" w:sz="12" w:space="0" w:color="auto"/>
              <w:right w:val="nil"/>
            </w:tcBorders>
          </w:tcPr>
          <w:p w:rsidR="00A334FD" w:rsidRPr="00A334FD" w:rsidRDefault="00A334FD" w:rsidP="00B5437D">
            <w:pPr>
              <w:pStyle w:val="af4"/>
              <w:snapToGrid w:val="0"/>
              <w:jc w:val="center"/>
              <w:rPr>
                <w:b/>
                <w:bCs/>
                <w:color w:val="00000A"/>
                <w:kern w:val="2"/>
                <w:sz w:val="22"/>
                <w:szCs w:val="22"/>
              </w:rPr>
            </w:pPr>
          </w:p>
          <w:p w:rsidR="00990B32" w:rsidRDefault="00A334FD" w:rsidP="00B5437D">
            <w:pPr>
              <w:pStyle w:val="af4"/>
              <w:jc w:val="center"/>
              <w:rPr>
                <w:b/>
                <w:bCs/>
                <w:sz w:val="22"/>
                <w:szCs w:val="22"/>
              </w:rPr>
            </w:pPr>
            <w:proofErr w:type="spellStart"/>
            <w:r w:rsidRPr="00A334FD">
              <w:rPr>
                <w:b/>
                <w:bCs/>
                <w:sz w:val="22"/>
                <w:szCs w:val="22"/>
              </w:rPr>
              <w:t>Сро</w:t>
            </w:r>
            <w:proofErr w:type="spellEnd"/>
          </w:p>
          <w:p w:rsidR="00A334FD" w:rsidRPr="00A334FD" w:rsidRDefault="00A334FD" w:rsidP="00B5437D">
            <w:pPr>
              <w:pStyle w:val="af4"/>
              <w:jc w:val="center"/>
              <w:rPr>
                <w:b/>
                <w:bCs/>
                <w:kern w:val="2"/>
                <w:sz w:val="22"/>
                <w:szCs w:val="22"/>
              </w:rPr>
            </w:pPr>
            <w:proofErr w:type="spellStart"/>
            <w:r w:rsidRPr="00A334FD">
              <w:rPr>
                <w:b/>
                <w:bCs/>
                <w:sz w:val="22"/>
                <w:szCs w:val="22"/>
              </w:rPr>
              <w:t>ки</w:t>
            </w:r>
            <w:proofErr w:type="spellEnd"/>
          </w:p>
        </w:tc>
        <w:tc>
          <w:tcPr>
            <w:tcW w:w="7497" w:type="dxa"/>
            <w:gridSpan w:val="6"/>
            <w:tcBorders>
              <w:top w:val="single" w:sz="12" w:space="0" w:color="auto"/>
              <w:left w:val="single" w:sz="2" w:space="0" w:color="000000"/>
              <w:bottom w:val="single" w:sz="2" w:space="0" w:color="000000"/>
              <w:right w:val="single" w:sz="2" w:space="0" w:color="auto"/>
            </w:tcBorders>
            <w:hideMark/>
          </w:tcPr>
          <w:p w:rsidR="00A334FD" w:rsidRPr="00A334FD" w:rsidRDefault="00A334FD" w:rsidP="00B5437D">
            <w:pPr>
              <w:pStyle w:val="af4"/>
              <w:snapToGrid w:val="0"/>
              <w:jc w:val="center"/>
              <w:rPr>
                <w:b/>
                <w:bCs/>
                <w:kern w:val="2"/>
                <w:sz w:val="22"/>
                <w:szCs w:val="22"/>
              </w:rPr>
            </w:pPr>
            <w:r w:rsidRPr="00A334FD">
              <w:rPr>
                <w:b/>
                <w:bCs/>
                <w:sz w:val="22"/>
                <w:szCs w:val="22"/>
              </w:rPr>
              <w:t xml:space="preserve">Количество </w:t>
            </w:r>
          </w:p>
        </w:tc>
        <w:tc>
          <w:tcPr>
            <w:tcW w:w="1292" w:type="dxa"/>
            <w:vMerge w:val="restart"/>
            <w:tcBorders>
              <w:top w:val="single" w:sz="12" w:space="0" w:color="auto"/>
              <w:left w:val="single" w:sz="2" w:space="0" w:color="auto"/>
              <w:bottom w:val="single" w:sz="12" w:space="0" w:color="auto"/>
              <w:right w:val="single" w:sz="12" w:space="0" w:color="auto"/>
            </w:tcBorders>
          </w:tcPr>
          <w:p w:rsidR="00A334FD" w:rsidRPr="00A334FD" w:rsidRDefault="00A334FD" w:rsidP="00B5437D">
            <w:pPr>
              <w:pStyle w:val="af4"/>
              <w:snapToGrid w:val="0"/>
              <w:jc w:val="center"/>
              <w:rPr>
                <w:b/>
                <w:bCs/>
                <w:color w:val="00000A"/>
                <w:kern w:val="2"/>
                <w:sz w:val="22"/>
                <w:szCs w:val="22"/>
              </w:rPr>
            </w:pPr>
          </w:p>
          <w:p w:rsidR="00A334FD" w:rsidRPr="00A334FD" w:rsidRDefault="00A334FD" w:rsidP="00B5437D">
            <w:pPr>
              <w:pStyle w:val="af4"/>
              <w:jc w:val="center"/>
              <w:rPr>
                <w:b/>
                <w:bCs/>
                <w:sz w:val="22"/>
                <w:szCs w:val="22"/>
              </w:rPr>
            </w:pPr>
          </w:p>
          <w:p w:rsidR="00990B32" w:rsidRDefault="00A334FD" w:rsidP="00B5437D">
            <w:pPr>
              <w:pStyle w:val="af4"/>
              <w:jc w:val="center"/>
              <w:rPr>
                <w:b/>
                <w:bCs/>
                <w:sz w:val="22"/>
                <w:szCs w:val="22"/>
              </w:rPr>
            </w:pPr>
            <w:r w:rsidRPr="00A334FD">
              <w:rPr>
                <w:b/>
                <w:bCs/>
                <w:sz w:val="22"/>
                <w:szCs w:val="22"/>
              </w:rPr>
              <w:t>Подпись проверяю</w:t>
            </w:r>
          </w:p>
          <w:p w:rsidR="00A334FD" w:rsidRPr="00A334FD" w:rsidRDefault="00A334FD" w:rsidP="00B5437D">
            <w:pPr>
              <w:pStyle w:val="af4"/>
              <w:jc w:val="center"/>
              <w:rPr>
                <w:b/>
                <w:bCs/>
                <w:kern w:val="2"/>
                <w:sz w:val="22"/>
                <w:szCs w:val="22"/>
              </w:rPr>
            </w:pPr>
            <w:proofErr w:type="spellStart"/>
            <w:r w:rsidRPr="00A334FD">
              <w:rPr>
                <w:b/>
                <w:bCs/>
                <w:sz w:val="22"/>
                <w:szCs w:val="22"/>
              </w:rPr>
              <w:t>щего</w:t>
            </w:r>
            <w:proofErr w:type="spellEnd"/>
          </w:p>
        </w:tc>
      </w:tr>
      <w:tr w:rsidR="00A334FD" w:rsidRPr="003243F6" w:rsidTr="00990B32">
        <w:trPr>
          <w:trHeight w:val="135"/>
        </w:trPr>
        <w:tc>
          <w:tcPr>
            <w:tcW w:w="418" w:type="dxa"/>
            <w:vMerge/>
            <w:tcBorders>
              <w:top w:val="single" w:sz="12" w:space="0" w:color="auto"/>
              <w:left w:val="single" w:sz="12" w:space="0" w:color="auto"/>
              <w:bottom w:val="single" w:sz="12" w:space="0" w:color="auto"/>
              <w:right w:val="nil"/>
            </w:tcBorders>
            <w:vAlign w:val="center"/>
            <w:hideMark/>
          </w:tcPr>
          <w:p w:rsidR="00A334FD" w:rsidRPr="00A334FD" w:rsidRDefault="00A334FD" w:rsidP="00B5437D">
            <w:pPr>
              <w:rPr>
                <w:b/>
                <w:bCs/>
                <w:color w:val="00000A"/>
                <w:kern w:val="2"/>
                <w:sz w:val="22"/>
                <w:szCs w:val="22"/>
              </w:rPr>
            </w:pPr>
          </w:p>
        </w:tc>
        <w:tc>
          <w:tcPr>
            <w:tcW w:w="716" w:type="dxa"/>
            <w:vMerge/>
            <w:tcBorders>
              <w:top w:val="single" w:sz="12" w:space="0" w:color="auto"/>
              <w:left w:val="single" w:sz="2" w:space="0" w:color="000000"/>
              <w:bottom w:val="single" w:sz="12" w:space="0" w:color="auto"/>
              <w:right w:val="nil"/>
            </w:tcBorders>
            <w:vAlign w:val="center"/>
            <w:hideMark/>
          </w:tcPr>
          <w:p w:rsidR="00A334FD" w:rsidRPr="00A334FD" w:rsidRDefault="00A334FD" w:rsidP="00B5437D">
            <w:pPr>
              <w:rPr>
                <w:b/>
                <w:bCs/>
                <w:color w:val="00000A"/>
                <w:kern w:val="2"/>
                <w:sz w:val="22"/>
                <w:szCs w:val="22"/>
              </w:rPr>
            </w:pPr>
          </w:p>
        </w:tc>
        <w:tc>
          <w:tcPr>
            <w:tcW w:w="851" w:type="dxa"/>
            <w:vMerge w:val="restart"/>
            <w:tcBorders>
              <w:top w:val="nil"/>
              <w:left w:val="single" w:sz="2" w:space="0" w:color="000000"/>
              <w:bottom w:val="single" w:sz="12" w:space="0" w:color="auto"/>
              <w:right w:val="nil"/>
            </w:tcBorders>
            <w:hideMark/>
          </w:tcPr>
          <w:p w:rsidR="00990B32" w:rsidRDefault="00A334FD" w:rsidP="00B5437D">
            <w:pPr>
              <w:pStyle w:val="af4"/>
              <w:snapToGrid w:val="0"/>
              <w:jc w:val="center"/>
              <w:rPr>
                <w:b/>
                <w:bCs/>
                <w:sz w:val="22"/>
                <w:szCs w:val="22"/>
              </w:rPr>
            </w:pPr>
            <w:r w:rsidRPr="00A334FD">
              <w:rPr>
                <w:b/>
                <w:bCs/>
                <w:sz w:val="22"/>
                <w:szCs w:val="22"/>
              </w:rPr>
              <w:t>Учеб</w:t>
            </w:r>
          </w:p>
          <w:p w:rsidR="00A334FD" w:rsidRPr="00A334FD" w:rsidRDefault="00A334FD" w:rsidP="00B5437D">
            <w:pPr>
              <w:pStyle w:val="af4"/>
              <w:snapToGrid w:val="0"/>
              <w:jc w:val="center"/>
              <w:rPr>
                <w:b/>
                <w:bCs/>
                <w:kern w:val="2"/>
                <w:sz w:val="22"/>
                <w:szCs w:val="22"/>
              </w:rPr>
            </w:pPr>
            <w:proofErr w:type="spellStart"/>
            <w:r w:rsidRPr="00A334FD">
              <w:rPr>
                <w:b/>
                <w:bCs/>
                <w:sz w:val="22"/>
                <w:szCs w:val="22"/>
              </w:rPr>
              <w:t>ных</w:t>
            </w:r>
            <w:proofErr w:type="spellEnd"/>
            <w:r w:rsidRPr="00A334FD">
              <w:rPr>
                <w:b/>
                <w:bCs/>
                <w:sz w:val="22"/>
                <w:szCs w:val="22"/>
              </w:rPr>
              <w:t xml:space="preserve"> недель</w:t>
            </w:r>
          </w:p>
        </w:tc>
        <w:tc>
          <w:tcPr>
            <w:tcW w:w="709" w:type="dxa"/>
            <w:vMerge w:val="restart"/>
            <w:tcBorders>
              <w:top w:val="nil"/>
              <w:left w:val="single" w:sz="2" w:space="0" w:color="000000"/>
              <w:bottom w:val="single" w:sz="12" w:space="0" w:color="auto"/>
              <w:right w:val="nil"/>
            </w:tcBorders>
            <w:hideMark/>
          </w:tcPr>
          <w:p w:rsidR="00A334FD" w:rsidRPr="00A334FD" w:rsidRDefault="00A334FD" w:rsidP="00B5437D">
            <w:pPr>
              <w:pStyle w:val="af4"/>
              <w:snapToGrid w:val="0"/>
              <w:jc w:val="center"/>
              <w:rPr>
                <w:b/>
                <w:bCs/>
                <w:color w:val="00000A"/>
                <w:kern w:val="2"/>
                <w:sz w:val="22"/>
                <w:szCs w:val="22"/>
              </w:rPr>
            </w:pPr>
            <w:r w:rsidRPr="00A334FD">
              <w:rPr>
                <w:b/>
                <w:bCs/>
                <w:sz w:val="22"/>
                <w:szCs w:val="22"/>
              </w:rPr>
              <w:t xml:space="preserve">Учебных </w:t>
            </w:r>
          </w:p>
          <w:p w:rsidR="00A334FD" w:rsidRPr="00A334FD" w:rsidRDefault="00A334FD" w:rsidP="00B5437D">
            <w:pPr>
              <w:pStyle w:val="af4"/>
              <w:jc w:val="center"/>
              <w:rPr>
                <w:b/>
                <w:bCs/>
                <w:kern w:val="2"/>
                <w:sz w:val="22"/>
                <w:szCs w:val="22"/>
              </w:rPr>
            </w:pPr>
            <w:r w:rsidRPr="00A334FD">
              <w:rPr>
                <w:b/>
                <w:bCs/>
                <w:sz w:val="22"/>
                <w:szCs w:val="22"/>
              </w:rPr>
              <w:t>дней</w:t>
            </w:r>
          </w:p>
        </w:tc>
        <w:tc>
          <w:tcPr>
            <w:tcW w:w="4893" w:type="dxa"/>
            <w:gridSpan w:val="2"/>
            <w:tcBorders>
              <w:top w:val="nil"/>
              <w:left w:val="single" w:sz="2" w:space="0" w:color="000000"/>
              <w:bottom w:val="single" w:sz="2" w:space="0" w:color="000000"/>
              <w:right w:val="nil"/>
            </w:tcBorders>
            <w:hideMark/>
          </w:tcPr>
          <w:p w:rsidR="00A334FD" w:rsidRPr="00A334FD" w:rsidRDefault="00A334FD" w:rsidP="00990B32">
            <w:pPr>
              <w:pStyle w:val="af4"/>
              <w:snapToGrid w:val="0"/>
              <w:jc w:val="center"/>
              <w:rPr>
                <w:b/>
                <w:bCs/>
                <w:color w:val="00000A"/>
                <w:kern w:val="2"/>
                <w:sz w:val="22"/>
                <w:szCs w:val="22"/>
              </w:rPr>
            </w:pPr>
            <w:r w:rsidRPr="00A334FD">
              <w:rPr>
                <w:b/>
                <w:bCs/>
                <w:sz w:val="22"/>
                <w:szCs w:val="22"/>
              </w:rPr>
              <w:t>Запланированных часов по классам</w:t>
            </w:r>
          </w:p>
          <w:p w:rsidR="00A334FD" w:rsidRPr="00A334FD" w:rsidRDefault="00A334FD" w:rsidP="00990B32">
            <w:pPr>
              <w:pStyle w:val="af4"/>
              <w:jc w:val="center"/>
              <w:rPr>
                <w:b/>
                <w:bCs/>
                <w:kern w:val="2"/>
                <w:sz w:val="22"/>
                <w:szCs w:val="22"/>
              </w:rPr>
            </w:pPr>
            <w:r w:rsidRPr="00A334FD">
              <w:rPr>
                <w:b/>
                <w:bCs/>
                <w:sz w:val="22"/>
                <w:szCs w:val="22"/>
              </w:rPr>
              <w:t>(предметам для 1-4 классов)</w:t>
            </w:r>
          </w:p>
        </w:tc>
        <w:tc>
          <w:tcPr>
            <w:tcW w:w="1044" w:type="dxa"/>
            <w:gridSpan w:val="2"/>
            <w:vMerge w:val="restart"/>
            <w:tcBorders>
              <w:top w:val="nil"/>
              <w:left w:val="single" w:sz="2" w:space="0" w:color="000000"/>
              <w:bottom w:val="single" w:sz="12" w:space="0" w:color="auto"/>
              <w:right w:val="single" w:sz="2" w:space="0" w:color="auto"/>
            </w:tcBorders>
          </w:tcPr>
          <w:p w:rsidR="00A334FD" w:rsidRPr="00A334FD" w:rsidRDefault="00A334FD" w:rsidP="00B5437D">
            <w:pPr>
              <w:pStyle w:val="af4"/>
              <w:snapToGrid w:val="0"/>
              <w:jc w:val="center"/>
              <w:rPr>
                <w:color w:val="00000A"/>
                <w:kern w:val="2"/>
                <w:sz w:val="22"/>
                <w:szCs w:val="22"/>
              </w:rPr>
            </w:pPr>
          </w:p>
          <w:p w:rsidR="00A334FD" w:rsidRPr="00A334FD" w:rsidRDefault="00A334FD" w:rsidP="00B5437D">
            <w:pPr>
              <w:pStyle w:val="af4"/>
              <w:jc w:val="center"/>
              <w:rPr>
                <w:kern w:val="2"/>
                <w:sz w:val="22"/>
                <w:szCs w:val="22"/>
              </w:rPr>
            </w:pPr>
            <w:r w:rsidRPr="00A334FD">
              <w:rPr>
                <w:b/>
                <w:bCs/>
                <w:sz w:val="22"/>
                <w:szCs w:val="22"/>
              </w:rPr>
              <w:t>Фактически проведенных часов</w:t>
            </w:r>
            <w:r w:rsidRPr="00A334FD">
              <w:rPr>
                <w:sz w:val="22"/>
                <w:szCs w:val="22"/>
              </w:rPr>
              <w:t xml:space="preserve"> </w:t>
            </w:r>
          </w:p>
        </w:tc>
        <w:tc>
          <w:tcPr>
            <w:tcW w:w="1292" w:type="dxa"/>
            <w:vMerge/>
            <w:tcBorders>
              <w:top w:val="single" w:sz="12" w:space="0" w:color="auto"/>
              <w:left w:val="single" w:sz="2" w:space="0" w:color="auto"/>
              <w:bottom w:val="single" w:sz="12" w:space="0" w:color="auto"/>
              <w:right w:val="single" w:sz="12" w:space="0" w:color="auto"/>
            </w:tcBorders>
            <w:vAlign w:val="center"/>
            <w:hideMark/>
          </w:tcPr>
          <w:p w:rsidR="00A334FD" w:rsidRPr="00A334FD" w:rsidRDefault="00A334FD" w:rsidP="00B5437D">
            <w:pPr>
              <w:rPr>
                <w:b/>
                <w:bCs/>
                <w:color w:val="00000A"/>
                <w:kern w:val="2"/>
                <w:sz w:val="22"/>
                <w:szCs w:val="22"/>
              </w:rPr>
            </w:pPr>
          </w:p>
        </w:tc>
      </w:tr>
      <w:tr w:rsidR="00A334FD" w:rsidRPr="003243F6" w:rsidTr="00990B32">
        <w:trPr>
          <w:trHeight w:val="243"/>
        </w:trPr>
        <w:tc>
          <w:tcPr>
            <w:tcW w:w="418" w:type="dxa"/>
            <w:vMerge/>
            <w:tcBorders>
              <w:top w:val="single" w:sz="12" w:space="0" w:color="auto"/>
              <w:left w:val="single" w:sz="12" w:space="0" w:color="auto"/>
              <w:bottom w:val="single" w:sz="12" w:space="0" w:color="auto"/>
              <w:right w:val="nil"/>
            </w:tcBorders>
            <w:vAlign w:val="center"/>
            <w:hideMark/>
          </w:tcPr>
          <w:p w:rsidR="00A334FD" w:rsidRPr="00A334FD" w:rsidRDefault="00A334FD" w:rsidP="00B5437D">
            <w:pPr>
              <w:rPr>
                <w:b/>
                <w:bCs/>
                <w:color w:val="00000A"/>
                <w:kern w:val="2"/>
                <w:sz w:val="22"/>
                <w:szCs w:val="22"/>
              </w:rPr>
            </w:pPr>
          </w:p>
        </w:tc>
        <w:tc>
          <w:tcPr>
            <w:tcW w:w="716" w:type="dxa"/>
            <w:vMerge/>
            <w:tcBorders>
              <w:top w:val="single" w:sz="12" w:space="0" w:color="auto"/>
              <w:left w:val="single" w:sz="2" w:space="0" w:color="000000"/>
              <w:bottom w:val="single" w:sz="12" w:space="0" w:color="auto"/>
              <w:right w:val="nil"/>
            </w:tcBorders>
            <w:vAlign w:val="center"/>
            <w:hideMark/>
          </w:tcPr>
          <w:p w:rsidR="00A334FD" w:rsidRPr="00A334FD" w:rsidRDefault="00A334FD" w:rsidP="00B5437D">
            <w:pPr>
              <w:rPr>
                <w:b/>
                <w:bCs/>
                <w:color w:val="00000A"/>
                <w:kern w:val="2"/>
                <w:sz w:val="22"/>
                <w:szCs w:val="22"/>
              </w:rPr>
            </w:pPr>
          </w:p>
        </w:tc>
        <w:tc>
          <w:tcPr>
            <w:tcW w:w="851" w:type="dxa"/>
            <w:vMerge/>
            <w:tcBorders>
              <w:top w:val="nil"/>
              <w:left w:val="single" w:sz="2" w:space="0" w:color="000000"/>
              <w:bottom w:val="single" w:sz="12" w:space="0" w:color="auto"/>
              <w:right w:val="nil"/>
            </w:tcBorders>
            <w:vAlign w:val="center"/>
            <w:hideMark/>
          </w:tcPr>
          <w:p w:rsidR="00A334FD" w:rsidRPr="00A334FD" w:rsidRDefault="00A334FD" w:rsidP="00B5437D">
            <w:pPr>
              <w:rPr>
                <w:b/>
                <w:bCs/>
                <w:color w:val="00000A"/>
                <w:kern w:val="2"/>
                <w:sz w:val="22"/>
                <w:szCs w:val="22"/>
              </w:rPr>
            </w:pPr>
          </w:p>
        </w:tc>
        <w:tc>
          <w:tcPr>
            <w:tcW w:w="709" w:type="dxa"/>
            <w:vMerge/>
            <w:tcBorders>
              <w:top w:val="nil"/>
              <w:left w:val="single" w:sz="2" w:space="0" w:color="000000"/>
              <w:bottom w:val="single" w:sz="12" w:space="0" w:color="auto"/>
              <w:right w:val="nil"/>
            </w:tcBorders>
            <w:vAlign w:val="center"/>
            <w:hideMark/>
          </w:tcPr>
          <w:p w:rsidR="00A334FD" w:rsidRPr="00A334FD" w:rsidRDefault="00A334FD" w:rsidP="00B5437D">
            <w:pPr>
              <w:rPr>
                <w:b/>
                <w:bCs/>
                <w:color w:val="00000A"/>
                <w:kern w:val="2"/>
                <w:sz w:val="22"/>
                <w:szCs w:val="22"/>
              </w:rPr>
            </w:pPr>
          </w:p>
        </w:tc>
        <w:tc>
          <w:tcPr>
            <w:tcW w:w="3803" w:type="dxa"/>
            <w:tcBorders>
              <w:top w:val="nil"/>
              <w:left w:val="single" w:sz="2" w:space="0" w:color="000000"/>
              <w:bottom w:val="single" w:sz="12" w:space="0" w:color="auto"/>
              <w:right w:val="nil"/>
            </w:tcBorders>
            <w:hideMark/>
          </w:tcPr>
          <w:p w:rsidR="00A334FD" w:rsidRPr="00A334FD" w:rsidRDefault="00A334FD" w:rsidP="00B5437D">
            <w:pPr>
              <w:pStyle w:val="af4"/>
              <w:snapToGrid w:val="0"/>
              <w:jc w:val="center"/>
              <w:rPr>
                <w:b/>
                <w:kern w:val="2"/>
                <w:sz w:val="22"/>
                <w:szCs w:val="22"/>
              </w:rPr>
            </w:pPr>
            <w:r w:rsidRPr="00A334FD">
              <w:rPr>
                <w:b/>
                <w:sz w:val="22"/>
                <w:szCs w:val="22"/>
              </w:rPr>
              <w:t>Предметы</w:t>
            </w:r>
          </w:p>
        </w:tc>
        <w:tc>
          <w:tcPr>
            <w:tcW w:w="1090" w:type="dxa"/>
            <w:tcBorders>
              <w:top w:val="nil"/>
              <w:left w:val="single" w:sz="2" w:space="0" w:color="000000"/>
              <w:bottom w:val="single" w:sz="12" w:space="0" w:color="auto"/>
              <w:right w:val="nil"/>
            </w:tcBorders>
            <w:hideMark/>
          </w:tcPr>
          <w:p w:rsidR="00A334FD" w:rsidRPr="00A334FD" w:rsidRDefault="00A334FD" w:rsidP="00B5437D">
            <w:pPr>
              <w:pStyle w:val="af4"/>
              <w:snapToGrid w:val="0"/>
              <w:jc w:val="center"/>
              <w:rPr>
                <w:b/>
                <w:kern w:val="2"/>
                <w:sz w:val="22"/>
                <w:szCs w:val="22"/>
              </w:rPr>
            </w:pPr>
            <w:r w:rsidRPr="00A334FD">
              <w:rPr>
                <w:b/>
                <w:sz w:val="22"/>
                <w:szCs w:val="22"/>
              </w:rPr>
              <w:t>Часы</w:t>
            </w:r>
          </w:p>
        </w:tc>
        <w:tc>
          <w:tcPr>
            <w:tcW w:w="1044" w:type="dxa"/>
            <w:gridSpan w:val="2"/>
            <w:vMerge/>
            <w:tcBorders>
              <w:top w:val="nil"/>
              <w:left w:val="single" w:sz="2" w:space="0" w:color="000000"/>
              <w:bottom w:val="single" w:sz="12" w:space="0" w:color="auto"/>
              <w:right w:val="single" w:sz="2" w:space="0" w:color="auto"/>
            </w:tcBorders>
            <w:vAlign w:val="center"/>
            <w:hideMark/>
          </w:tcPr>
          <w:p w:rsidR="00A334FD" w:rsidRPr="00A334FD" w:rsidRDefault="00A334FD" w:rsidP="00B5437D">
            <w:pPr>
              <w:rPr>
                <w:color w:val="00000A"/>
                <w:kern w:val="2"/>
                <w:sz w:val="22"/>
                <w:szCs w:val="22"/>
              </w:rPr>
            </w:pPr>
          </w:p>
        </w:tc>
        <w:tc>
          <w:tcPr>
            <w:tcW w:w="1292" w:type="dxa"/>
            <w:vMerge/>
            <w:tcBorders>
              <w:top w:val="single" w:sz="12" w:space="0" w:color="auto"/>
              <w:left w:val="single" w:sz="2" w:space="0" w:color="auto"/>
              <w:bottom w:val="single" w:sz="12" w:space="0" w:color="auto"/>
              <w:right w:val="single" w:sz="12" w:space="0" w:color="auto"/>
            </w:tcBorders>
            <w:vAlign w:val="center"/>
            <w:hideMark/>
          </w:tcPr>
          <w:p w:rsidR="00A334FD" w:rsidRPr="00A334FD" w:rsidRDefault="00A334FD" w:rsidP="00B5437D">
            <w:pPr>
              <w:rPr>
                <w:b/>
                <w:bCs/>
                <w:color w:val="00000A"/>
                <w:kern w:val="2"/>
                <w:sz w:val="22"/>
                <w:szCs w:val="22"/>
              </w:rPr>
            </w:pPr>
          </w:p>
        </w:tc>
      </w:tr>
      <w:tr w:rsidR="003B5DAB" w:rsidRPr="003243F6" w:rsidTr="00B5437D">
        <w:trPr>
          <w:trHeight w:val="112"/>
        </w:trPr>
        <w:tc>
          <w:tcPr>
            <w:tcW w:w="418" w:type="dxa"/>
            <w:vMerge w:val="restart"/>
            <w:tcBorders>
              <w:top w:val="single" w:sz="12" w:space="0" w:color="auto"/>
              <w:left w:val="single" w:sz="12" w:space="0" w:color="auto"/>
              <w:right w:val="nil"/>
            </w:tcBorders>
          </w:tcPr>
          <w:p w:rsidR="003B5DAB" w:rsidRPr="00A334FD" w:rsidRDefault="003B5DAB" w:rsidP="00B5437D">
            <w:pPr>
              <w:rPr>
                <w:color w:val="00000A"/>
                <w:kern w:val="2"/>
                <w:sz w:val="22"/>
                <w:szCs w:val="22"/>
              </w:rPr>
            </w:pPr>
          </w:p>
          <w:p w:rsidR="003B5DAB" w:rsidRPr="00A334FD" w:rsidRDefault="003B5DAB" w:rsidP="00B5437D">
            <w:pPr>
              <w:rPr>
                <w:sz w:val="22"/>
                <w:szCs w:val="22"/>
              </w:rPr>
            </w:pPr>
          </w:p>
          <w:p w:rsidR="003B5DAB" w:rsidRPr="00A334FD" w:rsidRDefault="003B5DAB" w:rsidP="00B5437D">
            <w:pPr>
              <w:rPr>
                <w:sz w:val="22"/>
                <w:szCs w:val="22"/>
              </w:rPr>
            </w:pPr>
          </w:p>
          <w:p w:rsidR="003B5DAB" w:rsidRPr="00A334FD" w:rsidRDefault="003B5DAB" w:rsidP="00B5437D">
            <w:pPr>
              <w:rPr>
                <w:sz w:val="22"/>
                <w:szCs w:val="22"/>
              </w:rPr>
            </w:pPr>
          </w:p>
          <w:p w:rsidR="003B5DAB" w:rsidRPr="00A334FD" w:rsidRDefault="003B5DAB" w:rsidP="00B5437D">
            <w:pPr>
              <w:jc w:val="center"/>
              <w:rPr>
                <w:sz w:val="22"/>
                <w:szCs w:val="22"/>
              </w:rPr>
            </w:pPr>
          </w:p>
          <w:p w:rsidR="003B5DAB" w:rsidRPr="00A334FD" w:rsidRDefault="003B5DAB" w:rsidP="00B5437D">
            <w:pPr>
              <w:tabs>
                <w:tab w:val="left" w:pos="709"/>
              </w:tabs>
              <w:jc w:val="center"/>
              <w:rPr>
                <w:color w:val="00000A"/>
                <w:kern w:val="2"/>
                <w:sz w:val="22"/>
                <w:szCs w:val="22"/>
              </w:rPr>
            </w:pPr>
            <w:r w:rsidRPr="00A334FD">
              <w:rPr>
                <w:sz w:val="22"/>
                <w:szCs w:val="22"/>
                <w:lang w:val="en-US"/>
              </w:rPr>
              <w:t xml:space="preserve">I </w:t>
            </w:r>
            <w:r w:rsidRPr="00A334FD">
              <w:rPr>
                <w:sz w:val="22"/>
                <w:szCs w:val="22"/>
              </w:rPr>
              <w:t>четверть</w:t>
            </w:r>
          </w:p>
        </w:tc>
        <w:tc>
          <w:tcPr>
            <w:tcW w:w="716" w:type="dxa"/>
            <w:vMerge w:val="restart"/>
            <w:tcBorders>
              <w:top w:val="single" w:sz="12" w:space="0" w:color="auto"/>
              <w:left w:val="single" w:sz="2" w:space="0" w:color="000000"/>
              <w:right w:val="nil"/>
            </w:tcBorders>
            <w:vAlign w:val="center"/>
            <w:hideMark/>
          </w:tcPr>
          <w:p w:rsidR="003B5DAB" w:rsidRDefault="00C54C05" w:rsidP="00B5437D">
            <w:pPr>
              <w:pStyle w:val="af4"/>
              <w:jc w:val="center"/>
              <w:rPr>
                <w:kern w:val="2"/>
                <w:sz w:val="22"/>
                <w:szCs w:val="22"/>
              </w:rPr>
            </w:pPr>
            <w:r>
              <w:rPr>
                <w:kern w:val="2"/>
                <w:sz w:val="22"/>
                <w:szCs w:val="22"/>
              </w:rPr>
              <w:t>01.09</w:t>
            </w:r>
          </w:p>
          <w:p w:rsidR="00C54C05" w:rsidRPr="00A334FD" w:rsidRDefault="00C54C05" w:rsidP="00B5437D">
            <w:pPr>
              <w:pStyle w:val="af4"/>
              <w:jc w:val="center"/>
              <w:rPr>
                <w:kern w:val="2"/>
                <w:sz w:val="22"/>
                <w:szCs w:val="22"/>
              </w:rPr>
            </w:pPr>
            <w:r>
              <w:rPr>
                <w:kern w:val="2"/>
                <w:sz w:val="22"/>
                <w:szCs w:val="22"/>
              </w:rPr>
              <w:t>02.11</w:t>
            </w:r>
          </w:p>
        </w:tc>
        <w:tc>
          <w:tcPr>
            <w:tcW w:w="851" w:type="dxa"/>
            <w:vMerge w:val="restart"/>
            <w:tcBorders>
              <w:top w:val="single" w:sz="12" w:space="0" w:color="auto"/>
              <w:left w:val="single" w:sz="2" w:space="0" w:color="000000"/>
              <w:right w:val="nil"/>
            </w:tcBorders>
            <w:vAlign w:val="center"/>
            <w:hideMark/>
          </w:tcPr>
          <w:p w:rsidR="003B5DAB" w:rsidRPr="00A334FD" w:rsidRDefault="003B5DAB" w:rsidP="00B5437D">
            <w:pPr>
              <w:pStyle w:val="af4"/>
              <w:snapToGrid w:val="0"/>
              <w:jc w:val="center"/>
              <w:rPr>
                <w:kern w:val="2"/>
                <w:sz w:val="22"/>
                <w:szCs w:val="22"/>
              </w:rPr>
            </w:pPr>
            <w:r w:rsidRPr="00A334FD">
              <w:rPr>
                <w:sz w:val="22"/>
                <w:szCs w:val="22"/>
              </w:rPr>
              <w:t>9</w:t>
            </w:r>
          </w:p>
        </w:tc>
        <w:tc>
          <w:tcPr>
            <w:tcW w:w="709" w:type="dxa"/>
            <w:vMerge w:val="restart"/>
            <w:tcBorders>
              <w:top w:val="single" w:sz="12" w:space="0" w:color="auto"/>
              <w:left w:val="single" w:sz="2" w:space="0" w:color="000000"/>
              <w:right w:val="nil"/>
            </w:tcBorders>
            <w:vAlign w:val="center"/>
            <w:hideMark/>
          </w:tcPr>
          <w:p w:rsidR="003B5DAB" w:rsidRPr="00A334FD" w:rsidRDefault="003B5DAB" w:rsidP="00B5437D">
            <w:pPr>
              <w:pStyle w:val="af4"/>
              <w:snapToGrid w:val="0"/>
              <w:jc w:val="center"/>
              <w:rPr>
                <w:kern w:val="2"/>
                <w:sz w:val="22"/>
                <w:szCs w:val="22"/>
              </w:rPr>
            </w:pPr>
            <w:r w:rsidRPr="00A334FD">
              <w:rPr>
                <w:sz w:val="22"/>
                <w:szCs w:val="22"/>
              </w:rPr>
              <w:t>45</w:t>
            </w:r>
          </w:p>
        </w:tc>
        <w:tc>
          <w:tcPr>
            <w:tcW w:w="3803" w:type="dxa"/>
            <w:tcBorders>
              <w:top w:val="single" w:sz="12" w:space="0" w:color="auto"/>
              <w:left w:val="single" w:sz="2" w:space="0" w:color="000000"/>
              <w:bottom w:val="single" w:sz="2" w:space="0" w:color="000000"/>
              <w:right w:val="nil"/>
            </w:tcBorders>
            <w:hideMark/>
          </w:tcPr>
          <w:p w:rsidR="003B5DAB" w:rsidRPr="00A334FD" w:rsidRDefault="003B5DAB" w:rsidP="00B5437D">
            <w:pPr>
              <w:pStyle w:val="af4"/>
              <w:snapToGrid w:val="0"/>
              <w:rPr>
                <w:kern w:val="2"/>
                <w:sz w:val="22"/>
                <w:szCs w:val="22"/>
              </w:rPr>
            </w:pPr>
            <w:r w:rsidRPr="00A334FD">
              <w:rPr>
                <w:sz w:val="22"/>
                <w:szCs w:val="22"/>
              </w:rPr>
              <w:t>Чтение и развитие речи</w:t>
            </w:r>
          </w:p>
        </w:tc>
        <w:tc>
          <w:tcPr>
            <w:tcW w:w="1090" w:type="dxa"/>
            <w:tcBorders>
              <w:top w:val="single" w:sz="12" w:space="0" w:color="auto"/>
              <w:left w:val="single" w:sz="2" w:space="0" w:color="000000"/>
              <w:bottom w:val="single" w:sz="2" w:space="0" w:color="000000"/>
              <w:right w:val="nil"/>
            </w:tcBorders>
            <w:hideMark/>
          </w:tcPr>
          <w:p w:rsidR="003B5DAB" w:rsidRPr="00A334FD" w:rsidRDefault="003B5DAB" w:rsidP="00B5437D">
            <w:pPr>
              <w:pStyle w:val="af4"/>
              <w:snapToGrid w:val="0"/>
              <w:jc w:val="center"/>
              <w:rPr>
                <w:kern w:val="2"/>
                <w:sz w:val="22"/>
                <w:szCs w:val="22"/>
              </w:rPr>
            </w:pPr>
            <w:r>
              <w:rPr>
                <w:sz w:val="22"/>
                <w:szCs w:val="22"/>
              </w:rPr>
              <w:t>45</w:t>
            </w:r>
            <w:r w:rsidRPr="00A334FD">
              <w:rPr>
                <w:sz w:val="22"/>
                <w:szCs w:val="22"/>
              </w:rPr>
              <w:t xml:space="preserve"> час.</w:t>
            </w:r>
          </w:p>
        </w:tc>
        <w:tc>
          <w:tcPr>
            <w:tcW w:w="1044" w:type="dxa"/>
            <w:gridSpan w:val="2"/>
            <w:tcBorders>
              <w:top w:val="single" w:sz="12" w:space="0" w:color="auto"/>
              <w:left w:val="single" w:sz="2" w:space="0" w:color="000000"/>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single" w:sz="12" w:space="0" w:color="auto"/>
              <w:left w:val="single" w:sz="2" w:space="0" w:color="auto"/>
              <w:bottom w:val="single" w:sz="2" w:space="0" w:color="000000"/>
              <w:right w:val="single" w:sz="12" w:space="0" w:color="auto"/>
            </w:tcBorders>
          </w:tcPr>
          <w:p w:rsidR="003B5DAB" w:rsidRPr="00A334FD" w:rsidRDefault="003B5DAB" w:rsidP="00B5437D">
            <w:pPr>
              <w:pStyle w:val="af4"/>
              <w:snapToGrid w:val="0"/>
              <w:rPr>
                <w:b/>
                <w:bCs/>
                <w:kern w:val="2"/>
                <w:sz w:val="22"/>
                <w:szCs w:val="22"/>
              </w:rPr>
            </w:pPr>
          </w:p>
        </w:tc>
      </w:tr>
      <w:tr w:rsidR="003B5DAB" w:rsidRPr="003243F6" w:rsidTr="00B5437D">
        <w:trPr>
          <w:trHeight w:val="214"/>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2" w:space="0" w:color="000000"/>
              <w:right w:val="nil"/>
            </w:tcBorders>
            <w:hideMark/>
          </w:tcPr>
          <w:p w:rsidR="003B5DAB" w:rsidRPr="00A334FD" w:rsidRDefault="003B5DAB" w:rsidP="00B5437D">
            <w:pPr>
              <w:pStyle w:val="af4"/>
              <w:snapToGrid w:val="0"/>
              <w:rPr>
                <w:kern w:val="2"/>
                <w:sz w:val="22"/>
                <w:szCs w:val="22"/>
              </w:rPr>
            </w:pPr>
            <w:r w:rsidRPr="00A334FD">
              <w:rPr>
                <w:sz w:val="22"/>
                <w:szCs w:val="22"/>
              </w:rPr>
              <w:t>Письмо и развитие речи</w:t>
            </w:r>
          </w:p>
        </w:tc>
        <w:tc>
          <w:tcPr>
            <w:tcW w:w="1090" w:type="dxa"/>
            <w:tcBorders>
              <w:top w:val="nil"/>
              <w:left w:val="single" w:sz="2" w:space="0" w:color="000000"/>
              <w:bottom w:val="single" w:sz="2" w:space="0" w:color="000000"/>
              <w:right w:val="nil"/>
            </w:tcBorders>
            <w:hideMark/>
          </w:tcPr>
          <w:p w:rsidR="003B5DAB" w:rsidRPr="00A334FD" w:rsidRDefault="003B5DAB" w:rsidP="00B5437D">
            <w:pPr>
              <w:pStyle w:val="af4"/>
              <w:snapToGrid w:val="0"/>
              <w:jc w:val="center"/>
              <w:rPr>
                <w:kern w:val="2"/>
                <w:sz w:val="22"/>
                <w:szCs w:val="22"/>
              </w:rPr>
            </w:pPr>
            <w:r w:rsidRPr="00A334FD">
              <w:rPr>
                <w:sz w:val="22"/>
                <w:szCs w:val="22"/>
              </w:rPr>
              <w:t>36 час.</w:t>
            </w:r>
          </w:p>
        </w:tc>
        <w:tc>
          <w:tcPr>
            <w:tcW w:w="1044" w:type="dxa"/>
            <w:gridSpan w:val="2"/>
            <w:tcBorders>
              <w:top w:val="nil"/>
              <w:left w:val="single" w:sz="2" w:space="0" w:color="000000"/>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3B5DAB" w:rsidRPr="00A334FD" w:rsidRDefault="003B5DAB" w:rsidP="00B5437D">
            <w:pPr>
              <w:pStyle w:val="af4"/>
              <w:snapToGrid w:val="0"/>
              <w:rPr>
                <w:b/>
                <w:bCs/>
                <w:kern w:val="2"/>
                <w:sz w:val="22"/>
                <w:szCs w:val="22"/>
              </w:rPr>
            </w:pPr>
          </w:p>
        </w:tc>
      </w:tr>
      <w:tr w:rsidR="003B5DAB" w:rsidRPr="003243F6" w:rsidTr="00B5437D">
        <w:trPr>
          <w:trHeight w:val="137"/>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2" w:space="0" w:color="000000"/>
              <w:right w:val="nil"/>
            </w:tcBorders>
            <w:hideMark/>
          </w:tcPr>
          <w:p w:rsidR="003B5DAB" w:rsidRPr="00A334FD" w:rsidRDefault="003B5DAB" w:rsidP="00B5437D">
            <w:pPr>
              <w:pStyle w:val="af4"/>
              <w:snapToGrid w:val="0"/>
              <w:rPr>
                <w:kern w:val="2"/>
                <w:sz w:val="22"/>
                <w:szCs w:val="22"/>
              </w:rPr>
            </w:pPr>
            <w:r w:rsidRPr="00A334FD">
              <w:rPr>
                <w:sz w:val="22"/>
                <w:szCs w:val="22"/>
              </w:rPr>
              <w:t>Математика</w:t>
            </w:r>
          </w:p>
        </w:tc>
        <w:tc>
          <w:tcPr>
            <w:tcW w:w="1090" w:type="dxa"/>
            <w:tcBorders>
              <w:top w:val="nil"/>
              <w:left w:val="single" w:sz="2" w:space="0" w:color="000000"/>
              <w:bottom w:val="single" w:sz="2" w:space="0" w:color="000000"/>
              <w:right w:val="nil"/>
            </w:tcBorders>
            <w:hideMark/>
          </w:tcPr>
          <w:p w:rsidR="003B5DAB" w:rsidRPr="00A334FD" w:rsidRDefault="003B5DAB" w:rsidP="00B5437D">
            <w:pPr>
              <w:pStyle w:val="af4"/>
              <w:snapToGrid w:val="0"/>
              <w:jc w:val="center"/>
              <w:rPr>
                <w:kern w:val="2"/>
                <w:sz w:val="22"/>
                <w:szCs w:val="22"/>
              </w:rPr>
            </w:pPr>
            <w:r>
              <w:rPr>
                <w:sz w:val="22"/>
                <w:szCs w:val="22"/>
              </w:rPr>
              <w:t>36</w:t>
            </w:r>
            <w:r w:rsidRPr="00A334FD">
              <w:rPr>
                <w:sz w:val="22"/>
                <w:szCs w:val="22"/>
              </w:rPr>
              <w:t xml:space="preserve"> час.</w:t>
            </w:r>
          </w:p>
        </w:tc>
        <w:tc>
          <w:tcPr>
            <w:tcW w:w="1044" w:type="dxa"/>
            <w:gridSpan w:val="2"/>
            <w:tcBorders>
              <w:top w:val="nil"/>
              <w:left w:val="single" w:sz="2" w:space="0" w:color="000000"/>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3B5DAB" w:rsidRPr="00A334FD" w:rsidRDefault="003B5DAB" w:rsidP="00B5437D">
            <w:pPr>
              <w:pStyle w:val="af4"/>
              <w:snapToGrid w:val="0"/>
              <w:rPr>
                <w:b/>
                <w:bCs/>
                <w:kern w:val="2"/>
                <w:sz w:val="22"/>
                <w:szCs w:val="22"/>
              </w:rPr>
            </w:pPr>
          </w:p>
        </w:tc>
      </w:tr>
      <w:tr w:rsidR="003B5DAB" w:rsidRPr="003243F6" w:rsidTr="00B5437D">
        <w:trPr>
          <w:trHeight w:val="137"/>
        </w:trPr>
        <w:tc>
          <w:tcPr>
            <w:tcW w:w="418" w:type="dxa"/>
            <w:vMerge/>
            <w:tcBorders>
              <w:left w:val="single" w:sz="12" w:space="0" w:color="auto"/>
              <w:right w:val="nil"/>
            </w:tcBorders>
            <w:vAlign w:val="center"/>
          </w:tcPr>
          <w:p w:rsidR="003B5DAB" w:rsidRPr="00A334FD" w:rsidRDefault="003B5DAB" w:rsidP="00B5437D">
            <w:pPr>
              <w:rPr>
                <w:color w:val="00000A"/>
                <w:kern w:val="2"/>
                <w:sz w:val="22"/>
                <w:szCs w:val="22"/>
              </w:rPr>
            </w:pPr>
          </w:p>
        </w:tc>
        <w:tc>
          <w:tcPr>
            <w:tcW w:w="716" w:type="dxa"/>
            <w:vMerge/>
            <w:tcBorders>
              <w:left w:val="single" w:sz="2" w:space="0" w:color="000000"/>
              <w:right w:val="nil"/>
            </w:tcBorders>
            <w:vAlign w:val="center"/>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2" w:space="0" w:color="000000"/>
              <w:right w:val="nil"/>
            </w:tcBorders>
          </w:tcPr>
          <w:p w:rsidR="003B5DAB" w:rsidRPr="00A334FD" w:rsidRDefault="003B5DAB" w:rsidP="00B5437D">
            <w:pPr>
              <w:pStyle w:val="af4"/>
              <w:snapToGrid w:val="0"/>
              <w:rPr>
                <w:sz w:val="22"/>
                <w:szCs w:val="22"/>
              </w:rPr>
            </w:pPr>
            <w:r w:rsidRPr="00A334FD">
              <w:rPr>
                <w:sz w:val="22"/>
                <w:szCs w:val="22"/>
              </w:rPr>
              <w:t>Окружающий мир</w:t>
            </w:r>
          </w:p>
        </w:tc>
        <w:tc>
          <w:tcPr>
            <w:tcW w:w="1090" w:type="dxa"/>
            <w:tcBorders>
              <w:top w:val="nil"/>
              <w:left w:val="single" w:sz="2" w:space="0" w:color="000000"/>
              <w:bottom w:val="single" w:sz="2" w:space="0" w:color="000000"/>
              <w:right w:val="nil"/>
            </w:tcBorders>
          </w:tcPr>
          <w:p w:rsidR="003B5DAB" w:rsidRPr="00A334FD" w:rsidRDefault="003B5DAB" w:rsidP="00B5437D">
            <w:pPr>
              <w:pStyle w:val="af4"/>
              <w:snapToGrid w:val="0"/>
              <w:jc w:val="center"/>
              <w:rPr>
                <w:sz w:val="22"/>
                <w:szCs w:val="22"/>
              </w:rPr>
            </w:pPr>
            <w:r>
              <w:rPr>
                <w:sz w:val="22"/>
                <w:szCs w:val="22"/>
              </w:rPr>
              <w:t>9</w:t>
            </w:r>
            <w:r w:rsidRPr="00A334FD">
              <w:rPr>
                <w:sz w:val="22"/>
                <w:szCs w:val="22"/>
              </w:rPr>
              <w:t xml:space="preserve"> час</w:t>
            </w:r>
          </w:p>
        </w:tc>
        <w:tc>
          <w:tcPr>
            <w:tcW w:w="1044" w:type="dxa"/>
            <w:gridSpan w:val="2"/>
            <w:tcBorders>
              <w:top w:val="nil"/>
              <w:left w:val="single" w:sz="2" w:space="0" w:color="000000"/>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3B5DAB" w:rsidRPr="00A334FD" w:rsidRDefault="003B5DAB" w:rsidP="00B5437D">
            <w:pPr>
              <w:pStyle w:val="af4"/>
              <w:snapToGrid w:val="0"/>
              <w:rPr>
                <w:b/>
                <w:bCs/>
                <w:kern w:val="2"/>
                <w:sz w:val="22"/>
                <w:szCs w:val="22"/>
              </w:rPr>
            </w:pPr>
          </w:p>
        </w:tc>
      </w:tr>
      <w:tr w:rsidR="003B5DAB" w:rsidRPr="003243F6" w:rsidTr="00B5437D">
        <w:trPr>
          <w:trHeight w:val="135"/>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2" w:space="0" w:color="000000"/>
              <w:right w:val="nil"/>
            </w:tcBorders>
            <w:hideMark/>
          </w:tcPr>
          <w:p w:rsidR="003B5DAB" w:rsidRPr="00A334FD" w:rsidRDefault="003B5DAB" w:rsidP="00B5437D">
            <w:pPr>
              <w:pStyle w:val="af4"/>
              <w:snapToGrid w:val="0"/>
              <w:rPr>
                <w:kern w:val="2"/>
                <w:sz w:val="22"/>
                <w:szCs w:val="22"/>
              </w:rPr>
            </w:pPr>
            <w:r w:rsidRPr="00A334FD">
              <w:rPr>
                <w:sz w:val="22"/>
                <w:szCs w:val="22"/>
              </w:rPr>
              <w:t>Изобразительное искусство</w:t>
            </w:r>
          </w:p>
        </w:tc>
        <w:tc>
          <w:tcPr>
            <w:tcW w:w="1090" w:type="dxa"/>
            <w:tcBorders>
              <w:top w:val="nil"/>
              <w:left w:val="single" w:sz="2" w:space="0" w:color="000000"/>
              <w:bottom w:val="single" w:sz="2" w:space="0" w:color="000000"/>
              <w:right w:val="nil"/>
            </w:tcBorders>
            <w:hideMark/>
          </w:tcPr>
          <w:p w:rsidR="003B5DAB" w:rsidRPr="00A334FD" w:rsidRDefault="003B5DAB" w:rsidP="00B5437D">
            <w:pPr>
              <w:pStyle w:val="af4"/>
              <w:snapToGrid w:val="0"/>
              <w:jc w:val="center"/>
              <w:rPr>
                <w:kern w:val="2"/>
                <w:sz w:val="22"/>
                <w:szCs w:val="22"/>
              </w:rPr>
            </w:pPr>
            <w:r w:rsidRPr="00A334FD">
              <w:rPr>
                <w:sz w:val="22"/>
                <w:szCs w:val="22"/>
              </w:rPr>
              <w:t>9 час.</w:t>
            </w:r>
          </w:p>
        </w:tc>
        <w:tc>
          <w:tcPr>
            <w:tcW w:w="1044" w:type="dxa"/>
            <w:gridSpan w:val="2"/>
            <w:tcBorders>
              <w:top w:val="nil"/>
              <w:left w:val="single" w:sz="2" w:space="0" w:color="000000"/>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3B5DAB" w:rsidRPr="00A334FD" w:rsidRDefault="003B5DAB" w:rsidP="00B5437D">
            <w:pPr>
              <w:pStyle w:val="af4"/>
              <w:snapToGrid w:val="0"/>
              <w:rPr>
                <w:b/>
                <w:bCs/>
                <w:kern w:val="2"/>
                <w:sz w:val="22"/>
                <w:szCs w:val="22"/>
              </w:rPr>
            </w:pPr>
          </w:p>
        </w:tc>
      </w:tr>
      <w:tr w:rsidR="003B5DAB" w:rsidRPr="003243F6" w:rsidTr="00B5437D">
        <w:trPr>
          <w:trHeight w:val="135"/>
        </w:trPr>
        <w:tc>
          <w:tcPr>
            <w:tcW w:w="418" w:type="dxa"/>
            <w:vMerge/>
            <w:tcBorders>
              <w:left w:val="single" w:sz="12" w:space="0" w:color="auto"/>
              <w:right w:val="nil"/>
            </w:tcBorders>
            <w:vAlign w:val="center"/>
          </w:tcPr>
          <w:p w:rsidR="003B5DAB" w:rsidRPr="00A334FD" w:rsidRDefault="003B5DAB" w:rsidP="00B5437D">
            <w:pPr>
              <w:rPr>
                <w:color w:val="00000A"/>
                <w:kern w:val="2"/>
                <w:sz w:val="22"/>
                <w:szCs w:val="22"/>
              </w:rPr>
            </w:pPr>
          </w:p>
        </w:tc>
        <w:tc>
          <w:tcPr>
            <w:tcW w:w="716" w:type="dxa"/>
            <w:vMerge/>
            <w:tcBorders>
              <w:left w:val="single" w:sz="2" w:space="0" w:color="000000"/>
              <w:right w:val="nil"/>
            </w:tcBorders>
            <w:vAlign w:val="center"/>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2" w:space="0" w:color="000000"/>
              <w:right w:val="nil"/>
            </w:tcBorders>
          </w:tcPr>
          <w:p w:rsidR="003B5DAB" w:rsidRPr="00A334FD" w:rsidRDefault="003B5DAB" w:rsidP="00B5437D">
            <w:pPr>
              <w:pStyle w:val="af4"/>
              <w:snapToGrid w:val="0"/>
              <w:rPr>
                <w:kern w:val="2"/>
                <w:sz w:val="22"/>
                <w:szCs w:val="22"/>
              </w:rPr>
            </w:pPr>
            <w:r w:rsidRPr="00A334FD">
              <w:rPr>
                <w:sz w:val="22"/>
                <w:szCs w:val="22"/>
              </w:rPr>
              <w:t>Музыка и пение</w:t>
            </w:r>
          </w:p>
        </w:tc>
        <w:tc>
          <w:tcPr>
            <w:tcW w:w="1090" w:type="dxa"/>
            <w:tcBorders>
              <w:top w:val="nil"/>
              <w:left w:val="single" w:sz="2" w:space="0" w:color="000000"/>
              <w:bottom w:val="single" w:sz="2" w:space="0" w:color="000000"/>
              <w:right w:val="nil"/>
            </w:tcBorders>
          </w:tcPr>
          <w:p w:rsidR="003B5DAB" w:rsidRPr="00A334FD" w:rsidRDefault="003B5DAB" w:rsidP="00B5437D">
            <w:pPr>
              <w:pStyle w:val="af4"/>
              <w:snapToGrid w:val="0"/>
              <w:jc w:val="center"/>
              <w:rPr>
                <w:kern w:val="2"/>
                <w:sz w:val="22"/>
                <w:szCs w:val="22"/>
              </w:rPr>
            </w:pPr>
            <w:r w:rsidRPr="00A334FD">
              <w:rPr>
                <w:sz w:val="22"/>
                <w:szCs w:val="22"/>
              </w:rPr>
              <w:t>9 час.</w:t>
            </w:r>
          </w:p>
        </w:tc>
        <w:tc>
          <w:tcPr>
            <w:tcW w:w="1044" w:type="dxa"/>
            <w:gridSpan w:val="2"/>
            <w:tcBorders>
              <w:top w:val="nil"/>
              <w:left w:val="single" w:sz="2" w:space="0" w:color="000000"/>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3B5DAB" w:rsidRPr="00A334FD" w:rsidRDefault="003B5DAB" w:rsidP="00B5437D">
            <w:pPr>
              <w:pStyle w:val="af4"/>
              <w:snapToGrid w:val="0"/>
              <w:rPr>
                <w:b/>
                <w:bCs/>
                <w:kern w:val="2"/>
                <w:sz w:val="22"/>
                <w:szCs w:val="22"/>
              </w:rPr>
            </w:pPr>
          </w:p>
        </w:tc>
      </w:tr>
      <w:tr w:rsidR="003B5DAB" w:rsidRPr="003243F6" w:rsidTr="00B5437D">
        <w:trPr>
          <w:trHeight w:val="135"/>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2" w:space="0" w:color="000000"/>
              <w:right w:val="nil"/>
            </w:tcBorders>
            <w:hideMark/>
          </w:tcPr>
          <w:p w:rsidR="003B5DAB" w:rsidRDefault="003B5DAB" w:rsidP="00B5437D">
            <w:pPr>
              <w:pStyle w:val="af4"/>
              <w:snapToGrid w:val="0"/>
              <w:rPr>
                <w:sz w:val="22"/>
                <w:szCs w:val="22"/>
              </w:rPr>
            </w:pPr>
            <w:r w:rsidRPr="00A334FD">
              <w:rPr>
                <w:sz w:val="22"/>
                <w:szCs w:val="22"/>
              </w:rPr>
              <w:t>Основы  религиозных культур и светской этики</w:t>
            </w:r>
          </w:p>
          <w:p w:rsidR="0070012E" w:rsidRPr="00A334FD" w:rsidRDefault="0070012E" w:rsidP="00B5437D">
            <w:pPr>
              <w:pStyle w:val="af4"/>
              <w:snapToGrid w:val="0"/>
              <w:rPr>
                <w:kern w:val="2"/>
                <w:sz w:val="22"/>
                <w:szCs w:val="22"/>
              </w:rPr>
            </w:pPr>
          </w:p>
        </w:tc>
        <w:tc>
          <w:tcPr>
            <w:tcW w:w="1090" w:type="dxa"/>
            <w:tcBorders>
              <w:top w:val="nil"/>
              <w:left w:val="single" w:sz="2" w:space="0" w:color="000000"/>
              <w:bottom w:val="single" w:sz="2" w:space="0" w:color="000000"/>
              <w:right w:val="nil"/>
            </w:tcBorders>
            <w:hideMark/>
          </w:tcPr>
          <w:p w:rsidR="003B5DAB" w:rsidRPr="00A334FD" w:rsidRDefault="003B5DAB" w:rsidP="00B5437D">
            <w:pPr>
              <w:pStyle w:val="af4"/>
              <w:snapToGrid w:val="0"/>
              <w:jc w:val="center"/>
              <w:rPr>
                <w:kern w:val="2"/>
                <w:sz w:val="22"/>
                <w:szCs w:val="22"/>
              </w:rPr>
            </w:pPr>
            <w:r w:rsidRPr="00A334FD">
              <w:rPr>
                <w:sz w:val="22"/>
                <w:szCs w:val="22"/>
              </w:rPr>
              <w:t>9 час.</w:t>
            </w:r>
          </w:p>
        </w:tc>
        <w:tc>
          <w:tcPr>
            <w:tcW w:w="1044" w:type="dxa"/>
            <w:gridSpan w:val="2"/>
            <w:tcBorders>
              <w:top w:val="nil"/>
              <w:left w:val="single" w:sz="2" w:space="0" w:color="000000"/>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3B5DAB" w:rsidRPr="00A334FD" w:rsidRDefault="003B5DAB" w:rsidP="00B5437D">
            <w:pPr>
              <w:pStyle w:val="af4"/>
              <w:snapToGrid w:val="0"/>
              <w:rPr>
                <w:b/>
                <w:bCs/>
                <w:kern w:val="2"/>
                <w:sz w:val="22"/>
                <w:szCs w:val="22"/>
              </w:rPr>
            </w:pPr>
          </w:p>
        </w:tc>
      </w:tr>
      <w:tr w:rsidR="003B5DAB" w:rsidRPr="003243F6" w:rsidTr="00B5437D">
        <w:trPr>
          <w:trHeight w:val="159"/>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2" w:space="0" w:color="000000"/>
              <w:right w:val="nil"/>
            </w:tcBorders>
            <w:hideMark/>
          </w:tcPr>
          <w:p w:rsidR="003B5DAB" w:rsidRDefault="003B5DAB" w:rsidP="00B5437D">
            <w:pPr>
              <w:pStyle w:val="af4"/>
              <w:snapToGrid w:val="0"/>
              <w:rPr>
                <w:kern w:val="2"/>
                <w:sz w:val="22"/>
                <w:szCs w:val="22"/>
              </w:rPr>
            </w:pPr>
            <w:r w:rsidRPr="00A334FD">
              <w:rPr>
                <w:kern w:val="2"/>
                <w:sz w:val="22"/>
                <w:szCs w:val="22"/>
              </w:rPr>
              <w:t>Физическая культура</w:t>
            </w:r>
          </w:p>
          <w:p w:rsidR="0070012E" w:rsidRPr="00A334FD" w:rsidRDefault="0070012E" w:rsidP="00B5437D">
            <w:pPr>
              <w:pStyle w:val="af4"/>
              <w:snapToGrid w:val="0"/>
              <w:rPr>
                <w:kern w:val="2"/>
                <w:sz w:val="22"/>
                <w:szCs w:val="22"/>
              </w:rPr>
            </w:pPr>
          </w:p>
        </w:tc>
        <w:tc>
          <w:tcPr>
            <w:tcW w:w="1090" w:type="dxa"/>
            <w:tcBorders>
              <w:top w:val="nil"/>
              <w:left w:val="single" w:sz="2" w:space="0" w:color="000000"/>
              <w:bottom w:val="single" w:sz="2" w:space="0" w:color="000000"/>
              <w:right w:val="nil"/>
            </w:tcBorders>
            <w:hideMark/>
          </w:tcPr>
          <w:p w:rsidR="003B5DAB" w:rsidRPr="00A334FD" w:rsidRDefault="003B5DAB" w:rsidP="00B5437D">
            <w:pPr>
              <w:pStyle w:val="af4"/>
              <w:snapToGrid w:val="0"/>
              <w:jc w:val="center"/>
              <w:rPr>
                <w:kern w:val="2"/>
                <w:sz w:val="22"/>
                <w:szCs w:val="22"/>
              </w:rPr>
            </w:pPr>
            <w:r w:rsidRPr="00A334FD">
              <w:rPr>
                <w:sz w:val="22"/>
                <w:szCs w:val="22"/>
              </w:rPr>
              <w:t>27  час.</w:t>
            </w:r>
          </w:p>
        </w:tc>
        <w:tc>
          <w:tcPr>
            <w:tcW w:w="1044" w:type="dxa"/>
            <w:gridSpan w:val="2"/>
            <w:tcBorders>
              <w:top w:val="nil"/>
              <w:left w:val="single" w:sz="2" w:space="0" w:color="000000"/>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3B5DAB" w:rsidRPr="00A334FD" w:rsidRDefault="003B5DAB" w:rsidP="00B5437D">
            <w:pPr>
              <w:pStyle w:val="af4"/>
              <w:snapToGrid w:val="0"/>
              <w:rPr>
                <w:b/>
                <w:bCs/>
                <w:kern w:val="2"/>
                <w:sz w:val="22"/>
                <w:szCs w:val="22"/>
              </w:rPr>
            </w:pPr>
          </w:p>
        </w:tc>
      </w:tr>
      <w:tr w:rsidR="003B5DAB" w:rsidRPr="003243F6" w:rsidTr="009E3DA3">
        <w:trPr>
          <w:trHeight w:val="176"/>
        </w:trPr>
        <w:tc>
          <w:tcPr>
            <w:tcW w:w="418" w:type="dxa"/>
            <w:vMerge/>
            <w:tcBorders>
              <w:left w:val="single" w:sz="12" w:space="0" w:color="auto"/>
              <w:bottom w:val="single" w:sz="12" w:space="0" w:color="auto"/>
              <w:right w:val="nil"/>
            </w:tcBorders>
            <w:vAlign w:val="center"/>
            <w:hideMark/>
          </w:tcPr>
          <w:p w:rsidR="003B5DAB" w:rsidRPr="00A334FD" w:rsidRDefault="003B5DAB" w:rsidP="00B5437D">
            <w:pPr>
              <w:rPr>
                <w:color w:val="00000A"/>
                <w:kern w:val="2"/>
                <w:sz w:val="22"/>
                <w:szCs w:val="22"/>
              </w:rPr>
            </w:pPr>
          </w:p>
        </w:tc>
        <w:tc>
          <w:tcPr>
            <w:tcW w:w="716" w:type="dxa"/>
            <w:vMerge/>
            <w:tcBorders>
              <w:left w:val="single" w:sz="2" w:space="0" w:color="000000"/>
              <w:bottom w:val="single" w:sz="12" w:space="0" w:color="auto"/>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bottom w:val="single" w:sz="12" w:space="0" w:color="auto"/>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bottom w:val="single" w:sz="12" w:space="0" w:color="auto"/>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12" w:space="0" w:color="auto"/>
              <w:right w:val="nil"/>
            </w:tcBorders>
            <w:hideMark/>
          </w:tcPr>
          <w:p w:rsidR="003B5DAB" w:rsidRPr="00A334FD" w:rsidRDefault="003B5DAB" w:rsidP="00B5437D">
            <w:pPr>
              <w:pStyle w:val="af4"/>
              <w:snapToGrid w:val="0"/>
              <w:rPr>
                <w:kern w:val="2"/>
                <w:sz w:val="22"/>
                <w:szCs w:val="22"/>
              </w:rPr>
            </w:pPr>
            <w:r w:rsidRPr="00A334FD">
              <w:rPr>
                <w:sz w:val="22"/>
                <w:szCs w:val="22"/>
              </w:rPr>
              <w:t>Трудовое обучение</w:t>
            </w:r>
          </w:p>
        </w:tc>
        <w:tc>
          <w:tcPr>
            <w:tcW w:w="1090" w:type="dxa"/>
            <w:tcBorders>
              <w:top w:val="nil"/>
              <w:left w:val="single" w:sz="2" w:space="0" w:color="000000"/>
              <w:bottom w:val="single" w:sz="12" w:space="0" w:color="auto"/>
              <w:right w:val="nil"/>
            </w:tcBorders>
            <w:hideMark/>
          </w:tcPr>
          <w:p w:rsidR="003B5DAB" w:rsidRPr="00A334FD" w:rsidRDefault="003B5DAB" w:rsidP="00B5437D">
            <w:pPr>
              <w:pStyle w:val="af4"/>
              <w:snapToGrid w:val="0"/>
              <w:jc w:val="center"/>
              <w:rPr>
                <w:kern w:val="2"/>
                <w:sz w:val="22"/>
                <w:szCs w:val="22"/>
              </w:rPr>
            </w:pPr>
            <w:r w:rsidRPr="00A334FD">
              <w:rPr>
                <w:sz w:val="22"/>
                <w:szCs w:val="22"/>
              </w:rPr>
              <w:t>18 час.</w:t>
            </w:r>
          </w:p>
        </w:tc>
        <w:tc>
          <w:tcPr>
            <w:tcW w:w="1044" w:type="dxa"/>
            <w:gridSpan w:val="2"/>
            <w:tcBorders>
              <w:top w:val="nil"/>
              <w:left w:val="single" w:sz="2" w:space="0" w:color="000000"/>
              <w:bottom w:val="single" w:sz="12" w:space="0" w:color="auto"/>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12" w:space="0" w:color="auto"/>
              <w:right w:val="single" w:sz="12" w:space="0" w:color="auto"/>
            </w:tcBorders>
          </w:tcPr>
          <w:p w:rsidR="003B5DAB" w:rsidRPr="00A334FD" w:rsidRDefault="003B5DAB" w:rsidP="00B5437D">
            <w:pPr>
              <w:pStyle w:val="af4"/>
              <w:snapToGrid w:val="0"/>
              <w:rPr>
                <w:b/>
                <w:bCs/>
                <w:kern w:val="2"/>
                <w:sz w:val="22"/>
                <w:szCs w:val="22"/>
              </w:rPr>
            </w:pPr>
          </w:p>
        </w:tc>
      </w:tr>
      <w:tr w:rsidR="003B5DAB" w:rsidRPr="003243F6" w:rsidTr="009E3DA3">
        <w:trPr>
          <w:trHeight w:val="176"/>
        </w:trPr>
        <w:tc>
          <w:tcPr>
            <w:tcW w:w="418" w:type="dxa"/>
            <w:tcBorders>
              <w:top w:val="single" w:sz="8" w:space="0" w:color="auto"/>
              <w:left w:val="single" w:sz="12" w:space="0" w:color="auto"/>
              <w:bottom w:val="single" w:sz="12" w:space="0" w:color="auto"/>
              <w:right w:val="nil"/>
            </w:tcBorders>
            <w:vAlign w:val="center"/>
            <w:hideMark/>
          </w:tcPr>
          <w:p w:rsidR="003B5DAB" w:rsidRPr="00A334FD" w:rsidRDefault="003B5DAB" w:rsidP="00B5437D">
            <w:pPr>
              <w:tabs>
                <w:tab w:val="left" w:pos="709"/>
              </w:tabs>
              <w:jc w:val="center"/>
              <w:rPr>
                <w:color w:val="00000A"/>
                <w:kern w:val="2"/>
                <w:sz w:val="22"/>
                <w:szCs w:val="22"/>
              </w:rPr>
            </w:pPr>
          </w:p>
        </w:tc>
        <w:tc>
          <w:tcPr>
            <w:tcW w:w="716" w:type="dxa"/>
            <w:tcBorders>
              <w:top w:val="single" w:sz="8" w:space="0" w:color="auto"/>
              <w:left w:val="single" w:sz="2" w:space="0" w:color="000000"/>
              <w:bottom w:val="single" w:sz="12" w:space="0" w:color="auto"/>
              <w:right w:val="nil"/>
            </w:tcBorders>
            <w:vAlign w:val="center"/>
            <w:hideMark/>
          </w:tcPr>
          <w:p w:rsidR="003B5DAB" w:rsidRPr="00A334FD" w:rsidRDefault="003B5DAB" w:rsidP="00B5437D">
            <w:pPr>
              <w:pStyle w:val="af4"/>
              <w:jc w:val="center"/>
              <w:rPr>
                <w:color w:val="00000A"/>
                <w:kern w:val="2"/>
                <w:sz w:val="22"/>
                <w:szCs w:val="22"/>
              </w:rPr>
            </w:pPr>
          </w:p>
        </w:tc>
        <w:tc>
          <w:tcPr>
            <w:tcW w:w="851" w:type="dxa"/>
            <w:tcBorders>
              <w:top w:val="single" w:sz="8" w:space="0" w:color="auto"/>
              <w:left w:val="single" w:sz="2" w:space="0" w:color="000000"/>
              <w:bottom w:val="single" w:sz="12" w:space="0" w:color="auto"/>
              <w:right w:val="nil"/>
            </w:tcBorders>
            <w:vAlign w:val="center"/>
            <w:hideMark/>
          </w:tcPr>
          <w:p w:rsidR="003B5DAB" w:rsidRPr="00A334FD" w:rsidRDefault="003B5DAB" w:rsidP="00B5437D">
            <w:pPr>
              <w:pStyle w:val="af4"/>
              <w:snapToGrid w:val="0"/>
              <w:jc w:val="center"/>
              <w:rPr>
                <w:color w:val="00000A"/>
                <w:kern w:val="2"/>
                <w:sz w:val="22"/>
                <w:szCs w:val="22"/>
              </w:rPr>
            </w:pPr>
          </w:p>
        </w:tc>
        <w:tc>
          <w:tcPr>
            <w:tcW w:w="709" w:type="dxa"/>
            <w:tcBorders>
              <w:top w:val="single" w:sz="8" w:space="0" w:color="auto"/>
              <w:left w:val="single" w:sz="2" w:space="0" w:color="000000"/>
              <w:bottom w:val="single" w:sz="12" w:space="0" w:color="auto"/>
              <w:right w:val="nil"/>
            </w:tcBorders>
            <w:vAlign w:val="center"/>
            <w:hideMark/>
          </w:tcPr>
          <w:p w:rsidR="003B5DAB" w:rsidRPr="00A334FD" w:rsidRDefault="003B5DAB" w:rsidP="00B5437D">
            <w:pPr>
              <w:pStyle w:val="af4"/>
              <w:snapToGrid w:val="0"/>
              <w:jc w:val="center"/>
              <w:rPr>
                <w:color w:val="00000A"/>
                <w:kern w:val="2"/>
                <w:sz w:val="22"/>
                <w:szCs w:val="22"/>
              </w:rPr>
            </w:pPr>
          </w:p>
        </w:tc>
        <w:tc>
          <w:tcPr>
            <w:tcW w:w="3803" w:type="dxa"/>
            <w:tcBorders>
              <w:top w:val="single" w:sz="8" w:space="0" w:color="auto"/>
              <w:left w:val="single" w:sz="2" w:space="0" w:color="000000"/>
              <w:bottom w:val="single" w:sz="12" w:space="0" w:color="auto"/>
              <w:right w:val="nil"/>
            </w:tcBorders>
            <w:hideMark/>
          </w:tcPr>
          <w:p w:rsidR="003B5DAB" w:rsidRPr="00A334FD" w:rsidRDefault="003B5DAB" w:rsidP="00B5437D">
            <w:pPr>
              <w:pStyle w:val="af4"/>
              <w:snapToGrid w:val="0"/>
              <w:rPr>
                <w:sz w:val="22"/>
                <w:szCs w:val="22"/>
              </w:rPr>
            </w:pPr>
            <w:r>
              <w:rPr>
                <w:sz w:val="22"/>
                <w:szCs w:val="22"/>
              </w:rPr>
              <w:t>ОБЖ</w:t>
            </w:r>
          </w:p>
        </w:tc>
        <w:tc>
          <w:tcPr>
            <w:tcW w:w="1090" w:type="dxa"/>
            <w:tcBorders>
              <w:top w:val="single" w:sz="8" w:space="0" w:color="auto"/>
              <w:left w:val="single" w:sz="2" w:space="0" w:color="000000"/>
              <w:bottom w:val="single" w:sz="12" w:space="0" w:color="auto"/>
              <w:right w:val="nil"/>
            </w:tcBorders>
            <w:hideMark/>
          </w:tcPr>
          <w:p w:rsidR="003B5DAB" w:rsidRPr="00A334FD" w:rsidRDefault="0070012E" w:rsidP="00B5437D">
            <w:pPr>
              <w:pStyle w:val="af4"/>
              <w:snapToGrid w:val="0"/>
              <w:jc w:val="center"/>
              <w:rPr>
                <w:sz w:val="22"/>
                <w:szCs w:val="22"/>
              </w:rPr>
            </w:pPr>
            <w:r w:rsidRPr="00A334FD">
              <w:rPr>
                <w:sz w:val="22"/>
                <w:szCs w:val="22"/>
              </w:rPr>
              <w:t>9 час.</w:t>
            </w:r>
          </w:p>
        </w:tc>
        <w:tc>
          <w:tcPr>
            <w:tcW w:w="1044" w:type="dxa"/>
            <w:gridSpan w:val="2"/>
            <w:tcBorders>
              <w:top w:val="single" w:sz="8" w:space="0" w:color="auto"/>
              <w:left w:val="single" w:sz="2" w:space="0" w:color="000000"/>
              <w:bottom w:val="single" w:sz="12" w:space="0" w:color="auto"/>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single" w:sz="8" w:space="0" w:color="auto"/>
              <w:left w:val="single" w:sz="2" w:space="0" w:color="auto"/>
              <w:bottom w:val="single" w:sz="12" w:space="0" w:color="auto"/>
              <w:right w:val="single" w:sz="12" w:space="0" w:color="auto"/>
            </w:tcBorders>
          </w:tcPr>
          <w:p w:rsidR="003B5DAB" w:rsidRDefault="003B5DAB" w:rsidP="00B5437D">
            <w:pPr>
              <w:pStyle w:val="af4"/>
              <w:snapToGrid w:val="0"/>
              <w:rPr>
                <w:b/>
                <w:bCs/>
                <w:kern w:val="2"/>
                <w:sz w:val="22"/>
                <w:szCs w:val="22"/>
              </w:rPr>
            </w:pPr>
          </w:p>
          <w:p w:rsidR="0070012E" w:rsidRPr="00A334FD" w:rsidRDefault="0070012E" w:rsidP="00B5437D">
            <w:pPr>
              <w:pStyle w:val="af4"/>
              <w:snapToGrid w:val="0"/>
              <w:rPr>
                <w:b/>
                <w:bCs/>
                <w:kern w:val="2"/>
                <w:sz w:val="22"/>
                <w:szCs w:val="22"/>
              </w:rPr>
            </w:pPr>
          </w:p>
        </w:tc>
      </w:tr>
      <w:tr w:rsidR="0070012E" w:rsidRPr="003243F6" w:rsidTr="00B5437D">
        <w:trPr>
          <w:trHeight w:val="199"/>
        </w:trPr>
        <w:tc>
          <w:tcPr>
            <w:tcW w:w="418" w:type="dxa"/>
            <w:vMerge w:val="restart"/>
            <w:tcBorders>
              <w:top w:val="single" w:sz="12" w:space="0" w:color="auto"/>
              <w:left w:val="single" w:sz="12" w:space="0" w:color="auto"/>
              <w:right w:val="nil"/>
            </w:tcBorders>
          </w:tcPr>
          <w:p w:rsidR="0070012E" w:rsidRPr="00A334FD" w:rsidRDefault="0070012E" w:rsidP="00B5437D">
            <w:pPr>
              <w:rPr>
                <w:color w:val="00000A"/>
                <w:kern w:val="2"/>
                <w:sz w:val="22"/>
                <w:szCs w:val="22"/>
              </w:rPr>
            </w:pPr>
          </w:p>
          <w:p w:rsidR="0070012E" w:rsidRPr="00A334FD" w:rsidRDefault="0070012E" w:rsidP="00B5437D">
            <w:pPr>
              <w:rPr>
                <w:sz w:val="22"/>
                <w:szCs w:val="22"/>
              </w:rPr>
            </w:pPr>
          </w:p>
          <w:p w:rsidR="0070012E" w:rsidRPr="00A334FD" w:rsidRDefault="0070012E" w:rsidP="00B5437D">
            <w:pPr>
              <w:rPr>
                <w:sz w:val="22"/>
                <w:szCs w:val="22"/>
              </w:rPr>
            </w:pPr>
          </w:p>
          <w:p w:rsidR="0070012E" w:rsidRPr="00A334FD" w:rsidRDefault="0070012E" w:rsidP="00B5437D">
            <w:pPr>
              <w:rPr>
                <w:sz w:val="22"/>
                <w:szCs w:val="22"/>
              </w:rPr>
            </w:pPr>
          </w:p>
          <w:p w:rsidR="0070012E" w:rsidRPr="00A334FD" w:rsidRDefault="0070012E" w:rsidP="00B5437D">
            <w:pPr>
              <w:rPr>
                <w:sz w:val="22"/>
                <w:szCs w:val="22"/>
              </w:rPr>
            </w:pPr>
          </w:p>
          <w:p w:rsidR="0070012E" w:rsidRPr="00A334FD" w:rsidRDefault="0070012E" w:rsidP="00B5437D">
            <w:pPr>
              <w:tabs>
                <w:tab w:val="left" w:pos="709"/>
              </w:tabs>
              <w:jc w:val="center"/>
              <w:rPr>
                <w:color w:val="00000A"/>
                <w:kern w:val="2"/>
                <w:sz w:val="22"/>
                <w:szCs w:val="22"/>
              </w:rPr>
            </w:pPr>
            <w:r w:rsidRPr="00A334FD">
              <w:rPr>
                <w:sz w:val="22"/>
                <w:szCs w:val="22"/>
                <w:lang w:val="en-US"/>
              </w:rPr>
              <w:t xml:space="preserve">II </w:t>
            </w:r>
            <w:r w:rsidRPr="00A334FD">
              <w:rPr>
                <w:sz w:val="22"/>
                <w:szCs w:val="22"/>
              </w:rPr>
              <w:t>четверть</w:t>
            </w:r>
          </w:p>
        </w:tc>
        <w:tc>
          <w:tcPr>
            <w:tcW w:w="716" w:type="dxa"/>
            <w:vMerge w:val="restart"/>
            <w:tcBorders>
              <w:top w:val="single" w:sz="12" w:space="0" w:color="auto"/>
              <w:left w:val="single" w:sz="2" w:space="0" w:color="000000"/>
              <w:right w:val="nil"/>
            </w:tcBorders>
            <w:vAlign w:val="center"/>
            <w:hideMark/>
          </w:tcPr>
          <w:p w:rsidR="0070012E" w:rsidRDefault="00961F80" w:rsidP="00B5437D">
            <w:pPr>
              <w:pStyle w:val="af4"/>
              <w:jc w:val="center"/>
              <w:rPr>
                <w:kern w:val="2"/>
                <w:sz w:val="22"/>
                <w:szCs w:val="22"/>
              </w:rPr>
            </w:pPr>
            <w:r>
              <w:rPr>
                <w:kern w:val="2"/>
                <w:sz w:val="22"/>
                <w:szCs w:val="22"/>
              </w:rPr>
              <w:t>11.11</w:t>
            </w:r>
          </w:p>
          <w:p w:rsidR="00961F80" w:rsidRPr="00A334FD" w:rsidRDefault="00961F80" w:rsidP="00B5437D">
            <w:pPr>
              <w:pStyle w:val="af4"/>
              <w:jc w:val="center"/>
              <w:rPr>
                <w:kern w:val="2"/>
                <w:sz w:val="22"/>
                <w:szCs w:val="22"/>
              </w:rPr>
            </w:pPr>
            <w:r>
              <w:rPr>
                <w:kern w:val="2"/>
                <w:sz w:val="22"/>
                <w:szCs w:val="22"/>
              </w:rPr>
              <w:t>29.12</w:t>
            </w:r>
          </w:p>
        </w:tc>
        <w:tc>
          <w:tcPr>
            <w:tcW w:w="851" w:type="dxa"/>
            <w:vMerge w:val="restart"/>
            <w:tcBorders>
              <w:top w:val="single" w:sz="12" w:space="0" w:color="auto"/>
              <w:left w:val="single" w:sz="2" w:space="0" w:color="000000"/>
              <w:right w:val="nil"/>
            </w:tcBorders>
            <w:vAlign w:val="center"/>
            <w:hideMark/>
          </w:tcPr>
          <w:p w:rsidR="0070012E" w:rsidRPr="00A334FD" w:rsidRDefault="0070012E" w:rsidP="00B5437D">
            <w:pPr>
              <w:pStyle w:val="af4"/>
              <w:rPr>
                <w:kern w:val="2"/>
                <w:sz w:val="22"/>
                <w:szCs w:val="22"/>
              </w:rPr>
            </w:pPr>
            <w:r w:rsidRPr="00A334FD">
              <w:rPr>
                <w:sz w:val="22"/>
                <w:szCs w:val="22"/>
              </w:rPr>
              <w:t xml:space="preserve">      7</w:t>
            </w:r>
          </w:p>
        </w:tc>
        <w:tc>
          <w:tcPr>
            <w:tcW w:w="709" w:type="dxa"/>
            <w:vMerge w:val="restart"/>
            <w:tcBorders>
              <w:top w:val="single" w:sz="12" w:space="0" w:color="auto"/>
              <w:left w:val="single" w:sz="2" w:space="0" w:color="000000"/>
              <w:right w:val="nil"/>
            </w:tcBorders>
            <w:vAlign w:val="center"/>
            <w:hideMark/>
          </w:tcPr>
          <w:p w:rsidR="0070012E" w:rsidRPr="00A334FD" w:rsidRDefault="0070012E" w:rsidP="00B5437D">
            <w:pPr>
              <w:pStyle w:val="af4"/>
              <w:jc w:val="center"/>
              <w:rPr>
                <w:kern w:val="2"/>
                <w:sz w:val="22"/>
                <w:szCs w:val="22"/>
              </w:rPr>
            </w:pPr>
            <w:r w:rsidRPr="00A334FD">
              <w:rPr>
                <w:sz w:val="22"/>
                <w:szCs w:val="22"/>
              </w:rPr>
              <w:t>35</w:t>
            </w:r>
          </w:p>
        </w:tc>
        <w:tc>
          <w:tcPr>
            <w:tcW w:w="3803" w:type="dxa"/>
            <w:tcBorders>
              <w:top w:val="single" w:sz="12" w:space="0" w:color="auto"/>
              <w:left w:val="single" w:sz="2" w:space="0" w:color="000000"/>
              <w:bottom w:val="single" w:sz="2" w:space="0" w:color="000000"/>
              <w:right w:val="nil"/>
            </w:tcBorders>
            <w:hideMark/>
          </w:tcPr>
          <w:p w:rsidR="0070012E" w:rsidRPr="00A334FD" w:rsidRDefault="0070012E" w:rsidP="00B5437D">
            <w:pPr>
              <w:pStyle w:val="af4"/>
              <w:snapToGrid w:val="0"/>
              <w:rPr>
                <w:kern w:val="2"/>
                <w:sz w:val="22"/>
                <w:szCs w:val="22"/>
              </w:rPr>
            </w:pPr>
            <w:r w:rsidRPr="00A334FD">
              <w:rPr>
                <w:sz w:val="22"/>
                <w:szCs w:val="22"/>
              </w:rPr>
              <w:t>Чтение и развитие речи</w:t>
            </w:r>
          </w:p>
        </w:tc>
        <w:tc>
          <w:tcPr>
            <w:tcW w:w="1090" w:type="dxa"/>
            <w:tcBorders>
              <w:top w:val="single" w:sz="12" w:space="0" w:color="auto"/>
              <w:left w:val="single" w:sz="2" w:space="0" w:color="000000"/>
              <w:bottom w:val="single" w:sz="2" w:space="0" w:color="000000"/>
              <w:right w:val="nil"/>
            </w:tcBorders>
            <w:hideMark/>
          </w:tcPr>
          <w:p w:rsidR="0070012E" w:rsidRPr="00A334FD" w:rsidRDefault="0070012E" w:rsidP="00B5437D">
            <w:pPr>
              <w:pStyle w:val="af4"/>
              <w:snapToGrid w:val="0"/>
              <w:jc w:val="center"/>
              <w:rPr>
                <w:kern w:val="2"/>
                <w:sz w:val="22"/>
                <w:szCs w:val="22"/>
              </w:rPr>
            </w:pPr>
            <w:r>
              <w:rPr>
                <w:sz w:val="22"/>
                <w:szCs w:val="22"/>
              </w:rPr>
              <w:t>35</w:t>
            </w:r>
            <w:r w:rsidRPr="00A334FD">
              <w:rPr>
                <w:sz w:val="22"/>
                <w:szCs w:val="22"/>
              </w:rPr>
              <w:t xml:space="preserve"> час.</w:t>
            </w:r>
          </w:p>
        </w:tc>
        <w:tc>
          <w:tcPr>
            <w:tcW w:w="1044" w:type="dxa"/>
            <w:gridSpan w:val="2"/>
            <w:tcBorders>
              <w:top w:val="single" w:sz="12" w:space="0" w:color="auto"/>
              <w:left w:val="single" w:sz="2" w:space="0" w:color="000000"/>
              <w:bottom w:val="single" w:sz="2" w:space="0" w:color="000000"/>
              <w:right w:val="single" w:sz="2" w:space="0" w:color="auto"/>
            </w:tcBorders>
          </w:tcPr>
          <w:p w:rsidR="0070012E" w:rsidRPr="00A334FD" w:rsidRDefault="0070012E" w:rsidP="00B5437D">
            <w:pPr>
              <w:pStyle w:val="af4"/>
              <w:snapToGrid w:val="0"/>
              <w:rPr>
                <w:kern w:val="2"/>
                <w:sz w:val="22"/>
                <w:szCs w:val="22"/>
              </w:rPr>
            </w:pPr>
          </w:p>
        </w:tc>
        <w:tc>
          <w:tcPr>
            <w:tcW w:w="1292" w:type="dxa"/>
            <w:tcBorders>
              <w:top w:val="single" w:sz="12" w:space="0" w:color="auto"/>
              <w:left w:val="single" w:sz="2" w:space="0" w:color="auto"/>
              <w:bottom w:val="single" w:sz="2" w:space="0" w:color="000000"/>
              <w:right w:val="single" w:sz="12" w:space="0" w:color="auto"/>
            </w:tcBorders>
          </w:tcPr>
          <w:p w:rsidR="0070012E" w:rsidRPr="00A334FD" w:rsidRDefault="0070012E" w:rsidP="00B5437D">
            <w:pPr>
              <w:pStyle w:val="af4"/>
              <w:snapToGrid w:val="0"/>
              <w:rPr>
                <w:kern w:val="2"/>
                <w:sz w:val="22"/>
                <w:szCs w:val="22"/>
              </w:rPr>
            </w:pPr>
          </w:p>
        </w:tc>
      </w:tr>
      <w:tr w:rsidR="0070012E" w:rsidRPr="003243F6" w:rsidTr="0070012E">
        <w:trPr>
          <w:trHeight w:val="285"/>
        </w:trPr>
        <w:tc>
          <w:tcPr>
            <w:tcW w:w="418" w:type="dxa"/>
            <w:vMerge/>
            <w:tcBorders>
              <w:left w:val="single" w:sz="12" w:space="0" w:color="auto"/>
              <w:right w:val="nil"/>
            </w:tcBorders>
            <w:vAlign w:val="center"/>
            <w:hideMark/>
          </w:tcPr>
          <w:p w:rsidR="0070012E" w:rsidRPr="00A334FD" w:rsidRDefault="0070012E" w:rsidP="00B5437D">
            <w:pPr>
              <w:tabs>
                <w:tab w:val="left" w:pos="709"/>
              </w:tabs>
              <w:jc w:val="center"/>
              <w:rPr>
                <w:color w:val="00000A"/>
                <w:kern w:val="2"/>
                <w:sz w:val="22"/>
                <w:szCs w:val="22"/>
              </w:rPr>
            </w:pPr>
          </w:p>
        </w:tc>
        <w:tc>
          <w:tcPr>
            <w:tcW w:w="716"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851"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709"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3803" w:type="dxa"/>
            <w:vMerge w:val="restart"/>
            <w:tcBorders>
              <w:top w:val="single" w:sz="12" w:space="0" w:color="auto"/>
              <w:left w:val="single" w:sz="2" w:space="0" w:color="000000"/>
              <w:right w:val="nil"/>
            </w:tcBorders>
            <w:hideMark/>
          </w:tcPr>
          <w:p w:rsidR="0070012E" w:rsidRPr="0070012E" w:rsidRDefault="0070012E" w:rsidP="0070012E">
            <w:pPr>
              <w:pStyle w:val="af4"/>
              <w:snapToGrid w:val="0"/>
              <w:rPr>
                <w:kern w:val="2"/>
                <w:sz w:val="22"/>
                <w:szCs w:val="22"/>
              </w:rPr>
            </w:pPr>
            <w:r w:rsidRPr="00A334FD">
              <w:rPr>
                <w:sz w:val="22"/>
                <w:szCs w:val="22"/>
              </w:rPr>
              <w:t>Письмо и развитие речи</w:t>
            </w:r>
          </w:p>
        </w:tc>
        <w:tc>
          <w:tcPr>
            <w:tcW w:w="1090" w:type="dxa"/>
            <w:vMerge w:val="restart"/>
            <w:tcBorders>
              <w:top w:val="single" w:sz="12" w:space="0" w:color="auto"/>
              <w:left w:val="single" w:sz="2" w:space="0" w:color="000000"/>
              <w:right w:val="nil"/>
            </w:tcBorders>
            <w:hideMark/>
          </w:tcPr>
          <w:p w:rsidR="0070012E" w:rsidRPr="00A334FD" w:rsidRDefault="0070012E" w:rsidP="00B5437D">
            <w:pPr>
              <w:pStyle w:val="af4"/>
              <w:snapToGrid w:val="0"/>
              <w:jc w:val="center"/>
              <w:rPr>
                <w:kern w:val="2"/>
                <w:sz w:val="22"/>
                <w:szCs w:val="22"/>
              </w:rPr>
            </w:pPr>
            <w:r w:rsidRPr="00A334FD">
              <w:rPr>
                <w:sz w:val="22"/>
                <w:szCs w:val="22"/>
              </w:rPr>
              <w:t>28 час.</w:t>
            </w:r>
          </w:p>
        </w:tc>
        <w:tc>
          <w:tcPr>
            <w:tcW w:w="1044" w:type="dxa"/>
            <w:gridSpan w:val="2"/>
            <w:tcBorders>
              <w:top w:val="single" w:sz="12" w:space="0" w:color="auto"/>
              <w:left w:val="single" w:sz="2" w:space="0" w:color="000000"/>
              <w:bottom w:val="single" w:sz="12" w:space="0" w:color="auto"/>
              <w:right w:val="single" w:sz="2" w:space="0" w:color="auto"/>
            </w:tcBorders>
          </w:tcPr>
          <w:p w:rsidR="0070012E" w:rsidRPr="00A334FD" w:rsidRDefault="0070012E" w:rsidP="00B5437D">
            <w:pPr>
              <w:pStyle w:val="af4"/>
              <w:snapToGrid w:val="0"/>
              <w:rPr>
                <w:kern w:val="2"/>
                <w:sz w:val="22"/>
                <w:szCs w:val="22"/>
              </w:rPr>
            </w:pPr>
          </w:p>
        </w:tc>
        <w:tc>
          <w:tcPr>
            <w:tcW w:w="1292" w:type="dxa"/>
            <w:tcBorders>
              <w:top w:val="single" w:sz="12" w:space="0" w:color="auto"/>
              <w:left w:val="single" w:sz="2" w:space="0" w:color="auto"/>
              <w:bottom w:val="single" w:sz="12" w:space="0" w:color="auto"/>
              <w:right w:val="single" w:sz="12" w:space="0" w:color="auto"/>
            </w:tcBorders>
          </w:tcPr>
          <w:p w:rsidR="0070012E" w:rsidRPr="00A334FD" w:rsidRDefault="0070012E" w:rsidP="00B5437D">
            <w:pPr>
              <w:pStyle w:val="af4"/>
              <w:snapToGrid w:val="0"/>
              <w:rPr>
                <w:kern w:val="2"/>
                <w:sz w:val="22"/>
                <w:szCs w:val="22"/>
              </w:rPr>
            </w:pPr>
          </w:p>
        </w:tc>
      </w:tr>
      <w:tr w:rsidR="0070012E" w:rsidRPr="003243F6" w:rsidTr="0070012E">
        <w:trPr>
          <w:trHeight w:val="238"/>
        </w:trPr>
        <w:tc>
          <w:tcPr>
            <w:tcW w:w="418" w:type="dxa"/>
            <w:vMerge/>
            <w:tcBorders>
              <w:left w:val="single" w:sz="12" w:space="0" w:color="auto"/>
              <w:right w:val="nil"/>
            </w:tcBorders>
            <w:vAlign w:val="center"/>
            <w:hideMark/>
          </w:tcPr>
          <w:p w:rsidR="0070012E" w:rsidRPr="00A334FD" w:rsidRDefault="0070012E" w:rsidP="00B5437D">
            <w:pPr>
              <w:tabs>
                <w:tab w:val="left" w:pos="709"/>
              </w:tabs>
              <w:jc w:val="center"/>
              <w:rPr>
                <w:color w:val="00000A"/>
                <w:kern w:val="2"/>
                <w:sz w:val="22"/>
                <w:szCs w:val="22"/>
              </w:rPr>
            </w:pPr>
          </w:p>
        </w:tc>
        <w:tc>
          <w:tcPr>
            <w:tcW w:w="716"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851"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709"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3803" w:type="dxa"/>
            <w:vMerge/>
            <w:tcBorders>
              <w:left w:val="single" w:sz="2" w:space="0" w:color="000000"/>
              <w:bottom w:val="single" w:sz="12" w:space="0" w:color="auto"/>
              <w:right w:val="nil"/>
            </w:tcBorders>
            <w:hideMark/>
          </w:tcPr>
          <w:p w:rsidR="0070012E" w:rsidRPr="00A334FD" w:rsidRDefault="0070012E" w:rsidP="00B5437D">
            <w:pPr>
              <w:pStyle w:val="af4"/>
              <w:snapToGrid w:val="0"/>
              <w:rPr>
                <w:sz w:val="22"/>
                <w:szCs w:val="22"/>
              </w:rPr>
            </w:pPr>
          </w:p>
        </w:tc>
        <w:tc>
          <w:tcPr>
            <w:tcW w:w="1090" w:type="dxa"/>
            <w:vMerge/>
            <w:tcBorders>
              <w:left w:val="single" w:sz="2" w:space="0" w:color="000000"/>
              <w:bottom w:val="single" w:sz="12" w:space="0" w:color="auto"/>
              <w:right w:val="nil"/>
            </w:tcBorders>
            <w:hideMark/>
          </w:tcPr>
          <w:p w:rsidR="0070012E" w:rsidRPr="00A334FD" w:rsidRDefault="0070012E" w:rsidP="00B5437D">
            <w:pPr>
              <w:pStyle w:val="af4"/>
              <w:snapToGrid w:val="0"/>
              <w:jc w:val="center"/>
              <w:rPr>
                <w:sz w:val="22"/>
                <w:szCs w:val="22"/>
              </w:rPr>
            </w:pPr>
          </w:p>
        </w:tc>
        <w:tc>
          <w:tcPr>
            <w:tcW w:w="1044" w:type="dxa"/>
            <w:gridSpan w:val="2"/>
            <w:tcBorders>
              <w:top w:val="single" w:sz="12" w:space="0" w:color="auto"/>
              <w:left w:val="single" w:sz="2" w:space="0" w:color="000000"/>
              <w:bottom w:val="single" w:sz="12" w:space="0" w:color="auto"/>
              <w:right w:val="single" w:sz="2" w:space="0" w:color="auto"/>
            </w:tcBorders>
          </w:tcPr>
          <w:p w:rsidR="0070012E" w:rsidRPr="00A334FD" w:rsidRDefault="0070012E" w:rsidP="00B5437D">
            <w:pPr>
              <w:pStyle w:val="af4"/>
              <w:snapToGrid w:val="0"/>
              <w:rPr>
                <w:kern w:val="2"/>
                <w:sz w:val="22"/>
                <w:szCs w:val="22"/>
              </w:rPr>
            </w:pPr>
          </w:p>
        </w:tc>
        <w:tc>
          <w:tcPr>
            <w:tcW w:w="1292" w:type="dxa"/>
            <w:tcBorders>
              <w:top w:val="single" w:sz="12" w:space="0" w:color="auto"/>
              <w:left w:val="single" w:sz="2" w:space="0" w:color="auto"/>
              <w:bottom w:val="single" w:sz="12" w:space="0" w:color="auto"/>
              <w:right w:val="single" w:sz="12" w:space="0" w:color="auto"/>
            </w:tcBorders>
          </w:tcPr>
          <w:p w:rsidR="0070012E" w:rsidRPr="00A334FD" w:rsidRDefault="0070012E" w:rsidP="00B5437D">
            <w:pPr>
              <w:pStyle w:val="af4"/>
              <w:snapToGrid w:val="0"/>
              <w:rPr>
                <w:kern w:val="2"/>
                <w:sz w:val="22"/>
                <w:szCs w:val="22"/>
              </w:rPr>
            </w:pPr>
          </w:p>
        </w:tc>
      </w:tr>
      <w:tr w:rsidR="0070012E" w:rsidRPr="003243F6" w:rsidTr="00B5437D">
        <w:trPr>
          <w:trHeight w:val="183"/>
        </w:trPr>
        <w:tc>
          <w:tcPr>
            <w:tcW w:w="418" w:type="dxa"/>
            <w:vMerge/>
            <w:tcBorders>
              <w:left w:val="single" w:sz="12" w:space="0" w:color="auto"/>
              <w:right w:val="nil"/>
            </w:tcBorders>
            <w:vAlign w:val="center"/>
            <w:hideMark/>
          </w:tcPr>
          <w:p w:rsidR="0070012E" w:rsidRPr="00A334FD" w:rsidRDefault="0070012E" w:rsidP="00B5437D">
            <w:pPr>
              <w:tabs>
                <w:tab w:val="left" w:pos="709"/>
              </w:tabs>
              <w:jc w:val="center"/>
              <w:rPr>
                <w:color w:val="00000A"/>
                <w:kern w:val="2"/>
                <w:sz w:val="22"/>
                <w:szCs w:val="22"/>
              </w:rPr>
            </w:pPr>
          </w:p>
        </w:tc>
        <w:tc>
          <w:tcPr>
            <w:tcW w:w="716"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851" w:type="dxa"/>
            <w:vMerge/>
            <w:tcBorders>
              <w:left w:val="single" w:sz="2" w:space="0" w:color="000000"/>
              <w:right w:val="nil"/>
            </w:tcBorders>
            <w:vAlign w:val="center"/>
            <w:hideMark/>
          </w:tcPr>
          <w:p w:rsidR="0070012E" w:rsidRPr="00A334FD" w:rsidRDefault="0070012E" w:rsidP="00B5437D">
            <w:pPr>
              <w:pStyle w:val="af4"/>
              <w:rPr>
                <w:color w:val="00000A"/>
                <w:kern w:val="2"/>
                <w:sz w:val="22"/>
                <w:szCs w:val="22"/>
              </w:rPr>
            </w:pPr>
          </w:p>
        </w:tc>
        <w:tc>
          <w:tcPr>
            <w:tcW w:w="709" w:type="dxa"/>
            <w:vMerge/>
            <w:tcBorders>
              <w:left w:val="single" w:sz="2" w:space="0" w:color="000000"/>
              <w:right w:val="nil"/>
            </w:tcBorders>
            <w:vAlign w:val="center"/>
            <w:hideMark/>
          </w:tcPr>
          <w:p w:rsidR="0070012E" w:rsidRPr="00A334FD" w:rsidRDefault="0070012E" w:rsidP="00B5437D">
            <w:pPr>
              <w:pStyle w:val="af4"/>
              <w:jc w:val="center"/>
              <w:rPr>
                <w:color w:val="00000A"/>
                <w:kern w:val="2"/>
                <w:sz w:val="22"/>
                <w:szCs w:val="22"/>
              </w:rPr>
            </w:pPr>
          </w:p>
        </w:tc>
        <w:tc>
          <w:tcPr>
            <w:tcW w:w="3803" w:type="dxa"/>
            <w:tcBorders>
              <w:top w:val="nil"/>
              <w:left w:val="single" w:sz="2" w:space="0" w:color="000000"/>
              <w:bottom w:val="single" w:sz="2" w:space="0" w:color="000000"/>
              <w:right w:val="nil"/>
            </w:tcBorders>
            <w:hideMark/>
          </w:tcPr>
          <w:p w:rsidR="0070012E" w:rsidRPr="00A334FD" w:rsidRDefault="0070012E" w:rsidP="00B5437D">
            <w:pPr>
              <w:pStyle w:val="af4"/>
              <w:snapToGrid w:val="0"/>
              <w:rPr>
                <w:kern w:val="2"/>
                <w:sz w:val="22"/>
                <w:szCs w:val="22"/>
              </w:rPr>
            </w:pPr>
            <w:r w:rsidRPr="00A334FD">
              <w:rPr>
                <w:sz w:val="22"/>
                <w:szCs w:val="22"/>
              </w:rPr>
              <w:t>Математика</w:t>
            </w:r>
          </w:p>
        </w:tc>
        <w:tc>
          <w:tcPr>
            <w:tcW w:w="1090" w:type="dxa"/>
            <w:tcBorders>
              <w:top w:val="nil"/>
              <w:left w:val="single" w:sz="2" w:space="0" w:color="000000"/>
              <w:bottom w:val="single" w:sz="2" w:space="0" w:color="000000"/>
              <w:right w:val="nil"/>
            </w:tcBorders>
            <w:hideMark/>
          </w:tcPr>
          <w:p w:rsidR="0070012E" w:rsidRPr="00A334FD" w:rsidRDefault="0070012E" w:rsidP="00B5437D">
            <w:pPr>
              <w:pStyle w:val="af4"/>
              <w:snapToGrid w:val="0"/>
              <w:jc w:val="center"/>
              <w:rPr>
                <w:kern w:val="2"/>
                <w:sz w:val="22"/>
                <w:szCs w:val="22"/>
              </w:rPr>
            </w:pPr>
            <w:r>
              <w:rPr>
                <w:sz w:val="22"/>
                <w:szCs w:val="22"/>
              </w:rPr>
              <w:t>28</w:t>
            </w:r>
            <w:r w:rsidRPr="00A334FD">
              <w:rPr>
                <w:sz w:val="22"/>
                <w:szCs w:val="22"/>
              </w:rPr>
              <w:t xml:space="preserve"> час.</w:t>
            </w:r>
          </w:p>
        </w:tc>
        <w:tc>
          <w:tcPr>
            <w:tcW w:w="1044" w:type="dxa"/>
            <w:gridSpan w:val="2"/>
            <w:tcBorders>
              <w:top w:val="nil"/>
              <w:left w:val="single" w:sz="2" w:space="0" w:color="000000"/>
              <w:bottom w:val="single" w:sz="2" w:space="0" w:color="000000"/>
              <w:right w:val="single" w:sz="2" w:space="0" w:color="auto"/>
            </w:tcBorders>
          </w:tcPr>
          <w:p w:rsidR="0070012E" w:rsidRPr="00A334FD" w:rsidRDefault="0070012E"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70012E" w:rsidRPr="00A334FD" w:rsidRDefault="0070012E" w:rsidP="00B5437D">
            <w:pPr>
              <w:pStyle w:val="af4"/>
              <w:snapToGrid w:val="0"/>
              <w:rPr>
                <w:kern w:val="2"/>
                <w:sz w:val="22"/>
                <w:szCs w:val="22"/>
              </w:rPr>
            </w:pPr>
          </w:p>
        </w:tc>
      </w:tr>
      <w:tr w:rsidR="0070012E" w:rsidRPr="003243F6" w:rsidTr="00B5437D">
        <w:trPr>
          <w:trHeight w:val="213"/>
        </w:trPr>
        <w:tc>
          <w:tcPr>
            <w:tcW w:w="418" w:type="dxa"/>
            <w:vMerge/>
            <w:tcBorders>
              <w:left w:val="single" w:sz="12" w:space="0" w:color="auto"/>
              <w:right w:val="nil"/>
            </w:tcBorders>
            <w:vAlign w:val="center"/>
            <w:hideMark/>
          </w:tcPr>
          <w:p w:rsidR="0070012E" w:rsidRPr="00A334FD" w:rsidRDefault="0070012E" w:rsidP="00B5437D">
            <w:pPr>
              <w:rPr>
                <w:color w:val="00000A"/>
                <w:kern w:val="2"/>
                <w:sz w:val="22"/>
                <w:szCs w:val="22"/>
              </w:rPr>
            </w:pPr>
          </w:p>
        </w:tc>
        <w:tc>
          <w:tcPr>
            <w:tcW w:w="716"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851"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709"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3803" w:type="dxa"/>
            <w:tcBorders>
              <w:top w:val="single" w:sz="12" w:space="0" w:color="auto"/>
              <w:left w:val="single" w:sz="2" w:space="0" w:color="000000"/>
              <w:bottom w:val="single" w:sz="2" w:space="0" w:color="000000"/>
              <w:right w:val="nil"/>
            </w:tcBorders>
            <w:hideMark/>
          </w:tcPr>
          <w:p w:rsidR="0070012E" w:rsidRPr="00A334FD" w:rsidRDefault="0070012E" w:rsidP="00B5437D">
            <w:pPr>
              <w:pStyle w:val="af4"/>
              <w:snapToGrid w:val="0"/>
              <w:rPr>
                <w:sz w:val="22"/>
                <w:szCs w:val="22"/>
              </w:rPr>
            </w:pPr>
            <w:r w:rsidRPr="00A334FD">
              <w:rPr>
                <w:sz w:val="22"/>
                <w:szCs w:val="22"/>
              </w:rPr>
              <w:t>Окружающий мир</w:t>
            </w:r>
          </w:p>
        </w:tc>
        <w:tc>
          <w:tcPr>
            <w:tcW w:w="1090" w:type="dxa"/>
            <w:tcBorders>
              <w:top w:val="single" w:sz="12" w:space="0" w:color="auto"/>
              <w:left w:val="single" w:sz="2" w:space="0" w:color="000000"/>
              <w:bottom w:val="single" w:sz="2" w:space="0" w:color="000000"/>
              <w:right w:val="nil"/>
            </w:tcBorders>
            <w:hideMark/>
          </w:tcPr>
          <w:p w:rsidR="0070012E" w:rsidRPr="00A334FD" w:rsidRDefault="0070012E" w:rsidP="00B5437D">
            <w:pPr>
              <w:pStyle w:val="af4"/>
              <w:snapToGrid w:val="0"/>
              <w:jc w:val="center"/>
              <w:rPr>
                <w:kern w:val="2"/>
                <w:sz w:val="22"/>
                <w:szCs w:val="22"/>
              </w:rPr>
            </w:pPr>
            <w:r>
              <w:rPr>
                <w:sz w:val="22"/>
                <w:szCs w:val="22"/>
              </w:rPr>
              <w:t>7</w:t>
            </w:r>
            <w:r w:rsidRPr="00A334FD">
              <w:rPr>
                <w:sz w:val="22"/>
                <w:szCs w:val="22"/>
              </w:rPr>
              <w:t xml:space="preserve"> час.</w:t>
            </w:r>
          </w:p>
        </w:tc>
        <w:tc>
          <w:tcPr>
            <w:tcW w:w="1044" w:type="dxa"/>
            <w:gridSpan w:val="2"/>
            <w:tcBorders>
              <w:top w:val="single" w:sz="12" w:space="0" w:color="auto"/>
              <w:left w:val="single" w:sz="2" w:space="0" w:color="000000"/>
              <w:bottom w:val="single" w:sz="2" w:space="0" w:color="000000"/>
              <w:right w:val="single" w:sz="2" w:space="0" w:color="auto"/>
            </w:tcBorders>
          </w:tcPr>
          <w:p w:rsidR="0070012E" w:rsidRPr="00A334FD" w:rsidRDefault="0070012E" w:rsidP="00B5437D">
            <w:pPr>
              <w:pStyle w:val="af4"/>
              <w:snapToGrid w:val="0"/>
              <w:rPr>
                <w:kern w:val="2"/>
                <w:sz w:val="22"/>
                <w:szCs w:val="22"/>
              </w:rPr>
            </w:pPr>
          </w:p>
        </w:tc>
        <w:tc>
          <w:tcPr>
            <w:tcW w:w="1292" w:type="dxa"/>
            <w:tcBorders>
              <w:top w:val="single" w:sz="12" w:space="0" w:color="auto"/>
              <w:left w:val="single" w:sz="2" w:space="0" w:color="auto"/>
              <w:bottom w:val="single" w:sz="2" w:space="0" w:color="000000"/>
              <w:right w:val="single" w:sz="12" w:space="0" w:color="auto"/>
            </w:tcBorders>
          </w:tcPr>
          <w:p w:rsidR="0070012E" w:rsidRPr="00A334FD" w:rsidRDefault="0070012E" w:rsidP="00B5437D">
            <w:pPr>
              <w:pStyle w:val="af4"/>
              <w:snapToGrid w:val="0"/>
              <w:rPr>
                <w:kern w:val="2"/>
                <w:sz w:val="22"/>
                <w:szCs w:val="22"/>
              </w:rPr>
            </w:pPr>
          </w:p>
        </w:tc>
      </w:tr>
      <w:tr w:rsidR="0070012E" w:rsidRPr="003243F6" w:rsidTr="00B5437D">
        <w:trPr>
          <w:trHeight w:val="135"/>
        </w:trPr>
        <w:tc>
          <w:tcPr>
            <w:tcW w:w="418" w:type="dxa"/>
            <w:vMerge/>
            <w:tcBorders>
              <w:left w:val="single" w:sz="12" w:space="0" w:color="auto"/>
              <w:right w:val="nil"/>
            </w:tcBorders>
            <w:vAlign w:val="center"/>
            <w:hideMark/>
          </w:tcPr>
          <w:p w:rsidR="0070012E" w:rsidRPr="00A334FD" w:rsidRDefault="0070012E" w:rsidP="00B5437D">
            <w:pPr>
              <w:rPr>
                <w:color w:val="00000A"/>
                <w:kern w:val="2"/>
                <w:sz w:val="22"/>
                <w:szCs w:val="22"/>
              </w:rPr>
            </w:pPr>
          </w:p>
        </w:tc>
        <w:tc>
          <w:tcPr>
            <w:tcW w:w="716"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851"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709"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3803" w:type="dxa"/>
            <w:tcBorders>
              <w:top w:val="nil"/>
              <w:left w:val="single" w:sz="2" w:space="0" w:color="000000"/>
              <w:bottom w:val="single" w:sz="2" w:space="0" w:color="000000"/>
              <w:right w:val="nil"/>
            </w:tcBorders>
            <w:hideMark/>
          </w:tcPr>
          <w:p w:rsidR="0070012E" w:rsidRPr="00A334FD" w:rsidRDefault="0070012E" w:rsidP="00B5437D">
            <w:pPr>
              <w:pStyle w:val="af4"/>
              <w:snapToGrid w:val="0"/>
              <w:rPr>
                <w:kern w:val="2"/>
                <w:sz w:val="22"/>
                <w:szCs w:val="22"/>
              </w:rPr>
            </w:pPr>
            <w:r w:rsidRPr="00A334FD">
              <w:rPr>
                <w:sz w:val="22"/>
                <w:szCs w:val="22"/>
              </w:rPr>
              <w:t>Изобразительное искусство</w:t>
            </w:r>
          </w:p>
        </w:tc>
        <w:tc>
          <w:tcPr>
            <w:tcW w:w="1090" w:type="dxa"/>
            <w:tcBorders>
              <w:top w:val="nil"/>
              <w:left w:val="single" w:sz="2" w:space="0" w:color="000000"/>
              <w:bottom w:val="single" w:sz="2" w:space="0" w:color="000000"/>
              <w:right w:val="nil"/>
            </w:tcBorders>
            <w:hideMark/>
          </w:tcPr>
          <w:p w:rsidR="0070012E" w:rsidRPr="00A334FD" w:rsidRDefault="0070012E" w:rsidP="00B5437D">
            <w:pPr>
              <w:pStyle w:val="af4"/>
              <w:snapToGrid w:val="0"/>
              <w:jc w:val="center"/>
              <w:rPr>
                <w:kern w:val="2"/>
                <w:sz w:val="22"/>
                <w:szCs w:val="22"/>
              </w:rPr>
            </w:pPr>
            <w:r w:rsidRPr="00A334FD">
              <w:rPr>
                <w:sz w:val="22"/>
                <w:szCs w:val="22"/>
              </w:rPr>
              <w:t>7 час</w:t>
            </w:r>
          </w:p>
        </w:tc>
        <w:tc>
          <w:tcPr>
            <w:tcW w:w="1044" w:type="dxa"/>
            <w:gridSpan w:val="2"/>
            <w:tcBorders>
              <w:top w:val="nil"/>
              <w:left w:val="single" w:sz="2" w:space="0" w:color="000000"/>
              <w:bottom w:val="single" w:sz="2" w:space="0" w:color="000000"/>
              <w:right w:val="single" w:sz="2" w:space="0" w:color="auto"/>
            </w:tcBorders>
          </w:tcPr>
          <w:p w:rsidR="0070012E" w:rsidRPr="00A334FD" w:rsidRDefault="0070012E"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70012E" w:rsidRPr="00A334FD" w:rsidRDefault="0070012E" w:rsidP="00B5437D">
            <w:pPr>
              <w:pStyle w:val="af4"/>
              <w:snapToGrid w:val="0"/>
              <w:rPr>
                <w:kern w:val="2"/>
                <w:sz w:val="22"/>
                <w:szCs w:val="22"/>
              </w:rPr>
            </w:pPr>
          </w:p>
        </w:tc>
      </w:tr>
      <w:tr w:rsidR="0070012E" w:rsidRPr="003243F6" w:rsidTr="00B5437D">
        <w:trPr>
          <w:trHeight w:val="51"/>
        </w:trPr>
        <w:tc>
          <w:tcPr>
            <w:tcW w:w="418" w:type="dxa"/>
            <w:vMerge/>
            <w:tcBorders>
              <w:left w:val="single" w:sz="12" w:space="0" w:color="auto"/>
              <w:right w:val="nil"/>
            </w:tcBorders>
            <w:vAlign w:val="center"/>
            <w:hideMark/>
          </w:tcPr>
          <w:p w:rsidR="0070012E" w:rsidRPr="00A334FD" w:rsidRDefault="0070012E" w:rsidP="00B5437D">
            <w:pPr>
              <w:rPr>
                <w:color w:val="00000A"/>
                <w:kern w:val="2"/>
                <w:sz w:val="22"/>
                <w:szCs w:val="22"/>
              </w:rPr>
            </w:pPr>
          </w:p>
        </w:tc>
        <w:tc>
          <w:tcPr>
            <w:tcW w:w="716"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851"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709"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3803" w:type="dxa"/>
            <w:tcBorders>
              <w:top w:val="nil"/>
              <w:left w:val="single" w:sz="2" w:space="0" w:color="000000"/>
              <w:bottom w:val="single" w:sz="2" w:space="0" w:color="000000"/>
              <w:right w:val="nil"/>
            </w:tcBorders>
            <w:hideMark/>
          </w:tcPr>
          <w:p w:rsidR="0070012E" w:rsidRPr="00A334FD" w:rsidRDefault="0070012E" w:rsidP="00B5437D">
            <w:pPr>
              <w:pStyle w:val="af4"/>
              <w:snapToGrid w:val="0"/>
              <w:rPr>
                <w:kern w:val="2"/>
                <w:sz w:val="22"/>
                <w:szCs w:val="22"/>
              </w:rPr>
            </w:pPr>
            <w:r w:rsidRPr="00A334FD">
              <w:rPr>
                <w:sz w:val="22"/>
                <w:szCs w:val="22"/>
              </w:rPr>
              <w:t>Музыка и пение</w:t>
            </w:r>
          </w:p>
        </w:tc>
        <w:tc>
          <w:tcPr>
            <w:tcW w:w="1090" w:type="dxa"/>
            <w:tcBorders>
              <w:top w:val="nil"/>
              <w:left w:val="single" w:sz="2" w:space="0" w:color="000000"/>
              <w:bottom w:val="single" w:sz="2" w:space="0" w:color="000000"/>
              <w:right w:val="nil"/>
            </w:tcBorders>
            <w:hideMark/>
          </w:tcPr>
          <w:p w:rsidR="0070012E" w:rsidRPr="00A334FD" w:rsidRDefault="0070012E" w:rsidP="00B5437D">
            <w:pPr>
              <w:pStyle w:val="af4"/>
              <w:snapToGrid w:val="0"/>
              <w:jc w:val="center"/>
              <w:rPr>
                <w:kern w:val="2"/>
                <w:sz w:val="22"/>
                <w:szCs w:val="22"/>
              </w:rPr>
            </w:pPr>
            <w:r w:rsidRPr="00A334FD">
              <w:rPr>
                <w:sz w:val="22"/>
                <w:szCs w:val="22"/>
              </w:rPr>
              <w:t>7 час.</w:t>
            </w:r>
          </w:p>
        </w:tc>
        <w:tc>
          <w:tcPr>
            <w:tcW w:w="1044" w:type="dxa"/>
            <w:gridSpan w:val="2"/>
            <w:tcBorders>
              <w:top w:val="nil"/>
              <w:left w:val="single" w:sz="2" w:space="0" w:color="000000"/>
              <w:bottom w:val="single" w:sz="2" w:space="0" w:color="000000"/>
              <w:right w:val="single" w:sz="2" w:space="0" w:color="auto"/>
            </w:tcBorders>
          </w:tcPr>
          <w:p w:rsidR="0070012E" w:rsidRPr="00A334FD" w:rsidRDefault="0070012E"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70012E" w:rsidRPr="00A334FD" w:rsidRDefault="0070012E" w:rsidP="00B5437D">
            <w:pPr>
              <w:pStyle w:val="af4"/>
              <w:snapToGrid w:val="0"/>
              <w:rPr>
                <w:kern w:val="2"/>
                <w:sz w:val="22"/>
                <w:szCs w:val="22"/>
              </w:rPr>
            </w:pPr>
          </w:p>
        </w:tc>
      </w:tr>
      <w:tr w:rsidR="0070012E" w:rsidRPr="003243F6" w:rsidTr="00B5437D">
        <w:trPr>
          <w:trHeight w:val="149"/>
        </w:trPr>
        <w:tc>
          <w:tcPr>
            <w:tcW w:w="418" w:type="dxa"/>
            <w:vMerge/>
            <w:tcBorders>
              <w:left w:val="single" w:sz="12" w:space="0" w:color="auto"/>
              <w:right w:val="nil"/>
            </w:tcBorders>
            <w:vAlign w:val="center"/>
            <w:hideMark/>
          </w:tcPr>
          <w:p w:rsidR="0070012E" w:rsidRPr="00A334FD" w:rsidRDefault="0070012E" w:rsidP="00B5437D">
            <w:pPr>
              <w:rPr>
                <w:color w:val="00000A"/>
                <w:kern w:val="2"/>
                <w:sz w:val="22"/>
                <w:szCs w:val="22"/>
              </w:rPr>
            </w:pPr>
          </w:p>
        </w:tc>
        <w:tc>
          <w:tcPr>
            <w:tcW w:w="716"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851"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709"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3803" w:type="dxa"/>
            <w:tcBorders>
              <w:top w:val="nil"/>
              <w:left w:val="single" w:sz="2" w:space="0" w:color="000000"/>
              <w:bottom w:val="single" w:sz="2" w:space="0" w:color="000000"/>
              <w:right w:val="nil"/>
            </w:tcBorders>
            <w:hideMark/>
          </w:tcPr>
          <w:p w:rsidR="0070012E" w:rsidRPr="00A334FD" w:rsidRDefault="0070012E" w:rsidP="00B5437D">
            <w:pPr>
              <w:pStyle w:val="af4"/>
              <w:snapToGrid w:val="0"/>
              <w:rPr>
                <w:kern w:val="2"/>
                <w:sz w:val="22"/>
                <w:szCs w:val="22"/>
              </w:rPr>
            </w:pPr>
            <w:r w:rsidRPr="00A334FD">
              <w:rPr>
                <w:sz w:val="22"/>
                <w:szCs w:val="22"/>
              </w:rPr>
              <w:t>Основы  религиозных культур и светской этики</w:t>
            </w:r>
          </w:p>
        </w:tc>
        <w:tc>
          <w:tcPr>
            <w:tcW w:w="1090" w:type="dxa"/>
            <w:tcBorders>
              <w:top w:val="nil"/>
              <w:left w:val="single" w:sz="2" w:space="0" w:color="000000"/>
              <w:bottom w:val="single" w:sz="2" w:space="0" w:color="000000"/>
              <w:right w:val="nil"/>
            </w:tcBorders>
            <w:hideMark/>
          </w:tcPr>
          <w:p w:rsidR="0070012E" w:rsidRPr="00A334FD" w:rsidRDefault="0070012E" w:rsidP="00B5437D">
            <w:pPr>
              <w:pStyle w:val="af4"/>
              <w:snapToGrid w:val="0"/>
              <w:jc w:val="center"/>
              <w:rPr>
                <w:kern w:val="2"/>
                <w:sz w:val="22"/>
                <w:szCs w:val="22"/>
              </w:rPr>
            </w:pPr>
            <w:r w:rsidRPr="00A334FD">
              <w:rPr>
                <w:sz w:val="22"/>
                <w:szCs w:val="22"/>
              </w:rPr>
              <w:t>7 час.</w:t>
            </w:r>
          </w:p>
        </w:tc>
        <w:tc>
          <w:tcPr>
            <w:tcW w:w="1044" w:type="dxa"/>
            <w:gridSpan w:val="2"/>
            <w:tcBorders>
              <w:top w:val="nil"/>
              <w:left w:val="single" w:sz="2" w:space="0" w:color="000000"/>
              <w:bottom w:val="single" w:sz="2" w:space="0" w:color="000000"/>
              <w:right w:val="single" w:sz="2" w:space="0" w:color="auto"/>
            </w:tcBorders>
          </w:tcPr>
          <w:p w:rsidR="0070012E" w:rsidRPr="00A334FD" w:rsidRDefault="0070012E"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70012E" w:rsidRPr="00A334FD" w:rsidRDefault="0070012E" w:rsidP="00B5437D">
            <w:pPr>
              <w:pStyle w:val="af4"/>
              <w:snapToGrid w:val="0"/>
              <w:rPr>
                <w:kern w:val="2"/>
                <w:sz w:val="22"/>
                <w:szCs w:val="22"/>
              </w:rPr>
            </w:pPr>
          </w:p>
        </w:tc>
      </w:tr>
      <w:tr w:rsidR="0070012E" w:rsidRPr="003243F6" w:rsidTr="00B5437D">
        <w:trPr>
          <w:trHeight w:val="96"/>
        </w:trPr>
        <w:tc>
          <w:tcPr>
            <w:tcW w:w="418" w:type="dxa"/>
            <w:vMerge/>
            <w:tcBorders>
              <w:left w:val="single" w:sz="12" w:space="0" w:color="auto"/>
              <w:right w:val="nil"/>
            </w:tcBorders>
            <w:vAlign w:val="center"/>
            <w:hideMark/>
          </w:tcPr>
          <w:p w:rsidR="0070012E" w:rsidRPr="00A334FD" w:rsidRDefault="0070012E" w:rsidP="00B5437D">
            <w:pPr>
              <w:rPr>
                <w:color w:val="00000A"/>
                <w:kern w:val="2"/>
                <w:sz w:val="22"/>
                <w:szCs w:val="22"/>
              </w:rPr>
            </w:pPr>
          </w:p>
        </w:tc>
        <w:tc>
          <w:tcPr>
            <w:tcW w:w="716"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851"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709"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3803" w:type="dxa"/>
            <w:tcBorders>
              <w:top w:val="nil"/>
              <w:left w:val="single" w:sz="2" w:space="0" w:color="000000"/>
              <w:bottom w:val="single" w:sz="2" w:space="0" w:color="000000"/>
              <w:right w:val="nil"/>
            </w:tcBorders>
            <w:hideMark/>
          </w:tcPr>
          <w:p w:rsidR="0070012E" w:rsidRPr="00A334FD" w:rsidRDefault="0070012E" w:rsidP="00B5437D">
            <w:pPr>
              <w:pStyle w:val="af4"/>
              <w:snapToGrid w:val="0"/>
              <w:rPr>
                <w:kern w:val="2"/>
                <w:sz w:val="22"/>
                <w:szCs w:val="22"/>
              </w:rPr>
            </w:pPr>
            <w:r w:rsidRPr="00A334FD">
              <w:rPr>
                <w:kern w:val="2"/>
                <w:sz w:val="22"/>
                <w:szCs w:val="22"/>
              </w:rPr>
              <w:t>Физическая культура</w:t>
            </w:r>
          </w:p>
        </w:tc>
        <w:tc>
          <w:tcPr>
            <w:tcW w:w="1090" w:type="dxa"/>
            <w:tcBorders>
              <w:top w:val="nil"/>
              <w:left w:val="single" w:sz="2" w:space="0" w:color="000000"/>
              <w:bottom w:val="single" w:sz="2" w:space="0" w:color="000000"/>
              <w:right w:val="nil"/>
            </w:tcBorders>
            <w:hideMark/>
          </w:tcPr>
          <w:p w:rsidR="0070012E" w:rsidRPr="00A334FD" w:rsidRDefault="0070012E" w:rsidP="00B5437D">
            <w:pPr>
              <w:pStyle w:val="af4"/>
              <w:snapToGrid w:val="0"/>
              <w:jc w:val="center"/>
              <w:rPr>
                <w:kern w:val="2"/>
                <w:sz w:val="22"/>
                <w:szCs w:val="22"/>
              </w:rPr>
            </w:pPr>
            <w:r w:rsidRPr="00A334FD">
              <w:rPr>
                <w:sz w:val="22"/>
                <w:szCs w:val="22"/>
              </w:rPr>
              <w:t>21 час.</w:t>
            </w:r>
          </w:p>
        </w:tc>
        <w:tc>
          <w:tcPr>
            <w:tcW w:w="1044" w:type="dxa"/>
            <w:gridSpan w:val="2"/>
            <w:tcBorders>
              <w:top w:val="nil"/>
              <w:left w:val="single" w:sz="2" w:space="0" w:color="000000"/>
              <w:bottom w:val="single" w:sz="2" w:space="0" w:color="000000"/>
              <w:right w:val="single" w:sz="2" w:space="0" w:color="auto"/>
            </w:tcBorders>
          </w:tcPr>
          <w:p w:rsidR="0070012E" w:rsidRPr="00A334FD" w:rsidRDefault="0070012E"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70012E" w:rsidRPr="00A334FD" w:rsidRDefault="0070012E" w:rsidP="00B5437D">
            <w:pPr>
              <w:pStyle w:val="af4"/>
              <w:snapToGrid w:val="0"/>
              <w:rPr>
                <w:kern w:val="2"/>
                <w:sz w:val="22"/>
                <w:szCs w:val="22"/>
              </w:rPr>
            </w:pPr>
          </w:p>
        </w:tc>
      </w:tr>
      <w:tr w:rsidR="0070012E" w:rsidRPr="003243F6" w:rsidTr="00B5437D">
        <w:trPr>
          <w:trHeight w:val="78"/>
        </w:trPr>
        <w:tc>
          <w:tcPr>
            <w:tcW w:w="418" w:type="dxa"/>
            <w:vMerge/>
            <w:tcBorders>
              <w:left w:val="single" w:sz="12" w:space="0" w:color="auto"/>
              <w:right w:val="nil"/>
            </w:tcBorders>
            <w:vAlign w:val="center"/>
            <w:hideMark/>
          </w:tcPr>
          <w:p w:rsidR="0070012E" w:rsidRPr="00A334FD" w:rsidRDefault="0070012E" w:rsidP="00B5437D">
            <w:pPr>
              <w:rPr>
                <w:color w:val="00000A"/>
                <w:kern w:val="2"/>
                <w:sz w:val="22"/>
                <w:szCs w:val="22"/>
              </w:rPr>
            </w:pPr>
          </w:p>
        </w:tc>
        <w:tc>
          <w:tcPr>
            <w:tcW w:w="716"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851"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709" w:type="dxa"/>
            <w:vMerge/>
            <w:tcBorders>
              <w:left w:val="single" w:sz="2" w:space="0" w:color="000000"/>
              <w:right w:val="nil"/>
            </w:tcBorders>
            <w:vAlign w:val="center"/>
            <w:hideMark/>
          </w:tcPr>
          <w:p w:rsidR="0070012E" w:rsidRPr="00A334FD" w:rsidRDefault="0070012E" w:rsidP="00B5437D">
            <w:pPr>
              <w:rPr>
                <w:color w:val="00000A"/>
                <w:kern w:val="2"/>
                <w:sz w:val="22"/>
                <w:szCs w:val="22"/>
              </w:rPr>
            </w:pPr>
          </w:p>
        </w:tc>
        <w:tc>
          <w:tcPr>
            <w:tcW w:w="3803" w:type="dxa"/>
            <w:tcBorders>
              <w:top w:val="nil"/>
              <w:left w:val="single" w:sz="2" w:space="0" w:color="000000"/>
              <w:bottom w:val="single" w:sz="2" w:space="0" w:color="000000"/>
              <w:right w:val="nil"/>
            </w:tcBorders>
            <w:hideMark/>
          </w:tcPr>
          <w:p w:rsidR="0070012E" w:rsidRPr="00A334FD" w:rsidRDefault="0070012E" w:rsidP="00B5437D">
            <w:pPr>
              <w:pStyle w:val="af4"/>
              <w:snapToGrid w:val="0"/>
              <w:rPr>
                <w:kern w:val="2"/>
                <w:sz w:val="22"/>
                <w:szCs w:val="22"/>
              </w:rPr>
            </w:pPr>
            <w:r w:rsidRPr="00A334FD">
              <w:rPr>
                <w:sz w:val="22"/>
                <w:szCs w:val="22"/>
              </w:rPr>
              <w:t>Трудовое обучение</w:t>
            </w:r>
          </w:p>
        </w:tc>
        <w:tc>
          <w:tcPr>
            <w:tcW w:w="1090" w:type="dxa"/>
            <w:tcBorders>
              <w:top w:val="nil"/>
              <w:left w:val="single" w:sz="2" w:space="0" w:color="000000"/>
              <w:bottom w:val="single" w:sz="2" w:space="0" w:color="000000"/>
              <w:right w:val="nil"/>
            </w:tcBorders>
            <w:hideMark/>
          </w:tcPr>
          <w:p w:rsidR="0070012E" w:rsidRPr="00A334FD" w:rsidRDefault="0070012E" w:rsidP="00B5437D">
            <w:pPr>
              <w:pStyle w:val="af4"/>
              <w:snapToGrid w:val="0"/>
              <w:jc w:val="center"/>
              <w:rPr>
                <w:kern w:val="2"/>
                <w:sz w:val="22"/>
                <w:szCs w:val="22"/>
              </w:rPr>
            </w:pPr>
            <w:r w:rsidRPr="00A334FD">
              <w:rPr>
                <w:sz w:val="22"/>
                <w:szCs w:val="22"/>
              </w:rPr>
              <w:t>14 час.</w:t>
            </w:r>
          </w:p>
        </w:tc>
        <w:tc>
          <w:tcPr>
            <w:tcW w:w="1044" w:type="dxa"/>
            <w:gridSpan w:val="2"/>
            <w:tcBorders>
              <w:top w:val="nil"/>
              <w:left w:val="single" w:sz="2" w:space="0" w:color="000000"/>
              <w:bottom w:val="single" w:sz="2" w:space="0" w:color="000000"/>
              <w:right w:val="single" w:sz="2" w:space="0" w:color="auto"/>
            </w:tcBorders>
          </w:tcPr>
          <w:p w:rsidR="0070012E" w:rsidRPr="00A334FD" w:rsidRDefault="0070012E"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70012E" w:rsidRPr="00A334FD" w:rsidRDefault="0070012E" w:rsidP="00B5437D">
            <w:pPr>
              <w:pStyle w:val="af4"/>
              <w:snapToGrid w:val="0"/>
              <w:rPr>
                <w:kern w:val="2"/>
                <w:sz w:val="22"/>
                <w:szCs w:val="22"/>
              </w:rPr>
            </w:pPr>
          </w:p>
        </w:tc>
      </w:tr>
      <w:tr w:rsidR="0070012E" w:rsidRPr="003243F6" w:rsidTr="00B5437D">
        <w:trPr>
          <w:trHeight w:val="78"/>
        </w:trPr>
        <w:tc>
          <w:tcPr>
            <w:tcW w:w="418" w:type="dxa"/>
            <w:vMerge/>
            <w:tcBorders>
              <w:left w:val="single" w:sz="12" w:space="0" w:color="auto"/>
              <w:bottom w:val="single" w:sz="2" w:space="0" w:color="000000"/>
              <w:right w:val="nil"/>
            </w:tcBorders>
            <w:vAlign w:val="center"/>
            <w:hideMark/>
          </w:tcPr>
          <w:p w:rsidR="0070012E" w:rsidRPr="00A334FD" w:rsidRDefault="0070012E" w:rsidP="00B5437D">
            <w:pPr>
              <w:rPr>
                <w:color w:val="00000A"/>
                <w:kern w:val="2"/>
                <w:sz w:val="22"/>
                <w:szCs w:val="22"/>
              </w:rPr>
            </w:pPr>
          </w:p>
        </w:tc>
        <w:tc>
          <w:tcPr>
            <w:tcW w:w="716" w:type="dxa"/>
            <w:vMerge/>
            <w:tcBorders>
              <w:left w:val="single" w:sz="2" w:space="0" w:color="000000"/>
              <w:bottom w:val="single" w:sz="2" w:space="0" w:color="000000"/>
              <w:right w:val="nil"/>
            </w:tcBorders>
            <w:vAlign w:val="center"/>
            <w:hideMark/>
          </w:tcPr>
          <w:p w:rsidR="0070012E" w:rsidRPr="00A334FD" w:rsidRDefault="0070012E" w:rsidP="00B5437D">
            <w:pPr>
              <w:rPr>
                <w:color w:val="00000A"/>
                <w:kern w:val="2"/>
                <w:sz w:val="22"/>
                <w:szCs w:val="22"/>
              </w:rPr>
            </w:pPr>
          </w:p>
        </w:tc>
        <w:tc>
          <w:tcPr>
            <w:tcW w:w="851" w:type="dxa"/>
            <w:vMerge/>
            <w:tcBorders>
              <w:left w:val="single" w:sz="2" w:space="0" w:color="000000"/>
              <w:bottom w:val="single" w:sz="2" w:space="0" w:color="000000"/>
              <w:right w:val="nil"/>
            </w:tcBorders>
            <w:vAlign w:val="center"/>
            <w:hideMark/>
          </w:tcPr>
          <w:p w:rsidR="0070012E" w:rsidRPr="00A334FD" w:rsidRDefault="0070012E" w:rsidP="00B5437D">
            <w:pPr>
              <w:rPr>
                <w:color w:val="00000A"/>
                <w:kern w:val="2"/>
                <w:sz w:val="22"/>
                <w:szCs w:val="22"/>
              </w:rPr>
            </w:pPr>
          </w:p>
        </w:tc>
        <w:tc>
          <w:tcPr>
            <w:tcW w:w="709" w:type="dxa"/>
            <w:vMerge/>
            <w:tcBorders>
              <w:left w:val="single" w:sz="2" w:space="0" w:color="000000"/>
              <w:bottom w:val="single" w:sz="2" w:space="0" w:color="000000"/>
              <w:right w:val="nil"/>
            </w:tcBorders>
            <w:vAlign w:val="center"/>
            <w:hideMark/>
          </w:tcPr>
          <w:p w:rsidR="0070012E" w:rsidRPr="00A334FD" w:rsidRDefault="0070012E" w:rsidP="00B5437D">
            <w:pPr>
              <w:rPr>
                <w:color w:val="00000A"/>
                <w:kern w:val="2"/>
                <w:sz w:val="22"/>
                <w:szCs w:val="22"/>
              </w:rPr>
            </w:pPr>
          </w:p>
        </w:tc>
        <w:tc>
          <w:tcPr>
            <w:tcW w:w="3803" w:type="dxa"/>
            <w:tcBorders>
              <w:top w:val="nil"/>
              <w:left w:val="single" w:sz="2" w:space="0" w:color="000000"/>
              <w:bottom w:val="single" w:sz="2" w:space="0" w:color="000000"/>
              <w:right w:val="nil"/>
            </w:tcBorders>
            <w:hideMark/>
          </w:tcPr>
          <w:p w:rsidR="0070012E" w:rsidRPr="00A334FD" w:rsidRDefault="0070012E" w:rsidP="00B5437D">
            <w:pPr>
              <w:pStyle w:val="af4"/>
              <w:snapToGrid w:val="0"/>
              <w:rPr>
                <w:sz w:val="22"/>
                <w:szCs w:val="22"/>
              </w:rPr>
            </w:pPr>
            <w:r>
              <w:rPr>
                <w:sz w:val="22"/>
                <w:szCs w:val="22"/>
              </w:rPr>
              <w:t>ОБЖ</w:t>
            </w:r>
          </w:p>
        </w:tc>
        <w:tc>
          <w:tcPr>
            <w:tcW w:w="1090" w:type="dxa"/>
            <w:tcBorders>
              <w:top w:val="nil"/>
              <w:left w:val="single" w:sz="2" w:space="0" w:color="000000"/>
              <w:bottom w:val="single" w:sz="2" w:space="0" w:color="000000"/>
              <w:right w:val="nil"/>
            </w:tcBorders>
            <w:hideMark/>
          </w:tcPr>
          <w:p w:rsidR="0070012E" w:rsidRPr="00A334FD" w:rsidRDefault="0070012E" w:rsidP="00B5437D">
            <w:pPr>
              <w:pStyle w:val="af4"/>
              <w:snapToGrid w:val="0"/>
              <w:jc w:val="center"/>
              <w:rPr>
                <w:sz w:val="22"/>
                <w:szCs w:val="22"/>
              </w:rPr>
            </w:pPr>
            <w:r>
              <w:rPr>
                <w:sz w:val="22"/>
                <w:szCs w:val="22"/>
              </w:rPr>
              <w:t>7 час.</w:t>
            </w:r>
          </w:p>
        </w:tc>
        <w:tc>
          <w:tcPr>
            <w:tcW w:w="1044" w:type="dxa"/>
            <w:gridSpan w:val="2"/>
            <w:tcBorders>
              <w:top w:val="nil"/>
              <w:left w:val="single" w:sz="2" w:space="0" w:color="000000"/>
              <w:bottom w:val="single" w:sz="2" w:space="0" w:color="000000"/>
              <w:right w:val="single" w:sz="2" w:space="0" w:color="auto"/>
            </w:tcBorders>
          </w:tcPr>
          <w:p w:rsidR="0070012E" w:rsidRPr="00A334FD" w:rsidRDefault="0070012E"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70012E" w:rsidRPr="00A334FD" w:rsidRDefault="0070012E" w:rsidP="00B5437D">
            <w:pPr>
              <w:pStyle w:val="af4"/>
              <w:snapToGrid w:val="0"/>
              <w:rPr>
                <w:kern w:val="2"/>
                <w:sz w:val="22"/>
                <w:szCs w:val="22"/>
              </w:rPr>
            </w:pPr>
          </w:p>
        </w:tc>
      </w:tr>
      <w:tr w:rsidR="003B5DAB" w:rsidRPr="003243F6" w:rsidTr="00B5437D">
        <w:trPr>
          <w:trHeight w:val="163"/>
        </w:trPr>
        <w:tc>
          <w:tcPr>
            <w:tcW w:w="418" w:type="dxa"/>
            <w:vMerge w:val="restart"/>
            <w:tcBorders>
              <w:top w:val="single" w:sz="12" w:space="0" w:color="auto"/>
              <w:left w:val="single" w:sz="12" w:space="0" w:color="auto"/>
              <w:right w:val="nil"/>
            </w:tcBorders>
            <w:vAlign w:val="center"/>
            <w:hideMark/>
          </w:tcPr>
          <w:p w:rsidR="003B5DAB" w:rsidRPr="00A334FD" w:rsidRDefault="003B5DAB" w:rsidP="00B5437D">
            <w:pPr>
              <w:pStyle w:val="af4"/>
              <w:rPr>
                <w:kern w:val="2"/>
                <w:sz w:val="22"/>
                <w:szCs w:val="22"/>
              </w:rPr>
            </w:pPr>
            <w:r w:rsidRPr="00A334FD">
              <w:rPr>
                <w:sz w:val="22"/>
                <w:szCs w:val="22"/>
                <w:lang w:val="en-US"/>
              </w:rPr>
              <w:t xml:space="preserve">III </w:t>
            </w:r>
            <w:r w:rsidRPr="00A334FD">
              <w:rPr>
                <w:sz w:val="22"/>
                <w:szCs w:val="22"/>
              </w:rPr>
              <w:t>четверть</w:t>
            </w:r>
          </w:p>
        </w:tc>
        <w:tc>
          <w:tcPr>
            <w:tcW w:w="716" w:type="dxa"/>
            <w:vMerge w:val="restart"/>
            <w:tcBorders>
              <w:top w:val="single" w:sz="12" w:space="0" w:color="auto"/>
              <w:left w:val="single" w:sz="2" w:space="0" w:color="000000"/>
              <w:right w:val="nil"/>
            </w:tcBorders>
            <w:vAlign w:val="center"/>
            <w:hideMark/>
          </w:tcPr>
          <w:p w:rsidR="003B5DAB" w:rsidRDefault="00961F80" w:rsidP="00B5437D">
            <w:pPr>
              <w:pStyle w:val="af4"/>
              <w:snapToGrid w:val="0"/>
              <w:rPr>
                <w:kern w:val="2"/>
                <w:sz w:val="22"/>
                <w:szCs w:val="22"/>
              </w:rPr>
            </w:pPr>
            <w:r>
              <w:rPr>
                <w:kern w:val="2"/>
                <w:sz w:val="22"/>
                <w:szCs w:val="22"/>
              </w:rPr>
              <w:t>11.01</w:t>
            </w:r>
          </w:p>
          <w:p w:rsidR="00961F80" w:rsidRPr="00A334FD" w:rsidRDefault="00FF1F84" w:rsidP="00B5437D">
            <w:pPr>
              <w:pStyle w:val="af4"/>
              <w:snapToGrid w:val="0"/>
              <w:rPr>
                <w:kern w:val="2"/>
                <w:sz w:val="22"/>
                <w:szCs w:val="22"/>
              </w:rPr>
            </w:pPr>
            <w:r>
              <w:rPr>
                <w:kern w:val="2"/>
                <w:sz w:val="22"/>
                <w:szCs w:val="22"/>
              </w:rPr>
              <w:t>24</w:t>
            </w:r>
            <w:r w:rsidR="00961F80">
              <w:rPr>
                <w:kern w:val="2"/>
                <w:sz w:val="22"/>
                <w:szCs w:val="22"/>
              </w:rPr>
              <w:t>.03</w:t>
            </w:r>
          </w:p>
        </w:tc>
        <w:tc>
          <w:tcPr>
            <w:tcW w:w="851" w:type="dxa"/>
            <w:vMerge w:val="restart"/>
            <w:tcBorders>
              <w:top w:val="single" w:sz="12" w:space="0" w:color="auto"/>
              <w:left w:val="single" w:sz="2" w:space="0" w:color="000000"/>
              <w:right w:val="nil"/>
            </w:tcBorders>
            <w:vAlign w:val="center"/>
            <w:hideMark/>
          </w:tcPr>
          <w:p w:rsidR="003B5DAB" w:rsidRPr="00A334FD" w:rsidRDefault="003B5DAB" w:rsidP="00B5437D">
            <w:pPr>
              <w:pStyle w:val="af4"/>
              <w:snapToGrid w:val="0"/>
              <w:rPr>
                <w:kern w:val="2"/>
                <w:sz w:val="22"/>
                <w:szCs w:val="22"/>
              </w:rPr>
            </w:pPr>
            <w:r w:rsidRPr="00A334FD">
              <w:rPr>
                <w:sz w:val="22"/>
                <w:szCs w:val="22"/>
              </w:rPr>
              <w:t>10</w:t>
            </w:r>
          </w:p>
        </w:tc>
        <w:tc>
          <w:tcPr>
            <w:tcW w:w="709" w:type="dxa"/>
            <w:vMerge w:val="restart"/>
            <w:tcBorders>
              <w:top w:val="single" w:sz="12" w:space="0" w:color="auto"/>
              <w:left w:val="single" w:sz="2" w:space="0" w:color="000000"/>
              <w:right w:val="nil"/>
            </w:tcBorders>
            <w:vAlign w:val="center"/>
            <w:hideMark/>
          </w:tcPr>
          <w:p w:rsidR="003B5DAB" w:rsidRPr="00A334FD" w:rsidRDefault="003B5DAB" w:rsidP="00B5437D">
            <w:pPr>
              <w:pStyle w:val="af4"/>
              <w:snapToGrid w:val="0"/>
              <w:rPr>
                <w:kern w:val="2"/>
                <w:sz w:val="22"/>
                <w:szCs w:val="22"/>
              </w:rPr>
            </w:pPr>
            <w:r w:rsidRPr="00A334FD">
              <w:rPr>
                <w:sz w:val="22"/>
                <w:szCs w:val="22"/>
              </w:rPr>
              <w:t>50</w:t>
            </w:r>
          </w:p>
        </w:tc>
        <w:tc>
          <w:tcPr>
            <w:tcW w:w="3803" w:type="dxa"/>
            <w:tcBorders>
              <w:top w:val="single" w:sz="12" w:space="0" w:color="auto"/>
              <w:left w:val="single" w:sz="2" w:space="0" w:color="000000"/>
              <w:bottom w:val="single" w:sz="2" w:space="0" w:color="000000"/>
              <w:right w:val="nil"/>
            </w:tcBorders>
            <w:hideMark/>
          </w:tcPr>
          <w:p w:rsidR="003B5DAB" w:rsidRPr="00A334FD" w:rsidRDefault="003B5DAB" w:rsidP="00B5437D">
            <w:pPr>
              <w:pStyle w:val="af4"/>
              <w:snapToGrid w:val="0"/>
              <w:rPr>
                <w:kern w:val="2"/>
                <w:sz w:val="22"/>
                <w:szCs w:val="22"/>
              </w:rPr>
            </w:pPr>
            <w:r w:rsidRPr="00A334FD">
              <w:rPr>
                <w:sz w:val="22"/>
                <w:szCs w:val="22"/>
              </w:rPr>
              <w:t>Чтение и развитие речи</w:t>
            </w:r>
          </w:p>
        </w:tc>
        <w:tc>
          <w:tcPr>
            <w:tcW w:w="1090" w:type="dxa"/>
            <w:tcBorders>
              <w:top w:val="single" w:sz="12" w:space="0" w:color="auto"/>
              <w:left w:val="single" w:sz="2" w:space="0" w:color="000000"/>
              <w:bottom w:val="single" w:sz="2" w:space="0" w:color="000000"/>
              <w:right w:val="single" w:sz="2" w:space="0" w:color="auto"/>
            </w:tcBorders>
            <w:hideMark/>
          </w:tcPr>
          <w:p w:rsidR="003B5DAB" w:rsidRPr="00A334FD" w:rsidRDefault="0070012E" w:rsidP="00B5437D">
            <w:pPr>
              <w:pStyle w:val="af4"/>
              <w:snapToGrid w:val="0"/>
              <w:jc w:val="center"/>
              <w:rPr>
                <w:kern w:val="2"/>
                <w:sz w:val="22"/>
                <w:szCs w:val="22"/>
              </w:rPr>
            </w:pPr>
            <w:r>
              <w:rPr>
                <w:sz w:val="22"/>
                <w:szCs w:val="22"/>
              </w:rPr>
              <w:t>5</w:t>
            </w:r>
            <w:r w:rsidR="003B5DAB" w:rsidRPr="00A334FD">
              <w:rPr>
                <w:sz w:val="22"/>
                <w:szCs w:val="22"/>
              </w:rPr>
              <w:t>0 час.</w:t>
            </w:r>
          </w:p>
        </w:tc>
        <w:tc>
          <w:tcPr>
            <w:tcW w:w="1044" w:type="dxa"/>
            <w:gridSpan w:val="2"/>
            <w:tcBorders>
              <w:top w:val="single" w:sz="12" w:space="0" w:color="auto"/>
              <w:left w:val="single" w:sz="2" w:space="0" w:color="auto"/>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single" w:sz="12" w:space="0" w:color="auto"/>
              <w:left w:val="single" w:sz="2" w:space="0" w:color="auto"/>
              <w:bottom w:val="single" w:sz="2" w:space="0" w:color="000000"/>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198"/>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2" w:space="0" w:color="000000"/>
              <w:right w:val="single" w:sz="2" w:space="0" w:color="auto"/>
            </w:tcBorders>
            <w:hideMark/>
          </w:tcPr>
          <w:p w:rsidR="003B5DAB" w:rsidRPr="00A334FD" w:rsidRDefault="003B5DAB" w:rsidP="00B5437D">
            <w:pPr>
              <w:pStyle w:val="af4"/>
              <w:snapToGrid w:val="0"/>
              <w:rPr>
                <w:kern w:val="2"/>
                <w:sz w:val="22"/>
                <w:szCs w:val="22"/>
              </w:rPr>
            </w:pPr>
            <w:r w:rsidRPr="00A334FD">
              <w:rPr>
                <w:sz w:val="22"/>
                <w:szCs w:val="22"/>
              </w:rPr>
              <w:t>Письмо и развитие речи</w:t>
            </w:r>
          </w:p>
        </w:tc>
        <w:tc>
          <w:tcPr>
            <w:tcW w:w="1090" w:type="dxa"/>
            <w:tcBorders>
              <w:top w:val="nil"/>
              <w:left w:val="single" w:sz="2" w:space="0" w:color="auto"/>
              <w:bottom w:val="single" w:sz="2" w:space="0" w:color="000000"/>
              <w:right w:val="single" w:sz="2" w:space="0" w:color="auto"/>
            </w:tcBorders>
            <w:hideMark/>
          </w:tcPr>
          <w:p w:rsidR="003B5DAB" w:rsidRPr="00A334FD" w:rsidRDefault="003B5DAB" w:rsidP="00B5437D">
            <w:pPr>
              <w:pStyle w:val="af4"/>
              <w:snapToGrid w:val="0"/>
              <w:jc w:val="center"/>
              <w:rPr>
                <w:kern w:val="2"/>
                <w:sz w:val="22"/>
                <w:szCs w:val="22"/>
              </w:rPr>
            </w:pPr>
            <w:r w:rsidRPr="00A334FD">
              <w:rPr>
                <w:sz w:val="22"/>
                <w:szCs w:val="22"/>
              </w:rPr>
              <w:t>40 час.</w:t>
            </w:r>
          </w:p>
        </w:tc>
        <w:tc>
          <w:tcPr>
            <w:tcW w:w="1044" w:type="dxa"/>
            <w:gridSpan w:val="2"/>
            <w:tcBorders>
              <w:top w:val="nil"/>
              <w:left w:val="single" w:sz="2" w:space="0" w:color="auto"/>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161"/>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2" w:space="0" w:color="000000"/>
              <w:right w:val="single" w:sz="2" w:space="0" w:color="auto"/>
            </w:tcBorders>
            <w:hideMark/>
          </w:tcPr>
          <w:p w:rsidR="003B5DAB" w:rsidRPr="00A334FD" w:rsidRDefault="003B5DAB" w:rsidP="00B5437D">
            <w:pPr>
              <w:pStyle w:val="af4"/>
              <w:snapToGrid w:val="0"/>
              <w:rPr>
                <w:kern w:val="2"/>
                <w:sz w:val="22"/>
                <w:szCs w:val="22"/>
              </w:rPr>
            </w:pPr>
            <w:r w:rsidRPr="00A334FD">
              <w:rPr>
                <w:sz w:val="22"/>
                <w:szCs w:val="22"/>
              </w:rPr>
              <w:t>Математика</w:t>
            </w:r>
          </w:p>
        </w:tc>
        <w:tc>
          <w:tcPr>
            <w:tcW w:w="1090" w:type="dxa"/>
            <w:tcBorders>
              <w:top w:val="nil"/>
              <w:left w:val="single" w:sz="2" w:space="0" w:color="auto"/>
              <w:bottom w:val="single" w:sz="2" w:space="0" w:color="000000"/>
              <w:right w:val="single" w:sz="2" w:space="0" w:color="auto"/>
            </w:tcBorders>
            <w:hideMark/>
          </w:tcPr>
          <w:p w:rsidR="003B5DAB" w:rsidRPr="00A334FD" w:rsidRDefault="0070012E" w:rsidP="00B5437D">
            <w:pPr>
              <w:pStyle w:val="af4"/>
              <w:snapToGrid w:val="0"/>
              <w:jc w:val="center"/>
              <w:rPr>
                <w:kern w:val="2"/>
                <w:sz w:val="22"/>
                <w:szCs w:val="22"/>
              </w:rPr>
            </w:pPr>
            <w:r>
              <w:rPr>
                <w:sz w:val="22"/>
                <w:szCs w:val="22"/>
              </w:rPr>
              <w:t>4</w:t>
            </w:r>
            <w:r w:rsidR="003B5DAB" w:rsidRPr="00A334FD">
              <w:rPr>
                <w:sz w:val="22"/>
                <w:szCs w:val="22"/>
              </w:rPr>
              <w:t>0 час.</w:t>
            </w:r>
          </w:p>
        </w:tc>
        <w:tc>
          <w:tcPr>
            <w:tcW w:w="1044" w:type="dxa"/>
            <w:gridSpan w:val="2"/>
            <w:tcBorders>
              <w:top w:val="nil"/>
              <w:left w:val="single" w:sz="2" w:space="0" w:color="auto"/>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162"/>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2" w:space="0" w:color="000000"/>
              <w:right w:val="single" w:sz="2" w:space="0" w:color="auto"/>
            </w:tcBorders>
            <w:hideMark/>
          </w:tcPr>
          <w:p w:rsidR="003B5DAB" w:rsidRPr="00A334FD" w:rsidRDefault="003B5DAB" w:rsidP="00B5437D">
            <w:pPr>
              <w:pStyle w:val="af4"/>
              <w:snapToGrid w:val="0"/>
              <w:rPr>
                <w:sz w:val="22"/>
                <w:szCs w:val="22"/>
              </w:rPr>
            </w:pPr>
            <w:r w:rsidRPr="00A334FD">
              <w:rPr>
                <w:sz w:val="22"/>
                <w:szCs w:val="22"/>
              </w:rPr>
              <w:t>Окружающий мир</w:t>
            </w:r>
          </w:p>
        </w:tc>
        <w:tc>
          <w:tcPr>
            <w:tcW w:w="1090" w:type="dxa"/>
            <w:tcBorders>
              <w:top w:val="nil"/>
              <w:left w:val="single" w:sz="2" w:space="0" w:color="auto"/>
              <w:bottom w:val="single" w:sz="2" w:space="0" w:color="000000"/>
              <w:right w:val="single" w:sz="2" w:space="0" w:color="auto"/>
            </w:tcBorders>
            <w:hideMark/>
          </w:tcPr>
          <w:p w:rsidR="003B5DAB" w:rsidRPr="00A334FD" w:rsidRDefault="0070012E" w:rsidP="00B5437D">
            <w:pPr>
              <w:pStyle w:val="af4"/>
              <w:snapToGrid w:val="0"/>
              <w:jc w:val="center"/>
              <w:rPr>
                <w:kern w:val="2"/>
                <w:sz w:val="22"/>
                <w:szCs w:val="22"/>
              </w:rPr>
            </w:pPr>
            <w:r>
              <w:rPr>
                <w:sz w:val="22"/>
                <w:szCs w:val="22"/>
              </w:rPr>
              <w:t>1</w:t>
            </w:r>
            <w:r w:rsidR="003B5DAB" w:rsidRPr="00A334FD">
              <w:rPr>
                <w:sz w:val="22"/>
                <w:szCs w:val="22"/>
              </w:rPr>
              <w:t>0 час.</w:t>
            </w:r>
          </w:p>
        </w:tc>
        <w:tc>
          <w:tcPr>
            <w:tcW w:w="1044" w:type="dxa"/>
            <w:gridSpan w:val="2"/>
            <w:tcBorders>
              <w:top w:val="nil"/>
              <w:left w:val="single" w:sz="2" w:space="0" w:color="auto"/>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158"/>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2" w:space="0" w:color="000000"/>
              <w:right w:val="single" w:sz="2" w:space="0" w:color="auto"/>
            </w:tcBorders>
            <w:hideMark/>
          </w:tcPr>
          <w:p w:rsidR="003B5DAB" w:rsidRPr="00A334FD" w:rsidRDefault="003B5DAB" w:rsidP="00B5437D">
            <w:pPr>
              <w:pStyle w:val="af4"/>
              <w:snapToGrid w:val="0"/>
              <w:rPr>
                <w:kern w:val="2"/>
                <w:sz w:val="22"/>
                <w:szCs w:val="22"/>
              </w:rPr>
            </w:pPr>
            <w:r w:rsidRPr="00A334FD">
              <w:rPr>
                <w:sz w:val="22"/>
                <w:szCs w:val="22"/>
              </w:rPr>
              <w:t>Изобразительное искусство</w:t>
            </w:r>
          </w:p>
        </w:tc>
        <w:tc>
          <w:tcPr>
            <w:tcW w:w="1090" w:type="dxa"/>
            <w:tcBorders>
              <w:top w:val="nil"/>
              <w:left w:val="single" w:sz="2" w:space="0" w:color="auto"/>
              <w:bottom w:val="single" w:sz="2" w:space="0" w:color="000000"/>
              <w:right w:val="single" w:sz="2" w:space="0" w:color="auto"/>
            </w:tcBorders>
            <w:hideMark/>
          </w:tcPr>
          <w:p w:rsidR="003B5DAB" w:rsidRPr="00A334FD" w:rsidRDefault="003B5DAB" w:rsidP="00B5437D">
            <w:pPr>
              <w:pStyle w:val="af4"/>
              <w:snapToGrid w:val="0"/>
              <w:jc w:val="center"/>
              <w:rPr>
                <w:kern w:val="2"/>
                <w:sz w:val="22"/>
                <w:szCs w:val="22"/>
              </w:rPr>
            </w:pPr>
            <w:r w:rsidRPr="00A334FD">
              <w:rPr>
                <w:sz w:val="22"/>
                <w:szCs w:val="22"/>
              </w:rPr>
              <w:t>10 час.</w:t>
            </w:r>
          </w:p>
        </w:tc>
        <w:tc>
          <w:tcPr>
            <w:tcW w:w="1044" w:type="dxa"/>
            <w:gridSpan w:val="2"/>
            <w:tcBorders>
              <w:top w:val="nil"/>
              <w:left w:val="single" w:sz="2" w:space="0" w:color="auto"/>
              <w:bottom w:val="single" w:sz="2" w:space="0" w:color="000000"/>
              <w:right w:val="single" w:sz="2" w:space="0" w:color="auto"/>
            </w:tcBorders>
          </w:tcPr>
          <w:p w:rsidR="003B5DAB" w:rsidRPr="00A334FD" w:rsidRDefault="003B5DAB" w:rsidP="00B5437D">
            <w:pPr>
              <w:pStyle w:val="af4"/>
              <w:snapToGrid w:val="0"/>
              <w:jc w:val="center"/>
              <w:rPr>
                <w:kern w:val="2"/>
                <w:sz w:val="22"/>
                <w:szCs w:val="22"/>
              </w:rPr>
            </w:pPr>
          </w:p>
        </w:tc>
        <w:tc>
          <w:tcPr>
            <w:tcW w:w="1292" w:type="dxa"/>
            <w:tcBorders>
              <w:top w:val="nil"/>
              <w:left w:val="single" w:sz="2" w:space="0" w:color="auto"/>
              <w:bottom w:val="single" w:sz="2" w:space="0" w:color="000000"/>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95"/>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2" w:space="0" w:color="auto"/>
              <w:right w:val="single" w:sz="2" w:space="0" w:color="auto"/>
            </w:tcBorders>
            <w:hideMark/>
          </w:tcPr>
          <w:p w:rsidR="003B5DAB" w:rsidRPr="00A334FD" w:rsidRDefault="003B5DAB" w:rsidP="00B5437D">
            <w:pPr>
              <w:pStyle w:val="af4"/>
              <w:snapToGrid w:val="0"/>
              <w:rPr>
                <w:kern w:val="2"/>
                <w:sz w:val="22"/>
                <w:szCs w:val="22"/>
              </w:rPr>
            </w:pPr>
            <w:r w:rsidRPr="00A334FD">
              <w:rPr>
                <w:sz w:val="22"/>
                <w:szCs w:val="22"/>
              </w:rPr>
              <w:t>Музыка и пение</w:t>
            </w:r>
          </w:p>
        </w:tc>
        <w:tc>
          <w:tcPr>
            <w:tcW w:w="1090" w:type="dxa"/>
            <w:tcBorders>
              <w:top w:val="nil"/>
              <w:left w:val="single" w:sz="2" w:space="0" w:color="auto"/>
              <w:bottom w:val="single" w:sz="2" w:space="0" w:color="auto"/>
              <w:right w:val="single" w:sz="2" w:space="0" w:color="auto"/>
            </w:tcBorders>
            <w:hideMark/>
          </w:tcPr>
          <w:p w:rsidR="003B5DAB" w:rsidRPr="00A334FD" w:rsidRDefault="003B5DAB" w:rsidP="00B5437D">
            <w:pPr>
              <w:pStyle w:val="af4"/>
              <w:snapToGrid w:val="0"/>
              <w:jc w:val="center"/>
              <w:rPr>
                <w:kern w:val="2"/>
                <w:sz w:val="22"/>
                <w:szCs w:val="22"/>
              </w:rPr>
            </w:pPr>
            <w:r w:rsidRPr="00A334FD">
              <w:rPr>
                <w:sz w:val="22"/>
                <w:szCs w:val="22"/>
              </w:rPr>
              <w:t>10 час.</w:t>
            </w:r>
          </w:p>
        </w:tc>
        <w:tc>
          <w:tcPr>
            <w:tcW w:w="1044" w:type="dxa"/>
            <w:gridSpan w:val="2"/>
            <w:tcBorders>
              <w:top w:val="nil"/>
              <w:left w:val="single" w:sz="2" w:space="0" w:color="auto"/>
              <w:bottom w:val="single" w:sz="2" w:space="0" w:color="auto"/>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2" w:space="0" w:color="auto"/>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150"/>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single" w:sz="2" w:space="0" w:color="auto"/>
              <w:left w:val="single" w:sz="2" w:space="0" w:color="000000"/>
              <w:bottom w:val="single" w:sz="2" w:space="0" w:color="auto"/>
              <w:right w:val="single" w:sz="2" w:space="0" w:color="auto"/>
            </w:tcBorders>
            <w:hideMark/>
          </w:tcPr>
          <w:p w:rsidR="003B5DAB" w:rsidRPr="00A334FD" w:rsidRDefault="003B5DAB" w:rsidP="00B5437D">
            <w:pPr>
              <w:pStyle w:val="af4"/>
              <w:snapToGrid w:val="0"/>
              <w:rPr>
                <w:kern w:val="2"/>
                <w:sz w:val="22"/>
                <w:szCs w:val="22"/>
              </w:rPr>
            </w:pPr>
            <w:r w:rsidRPr="00A334FD">
              <w:rPr>
                <w:sz w:val="22"/>
                <w:szCs w:val="22"/>
              </w:rPr>
              <w:t>Основы  религиозных культур и светской этики</w:t>
            </w:r>
          </w:p>
        </w:tc>
        <w:tc>
          <w:tcPr>
            <w:tcW w:w="1090" w:type="dxa"/>
            <w:tcBorders>
              <w:top w:val="single" w:sz="2" w:space="0" w:color="auto"/>
              <w:left w:val="single" w:sz="2" w:space="0" w:color="auto"/>
              <w:bottom w:val="single" w:sz="2" w:space="0" w:color="auto"/>
              <w:right w:val="single" w:sz="2" w:space="0" w:color="auto"/>
            </w:tcBorders>
            <w:hideMark/>
          </w:tcPr>
          <w:p w:rsidR="003B5DAB" w:rsidRPr="00A334FD" w:rsidRDefault="003B5DAB" w:rsidP="00B5437D">
            <w:pPr>
              <w:pStyle w:val="af4"/>
              <w:snapToGrid w:val="0"/>
              <w:jc w:val="center"/>
              <w:rPr>
                <w:kern w:val="2"/>
                <w:sz w:val="22"/>
                <w:szCs w:val="22"/>
              </w:rPr>
            </w:pPr>
            <w:r w:rsidRPr="00A334FD">
              <w:rPr>
                <w:sz w:val="22"/>
                <w:szCs w:val="22"/>
              </w:rPr>
              <w:t>10 час.</w:t>
            </w:r>
          </w:p>
        </w:tc>
        <w:tc>
          <w:tcPr>
            <w:tcW w:w="1044" w:type="dxa"/>
            <w:gridSpan w:val="2"/>
            <w:tcBorders>
              <w:top w:val="single" w:sz="2" w:space="0" w:color="auto"/>
              <w:left w:val="single" w:sz="2" w:space="0" w:color="auto"/>
              <w:bottom w:val="single" w:sz="2" w:space="0" w:color="auto"/>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single" w:sz="2" w:space="0" w:color="auto"/>
              <w:left w:val="single" w:sz="2" w:space="0" w:color="auto"/>
              <w:bottom w:val="single" w:sz="2" w:space="0" w:color="auto"/>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107"/>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single" w:sz="2" w:space="0" w:color="auto"/>
              <w:left w:val="single" w:sz="2" w:space="0" w:color="000000"/>
              <w:bottom w:val="single" w:sz="2" w:space="0" w:color="000000"/>
              <w:right w:val="single" w:sz="2" w:space="0" w:color="auto"/>
            </w:tcBorders>
            <w:hideMark/>
          </w:tcPr>
          <w:p w:rsidR="003B5DAB" w:rsidRPr="00A334FD" w:rsidRDefault="003B5DAB" w:rsidP="00B5437D">
            <w:pPr>
              <w:pStyle w:val="af4"/>
              <w:snapToGrid w:val="0"/>
              <w:rPr>
                <w:kern w:val="2"/>
                <w:sz w:val="22"/>
                <w:szCs w:val="22"/>
              </w:rPr>
            </w:pPr>
            <w:r w:rsidRPr="00A334FD">
              <w:rPr>
                <w:kern w:val="2"/>
                <w:sz w:val="22"/>
                <w:szCs w:val="22"/>
              </w:rPr>
              <w:t>Физическая культура</w:t>
            </w:r>
          </w:p>
        </w:tc>
        <w:tc>
          <w:tcPr>
            <w:tcW w:w="1090" w:type="dxa"/>
            <w:tcBorders>
              <w:top w:val="single" w:sz="2" w:space="0" w:color="auto"/>
              <w:left w:val="single" w:sz="2" w:space="0" w:color="auto"/>
              <w:bottom w:val="single" w:sz="2" w:space="0" w:color="000000"/>
              <w:right w:val="single" w:sz="2" w:space="0" w:color="auto"/>
            </w:tcBorders>
            <w:hideMark/>
          </w:tcPr>
          <w:p w:rsidR="003B5DAB" w:rsidRPr="00A334FD" w:rsidRDefault="003B5DAB" w:rsidP="00B5437D">
            <w:pPr>
              <w:pStyle w:val="af4"/>
              <w:snapToGrid w:val="0"/>
              <w:jc w:val="center"/>
              <w:rPr>
                <w:kern w:val="2"/>
                <w:sz w:val="22"/>
                <w:szCs w:val="22"/>
              </w:rPr>
            </w:pPr>
            <w:r w:rsidRPr="00A334FD">
              <w:rPr>
                <w:sz w:val="22"/>
                <w:szCs w:val="22"/>
              </w:rPr>
              <w:t>30 час.</w:t>
            </w:r>
          </w:p>
        </w:tc>
        <w:tc>
          <w:tcPr>
            <w:tcW w:w="1044" w:type="dxa"/>
            <w:gridSpan w:val="2"/>
            <w:tcBorders>
              <w:top w:val="single" w:sz="2" w:space="0" w:color="auto"/>
              <w:left w:val="single" w:sz="2" w:space="0" w:color="auto"/>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single" w:sz="2" w:space="0" w:color="auto"/>
              <w:left w:val="single" w:sz="2" w:space="0" w:color="auto"/>
              <w:bottom w:val="single" w:sz="2" w:space="0" w:color="000000"/>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194"/>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12" w:space="0" w:color="auto"/>
              <w:right w:val="single" w:sz="2" w:space="0" w:color="auto"/>
            </w:tcBorders>
            <w:hideMark/>
          </w:tcPr>
          <w:p w:rsidR="003B5DAB" w:rsidRPr="00A334FD" w:rsidRDefault="003B5DAB" w:rsidP="00B5437D">
            <w:pPr>
              <w:pStyle w:val="af4"/>
              <w:snapToGrid w:val="0"/>
              <w:rPr>
                <w:kern w:val="2"/>
                <w:sz w:val="22"/>
                <w:szCs w:val="22"/>
              </w:rPr>
            </w:pPr>
            <w:r w:rsidRPr="00A334FD">
              <w:rPr>
                <w:sz w:val="22"/>
                <w:szCs w:val="22"/>
              </w:rPr>
              <w:t>Трудовое обучение</w:t>
            </w:r>
          </w:p>
        </w:tc>
        <w:tc>
          <w:tcPr>
            <w:tcW w:w="1090" w:type="dxa"/>
            <w:tcBorders>
              <w:top w:val="nil"/>
              <w:left w:val="single" w:sz="2" w:space="0" w:color="auto"/>
              <w:bottom w:val="single" w:sz="12" w:space="0" w:color="auto"/>
              <w:right w:val="single" w:sz="2" w:space="0" w:color="auto"/>
            </w:tcBorders>
            <w:hideMark/>
          </w:tcPr>
          <w:p w:rsidR="003B5DAB" w:rsidRPr="00A334FD" w:rsidRDefault="003B5DAB" w:rsidP="00B5437D">
            <w:pPr>
              <w:pStyle w:val="af4"/>
              <w:snapToGrid w:val="0"/>
              <w:jc w:val="center"/>
              <w:rPr>
                <w:kern w:val="2"/>
                <w:sz w:val="22"/>
                <w:szCs w:val="22"/>
              </w:rPr>
            </w:pPr>
            <w:r w:rsidRPr="00A334FD">
              <w:rPr>
                <w:sz w:val="22"/>
                <w:szCs w:val="22"/>
              </w:rPr>
              <w:t>20 час.</w:t>
            </w:r>
          </w:p>
        </w:tc>
        <w:tc>
          <w:tcPr>
            <w:tcW w:w="1044" w:type="dxa"/>
            <w:gridSpan w:val="2"/>
            <w:tcBorders>
              <w:top w:val="nil"/>
              <w:left w:val="single" w:sz="2" w:space="0" w:color="auto"/>
              <w:bottom w:val="single" w:sz="12" w:space="0" w:color="auto"/>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12" w:space="0" w:color="auto"/>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194"/>
        </w:trPr>
        <w:tc>
          <w:tcPr>
            <w:tcW w:w="418" w:type="dxa"/>
            <w:vMerge/>
            <w:tcBorders>
              <w:left w:val="single" w:sz="12" w:space="0" w:color="auto"/>
              <w:bottom w:val="single" w:sz="12" w:space="0" w:color="auto"/>
              <w:right w:val="nil"/>
            </w:tcBorders>
            <w:vAlign w:val="center"/>
            <w:hideMark/>
          </w:tcPr>
          <w:p w:rsidR="003B5DAB" w:rsidRPr="00A334FD" w:rsidRDefault="003B5DAB" w:rsidP="00B5437D">
            <w:pPr>
              <w:rPr>
                <w:color w:val="00000A"/>
                <w:kern w:val="2"/>
                <w:sz w:val="22"/>
                <w:szCs w:val="22"/>
              </w:rPr>
            </w:pPr>
          </w:p>
        </w:tc>
        <w:tc>
          <w:tcPr>
            <w:tcW w:w="716" w:type="dxa"/>
            <w:vMerge/>
            <w:tcBorders>
              <w:left w:val="single" w:sz="2" w:space="0" w:color="000000"/>
              <w:bottom w:val="single" w:sz="12" w:space="0" w:color="auto"/>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bottom w:val="single" w:sz="12" w:space="0" w:color="auto"/>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bottom w:val="single" w:sz="12" w:space="0" w:color="auto"/>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12" w:space="0" w:color="auto"/>
              <w:right w:val="single" w:sz="2" w:space="0" w:color="auto"/>
            </w:tcBorders>
            <w:hideMark/>
          </w:tcPr>
          <w:p w:rsidR="003B5DAB" w:rsidRPr="00A334FD" w:rsidRDefault="003B5DAB" w:rsidP="00B5437D">
            <w:pPr>
              <w:pStyle w:val="af4"/>
              <w:snapToGrid w:val="0"/>
              <w:rPr>
                <w:sz w:val="22"/>
                <w:szCs w:val="22"/>
              </w:rPr>
            </w:pPr>
            <w:r>
              <w:rPr>
                <w:sz w:val="22"/>
                <w:szCs w:val="22"/>
              </w:rPr>
              <w:t>ОБЖ</w:t>
            </w:r>
          </w:p>
        </w:tc>
        <w:tc>
          <w:tcPr>
            <w:tcW w:w="1090" w:type="dxa"/>
            <w:tcBorders>
              <w:top w:val="nil"/>
              <w:left w:val="single" w:sz="2" w:space="0" w:color="auto"/>
              <w:bottom w:val="single" w:sz="12" w:space="0" w:color="auto"/>
              <w:right w:val="single" w:sz="2" w:space="0" w:color="auto"/>
            </w:tcBorders>
            <w:hideMark/>
          </w:tcPr>
          <w:p w:rsidR="003B5DAB" w:rsidRPr="00A334FD" w:rsidRDefault="0070012E" w:rsidP="00B5437D">
            <w:pPr>
              <w:pStyle w:val="af4"/>
              <w:snapToGrid w:val="0"/>
              <w:jc w:val="center"/>
              <w:rPr>
                <w:sz w:val="22"/>
                <w:szCs w:val="22"/>
              </w:rPr>
            </w:pPr>
            <w:r>
              <w:rPr>
                <w:sz w:val="22"/>
                <w:szCs w:val="22"/>
              </w:rPr>
              <w:t>10 час.</w:t>
            </w:r>
          </w:p>
        </w:tc>
        <w:tc>
          <w:tcPr>
            <w:tcW w:w="1044" w:type="dxa"/>
            <w:gridSpan w:val="2"/>
            <w:tcBorders>
              <w:top w:val="nil"/>
              <w:left w:val="single" w:sz="2" w:space="0" w:color="auto"/>
              <w:bottom w:val="single" w:sz="12" w:space="0" w:color="auto"/>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12" w:space="0" w:color="auto"/>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100"/>
        </w:trPr>
        <w:tc>
          <w:tcPr>
            <w:tcW w:w="418" w:type="dxa"/>
            <w:vMerge w:val="restart"/>
            <w:tcBorders>
              <w:top w:val="single" w:sz="12" w:space="0" w:color="auto"/>
              <w:left w:val="single" w:sz="12" w:space="0" w:color="auto"/>
              <w:right w:val="nil"/>
            </w:tcBorders>
            <w:vAlign w:val="center"/>
          </w:tcPr>
          <w:p w:rsidR="003B5DAB" w:rsidRPr="00A334FD" w:rsidRDefault="003B5DAB" w:rsidP="00B5437D">
            <w:pPr>
              <w:pStyle w:val="af4"/>
              <w:snapToGrid w:val="0"/>
              <w:rPr>
                <w:sz w:val="22"/>
                <w:szCs w:val="22"/>
                <w:lang w:val="en-US"/>
              </w:rPr>
            </w:pPr>
            <w:r w:rsidRPr="00A334FD">
              <w:rPr>
                <w:sz w:val="22"/>
                <w:szCs w:val="22"/>
                <w:lang w:val="en-US"/>
              </w:rPr>
              <w:t>IV</w:t>
            </w:r>
          </w:p>
          <w:p w:rsidR="003B5DAB" w:rsidRPr="00A334FD" w:rsidRDefault="003B5DAB" w:rsidP="00B5437D">
            <w:pPr>
              <w:pStyle w:val="af4"/>
              <w:snapToGrid w:val="0"/>
              <w:jc w:val="center"/>
              <w:rPr>
                <w:kern w:val="2"/>
                <w:sz w:val="22"/>
                <w:szCs w:val="22"/>
                <w:lang w:val="en-US"/>
              </w:rPr>
            </w:pPr>
            <w:r w:rsidRPr="00A334FD">
              <w:rPr>
                <w:sz w:val="22"/>
                <w:szCs w:val="22"/>
              </w:rPr>
              <w:t>четверть</w:t>
            </w:r>
          </w:p>
        </w:tc>
        <w:tc>
          <w:tcPr>
            <w:tcW w:w="716" w:type="dxa"/>
            <w:vMerge w:val="restart"/>
            <w:tcBorders>
              <w:top w:val="single" w:sz="12" w:space="0" w:color="auto"/>
              <w:left w:val="single" w:sz="2" w:space="0" w:color="000000"/>
              <w:right w:val="nil"/>
            </w:tcBorders>
            <w:vAlign w:val="center"/>
          </w:tcPr>
          <w:p w:rsidR="003B5DAB" w:rsidRDefault="00961F80" w:rsidP="00B5437D">
            <w:pPr>
              <w:pStyle w:val="af4"/>
              <w:snapToGrid w:val="0"/>
              <w:jc w:val="center"/>
              <w:rPr>
                <w:kern w:val="2"/>
                <w:sz w:val="22"/>
                <w:szCs w:val="22"/>
              </w:rPr>
            </w:pPr>
            <w:r>
              <w:rPr>
                <w:kern w:val="2"/>
                <w:sz w:val="22"/>
                <w:szCs w:val="22"/>
              </w:rPr>
              <w:t>04.04</w:t>
            </w:r>
          </w:p>
          <w:p w:rsidR="00961F80" w:rsidRPr="00A334FD" w:rsidRDefault="00961F80" w:rsidP="00B5437D">
            <w:pPr>
              <w:pStyle w:val="af4"/>
              <w:snapToGrid w:val="0"/>
              <w:jc w:val="center"/>
              <w:rPr>
                <w:kern w:val="2"/>
                <w:sz w:val="22"/>
                <w:szCs w:val="22"/>
              </w:rPr>
            </w:pPr>
            <w:r>
              <w:rPr>
                <w:kern w:val="2"/>
                <w:sz w:val="22"/>
                <w:szCs w:val="22"/>
              </w:rPr>
              <w:t>31.05</w:t>
            </w:r>
          </w:p>
        </w:tc>
        <w:tc>
          <w:tcPr>
            <w:tcW w:w="851" w:type="dxa"/>
            <w:vMerge w:val="restart"/>
            <w:tcBorders>
              <w:top w:val="single" w:sz="12" w:space="0" w:color="auto"/>
              <w:left w:val="single" w:sz="2" w:space="0" w:color="000000"/>
              <w:right w:val="nil"/>
            </w:tcBorders>
            <w:vAlign w:val="center"/>
          </w:tcPr>
          <w:p w:rsidR="003B5DAB" w:rsidRPr="00A334FD" w:rsidRDefault="003B5DAB" w:rsidP="00B5437D">
            <w:pPr>
              <w:pStyle w:val="af4"/>
              <w:snapToGrid w:val="0"/>
              <w:rPr>
                <w:kern w:val="2"/>
                <w:sz w:val="22"/>
                <w:szCs w:val="22"/>
              </w:rPr>
            </w:pPr>
            <w:r w:rsidRPr="00A334FD">
              <w:rPr>
                <w:sz w:val="22"/>
                <w:szCs w:val="22"/>
              </w:rPr>
              <w:t>8</w:t>
            </w:r>
          </w:p>
        </w:tc>
        <w:tc>
          <w:tcPr>
            <w:tcW w:w="709" w:type="dxa"/>
            <w:vMerge w:val="restart"/>
            <w:tcBorders>
              <w:top w:val="single" w:sz="12" w:space="0" w:color="auto"/>
              <w:left w:val="single" w:sz="2" w:space="0" w:color="000000"/>
              <w:right w:val="nil"/>
            </w:tcBorders>
            <w:vAlign w:val="center"/>
          </w:tcPr>
          <w:p w:rsidR="003B5DAB" w:rsidRPr="00A334FD" w:rsidRDefault="003B5DAB" w:rsidP="00B5437D">
            <w:pPr>
              <w:pStyle w:val="af4"/>
              <w:snapToGrid w:val="0"/>
              <w:rPr>
                <w:kern w:val="2"/>
                <w:sz w:val="22"/>
                <w:szCs w:val="22"/>
              </w:rPr>
            </w:pPr>
            <w:r w:rsidRPr="00A334FD">
              <w:rPr>
                <w:sz w:val="22"/>
                <w:szCs w:val="22"/>
              </w:rPr>
              <w:t>40</w:t>
            </w:r>
          </w:p>
        </w:tc>
        <w:tc>
          <w:tcPr>
            <w:tcW w:w="3803" w:type="dxa"/>
            <w:tcBorders>
              <w:top w:val="single" w:sz="12" w:space="0" w:color="auto"/>
              <w:left w:val="single" w:sz="2" w:space="0" w:color="000000"/>
              <w:bottom w:val="single" w:sz="2" w:space="0" w:color="auto"/>
              <w:right w:val="nil"/>
            </w:tcBorders>
            <w:hideMark/>
          </w:tcPr>
          <w:p w:rsidR="003B5DAB" w:rsidRPr="00A334FD" w:rsidRDefault="003B5DAB" w:rsidP="00B5437D">
            <w:pPr>
              <w:pStyle w:val="af4"/>
              <w:snapToGrid w:val="0"/>
              <w:rPr>
                <w:kern w:val="2"/>
                <w:sz w:val="22"/>
                <w:szCs w:val="22"/>
              </w:rPr>
            </w:pPr>
            <w:r w:rsidRPr="00A334FD">
              <w:rPr>
                <w:sz w:val="22"/>
                <w:szCs w:val="22"/>
              </w:rPr>
              <w:t>Чтение и развитие речи</w:t>
            </w:r>
          </w:p>
        </w:tc>
        <w:tc>
          <w:tcPr>
            <w:tcW w:w="1090" w:type="dxa"/>
            <w:tcBorders>
              <w:top w:val="single" w:sz="12" w:space="0" w:color="auto"/>
              <w:left w:val="single" w:sz="2" w:space="0" w:color="000000"/>
              <w:bottom w:val="single" w:sz="2" w:space="0" w:color="auto"/>
              <w:right w:val="nil"/>
            </w:tcBorders>
            <w:hideMark/>
          </w:tcPr>
          <w:p w:rsidR="003B5DAB" w:rsidRPr="00A334FD" w:rsidRDefault="0070012E" w:rsidP="00B5437D">
            <w:pPr>
              <w:pStyle w:val="af4"/>
              <w:snapToGrid w:val="0"/>
              <w:jc w:val="center"/>
              <w:rPr>
                <w:kern w:val="2"/>
                <w:sz w:val="22"/>
                <w:szCs w:val="22"/>
              </w:rPr>
            </w:pPr>
            <w:r>
              <w:rPr>
                <w:sz w:val="22"/>
                <w:szCs w:val="22"/>
              </w:rPr>
              <w:t>40</w:t>
            </w:r>
            <w:r w:rsidR="003B5DAB" w:rsidRPr="00A334FD">
              <w:rPr>
                <w:sz w:val="22"/>
                <w:szCs w:val="22"/>
              </w:rPr>
              <w:t xml:space="preserve"> час.</w:t>
            </w:r>
          </w:p>
        </w:tc>
        <w:tc>
          <w:tcPr>
            <w:tcW w:w="1044" w:type="dxa"/>
            <w:gridSpan w:val="2"/>
            <w:tcBorders>
              <w:top w:val="single" w:sz="12" w:space="0" w:color="auto"/>
              <w:left w:val="single" w:sz="2" w:space="0" w:color="000000"/>
              <w:bottom w:val="single" w:sz="2" w:space="0" w:color="auto"/>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single" w:sz="12" w:space="0" w:color="auto"/>
              <w:left w:val="single" w:sz="2" w:space="0" w:color="auto"/>
              <w:bottom w:val="single" w:sz="2" w:space="0" w:color="auto"/>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172"/>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lang w:val="en-US"/>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single" w:sz="2" w:space="0" w:color="auto"/>
              <w:left w:val="single" w:sz="2" w:space="0" w:color="000000"/>
              <w:bottom w:val="single" w:sz="2" w:space="0" w:color="auto"/>
              <w:right w:val="nil"/>
            </w:tcBorders>
            <w:hideMark/>
          </w:tcPr>
          <w:p w:rsidR="003B5DAB" w:rsidRPr="00A334FD" w:rsidRDefault="003B5DAB" w:rsidP="00B5437D">
            <w:pPr>
              <w:pStyle w:val="af4"/>
              <w:snapToGrid w:val="0"/>
              <w:rPr>
                <w:kern w:val="2"/>
                <w:sz w:val="22"/>
                <w:szCs w:val="22"/>
              </w:rPr>
            </w:pPr>
            <w:r w:rsidRPr="00A334FD">
              <w:rPr>
                <w:sz w:val="22"/>
                <w:szCs w:val="22"/>
              </w:rPr>
              <w:t>Письмо и развитие речи</w:t>
            </w:r>
          </w:p>
        </w:tc>
        <w:tc>
          <w:tcPr>
            <w:tcW w:w="1090" w:type="dxa"/>
            <w:tcBorders>
              <w:top w:val="single" w:sz="2" w:space="0" w:color="auto"/>
              <w:left w:val="single" w:sz="2" w:space="0" w:color="000000"/>
              <w:bottom w:val="single" w:sz="2" w:space="0" w:color="auto"/>
              <w:right w:val="nil"/>
            </w:tcBorders>
            <w:hideMark/>
          </w:tcPr>
          <w:p w:rsidR="003B5DAB" w:rsidRPr="00A334FD" w:rsidRDefault="003B5DAB" w:rsidP="00B5437D">
            <w:pPr>
              <w:pStyle w:val="af4"/>
              <w:snapToGrid w:val="0"/>
              <w:jc w:val="center"/>
              <w:rPr>
                <w:kern w:val="2"/>
                <w:sz w:val="22"/>
                <w:szCs w:val="22"/>
              </w:rPr>
            </w:pPr>
            <w:r w:rsidRPr="00A334FD">
              <w:rPr>
                <w:sz w:val="22"/>
                <w:szCs w:val="22"/>
              </w:rPr>
              <w:t>32 час.</w:t>
            </w:r>
          </w:p>
        </w:tc>
        <w:tc>
          <w:tcPr>
            <w:tcW w:w="1044" w:type="dxa"/>
            <w:gridSpan w:val="2"/>
            <w:tcBorders>
              <w:top w:val="single" w:sz="2" w:space="0" w:color="auto"/>
              <w:left w:val="single" w:sz="2" w:space="0" w:color="000000"/>
              <w:bottom w:val="single" w:sz="2" w:space="0" w:color="auto"/>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single" w:sz="2" w:space="0" w:color="auto"/>
              <w:left w:val="single" w:sz="2" w:space="0" w:color="auto"/>
              <w:bottom w:val="single" w:sz="2" w:space="0" w:color="auto"/>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145"/>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lang w:val="en-US"/>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single" w:sz="2" w:space="0" w:color="auto"/>
              <w:left w:val="single" w:sz="2" w:space="0" w:color="000000"/>
              <w:bottom w:val="single" w:sz="2" w:space="0" w:color="000000"/>
              <w:right w:val="single" w:sz="2" w:space="0" w:color="auto"/>
            </w:tcBorders>
            <w:hideMark/>
          </w:tcPr>
          <w:p w:rsidR="003B5DAB" w:rsidRPr="00A334FD" w:rsidRDefault="003B5DAB" w:rsidP="00B5437D">
            <w:pPr>
              <w:pStyle w:val="af4"/>
              <w:snapToGrid w:val="0"/>
              <w:rPr>
                <w:kern w:val="2"/>
                <w:sz w:val="22"/>
                <w:szCs w:val="22"/>
              </w:rPr>
            </w:pPr>
            <w:r w:rsidRPr="00A334FD">
              <w:rPr>
                <w:sz w:val="22"/>
                <w:szCs w:val="22"/>
              </w:rPr>
              <w:t>Математика</w:t>
            </w:r>
          </w:p>
        </w:tc>
        <w:tc>
          <w:tcPr>
            <w:tcW w:w="1090" w:type="dxa"/>
            <w:tcBorders>
              <w:top w:val="single" w:sz="2" w:space="0" w:color="auto"/>
              <w:left w:val="single" w:sz="2" w:space="0" w:color="auto"/>
              <w:bottom w:val="single" w:sz="2" w:space="0" w:color="000000"/>
              <w:right w:val="single" w:sz="2" w:space="0" w:color="auto"/>
            </w:tcBorders>
            <w:hideMark/>
          </w:tcPr>
          <w:p w:rsidR="003B5DAB" w:rsidRPr="00A334FD" w:rsidRDefault="0070012E" w:rsidP="00B5437D">
            <w:pPr>
              <w:pStyle w:val="af4"/>
              <w:snapToGrid w:val="0"/>
              <w:jc w:val="center"/>
              <w:rPr>
                <w:kern w:val="2"/>
                <w:sz w:val="22"/>
                <w:szCs w:val="22"/>
              </w:rPr>
            </w:pPr>
            <w:r>
              <w:rPr>
                <w:sz w:val="22"/>
                <w:szCs w:val="22"/>
              </w:rPr>
              <w:t>32</w:t>
            </w:r>
            <w:r w:rsidR="003B5DAB" w:rsidRPr="00A334FD">
              <w:rPr>
                <w:sz w:val="22"/>
                <w:szCs w:val="22"/>
              </w:rPr>
              <w:t xml:space="preserve"> час.</w:t>
            </w:r>
          </w:p>
        </w:tc>
        <w:tc>
          <w:tcPr>
            <w:tcW w:w="1044" w:type="dxa"/>
            <w:gridSpan w:val="2"/>
            <w:tcBorders>
              <w:top w:val="single" w:sz="2" w:space="0" w:color="auto"/>
              <w:left w:val="single" w:sz="2" w:space="0" w:color="auto"/>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single" w:sz="2" w:space="0" w:color="auto"/>
              <w:left w:val="single" w:sz="2" w:space="0" w:color="auto"/>
              <w:bottom w:val="single" w:sz="2" w:space="0" w:color="000000"/>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159"/>
        </w:trPr>
        <w:tc>
          <w:tcPr>
            <w:tcW w:w="418" w:type="dxa"/>
            <w:vMerge/>
            <w:tcBorders>
              <w:left w:val="single" w:sz="12" w:space="0" w:color="auto"/>
              <w:right w:val="nil"/>
            </w:tcBorders>
            <w:vAlign w:val="center"/>
          </w:tcPr>
          <w:p w:rsidR="003B5DAB" w:rsidRPr="00A334FD" w:rsidRDefault="003B5DAB" w:rsidP="00B5437D">
            <w:pPr>
              <w:pStyle w:val="af4"/>
              <w:snapToGrid w:val="0"/>
              <w:jc w:val="center"/>
              <w:rPr>
                <w:kern w:val="2"/>
                <w:sz w:val="22"/>
                <w:szCs w:val="22"/>
                <w:lang w:val="en-US"/>
              </w:rPr>
            </w:pPr>
          </w:p>
        </w:tc>
        <w:tc>
          <w:tcPr>
            <w:tcW w:w="716" w:type="dxa"/>
            <w:vMerge/>
            <w:tcBorders>
              <w:left w:val="single" w:sz="2" w:space="0" w:color="000000"/>
              <w:right w:val="nil"/>
            </w:tcBorders>
            <w:vAlign w:val="center"/>
          </w:tcPr>
          <w:p w:rsidR="003B5DAB" w:rsidRPr="00A334FD" w:rsidRDefault="003B5DAB" w:rsidP="00B5437D">
            <w:pPr>
              <w:pStyle w:val="af4"/>
              <w:snapToGrid w:val="0"/>
              <w:rPr>
                <w:kern w:val="2"/>
                <w:sz w:val="22"/>
                <w:szCs w:val="22"/>
              </w:rPr>
            </w:pPr>
          </w:p>
        </w:tc>
        <w:tc>
          <w:tcPr>
            <w:tcW w:w="851" w:type="dxa"/>
            <w:vMerge/>
            <w:tcBorders>
              <w:left w:val="single" w:sz="2" w:space="0" w:color="000000"/>
              <w:right w:val="nil"/>
            </w:tcBorders>
            <w:vAlign w:val="center"/>
          </w:tcPr>
          <w:p w:rsidR="003B5DAB" w:rsidRPr="00A334FD" w:rsidRDefault="003B5DAB" w:rsidP="00B5437D">
            <w:pPr>
              <w:pStyle w:val="af4"/>
              <w:snapToGrid w:val="0"/>
              <w:jc w:val="center"/>
              <w:rPr>
                <w:kern w:val="2"/>
                <w:sz w:val="22"/>
                <w:szCs w:val="22"/>
              </w:rPr>
            </w:pPr>
          </w:p>
        </w:tc>
        <w:tc>
          <w:tcPr>
            <w:tcW w:w="709" w:type="dxa"/>
            <w:vMerge/>
            <w:tcBorders>
              <w:left w:val="single" w:sz="2" w:space="0" w:color="000000"/>
              <w:right w:val="nil"/>
            </w:tcBorders>
            <w:vAlign w:val="center"/>
          </w:tcPr>
          <w:p w:rsidR="003B5DAB" w:rsidRPr="00A334FD" w:rsidRDefault="003B5DAB" w:rsidP="00B5437D">
            <w:pPr>
              <w:pStyle w:val="af4"/>
              <w:snapToGrid w:val="0"/>
              <w:jc w:val="center"/>
              <w:rPr>
                <w:kern w:val="2"/>
                <w:sz w:val="22"/>
                <w:szCs w:val="22"/>
              </w:rPr>
            </w:pPr>
          </w:p>
        </w:tc>
        <w:tc>
          <w:tcPr>
            <w:tcW w:w="3803" w:type="dxa"/>
            <w:tcBorders>
              <w:top w:val="nil"/>
              <w:left w:val="single" w:sz="2" w:space="0" w:color="000000"/>
              <w:bottom w:val="single" w:sz="2" w:space="0" w:color="000000"/>
              <w:right w:val="single" w:sz="2" w:space="0" w:color="auto"/>
            </w:tcBorders>
            <w:hideMark/>
          </w:tcPr>
          <w:p w:rsidR="003B5DAB" w:rsidRPr="00A334FD" w:rsidRDefault="003B5DAB" w:rsidP="00B5437D">
            <w:pPr>
              <w:pStyle w:val="af4"/>
              <w:snapToGrid w:val="0"/>
              <w:rPr>
                <w:sz w:val="22"/>
                <w:szCs w:val="22"/>
              </w:rPr>
            </w:pPr>
            <w:r w:rsidRPr="00A334FD">
              <w:rPr>
                <w:sz w:val="22"/>
                <w:szCs w:val="22"/>
              </w:rPr>
              <w:t>Окружающий мир</w:t>
            </w:r>
          </w:p>
        </w:tc>
        <w:tc>
          <w:tcPr>
            <w:tcW w:w="1090" w:type="dxa"/>
            <w:tcBorders>
              <w:top w:val="nil"/>
              <w:left w:val="single" w:sz="2" w:space="0" w:color="auto"/>
              <w:bottom w:val="single" w:sz="2" w:space="0" w:color="000000"/>
              <w:right w:val="single" w:sz="2" w:space="0" w:color="auto"/>
            </w:tcBorders>
            <w:hideMark/>
          </w:tcPr>
          <w:p w:rsidR="003B5DAB" w:rsidRPr="00A334FD" w:rsidRDefault="0070012E" w:rsidP="00B5437D">
            <w:pPr>
              <w:pStyle w:val="af4"/>
              <w:snapToGrid w:val="0"/>
              <w:jc w:val="center"/>
              <w:rPr>
                <w:kern w:val="2"/>
                <w:sz w:val="22"/>
                <w:szCs w:val="22"/>
              </w:rPr>
            </w:pPr>
            <w:r>
              <w:rPr>
                <w:sz w:val="22"/>
                <w:szCs w:val="22"/>
              </w:rPr>
              <w:t>8</w:t>
            </w:r>
            <w:r w:rsidR="003B5DAB" w:rsidRPr="00A334FD">
              <w:rPr>
                <w:sz w:val="22"/>
                <w:szCs w:val="22"/>
              </w:rPr>
              <w:t xml:space="preserve"> час.</w:t>
            </w:r>
          </w:p>
        </w:tc>
        <w:tc>
          <w:tcPr>
            <w:tcW w:w="1044" w:type="dxa"/>
            <w:gridSpan w:val="2"/>
            <w:tcBorders>
              <w:top w:val="nil"/>
              <w:left w:val="single" w:sz="2" w:space="0" w:color="auto"/>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120"/>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lang w:val="en-US"/>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2" w:space="0" w:color="000000"/>
              <w:right w:val="single" w:sz="2" w:space="0" w:color="auto"/>
            </w:tcBorders>
            <w:hideMark/>
          </w:tcPr>
          <w:p w:rsidR="003B5DAB" w:rsidRPr="00A334FD" w:rsidRDefault="003B5DAB" w:rsidP="00B5437D">
            <w:pPr>
              <w:pStyle w:val="af4"/>
              <w:snapToGrid w:val="0"/>
              <w:rPr>
                <w:kern w:val="2"/>
                <w:sz w:val="22"/>
                <w:szCs w:val="22"/>
              </w:rPr>
            </w:pPr>
            <w:r w:rsidRPr="00A334FD">
              <w:rPr>
                <w:sz w:val="22"/>
                <w:szCs w:val="22"/>
              </w:rPr>
              <w:t>Изобразительное искусство</w:t>
            </w:r>
          </w:p>
        </w:tc>
        <w:tc>
          <w:tcPr>
            <w:tcW w:w="1090" w:type="dxa"/>
            <w:tcBorders>
              <w:top w:val="nil"/>
              <w:left w:val="single" w:sz="2" w:space="0" w:color="auto"/>
              <w:bottom w:val="single" w:sz="2" w:space="0" w:color="000000"/>
              <w:right w:val="single" w:sz="2" w:space="0" w:color="auto"/>
            </w:tcBorders>
            <w:hideMark/>
          </w:tcPr>
          <w:p w:rsidR="003B5DAB" w:rsidRPr="00A334FD" w:rsidRDefault="003B5DAB" w:rsidP="00B5437D">
            <w:pPr>
              <w:pStyle w:val="af4"/>
              <w:snapToGrid w:val="0"/>
              <w:jc w:val="center"/>
              <w:rPr>
                <w:kern w:val="2"/>
                <w:sz w:val="22"/>
                <w:szCs w:val="22"/>
              </w:rPr>
            </w:pPr>
            <w:r w:rsidRPr="00A334FD">
              <w:rPr>
                <w:sz w:val="22"/>
                <w:szCs w:val="22"/>
              </w:rPr>
              <w:t>8 час.</w:t>
            </w:r>
          </w:p>
        </w:tc>
        <w:tc>
          <w:tcPr>
            <w:tcW w:w="1044" w:type="dxa"/>
            <w:gridSpan w:val="2"/>
            <w:tcBorders>
              <w:top w:val="nil"/>
              <w:left w:val="single" w:sz="2" w:space="0" w:color="auto"/>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155"/>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lang w:val="en-US"/>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2" w:space="0" w:color="000000"/>
              <w:right w:val="single" w:sz="2" w:space="0" w:color="auto"/>
            </w:tcBorders>
            <w:hideMark/>
          </w:tcPr>
          <w:p w:rsidR="003B5DAB" w:rsidRPr="00A334FD" w:rsidRDefault="003B5DAB" w:rsidP="00B5437D">
            <w:pPr>
              <w:pStyle w:val="af4"/>
              <w:snapToGrid w:val="0"/>
              <w:rPr>
                <w:kern w:val="2"/>
                <w:sz w:val="22"/>
                <w:szCs w:val="22"/>
              </w:rPr>
            </w:pPr>
            <w:r w:rsidRPr="00A334FD">
              <w:rPr>
                <w:sz w:val="22"/>
                <w:szCs w:val="22"/>
              </w:rPr>
              <w:t>Музыка и пение</w:t>
            </w:r>
          </w:p>
        </w:tc>
        <w:tc>
          <w:tcPr>
            <w:tcW w:w="1090" w:type="dxa"/>
            <w:tcBorders>
              <w:top w:val="nil"/>
              <w:left w:val="single" w:sz="2" w:space="0" w:color="auto"/>
              <w:bottom w:val="single" w:sz="2" w:space="0" w:color="000000"/>
              <w:right w:val="single" w:sz="2" w:space="0" w:color="auto"/>
            </w:tcBorders>
            <w:hideMark/>
          </w:tcPr>
          <w:p w:rsidR="003B5DAB" w:rsidRPr="00A334FD" w:rsidRDefault="003B5DAB" w:rsidP="00B5437D">
            <w:pPr>
              <w:pStyle w:val="af4"/>
              <w:snapToGrid w:val="0"/>
              <w:jc w:val="center"/>
              <w:rPr>
                <w:kern w:val="2"/>
                <w:sz w:val="22"/>
                <w:szCs w:val="22"/>
              </w:rPr>
            </w:pPr>
            <w:r w:rsidRPr="00A334FD">
              <w:rPr>
                <w:sz w:val="22"/>
                <w:szCs w:val="22"/>
              </w:rPr>
              <w:t>8 час.</w:t>
            </w:r>
          </w:p>
        </w:tc>
        <w:tc>
          <w:tcPr>
            <w:tcW w:w="1044" w:type="dxa"/>
            <w:gridSpan w:val="2"/>
            <w:tcBorders>
              <w:top w:val="nil"/>
              <w:left w:val="single" w:sz="2" w:space="0" w:color="auto"/>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121"/>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lang w:val="en-US"/>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2" w:space="0" w:color="000000"/>
              <w:right w:val="single" w:sz="2" w:space="0" w:color="auto"/>
            </w:tcBorders>
            <w:hideMark/>
          </w:tcPr>
          <w:p w:rsidR="003B5DAB" w:rsidRPr="00A334FD" w:rsidRDefault="003B5DAB" w:rsidP="00B5437D">
            <w:pPr>
              <w:pStyle w:val="af4"/>
              <w:snapToGrid w:val="0"/>
              <w:rPr>
                <w:kern w:val="2"/>
                <w:sz w:val="22"/>
                <w:szCs w:val="22"/>
              </w:rPr>
            </w:pPr>
            <w:r w:rsidRPr="00A334FD">
              <w:rPr>
                <w:sz w:val="22"/>
                <w:szCs w:val="22"/>
              </w:rPr>
              <w:t>Основы  религиозных культур и светской этики</w:t>
            </w:r>
          </w:p>
        </w:tc>
        <w:tc>
          <w:tcPr>
            <w:tcW w:w="1090" w:type="dxa"/>
            <w:tcBorders>
              <w:top w:val="nil"/>
              <w:left w:val="single" w:sz="2" w:space="0" w:color="auto"/>
              <w:bottom w:val="single" w:sz="2" w:space="0" w:color="000000"/>
              <w:right w:val="single" w:sz="2" w:space="0" w:color="auto"/>
            </w:tcBorders>
            <w:hideMark/>
          </w:tcPr>
          <w:p w:rsidR="003B5DAB" w:rsidRPr="00A334FD" w:rsidRDefault="003B5DAB" w:rsidP="00B5437D">
            <w:pPr>
              <w:pStyle w:val="af4"/>
              <w:snapToGrid w:val="0"/>
              <w:jc w:val="center"/>
              <w:rPr>
                <w:kern w:val="2"/>
                <w:sz w:val="22"/>
                <w:szCs w:val="22"/>
              </w:rPr>
            </w:pPr>
            <w:r w:rsidRPr="00A334FD">
              <w:rPr>
                <w:sz w:val="22"/>
                <w:szCs w:val="22"/>
              </w:rPr>
              <w:t>8 час.</w:t>
            </w:r>
          </w:p>
        </w:tc>
        <w:tc>
          <w:tcPr>
            <w:tcW w:w="1044" w:type="dxa"/>
            <w:gridSpan w:val="2"/>
            <w:tcBorders>
              <w:top w:val="nil"/>
              <w:left w:val="single" w:sz="2" w:space="0" w:color="auto"/>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186"/>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lang w:val="en-US"/>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2" w:space="0" w:color="000000"/>
              <w:right w:val="single" w:sz="2" w:space="0" w:color="auto"/>
            </w:tcBorders>
            <w:hideMark/>
          </w:tcPr>
          <w:p w:rsidR="003B5DAB" w:rsidRPr="00A334FD" w:rsidRDefault="003B5DAB" w:rsidP="00B5437D">
            <w:pPr>
              <w:pStyle w:val="af4"/>
              <w:snapToGrid w:val="0"/>
              <w:rPr>
                <w:kern w:val="2"/>
                <w:sz w:val="22"/>
                <w:szCs w:val="22"/>
              </w:rPr>
            </w:pPr>
            <w:r w:rsidRPr="00A334FD">
              <w:rPr>
                <w:kern w:val="2"/>
                <w:sz w:val="22"/>
                <w:szCs w:val="22"/>
              </w:rPr>
              <w:t>Физическая культура</w:t>
            </w:r>
          </w:p>
        </w:tc>
        <w:tc>
          <w:tcPr>
            <w:tcW w:w="1090" w:type="dxa"/>
            <w:tcBorders>
              <w:top w:val="nil"/>
              <w:left w:val="single" w:sz="2" w:space="0" w:color="auto"/>
              <w:bottom w:val="single" w:sz="2" w:space="0" w:color="000000"/>
              <w:right w:val="single" w:sz="2" w:space="0" w:color="auto"/>
            </w:tcBorders>
            <w:hideMark/>
          </w:tcPr>
          <w:p w:rsidR="003B5DAB" w:rsidRPr="00A334FD" w:rsidRDefault="003B5DAB" w:rsidP="00B5437D">
            <w:pPr>
              <w:pStyle w:val="af4"/>
              <w:snapToGrid w:val="0"/>
              <w:jc w:val="center"/>
              <w:rPr>
                <w:kern w:val="2"/>
                <w:sz w:val="22"/>
                <w:szCs w:val="22"/>
              </w:rPr>
            </w:pPr>
            <w:r w:rsidRPr="00A334FD">
              <w:rPr>
                <w:sz w:val="22"/>
                <w:szCs w:val="22"/>
              </w:rPr>
              <w:t>24 час.</w:t>
            </w:r>
          </w:p>
        </w:tc>
        <w:tc>
          <w:tcPr>
            <w:tcW w:w="1044" w:type="dxa"/>
            <w:gridSpan w:val="2"/>
            <w:tcBorders>
              <w:top w:val="nil"/>
              <w:left w:val="single" w:sz="2" w:space="0" w:color="auto"/>
              <w:bottom w:val="single" w:sz="2" w:space="0" w:color="000000"/>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2" w:space="0" w:color="000000"/>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241"/>
        </w:trPr>
        <w:tc>
          <w:tcPr>
            <w:tcW w:w="418" w:type="dxa"/>
            <w:vMerge/>
            <w:tcBorders>
              <w:left w:val="single" w:sz="12" w:space="0" w:color="auto"/>
              <w:right w:val="nil"/>
            </w:tcBorders>
            <w:vAlign w:val="center"/>
            <w:hideMark/>
          </w:tcPr>
          <w:p w:rsidR="003B5DAB" w:rsidRPr="00A334FD" w:rsidRDefault="003B5DAB" w:rsidP="00B5437D">
            <w:pPr>
              <w:rPr>
                <w:color w:val="00000A"/>
                <w:kern w:val="2"/>
                <w:sz w:val="22"/>
                <w:szCs w:val="22"/>
                <w:lang w:val="en-US"/>
              </w:rPr>
            </w:pPr>
          </w:p>
        </w:tc>
        <w:tc>
          <w:tcPr>
            <w:tcW w:w="716"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12" w:space="0" w:color="auto"/>
              <w:right w:val="single" w:sz="2" w:space="0" w:color="auto"/>
            </w:tcBorders>
            <w:hideMark/>
          </w:tcPr>
          <w:p w:rsidR="003B5DAB" w:rsidRPr="00A334FD" w:rsidRDefault="003B5DAB" w:rsidP="00B5437D">
            <w:pPr>
              <w:pStyle w:val="af4"/>
              <w:snapToGrid w:val="0"/>
              <w:rPr>
                <w:kern w:val="2"/>
                <w:sz w:val="22"/>
                <w:szCs w:val="22"/>
              </w:rPr>
            </w:pPr>
            <w:r w:rsidRPr="00A334FD">
              <w:rPr>
                <w:sz w:val="22"/>
                <w:szCs w:val="22"/>
              </w:rPr>
              <w:t>Трудовое обучение</w:t>
            </w:r>
          </w:p>
        </w:tc>
        <w:tc>
          <w:tcPr>
            <w:tcW w:w="1090" w:type="dxa"/>
            <w:tcBorders>
              <w:top w:val="nil"/>
              <w:left w:val="single" w:sz="2" w:space="0" w:color="auto"/>
              <w:bottom w:val="single" w:sz="12" w:space="0" w:color="auto"/>
              <w:right w:val="single" w:sz="2" w:space="0" w:color="auto"/>
            </w:tcBorders>
            <w:hideMark/>
          </w:tcPr>
          <w:p w:rsidR="003B5DAB" w:rsidRPr="00A334FD" w:rsidRDefault="003B5DAB" w:rsidP="00B5437D">
            <w:pPr>
              <w:pStyle w:val="af4"/>
              <w:snapToGrid w:val="0"/>
              <w:jc w:val="center"/>
              <w:rPr>
                <w:kern w:val="2"/>
                <w:sz w:val="22"/>
                <w:szCs w:val="22"/>
              </w:rPr>
            </w:pPr>
            <w:r w:rsidRPr="00A334FD">
              <w:rPr>
                <w:sz w:val="22"/>
                <w:szCs w:val="22"/>
              </w:rPr>
              <w:t>16 час.</w:t>
            </w:r>
          </w:p>
        </w:tc>
        <w:tc>
          <w:tcPr>
            <w:tcW w:w="1044" w:type="dxa"/>
            <w:gridSpan w:val="2"/>
            <w:tcBorders>
              <w:top w:val="nil"/>
              <w:left w:val="single" w:sz="2" w:space="0" w:color="auto"/>
              <w:bottom w:val="single" w:sz="12" w:space="0" w:color="auto"/>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12" w:space="0" w:color="auto"/>
              <w:right w:val="single" w:sz="12" w:space="0" w:color="auto"/>
            </w:tcBorders>
          </w:tcPr>
          <w:p w:rsidR="003B5DAB" w:rsidRPr="00A334FD" w:rsidRDefault="003B5DAB" w:rsidP="00B5437D">
            <w:pPr>
              <w:pStyle w:val="af4"/>
              <w:snapToGrid w:val="0"/>
              <w:rPr>
                <w:kern w:val="2"/>
                <w:sz w:val="22"/>
                <w:szCs w:val="22"/>
              </w:rPr>
            </w:pPr>
          </w:p>
        </w:tc>
      </w:tr>
      <w:tr w:rsidR="003B5DAB" w:rsidRPr="003243F6" w:rsidTr="00B5437D">
        <w:trPr>
          <w:trHeight w:val="241"/>
        </w:trPr>
        <w:tc>
          <w:tcPr>
            <w:tcW w:w="418" w:type="dxa"/>
            <w:vMerge/>
            <w:tcBorders>
              <w:left w:val="single" w:sz="12" w:space="0" w:color="auto"/>
              <w:bottom w:val="single" w:sz="12" w:space="0" w:color="auto"/>
              <w:right w:val="nil"/>
            </w:tcBorders>
            <w:vAlign w:val="center"/>
            <w:hideMark/>
          </w:tcPr>
          <w:p w:rsidR="003B5DAB" w:rsidRPr="00A334FD" w:rsidRDefault="003B5DAB" w:rsidP="00B5437D">
            <w:pPr>
              <w:rPr>
                <w:color w:val="00000A"/>
                <w:kern w:val="2"/>
                <w:sz w:val="22"/>
                <w:szCs w:val="22"/>
                <w:lang w:val="en-US"/>
              </w:rPr>
            </w:pPr>
          </w:p>
        </w:tc>
        <w:tc>
          <w:tcPr>
            <w:tcW w:w="716" w:type="dxa"/>
            <w:vMerge/>
            <w:tcBorders>
              <w:left w:val="single" w:sz="2" w:space="0" w:color="000000"/>
              <w:bottom w:val="single" w:sz="12" w:space="0" w:color="auto"/>
              <w:right w:val="nil"/>
            </w:tcBorders>
            <w:vAlign w:val="center"/>
            <w:hideMark/>
          </w:tcPr>
          <w:p w:rsidR="003B5DAB" w:rsidRPr="00A334FD" w:rsidRDefault="003B5DAB" w:rsidP="00B5437D">
            <w:pPr>
              <w:rPr>
                <w:color w:val="00000A"/>
                <w:kern w:val="2"/>
                <w:sz w:val="22"/>
                <w:szCs w:val="22"/>
              </w:rPr>
            </w:pPr>
          </w:p>
        </w:tc>
        <w:tc>
          <w:tcPr>
            <w:tcW w:w="851" w:type="dxa"/>
            <w:vMerge/>
            <w:tcBorders>
              <w:left w:val="single" w:sz="2" w:space="0" w:color="000000"/>
              <w:bottom w:val="single" w:sz="12" w:space="0" w:color="auto"/>
              <w:right w:val="nil"/>
            </w:tcBorders>
            <w:vAlign w:val="center"/>
            <w:hideMark/>
          </w:tcPr>
          <w:p w:rsidR="003B5DAB" w:rsidRPr="00A334FD" w:rsidRDefault="003B5DAB" w:rsidP="00B5437D">
            <w:pPr>
              <w:rPr>
                <w:color w:val="00000A"/>
                <w:kern w:val="2"/>
                <w:sz w:val="22"/>
                <w:szCs w:val="22"/>
              </w:rPr>
            </w:pPr>
          </w:p>
        </w:tc>
        <w:tc>
          <w:tcPr>
            <w:tcW w:w="709" w:type="dxa"/>
            <w:vMerge/>
            <w:tcBorders>
              <w:left w:val="single" w:sz="2" w:space="0" w:color="000000"/>
              <w:bottom w:val="single" w:sz="12" w:space="0" w:color="auto"/>
              <w:right w:val="nil"/>
            </w:tcBorders>
            <w:vAlign w:val="center"/>
            <w:hideMark/>
          </w:tcPr>
          <w:p w:rsidR="003B5DAB" w:rsidRPr="00A334FD" w:rsidRDefault="003B5DAB" w:rsidP="00B5437D">
            <w:pPr>
              <w:rPr>
                <w:color w:val="00000A"/>
                <w:kern w:val="2"/>
                <w:sz w:val="22"/>
                <w:szCs w:val="22"/>
              </w:rPr>
            </w:pPr>
          </w:p>
        </w:tc>
        <w:tc>
          <w:tcPr>
            <w:tcW w:w="3803" w:type="dxa"/>
            <w:tcBorders>
              <w:top w:val="nil"/>
              <w:left w:val="single" w:sz="2" w:space="0" w:color="000000"/>
              <w:bottom w:val="single" w:sz="12" w:space="0" w:color="auto"/>
              <w:right w:val="single" w:sz="2" w:space="0" w:color="auto"/>
            </w:tcBorders>
            <w:hideMark/>
          </w:tcPr>
          <w:p w:rsidR="003B5DAB" w:rsidRPr="00A334FD" w:rsidRDefault="003B5DAB" w:rsidP="00B5437D">
            <w:pPr>
              <w:pStyle w:val="af4"/>
              <w:snapToGrid w:val="0"/>
              <w:rPr>
                <w:sz w:val="22"/>
                <w:szCs w:val="22"/>
              </w:rPr>
            </w:pPr>
            <w:r>
              <w:rPr>
                <w:sz w:val="22"/>
                <w:szCs w:val="22"/>
              </w:rPr>
              <w:t>ОБЖ</w:t>
            </w:r>
          </w:p>
        </w:tc>
        <w:tc>
          <w:tcPr>
            <w:tcW w:w="1090" w:type="dxa"/>
            <w:tcBorders>
              <w:top w:val="nil"/>
              <w:left w:val="single" w:sz="2" w:space="0" w:color="auto"/>
              <w:bottom w:val="single" w:sz="12" w:space="0" w:color="auto"/>
              <w:right w:val="single" w:sz="2" w:space="0" w:color="auto"/>
            </w:tcBorders>
            <w:hideMark/>
          </w:tcPr>
          <w:p w:rsidR="003B5DAB" w:rsidRPr="00A334FD" w:rsidRDefault="0070012E" w:rsidP="00B5437D">
            <w:pPr>
              <w:pStyle w:val="af4"/>
              <w:snapToGrid w:val="0"/>
              <w:jc w:val="center"/>
              <w:rPr>
                <w:sz w:val="22"/>
                <w:szCs w:val="22"/>
              </w:rPr>
            </w:pPr>
            <w:r>
              <w:rPr>
                <w:sz w:val="22"/>
                <w:szCs w:val="22"/>
              </w:rPr>
              <w:t>8 час.</w:t>
            </w:r>
          </w:p>
        </w:tc>
        <w:tc>
          <w:tcPr>
            <w:tcW w:w="1044" w:type="dxa"/>
            <w:gridSpan w:val="2"/>
            <w:tcBorders>
              <w:top w:val="nil"/>
              <w:left w:val="single" w:sz="2" w:space="0" w:color="auto"/>
              <w:bottom w:val="single" w:sz="12" w:space="0" w:color="auto"/>
              <w:right w:val="single" w:sz="2" w:space="0" w:color="auto"/>
            </w:tcBorders>
          </w:tcPr>
          <w:p w:rsidR="003B5DAB" w:rsidRPr="00A334FD" w:rsidRDefault="003B5DAB" w:rsidP="00B5437D">
            <w:pPr>
              <w:pStyle w:val="af4"/>
              <w:snapToGrid w:val="0"/>
              <w:rPr>
                <w:kern w:val="2"/>
                <w:sz w:val="22"/>
                <w:szCs w:val="22"/>
              </w:rPr>
            </w:pPr>
          </w:p>
        </w:tc>
        <w:tc>
          <w:tcPr>
            <w:tcW w:w="1292" w:type="dxa"/>
            <w:tcBorders>
              <w:top w:val="nil"/>
              <w:left w:val="single" w:sz="2" w:space="0" w:color="auto"/>
              <w:bottom w:val="single" w:sz="12" w:space="0" w:color="auto"/>
              <w:right w:val="single" w:sz="12" w:space="0" w:color="auto"/>
            </w:tcBorders>
          </w:tcPr>
          <w:p w:rsidR="003B5DAB" w:rsidRPr="00A334FD" w:rsidRDefault="003B5DAB" w:rsidP="00B5437D">
            <w:pPr>
              <w:pStyle w:val="af4"/>
              <w:snapToGrid w:val="0"/>
              <w:rPr>
                <w:kern w:val="2"/>
                <w:sz w:val="22"/>
                <w:szCs w:val="22"/>
              </w:rPr>
            </w:pPr>
          </w:p>
        </w:tc>
      </w:tr>
      <w:tr w:rsidR="00A334FD" w:rsidRPr="003243F6" w:rsidTr="00990B32">
        <w:trPr>
          <w:trHeight w:val="167"/>
        </w:trPr>
        <w:tc>
          <w:tcPr>
            <w:tcW w:w="418" w:type="dxa"/>
            <w:tcBorders>
              <w:top w:val="single" w:sz="12" w:space="0" w:color="auto"/>
              <w:left w:val="single" w:sz="12" w:space="0" w:color="auto"/>
              <w:bottom w:val="single" w:sz="12" w:space="0" w:color="auto"/>
              <w:right w:val="nil"/>
            </w:tcBorders>
            <w:vAlign w:val="center"/>
          </w:tcPr>
          <w:p w:rsidR="00A334FD" w:rsidRPr="00A334FD" w:rsidRDefault="00A334FD" w:rsidP="00B5437D">
            <w:pPr>
              <w:pStyle w:val="af4"/>
              <w:snapToGrid w:val="0"/>
              <w:rPr>
                <w:kern w:val="2"/>
                <w:sz w:val="22"/>
                <w:szCs w:val="22"/>
              </w:rPr>
            </w:pPr>
          </w:p>
        </w:tc>
        <w:tc>
          <w:tcPr>
            <w:tcW w:w="716" w:type="dxa"/>
            <w:tcBorders>
              <w:top w:val="single" w:sz="12" w:space="0" w:color="auto"/>
              <w:left w:val="single" w:sz="2" w:space="0" w:color="000000"/>
              <w:bottom w:val="single" w:sz="12" w:space="0" w:color="auto"/>
              <w:right w:val="nil"/>
            </w:tcBorders>
            <w:hideMark/>
          </w:tcPr>
          <w:p w:rsidR="00990B32" w:rsidRDefault="00A334FD" w:rsidP="00B5437D">
            <w:pPr>
              <w:pStyle w:val="af4"/>
              <w:snapToGrid w:val="0"/>
              <w:rPr>
                <w:b/>
                <w:bCs/>
                <w:sz w:val="22"/>
                <w:szCs w:val="22"/>
              </w:rPr>
            </w:pPr>
            <w:r w:rsidRPr="00A334FD">
              <w:rPr>
                <w:b/>
                <w:bCs/>
                <w:sz w:val="22"/>
                <w:szCs w:val="22"/>
              </w:rPr>
              <w:t>ИТО</w:t>
            </w:r>
          </w:p>
          <w:p w:rsidR="00A334FD" w:rsidRPr="00A334FD" w:rsidRDefault="00A334FD" w:rsidP="00B5437D">
            <w:pPr>
              <w:pStyle w:val="af4"/>
              <w:snapToGrid w:val="0"/>
              <w:rPr>
                <w:b/>
                <w:bCs/>
                <w:kern w:val="2"/>
                <w:sz w:val="22"/>
                <w:szCs w:val="22"/>
              </w:rPr>
            </w:pPr>
            <w:r w:rsidRPr="00A334FD">
              <w:rPr>
                <w:b/>
                <w:bCs/>
                <w:sz w:val="22"/>
                <w:szCs w:val="22"/>
              </w:rPr>
              <w:t>ГО</w:t>
            </w:r>
          </w:p>
        </w:tc>
        <w:tc>
          <w:tcPr>
            <w:tcW w:w="851" w:type="dxa"/>
            <w:tcBorders>
              <w:top w:val="single" w:sz="12" w:space="0" w:color="auto"/>
              <w:left w:val="single" w:sz="2" w:space="0" w:color="000000"/>
              <w:bottom w:val="single" w:sz="12" w:space="0" w:color="auto"/>
              <w:right w:val="nil"/>
            </w:tcBorders>
            <w:hideMark/>
          </w:tcPr>
          <w:p w:rsidR="00A334FD" w:rsidRPr="00A334FD" w:rsidRDefault="00A334FD" w:rsidP="00B5437D">
            <w:pPr>
              <w:pStyle w:val="af4"/>
              <w:snapToGrid w:val="0"/>
              <w:jc w:val="center"/>
              <w:rPr>
                <w:b/>
                <w:bCs/>
                <w:kern w:val="2"/>
                <w:sz w:val="22"/>
                <w:szCs w:val="22"/>
              </w:rPr>
            </w:pPr>
            <w:r w:rsidRPr="00A334FD">
              <w:rPr>
                <w:b/>
                <w:bCs/>
                <w:sz w:val="22"/>
                <w:szCs w:val="22"/>
              </w:rPr>
              <w:t>34</w:t>
            </w:r>
          </w:p>
        </w:tc>
        <w:tc>
          <w:tcPr>
            <w:tcW w:w="709" w:type="dxa"/>
            <w:tcBorders>
              <w:top w:val="single" w:sz="12" w:space="0" w:color="auto"/>
              <w:left w:val="single" w:sz="2" w:space="0" w:color="000000"/>
              <w:bottom w:val="single" w:sz="12" w:space="0" w:color="auto"/>
              <w:right w:val="nil"/>
            </w:tcBorders>
            <w:hideMark/>
          </w:tcPr>
          <w:p w:rsidR="00A334FD" w:rsidRPr="00A334FD" w:rsidRDefault="00A334FD" w:rsidP="00B5437D">
            <w:pPr>
              <w:pStyle w:val="af4"/>
              <w:snapToGrid w:val="0"/>
              <w:jc w:val="center"/>
              <w:rPr>
                <w:b/>
                <w:bCs/>
                <w:kern w:val="2"/>
                <w:sz w:val="22"/>
                <w:szCs w:val="22"/>
              </w:rPr>
            </w:pPr>
            <w:r w:rsidRPr="00A334FD">
              <w:rPr>
                <w:b/>
                <w:bCs/>
                <w:sz w:val="22"/>
                <w:szCs w:val="22"/>
              </w:rPr>
              <w:t>170</w:t>
            </w:r>
          </w:p>
        </w:tc>
        <w:tc>
          <w:tcPr>
            <w:tcW w:w="3803" w:type="dxa"/>
            <w:tcBorders>
              <w:top w:val="single" w:sz="12" w:space="0" w:color="auto"/>
              <w:left w:val="single" w:sz="2" w:space="0" w:color="000000"/>
              <w:bottom w:val="single" w:sz="12" w:space="0" w:color="auto"/>
              <w:right w:val="single" w:sz="6" w:space="0" w:color="auto"/>
            </w:tcBorders>
          </w:tcPr>
          <w:p w:rsidR="00A334FD" w:rsidRPr="00A334FD" w:rsidRDefault="00A334FD" w:rsidP="00B5437D">
            <w:pPr>
              <w:pStyle w:val="af4"/>
              <w:snapToGrid w:val="0"/>
              <w:rPr>
                <w:kern w:val="2"/>
                <w:sz w:val="22"/>
                <w:szCs w:val="22"/>
              </w:rPr>
            </w:pPr>
          </w:p>
        </w:tc>
        <w:tc>
          <w:tcPr>
            <w:tcW w:w="1090" w:type="dxa"/>
            <w:tcBorders>
              <w:top w:val="single" w:sz="12" w:space="0" w:color="auto"/>
              <w:left w:val="single" w:sz="2" w:space="0" w:color="000000"/>
              <w:bottom w:val="single" w:sz="12" w:space="0" w:color="auto"/>
              <w:right w:val="single" w:sz="2" w:space="0" w:color="auto"/>
            </w:tcBorders>
          </w:tcPr>
          <w:p w:rsidR="00A334FD" w:rsidRPr="00A334FD" w:rsidRDefault="00A334FD" w:rsidP="00B5437D">
            <w:pPr>
              <w:pStyle w:val="af4"/>
              <w:snapToGrid w:val="0"/>
              <w:rPr>
                <w:kern w:val="2"/>
                <w:sz w:val="22"/>
                <w:szCs w:val="22"/>
              </w:rPr>
            </w:pPr>
          </w:p>
        </w:tc>
        <w:tc>
          <w:tcPr>
            <w:tcW w:w="1017" w:type="dxa"/>
            <w:tcBorders>
              <w:top w:val="single" w:sz="12" w:space="0" w:color="auto"/>
              <w:left w:val="single" w:sz="2" w:space="0" w:color="auto"/>
              <w:bottom w:val="single" w:sz="12" w:space="0" w:color="auto"/>
              <w:right w:val="single" w:sz="2" w:space="0" w:color="auto"/>
            </w:tcBorders>
          </w:tcPr>
          <w:p w:rsidR="00A334FD" w:rsidRPr="00A334FD" w:rsidRDefault="00A334FD" w:rsidP="00B5437D">
            <w:pPr>
              <w:pStyle w:val="af4"/>
              <w:snapToGrid w:val="0"/>
              <w:rPr>
                <w:kern w:val="2"/>
                <w:sz w:val="22"/>
                <w:szCs w:val="22"/>
              </w:rPr>
            </w:pPr>
          </w:p>
        </w:tc>
        <w:tc>
          <w:tcPr>
            <w:tcW w:w="1319" w:type="dxa"/>
            <w:gridSpan w:val="2"/>
            <w:tcBorders>
              <w:top w:val="single" w:sz="12" w:space="0" w:color="auto"/>
              <w:left w:val="single" w:sz="2" w:space="0" w:color="auto"/>
              <w:bottom w:val="single" w:sz="12" w:space="0" w:color="auto"/>
              <w:right w:val="single" w:sz="12" w:space="0" w:color="auto"/>
            </w:tcBorders>
          </w:tcPr>
          <w:p w:rsidR="00A334FD" w:rsidRPr="00A334FD" w:rsidRDefault="00A334FD" w:rsidP="00B5437D">
            <w:pPr>
              <w:pStyle w:val="af4"/>
              <w:snapToGrid w:val="0"/>
              <w:rPr>
                <w:kern w:val="2"/>
                <w:sz w:val="22"/>
                <w:szCs w:val="22"/>
              </w:rPr>
            </w:pPr>
          </w:p>
        </w:tc>
      </w:tr>
    </w:tbl>
    <w:p w:rsidR="00A334FD" w:rsidRDefault="00A334FD" w:rsidP="00A334FD"/>
    <w:p w:rsidR="00E3631A" w:rsidRDefault="00E3631A" w:rsidP="00E3631A">
      <w:pPr>
        <w:spacing w:line="360" w:lineRule="auto"/>
        <w:rPr>
          <w:b/>
          <w:sz w:val="24"/>
          <w:szCs w:val="32"/>
        </w:rPr>
      </w:pPr>
    </w:p>
    <w:p w:rsidR="00990B32" w:rsidRDefault="00990B32" w:rsidP="00E3631A">
      <w:pPr>
        <w:jc w:val="both"/>
        <w:rPr>
          <w:b/>
          <w:sz w:val="24"/>
          <w:szCs w:val="24"/>
        </w:rPr>
      </w:pPr>
    </w:p>
    <w:p w:rsidR="0070012E" w:rsidRDefault="0070012E" w:rsidP="00E3631A">
      <w:pPr>
        <w:jc w:val="both"/>
        <w:rPr>
          <w:b/>
          <w:sz w:val="24"/>
          <w:szCs w:val="24"/>
        </w:rPr>
      </w:pPr>
    </w:p>
    <w:p w:rsidR="0070012E" w:rsidRDefault="0070012E" w:rsidP="00E3631A">
      <w:pPr>
        <w:jc w:val="both"/>
        <w:rPr>
          <w:b/>
          <w:sz w:val="24"/>
          <w:szCs w:val="24"/>
        </w:rPr>
      </w:pPr>
    </w:p>
    <w:p w:rsidR="003B5DAB" w:rsidRPr="0012127C" w:rsidRDefault="00EF6224" w:rsidP="003B5DAB">
      <w:pPr>
        <w:spacing w:line="360" w:lineRule="auto"/>
        <w:rPr>
          <w:b/>
          <w:sz w:val="24"/>
          <w:szCs w:val="32"/>
        </w:rPr>
      </w:pPr>
      <w:r>
        <w:rPr>
          <w:b/>
          <w:sz w:val="24"/>
          <w:szCs w:val="32"/>
        </w:rPr>
        <w:t>5</w:t>
      </w:r>
      <w:r w:rsidR="003B5DAB">
        <w:rPr>
          <w:b/>
          <w:sz w:val="24"/>
          <w:szCs w:val="32"/>
        </w:rPr>
        <w:t>.3. Объем учебных предметов</w:t>
      </w:r>
    </w:p>
    <w:p w:rsidR="003B5DAB" w:rsidRPr="00AC00AA" w:rsidRDefault="003B5DAB" w:rsidP="003B5DAB">
      <w:pPr>
        <w:jc w:val="both"/>
        <w:rPr>
          <w:color w:val="000000"/>
          <w:sz w:val="24"/>
          <w:szCs w:val="24"/>
          <w:shd w:val="clear" w:color="auto" w:fill="FFFFFF"/>
        </w:rPr>
      </w:pPr>
      <w:r>
        <w:rPr>
          <w:color w:val="000000"/>
          <w:sz w:val="24"/>
          <w:szCs w:val="24"/>
          <w:shd w:val="clear" w:color="auto" w:fill="FFFFFF"/>
        </w:rPr>
        <w:t>По базисному учебному плану д</w:t>
      </w:r>
      <w:r w:rsidRPr="00AC00AA">
        <w:rPr>
          <w:color w:val="000000"/>
          <w:sz w:val="24"/>
          <w:szCs w:val="24"/>
          <w:shd w:val="clear" w:color="auto" w:fill="FFFFFF"/>
        </w:rPr>
        <w:t>ля изучения предметов</w:t>
      </w:r>
      <w:r>
        <w:rPr>
          <w:color w:val="000000"/>
          <w:sz w:val="24"/>
          <w:szCs w:val="24"/>
          <w:shd w:val="clear" w:color="auto" w:fill="FFFFFF"/>
        </w:rPr>
        <w:t xml:space="preserve">  </w:t>
      </w:r>
      <w:r w:rsidRPr="00AC00AA">
        <w:rPr>
          <w:color w:val="000000"/>
          <w:sz w:val="24"/>
          <w:szCs w:val="24"/>
          <w:shd w:val="clear" w:color="auto" w:fill="FFFFFF"/>
        </w:rPr>
        <w:t xml:space="preserve"> отводится </w:t>
      </w:r>
      <w:r w:rsidR="00E006D0">
        <w:rPr>
          <w:color w:val="000000"/>
          <w:sz w:val="24"/>
          <w:szCs w:val="24"/>
          <w:shd w:val="clear" w:color="auto" w:fill="FFFFFF"/>
        </w:rPr>
        <w:t>782</w:t>
      </w:r>
      <w:r w:rsidRPr="00AC00AA">
        <w:rPr>
          <w:color w:val="000000"/>
          <w:sz w:val="24"/>
          <w:szCs w:val="24"/>
          <w:shd w:val="clear" w:color="auto" w:fill="FFFFFF"/>
        </w:rPr>
        <w:t xml:space="preserve"> час</w:t>
      </w:r>
      <w:r>
        <w:rPr>
          <w:color w:val="000000"/>
          <w:sz w:val="24"/>
          <w:szCs w:val="24"/>
          <w:shd w:val="clear" w:color="auto" w:fill="FFFFFF"/>
        </w:rPr>
        <w:t>о</w:t>
      </w:r>
      <w:r w:rsidRPr="00AC00AA">
        <w:rPr>
          <w:color w:val="000000"/>
          <w:sz w:val="24"/>
          <w:szCs w:val="24"/>
          <w:shd w:val="clear" w:color="auto" w:fill="FFFFFF"/>
        </w:rPr>
        <w:t>в год.</w:t>
      </w:r>
    </w:p>
    <w:p w:rsidR="003B5DAB" w:rsidRDefault="003B5DAB" w:rsidP="00E3631A">
      <w:pPr>
        <w:jc w:val="both"/>
        <w:rPr>
          <w:b/>
          <w:sz w:val="24"/>
          <w:szCs w:val="24"/>
        </w:rPr>
      </w:pPr>
    </w:p>
    <w:p w:rsidR="00990B32" w:rsidRDefault="00990B32" w:rsidP="00E3631A">
      <w:pPr>
        <w:jc w:val="both"/>
        <w:rPr>
          <w:b/>
          <w:sz w:val="24"/>
          <w:szCs w:val="24"/>
        </w:rPr>
      </w:pPr>
    </w:p>
    <w:tbl>
      <w:tblPr>
        <w:tblStyle w:val="afb"/>
        <w:tblW w:w="0" w:type="auto"/>
        <w:tblLook w:val="04A0" w:firstRow="1" w:lastRow="0" w:firstColumn="1" w:lastColumn="0" w:noHBand="0" w:noVBand="1"/>
      </w:tblPr>
      <w:tblGrid>
        <w:gridCol w:w="2029"/>
        <w:gridCol w:w="1186"/>
        <w:gridCol w:w="1206"/>
        <w:gridCol w:w="1248"/>
        <w:gridCol w:w="1300"/>
        <w:gridCol w:w="1301"/>
        <w:gridCol w:w="1301"/>
      </w:tblGrid>
      <w:tr w:rsidR="0070012E" w:rsidTr="0070012E">
        <w:tc>
          <w:tcPr>
            <w:tcW w:w="2029" w:type="dxa"/>
          </w:tcPr>
          <w:p w:rsidR="003B5DAB" w:rsidRPr="003B5DAB" w:rsidRDefault="003B5DAB" w:rsidP="00E3631A">
            <w:pPr>
              <w:spacing w:line="276" w:lineRule="auto"/>
              <w:ind w:right="57"/>
              <w:jc w:val="both"/>
              <w:rPr>
                <w:b/>
                <w:sz w:val="24"/>
                <w:szCs w:val="24"/>
              </w:rPr>
            </w:pPr>
            <w:r w:rsidRPr="003B5DAB">
              <w:rPr>
                <w:b/>
                <w:sz w:val="24"/>
                <w:szCs w:val="24"/>
              </w:rPr>
              <w:t>Предметы</w:t>
            </w:r>
          </w:p>
        </w:tc>
        <w:tc>
          <w:tcPr>
            <w:tcW w:w="1186" w:type="dxa"/>
          </w:tcPr>
          <w:p w:rsidR="003B5DAB" w:rsidRPr="003B5DAB" w:rsidRDefault="003B5DAB" w:rsidP="00E3631A">
            <w:pPr>
              <w:spacing w:line="276" w:lineRule="auto"/>
              <w:ind w:right="57"/>
              <w:jc w:val="both"/>
              <w:rPr>
                <w:b/>
                <w:sz w:val="24"/>
                <w:szCs w:val="24"/>
              </w:rPr>
            </w:pPr>
            <w:r w:rsidRPr="003B5DAB">
              <w:rPr>
                <w:b/>
                <w:sz w:val="24"/>
                <w:szCs w:val="24"/>
              </w:rPr>
              <w:t>Кол-во часов в год</w:t>
            </w:r>
          </w:p>
        </w:tc>
        <w:tc>
          <w:tcPr>
            <w:tcW w:w="1206" w:type="dxa"/>
          </w:tcPr>
          <w:p w:rsidR="003B5DAB" w:rsidRPr="003B5DAB" w:rsidRDefault="003B5DAB" w:rsidP="00B5437D">
            <w:pPr>
              <w:spacing w:line="276" w:lineRule="auto"/>
              <w:ind w:right="57"/>
              <w:jc w:val="both"/>
              <w:rPr>
                <w:b/>
                <w:sz w:val="24"/>
                <w:szCs w:val="24"/>
              </w:rPr>
            </w:pPr>
            <w:r w:rsidRPr="003B5DAB">
              <w:rPr>
                <w:b/>
                <w:sz w:val="24"/>
                <w:szCs w:val="24"/>
              </w:rPr>
              <w:t>Кол-во часов в неделю</w:t>
            </w:r>
          </w:p>
        </w:tc>
        <w:tc>
          <w:tcPr>
            <w:tcW w:w="1248" w:type="dxa"/>
          </w:tcPr>
          <w:p w:rsidR="003B5DAB" w:rsidRPr="003B5DAB" w:rsidRDefault="003B5DAB" w:rsidP="003B5DAB">
            <w:pPr>
              <w:spacing w:line="276" w:lineRule="auto"/>
              <w:ind w:right="57"/>
              <w:jc w:val="center"/>
              <w:rPr>
                <w:b/>
                <w:sz w:val="24"/>
                <w:szCs w:val="24"/>
              </w:rPr>
            </w:pPr>
            <w:r w:rsidRPr="003B5DAB">
              <w:rPr>
                <w:b/>
                <w:sz w:val="24"/>
                <w:szCs w:val="24"/>
                <w:lang w:val="en-US"/>
              </w:rPr>
              <w:t>I</w:t>
            </w:r>
            <w:r w:rsidRPr="003B5DAB">
              <w:rPr>
                <w:b/>
                <w:sz w:val="24"/>
                <w:szCs w:val="24"/>
              </w:rPr>
              <w:t xml:space="preserve"> четверть</w:t>
            </w:r>
          </w:p>
        </w:tc>
        <w:tc>
          <w:tcPr>
            <w:tcW w:w="1300" w:type="dxa"/>
          </w:tcPr>
          <w:p w:rsidR="003B5DAB" w:rsidRPr="003B5DAB" w:rsidRDefault="003B5DAB" w:rsidP="003B5DAB">
            <w:pPr>
              <w:spacing w:line="276" w:lineRule="auto"/>
              <w:ind w:right="57"/>
              <w:jc w:val="center"/>
              <w:rPr>
                <w:b/>
                <w:sz w:val="24"/>
                <w:szCs w:val="24"/>
              </w:rPr>
            </w:pPr>
            <w:r w:rsidRPr="003B5DAB">
              <w:rPr>
                <w:b/>
                <w:sz w:val="24"/>
                <w:szCs w:val="24"/>
                <w:lang w:val="en-US"/>
              </w:rPr>
              <w:t>II</w:t>
            </w:r>
            <w:r w:rsidRPr="003B5DAB">
              <w:rPr>
                <w:b/>
                <w:sz w:val="24"/>
                <w:szCs w:val="24"/>
              </w:rPr>
              <w:t xml:space="preserve"> четверть</w:t>
            </w:r>
          </w:p>
        </w:tc>
        <w:tc>
          <w:tcPr>
            <w:tcW w:w="1301" w:type="dxa"/>
          </w:tcPr>
          <w:p w:rsidR="003B5DAB" w:rsidRPr="003B5DAB" w:rsidRDefault="003B5DAB" w:rsidP="003B5DAB">
            <w:pPr>
              <w:spacing w:line="276" w:lineRule="auto"/>
              <w:ind w:right="57"/>
              <w:jc w:val="center"/>
              <w:rPr>
                <w:b/>
                <w:sz w:val="24"/>
                <w:szCs w:val="24"/>
              </w:rPr>
            </w:pPr>
            <w:r w:rsidRPr="003B5DAB">
              <w:rPr>
                <w:b/>
                <w:sz w:val="24"/>
                <w:szCs w:val="24"/>
                <w:lang w:val="en-US"/>
              </w:rPr>
              <w:t>III</w:t>
            </w:r>
            <w:r w:rsidRPr="003B5DAB">
              <w:rPr>
                <w:b/>
                <w:sz w:val="24"/>
                <w:szCs w:val="24"/>
              </w:rPr>
              <w:t xml:space="preserve"> четверть</w:t>
            </w:r>
          </w:p>
        </w:tc>
        <w:tc>
          <w:tcPr>
            <w:tcW w:w="1301" w:type="dxa"/>
          </w:tcPr>
          <w:p w:rsidR="003B5DAB" w:rsidRPr="003B5DAB" w:rsidRDefault="003B5DAB" w:rsidP="003B5DAB">
            <w:pPr>
              <w:spacing w:line="276" w:lineRule="auto"/>
              <w:ind w:right="57"/>
              <w:jc w:val="center"/>
              <w:rPr>
                <w:b/>
                <w:sz w:val="24"/>
                <w:szCs w:val="24"/>
              </w:rPr>
            </w:pPr>
            <w:r w:rsidRPr="003B5DAB">
              <w:rPr>
                <w:b/>
                <w:sz w:val="24"/>
                <w:szCs w:val="24"/>
                <w:lang w:val="en-US"/>
              </w:rPr>
              <w:t>IV</w:t>
            </w:r>
            <w:r w:rsidRPr="003B5DAB">
              <w:rPr>
                <w:b/>
                <w:sz w:val="24"/>
                <w:szCs w:val="24"/>
              </w:rPr>
              <w:t xml:space="preserve"> четверть</w:t>
            </w:r>
          </w:p>
        </w:tc>
      </w:tr>
      <w:tr w:rsidR="0070012E" w:rsidTr="0070012E">
        <w:tc>
          <w:tcPr>
            <w:tcW w:w="2029" w:type="dxa"/>
          </w:tcPr>
          <w:p w:rsidR="003B5DAB" w:rsidRDefault="0070012E" w:rsidP="00E3631A">
            <w:pPr>
              <w:spacing w:line="276" w:lineRule="auto"/>
              <w:ind w:right="57"/>
              <w:jc w:val="both"/>
              <w:rPr>
                <w:sz w:val="24"/>
                <w:szCs w:val="24"/>
              </w:rPr>
            </w:pPr>
            <w:r>
              <w:rPr>
                <w:sz w:val="24"/>
                <w:szCs w:val="24"/>
              </w:rPr>
              <w:t>Чтение и развитие речи</w:t>
            </w:r>
          </w:p>
        </w:tc>
        <w:tc>
          <w:tcPr>
            <w:tcW w:w="1186" w:type="dxa"/>
          </w:tcPr>
          <w:p w:rsidR="003B5DAB" w:rsidRDefault="0070012E" w:rsidP="00E006D0">
            <w:pPr>
              <w:spacing w:line="276" w:lineRule="auto"/>
              <w:ind w:right="57"/>
              <w:jc w:val="center"/>
              <w:rPr>
                <w:sz w:val="24"/>
                <w:szCs w:val="24"/>
              </w:rPr>
            </w:pPr>
            <w:r>
              <w:rPr>
                <w:sz w:val="24"/>
                <w:szCs w:val="24"/>
              </w:rPr>
              <w:t>170</w:t>
            </w:r>
          </w:p>
        </w:tc>
        <w:tc>
          <w:tcPr>
            <w:tcW w:w="1206" w:type="dxa"/>
          </w:tcPr>
          <w:p w:rsidR="003B5DAB" w:rsidRDefault="0070012E" w:rsidP="00E006D0">
            <w:pPr>
              <w:spacing w:line="276" w:lineRule="auto"/>
              <w:ind w:right="57"/>
              <w:jc w:val="center"/>
              <w:rPr>
                <w:sz w:val="24"/>
                <w:szCs w:val="24"/>
              </w:rPr>
            </w:pPr>
            <w:r>
              <w:rPr>
                <w:sz w:val="24"/>
                <w:szCs w:val="24"/>
              </w:rPr>
              <w:t>5</w:t>
            </w:r>
          </w:p>
        </w:tc>
        <w:tc>
          <w:tcPr>
            <w:tcW w:w="1248" w:type="dxa"/>
          </w:tcPr>
          <w:p w:rsidR="003B5DAB" w:rsidRDefault="0070012E" w:rsidP="00E006D0">
            <w:pPr>
              <w:spacing w:line="276" w:lineRule="auto"/>
              <w:ind w:right="57"/>
              <w:jc w:val="center"/>
              <w:rPr>
                <w:sz w:val="24"/>
                <w:szCs w:val="24"/>
              </w:rPr>
            </w:pPr>
            <w:r>
              <w:rPr>
                <w:sz w:val="24"/>
                <w:szCs w:val="24"/>
              </w:rPr>
              <w:t>45</w:t>
            </w:r>
          </w:p>
        </w:tc>
        <w:tc>
          <w:tcPr>
            <w:tcW w:w="1300" w:type="dxa"/>
          </w:tcPr>
          <w:p w:rsidR="003B5DAB" w:rsidRDefault="0070012E" w:rsidP="00E006D0">
            <w:pPr>
              <w:spacing w:line="276" w:lineRule="auto"/>
              <w:ind w:right="57"/>
              <w:jc w:val="center"/>
              <w:rPr>
                <w:sz w:val="24"/>
                <w:szCs w:val="24"/>
              </w:rPr>
            </w:pPr>
            <w:r>
              <w:rPr>
                <w:sz w:val="24"/>
                <w:szCs w:val="24"/>
              </w:rPr>
              <w:t>35</w:t>
            </w:r>
          </w:p>
        </w:tc>
        <w:tc>
          <w:tcPr>
            <w:tcW w:w="1301" w:type="dxa"/>
          </w:tcPr>
          <w:p w:rsidR="003B5DAB" w:rsidRDefault="0070012E" w:rsidP="00E006D0">
            <w:pPr>
              <w:spacing w:line="276" w:lineRule="auto"/>
              <w:ind w:right="57"/>
              <w:jc w:val="center"/>
              <w:rPr>
                <w:sz w:val="24"/>
                <w:szCs w:val="24"/>
              </w:rPr>
            </w:pPr>
            <w:r>
              <w:rPr>
                <w:sz w:val="24"/>
                <w:szCs w:val="24"/>
              </w:rPr>
              <w:t>50</w:t>
            </w:r>
          </w:p>
        </w:tc>
        <w:tc>
          <w:tcPr>
            <w:tcW w:w="1301" w:type="dxa"/>
          </w:tcPr>
          <w:p w:rsidR="003B5DAB" w:rsidRDefault="0070012E" w:rsidP="00E006D0">
            <w:pPr>
              <w:spacing w:line="276" w:lineRule="auto"/>
              <w:ind w:right="57"/>
              <w:jc w:val="center"/>
              <w:rPr>
                <w:sz w:val="24"/>
                <w:szCs w:val="24"/>
              </w:rPr>
            </w:pPr>
            <w:r>
              <w:rPr>
                <w:sz w:val="24"/>
                <w:szCs w:val="24"/>
              </w:rPr>
              <w:t>40</w:t>
            </w:r>
          </w:p>
        </w:tc>
      </w:tr>
      <w:tr w:rsidR="0070012E" w:rsidTr="0070012E">
        <w:tc>
          <w:tcPr>
            <w:tcW w:w="2029" w:type="dxa"/>
          </w:tcPr>
          <w:p w:rsidR="003B5DAB" w:rsidRDefault="0070012E" w:rsidP="00E3631A">
            <w:pPr>
              <w:spacing w:line="276" w:lineRule="auto"/>
              <w:ind w:right="57"/>
              <w:jc w:val="both"/>
              <w:rPr>
                <w:sz w:val="24"/>
                <w:szCs w:val="24"/>
              </w:rPr>
            </w:pPr>
            <w:r>
              <w:rPr>
                <w:sz w:val="24"/>
                <w:szCs w:val="24"/>
              </w:rPr>
              <w:t>Письмо и развитие речи</w:t>
            </w:r>
          </w:p>
        </w:tc>
        <w:tc>
          <w:tcPr>
            <w:tcW w:w="1186" w:type="dxa"/>
          </w:tcPr>
          <w:p w:rsidR="003B5DAB" w:rsidRDefault="0070012E" w:rsidP="00E006D0">
            <w:pPr>
              <w:spacing w:line="276" w:lineRule="auto"/>
              <w:ind w:right="57"/>
              <w:jc w:val="center"/>
              <w:rPr>
                <w:sz w:val="24"/>
                <w:szCs w:val="24"/>
              </w:rPr>
            </w:pPr>
            <w:r>
              <w:rPr>
                <w:sz w:val="24"/>
                <w:szCs w:val="24"/>
              </w:rPr>
              <w:t>136</w:t>
            </w:r>
          </w:p>
        </w:tc>
        <w:tc>
          <w:tcPr>
            <w:tcW w:w="1206" w:type="dxa"/>
          </w:tcPr>
          <w:p w:rsidR="003B5DAB" w:rsidRDefault="0070012E" w:rsidP="00E006D0">
            <w:pPr>
              <w:spacing w:line="276" w:lineRule="auto"/>
              <w:ind w:right="57"/>
              <w:jc w:val="center"/>
              <w:rPr>
                <w:sz w:val="24"/>
                <w:szCs w:val="24"/>
              </w:rPr>
            </w:pPr>
            <w:r>
              <w:rPr>
                <w:sz w:val="24"/>
                <w:szCs w:val="24"/>
              </w:rPr>
              <w:t>4</w:t>
            </w:r>
          </w:p>
        </w:tc>
        <w:tc>
          <w:tcPr>
            <w:tcW w:w="1248" w:type="dxa"/>
          </w:tcPr>
          <w:p w:rsidR="003B5DAB" w:rsidRDefault="0070012E" w:rsidP="00E006D0">
            <w:pPr>
              <w:spacing w:line="276" w:lineRule="auto"/>
              <w:ind w:right="57"/>
              <w:jc w:val="center"/>
              <w:rPr>
                <w:sz w:val="24"/>
                <w:szCs w:val="24"/>
              </w:rPr>
            </w:pPr>
            <w:r>
              <w:rPr>
                <w:sz w:val="24"/>
                <w:szCs w:val="24"/>
              </w:rPr>
              <w:t>36</w:t>
            </w:r>
          </w:p>
        </w:tc>
        <w:tc>
          <w:tcPr>
            <w:tcW w:w="1300" w:type="dxa"/>
          </w:tcPr>
          <w:p w:rsidR="003B5DAB" w:rsidRDefault="0070012E" w:rsidP="00E006D0">
            <w:pPr>
              <w:spacing w:line="276" w:lineRule="auto"/>
              <w:ind w:right="57"/>
              <w:jc w:val="center"/>
              <w:rPr>
                <w:sz w:val="24"/>
                <w:szCs w:val="24"/>
              </w:rPr>
            </w:pPr>
            <w:r>
              <w:rPr>
                <w:sz w:val="24"/>
                <w:szCs w:val="24"/>
              </w:rPr>
              <w:t>28</w:t>
            </w:r>
          </w:p>
        </w:tc>
        <w:tc>
          <w:tcPr>
            <w:tcW w:w="1301" w:type="dxa"/>
          </w:tcPr>
          <w:p w:rsidR="003B5DAB" w:rsidRDefault="0070012E" w:rsidP="00E006D0">
            <w:pPr>
              <w:spacing w:line="276" w:lineRule="auto"/>
              <w:ind w:right="57"/>
              <w:jc w:val="center"/>
              <w:rPr>
                <w:sz w:val="24"/>
                <w:szCs w:val="24"/>
              </w:rPr>
            </w:pPr>
            <w:r>
              <w:rPr>
                <w:sz w:val="24"/>
                <w:szCs w:val="24"/>
              </w:rPr>
              <w:t>40</w:t>
            </w:r>
          </w:p>
        </w:tc>
        <w:tc>
          <w:tcPr>
            <w:tcW w:w="1301" w:type="dxa"/>
          </w:tcPr>
          <w:p w:rsidR="003B5DAB" w:rsidRDefault="0070012E" w:rsidP="00E006D0">
            <w:pPr>
              <w:spacing w:line="276" w:lineRule="auto"/>
              <w:ind w:right="57"/>
              <w:jc w:val="center"/>
              <w:rPr>
                <w:sz w:val="24"/>
                <w:szCs w:val="24"/>
              </w:rPr>
            </w:pPr>
            <w:r>
              <w:rPr>
                <w:sz w:val="24"/>
                <w:szCs w:val="24"/>
              </w:rPr>
              <w:t>32</w:t>
            </w:r>
          </w:p>
        </w:tc>
      </w:tr>
      <w:tr w:rsidR="0070012E" w:rsidTr="0070012E">
        <w:tc>
          <w:tcPr>
            <w:tcW w:w="2029" w:type="dxa"/>
          </w:tcPr>
          <w:p w:rsidR="0070012E" w:rsidRDefault="0070012E" w:rsidP="00E3631A">
            <w:pPr>
              <w:spacing w:line="276" w:lineRule="auto"/>
              <w:ind w:right="57"/>
              <w:jc w:val="both"/>
              <w:rPr>
                <w:sz w:val="24"/>
                <w:szCs w:val="24"/>
              </w:rPr>
            </w:pPr>
            <w:r>
              <w:rPr>
                <w:sz w:val="24"/>
                <w:szCs w:val="24"/>
              </w:rPr>
              <w:t>Математика</w:t>
            </w:r>
          </w:p>
        </w:tc>
        <w:tc>
          <w:tcPr>
            <w:tcW w:w="1186" w:type="dxa"/>
          </w:tcPr>
          <w:p w:rsidR="0070012E" w:rsidRDefault="0070012E" w:rsidP="00E006D0">
            <w:pPr>
              <w:spacing w:line="276" w:lineRule="auto"/>
              <w:ind w:right="57"/>
              <w:jc w:val="center"/>
              <w:rPr>
                <w:sz w:val="24"/>
                <w:szCs w:val="24"/>
              </w:rPr>
            </w:pPr>
            <w:r>
              <w:rPr>
                <w:sz w:val="24"/>
                <w:szCs w:val="24"/>
              </w:rPr>
              <w:t>136</w:t>
            </w:r>
          </w:p>
        </w:tc>
        <w:tc>
          <w:tcPr>
            <w:tcW w:w="1206" w:type="dxa"/>
          </w:tcPr>
          <w:p w:rsidR="0070012E" w:rsidRDefault="0070012E" w:rsidP="00E006D0">
            <w:pPr>
              <w:spacing w:line="276" w:lineRule="auto"/>
              <w:ind w:right="57"/>
              <w:jc w:val="center"/>
              <w:rPr>
                <w:sz w:val="24"/>
                <w:szCs w:val="24"/>
              </w:rPr>
            </w:pPr>
            <w:r>
              <w:rPr>
                <w:sz w:val="24"/>
                <w:szCs w:val="24"/>
              </w:rPr>
              <w:t>4</w:t>
            </w:r>
          </w:p>
        </w:tc>
        <w:tc>
          <w:tcPr>
            <w:tcW w:w="1248" w:type="dxa"/>
          </w:tcPr>
          <w:p w:rsidR="0070012E" w:rsidRDefault="0070012E" w:rsidP="00E006D0">
            <w:pPr>
              <w:spacing w:line="276" w:lineRule="auto"/>
              <w:ind w:right="57"/>
              <w:jc w:val="center"/>
              <w:rPr>
                <w:sz w:val="24"/>
                <w:szCs w:val="24"/>
              </w:rPr>
            </w:pPr>
            <w:r>
              <w:rPr>
                <w:sz w:val="24"/>
                <w:szCs w:val="24"/>
              </w:rPr>
              <w:t>36</w:t>
            </w:r>
          </w:p>
        </w:tc>
        <w:tc>
          <w:tcPr>
            <w:tcW w:w="1300" w:type="dxa"/>
          </w:tcPr>
          <w:p w:rsidR="0070012E" w:rsidRDefault="0070012E" w:rsidP="00E006D0">
            <w:pPr>
              <w:spacing w:line="276" w:lineRule="auto"/>
              <w:ind w:right="57"/>
              <w:jc w:val="center"/>
              <w:rPr>
                <w:sz w:val="24"/>
                <w:szCs w:val="24"/>
              </w:rPr>
            </w:pPr>
            <w:r>
              <w:rPr>
                <w:sz w:val="24"/>
                <w:szCs w:val="24"/>
              </w:rPr>
              <w:t>28</w:t>
            </w:r>
          </w:p>
        </w:tc>
        <w:tc>
          <w:tcPr>
            <w:tcW w:w="1301" w:type="dxa"/>
          </w:tcPr>
          <w:p w:rsidR="0070012E" w:rsidRDefault="0070012E" w:rsidP="00E006D0">
            <w:pPr>
              <w:spacing w:line="276" w:lineRule="auto"/>
              <w:ind w:right="57"/>
              <w:jc w:val="center"/>
              <w:rPr>
                <w:sz w:val="24"/>
                <w:szCs w:val="24"/>
              </w:rPr>
            </w:pPr>
            <w:r>
              <w:rPr>
                <w:sz w:val="24"/>
                <w:szCs w:val="24"/>
              </w:rPr>
              <w:t>40</w:t>
            </w:r>
          </w:p>
        </w:tc>
        <w:tc>
          <w:tcPr>
            <w:tcW w:w="1301" w:type="dxa"/>
          </w:tcPr>
          <w:p w:rsidR="0070012E" w:rsidRDefault="0070012E" w:rsidP="00E006D0">
            <w:pPr>
              <w:spacing w:line="276" w:lineRule="auto"/>
              <w:ind w:right="57"/>
              <w:jc w:val="center"/>
              <w:rPr>
                <w:sz w:val="24"/>
                <w:szCs w:val="24"/>
              </w:rPr>
            </w:pPr>
            <w:r>
              <w:rPr>
                <w:sz w:val="24"/>
                <w:szCs w:val="24"/>
              </w:rPr>
              <w:t>32</w:t>
            </w:r>
          </w:p>
        </w:tc>
      </w:tr>
      <w:tr w:rsidR="0070012E" w:rsidTr="0070012E">
        <w:tc>
          <w:tcPr>
            <w:tcW w:w="2029" w:type="dxa"/>
          </w:tcPr>
          <w:p w:rsidR="0070012E" w:rsidRDefault="0070012E" w:rsidP="00E3631A">
            <w:pPr>
              <w:spacing w:line="276" w:lineRule="auto"/>
              <w:ind w:right="57"/>
              <w:jc w:val="both"/>
              <w:rPr>
                <w:sz w:val="24"/>
                <w:szCs w:val="24"/>
              </w:rPr>
            </w:pPr>
            <w:r>
              <w:rPr>
                <w:sz w:val="24"/>
                <w:szCs w:val="24"/>
              </w:rPr>
              <w:t>Окружающий мир</w:t>
            </w:r>
          </w:p>
        </w:tc>
        <w:tc>
          <w:tcPr>
            <w:tcW w:w="1186" w:type="dxa"/>
          </w:tcPr>
          <w:p w:rsidR="0070012E" w:rsidRDefault="0070012E" w:rsidP="00E006D0">
            <w:pPr>
              <w:spacing w:line="276" w:lineRule="auto"/>
              <w:ind w:right="57"/>
              <w:jc w:val="center"/>
              <w:rPr>
                <w:sz w:val="24"/>
                <w:szCs w:val="24"/>
              </w:rPr>
            </w:pPr>
            <w:r>
              <w:rPr>
                <w:sz w:val="24"/>
                <w:szCs w:val="24"/>
              </w:rPr>
              <w:t>34</w:t>
            </w:r>
          </w:p>
        </w:tc>
        <w:tc>
          <w:tcPr>
            <w:tcW w:w="1206" w:type="dxa"/>
          </w:tcPr>
          <w:p w:rsidR="0070012E" w:rsidRDefault="0070012E" w:rsidP="00E006D0">
            <w:pPr>
              <w:spacing w:line="276" w:lineRule="auto"/>
              <w:ind w:right="57"/>
              <w:jc w:val="center"/>
              <w:rPr>
                <w:sz w:val="24"/>
                <w:szCs w:val="24"/>
              </w:rPr>
            </w:pPr>
            <w:r>
              <w:rPr>
                <w:sz w:val="24"/>
                <w:szCs w:val="24"/>
              </w:rPr>
              <w:t>1</w:t>
            </w:r>
          </w:p>
        </w:tc>
        <w:tc>
          <w:tcPr>
            <w:tcW w:w="1248" w:type="dxa"/>
          </w:tcPr>
          <w:p w:rsidR="0070012E" w:rsidRDefault="0070012E" w:rsidP="00E006D0">
            <w:pPr>
              <w:spacing w:line="276" w:lineRule="auto"/>
              <w:ind w:right="57"/>
              <w:jc w:val="center"/>
              <w:rPr>
                <w:sz w:val="24"/>
                <w:szCs w:val="24"/>
              </w:rPr>
            </w:pPr>
            <w:r>
              <w:rPr>
                <w:sz w:val="24"/>
                <w:szCs w:val="24"/>
              </w:rPr>
              <w:t>9</w:t>
            </w:r>
          </w:p>
        </w:tc>
        <w:tc>
          <w:tcPr>
            <w:tcW w:w="1300" w:type="dxa"/>
          </w:tcPr>
          <w:p w:rsidR="0070012E" w:rsidRDefault="0070012E" w:rsidP="00E006D0">
            <w:pPr>
              <w:spacing w:line="276" w:lineRule="auto"/>
              <w:ind w:right="57"/>
              <w:jc w:val="center"/>
              <w:rPr>
                <w:sz w:val="24"/>
                <w:szCs w:val="24"/>
              </w:rPr>
            </w:pPr>
            <w:r>
              <w:rPr>
                <w:sz w:val="24"/>
                <w:szCs w:val="24"/>
              </w:rPr>
              <w:t>7</w:t>
            </w:r>
          </w:p>
        </w:tc>
        <w:tc>
          <w:tcPr>
            <w:tcW w:w="1301" w:type="dxa"/>
          </w:tcPr>
          <w:p w:rsidR="0070012E" w:rsidRDefault="0070012E" w:rsidP="00E006D0">
            <w:pPr>
              <w:spacing w:line="276" w:lineRule="auto"/>
              <w:ind w:right="57"/>
              <w:jc w:val="center"/>
              <w:rPr>
                <w:sz w:val="24"/>
                <w:szCs w:val="24"/>
              </w:rPr>
            </w:pPr>
            <w:r>
              <w:rPr>
                <w:sz w:val="24"/>
                <w:szCs w:val="24"/>
              </w:rPr>
              <w:t>10</w:t>
            </w:r>
          </w:p>
        </w:tc>
        <w:tc>
          <w:tcPr>
            <w:tcW w:w="1301" w:type="dxa"/>
          </w:tcPr>
          <w:p w:rsidR="0070012E" w:rsidRDefault="0070012E" w:rsidP="00E006D0">
            <w:pPr>
              <w:spacing w:line="276" w:lineRule="auto"/>
              <w:ind w:right="57"/>
              <w:jc w:val="center"/>
              <w:rPr>
                <w:sz w:val="24"/>
                <w:szCs w:val="24"/>
              </w:rPr>
            </w:pPr>
            <w:r>
              <w:rPr>
                <w:sz w:val="24"/>
                <w:szCs w:val="24"/>
              </w:rPr>
              <w:t>8</w:t>
            </w:r>
          </w:p>
        </w:tc>
      </w:tr>
      <w:tr w:rsidR="0070012E" w:rsidTr="0070012E">
        <w:tc>
          <w:tcPr>
            <w:tcW w:w="2029" w:type="dxa"/>
          </w:tcPr>
          <w:p w:rsidR="0070012E" w:rsidRDefault="0070012E" w:rsidP="00E3631A">
            <w:pPr>
              <w:spacing w:line="276" w:lineRule="auto"/>
              <w:ind w:right="57"/>
              <w:jc w:val="both"/>
              <w:rPr>
                <w:sz w:val="24"/>
                <w:szCs w:val="24"/>
              </w:rPr>
            </w:pPr>
            <w:r>
              <w:rPr>
                <w:sz w:val="24"/>
                <w:szCs w:val="24"/>
              </w:rPr>
              <w:t>Изобразительное искусство</w:t>
            </w:r>
          </w:p>
        </w:tc>
        <w:tc>
          <w:tcPr>
            <w:tcW w:w="1186" w:type="dxa"/>
          </w:tcPr>
          <w:p w:rsidR="0070012E" w:rsidRDefault="0070012E" w:rsidP="00E006D0">
            <w:pPr>
              <w:spacing w:line="276" w:lineRule="auto"/>
              <w:ind w:right="57"/>
              <w:jc w:val="center"/>
              <w:rPr>
                <w:sz w:val="24"/>
                <w:szCs w:val="24"/>
              </w:rPr>
            </w:pPr>
            <w:r>
              <w:rPr>
                <w:sz w:val="24"/>
                <w:szCs w:val="24"/>
              </w:rPr>
              <w:t>34</w:t>
            </w:r>
          </w:p>
        </w:tc>
        <w:tc>
          <w:tcPr>
            <w:tcW w:w="1206" w:type="dxa"/>
          </w:tcPr>
          <w:p w:rsidR="0070012E" w:rsidRDefault="0070012E" w:rsidP="00E006D0">
            <w:pPr>
              <w:spacing w:line="276" w:lineRule="auto"/>
              <w:ind w:right="57"/>
              <w:jc w:val="center"/>
              <w:rPr>
                <w:sz w:val="24"/>
                <w:szCs w:val="24"/>
              </w:rPr>
            </w:pPr>
            <w:r>
              <w:rPr>
                <w:sz w:val="24"/>
                <w:szCs w:val="24"/>
              </w:rPr>
              <w:t>1</w:t>
            </w:r>
          </w:p>
        </w:tc>
        <w:tc>
          <w:tcPr>
            <w:tcW w:w="1248" w:type="dxa"/>
          </w:tcPr>
          <w:p w:rsidR="0070012E" w:rsidRDefault="0070012E" w:rsidP="00E006D0">
            <w:pPr>
              <w:spacing w:line="276" w:lineRule="auto"/>
              <w:ind w:right="57"/>
              <w:jc w:val="center"/>
              <w:rPr>
                <w:sz w:val="24"/>
                <w:szCs w:val="24"/>
              </w:rPr>
            </w:pPr>
            <w:r>
              <w:rPr>
                <w:sz w:val="24"/>
                <w:szCs w:val="24"/>
              </w:rPr>
              <w:t>9</w:t>
            </w:r>
          </w:p>
        </w:tc>
        <w:tc>
          <w:tcPr>
            <w:tcW w:w="1300" w:type="dxa"/>
          </w:tcPr>
          <w:p w:rsidR="0070012E" w:rsidRDefault="0070012E" w:rsidP="00E006D0">
            <w:pPr>
              <w:spacing w:line="276" w:lineRule="auto"/>
              <w:ind w:right="57"/>
              <w:jc w:val="center"/>
              <w:rPr>
                <w:sz w:val="24"/>
                <w:szCs w:val="24"/>
              </w:rPr>
            </w:pPr>
            <w:r>
              <w:rPr>
                <w:sz w:val="24"/>
                <w:szCs w:val="24"/>
              </w:rPr>
              <w:t>7</w:t>
            </w:r>
          </w:p>
        </w:tc>
        <w:tc>
          <w:tcPr>
            <w:tcW w:w="1301" w:type="dxa"/>
          </w:tcPr>
          <w:p w:rsidR="0070012E" w:rsidRDefault="0070012E" w:rsidP="00E006D0">
            <w:pPr>
              <w:spacing w:line="276" w:lineRule="auto"/>
              <w:ind w:right="57"/>
              <w:jc w:val="center"/>
              <w:rPr>
                <w:sz w:val="24"/>
                <w:szCs w:val="24"/>
              </w:rPr>
            </w:pPr>
            <w:r>
              <w:rPr>
                <w:sz w:val="24"/>
                <w:szCs w:val="24"/>
              </w:rPr>
              <w:t>10</w:t>
            </w:r>
          </w:p>
        </w:tc>
        <w:tc>
          <w:tcPr>
            <w:tcW w:w="1301" w:type="dxa"/>
          </w:tcPr>
          <w:p w:rsidR="0070012E" w:rsidRDefault="0070012E" w:rsidP="00E006D0">
            <w:pPr>
              <w:spacing w:line="276" w:lineRule="auto"/>
              <w:ind w:right="57"/>
              <w:jc w:val="center"/>
              <w:rPr>
                <w:sz w:val="24"/>
                <w:szCs w:val="24"/>
              </w:rPr>
            </w:pPr>
            <w:r>
              <w:rPr>
                <w:sz w:val="24"/>
                <w:szCs w:val="24"/>
              </w:rPr>
              <w:t>8</w:t>
            </w:r>
          </w:p>
        </w:tc>
      </w:tr>
      <w:tr w:rsidR="0070012E" w:rsidTr="0070012E">
        <w:tc>
          <w:tcPr>
            <w:tcW w:w="2029" w:type="dxa"/>
          </w:tcPr>
          <w:p w:rsidR="0070012E" w:rsidRDefault="0070012E" w:rsidP="00E3631A">
            <w:pPr>
              <w:spacing w:line="276" w:lineRule="auto"/>
              <w:ind w:right="57"/>
              <w:jc w:val="both"/>
              <w:rPr>
                <w:sz w:val="24"/>
                <w:szCs w:val="24"/>
              </w:rPr>
            </w:pPr>
            <w:r>
              <w:rPr>
                <w:sz w:val="24"/>
                <w:szCs w:val="24"/>
              </w:rPr>
              <w:t>Музыка и пение</w:t>
            </w:r>
          </w:p>
        </w:tc>
        <w:tc>
          <w:tcPr>
            <w:tcW w:w="1186" w:type="dxa"/>
          </w:tcPr>
          <w:p w:rsidR="0070012E" w:rsidRDefault="0070012E" w:rsidP="00E006D0">
            <w:pPr>
              <w:spacing w:line="276" w:lineRule="auto"/>
              <w:ind w:right="57"/>
              <w:jc w:val="center"/>
              <w:rPr>
                <w:sz w:val="24"/>
                <w:szCs w:val="24"/>
              </w:rPr>
            </w:pPr>
            <w:r>
              <w:rPr>
                <w:sz w:val="24"/>
                <w:szCs w:val="24"/>
              </w:rPr>
              <w:t>34</w:t>
            </w:r>
          </w:p>
        </w:tc>
        <w:tc>
          <w:tcPr>
            <w:tcW w:w="1206" w:type="dxa"/>
          </w:tcPr>
          <w:p w:rsidR="0070012E" w:rsidRDefault="0070012E" w:rsidP="00E006D0">
            <w:pPr>
              <w:spacing w:line="276" w:lineRule="auto"/>
              <w:ind w:right="57"/>
              <w:jc w:val="center"/>
              <w:rPr>
                <w:sz w:val="24"/>
                <w:szCs w:val="24"/>
              </w:rPr>
            </w:pPr>
            <w:r>
              <w:rPr>
                <w:sz w:val="24"/>
                <w:szCs w:val="24"/>
              </w:rPr>
              <w:t>1</w:t>
            </w:r>
          </w:p>
        </w:tc>
        <w:tc>
          <w:tcPr>
            <w:tcW w:w="1248" w:type="dxa"/>
          </w:tcPr>
          <w:p w:rsidR="0070012E" w:rsidRDefault="0070012E" w:rsidP="00E006D0">
            <w:pPr>
              <w:spacing w:line="276" w:lineRule="auto"/>
              <w:ind w:right="57"/>
              <w:jc w:val="center"/>
              <w:rPr>
                <w:sz w:val="24"/>
                <w:szCs w:val="24"/>
              </w:rPr>
            </w:pPr>
            <w:r>
              <w:rPr>
                <w:sz w:val="24"/>
                <w:szCs w:val="24"/>
              </w:rPr>
              <w:t>9</w:t>
            </w:r>
          </w:p>
        </w:tc>
        <w:tc>
          <w:tcPr>
            <w:tcW w:w="1300" w:type="dxa"/>
          </w:tcPr>
          <w:p w:rsidR="0070012E" w:rsidRDefault="0070012E" w:rsidP="00E006D0">
            <w:pPr>
              <w:spacing w:line="276" w:lineRule="auto"/>
              <w:ind w:right="57"/>
              <w:jc w:val="center"/>
              <w:rPr>
                <w:sz w:val="24"/>
                <w:szCs w:val="24"/>
              </w:rPr>
            </w:pPr>
            <w:r>
              <w:rPr>
                <w:sz w:val="24"/>
                <w:szCs w:val="24"/>
              </w:rPr>
              <w:t>7</w:t>
            </w:r>
          </w:p>
        </w:tc>
        <w:tc>
          <w:tcPr>
            <w:tcW w:w="1301" w:type="dxa"/>
          </w:tcPr>
          <w:p w:rsidR="0070012E" w:rsidRDefault="0070012E" w:rsidP="00E006D0">
            <w:pPr>
              <w:spacing w:line="276" w:lineRule="auto"/>
              <w:ind w:right="57"/>
              <w:jc w:val="center"/>
              <w:rPr>
                <w:sz w:val="24"/>
                <w:szCs w:val="24"/>
              </w:rPr>
            </w:pPr>
            <w:r>
              <w:rPr>
                <w:sz w:val="24"/>
                <w:szCs w:val="24"/>
              </w:rPr>
              <w:t>10</w:t>
            </w:r>
          </w:p>
        </w:tc>
        <w:tc>
          <w:tcPr>
            <w:tcW w:w="1301" w:type="dxa"/>
          </w:tcPr>
          <w:p w:rsidR="0070012E" w:rsidRDefault="0070012E" w:rsidP="00E006D0">
            <w:pPr>
              <w:spacing w:line="276" w:lineRule="auto"/>
              <w:ind w:right="57"/>
              <w:jc w:val="center"/>
              <w:rPr>
                <w:sz w:val="24"/>
                <w:szCs w:val="24"/>
              </w:rPr>
            </w:pPr>
            <w:r>
              <w:rPr>
                <w:sz w:val="24"/>
                <w:szCs w:val="24"/>
              </w:rPr>
              <w:t>8</w:t>
            </w:r>
          </w:p>
        </w:tc>
      </w:tr>
      <w:tr w:rsidR="0070012E" w:rsidTr="0070012E">
        <w:tc>
          <w:tcPr>
            <w:tcW w:w="2029" w:type="dxa"/>
          </w:tcPr>
          <w:p w:rsidR="0070012E" w:rsidRDefault="0070012E" w:rsidP="00E3631A">
            <w:pPr>
              <w:spacing w:line="276" w:lineRule="auto"/>
              <w:ind w:right="57"/>
              <w:jc w:val="both"/>
              <w:rPr>
                <w:sz w:val="24"/>
                <w:szCs w:val="24"/>
              </w:rPr>
            </w:pPr>
            <w:r>
              <w:rPr>
                <w:sz w:val="24"/>
                <w:szCs w:val="24"/>
              </w:rPr>
              <w:t>Физическая культура</w:t>
            </w:r>
          </w:p>
        </w:tc>
        <w:tc>
          <w:tcPr>
            <w:tcW w:w="1186" w:type="dxa"/>
          </w:tcPr>
          <w:p w:rsidR="0070012E" w:rsidRDefault="0070012E" w:rsidP="00E006D0">
            <w:pPr>
              <w:spacing w:line="276" w:lineRule="auto"/>
              <w:ind w:right="57"/>
              <w:jc w:val="center"/>
              <w:rPr>
                <w:sz w:val="24"/>
                <w:szCs w:val="24"/>
              </w:rPr>
            </w:pPr>
            <w:r>
              <w:rPr>
                <w:sz w:val="24"/>
                <w:szCs w:val="24"/>
              </w:rPr>
              <w:t>102</w:t>
            </w:r>
          </w:p>
        </w:tc>
        <w:tc>
          <w:tcPr>
            <w:tcW w:w="1206" w:type="dxa"/>
          </w:tcPr>
          <w:p w:rsidR="0070012E" w:rsidRDefault="0070012E" w:rsidP="00E006D0">
            <w:pPr>
              <w:spacing w:line="276" w:lineRule="auto"/>
              <w:ind w:right="57"/>
              <w:jc w:val="center"/>
              <w:rPr>
                <w:sz w:val="24"/>
                <w:szCs w:val="24"/>
              </w:rPr>
            </w:pPr>
            <w:r>
              <w:rPr>
                <w:sz w:val="24"/>
                <w:szCs w:val="24"/>
              </w:rPr>
              <w:t>3</w:t>
            </w:r>
          </w:p>
        </w:tc>
        <w:tc>
          <w:tcPr>
            <w:tcW w:w="1248" w:type="dxa"/>
          </w:tcPr>
          <w:p w:rsidR="0070012E" w:rsidRDefault="0070012E" w:rsidP="00E006D0">
            <w:pPr>
              <w:spacing w:line="276" w:lineRule="auto"/>
              <w:ind w:right="57"/>
              <w:jc w:val="center"/>
              <w:rPr>
                <w:sz w:val="24"/>
                <w:szCs w:val="24"/>
              </w:rPr>
            </w:pPr>
            <w:r>
              <w:rPr>
                <w:sz w:val="24"/>
                <w:szCs w:val="24"/>
              </w:rPr>
              <w:t>27</w:t>
            </w:r>
          </w:p>
        </w:tc>
        <w:tc>
          <w:tcPr>
            <w:tcW w:w="1300" w:type="dxa"/>
          </w:tcPr>
          <w:p w:rsidR="0070012E" w:rsidRDefault="00E006D0" w:rsidP="00E006D0">
            <w:pPr>
              <w:spacing w:line="276" w:lineRule="auto"/>
              <w:ind w:right="57"/>
              <w:jc w:val="center"/>
              <w:rPr>
                <w:sz w:val="24"/>
                <w:szCs w:val="24"/>
              </w:rPr>
            </w:pPr>
            <w:r>
              <w:rPr>
                <w:sz w:val="24"/>
                <w:szCs w:val="24"/>
              </w:rPr>
              <w:t>21</w:t>
            </w:r>
          </w:p>
        </w:tc>
        <w:tc>
          <w:tcPr>
            <w:tcW w:w="1301" w:type="dxa"/>
          </w:tcPr>
          <w:p w:rsidR="0070012E" w:rsidRDefault="00E006D0" w:rsidP="00E006D0">
            <w:pPr>
              <w:spacing w:line="276" w:lineRule="auto"/>
              <w:ind w:right="57"/>
              <w:jc w:val="center"/>
              <w:rPr>
                <w:sz w:val="24"/>
                <w:szCs w:val="24"/>
              </w:rPr>
            </w:pPr>
            <w:r>
              <w:rPr>
                <w:sz w:val="24"/>
                <w:szCs w:val="24"/>
              </w:rPr>
              <w:t>30</w:t>
            </w:r>
          </w:p>
        </w:tc>
        <w:tc>
          <w:tcPr>
            <w:tcW w:w="1301" w:type="dxa"/>
          </w:tcPr>
          <w:p w:rsidR="0070012E" w:rsidRDefault="00E006D0" w:rsidP="00E006D0">
            <w:pPr>
              <w:spacing w:line="276" w:lineRule="auto"/>
              <w:ind w:right="57"/>
              <w:jc w:val="center"/>
              <w:rPr>
                <w:sz w:val="24"/>
                <w:szCs w:val="24"/>
              </w:rPr>
            </w:pPr>
            <w:r>
              <w:rPr>
                <w:sz w:val="24"/>
                <w:szCs w:val="24"/>
              </w:rPr>
              <w:t>24</w:t>
            </w:r>
          </w:p>
        </w:tc>
      </w:tr>
      <w:tr w:rsidR="0070012E" w:rsidTr="0070012E">
        <w:tc>
          <w:tcPr>
            <w:tcW w:w="2029" w:type="dxa"/>
          </w:tcPr>
          <w:p w:rsidR="0070012E" w:rsidRDefault="0070012E" w:rsidP="00E3631A">
            <w:pPr>
              <w:spacing w:line="276" w:lineRule="auto"/>
              <w:ind w:right="57"/>
              <w:jc w:val="both"/>
              <w:rPr>
                <w:sz w:val="24"/>
                <w:szCs w:val="24"/>
              </w:rPr>
            </w:pPr>
            <w:r>
              <w:rPr>
                <w:sz w:val="24"/>
                <w:szCs w:val="24"/>
              </w:rPr>
              <w:t xml:space="preserve">Трудовое обучение </w:t>
            </w:r>
          </w:p>
        </w:tc>
        <w:tc>
          <w:tcPr>
            <w:tcW w:w="1186" w:type="dxa"/>
          </w:tcPr>
          <w:p w:rsidR="0070012E" w:rsidRDefault="0070012E" w:rsidP="00E006D0">
            <w:pPr>
              <w:spacing w:line="276" w:lineRule="auto"/>
              <w:ind w:right="57"/>
              <w:jc w:val="center"/>
              <w:rPr>
                <w:sz w:val="24"/>
                <w:szCs w:val="24"/>
              </w:rPr>
            </w:pPr>
            <w:r>
              <w:rPr>
                <w:sz w:val="24"/>
                <w:szCs w:val="24"/>
              </w:rPr>
              <w:t>68</w:t>
            </w:r>
          </w:p>
        </w:tc>
        <w:tc>
          <w:tcPr>
            <w:tcW w:w="1206" w:type="dxa"/>
          </w:tcPr>
          <w:p w:rsidR="0070012E" w:rsidRDefault="0070012E" w:rsidP="00E006D0">
            <w:pPr>
              <w:spacing w:line="276" w:lineRule="auto"/>
              <w:ind w:right="57"/>
              <w:jc w:val="center"/>
              <w:rPr>
                <w:sz w:val="24"/>
                <w:szCs w:val="24"/>
              </w:rPr>
            </w:pPr>
            <w:r>
              <w:rPr>
                <w:sz w:val="24"/>
                <w:szCs w:val="24"/>
              </w:rPr>
              <w:t>2</w:t>
            </w:r>
          </w:p>
        </w:tc>
        <w:tc>
          <w:tcPr>
            <w:tcW w:w="1248" w:type="dxa"/>
          </w:tcPr>
          <w:p w:rsidR="0070012E" w:rsidRDefault="0070012E" w:rsidP="00E006D0">
            <w:pPr>
              <w:spacing w:line="276" w:lineRule="auto"/>
              <w:ind w:right="57"/>
              <w:jc w:val="center"/>
              <w:rPr>
                <w:sz w:val="24"/>
                <w:szCs w:val="24"/>
              </w:rPr>
            </w:pPr>
            <w:r>
              <w:rPr>
                <w:sz w:val="24"/>
                <w:szCs w:val="24"/>
              </w:rPr>
              <w:t>18</w:t>
            </w:r>
          </w:p>
        </w:tc>
        <w:tc>
          <w:tcPr>
            <w:tcW w:w="1300" w:type="dxa"/>
          </w:tcPr>
          <w:p w:rsidR="0070012E" w:rsidRDefault="0070012E" w:rsidP="00E006D0">
            <w:pPr>
              <w:spacing w:line="276" w:lineRule="auto"/>
              <w:ind w:right="57"/>
              <w:jc w:val="center"/>
              <w:rPr>
                <w:sz w:val="24"/>
                <w:szCs w:val="24"/>
              </w:rPr>
            </w:pPr>
            <w:r>
              <w:rPr>
                <w:sz w:val="24"/>
                <w:szCs w:val="24"/>
              </w:rPr>
              <w:t>14</w:t>
            </w:r>
          </w:p>
        </w:tc>
        <w:tc>
          <w:tcPr>
            <w:tcW w:w="1301" w:type="dxa"/>
          </w:tcPr>
          <w:p w:rsidR="0070012E" w:rsidRDefault="0070012E" w:rsidP="00E006D0">
            <w:pPr>
              <w:spacing w:line="276" w:lineRule="auto"/>
              <w:ind w:right="57"/>
              <w:jc w:val="center"/>
              <w:rPr>
                <w:sz w:val="24"/>
                <w:szCs w:val="24"/>
              </w:rPr>
            </w:pPr>
            <w:r>
              <w:rPr>
                <w:sz w:val="24"/>
                <w:szCs w:val="24"/>
              </w:rPr>
              <w:t>20</w:t>
            </w:r>
          </w:p>
        </w:tc>
        <w:tc>
          <w:tcPr>
            <w:tcW w:w="1301" w:type="dxa"/>
          </w:tcPr>
          <w:p w:rsidR="0070012E" w:rsidRDefault="0070012E" w:rsidP="00E006D0">
            <w:pPr>
              <w:spacing w:line="276" w:lineRule="auto"/>
              <w:ind w:right="57"/>
              <w:jc w:val="center"/>
              <w:rPr>
                <w:sz w:val="24"/>
                <w:szCs w:val="24"/>
              </w:rPr>
            </w:pPr>
            <w:r>
              <w:rPr>
                <w:sz w:val="24"/>
                <w:szCs w:val="24"/>
              </w:rPr>
              <w:t>16</w:t>
            </w:r>
          </w:p>
        </w:tc>
      </w:tr>
      <w:tr w:rsidR="0070012E" w:rsidTr="0070012E">
        <w:tc>
          <w:tcPr>
            <w:tcW w:w="2029" w:type="dxa"/>
          </w:tcPr>
          <w:p w:rsidR="0070012E" w:rsidRDefault="0070012E" w:rsidP="00E3631A">
            <w:pPr>
              <w:spacing w:line="276" w:lineRule="auto"/>
              <w:ind w:right="57"/>
              <w:jc w:val="both"/>
              <w:rPr>
                <w:sz w:val="24"/>
                <w:szCs w:val="24"/>
              </w:rPr>
            </w:pPr>
            <w:r>
              <w:rPr>
                <w:sz w:val="24"/>
                <w:szCs w:val="24"/>
              </w:rPr>
              <w:t>Основы религиозных культур и светской этики</w:t>
            </w:r>
          </w:p>
        </w:tc>
        <w:tc>
          <w:tcPr>
            <w:tcW w:w="1186" w:type="dxa"/>
          </w:tcPr>
          <w:p w:rsidR="0070012E" w:rsidRDefault="0070012E" w:rsidP="00E006D0">
            <w:pPr>
              <w:spacing w:line="276" w:lineRule="auto"/>
              <w:ind w:right="57"/>
              <w:jc w:val="center"/>
              <w:rPr>
                <w:sz w:val="24"/>
                <w:szCs w:val="24"/>
              </w:rPr>
            </w:pPr>
            <w:r>
              <w:rPr>
                <w:sz w:val="24"/>
                <w:szCs w:val="24"/>
              </w:rPr>
              <w:t>34</w:t>
            </w:r>
          </w:p>
        </w:tc>
        <w:tc>
          <w:tcPr>
            <w:tcW w:w="1206" w:type="dxa"/>
          </w:tcPr>
          <w:p w:rsidR="0070012E" w:rsidRDefault="0070012E" w:rsidP="00E006D0">
            <w:pPr>
              <w:spacing w:line="276" w:lineRule="auto"/>
              <w:ind w:right="57"/>
              <w:jc w:val="center"/>
              <w:rPr>
                <w:sz w:val="24"/>
                <w:szCs w:val="24"/>
              </w:rPr>
            </w:pPr>
            <w:r>
              <w:rPr>
                <w:sz w:val="24"/>
                <w:szCs w:val="24"/>
              </w:rPr>
              <w:t>1</w:t>
            </w:r>
          </w:p>
        </w:tc>
        <w:tc>
          <w:tcPr>
            <w:tcW w:w="1248" w:type="dxa"/>
          </w:tcPr>
          <w:p w:rsidR="0070012E" w:rsidRDefault="0070012E" w:rsidP="00E006D0">
            <w:pPr>
              <w:spacing w:line="276" w:lineRule="auto"/>
              <w:ind w:right="57"/>
              <w:jc w:val="center"/>
              <w:rPr>
                <w:sz w:val="24"/>
                <w:szCs w:val="24"/>
              </w:rPr>
            </w:pPr>
            <w:r>
              <w:rPr>
                <w:sz w:val="24"/>
                <w:szCs w:val="24"/>
              </w:rPr>
              <w:t>9</w:t>
            </w:r>
          </w:p>
        </w:tc>
        <w:tc>
          <w:tcPr>
            <w:tcW w:w="1300" w:type="dxa"/>
          </w:tcPr>
          <w:p w:rsidR="0070012E" w:rsidRDefault="0070012E" w:rsidP="00E006D0">
            <w:pPr>
              <w:spacing w:line="276" w:lineRule="auto"/>
              <w:ind w:right="57"/>
              <w:jc w:val="center"/>
              <w:rPr>
                <w:sz w:val="24"/>
                <w:szCs w:val="24"/>
              </w:rPr>
            </w:pPr>
            <w:r>
              <w:rPr>
                <w:sz w:val="24"/>
                <w:szCs w:val="24"/>
              </w:rPr>
              <w:t>7</w:t>
            </w:r>
          </w:p>
        </w:tc>
        <w:tc>
          <w:tcPr>
            <w:tcW w:w="1301" w:type="dxa"/>
          </w:tcPr>
          <w:p w:rsidR="0070012E" w:rsidRDefault="0070012E" w:rsidP="00E006D0">
            <w:pPr>
              <w:spacing w:line="276" w:lineRule="auto"/>
              <w:ind w:right="57"/>
              <w:jc w:val="center"/>
              <w:rPr>
                <w:sz w:val="24"/>
                <w:szCs w:val="24"/>
              </w:rPr>
            </w:pPr>
            <w:r>
              <w:rPr>
                <w:sz w:val="24"/>
                <w:szCs w:val="24"/>
              </w:rPr>
              <w:t>10</w:t>
            </w:r>
          </w:p>
        </w:tc>
        <w:tc>
          <w:tcPr>
            <w:tcW w:w="1301" w:type="dxa"/>
          </w:tcPr>
          <w:p w:rsidR="0070012E" w:rsidRDefault="0070012E" w:rsidP="00E006D0">
            <w:pPr>
              <w:spacing w:line="276" w:lineRule="auto"/>
              <w:ind w:right="57"/>
              <w:jc w:val="center"/>
              <w:rPr>
                <w:sz w:val="24"/>
                <w:szCs w:val="24"/>
              </w:rPr>
            </w:pPr>
            <w:r>
              <w:rPr>
                <w:sz w:val="24"/>
                <w:szCs w:val="24"/>
              </w:rPr>
              <w:t>8</w:t>
            </w:r>
          </w:p>
        </w:tc>
      </w:tr>
      <w:tr w:rsidR="0070012E" w:rsidTr="0070012E">
        <w:tc>
          <w:tcPr>
            <w:tcW w:w="2029" w:type="dxa"/>
          </w:tcPr>
          <w:p w:rsidR="0070012E" w:rsidRDefault="0070012E" w:rsidP="00E3631A">
            <w:pPr>
              <w:spacing w:line="276" w:lineRule="auto"/>
              <w:ind w:right="57"/>
              <w:jc w:val="both"/>
              <w:rPr>
                <w:sz w:val="24"/>
                <w:szCs w:val="24"/>
              </w:rPr>
            </w:pPr>
            <w:r>
              <w:rPr>
                <w:sz w:val="24"/>
                <w:szCs w:val="24"/>
              </w:rPr>
              <w:t>ОБЖ</w:t>
            </w:r>
          </w:p>
        </w:tc>
        <w:tc>
          <w:tcPr>
            <w:tcW w:w="1186" w:type="dxa"/>
          </w:tcPr>
          <w:p w:rsidR="0070012E" w:rsidRDefault="0070012E" w:rsidP="00E006D0">
            <w:pPr>
              <w:spacing w:line="276" w:lineRule="auto"/>
              <w:ind w:right="57"/>
              <w:jc w:val="center"/>
              <w:rPr>
                <w:sz w:val="24"/>
                <w:szCs w:val="24"/>
              </w:rPr>
            </w:pPr>
            <w:r>
              <w:rPr>
                <w:sz w:val="24"/>
                <w:szCs w:val="24"/>
              </w:rPr>
              <w:t>34</w:t>
            </w:r>
          </w:p>
        </w:tc>
        <w:tc>
          <w:tcPr>
            <w:tcW w:w="1206" w:type="dxa"/>
          </w:tcPr>
          <w:p w:rsidR="0070012E" w:rsidRDefault="0070012E" w:rsidP="00E006D0">
            <w:pPr>
              <w:spacing w:line="276" w:lineRule="auto"/>
              <w:ind w:right="57"/>
              <w:jc w:val="center"/>
              <w:rPr>
                <w:sz w:val="24"/>
                <w:szCs w:val="24"/>
              </w:rPr>
            </w:pPr>
            <w:r>
              <w:rPr>
                <w:sz w:val="24"/>
                <w:szCs w:val="24"/>
              </w:rPr>
              <w:t>1</w:t>
            </w:r>
          </w:p>
        </w:tc>
        <w:tc>
          <w:tcPr>
            <w:tcW w:w="1248" w:type="dxa"/>
          </w:tcPr>
          <w:p w:rsidR="0070012E" w:rsidRDefault="0070012E" w:rsidP="00E006D0">
            <w:pPr>
              <w:spacing w:line="276" w:lineRule="auto"/>
              <w:ind w:right="57"/>
              <w:jc w:val="center"/>
              <w:rPr>
                <w:sz w:val="24"/>
                <w:szCs w:val="24"/>
              </w:rPr>
            </w:pPr>
            <w:r>
              <w:rPr>
                <w:sz w:val="24"/>
                <w:szCs w:val="24"/>
              </w:rPr>
              <w:t>9</w:t>
            </w:r>
          </w:p>
        </w:tc>
        <w:tc>
          <w:tcPr>
            <w:tcW w:w="1300" w:type="dxa"/>
          </w:tcPr>
          <w:p w:rsidR="0070012E" w:rsidRDefault="0070012E" w:rsidP="00E006D0">
            <w:pPr>
              <w:spacing w:line="276" w:lineRule="auto"/>
              <w:ind w:right="57"/>
              <w:jc w:val="center"/>
              <w:rPr>
                <w:sz w:val="24"/>
                <w:szCs w:val="24"/>
              </w:rPr>
            </w:pPr>
            <w:r>
              <w:rPr>
                <w:sz w:val="24"/>
                <w:szCs w:val="24"/>
              </w:rPr>
              <w:t>7</w:t>
            </w:r>
          </w:p>
        </w:tc>
        <w:tc>
          <w:tcPr>
            <w:tcW w:w="1301" w:type="dxa"/>
          </w:tcPr>
          <w:p w:rsidR="0070012E" w:rsidRDefault="0070012E" w:rsidP="00E006D0">
            <w:pPr>
              <w:spacing w:line="276" w:lineRule="auto"/>
              <w:ind w:right="57"/>
              <w:jc w:val="center"/>
              <w:rPr>
                <w:sz w:val="24"/>
                <w:szCs w:val="24"/>
              </w:rPr>
            </w:pPr>
            <w:r>
              <w:rPr>
                <w:sz w:val="24"/>
                <w:szCs w:val="24"/>
              </w:rPr>
              <w:t>10</w:t>
            </w:r>
          </w:p>
        </w:tc>
        <w:tc>
          <w:tcPr>
            <w:tcW w:w="1301" w:type="dxa"/>
          </w:tcPr>
          <w:p w:rsidR="0070012E" w:rsidRDefault="0070012E" w:rsidP="00E006D0">
            <w:pPr>
              <w:spacing w:line="276" w:lineRule="auto"/>
              <w:ind w:right="57"/>
              <w:jc w:val="center"/>
              <w:rPr>
                <w:sz w:val="24"/>
                <w:szCs w:val="24"/>
              </w:rPr>
            </w:pPr>
            <w:r>
              <w:rPr>
                <w:sz w:val="24"/>
                <w:szCs w:val="24"/>
              </w:rPr>
              <w:t>8</w:t>
            </w:r>
          </w:p>
        </w:tc>
      </w:tr>
    </w:tbl>
    <w:p w:rsidR="00E3631A" w:rsidRPr="004D4BC0" w:rsidRDefault="00E3631A" w:rsidP="00E3631A">
      <w:pPr>
        <w:spacing w:line="276" w:lineRule="auto"/>
        <w:ind w:right="57"/>
        <w:jc w:val="both"/>
        <w:rPr>
          <w:sz w:val="24"/>
          <w:szCs w:val="24"/>
        </w:rPr>
      </w:pPr>
    </w:p>
    <w:p w:rsidR="00E3631A" w:rsidRDefault="00E3631A" w:rsidP="00E3631A">
      <w:pPr>
        <w:pStyle w:val="af2"/>
        <w:spacing w:before="0" w:after="0" w:line="276" w:lineRule="auto"/>
        <w:jc w:val="both"/>
        <w:rPr>
          <w:b/>
        </w:rPr>
      </w:pPr>
    </w:p>
    <w:p w:rsidR="00E3631A" w:rsidRDefault="00E3631A" w:rsidP="00E3631A">
      <w:pPr>
        <w:jc w:val="both"/>
        <w:rPr>
          <w:b/>
          <w:sz w:val="24"/>
          <w:szCs w:val="24"/>
        </w:rPr>
      </w:pPr>
    </w:p>
    <w:p w:rsidR="00E3631A" w:rsidRDefault="00E3631A" w:rsidP="00E3631A">
      <w:pPr>
        <w:jc w:val="both"/>
        <w:rPr>
          <w:b/>
          <w:sz w:val="24"/>
          <w:szCs w:val="24"/>
        </w:rPr>
      </w:pPr>
    </w:p>
    <w:p w:rsidR="00E3631A" w:rsidRDefault="00E3631A" w:rsidP="00E3631A">
      <w:pPr>
        <w:jc w:val="both"/>
        <w:rPr>
          <w:b/>
          <w:sz w:val="24"/>
          <w:szCs w:val="24"/>
        </w:rPr>
      </w:pPr>
    </w:p>
    <w:p w:rsidR="00E3631A" w:rsidRDefault="00E3631A" w:rsidP="00E3631A">
      <w:pPr>
        <w:jc w:val="both"/>
        <w:rPr>
          <w:b/>
          <w:sz w:val="24"/>
          <w:szCs w:val="24"/>
        </w:rPr>
      </w:pPr>
    </w:p>
    <w:p w:rsidR="00E3631A" w:rsidRDefault="00E3631A" w:rsidP="00E3631A">
      <w:pPr>
        <w:jc w:val="both"/>
        <w:rPr>
          <w:b/>
          <w:sz w:val="24"/>
          <w:szCs w:val="24"/>
        </w:rPr>
      </w:pPr>
    </w:p>
    <w:p w:rsidR="00E3631A" w:rsidRDefault="00E3631A" w:rsidP="00E3631A">
      <w:pPr>
        <w:jc w:val="both"/>
        <w:rPr>
          <w:b/>
          <w:sz w:val="24"/>
          <w:szCs w:val="24"/>
        </w:rPr>
        <w:sectPr w:rsidR="00E3631A" w:rsidSect="00692E3C">
          <w:type w:val="continuous"/>
          <w:pgSz w:w="11906" w:h="16838"/>
          <w:pgMar w:top="1134" w:right="850" w:bottom="1134" w:left="1701" w:header="720" w:footer="276" w:gutter="0"/>
          <w:cols w:space="720"/>
          <w:docGrid w:linePitch="272"/>
        </w:sectPr>
      </w:pPr>
    </w:p>
    <w:p w:rsidR="00E3631A" w:rsidRDefault="00EF6224" w:rsidP="00E3631A">
      <w:pPr>
        <w:shd w:val="clear" w:color="auto" w:fill="FFFFFF"/>
        <w:tabs>
          <w:tab w:val="left" w:pos="1363"/>
        </w:tabs>
        <w:rPr>
          <w:color w:val="000000"/>
          <w:sz w:val="24"/>
          <w:szCs w:val="24"/>
        </w:rPr>
      </w:pPr>
      <w:r>
        <w:rPr>
          <w:b/>
          <w:color w:val="000000"/>
          <w:sz w:val="24"/>
          <w:szCs w:val="24"/>
        </w:rPr>
        <w:lastRenderedPageBreak/>
        <w:t>6</w:t>
      </w:r>
      <w:r w:rsidR="00E3631A" w:rsidRPr="0012127C">
        <w:rPr>
          <w:b/>
          <w:color w:val="000000"/>
          <w:sz w:val="24"/>
          <w:szCs w:val="24"/>
        </w:rPr>
        <w:t>.  Материально технические условия реализации программ</w:t>
      </w:r>
      <w:r w:rsidR="009E3DA3">
        <w:rPr>
          <w:b/>
          <w:color w:val="000000"/>
          <w:sz w:val="24"/>
          <w:szCs w:val="24"/>
        </w:rPr>
        <w:t>ы</w:t>
      </w:r>
    </w:p>
    <w:p w:rsidR="00E3631A" w:rsidRDefault="00E3631A" w:rsidP="00E3631A">
      <w:pPr>
        <w:shd w:val="clear" w:color="auto" w:fill="FFFFFF"/>
        <w:tabs>
          <w:tab w:val="left" w:pos="1363"/>
        </w:tabs>
        <w:rPr>
          <w:color w:val="000000"/>
          <w:sz w:val="24"/>
          <w:szCs w:val="24"/>
        </w:rPr>
      </w:pPr>
    </w:p>
    <w:p w:rsidR="00BE4FB1" w:rsidRPr="0022332F" w:rsidRDefault="00BE4FB1" w:rsidP="00BE4FB1">
      <w:pPr>
        <w:ind w:firstLine="284"/>
        <w:jc w:val="both"/>
        <w:rPr>
          <w:sz w:val="24"/>
          <w:szCs w:val="24"/>
        </w:rPr>
      </w:pPr>
      <w:r w:rsidRPr="0022332F">
        <w:rPr>
          <w:sz w:val="24"/>
          <w:szCs w:val="24"/>
        </w:rPr>
        <w:t xml:space="preserve">Особые образовательные потребности </w:t>
      </w:r>
      <w:proofErr w:type="gramStart"/>
      <w:r w:rsidRPr="0022332F">
        <w:rPr>
          <w:sz w:val="24"/>
          <w:szCs w:val="24"/>
        </w:rPr>
        <w:t>обучающихся</w:t>
      </w:r>
      <w:proofErr w:type="gramEnd"/>
      <w:r w:rsidRPr="0022332F">
        <w:rPr>
          <w:sz w:val="24"/>
          <w:szCs w:val="24"/>
        </w:rPr>
        <w:t xml:space="preserve">  обусловливают необходимость специального подбора учебного и дидактического материала, наглядности иллюстративной и символической.</w:t>
      </w:r>
    </w:p>
    <w:p w:rsidR="00BE4FB1" w:rsidRPr="0022332F" w:rsidRDefault="00BE4FB1" w:rsidP="00BE4FB1">
      <w:pPr>
        <w:ind w:firstLine="284"/>
        <w:jc w:val="both"/>
        <w:rPr>
          <w:sz w:val="24"/>
          <w:szCs w:val="24"/>
        </w:rPr>
      </w:pPr>
      <w:r w:rsidRPr="0022332F">
        <w:rPr>
          <w:sz w:val="24"/>
          <w:szCs w:val="24"/>
        </w:rPr>
        <w:t xml:space="preserve">Материально-техническое </w:t>
      </w:r>
      <w:r>
        <w:rPr>
          <w:sz w:val="24"/>
          <w:szCs w:val="24"/>
        </w:rPr>
        <w:t>обеспечение учебного предмета «Чтение и развитие речи</w:t>
      </w:r>
      <w:r w:rsidRPr="0022332F">
        <w:rPr>
          <w:sz w:val="24"/>
          <w:szCs w:val="24"/>
        </w:rPr>
        <w:t>»</w:t>
      </w:r>
      <w:r>
        <w:rPr>
          <w:sz w:val="24"/>
          <w:szCs w:val="24"/>
        </w:rPr>
        <w:t xml:space="preserve"> </w:t>
      </w:r>
      <w:r w:rsidRPr="0022332F">
        <w:rPr>
          <w:sz w:val="24"/>
          <w:szCs w:val="24"/>
        </w:rPr>
        <w:t>включает:</w:t>
      </w:r>
    </w:p>
    <w:p w:rsidR="00BE4FB1" w:rsidRDefault="00BE4FB1" w:rsidP="00BE4FB1">
      <w:pPr>
        <w:numPr>
          <w:ilvl w:val="0"/>
          <w:numId w:val="34"/>
        </w:numPr>
        <w:ind w:left="0" w:firstLine="284"/>
        <w:jc w:val="both"/>
        <w:rPr>
          <w:sz w:val="24"/>
          <w:szCs w:val="24"/>
        </w:rPr>
      </w:pPr>
      <w:proofErr w:type="gramStart"/>
      <w:r>
        <w:rPr>
          <w:sz w:val="24"/>
          <w:szCs w:val="24"/>
        </w:rPr>
        <w:t>Учебник, С.Ю.Ильина</w:t>
      </w:r>
      <w:r w:rsidRPr="00BF5FFB">
        <w:rPr>
          <w:sz w:val="24"/>
          <w:szCs w:val="24"/>
        </w:rPr>
        <w:t xml:space="preserve">, </w:t>
      </w:r>
      <w:r>
        <w:rPr>
          <w:sz w:val="24"/>
          <w:szCs w:val="24"/>
        </w:rPr>
        <w:t>Л.В.Матвеева (Лунева)</w:t>
      </w:r>
      <w:r w:rsidRPr="00BF5FFB">
        <w:rPr>
          <w:sz w:val="24"/>
          <w:szCs w:val="24"/>
        </w:rPr>
        <w:t xml:space="preserve"> «Чтение» 4 класс, </w:t>
      </w:r>
      <w:r w:rsidRPr="00EC1B61">
        <w:rPr>
          <w:color w:val="000000"/>
          <w:sz w:val="24"/>
          <w:szCs w:val="24"/>
        </w:rPr>
        <w:t>Санкт-Петербург «Просвещение</w:t>
      </w:r>
      <w:r>
        <w:rPr>
          <w:color w:val="000000"/>
          <w:sz w:val="24"/>
          <w:szCs w:val="24"/>
        </w:rPr>
        <w:t>» 2014г.</w:t>
      </w:r>
      <w:r w:rsidRPr="00BE4FB1">
        <w:rPr>
          <w:sz w:val="24"/>
          <w:szCs w:val="24"/>
        </w:rPr>
        <w:t xml:space="preserve"> </w:t>
      </w:r>
      <w:proofErr w:type="gramEnd"/>
    </w:p>
    <w:p w:rsidR="00BE4FB1" w:rsidRDefault="00BE4FB1" w:rsidP="00BE4FB1">
      <w:pPr>
        <w:ind w:firstLine="284"/>
        <w:jc w:val="both"/>
        <w:rPr>
          <w:sz w:val="24"/>
          <w:szCs w:val="24"/>
        </w:rPr>
      </w:pPr>
    </w:p>
    <w:p w:rsidR="00BE4FB1" w:rsidRDefault="00BE4FB1" w:rsidP="00BE4FB1">
      <w:pPr>
        <w:ind w:firstLine="284"/>
        <w:jc w:val="both"/>
        <w:rPr>
          <w:sz w:val="24"/>
          <w:szCs w:val="24"/>
        </w:rPr>
      </w:pPr>
      <w:r w:rsidRPr="0022332F">
        <w:rPr>
          <w:sz w:val="24"/>
          <w:szCs w:val="24"/>
        </w:rPr>
        <w:t xml:space="preserve">Материально-техническое обеспечение учебного предмета « </w:t>
      </w:r>
      <w:r>
        <w:rPr>
          <w:sz w:val="24"/>
          <w:szCs w:val="24"/>
        </w:rPr>
        <w:t>Письмо и развитие речи</w:t>
      </w:r>
      <w:r w:rsidRPr="0022332F">
        <w:rPr>
          <w:sz w:val="24"/>
          <w:szCs w:val="24"/>
        </w:rPr>
        <w:t>»   предполагает использование:</w:t>
      </w:r>
    </w:p>
    <w:p w:rsidR="00BE4FB1" w:rsidRPr="0050674F" w:rsidRDefault="00BE4FB1" w:rsidP="0050674F">
      <w:pPr>
        <w:pStyle w:val="af0"/>
        <w:numPr>
          <w:ilvl w:val="0"/>
          <w:numId w:val="35"/>
        </w:numPr>
        <w:tabs>
          <w:tab w:val="left" w:pos="0"/>
        </w:tabs>
        <w:snapToGrid w:val="0"/>
        <w:spacing w:after="0" w:line="240" w:lineRule="auto"/>
        <w:ind w:left="777" w:hanging="357"/>
        <w:jc w:val="both"/>
        <w:rPr>
          <w:rFonts w:ascii="Times New Roman" w:hAnsi="Times New Roman" w:cs="Times New Roman"/>
          <w:color w:val="000000"/>
          <w:sz w:val="24"/>
          <w:szCs w:val="24"/>
        </w:rPr>
      </w:pPr>
      <w:r w:rsidRPr="0050674F">
        <w:rPr>
          <w:rFonts w:ascii="Times New Roman" w:hAnsi="Times New Roman" w:cs="Times New Roman"/>
          <w:sz w:val="24"/>
          <w:szCs w:val="24"/>
        </w:rPr>
        <w:t>Учебник,  «Русский язык»</w:t>
      </w:r>
      <w:r w:rsidR="0050674F">
        <w:rPr>
          <w:rFonts w:ascii="Times New Roman" w:hAnsi="Times New Roman" w:cs="Times New Roman"/>
          <w:sz w:val="24"/>
          <w:szCs w:val="24"/>
        </w:rPr>
        <w:t xml:space="preserve">, </w:t>
      </w:r>
      <w:r w:rsidRPr="0050674F">
        <w:rPr>
          <w:rFonts w:ascii="Times New Roman" w:hAnsi="Times New Roman" w:cs="Times New Roman"/>
          <w:color w:val="000000"/>
          <w:sz w:val="24"/>
          <w:szCs w:val="24"/>
        </w:rPr>
        <w:t xml:space="preserve">4 класс </w:t>
      </w:r>
      <w:proofErr w:type="spellStart"/>
      <w:r w:rsidRPr="0050674F">
        <w:rPr>
          <w:rFonts w:ascii="Times New Roman" w:hAnsi="Times New Roman" w:cs="Times New Roman"/>
          <w:color w:val="000000"/>
          <w:sz w:val="24"/>
          <w:szCs w:val="24"/>
        </w:rPr>
        <w:t>А.К.Аксенова</w:t>
      </w:r>
      <w:proofErr w:type="spellEnd"/>
      <w:r w:rsidRPr="0050674F">
        <w:rPr>
          <w:rFonts w:ascii="Times New Roman" w:hAnsi="Times New Roman" w:cs="Times New Roman"/>
          <w:color w:val="000000"/>
          <w:sz w:val="24"/>
          <w:szCs w:val="24"/>
        </w:rPr>
        <w:t xml:space="preserve">, </w:t>
      </w:r>
      <w:proofErr w:type="spellStart"/>
      <w:r w:rsidRPr="0050674F">
        <w:rPr>
          <w:rFonts w:ascii="Times New Roman" w:hAnsi="Times New Roman" w:cs="Times New Roman"/>
          <w:color w:val="000000"/>
          <w:sz w:val="24"/>
          <w:szCs w:val="24"/>
        </w:rPr>
        <w:t>Н.Г.Галунчикова</w:t>
      </w:r>
      <w:proofErr w:type="spellEnd"/>
      <w:r w:rsidR="0050674F" w:rsidRPr="0050674F">
        <w:rPr>
          <w:rFonts w:ascii="Times New Roman" w:hAnsi="Times New Roman" w:cs="Times New Roman"/>
          <w:color w:val="000000"/>
          <w:sz w:val="24"/>
          <w:szCs w:val="24"/>
        </w:rPr>
        <w:t xml:space="preserve">, </w:t>
      </w:r>
      <w:r w:rsidRPr="0050674F">
        <w:rPr>
          <w:rFonts w:ascii="Times New Roman" w:hAnsi="Times New Roman" w:cs="Times New Roman"/>
          <w:color w:val="000000"/>
          <w:sz w:val="24"/>
          <w:szCs w:val="24"/>
        </w:rPr>
        <w:t>Москва «Просвещение» 2009г</w:t>
      </w:r>
    </w:p>
    <w:p w:rsidR="0050674F" w:rsidRPr="0022332F" w:rsidRDefault="0050674F" w:rsidP="0050674F">
      <w:pPr>
        <w:numPr>
          <w:ilvl w:val="0"/>
          <w:numId w:val="35"/>
        </w:numPr>
        <w:jc w:val="both"/>
        <w:rPr>
          <w:sz w:val="24"/>
          <w:szCs w:val="24"/>
        </w:rPr>
      </w:pPr>
      <w:r w:rsidRPr="0022332F">
        <w:rPr>
          <w:sz w:val="24"/>
          <w:szCs w:val="24"/>
        </w:rPr>
        <w:t xml:space="preserve">программно-методическое обеспечение: методические рекомендации для учителя по отдельным разделам  учебного предмета;  </w:t>
      </w:r>
    </w:p>
    <w:p w:rsidR="0050674F" w:rsidRPr="00BE4FB1" w:rsidRDefault="0050674F" w:rsidP="0050674F">
      <w:pPr>
        <w:numPr>
          <w:ilvl w:val="0"/>
          <w:numId w:val="35"/>
        </w:numPr>
        <w:jc w:val="both"/>
        <w:rPr>
          <w:sz w:val="24"/>
          <w:szCs w:val="24"/>
        </w:rPr>
      </w:pPr>
      <w:r w:rsidRPr="0022332F">
        <w:rPr>
          <w:sz w:val="24"/>
          <w:szCs w:val="24"/>
        </w:rPr>
        <w:t>наборы сюжетных картинок по отдельным темам;</w:t>
      </w:r>
    </w:p>
    <w:p w:rsidR="0050674F" w:rsidRPr="007C36DD" w:rsidRDefault="0050674F" w:rsidP="0050674F">
      <w:pPr>
        <w:numPr>
          <w:ilvl w:val="0"/>
          <w:numId w:val="35"/>
        </w:numPr>
        <w:jc w:val="both"/>
        <w:rPr>
          <w:sz w:val="24"/>
          <w:szCs w:val="24"/>
        </w:rPr>
      </w:pPr>
      <w:r w:rsidRPr="0022332F">
        <w:rPr>
          <w:sz w:val="24"/>
          <w:szCs w:val="24"/>
        </w:rPr>
        <w:t>учебно-практическое оборудование: опорные таблицы по отдельным изучае</w:t>
      </w:r>
      <w:r>
        <w:rPr>
          <w:sz w:val="24"/>
          <w:szCs w:val="24"/>
        </w:rPr>
        <w:t>мым темам:</w:t>
      </w:r>
    </w:p>
    <w:p w:rsidR="0050674F" w:rsidRPr="007C36DD" w:rsidRDefault="0050674F" w:rsidP="0050674F">
      <w:pPr>
        <w:ind w:left="284"/>
        <w:jc w:val="both"/>
        <w:rPr>
          <w:sz w:val="24"/>
          <w:szCs w:val="24"/>
        </w:rPr>
      </w:pPr>
      <w:r w:rsidRPr="007C36DD">
        <w:rPr>
          <w:sz w:val="24"/>
          <w:szCs w:val="24"/>
        </w:rPr>
        <w:t>1.</w:t>
      </w:r>
      <w:r>
        <w:rPr>
          <w:sz w:val="24"/>
          <w:szCs w:val="24"/>
        </w:rPr>
        <w:t xml:space="preserve"> </w:t>
      </w:r>
      <w:r w:rsidRPr="007C36DD">
        <w:rPr>
          <w:sz w:val="24"/>
          <w:szCs w:val="24"/>
        </w:rPr>
        <w:t>Правописание предлогов</w:t>
      </w:r>
    </w:p>
    <w:p w:rsidR="0050674F" w:rsidRPr="007C36DD" w:rsidRDefault="0050674F" w:rsidP="0050674F">
      <w:pPr>
        <w:ind w:left="284"/>
        <w:jc w:val="both"/>
        <w:rPr>
          <w:sz w:val="24"/>
          <w:szCs w:val="24"/>
        </w:rPr>
      </w:pPr>
      <w:r w:rsidRPr="007C36DD">
        <w:rPr>
          <w:sz w:val="24"/>
          <w:szCs w:val="24"/>
        </w:rPr>
        <w:t>2.</w:t>
      </w:r>
      <w:r>
        <w:rPr>
          <w:sz w:val="24"/>
          <w:szCs w:val="24"/>
        </w:rPr>
        <w:t xml:space="preserve"> </w:t>
      </w:r>
      <w:r w:rsidRPr="007C36DD">
        <w:rPr>
          <w:sz w:val="24"/>
          <w:szCs w:val="24"/>
        </w:rPr>
        <w:t>Гласные звуки и буквы</w:t>
      </w:r>
    </w:p>
    <w:p w:rsidR="0050674F" w:rsidRPr="007C36DD" w:rsidRDefault="0050674F" w:rsidP="0050674F">
      <w:pPr>
        <w:ind w:left="284"/>
        <w:jc w:val="both"/>
        <w:rPr>
          <w:sz w:val="24"/>
          <w:szCs w:val="24"/>
        </w:rPr>
      </w:pPr>
      <w:r w:rsidRPr="007C36DD">
        <w:rPr>
          <w:sz w:val="24"/>
          <w:szCs w:val="24"/>
        </w:rPr>
        <w:t>3.</w:t>
      </w:r>
      <w:r>
        <w:rPr>
          <w:sz w:val="24"/>
          <w:szCs w:val="24"/>
        </w:rPr>
        <w:t xml:space="preserve"> </w:t>
      </w:r>
      <w:r w:rsidRPr="007C36DD">
        <w:rPr>
          <w:sz w:val="24"/>
          <w:szCs w:val="24"/>
        </w:rPr>
        <w:t>Согласные звуки и буквы</w:t>
      </w:r>
    </w:p>
    <w:p w:rsidR="0050674F" w:rsidRPr="007C36DD" w:rsidRDefault="0050674F" w:rsidP="0050674F">
      <w:pPr>
        <w:ind w:left="284"/>
        <w:jc w:val="both"/>
        <w:rPr>
          <w:sz w:val="24"/>
          <w:szCs w:val="24"/>
        </w:rPr>
      </w:pPr>
      <w:r>
        <w:rPr>
          <w:sz w:val="24"/>
          <w:szCs w:val="24"/>
        </w:rPr>
        <w:t>4</w:t>
      </w:r>
      <w:r w:rsidRPr="007C36DD">
        <w:rPr>
          <w:sz w:val="24"/>
          <w:szCs w:val="24"/>
        </w:rPr>
        <w:t>.</w:t>
      </w:r>
      <w:r>
        <w:rPr>
          <w:sz w:val="24"/>
          <w:szCs w:val="24"/>
        </w:rPr>
        <w:t xml:space="preserve"> </w:t>
      </w:r>
      <w:r w:rsidRPr="007C36DD">
        <w:rPr>
          <w:sz w:val="24"/>
          <w:szCs w:val="24"/>
        </w:rPr>
        <w:t>Гласные после шипящих</w:t>
      </w:r>
    </w:p>
    <w:p w:rsidR="0050674F" w:rsidRPr="007C36DD" w:rsidRDefault="0050674F" w:rsidP="0050674F">
      <w:pPr>
        <w:ind w:left="284"/>
        <w:jc w:val="both"/>
        <w:rPr>
          <w:sz w:val="24"/>
          <w:szCs w:val="24"/>
        </w:rPr>
      </w:pPr>
      <w:r>
        <w:rPr>
          <w:sz w:val="24"/>
          <w:szCs w:val="24"/>
        </w:rPr>
        <w:t>5</w:t>
      </w:r>
      <w:r w:rsidRPr="007C36DD">
        <w:rPr>
          <w:sz w:val="24"/>
          <w:szCs w:val="24"/>
        </w:rPr>
        <w:t>.</w:t>
      </w:r>
      <w:r>
        <w:rPr>
          <w:sz w:val="24"/>
          <w:szCs w:val="24"/>
        </w:rPr>
        <w:t xml:space="preserve"> </w:t>
      </w:r>
      <w:r w:rsidRPr="007C36DD">
        <w:rPr>
          <w:sz w:val="24"/>
          <w:szCs w:val="24"/>
        </w:rPr>
        <w:t>Части речи</w:t>
      </w:r>
    </w:p>
    <w:p w:rsidR="0050674F" w:rsidRPr="007C36DD" w:rsidRDefault="0050674F" w:rsidP="0050674F">
      <w:pPr>
        <w:ind w:left="284"/>
        <w:jc w:val="both"/>
        <w:rPr>
          <w:sz w:val="24"/>
          <w:szCs w:val="24"/>
        </w:rPr>
      </w:pPr>
      <w:r>
        <w:rPr>
          <w:sz w:val="24"/>
          <w:szCs w:val="24"/>
        </w:rPr>
        <w:t>6</w:t>
      </w:r>
      <w:r w:rsidRPr="007C36DD">
        <w:rPr>
          <w:sz w:val="24"/>
          <w:szCs w:val="24"/>
        </w:rPr>
        <w:t>.Разделительный Ь</w:t>
      </w:r>
    </w:p>
    <w:p w:rsidR="0050674F" w:rsidRPr="007C36DD" w:rsidRDefault="0050674F" w:rsidP="0050674F">
      <w:pPr>
        <w:ind w:left="284"/>
        <w:jc w:val="both"/>
        <w:rPr>
          <w:sz w:val="24"/>
          <w:szCs w:val="24"/>
        </w:rPr>
      </w:pPr>
      <w:r>
        <w:rPr>
          <w:sz w:val="24"/>
          <w:szCs w:val="24"/>
        </w:rPr>
        <w:t>7</w:t>
      </w:r>
      <w:r w:rsidRPr="007C36DD">
        <w:rPr>
          <w:sz w:val="24"/>
          <w:szCs w:val="24"/>
        </w:rPr>
        <w:t>.</w:t>
      </w:r>
      <w:r>
        <w:rPr>
          <w:sz w:val="24"/>
          <w:szCs w:val="24"/>
        </w:rPr>
        <w:t xml:space="preserve"> </w:t>
      </w:r>
      <w:r w:rsidRPr="007C36DD">
        <w:rPr>
          <w:sz w:val="24"/>
          <w:szCs w:val="24"/>
        </w:rPr>
        <w:t>Правописание НЕ с глаголами</w:t>
      </w:r>
    </w:p>
    <w:p w:rsidR="0050674F" w:rsidRPr="007C36DD" w:rsidRDefault="0050674F" w:rsidP="0050674F">
      <w:pPr>
        <w:ind w:left="284"/>
        <w:jc w:val="both"/>
        <w:rPr>
          <w:sz w:val="24"/>
          <w:szCs w:val="24"/>
        </w:rPr>
      </w:pPr>
      <w:r>
        <w:rPr>
          <w:sz w:val="24"/>
          <w:szCs w:val="24"/>
        </w:rPr>
        <w:t>8</w:t>
      </w:r>
      <w:r w:rsidRPr="007C36DD">
        <w:rPr>
          <w:sz w:val="24"/>
          <w:szCs w:val="24"/>
        </w:rPr>
        <w:t>.</w:t>
      </w:r>
      <w:r>
        <w:rPr>
          <w:sz w:val="24"/>
          <w:szCs w:val="24"/>
        </w:rPr>
        <w:t xml:space="preserve"> </w:t>
      </w:r>
      <w:r w:rsidRPr="007C36DD">
        <w:rPr>
          <w:sz w:val="24"/>
          <w:szCs w:val="24"/>
        </w:rPr>
        <w:t>Части речи</w:t>
      </w:r>
    </w:p>
    <w:p w:rsidR="0050674F" w:rsidRDefault="0050674F" w:rsidP="0050674F">
      <w:pPr>
        <w:ind w:firstLine="284"/>
        <w:jc w:val="both"/>
        <w:rPr>
          <w:sz w:val="24"/>
          <w:szCs w:val="24"/>
        </w:rPr>
      </w:pPr>
    </w:p>
    <w:p w:rsidR="0050674F" w:rsidRDefault="0050674F" w:rsidP="0050674F">
      <w:pPr>
        <w:ind w:firstLine="284"/>
        <w:jc w:val="both"/>
        <w:rPr>
          <w:sz w:val="24"/>
          <w:szCs w:val="24"/>
        </w:rPr>
      </w:pPr>
      <w:r w:rsidRPr="0022332F">
        <w:rPr>
          <w:sz w:val="24"/>
          <w:szCs w:val="24"/>
        </w:rPr>
        <w:t xml:space="preserve">Материально-техническое </w:t>
      </w:r>
      <w:r>
        <w:rPr>
          <w:sz w:val="24"/>
          <w:szCs w:val="24"/>
        </w:rPr>
        <w:t>обеспечение учебного предмета «Математика</w:t>
      </w:r>
      <w:r w:rsidRPr="0022332F">
        <w:rPr>
          <w:sz w:val="24"/>
          <w:szCs w:val="24"/>
        </w:rPr>
        <w:t>»   предполагает использование:</w:t>
      </w:r>
    </w:p>
    <w:p w:rsidR="0050674F" w:rsidRPr="0050674F" w:rsidRDefault="0050674F" w:rsidP="0050674F">
      <w:pPr>
        <w:pStyle w:val="af0"/>
        <w:numPr>
          <w:ilvl w:val="0"/>
          <w:numId w:val="37"/>
        </w:numPr>
        <w:tabs>
          <w:tab w:val="left" w:pos="-15"/>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napToGrid w:val="0"/>
        <w:spacing w:after="0" w:line="240" w:lineRule="auto"/>
        <w:ind w:left="714" w:hanging="357"/>
        <w:jc w:val="both"/>
        <w:rPr>
          <w:rFonts w:ascii="Times New Roman" w:hAnsi="Times New Roman" w:cs="Times New Roman"/>
          <w:sz w:val="24"/>
          <w:szCs w:val="24"/>
        </w:rPr>
      </w:pPr>
      <w:r w:rsidRPr="0050674F">
        <w:rPr>
          <w:rFonts w:ascii="Times New Roman" w:hAnsi="Times New Roman" w:cs="Times New Roman"/>
          <w:sz w:val="24"/>
          <w:szCs w:val="24"/>
        </w:rPr>
        <w:t xml:space="preserve">Учебник, </w:t>
      </w:r>
      <w:r>
        <w:rPr>
          <w:rFonts w:ascii="Times New Roman" w:hAnsi="Times New Roman" w:cs="Times New Roman"/>
          <w:sz w:val="24"/>
          <w:szCs w:val="24"/>
        </w:rPr>
        <w:t>«</w:t>
      </w:r>
      <w:r w:rsidRPr="0050674F">
        <w:rPr>
          <w:rFonts w:ascii="Times New Roman" w:hAnsi="Times New Roman" w:cs="Times New Roman"/>
          <w:sz w:val="24"/>
          <w:szCs w:val="24"/>
        </w:rPr>
        <w:t>Математика</w:t>
      </w:r>
      <w:r>
        <w:rPr>
          <w:rFonts w:ascii="Times New Roman" w:hAnsi="Times New Roman" w:cs="Times New Roman"/>
          <w:sz w:val="24"/>
          <w:szCs w:val="24"/>
        </w:rPr>
        <w:t>»,</w:t>
      </w:r>
      <w:r w:rsidRPr="0050674F">
        <w:rPr>
          <w:rFonts w:ascii="Times New Roman" w:hAnsi="Times New Roman" w:cs="Times New Roman"/>
          <w:sz w:val="24"/>
          <w:szCs w:val="24"/>
        </w:rPr>
        <w:t xml:space="preserve"> М.Н.Перова,  4 класс для специальных   (коррекционных) образовательных учреждений </w:t>
      </w:r>
      <w:r w:rsidRPr="0050674F">
        <w:rPr>
          <w:rFonts w:ascii="Times New Roman" w:hAnsi="Times New Roman" w:cs="Times New Roman"/>
          <w:sz w:val="24"/>
          <w:szCs w:val="24"/>
          <w:lang w:val="en-US"/>
        </w:rPr>
        <w:t>VIII</w:t>
      </w:r>
      <w:r w:rsidRPr="0050674F">
        <w:rPr>
          <w:rFonts w:ascii="Times New Roman" w:hAnsi="Times New Roman" w:cs="Times New Roman"/>
          <w:sz w:val="24"/>
          <w:szCs w:val="24"/>
        </w:rPr>
        <w:t xml:space="preserve"> вида. Издательство: Москва, «Просвещение», 2009 г.</w:t>
      </w:r>
    </w:p>
    <w:p w:rsidR="0050674F" w:rsidRPr="0022332F" w:rsidRDefault="0050674F" w:rsidP="0050674F">
      <w:pPr>
        <w:numPr>
          <w:ilvl w:val="0"/>
          <w:numId w:val="37"/>
        </w:numPr>
        <w:jc w:val="both"/>
        <w:rPr>
          <w:sz w:val="24"/>
          <w:szCs w:val="24"/>
        </w:rPr>
      </w:pPr>
      <w:r w:rsidRPr="0022332F">
        <w:rPr>
          <w:sz w:val="24"/>
          <w:szCs w:val="24"/>
        </w:rPr>
        <w:t xml:space="preserve">программно-методическое обеспечение: методические рекомендации для учителя по отдельным разделам  учебного предмета;  </w:t>
      </w:r>
    </w:p>
    <w:p w:rsidR="0050674F" w:rsidRPr="007C36DD" w:rsidRDefault="0050674F" w:rsidP="0050674F">
      <w:pPr>
        <w:numPr>
          <w:ilvl w:val="0"/>
          <w:numId w:val="37"/>
        </w:numPr>
        <w:jc w:val="both"/>
        <w:rPr>
          <w:sz w:val="24"/>
          <w:szCs w:val="24"/>
        </w:rPr>
      </w:pPr>
      <w:r w:rsidRPr="0022332F">
        <w:rPr>
          <w:sz w:val="24"/>
          <w:szCs w:val="24"/>
        </w:rPr>
        <w:t>учебно-практическое оборудование: опорные таблицы по отдельным изучае</w:t>
      </w:r>
      <w:r>
        <w:rPr>
          <w:sz w:val="24"/>
          <w:szCs w:val="24"/>
        </w:rPr>
        <w:t>мым темам:</w:t>
      </w:r>
    </w:p>
    <w:p w:rsidR="0050674F" w:rsidRPr="00BF5FFB" w:rsidRDefault="0050674F" w:rsidP="0050674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24"/>
          <w:szCs w:val="24"/>
        </w:rPr>
      </w:pPr>
      <w:r>
        <w:rPr>
          <w:sz w:val="24"/>
          <w:szCs w:val="24"/>
        </w:rPr>
        <w:t>1.</w:t>
      </w:r>
      <w:r w:rsidRPr="00BF5FFB">
        <w:rPr>
          <w:sz w:val="24"/>
          <w:szCs w:val="24"/>
        </w:rPr>
        <w:t>В.Узорова, Е.А.Нефедова. Числа от одного до 20</w:t>
      </w:r>
    </w:p>
    <w:p w:rsidR="0050674F" w:rsidRDefault="0050674F" w:rsidP="0050674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24"/>
          <w:szCs w:val="24"/>
        </w:rPr>
      </w:pPr>
      <w:r>
        <w:rPr>
          <w:sz w:val="24"/>
          <w:szCs w:val="24"/>
        </w:rPr>
        <w:t>2.</w:t>
      </w:r>
      <w:r w:rsidRPr="00BF5FFB">
        <w:rPr>
          <w:sz w:val="24"/>
          <w:szCs w:val="24"/>
        </w:rPr>
        <w:t xml:space="preserve">Табличное умножение и деление </w:t>
      </w:r>
    </w:p>
    <w:p w:rsidR="0050674F" w:rsidRPr="00BF5FFB" w:rsidRDefault="0050674F" w:rsidP="0050674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24"/>
          <w:szCs w:val="24"/>
        </w:rPr>
      </w:pPr>
      <w:r>
        <w:rPr>
          <w:sz w:val="24"/>
          <w:szCs w:val="24"/>
        </w:rPr>
        <w:t>3.</w:t>
      </w:r>
      <w:r w:rsidRPr="00BF5FFB">
        <w:rPr>
          <w:sz w:val="24"/>
          <w:szCs w:val="24"/>
        </w:rPr>
        <w:t>Вычитание. Сложение</w:t>
      </w:r>
    </w:p>
    <w:p w:rsidR="0050674F" w:rsidRPr="00BF5FFB" w:rsidRDefault="0050674F" w:rsidP="0050674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24"/>
          <w:szCs w:val="24"/>
        </w:rPr>
      </w:pPr>
      <w:r>
        <w:rPr>
          <w:sz w:val="24"/>
          <w:szCs w:val="24"/>
        </w:rPr>
        <w:t>4.</w:t>
      </w:r>
      <w:r w:rsidRPr="00BF5FFB">
        <w:rPr>
          <w:sz w:val="24"/>
          <w:szCs w:val="24"/>
        </w:rPr>
        <w:t>Умножение. Деление</w:t>
      </w:r>
    </w:p>
    <w:p w:rsidR="0050674F" w:rsidRPr="00BF5FFB" w:rsidRDefault="0050674F" w:rsidP="0050674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24"/>
          <w:szCs w:val="24"/>
        </w:rPr>
      </w:pPr>
      <w:r>
        <w:rPr>
          <w:sz w:val="24"/>
          <w:szCs w:val="24"/>
        </w:rPr>
        <w:t>5.</w:t>
      </w:r>
      <w:r w:rsidRPr="00BF5FFB">
        <w:rPr>
          <w:sz w:val="24"/>
          <w:szCs w:val="24"/>
        </w:rPr>
        <w:t>Комплект цифр, букв и знаков</w:t>
      </w:r>
    </w:p>
    <w:p w:rsidR="0050674F" w:rsidRDefault="0050674F" w:rsidP="0050674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24"/>
          <w:szCs w:val="24"/>
        </w:rPr>
      </w:pPr>
      <w:r>
        <w:rPr>
          <w:sz w:val="24"/>
          <w:szCs w:val="24"/>
        </w:rPr>
        <w:t>6.</w:t>
      </w:r>
      <w:r w:rsidRPr="00BF5FFB">
        <w:rPr>
          <w:sz w:val="24"/>
          <w:szCs w:val="24"/>
        </w:rPr>
        <w:t>Учебное игровое пособие «Играем в математику»</w:t>
      </w:r>
    </w:p>
    <w:p w:rsidR="0050674F" w:rsidRDefault="0050674F" w:rsidP="0043723C">
      <w:pPr>
        <w:jc w:val="both"/>
        <w:rPr>
          <w:sz w:val="24"/>
          <w:szCs w:val="24"/>
        </w:rPr>
      </w:pPr>
    </w:p>
    <w:p w:rsidR="0050674F" w:rsidRDefault="0050674F" w:rsidP="0050674F">
      <w:pPr>
        <w:ind w:firstLine="284"/>
        <w:jc w:val="both"/>
        <w:rPr>
          <w:sz w:val="24"/>
          <w:szCs w:val="24"/>
        </w:rPr>
      </w:pPr>
      <w:r w:rsidRPr="0022332F">
        <w:rPr>
          <w:sz w:val="24"/>
          <w:szCs w:val="24"/>
        </w:rPr>
        <w:t xml:space="preserve">Материально-техническое </w:t>
      </w:r>
      <w:r>
        <w:rPr>
          <w:sz w:val="24"/>
          <w:szCs w:val="24"/>
        </w:rPr>
        <w:t xml:space="preserve">обеспечение учебного предмета «Музыка и пение» </w:t>
      </w:r>
      <w:r w:rsidRPr="0022332F">
        <w:rPr>
          <w:sz w:val="24"/>
          <w:szCs w:val="24"/>
        </w:rPr>
        <w:t xml:space="preserve"> предполагает использование:</w:t>
      </w:r>
    </w:p>
    <w:p w:rsidR="009F1B48" w:rsidRPr="009F1B48" w:rsidRDefault="0050674F" w:rsidP="009F1B48">
      <w:pPr>
        <w:pStyle w:val="af0"/>
        <w:numPr>
          <w:ilvl w:val="0"/>
          <w:numId w:val="39"/>
        </w:numPr>
        <w:jc w:val="both"/>
        <w:rPr>
          <w:rFonts w:ascii="Times New Roman" w:hAnsi="Times New Roman" w:cs="Times New Roman"/>
          <w:sz w:val="24"/>
          <w:szCs w:val="24"/>
        </w:rPr>
      </w:pPr>
      <w:r w:rsidRPr="009F1B48">
        <w:rPr>
          <w:rFonts w:ascii="Times New Roman" w:hAnsi="Times New Roman" w:cs="Times New Roman"/>
          <w:sz w:val="24"/>
          <w:szCs w:val="24"/>
        </w:rPr>
        <w:t xml:space="preserve">Учебник, «Музыка», </w:t>
      </w:r>
      <w:proofErr w:type="spellStart"/>
      <w:r w:rsidRPr="009F1B48">
        <w:rPr>
          <w:rFonts w:ascii="Times New Roman" w:hAnsi="Times New Roman" w:cs="Times New Roman"/>
          <w:sz w:val="24"/>
          <w:szCs w:val="24"/>
        </w:rPr>
        <w:t>В.В.Алеев</w:t>
      </w:r>
      <w:proofErr w:type="spellEnd"/>
      <w:r w:rsidRPr="009F1B48">
        <w:rPr>
          <w:rFonts w:ascii="Times New Roman" w:hAnsi="Times New Roman" w:cs="Times New Roman"/>
          <w:sz w:val="24"/>
          <w:szCs w:val="24"/>
        </w:rPr>
        <w:t xml:space="preserve">,  </w:t>
      </w:r>
      <w:r w:rsidR="009F1B48" w:rsidRPr="009F1B48">
        <w:rPr>
          <w:rFonts w:ascii="Times New Roman" w:hAnsi="Times New Roman" w:cs="Times New Roman"/>
          <w:color w:val="000000"/>
          <w:sz w:val="24"/>
          <w:szCs w:val="24"/>
        </w:rPr>
        <w:t>Москва «Дрофа» 2014г.</w:t>
      </w:r>
    </w:p>
    <w:p w:rsidR="009F1B48" w:rsidRDefault="009F1B48" w:rsidP="009F1B48">
      <w:pPr>
        <w:jc w:val="both"/>
        <w:rPr>
          <w:sz w:val="24"/>
          <w:szCs w:val="24"/>
        </w:rPr>
      </w:pPr>
    </w:p>
    <w:p w:rsidR="009F1B48" w:rsidRDefault="009F1B48" w:rsidP="009F1B48">
      <w:pPr>
        <w:ind w:firstLine="284"/>
        <w:jc w:val="both"/>
        <w:rPr>
          <w:sz w:val="24"/>
          <w:szCs w:val="24"/>
        </w:rPr>
      </w:pPr>
      <w:r w:rsidRPr="0022332F">
        <w:rPr>
          <w:sz w:val="24"/>
          <w:szCs w:val="24"/>
        </w:rPr>
        <w:t xml:space="preserve">Материально-техническое </w:t>
      </w:r>
      <w:r>
        <w:rPr>
          <w:sz w:val="24"/>
          <w:szCs w:val="24"/>
        </w:rPr>
        <w:t xml:space="preserve">обеспечение учебного предмета «Трудовое обучение» </w:t>
      </w:r>
      <w:r w:rsidRPr="0022332F">
        <w:rPr>
          <w:sz w:val="24"/>
          <w:szCs w:val="24"/>
        </w:rPr>
        <w:t xml:space="preserve"> предполагает использование:</w:t>
      </w:r>
    </w:p>
    <w:p w:rsidR="009F1B48" w:rsidRPr="009F1B48" w:rsidRDefault="009F1B48" w:rsidP="009F1B48">
      <w:pPr>
        <w:pStyle w:val="af0"/>
        <w:numPr>
          <w:ilvl w:val="0"/>
          <w:numId w:val="38"/>
        </w:numPr>
        <w:tabs>
          <w:tab w:val="left" w:pos="0"/>
        </w:tabs>
        <w:snapToGrid w:val="0"/>
        <w:jc w:val="both"/>
        <w:rPr>
          <w:rFonts w:ascii="Times New Roman" w:hAnsi="Times New Roman" w:cs="Times New Roman"/>
          <w:color w:val="000000"/>
          <w:sz w:val="24"/>
          <w:szCs w:val="24"/>
        </w:rPr>
      </w:pPr>
      <w:r w:rsidRPr="009F1B48">
        <w:rPr>
          <w:rFonts w:ascii="Times New Roman" w:hAnsi="Times New Roman" w:cs="Times New Roman"/>
          <w:color w:val="000000"/>
          <w:sz w:val="24"/>
          <w:szCs w:val="24"/>
        </w:rPr>
        <w:t>Учебник, Ручной труд,  4 класс Л.А.Кузнецова, Санкт-Петербург «Просвещение» 2012г.</w:t>
      </w:r>
    </w:p>
    <w:p w:rsidR="009F1B48" w:rsidRPr="009F1B48" w:rsidRDefault="009F1B48" w:rsidP="009F1B48">
      <w:pPr>
        <w:pStyle w:val="af0"/>
        <w:ind w:left="780"/>
        <w:jc w:val="both"/>
        <w:rPr>
          <w:rFonts w:ascii="Times New Roman" w:hAnsi="Times New Roman" w:cs="Times New Roman"/>
          <w:sz w:val="24"/>
          <w:szCs w:val="24"/>
        </w:rPr>
      </w:pPr>
      <w:r w:rsidRPr="009F1B48">
        <w:rPr>
          <w:rFonts w:ascii="Times New Roman" w:hAnsi="Times New Roman" w:cs="Times New Roman"/>
          <w:sz w:val="24"/>
          <w:szCs w:val="24"/>
        </w:rPr>
        <w:lastRenderedPageBreak/>
        <w:t>Материально-техническое обеспечение учебного предмета «Физическая культура»  предполагает использование:</w:t>
      </w:r>
    </w:p>
    <w:p w:rsidR="009F1B48" w:rsidRPr="009F1B48" w:rsidRDefault="009F1B48" w:rsidP="009F1B48">
      <w:pPr>
        <w:pStyle w:val="af0"/>
        <w:numPr>
          <w:ilvl w:val="0"/>
          <w:numId w:val="38"/>
        </w:numPr>
        <w:tabs>
          <w:tab w:val="left" w:pos="0"/>
        </w:tabs>
        <w:snapToGrid w:val="0"/>
        <w:jc w:val="both"/>
        <w:rPr>
          <w:rFonts w:ascii="Times New Roman" w:hAnsi="Times New Roman" w:cs="Times New Roman"/>
          <w:color w:val="000000"/>
          <w:sz w:val="24"/>
          <w:szCs w:val="24"/>
        </w:rPr>
      </w:pPr>
      <w:r w:rsidRPr="009F1B48">
        <w:rPr>
          <w:rFonts w:ascii="Times New Roman" w:hAnsi="Times New Roman" w:cs="Times New Roman"/>
          <w:color w:val="000000"/>
          <w:sz w:val="24"/>
          <w:szCs w:val="24"/>
        </w:rPr>
        <w:t xml:space="preserve">Учебник «Физическая культура», А.П.Матвеев, Москва «Просвещение» 2014г </w:t>
      </w:r>
    </w:p>
    <w:p w:rsidR="009F1B48" w:rsidRDefault="009F1B48" w:rsidP="009F1B48">
      <w:pPr>
        <w:ind w:left="420"/>
        <w:jc w:val="both"/>
        <w:rPr>
          <w:sz w:val="24"/>
          <w:szCs w:val="24"/>
        </w:rPr>
      </w:pPr>
      <w:r w:rsidRPr="009F1B48">
        <w:rPr>
          <w:sz w:val="24"/>
          <w:szCs w:val="24"/>
        </w:rPr>
        <w:t>Материально-техническое обеспечение учебного предмета «</w:t>
      </w:r>
      <w:r>
        <w:rPr>
          <w:sz w:val="24"/>
          <w:szCs w:val="24"/>
        </w:rPr>
        <w:t xml:space="preserve">Основы мировых религиозных культур и светской этики </w:t>
      </w:r>
      <w:r w:rsidRPr="009F1B48">
        <w:rPr>
          <w:sz w:val="24"/>
          <w:szCs w:val="24"/>
        </w:rPr>
        <w:t>»  предполагает использование:</w:t>
      </w:r>
    </w:p>
    <w:p w:rsidR="009F1B48" w:rsidRPr="009F1B48" w:rsidRDefault="009F1B48" w:rsidP="009F1B48">
      <w:pPr>
        <w:ind w:left="420"/>
        <w:jc w:val="both"/>
        <w:rPr>
          <w:sz w:val="24"/>
          <w:szCs w:val="24"/>
        </w:rPr>
      </w:pPr>
    </w:p>
    <w:p w:rsidR="0050674F" w:rsidRPr="009F1B48" w:rsidRDefault="009F1B48" w:rsidP="009F1B48">
      <w:pPr>
        <w:pStyle w:val="af0"/>
        <w:numPr>
          <w:ilvl w:val="0"/>
          <w:numId w:val="38"/>
        </w:numPr>
        <w:spacing w:after="0" w:line="240" w:lineRule="auto"/>
        <w:ind w:left="777" w:hanging="357"/>
        <w:jc w:val="both"/>
        <w:rPr>
          <w:rFonts w:ascii="Times New Roman" w:hAnsi="Times New Roman" w:cs="Times New Roman"/>
          <w:sz w:val="24"/>
          <w:szCs w:val="24"/>
        </w:rPr>
      </w:pPr>
      <w:r w:rsidRPr="009F1B48">
        <w:rPr>
          <w:rFonts w:ascii="Times New Roman" w:hAnsi="Times New Roman" w:cs="Times New Roman"/>
          <w:color w:val="000000"/>
          <w:sz w:val="24"/>
          <w:szCs w:val="24"/>
        </w:rPr>
        <w:t xml:space="preserve">Учебник «Основы религиозных культур и светской этики», 4-5 классы, </w:t>
      </w:r>
      <w:proofErr w:type="spellStart"/>
      <w:r w:rsidRPr="009F1B48">
        <w:rPr>
          <w:rFonts w:ascii="Times New Roman" w:hAnsi="Times New Roman" w:cs="Times New Roman"/>
          <w:color w:val="000000"/>
          <w:sz w:val="24"/>
          <w:szCs w:val="24"/>
        </w:rPr>
        <w:t>А.А.Шемшурин</w:t>
      </w:r>
      <w:proofErr w:type="spellEnd"/>
      <w:r w:rsidRPr="009F1B48">
        <w:rPr>
          <w:rFonts w:ascii="Times New Roman" w:hAnsi="Times New Roman" w:cs="Times New Roman"/>
          <w:color w:val="000000"/>
          <w:sz w:val="24"/>
          <w:szCs w:val="24"/>
        </w:rPr>
        <w:t xml:space="preserve">, </w:t>
      </w:r>
      <w:proofErr w:type="spellStart"/>
      <w:r w:rsidRPr="009F1B48">
        <w:rPr>
          <w:rFonts w:ascii="Times New Roman" w:hAnsi="Times New Roman" w:cs="Times New Roman"/>
          <w:color w:val="000000"/>
          <w:sz w:val="24"/>
          <w:szCs w:val="24"/>
        </w:rPr>
        <w:t>Н.М.Брунчукова</w:t>
      </w:r>
      <w:proofErr w:type="spellEnd"/>
      <w:r w:rsidRPr="009F1B48">
        <w:rPr>
          <w:rFonts w:ascii="Times New Roman" w:hAnsi="Times New Roman" w:cs="Times New Roman"/>
          <w:color w:val="000000"/>
          <w:sz w:val="24"/>
          <w:szCs w:val="24"/>
        </w:rPr>
        <w:t>, Москва «Дрофа» 2012г.</w:t>
      </w:r>
    </w:p>
    <w:p w:rsidR="0050674F" w:rsidRDefault="0050674F" w:rsidP="0043723C">
      <w:pPr>
        <w:jc w:val="both"/>
        <w:rPr>
          <w:sz w:val="24"/>
          <w:szCs w:val="24"/>
        </w:rPr>
      </w:pPr>
    </w:p>
    <w:p w:rsidR="0050674F" w:rsidRDefault="0050674F" w:rsidP="0043723C">
      <w:pPr>
        <w:jc w:val="both"/>
        <w:rPr>
          <w:sz w:val="24"/>
          <w:szCs w:val="24"/>
        </w:rPr>
      </w:pPr>
    </w:p>
    <w:p w:rsidR="0050674F" w:rsidRDefault="0050674F" w:rsidP="0043723C">
      <w:pPr>
        <w:jc w:val="both"/>
        <w:rPr>
          <w:sz w:val="24"/>
          <w:szCs w:val="24"/>
        </w:rPr>
      </w:pPr>
    </w:p>
    <w:p w:rsidR="0050674F" w:rsidRDefault="0050674F" w:rsidP="0043723C">
      <w:pPr>
        <w:jc w:val="both"/>
        <w:rPr>
          <w:sz w:val="24"/>
          <w:szCs w:val="24"/>
        </w:rPr>
      </w:pPr>
    </w:p>
    <w:p w:rsidR="0043723C" w:rsidRDefault="0043723C" w:rsidP="0043723C">
      <w:pPr>
        <w:jc w:val="both"/>
        <w:rPr>
          <w:sz w:val="24"/>
          <w:szCs w:val="24"/>
        </w:rPr>
      </w:pPr>
      <w:r w:rsidRPr="006F0EA8">
        <w:rPr>
          <w:sz w:val="24"/>
          <w:szCs w:val="24"/>
        </w:rPr>
        <w:t>Литература, использованная при подготовке программы:</w:t>
      </w:r>
    </w:p>
    <w:p w:rsidR="00E3631A" w:rsidRDefault="00E3631A" w:rsidP="00E3631A">
      <w:pPr>
        <w:shd w:val="clear" w:color="auto" w:fill="FFFFFF"/>
        <w:rPr>
          <w:b/>
          <w:bCs/>
          <w:color w:val="000000"/>
          <w:sz w:val="24"/>
          <w:szCs w:val="24"/>
        </w:rPr>
      </w:pPr>
    </w:p>
    <w:p w:rsidR="0043723C" w:rsidRPr="0043723C" w:rsidRDefault="00E3631A" w:rsidP="0043723C">
      <w:pPr>
        <w:contextualSpacing/>
        <w:jc w:val="both"/>
        <w:rPr>
          <w:sz w:val="24"/>
          <w:szCs w:val="24"/>
          <w:shd w:val="clear" w:color="auto" w:fill="FFFFFF"/>
        </w:rPr>
      </w:pPr>
      <w:r w:rsidRPr="0043723C">
        <w:rPr>
          <w:sz w:val="24"/>
          <w:szCs w:val="24"/>
          <w:shd w:val="clear" w:color="auto" w:fill="FFFFFF"/>
        </w:rPr>
        <w:t>Программа специаль</w:t>
      </w:r>
      <w:r w:rsidRPr="0043723C">
        <w:rPr>
          <w:sz w:val="24"/>
          <w:szCs w:val="24"/>
          <w:shd w:val="clear" w:color="auto" w:fill="FFFFFF"/>
        </w:rPr>
        <w:softHyphen/>
        <w:t>ной коррек</w:t>
      </w:r>
      <w:r w:rsidRPr="0043723C">
        <w:rPr>
          <w:sz w:val="24"/>
          <w:szCs w:val="24"/>
          <w:shd w:val="clear" w:color="auto" w:fill="FFFFFF"/>
        </w:rPr>
        <w:softHyphen/>
        <w:t>ционной образова</w:t>
      </w:r>
      <w:r w:rsidRPr="0043723C">
        <w:rPr>
          <w:sz w:val="24"/>
          <w:szCs w:val="24"/>
          <w:shd w:val="clear" w:color="auto" w:fill="FFFFFF"/>
        </w:rPr>
        <w:softHyphen/>
        <w:t xml:space="preserve">тельной школы </w:t>
      </w:r>
      <w:r w:rsidRPr="0043723C">
        <w:rPr>
          <w:sz w:val="24"/>
          <w:szCs w:val="24"/>
          <w:shd w:val="clear" w:color="auto" w:fill="FFFFFF"/>
          <w:lang w:val="en-US"/>
        </w:rPr>
        <w:t>VIII</w:t>
      </w:r>
      <w:r w:rsidRPr="0043723C">
        <w:rPr>
          <w:sz w:val="24"/>
          <w:szCs w:val="24"/>
          <w:shd w:val="clear" w:color="auto" w:fill="FFFFFF"/>
        </w:rPr>
        <w:t xml:space="preserve"> вида: </w:t>
      </w:r>
      <w:r w:rsidR="00AE3385" w:rsidRPr="0043723C">
        <w:rPr>
          <w:sz w:val="24"/>
          <w:szCs w:val="24"/>
          <w:shd w:val="clear" w:color="auto" w:fill="FFFFFF"/>
        </w:rPr>
        <w:t xml:space="preserve"> </w:t>
      </w:r>
      <w:r w:rsidRPr="0043723C">
        <w:rPr>
          <w:sz w:val="24"/>
          <w:szCs w:val="24"/>
          <w:shd w:val="clear" w:color="auto" w:fill="FFFFFF"/>
        </w:rPr>
        <w:t xml:space="preserve"> классы в 2 сб. [Текст]/ под ред. В.В. Воронковой.- М.: </w:t>
      </w:r>
      <w:proofErr w:type="spellStart"/>
      <w:r w:rsidRPr="0043723C">
        <w:rPr>
          <w:sz w:val="24"/>
          <w:szCs w:val="24"/>
          <w:shd w:val="clear" w:color="auto" w:fill="FFFFFF"/>
        </w:rPr>
        <w:t>Владос</w:t>
      </w:r>
      <w:proofErr w:type="spellEnd"/>
      <w:r w:rsidRPr="0043723C">
        <w:rPr>
          <w:sz w:val="24"/>
          <w:szCs w:val="24"/>
          <w:shd w:val="clear" w:color="auto" w:fill="FFFFFF"/>
        </w:rPr>
        <w:t xml:space="preserve">, 2010 - Сб. 1. </w:t>
      </w:r>
    </w:p>
    <w:tbl>
      <w:tblPr>
        <w:tblpPr w:leftFromText="180" w:rightFromText="180" w:vertAnchor="text" w:tblpX="-7379" w:tblpY="10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tblGrid>
      <w:tr w:rsidR="0043723C" w:rsidTr="00FF14A5">
        <w:trPr>
          <w:trHeight w:val="3289"/>
        </w:trPr>
        <w:tc>
          <w:tcPr>
            <w:tcW w:w="1016" w:type="dxa"/>
            <w:tcBorders>
              <w:top w:val="nil"/>
              <w:bottom w:val="nil"/>
              <w:right w:val="nil"/>
            </w:tcBorders>
          </w:tcPr>
          <w:p w:rsidR="0043723C" w:rsidRDefault="0043723C" w:rsidP="00FF14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NewRomanPSMT" w:hAnsi="TimesNewRomanPSMT" w:cs="TimesNewRomanPSMT"/>
                <w:b/>
                <w:sz w:val="24"/>
                <w:szCs w:val="24"/>
              </w:rPr>
            </w:pPr>
          </w:p>
        </w:tc>
      </w:tr>
    </w:tbl>
    <w:p w:rsidR="0043723C" w:rsidRDefault="0043723C" w:rsidP="0043723C">
      <w:pPr>
        <w:widowControl/>
        <w:suppressAutoHyphens/>
        <w:autoSpaceDE/>
        <w:ind w:right="283"/>
        <w:jc w:val="both"/>
        <w:rPr>
          <w:sz w:val="24"/>
          <w:szCs w:val="24"/>
        </w:rPr>
      </w:pPr>
      <w:r>
        <w:rPr>
          <w:sz w:val="24"/>
          <w:szCs w:val="24"/>
        </w:rPr>
        <w:t xml:space="preserve">Аксёнова  А. К. Методика обучения русскому языку в коррекционной школе. – М.: Гуманитарный издательский центр </w:t>
      </w:r>
      <w:r>
        <w:rPr>
          <w:i/>
          <w:iCs/>
          <w:sz w:val="24"/>
          <w:szCs w:val="24"/>
        </w:rPr>
        <w:t>ВЛАДОС,</w:t>
      </w:r>
      <w:r>
        <w:rPr>
          <w:sz w:val="24"/>
          <w:szCs w:val="24"/>
        </w:rPr>
        <w:t xml:space="preserve"> 2002. – С. 113-135.</w:t>
      </w:r>
    </w:p>
    <w:p w:rsidR="0043723C" w:rsidRPr="0034084D" w:rsidRDefault="0043723C" w:rsidP="0043723C">
      <w:pPr>
        <w:widowControl/>
        <w:suppressAutoHyphens/>
        <w:autoSpaceDE/>
        <w:ind w:right="283"/>
        <w:jc w:val="both"/>
        <w:rPr>
          <w:sz w:val="24"/>
          <w:szCs w:val="24"/>
        </w:rPr>
      </w:pPr>
      <w:r w:rsidRPr="0034084D">
        <w:rPr>
          <w:sz w:val="24"/>
          <w:szCs w:val="24"/>
        </w:rPr>
        <w:t xml:space="preserve">Шипицына Л.М. </w:t>
      </w:r>
      <w:r>
        <w:rPr>
          <w:sz w:val="24"/>
          <w:szCs w:val="24"/>
        </w:rPr>
        <w:t xml:space="preserve"> </w:t>
      </w:r>
      <w:r w:rsidRPr="0034084D">
        <w:rPr>
          <w:sz w:val="24"/>
          <w:szCs w:val="24"/>
        </w:rPr>
        <w:t xml:space="preserve">Уроки общения для детей с нарушением интеллекта. </w:t>
      </w:r>
      <w:proofErr w:type="gramStart"/>
      <w:r w:rsidRPr="0034084D">
        <w:rPr>
          <w:sz w:val="24"/>
          <w:szCs w:val="24"/>
        </w:rPr>
        <w:t xml:space="preserve">(Пособие для </w:t>
      </w:r>
      <w:proofErr w:type="gramEnd"/>
    </w:p>
    <w:p w:rsidR="0043723C" w:rsidRPr="0043723C" w:rsidRDefault="0043723C" w:rsidP="0043723C">
      <w:pPr>
        <w:tabs>
          <w:tab w:val="num" w:pos="-567"/>
          <w:tab w:val="num" w:pos="284"/>
        </w:tabs>
        <w:ind w:right="283"/>
        <w:jc w:val="both"/>
        <w:rPr>
          <w:sz w:val="24"/>
          <w:szCs w:val="24"/>
        </w:rPr>
      </w:pPr>
      <w:r w:rsidRPr="0043723C">
        <w:rPr>
          <w:sz w:val="24"/>
          <w:szCs w:val="24"/>
        </w:rPr>
        <w:t>учителей и родителей) - Санкт-Петербург: Филиал издательства «Просвещение», 2006.</w:t>
      </w:r>
    </w:p>
    <w:p w:rsidR="0043723C" w:rsidRPr="0043723C" w:rsidRDefault="0043723C" w:rsidP="0043723C">
      <w:pPr>
        <w:tabs>
          <w:tab w:val="num" w:pos="-567"/>
          <w:tab w:val="num" w:pos="284"/>
        </w:tabs>
        <w:ind w:right="283"/>
        <w:jc w:val="both"/>
        <w:rPr>
          <w:sz w:val="24"/>
          <w:szCs w:val="24"/>
        </w:rPr>
      </w:pPr>
      <w:proofErr w:type="spellStart"/>
      <w:r w:rsidRPr="0043723C">
        <w:rPr>
          <w:rStyle w:val="a6"/>
          <w:b w:val="0"/>
          <w:sz w:val="24"/>
          <w:szCs w:val="24"/>
        </w:rPr>
        <w:t>Грошенков</w:t>
      </w:r>
      <w:proofErr w:type="spellEnd"/>
      <w:r w:rsidRPr="0043723C">
        <w:rPr>
          <w:rStyle w:val="a6"/>
          <w:b w:val="0"/>
          <w:sz w:val="24"/>
          <w:szCs w:val="24"/>
        </w:rPr>
        <w:t xml:space="preserve">  И. А</w:t>
      </w:r>
      <w:r w:rsidRPr="0043723C">
        <w:rPr>
          <w:rStyle w:val="a6"/>
          <w:b w:val="0"/>
          <w:sz w:val="28"/>
          <w:szCs w:val="28"/>
        </w:rPr>
        <w:t>.</w:t>
      </w:r>
      <w:r w:rsidRPr="0043723C">
        <w:rPr>
          <w:rStyle w:val="a6"/>
          <w:sz w:val="28"/>
          <w:szCs w:val="28"/>
        </w:rPr>
        <w:t xml:space="preserve"> </w:t>
      </w:r>
      <w:r w:rsidRPr="0043723C">
        <w:rPr>
          <w:sz w:val="24"/>
          <w:szCs w:val="24"/>
        </w:rPr>
        <w:t>«Изобразительная деятельность в специальной (коррекционной) школе VIII вида». -  М.: Академия, 2007.</w:t>
      </w:r>
    </w:p>
    <w:p w:rsidR="0043723C" w:rsidRPr="006254FB" w:rsidRDefault="0043723C" w:rsidP="0043723C">
      <w:pPr>
        <w:widowControl/>
        <w:tabs>
          <w:tab w:val="left" w:pos="0"/>
        </w:tabs>
        <w:autoSpaceDE/>
        <w:ind w:right="283"/>
        <w:jc w:val="both"/>
        <w:rPr>
          <w:sz w:val="24"/>
          <w:szCs w:val="24"/>
        </w:rPr>
      </w:pPr>
      <w:r w:rsidRPr="006254FB">
        <w:rPr>
          <w:sz w:val="24"/>
          <w:szCs w:val="24"/>
        </w:rPr>
        <w:t>«Обучение учащихся I-IV классов вспомогательной школы».// Под ред. В.Г. Петровой. -  М., 2007.</w:t>
      </w:r>
    </w:p>
    <w:p w:rsidR="0043723C" w:rsidRPr="006254FB" w:rsidRDefault="0043723C" w:rsidP="0043723C">
      <w:pPr>
        <w:widowControl/>
        <w:tabs>
          <w:tab w:val="left" w:pos="0"/>
        </w:tabs>
        <w:autoSpaceDE/>
        <w:ind w:right="283"/>
        <w:jc w:val="both"/>
        <w:rPr>
          <w:sz w:val="24"/>
          <w:szCs w:val="24"/>
        </w:rPr>
      </w:pPr>
      <w:r w:rsidRPr="006254FB">
        <w:rPr>
          <w:sz w:val="24"/>
          <w:szCs w:val="24"/>
        </w:rPr>
        <w:t>Кузин В.С. «Методика преподавания из</w:t>
      </w:r>
      <w:r>
        <w:rPr>
          <w:sz w:val="24"/>
          <w:szCs w:val="24"/>
        </w:rPr>
        <w:t>образительного искусства в 1 – 4</w:t>
      </w:r>
      <w:r w:rsidRPr="006254FB">
        <w:rPr>
          <w:sz w:val="24"/>
          <w:szCs w:val="24"/>
        </w:rPr>
        <w:t xml:space="preserve"> классах». – М.: Просвещение, 2006</w:t>
      </w:r>
    </w:p>
    <w:p w:rsidR="0043723C" w:rsidRPr="006F0EA8" w:rsidRDefault="0043723C" w:rsidP="0043723C">
      <w:pPr>
        <w:jc w:val="both"/>
        <w:rPr>
          <w:sz w:val="24"/>
          <w:szCs w:val="24"/>
        </w:rPr>
      </w:pPr>
      <w:r w:rsidRPr="006F0EA8">
        <w:rPr>
          <w:sz w:val="24"/>
          <w:szCs w:val="24"/>
        </w:rPr>
        <w:t xml:space="preserve">Интернет ресурсы: </w:t>
      </w:r>
    </w:p>
    <w:p w:rsidR="0043723C" w:rsidRPr="006F0EA8" w:rsidRDefault="0043723C" w:rsidP="0043723C">
      <w:pPr>
        <w:jc w:val="both"/>
        <w:rPr>
          <w:sz w:val="24"/>
          <w:szCs w:val="24"/>
        </w:rPr>
      </w:pPr>
      <w:r w:rsidRPr="006F0EA8">
        <w:rPr>
          <w:sz w:val="24"/>
          <w:szCs w:val="24"/>
        </w:rPr>
        <w:t>•</w:t>
      </w:r>
      <w:r w:rsidRPr="006F0EA8">
        <w:rPr>
          <w:sz w:val="24"/>
          <w:szCs w:val="24"/>
        </w:rPr>
        <w:tab/>
        <w:t>Электронный глоссарий «</w:t>
      </w:r>
      <w:proofErr w:type="spellStart"/>
      <w:r w:rsidRPr="006F0EA8">
        <w:rPr>
          <w:sz w:val="24"/>
          <w:szCs w:val="24"/>
        </w:rPr>
        <w:t>Глоссарий</w:t>
      </w:r>
      <w:proofErr w:type="gramStart"/>
      <w:r w:rsidRPr="006F0EA8">
        <w:rPr>
          <w:sz w:val="24"/>
          <w:szCs w:val="24"/>
        </w:rPr>
        <w:t>.р</w:t>
      </w:r>
      <w:proofErr w:type="gramEnd"/>
      <w:r w:rsidRPr="006F0EA8">
        <w:rPr>
          <w:sz w:val="24"/>
          <w:szCs w:val="24"/>
        </w:rPr>
        <w:t>у</w:t>
      </w:r>
      <w:proofErr w:type="spellEnd"/>
      <w:r w:rsidRPr="006F0EA8">
        <w:rPr>
          <w:sz w:val="24"/>
          <w:szCs w:val="24"/>
        </w:rPr>
        <w:t>» [электронный ресурс] // режим доступа: http://www.glossary.ru/</w:t>
      </w:r>
    </w:p>
    <w:p w:rsidR="0043723C" w:rsidRPr="006F0EA8" w:rsidRDefault="0043723C" w:rsidP="0043723C">
      <w:pPr>
        <w:jc w:val="both"/>
        <w:rPr>
          <w:sz w:val="24"/>
          <w:szCs w:val="24"/>
        </w:rPr>
      </w:pPr>
      <w:r w:rsidRPr="006F0EA8">
        <w:rPr>
          <w:sz w:val="24"/>
          <w:szCs w:val="24"/>
        </w:rPr>
        <w:t>•</w:t>
      </w:r>
      <w:r w:rsidRPr="006F0EA8">
        <w:rPr>
          <w:sz w:val="24"/>
          <w:szCs w:val="24"/>
        </w:rPr>
        <w:tab/>
        <w:t xml:space="preserve">"Сеть творческих учителей" [электронный ресурс] // режим доступа: http://www.msu.ru./ </w:t>
      </w:r>
    </w:p>
    <w:p w:rsidR="0043723C" w:rsidRPr="006F0EA8" w:rsidRDefault="0043723C" w:rsidP="0043723C">
      <w:pPr>
        <w:jc w:val="both"/>
        <w:rPr>
          <w:sz w:val="24"/>
          <w:szCs w:val="24"/>
        </w:rPr>
      </w:pPr>
      <w:r w:rsidRPr="006F0EA8">
        <w:rPr>
          <w:sz w:val="24"/>
          <w:szCs w:val="24"/>
        </w:rPr>
        <w:t>•</w:t>
      </w:r>
      <w:r w:rsidRPr="006F0EA8">
        <w:rPr>
          <w:sz w:val="24"/>
          <w:szCs w:val="24"/>
        </w:rPr>
        <w:tab/>
        <w:t>"Открытый урок" [электронный ресурс] // режим доступа: http://festival.1september.ru/</w:t>
      </w:r>
    </w:p>
    <w:p w:rsidR="0043723C" w:rsidRDefault="0043723C" w:rsidP="0043723C">
      <w:pPr>
        <w:jc w:val="both"/>
        <w:rPr>
          <w:sz w:val="24"/>
          <w:szCs w:val="24"/>
        </w:rPr>
      </w:pPr>
      <w:r w:rsidRPr="006F0EA8">
        <w:rPr>
          <w:sz w:val="24"/>
          <w:szCs w:val="24"/>
        </w:rPr>
        <w:t>«Продленка» // режим доступа: http://www.prodlenka.org/</w:t>
      </w:r>
    </w:p>
    <w:p w:rsidR="0043723C" w:rsidRDefault="0043723C" w:rsidP="0043723C">
      <w:pPr>
        <w:pStyle w:val="afc"/>
        <w:spacing w:line="240" w:lineRule="auto"/>
        <w:contextualSpacing/>
        <w:jc w:val="both"/>
      </w:pPr>
    </w:p>
    <w:p w:rsidR="0043723C" w:rsidRPr="00625D08" w:rsidRDefault="0043723C" w:rsidP="0043723C">
      <w:pPr>
        <w:ind w:firstLine="567"/>
        <w:jc w:val="both"/>
        <w:rPr>
          <w:sz w:val="24"/>
          <w:szCs w:val="24"/>
        </w:rPr>
      </w:pPr>
      <w:r>
        <w:rPr>
          <w:sz w:val="24"/>
          <w:szCs w:val="24"/>
        </w:rPr>
        <w:t xml:space="preserve">Рабочую программу реализует учитель высшей категории , </w:t>
      </w:r>
      <w:r w:rsidR="009F1B48">
        <w:rPr>
          <w:sz w:val="24"/>
          <w:szCs w:val="24"/>
        </w:rPr>
        <w:t>23 года педагогического стажа, 9</w:t>
      </w:r>
      <w:r>
        <w:rPr>
          <w:sz w:val="24"/>
          <w:szCs w:val="24"/>
        </w:rPr>
        <w:t xml:space="preserve"> лет работы в данной школе.</w:t>
      </w:r>
    </w:p>
    <w:p w:rsidR="00E3631A" w:rsidRPr="00B62868" w:rsidRDefault="00E3631A" w:rsidP="00E3631A">
      <w:pPr>
        <w:shd w:val="clear" w:color="auto" w:fill="FFFFFF"/>
        <w:rPr>
          <w:b/>
          <w:color w:val="000000"/>
          <w:sz w:val="24"/>
          <w:szCs w:val="24"/>
        </w:rPr>
      </w:pPr>
    </w:p>
    <w:p w:rsidR="00E3631A" w:rsidRDefault="00E3631A" w:rsidP="00E3631A">
      <w:pPr>
        <w:shd w:val="clear" w:color="auto" w:fill="FFFFFF"/>
        <w:rPr>
          <w:b/>
          <w:color w:val="000000"/>
          <w:sz w:val="24"/>
          <w:szCs w:val="24"/>
        </w:rPr>
      </w:pPr>
    </w:p>
    <w:p w:rsidR="00E3631A" w:rsidRDefault="00E3631A" w:rsidP="00E3631A">
      <w:pPr>
        <w:shd w:val="clear" w:color="auto" w:fill="FFFFFF"/>
        <w:rPr>
          <w:b/>
          <w:color w:val="000000"/>
          <w:sz w:val="24"/>
          <w:szCs w:val="24"/>
        </w:rPr>
      </w:pPr>
    </w:p>
    <w:p w:rsidR="009F1B48" w:rsidRDefault="009F1B48" w:rsidP="009F1B48">
      <w:pPr>
        <w:spacing w:line="360" w:lineRule="auto"/>
        <w:jc w:val="center"/>
        <w:rPr>
          <w:b/>
          <w:sz w:val="24"/>
          <w:szCs w:val="24"/>
        </w:rPr>
      </w:pPr>
    </w:p>
    <w:p w:rsidR="009F1B48" w:rsidRDefault="009F1B48" w:rsidP="009F1B48">
      <w:pPr>
        <w:spacing w:line="360" w:lineRule="auto"/>
        <w:jc w:val="center"/>
        <w:rPr>
          <w:b/>
          <w:sz w:val="24"/>
          <w:szCs w:val="24"/>
        </w:rPr>
      </w:pPr>
    </w:p>
    <w:p w:rsidR="009F1B48" w:rsidRDefault="009F1B48" w:rsidP="009F1B48">
      <w:pPr>
        <w:spacing w:line="360" w:lineRule="auto"/>
        <w:jc w:val="center"/>
        <w:rPr>
          <w:b/>
          <w:sz w:val="24"/>
          <w:szCs w:val="24"/>
        </w:rPr>
      </w:pPr>
    </w:p>
    <w:p w:rsidR="009F1B48" w:rsidRDefault="009F1B48" w:rsidP="009F1B48">
      <w:pPr>
        <w:spacing w:line="360" w:lineRule="auto"/>
        <w:jc w:val="center"/>
        <w:rPr>
          <w:b/>
          <w:sz w:val="24"/>
          <w:szCs w:val="24"/>
        </w:rPr>
      </w:pPr>
    </w:p>
    <w:p w:rsidR="009F1B48" w:rsidRDefault="009F1B48" w:rsidP="009F1B48">
      <w:pPr>
        <w:spacing w:line="360" w:lineRule="auto"/>
        <w:jc w:val="center"/>
        <w:rPr>
          <w:b/>
          <w:sz w:val="24"/>
          <w:szCs w:val="24"/>
        </w:rPr>
      </w:pPr>
    </w:p>
    <w:p w:rsidR="009F1B48" w:rsidRDefault="009F1B48" w:rsidP="009F1B48">
      <w:pPr>
        <w:spacing w:line="360" w:lineRule="auto"/>
        <w:jc w:val="center"/>
        <w:rPr>
          <w:b/>
          <w:sz w:val="24"/>
          <w:szCs w:val="24"/>
        </w:rPr>
      </w:pPr>
    </w:p>
    <w:p w:rsidR="009F1B48" w:rsidRDefault="009F1B48" w:rsidP="009F1B48">
      <w:pPr>
        <w:spacing w:line="360" w:lineRule="auto"/>
        <w:jc w:val="center"/>
        <w:rPr>
          <w:b/>
          <w:sz w:val="24"/>
          <w:szCs w:val="24"/>
        </w:rPr>
      </w:pPr>
    </w:p>
    <w:p w:rsidR="009F1B48" w:rsidRDefault="009F1B48" w:rsidP="009F1B48">
      <w:pPr>
        <w:spacing w:line="360" w:lineRule="auto"/>
        <w:rPr>
          <w:i/>
          <w:sz w:val="24"/>
          <w:szCs w:val="24"/>
          <w:lang w:eastAsia="ru-RU"/>
        </w:rPr>
      </w:pPr>
      <w:r>
        <w:rPr>
          <w:b/>
          <w:sz w:val="24"/>
          <w:szCs w:val="24"/>
        </w:rPr>
        <w:lastRenderedPageBreak/>
        <w:t>7. Приложение к программе</w:t>
      </w:r>
      <w:r w:rsidRPr="007C36DD">
        <w:rPr>
          <w:i/>
          <w:sz w:val="24"/>
          <w:szCs w:val="24"/>
          <w:lang w:eastAsia="ru-RU"/>
        </w:rPr>
        <w:t xml:space="preserve"> </w:t>
      </w:r>
    </w:p>
    <w:p w:rsidR="009F1B48" w:rsidRDefault="009F1B48" w:rsidP="00BD011F">
      <w:pPr>
        <w:spacing w:line="360" w:lineRule="auto"/>
        <w:jc w:val="right"/>
        <w:rPr>
          <w:b/>
          <w:sz w:val="24"/>
          <w:szCs w:val="24"/>
        </w:rPr>
      </w:pPr>
      <w:r>
        <w:rPr>
          <w:b/>
          <w:sz w:val="24"/>
          <w:szCs w:val="24"/>
        </w:rPr>
        <w:t>Приложение 1</w:t>
      </w:r>
    </w:p>
    <w:p w:rsidR="009F1B48" w:rsidRDefault="009F1B48" w:rsidP="009F1B48">
      <w:pPr>
        <w:widowControl/>
        <w:autoSpaceDE/>
        <w:jc w:val="center"/>
        <w:rPr>
          <w:b/>
          <w:sz w:val="24"/>
          <w:szCs w:val="24"/>
          <w:lang w:eastAsia="ru-RU"/>
        </w:rPr>
      </w:pPr>
      <w:r w:rsidRPr="00EA0C8B">
        <w:rPr>
          <w:b/>
          <w:sz w:val="24"/>
          <w:szCs w:val="24"/>
          <w:lang w:eastAsia="ru-RU"/>
        </w:rPr>
        <w:t>Систем</w:t>
      </w:r>
      <w:r>
        <w:rPr>
          <w:b/>
          <w:sz w:val="24"/>
          <w:szCs w:val="24"/>
          <w:lang w:eastAsia="ru-RU"/>
        </w:rPr>
        <w:t>а оценки достижений обучающихся</w:t>
      </w:r>
    </w:p>
    <w:p w:rsidR="009F1B48" w:rsidRPr="00EA0C8B" w:rsidRDefault="009F1B48" w:rsidP="009F1B48">
      <w:pPr>
        <w:widowControl/>
        <w:autoSpaceDE/>
        <w:jc w:val="both"/>
        <w:rPr>
          <w:b/>
          <w:sz w:val="24"/>
          <w:szCs w:val="24"/>
          <w:lang w:eastAsia="ru-RU"/>
        </w:rPr>
      </w:pPr>
    </w:p>
    <w:p w:rsidR="0008030C" w:rsidRPr="00DA0379" w:rsidRDefault="0008030C" w:rsidP="0008030C">
      <w:pPr>
        <w:pStyle w:val="WW-"/>
        <w:tabs>
          <w:tab w:val="right" w:pos="9298"/>
        </w:tabs>
        <w:spacing w:after="0" w:line="240" w:lineRule="auto"/>
        <w:ind w:right="57"/>
        <w:jc w:val="center"/>
        <w:rPr>
          <w:rFonts w:ascii="Times New Roman" w:hAnsi="Times New Roman"/>
          <w:b/>
          <w:sz w:val="24"/>
          <w:szCs w:val="24"/>
        </w:rPr>
      </w:pPr>
      <w:r>
        <w:rPr>
          <w:rFonts w:ascii="Times New Roman" w:hAnsi="Times New Roman"/>
          <w:b/>
          <w:sz w:val="24"/>
          <w:szCs w:val="24"/>
        </w:rPr>
        <w:t>Письмо и развитие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8030C" w:rsidRPr="00946DB6" w:rsidTr="00BD011F">
        <w:tc>
          <w:tcPr>
            <w:tcW w:w="4785" w:type="dxa"/>
          </w:tcPr>
          <w:p w:rsidR="0008030C" w:rsidRPr="00946DB6" w:rsidRDefault="0008030C" w:rsidP="00BD011F">
            <w:pPr>
              <w:jc w:val="center"/>
              <w:rPr>
                <w:b/>
                <w:sz w:val="24"/>
                <w:szCs w:val="24"/>
              </w:rPr>
            </w:pPr>
            <w:r w:rsidRPr="00946DB6">
              <w:rPr>
                <w:b/>
                <w:sz w:val="24"/>
                <w:szCs w:val="24"/>
              </w:rPr>
              <w:t>Оценка устных ответов</w:t>
            </w:r>
          </w:p>
        </w:tc>
        <w:tc>
          <w:tcPr>
            <w:tcW w:w="4786" w:type="dxa"/>
          </w:tcPr>
          <w:p w:rsidR="0008030C" w:rsidRPr="00946DB6" w:rsidRDefault="0008030C" w:rsidP="00BD011F">
            <w:pPr>
              <w:spacing w:line="100" w:lineRule="atLeast"/>
              <w:jc w:val="center"/>
              <w:rPr>
                <w:b/>
                <w:sz w:val="24"/>
                <w:szCs w:val="24"/>
              </w:rPr>
            </w:pPr>
            <w:r w:rsidRPr="00946DB6">
              <w:rPr>
                <w:b/>
                <w:sz w:val="24"/>
                <w:szCs w:val="24"/>
              </w:rPr>
              <w:t>Оценка письменных работ.</w:t>
            </w:r>
          </w:p>
        </w:tc>
      </w:tr>
      <w:tr w:rsidR="0008030C" w:rsidRPr="00946DB6" w:rsidTr="00BD011F">
        <w:trPr>
          <w:trHeight w:val="1125"/>
        </w:trPr>
        <w:tc>
          <w:tcPr>
            <w:tcW w:w="4785" w:type="dxa"/>
          </w:tcPr>
          <w:p w:rsidR="0008030C" w:rsidRPr="00946DB6" w:rsidRDefault="0008030C" w:rsidP="00BD011F">
            <w:pPr>
              <w:spacing w:line="100" w:lineRule="atLeast"/>
              <w:rPr>
                <w:sz w:val="24"/>
                <w:szCs w:val="24"/>
              </w:rPr>
            </w:pPr>
            <w:r w:rsidRPr="00946DB6">
              <w:rPr>
                <w:b/>
                <w:bCs/>
                <w:sz w:val="24"/>
                <w:szCs w:val="24"/>
              </w:rPr>
              <w:t>«5»</w:t>
            </w:r>
            <w:r w:rsidRPr="00946DB6">
              <w:rPr>
                <w:sz w:val="24"/>
                <w:szCs w:val="24"/>
              </w:rPr>
              <w:t xml:space="preserve">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rsidR="0008030C" w:rsidRPr="00946DB6" w:rsidRDefault="0008030C" w:rsidP="00BD011F">
            <w:pPr>
              <w:spacing w:line="100" w:lineRule="atLeast"/>
              <w:rPr>
                <w:sz w:val="24"/>
                <w:szCs w:val="24"/>
              </w:rPr>
            </w:pPr>
            <w:r w:rsidRPr="00946DB6">
              <w:rPr>
                <w:b/>
                <w:bCs/>
                <w:sz w:val="24"/>
                <w:szCs w:val="24"/>
              </w:rPr>
              <w:t>«4»</w:t>
            </w:r>
            <w:r w:rsidRPr="00946DB6">
              <w:rPr>
                <w:sz w:val="24"/>
                <w:szCs w:val="24"/>
              </w:rPr>
              <w:t xml:space="preserve">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rsidR="0008030C" w:rsidRPr="00946DB6" w:rsidRDefault="0008030C" w:rsidP="00BD011F">
            <w:pPr>
              <w:spacing w:line="100" w:lineRule="atLeast"/>
              <w:rPr>
                <w:sz w:val="24"/>
                <w:szCs w:val="24"/>
              </w:rPr>
            </w:pPr>
            <w:r w:rsidRPr="00946DB6">
              <w:rPr>
                <w:b/>
                <w:bCs/>
                <w:sz w:val="24"/>
                <w:szCs w:val="24"/>
              </w:rPr>
              <w:t>«3»</w:t>
            </w:r>
            <w:r w:rsidRPr="00946DB6">
              <w:rPr>
                <w:sz w:val="24"/>
                <w:szCs w:val="24"/>
              </w:rP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08030C" w:rsidRDefault="0008030C" w:rsidP="00BD011F">
            <w:pPr>
              <w:spacing w:line="100" w:lineRule="atLeast"/>
              <w:rPr>
                <w:sz w:val="24"/>
                <w:szCs w:val="24"/>
              </w:rPr>
            </w:pPr>
            <w:r w:rsidRPr="00946DB6">
              <w:rPr>
                <w:b/>
                <w:bCs/>
                <w:sz w:val="24"/>
                <w:szCs w:val="24"/>
              </w:rPr>
              <w:t>«2»</w:t>
            </w:r>
            <w:r w:rsidRPr="00946DB6">
              <w:rPr>
                <w:sz w:val="24"/>
                <w:szCs w:val="24"/>
              </w:rPr>
              <w:t xml:space="preserve"> ставится, если ученик обнаруживает незнание большой или наиболее существенной части изучаемого материала, допускает ошибки в формулировке правил, </w:t>
            </w:r>
          </w:p>
          <w:p w:rsidR="0008030C" w:rsidRPr="00946DB6" w:rsidRDefault="0008030C" w:rsidP="00BD011F">
            <w:pPr>
              <w:spacing w:line="100" w:lineRule="atLeast"/>
              <w:rPr>
                <w:sz w:val="24"/>
                <w:szCs w:val="24"/>
              </w:rPr>
            </w:pPr>
            <w:r w:rsidRPr="00946DB6">
              <w:rPr>
                <w:sz w:val="24"/>
                <w:szCs w:val="24"/>
              </w:rPr>
              <w:t>искажающие их смысл; в работе с текстом допускает грубые ошибки, не использует помощь учителя.</w:t>
            </w:r>
          </w:p>
          <w:p w:rsidR="0008030C" w:rsidRPr="00946DB6" w:rsidRDefault="0008030C" w:rsidP="00BD011F">
            <w:pPr>
              <w:spacing w:line="100" w:lineRule="atLeast"/>
              <w:rPr>
                <w:sz w:val="24"/>
                <w:szCs w:val="24"/>
              </w:rPr>
            </w:pPr>
            <w:r w:rsidRPr="00946DB6">
              <w:rPr>
                <w:b/>
                <w:bCs/>
                <w:sz w:val="24"/>
                <w:szCs w:val="24"/>
              </w:rPr>
              <w:t>«1»</w:t>
            </w:r>
            <w:r w:rsidRPr="00946DB6">
              <w:rPr>
                <w:sz w:val="24"/>
                <w:szCs w:val="24"/>
              </w:rPr>
              <w:t xml:space="preserve"> за устные ответы не ставится.</w:t>
            </w:r>
          </w:p>
        </w:tc>
        <w:tc>
          <w:tcPr>
            <w:tcW w:w="4786" w:type="dxa"/>
          </w:tcPr>
          <w:p w:rsidR="0008030C" w:rsidRPr="00946DB6" w:rsidRDefault="0008030C" w:rsidP="00BD011F">
            <w:pPr>
              <w:spacing w:line="100" w:lineRule="atLeast"/>
              <w:rPr>
                <w:sz w:val="24"/>
                <w:szCs w:val="24"/>
              </w:rPr>
            </w:pPr>
            <w:r w:rsidRPr="00946DB6">
              <w:rPr>
                <w:sz w:val="24"/>
                <w:szCs w:val="24"/>
              </w:rPr>
              <w:t xml:space="preserve">          Оценка знаний обучающихся осуществляется по результатам повседневных письменных работ обучающихся, текущих и итоговых контрольных работ.</w:t>
            </w:r>
          </w:p>
          <w:p w:rsidR="0008030C" w:rsidRPr="00946DB6" w:rsidRDefault="0008030C" w:rsidP="00BD011F">
            <w:pPr>
              <w:spacing w:line="100" w:lineRule="atLeast"/>
              <w:rPr>
                <w:sz w:val="24"/>
                <w:szCs w:val="24"/>
              </w:rPr>
            </w:pPr>
            <w:r w:rsidRPr="00946DB6">
              <w:rPr>
                <w:sz w:val="24"/>
                <w:szCs w:val="24"/>
              </w:rPr>
              <w:t>I-IV классы</w:t>
            </w:r>
          </w:p>
          <w:p w:rsidR="0008030C" w:rsidRPr="00946DB6" w:rsidRDefault="0008030C" w:rsidP="00BD011F">
            <w:pPr>
              <w:spacing w:line="100" w:lineRule="atLeast"/>
              <w:rPr>
                <w:sz w:val="24"/>
                <w:szCs w:val="24"/>
              </w:rPr>
            </w:pPr>
          </w:p>
          <w:p w:rsidR="0008030C" w:rsidRPr="00946DB6" w:rsidRDefault="0008030C" w:rsidP="00BD011F">
            <w:pPr>
              <w:spacing w:line="100" w:lineRule="atLeast"/>
              <w:rPr>
                <w:sz w:val="24"/>
                <w:szCs w:val="24"/>
              </w:rPr>
            </w:pPr>
            <w:r w:rsidRPr="00946DB6">
              <w:rPr>
                <w:b/>
                <w:bCs/>
                <w:sz w:val="24"/>
                <w:szCs w:val="24"/>
              </w:rPr>
              <w:t>«5»</w:t>
            </w:r>
            <w:r w:rsidRPr="00946DB6">
              <w:rPr>
                <w:sz w:val="24"/>
                <w:szCs w:val="24"/>
              </w:rPr>
              <w:t xml:space="preserve"> ставится за работу без ошибок.</w:t>
            </w:r>
          </w:p>
          <w:p w:rsidR="0008030C" w:rsidRPr="00946DB6" w:rsidRDefault="0008030C" w:rsidP="00BD011F">
            <w:pPr>
              <w:spacing w:line="100" w:lineRule="atLeast"/>
              <w:rPr>
                <w:sz w:val="24"/>
                <w:szCs w:val="24"/>
              </w:rPr>
            </w:pPr>
          </w:p>
          <w:p w:rsidR="0008030C" w:rsidRPr="00946DB6" w:rsidRDefault="0008030C" w:rsidP="00BD011F">
            <w:pPr>
              <w:spacing w:line="100" w:lineRule="atLeast"/>
              <w:rPr>
                <w:sz w:val="24"/>
                <w:szCs w:val="24"/>
              </w:rPr>
            </w:pPr>
            <w:r w:rsidRPr="00946DB6">
              <w:rPr>
                <w:b/>
                <w:bCs/>
                <w:sz w:val="24"/>
                <w:szCs w:val="24"/>
              </w:rPr>
              <w:t>«4»</w:t>
            </w:r>
            <w:r w:rsidRPr="00946DB6">
              <w:rPr>
                <w:sz w:val="24"/>
                <w:szCs w:val="24"/>
              </w:rPr>
              <w:t xml:space="preserve"> ставится за работу с 1-3 ошибками.</w:t>
            </w:r>
          </w:p>
          <w:p w:rsidR="0008030C" w:rsidRPr="00946DB6" w:rsidRDefault="0008030C" w:rsidP="00BD011F">
            <w:pPr>
              <w:spacing w:line="100" w:lineRule="atLeast"/>
              <w:rPr>
                <w:sz w:val="24"/>
                <w:szCs w:val="24"/>
              </w:rPr>
            </w:pPr>
          </w:p>
          <w:p w:rsidR="0008030C" w:rsidRPr="00946DB6" w:rsidRDefault="0008030C" w:rsidP="00BD011F">
            <w:pPr>
              <w:spacing w:line="100" w:lineRule="atLeast"/>
              <w:rPr>
                <w:sz w:val="24"/>
                <w:szCs w:val="24"/>
              </w:rPr>
            </w:pPr>
            <w:r w:rsidRPr="00946DB6">
              <w:rPr>
                <w:b/>
                <w:bCs/>
                <w:sz w:val="24"/>
                <w:szCs w:val="24"/>
              </w:rPr>
              <w:t>«3»</w:t>
            </w:r>
            <w:r w:rsidRPr="00946DB6">
              <w:rPr>
                <w:sz w:val="24"/>
                <w:szCs w:val="24"/>
              </w:rPr>
              <w:t xml:space="preserve"> ставится за работу с 4-5 ошибками.</w:t>
            </w:r>
          </w:p>
          <w:p w:rsidR="0008030C" w:rsidRPr="00946DB6" w:rsidRDefault="0008030C" w:rsidP="00BD011F">
            <w:pPr>
              <w:spacing w:line="100" w:lineRule="atLeast"/>
              <w:rPr>
                <w:sz w:val="24"/>
                <w:szCs w:val="24"/>
              </w:rPr>
            </w:pPr>
          </w:p>
          <w:p w:rsidR="0008030C" w:rsidRPr="00946DB6" w:rsidRDefault="0008030C" w:rsidP="00BD011F">
            <w:pPr>
              <w:spacing w:line="100" w:lineRule="atLeast"/>
              <w:rPr>
                <w:sz w:val="24"/>
                <w:szCs w:val="24"/>
              </w:rPr>
            </w:pPr>
            <w:r w:rsidRPr="00946DB6">
              <w:rPr>
                <w:b/>
                <w:bCs/>
                <w:sz w:val="24"/>
                <w:szCs w:val="24"/>
              </w:rPr>
              <w:t>«2»</w:t>
            </w:r>
            <w:r w:rsidRPr="00946DB6">
              <w:rPr>
                <w:sz w:val="24"/>
                <w:szCs w:val="24"/>
              </w:rPr>
              <w:t xml:space="preserve"> ставится за работу, в которой допущено</w:t>
            </w:r>
          </w:p>
          <w:p w:rsidR="0008030C" w:rsidRPr="00946DB6" w:rsidRDefault="0008030C" w:rsidP="00BD011F">
            <w:pPr>
              <w:spacing w:line="100" w:lineRule="atLeast"/>
              <w:rPr>
                <w:sz w:val="24"/>
                <w:szCs w:val="24"/>
              </w:rPr>
            </w:pPr>
            <w:r w:rsidRPr="00946DB6">
              <w:rPr>
                <w:sz w:val="24"/>
                <w:szCs w:val="24"/>
              </w:rPr>
              <w:t xml:space="preserve">        6-8 ошибок.</w:t>
            </w:r>
          </w:p>
          <w:p w:rsidR="0008030C" w:rsidRPr="00946DB6" w:rsidRDefault="0008030C" w:rsidP="00BD011F">
            <w:pPr>
              <w:spacing w:line="100" w:lineRule="atLeast"/>
              <w:rPr>
                <w:sz w:val="24"/>
                <w:szCs w:val="24"/>
              </w:rPr>
            </w:pPr>
          </w:p>
          <w:p w:rsidR="0008030C" w:rsidRPr="00946DB6" w:rsidRDefault="0008030C" w:rsidP="00BD011F">
            <w:pPr>
              <w:spacing w:line="100" w:lineRule="atLeast"/>
              <w:rPr>
                <w:sz w:val="24"/>
                <w:szCs w:val="24"/>
              </w:rPr>
            </w:pPr>
            <w:r w:rsidRPr="00946DB6">
              <w:rPr>
                <w:b/>
                <w:bCs/>
                <w:sz w:val="24"/>
                <w:szCs w:val="24"/>
              </w:rPr>
              <w:t>«1»</w:t>
            </w:r>
            <w:r w:rsidRPr="00946DB6">
              <w:rPr>
                <w:sz w:val="24"/>
                <w:szCs w:val="24"/>
              </w:rPr>
              <w:t xml:space="preserve"> ставится за работу с большим количеством ошибок, чем допустимо при оценке «2».</w:t>
            </w:r>
          </w:p>
          <w:p w:rsidR="0008030C" w:rsidRPr="00946DB6" w:rsidRDefault="0008030C" w:rsidP="00BD011F">
            <w:pPr>
              <w:rPr>
                <w:sz w:val="24"/>
                <w:szCs w:val="24"/>
              </w:rPr>
            </w:pPr>
          </w:p>
        </w:tc>
      </w:tr>
    </w:tbl>
    <w:p w:rsidR="0008030C" w:rsidRDefault="0008030C" w:rsidP="0008030C">
      <w:pPr>
        <w:rPr>
          <w:sz w:val="24"/>
          <w:szCs w:val="24"/>
        </w:rPr>
      </w:pPr>
      <w:r>
        <w:rPr>
          <w:sz w:val="24"/>
          <w:szCs w:val="24"/>
        </w:rPr>
        <w:t xml:space="preserve">       </w:t>
      </w:r>
    </w:p>
    <w:p w:rsidR="0008030C" w:rsidRDefault="0008030C" w:rsidP="0008030C">
      <w:pPr>
        <w:rPr>
          <w:sz w:val="24"/>
          <w:szCs w:val="24"/>
        </w:rPr>
      </w:pPr>
    </w:p>
    <w:p w:rsidR="0008030C" w:rsidRDefault="0008030C" w:rsidP="0008030C">
      <w:pPr>
        <w:rPr>
          <w:b/>
          <w:sz w:val="24"/>
          <w:szCs w:val="24"/>
        </w:rPr>
      </w:pPr>
      <w:r>
        <w:rPr>
          <w:sz w:val="24"/>
          <w:szCs w:val="24"/>
        </w:rPr>
        <w:t xml:space="preserve">Проверка навыков </w:t>
      </w:r>
      <w:r w:rsidRPr="005F79CB">
        <w:rPr>
          <w:b/>
          <w:sz w:val="24"/>
          <w:szCs w:val="24"/>
        </w:rPr>
        <w:t>чтения</w:t>
      </w:r>
      <w:r>
        <w:rPr>
          <w:sz w:val="24"/>
          <w:szCs w:val="24"/>
        </w:rPr>
        <w:t xml:space="preserve"> проводится на основе повседневных наблюдений за чтением и пониманием прочитанного по текстам учебника. При проверке техники чтения рекомендуется подбирать незнакомые, но доступные тексты примерно следующего объема (на конец года):  IV класс 35-40 слов. В начале учебного года техника чтения проверяется по текстам, объем которых соответствует объему текстов предыдущего года.</w:t>
      </w:r>
      <w:r w:rsidRPr="007430B4">
        <w:rPr>
          <w:b/>
          <w:sz w:val="24"/>
          <w:szCs w:val="24"/>
        </w:rPr>
        <w:t xml:space="preserve"> </w:t>
      </w:r>
      <w:r>
        <w:rPr>
          <w:b/>
          <w:sz w:val="24"/>
          <w:szCs w:val="24"/>
        </w:rPr>
        <w:t xml:space="preserve"> </w:t>
      </w:r>
    </w:p>
    <w:p w:rsidR="0008030C" w:rsidRDefault="0008030C" w:rsidP="0008030C">
      <w:pPr>
        <w:jc w:val="center"/>
        <w:rPr>
          <w:b/>
          <w:sz w:val="24"/>
          <w:szCs w:val="24"/>
        </w:rPr>
      </w:pPr>
    </w:p>
    <w:p w:rsidR="0008030C" w:rsidRDefault="0008030C" w:rsidP="0008030C">
      <w:pPr>
        <w:jc w:val="center"/>
        <w:rPr>
          <w:b/>
          <w:sz w:val="24"/>
          <w:szCs w:val="24"/>
        </w:rPr>
      </w:pPr>
    </w:p>
    <w:p w:rsidR="00BD011F" w:rsidRDefault="00BD011F" w:rsidP="0008030C">
      <w:pPr>
        <w:jc w:val="center"/>
        <w:rPr>
          <w:b/>
          <w:sz w:val="24"/>
          <w:szCs w:val="24"/>
        </w:rPr>
      </w:pPr>
    </w:p>
    <w:p w:rsidR="00BD011F" w:rsidRDefault="00BD011F" w:rsidP="0008030C">
      <w:pPr>
        <w:jc w:val="center"/>
        <w:rPr>
          <w:b/>
          <w:sz w:val="24"/>
          <w:szCs w:val="24"/>
        </w:rPr>
      </w:pPr>
    </w:p>
    <w:p w:rsidR="0008030C" w:rsidRPr="00E47B0C" w:rsidRDefault="0008030C" w:rsidP="0008030C">
      <w:pPr>
        <w:jc w:val="center"/>
        <w:rPr>
          <w:b/>
          <w:sz w:val="24"/>
          <w:szCs w:val="24"/>
        </w:rPr>
      </w:pPr>
      <w:r w:rsidRPr="00296B30">
        <w:rPr>
          <w:b/>
          <w:sz w:val="24"/>
          <w:szCs w:val="24"/>
        </w:rPr>
        <w:lastRenderedPageBreak/>
        <w:t xml:space="preserve">Чтение </w:t>
      </w:r>
      <w:r>
        <w:rPr>
          <w:b/>
          <w:sz w:val="24"/>
          <w:szCs w:val="24"/>
        </w:rPr>
        <w:t xml:space="preserve">и развитие речи,  </w:t>
      </w:r>
      <w:r>
        <w:rPr>
          <w:b/>
          <w:color w:val="000000"/>
          <w:sz w:val="24"/>
          <w:szCs w:val="24"/>
        </w:rPr>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8030C" w:rsidRPr="00946DB6" w:rsidTr="00BD011F">
        <w:trPr>
          <w:trHeight w:val="699"/>
        </w:trPr>
        <w:tc>
          <w:tcPr>
            <w:tcW w:w="9571" w:type="dxa"/>
          </w:tcPr>
          <w:p w:rsidR="0008030C" w:rsidRPr="00946DB6" w:rsidRDefault="0008030C" w:rsidP="00BD011F">
            <w:pPr>
              <w:spacing w:line="100" w:lineRule="atLeast"/>
              <w:jc w:val="both"/>
              <w:rPr>
                <w:sz w:val="24"/>
                <w:szCs w:val="24"/>
              </w:rPr>
            </w:pPr>
            <w:r w:rsidRPr="00946DB6">
              <w:rPr>
                <w:b/>
                <w:bCs/>
                <w:sz w:val="24"/>
                <w:szCs w:val="24"/>
              </w:rPr>
              <w:t>«5»</w:t>
            </w:r>
            <w:r w:rsidRPr="00946DB6">
              <w:rPr>
                <w:sz w:val="24"/>
                <w:szCs w:val="24"/>
              </w:rPr>
              <w:t xml:space="preserve"> - читает по слогам (с переходом к концу года к чтению целыми словами) правильно с 1-2 самостоятельно исправленными ошибками короткие тексты;</w:t>
            </w:r>
          </w:p>
          <w:p w:rsidR="0008030C" w:rsidRPr="00946DB6" w:rsidRDefault="0008030C" w:rsidP="00BD011F">
            <w:pPr>
              <w:spacing w:line="100" w:lineRule="atLeast"/>
              <w:jc w:val="both"/>
              <w:rPr>
                <w:sz w:val="24"/>
                <w:szCs w:val="24"/>
              </w:rPr>
            </w:pPr>
            <w:r w:rsidRPr="00946DB6">
              <w:rPr>
                <w:sz w:val="24"/>
                <w:szCs w:val="24"/>
              </w:rPr>
              <w:t>- соблюдает синтаксические паузы;</w:t>
            </w:r>
          </w:p>
          <w:p w:rsidR="0008030C" w:rsidRPr="00946DB6" w:rsidRDefault="0008030C" w:rsidP="00BD011F">
            <w:pPr>
              <w:spacing w:line="0" w:lineRule="atLeast"/>
              <w:jc w:val="both"/>
              <w:rPr>
                <w:sz w:val="24"/>
                <w:szCs w:val="24"/>
              </w:rPr>
            </w:pPr>
            <w:r w:rsidRPr="00946DB6">
              <w:rPr>
                <w:sz w:val="24"/>
                <w:szCs w:val="24"/>
              </w:rPr>
              <w:t xml:space="preserve">- отвечает на вопросы по содержанию </w:t>
            </w:r>
            <w:proofErr w:type="gramStart"/>
            <w:r w:rsidRPr="00946DB6">
              <w:rPr>
                <w:sz w:val="24"/>
                <w:szCs w:val="24"/>
              </w:rPr>
              <w:t>прочитанного</w:t>
            </w:r>
            <w:proofErr w:type="gramEnd"/>
            <w:r w:rsidRPr="00946DB6">
              <w:rPr>
                <w:sz w:val="24"/>
                <w:szCs w:val="24"/>
              </w:rPr>
              <w:t>;</w:t>
            </w:r>
          </w:p>
          <w:p w:rsidR="0008030C" w:rsidRPr="00946DB6" w:rsidRDefault="0008030C" w:rsidP="00BD011F">
            <w:pPr>
              <w:spacing w:line="0" w:lineRule="atLeast"/>
              <w:jc w:val="both"/>
              <w:rPr>
                <w:sz w:val="24"/>
                <w:szCs w:val="24"/>
              </w:rPr>
            </w:pPr>
            <w:r w:rsidRPr="00946DB6">
              <w:rPr>
                <w:sz w:val="24"/>
                <w:szCs w:val="24"/>
              </w:rPr>
              <w:t>- пересказывает прочитанное полно, правильно, последовательно;</w:t>
            </w:r>
          </w:p>
          <w:p w:rsidR="0008030C" w:rsidRPr="00946DB6" w:rsidRDefault="0008030C" w:rsidP="00BD011F">
            <w:pPr>
              <w:spacing w:line="0" w:lineRule="atLeast"/>
              <w:jc w:val="both"/>
              <w:rPr>
                <w:sz w:val="24"/>
                <w:szCs w:val="24"/>
              </w:rPr>
            </w:pPr>
            <w:r w:rsidRPr="00946DB6">
              <w:rPr>
                <w:sz w:val="24"/>
                <w:szCs w:val="24"/>
              </w:rPr>
              <w:t>- твердо знает наизусть те</w:t>
            </w:r>
            <w:proofErr w:type="gramStart"/>
            <w:r w:rsidRPr="00946DB6">
              <w:rPr>
                <w:sz w:val="24"/>
                <w:szCs w:val="24"/>
              </w:rPr>
              <w:t>кст ст</w:t>
            </w:r>
            <w:proofErr w:type="gramEnd"/>
            <w:r w:rsidRPr="00946DB6">
              <w:rPr>
                <w:sz w:val="24"/>
                <w:szCs w:val="24"/>
              </w:rPr>
              <w:t>ихотворения и читает его выразительно.</w:t>
            </w:r>
          </w:p>
          <w:p w:rsidR="0008030C" w:rsidRPr="00946DB6" w:rsidRDefault="0008030C" w:rsidP="00BD011F">
            <w:pPr>
              <w:spacing w:line="100" w:lineRule="atLeast"/>
              <w:jc w:val="both"/>
              <w:rPr>
                <w:sz w:val="24"/>
                <w:szCs w:val="24"/>
              </w:rPr>
            </w:pPr>
            <w:r w:rsidRPr="00946DB6">
              <w:rPr>
                <w:b/>
                <w:bCs/>
                <w:sz w:val="24"/>
                <w:szCs w:val="24"/>
              </w:rPr>
              <w:t>«4»</w:t>
            </w:r>
            <w:r w:rsidRPr="00946DB6">
              <w:rPr>
                <w:sz w:val="24"/>
                <w:szCs w:val="24"/>
              </w:rPr>
              <w:t xml:space="preserve"> - читает по слогам, затрудняется читать целиком даже легкие слова;</w:t>
            </w:r>
          </w:p>
          <w:p w:rsidR="0008030C" w:rsidRPr="00946DB6" w:rsidRDefault="0008030C" w:rsidP="00BD011F">
            <w:pPr>
              <w:spacing w:line="100" w:lineRule="atLeast"/>
              <w:jc w:val="both"/>
              <w:rPr>
                <w:sz w:val="24"/>
                <w:szCs w:val="24"/>
              </w:rPr>
            </w:pPr>
            <w:r w:rsidRPr="00946DB6">
              <w:rPr>
                <w:sz w:val="24"/>
                <w:szCs w:val="24"/>
              </w:rPr>
              <w:t>- допускает 1-2 ошибки при чтении и соблюдении синтаксических пауз;</w:t>
            </w:r>
          </w:p>
          <w:p w:rsidR="0008030C" w:rsidRPr="00946DB6" w:rsidRDefault="0008030C" w:rsidP="00BD011F">
            <w:pPr>
              <w:spacing w:line="100" w:lineRule="atLeast"/>
              <w:jc w:val="both"/>
              <w:rPr>
                <w:sz w:val="24"/>
                <w:szCs w:val="24"/>
              </w:rPr>
            </w:pPr>
            <w:r w:rsidRPr="00946DB6">
              <w:rPr>
                <w:sz w:val="24"/>
                <w:szCs w:val="24"/>
              </w:rPr>
              <w:t>- допускает неточности в ответах на вопросы и пересказе содержания, но исправляет их самостоятельно или с незначительной помощью учителя;</w:t>
            </w:r>
          </w:p>
          <w:p w:rsidR="0008030C" w:rsidRPr="00946DB6" w:rsidRDefault="0008030C" w:rsidP="00BD011F">
            <w:pPr>
              <w:spacing w:line="100" w:lineRule="atLeast"/>
              <w:jc w:val="both"/>
              <w:rPr>
                <w:sz w:val="24"/>
                <w:szCs w:val="24"/>
              </w:rPr>
            </w:pPr>
            <w:r w:rsidRPr="00946DB6">
              <w:rPr>
                <w:sz w:val="24"/>
                <w:szCs w:val="24"/>
              </w:rPr>
              <w:t>- допускает при чтении наизусть 1-2 самостоятельно исправленные ошибки, читает наизусть недостаточно выразительно.</w:t>
            </w:r>
          </w:p>
          <w:p w:rsidR="0008030C" w:rsidRPr="00946DB6" w:rsidRDefault="0008030C" w:rsidP="00BD011F">
            <w:pPr>
              <w:spacing w:line="100" w:lineRule="atLeast"/>
              <w:jc w:val="both"/>
              <w:rPr>
                <w:sz w:val="24"/>
                <w:szCs w:val="24"/>
              </w:rPr>
            </w:pPr>
            <w:r w:rsidRPr="00946DB6">
              <w:rPr>
                <w:b/>
                <w:bCs/>
                <w:sz w:val="24"/>
                <w:szCs w:val="24"/>
              </w:rPr>
              <w:t>«3»</w:t>
            </w:r>
            <w:r w:rsidRPr="00946DB6">
              <w:rPr>
                <w:sz w:val="24"/>
                <w:szCs w:val="24"/>
              </w:rPr>
              <w:t xml:space="preserve"> - затрудняется в чтении по слогам трудных слов;</w:t>
            </w:r>
          </w:p>
          <w:p w:rsidR="0008030C" w:rsidRPr="00946DB6" w:rsidRDefault="0008030C" w:rsidP="00BD011F">
            <w:pPr>
              <w:spacing w:line="100" w:lineRule="atLeast"/>
              <w:jc w:val="both"/>
              <w:rPr>
                <w:sz w:val="24"/>
                <w:szCs w:val="24"/>
              </w:rPr>
            </w:pPr>
            <w:r w:rsidRPr="00946DB6">
              <w:rPr>
                <w:sz w:val="24"/>
                <w:szCs w:val="24"/>
              </w:rPr>
              <w:t>- допускает 3-4 ошибки при чтении и соблюдении синтаксических пауз;</w:t>
            </w:r>
          </w:p>
          <w:p w:rsidR="0008030C" w:rsidRPr="00946DB6" w:rsidRDefault="0008030C" w:rsidP="00BD011F">
            <w:pPr>
              <w:spacing w:line="100" w:lineRule="atLeast"/>
              <w:jc w:val="both"/>
              <w:rPr>
                <w:sz w:val="24"/>
                <w:szCs w:val="24"/>
              </w:rPr>
            </w:pPr>
            <w:r w:rsidRPr="00946DB6">
              <w:rPr>
                <w:sz w:val="24"/>
                <w:szCs w:val="24"/>
              </w:rPr>
              <w:t>- отвечает на вопросы и пересказывает содержание прочитанного с помощью учителя;</w:t>
            </w:r>
          </w:p>
          <w:p w:rsidR="0008030C" w:rsidRPr="00946DB6" w:rsidRDefault="0008030C" w:rsidP="00BD011F">
            <w:pPr>
              <w:spacing w:line="100" w:lineRule="atLeast"/>
              <w:jc w:val="both"/>
              <w:rPr>
                <w:sz w:val="24"/>
                <w:szCs w:val="24"/>
              </w:rPr>
            </w:pPr>
            <w:r w:rsidRPr="00946DB6">
              <w:rPr>
                <w:sz w:val="24"/>
                <w:szCs w:val="24"/>
              </w:rPr>
              <w:t>- обнаруживает при чтении наизусть нетвердое усвоение текста.</w:t>
            </w:r>
          </w:p>
          <w:p w:rsidR="0008030C" w:rsidRPr="00946DB6" w:rsidRDefault="0008030C" w:rsidP="00BD011F">
            <w:pPr>
              <w:spacing w:line="100" w:lineRule="atLeast"/>
              <w:jc w:val="both"/>
              <w:rPr>
                <w:sz w:val="24"/>
                <w:szCs w:val="24"/>
              </w:rPr>
            </w:pPr>
            <w:r w:rsidRPr="00946DB6">
              <w:rPr>
                <w:b/>
                <w:bCs/>
                <w:sz w:val="24"/>
                <w:szCs w:val="24"/>
              </w:rPr>
              <w:t xml:space="preserve">«2» </w:t>
            </w:r>
            <w:r w:rsidRPr="00946DB6">
              <w:rPr>
                <w:sz w:val="24"/>
                <w:szCs w:val="24"/>
              </w:rPr>
              <w:t>- затрудняется в чтении по слогам даже легких слов;</w:t>
            </w:r>
          </w:p>
          <w:p w:rsidR="0008030C" w:rsidRPr="00946DB6" w:rsidRDefault="0008030C" w:rsidP="00BD011F">
            <w:pPr>
              <w:spacing w:line="100" w:lineRule="atLeast"/>
              <w:jc w:val="both"/>
              <w:rPr>
                <w:sz w:val="24"/>
                <w:szCs w:val="24"/>
              </w:rPr>
            </w:pPr>
            <w:r w:rsidRPr="00946DB6">
              <w:rPr>
                <w:sz w:val="24"/>
                <w:szCs w:val="24"/>
              </w:rPr>
              <w:t>- допускает более 5 ошибок при чтении и соблюдении синтаксических пауз;</w:t>
            </w:r>
          </w:p>
          <w:p w:rsidR="0008030C" w:rsidRPr="00946DB6" w:rsidRDefault="0008030C" w:rsidP="00BD011F">
            <w:pPr>
              <w:spacing w:line="100" w:lineRule="atLeast"/>
              <w:jc w:val="both"/>
              <w:rPr>
                <w:sz w:val="24"/>
                <w:szCs w:val="24"/>
              </w:rPr>
            </w:pPr>
            <w:r w:rsidRPr="00946DB6">
              <w:rPr>
                <w:sz w:val="24"/>
                <w:szCs w:val="24"/>
              </w:rPr>
              <w:t>- отвечает на вопросы и пересказывает содержание прочитанного, искажая основной смысл, не использует помощь учителя.</w:t>
            </w:r>
          </w:p>
          <w:p w:rsidR="0008030C" w:rsidRPr="00E47B0C" w:rsidRDefault="0008030C" w:rsidP="00BD011F">
            <w:pPr>
              <w:pStyle w:val="WW-"/>
              <w:shd w:val="clear" w:color="auto" w:fill="FFFFFF"/>
              <w:spacing w:after="0" w:line="100" w:lineRule="atLeast"/>
              <w:ind w:right="57"/>
              <w:jc w:val="both"/>
              <w:rPr>
                <w:rFonts w:ascii="Times New Roman" w:eastAsia="Calibri" w:hAnsi="Times New Roman"/>
                <w:sz w:val="24"/>
                <w:szCs w:val="24"/>
              </w:rPr>
            </w:pPr>
            <w:r w:rsidRPr="00946DB6">
              <w:rPr>
                <w:rFonts w:ascii="Times New Roman" w:hAnsi="Times New Roman"/>
                <w:b/>
                <w:bCs/>
                <w:sz w:val="24"/>
                <w:szCs w:val="24"/>
              </w:rPr>
              <w:t>«1»</w:t>
            </w:r>
            <w:r w:rsidRPr="00946DB6">
              <w:rPr>
                <w:rFonts w:ascii="Times New Roman" w:hAnsi="Times New Roman"/>
                <w:sz w:val="24"/>
                <w:szCs w:val="24"/>
              </w:rPr>
              <w:t xml:space="preserve"> - </w:t>
            </w:r>
            <w:r>
              <w:rPr>
                <w:rFonts w:ascii="Times New Roman" w:eastAsia="Calibri" w:hAnsi="Times New Roman"/>
                <w:sz w:val="24"/>
                <w:szCs w:val="24"/>
              </w:rPr>
              <w:t>оценка  за устные ответы не ставится.</w:t>
            </w:r>
          </w:p>
        </w:tc>
      </w:tr>
    </w:tbl>
    <w:p w:rsidR="0008030C" w:rsidRDefault="0008030C" w:rsidP="0008030C">
      <w:pPr>
        <w:ind w:right="142"/>
        <w:rPr>
          <w:sz w:val="24"/>
          <w:szCs w:val="24"/>
        </w:rPr>
      </w:pPr>
    </w:p>
    <w:p w:rsidR="0008030C" w:rsidRDefault="0008030C" w:rsidP="0008030C">
      <w:pPr>
        <w:ind w:right="142"/>
        <w:jc w:val="center"/>
        <w:rPr>
          <w:b/>
          <w:sz w:val="24"/>
          <w:szCs w:val="24"/>
        </w:rPr>
      </w:pPr>
    </w:p>
    <w:p w:rsidR="0008030C" w:rsidRDefault="0008030C" w:rsidP="0008030C">
      <w:pPr>
        <w:ind w:right="142"/>
        <w:jc w:val="center"/>
        <w:rPr>
          <w:b/>
          <w:sz w:val="24"/>
          <w:szCs w:val="24"/>
        </w:rPr>
      </w:pPr>
      <w:r w:rsidRPr="00296B30">
        <w:rPr>
          <w:b/>
          <w:sz w:val="24"/>
          <w:szCs w:val="24"/>
        </w:rPr>
        <w:t>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8030C" w:rsidRPr="00946DB6" w:rsidTr="00BD011F">
        <w:tc>
          <w:tcPr>
            <w:tcW w:w="4785" w:type="dxa"/>
          </w:tcPr>
          <w:p w:rsidR="0008030C" w:rsidRPr="00946DB6" w:rsidRDefault="0008030C" w:rsidP="00BD011F">
            <w:pPr>
              <w:jc w:val="center"/>
              <w:rPr>
                <w:b/>
                <w:sz w:val="24"/>
                <w:szCs w:val="24"/>
              </w:rPr>
            </w:pPr>
            <w:r w:rsidRPr="00946DB6">
              <w:rPr>
                <w:b/>
                <w:sz w:val="24"/>
                <w:szCs w:val="24"/>
              </w:rPr>
              <w:t>Оценка устных ответов</w:t>
            </w:r>
          </w:p>
        </w:tc>
        <w:tc>
          <w:tcPr>
            <w:tcW w:w="4786" w:type="dxa"/>
          </w:tcPr>
          <w:p w:rsidR="0008030C" w:rsidRPr="00946DB6" w:rsidRDefault="0008030C" w:rsidP="00BD011F">
            <w:pPr>
              <w:spacing w:line="100" w:lineRule="atLeast"/>
              <w:jc w:val="center"/>
              <w:rPr>
                <w:b/>
                <w:sz w:val="24"/>
                <w:szCs w:val="24"/>
              </w:rPr>
            </w:pPr>
            <w:r w:rsidRPr="00946DB6">
              <w:rPr>
                <w:b/>
                <w:sz w:val="24"/>
                <w:szCs w:val="24"/>
              </w:rPr>
              <w:t>Оценка письменных работ.</w:t>
            </w:r>
          </w:p>
        </w:tc>
      </w:tr>
      <w:tr w:rsidR="0008030C" w:rsidRPr="00946DB6" w:rsidTr="00BD011F">
        <w:tc>
          <w:tcPr>
            <w:tcW w:w="4785" w:type="dxa"/>
          </w:tcPr>
          <w:p w:rsidR="0008030C" w:rsidRPr="00946DB6" w:rsidRDefault="0008030C" w:rsidP="00BD011F">
            <w:pPr>
              <w:jc w:val="both"/>
              <w:rPr>
                <w:sz w:val="24"/>
                <w:szCs w:val="24"/>
              </w:rPr>
            </w:pPr>
            <w:r w:rsidRPr="00946DB6">
              <w:rPr>
                <w:b/>
                <w:bCs/>
                <w:sz w:val="24"/>
                <w:szCs w:val="24"/>
              </w:rPr>
              <w:t>«5»</w:t>
            </w:r>
            <w:r w:rsidRPr="00946DB6">
              <w:rPr>
                <w:sz w:val="24"/>
                <w:szCs w:val="24"/>
              </w:rPr>
              <w:t xml:space="preserve"> -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08030C" w:rsidRPr="00946DB6" w:rsidRDefault="0008030C" w:rsidP="00BD011F">
            <w:pPr>
              <w:jc w:val="both"/>
              <w:rPr>
                <w:sz w:val="24"/>
                <w:szCs w:val="24"/>
              </w:rPr>
            </w:pPr>
            <w:r w:rsidRPr="00946DB6">
              <w:rPr>
                <w:sz w:val="24"/>
                <w:szCs w:val="24"/>
              </w:rPr>
              <w:t>- умеет самостоятельно или с минимальной помощью учителя правильно решать задачу, объяснить ход решения;</w:t>
            </w:r>
          </w:p>
          <w:p w:rsidR="0008030C" w:rsidRPr="00946DB6" w:rsidRDefault="0008030C" w:rsidP="00BD011F">
            <w:pPr>
              <w:jc w:val="both"/>
              <w:rPr>
                <w:sz w:val="24"/>
                <w:szCs w:val="24"/>
              </w:rPr>
            </w:pPr>
            <w:r w:rsidRPr="00946DB6">
              <w:rPr>
                <w:sz w:val="24"/>
                <w:szCs w:val="24"/>
              </w:rPr>
              <w:t>-умеет производить и объяснять устные и письменные вычисления;</w:t>
            </w:r>
          </w:p>
          <w:p w:rsidR="0008030C" w:rsidRDefault="0008030C" w:rsidP="00BD011F">
            <w:pPr>
              <w:jc w:val="both"/>
              <w:rPr>
                <w:sz w:val="24"/>
                <w:szCs w:val="24"/>
              </w:rPr>
            </w:pPr>
            <w:r w:rsidRPr="00946DB6">
              <w:rPr>
                <w:sz w:val="24"/>
                <w:szCs w:val="24"/>
              </w:rPr>
              <w:t>- правильно узнает и называет геометрические фигуры, их элементы,</w:t>
            </w:r>
          </w:p>
          <w:p w:rsidR="0008030C" w:rsidRPr="00946DB6" w:rsidRDefault="0008030C" w:rsidP="00BD011F">
            <w:pPr>
              <w:jc w:val="both"/>
              <w:rPr>
                <w:sz w:val="24"/>
                <w:szCs w:val="24"/>
              </w:rPr>
            </w:pPr>
            <w:r w:rsidRPr="00946DB6">
              <w:rPr>
                <w:sz w:val="24"/>
                <w:szCs w:val="24"/>
              </w:rPr>
              <w:t>положение фигур по отношению друг к другу на плоскости и в пространстве;</w:t>
            </w:r>
          </w:p>
          <w:p w:rsidR="0008030C" w:rsidRPr="00946DB6" w:rsidRDefault="0008030C" w:rsidP="00BD011F">
            <w:pPr>
              <w:jc w:val="both"/>
              <w:rPr>
                <w:sz w:val="24"/>
                <w:szCs w:val="24"/>
              </w:rPr>
            </w:pPr>
            <w:r w:rsidRPr="00946DB6">
              <w:rPr>
                <w:sz w:val="24"/>
                <w:szCs w:val="24"/>
              </w:rPr>
              <w:t>- правильно выполняет работы по измерению и черчению с помощью измерительного и чертежного инструмента, умеет объяснить последовательность работы.</w:t>
            </w:r>
          </w:p>
          <w:p w:rsidR="0008030C" w:rsidRPr="00946DB6" w:rsidRDefault="0008030C" w:rsidP="00BD011F">
            <w:pPr>
              <w:jc w:val="both"/>
              <w:rPr>
                <w:sz w:val="24"/>
                <w:szCs w:val="24"/>
              </w:rPr>
            </w:pPr>
            <w:r w:rsidRPr="00946DB6">
              <w:rPr>
                <w:b/>
                <w:bCs/>
                <w:sz w:val="24"/>
                <w:szCs w:val="24"/>
              </w:rPr>
              <w:t>«4»</w:t>
            </w:r>
            <w:r w:rsidRPr="00946DB6">
              <w:rPr>
                <w:sz w:val="24"/>
                <w:szCs w:val="24"/>
              </w:rPr>
              <w:t xml:space="preserve"> - при ответе ученик допускает отдельные неточности, оговорки, нуждается в дополнительных вопросах, помогающих ему уточнить ответ;</w:t>
            </w:r>
          </w:p>
          <w:p w:rsidR="0008030C" w:rsidRPr="00946DB6" w:rsidRDefault="0008030C" w:rsidP="00BD011F">
            <w:pPr>
              <w:jc w:val="both"/>
              <w:rPr>
                <w:sz w:val="24"/>
                <w:szCs w:val="24"/>
              </w:rPr>
            </w:pPr>
            <w:r w:rsidRPr="00946DB6">
              <w:rPr>
                <w:sz w:val="24"/>
                <w:szCs w:val="24"/>
              </w:rPr>
              <w:lastRenderedPageBreak/>
              <w:t>- при вычислениях, в отдельных случаях, нуждается в дополнительных промежуточных записях, названии промежуточных результатов вслух, опоре на образы реальных предметов;</w:t>
            </w:r>
          </w:p>
          <w:p w:rsidR="0008030C" w:rsidRPr="00946DB6" w:rsidRDefault="0008030C" w:rsidP="00BD011F">
            <w:pPr>
              <w:jc w:val="both"/>
              <w:rPr>
                <w:sz w:val="24"/>
                <w:szCs w:val="24"/>
              </w:rPr>
            </w:pPr>
            <w:r w:rsidRPr="00946DB6">
              <w:rPr>
                <w:sz w:val="24"/>
                <w:szCs w:val="24"/>
              </w:rPr>
              <w:t>-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08030C" w:rsidRPr="00946DB6" w:rsidRDefault="0008030C" w:rsidP="00BD011F">
            <w:pPr>
              <w:jc w:val="both"/>
              <w:rPr>
                <w:sz w:val="24"/>
                <w:szCs w:val="24"/>
              </w:rPr>
            </w:pPr>
            <w:r w:rsidRPr="00946DB6">
              <w:rPr>
                <w:sz w:val="24"/>
                <w:szCs w:val="24"/>
              </w:rPr>
              <w:t>- с незначительной помощью правильно узнает и называет геометрические фигуры, их элементы, положение фигур на плоскости, в пространстве, по отношению друг к другу;</w:t>
            </w:r>
          </w:p>
          <w:p w:rsidR="0008030C" w:rsidRPr="00946DB6" w:rsidRDefault="0008030C" w:rsidP="00BD011F">
            <w:pPr>
              <w:jc w:val="both"/>
              <w:rPr>
                <w:sz w:val="24"/>
                <w:szCs w:val="24"/>
              </w:rPr>
            </w:pPr>
            <w:r w:rsidRPr="00946DB6">
              <w:rPr>
                <w:sz w:val="24"/>
                <w:szCs w:val="24"/>
              </w:rPr>
              <w:t>- выполняет работы по измерению и черчению с недостаточной точностью.</w:t>
            </w:r>
          </w:p>
          <w:p w:rsidR="0008030C" w:rsidRPr="00946DB6" w:rsidRDefault="0008030C" w:rsidP="00BD011F">
            <w:pPr>
              <w:jc w:val="both"/>
              <w:rPr>
                <w:sz w:val="24"/>
                <w:szCs w:val="24"/>
              </w:rPr>
            </w:pPr>
            <w:r w:rsidRPr="00946DB6">
              <w:rPr>
                <w:sz w:val="24"/>
                <w:szCs w:val="24"/>
              </w:rPr>
              <w:t xml:space="preserve">Все недочеты в работе ученик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отметка </w:t>
            </w:r>
            <w:r w:rsidRPr="00774543">
              <w:rPr>
                <w:b/>
                <w:sz w:val="24"/>
                <w:szCs w:val="24"/>
              </w:rPr>
              <w:t>«5».</w:t>
            </w:r>
          </w:p>
          <w:p w:rsidR="0008030C" w:rsidRPr="00946DB6" w:rsidRDefault="0008030C" w:rsidP="00BD011F">
            <w:pPr>
              <w:jc w:val="both"/>
              <w:rPr>
                <w:sz w:val="24"/>
                <w:szCs w:val="24"/>
              </w:rPr>
            </w:pPr>
            <w:r w:rsidRPr="00946DB6">
              <w:rPr>
                <w:b/>
                <w:bCs/>
                <w:sz w:val="24"/>
                <w:szCs w:val="24"/>
              </w:rPr>
              <w:t xml:space="preserve">«3» </w:t>
            </w:r>
            <w:r w:rsidRPr="00946DB6">
              <w:rPr>
                <w:sz w:val="24"/>
                <w:szCs w:val="24"/>
              </w:rPr>
              <w:t>- при незначит</w:t>
            </w:r>
            <w:r>
              <w:rPr>
                <w:sz w:val="24"/>
                <w:szCs w:val="24"/>
              </w:rPr>
              <w:t>ельной помощи учителя или обу</w:t>
            </w:r>
            <w:r w:rsidRPr="00946DB6">
              <w:rPr>
                <w:sz w:val="24"/>
                <w:szCs w:val="24"/>
              </w:rPr>
              <w:t>ча</w:t>
            </w:r>
            <w:r>
              <w:rPr>
                <w:sz w:val="24"/>
                <w:szCs w:val="24"/>
              </w:rPr>
              <w:t>ю</w:t>
            </w:r>
            <w:r w:rsidRPr="00946DB6">
              <w:rPr>
                <w:sz w:val="24"/>
                <w:szCs w:val="24"/>
              </w:rPr>
              <w:t>щихся класса дает правильные ответы на поставленные вопросы, формулирует правила, может их применять;</w:t>
            </w:r>
          </w:p>
          <w:p w:rsidR="0008030C" w:rsidRPr="00946DB6" w:rsidRDefault="0008030C" w:rsidP="00BD011F">
            <w:pPr>
              <w:jc w:val="both"/>
              <w:rPr>
                <w:sz w:val="24"/>
                <w:szCs w:val="24"/>
              </w:rPr>
            </w:pPr>
            <w:r w:rsidRPr="00946DB6">
              <w:rPr>
                <w:sz w:val="24"/>
                <w:szCs w:val="24"/>
              </w:rPr>
              <w:t>- производит вычисления с опорой на различные виды счетного материала, но с соблюдением алгоритмов действий;</w:t>
            </w:r>
          </w:p>
          <w:p w:rsidR="0008030C" w:rsidRPr="00946DB6" w:rsidRDefault="0008030C" w:rsidP="00BD011F">
            <w:pPr>
              <w:jc w:val="both"/>
              <w:rPr>
                <w:sz w:val="24"/>
                <w:szCs w:val="24"/>
              </w:rPr>
            </w:pPr>
            <w:r w:rsidRPr="00946DB6">
              <w:rPr>
                <w:sz w:val="24"/>
                <w:szCs w:val="24"/>
              </w:rPr>
              <w:t>- понимает и записывает после обсуждения решение задачи под руководством учителя;</w:t>
            </w:r>
          </w:p>
          <w:p w:rsidR="0008030C" w:rsidRDefault="0008030C" w:rsidP="00BD011F">
            <w:pPr>
              <w:jc w:val="both"/>
              <w:rPr>
                <w:sz w:val="24"/>
                <w:szCs w:val="24"/>
              </w:rPr>
            </w:pPr>
            <w:r w:rsidRPr="00946DB6">
              <w:rPr>
                <w:sz w:val="24"/>
                <w:szCs w:val="24"/>
              </w:rPr>
              <w:t xml:space="preserve">- узнает и называет геометрические фигуры, их элементы, положение фигур на плоскости и в пространстве со значительной помощью учителя или </w:t>
            </w:r>
            <w:r>
              <w:rPr>
                <w:sz w:val="24"/>
                <w:szCs w:val="24"/>
              </w:rPr>
              <w:t>обу</w:t>
            </w:r>
            <w:r w:rsidRPr="00946DB6">
              <w:rPr>
                <w:sz w:val="24"/>
                <w:szCs w:val="24"/>
              </w:rPr>
              <w:t>ча</w:t>
            </w:r>
            <w:r>
              <w:rPr>
                <w:sz w:val="24"/>
                <w:szCs w:val="24"/>
              </w:rPr>
              <w:t>ю</w:t>
            </w:r>
            <w:r w:rsidRPr="00946DB6">
              <w:rPr>
                <w:sz w:val="24"/>
                <w:szCs w:val="24"/>
              </w:rPr>
              <w:t xml:space="preserve">щихся, или с использованием записей и чертежей в тетрадях, в учебниках, </w:t>
            </w:r>
            <w:proofErr w:type="gramStart"/>
            <w:r w:rsidRPr="00946DB6">
              <w:rPr>
                <w:sz w:val="24"/>
                <w:szCs w:val="24"/>
              </w:rPr>
              <w:t>на</w:t>
            </w:r>
            <w:proofErr w:type="gramEnd"/>
          </w:p>
          <w:p w:rsidR="0008030C" w:rsidRPr="00946DB6" w:rsidRDefault="0008030C" w:rsidP="00BD011F">
            <w:pPr>
              <w:jc w:val="both"/>
              <w:rPr>
                <w:sz w:val="24"/>
                <w:szCs w:val="24"/>
              </w:rPr>
            </w:pPr>
            <w:r w:rsidRPr="00946DB6">
              <w:rPr>
                <w:sz w:val="24"/>
                <w:szCs w:val="24"/>
              </w:rPr>
              <w:t xml:space="preserve"> </w:t>
            </w:r>
            <w:proofErr w:type="gramStart"/>
            <w:r w:rsidRPr="00946DB6">
              <w:rPr>
                <w:sz w:val="24"/>
                <w:szCs w:val="24"/>
              </w:rPr>
              <w:t>таблицах</w:t>
            </w:r>
            <w:proofErr w:type="gramEnd"/>
            <w:r w:rsidRPr="00946DB6">
              <w:rPr>
                <w:sz w:val="24"/>
                <w:szCs w:val="24"/>
              </w:rPr>
              <w:t>, с помощью вопросов учителя;</w:t>
            </w:r>
          </w:p>
          <w:p w:rsidR="0008030C" w:rsidRPr="00946DB6" w:rsidRDefault="0008030C" w:rsidP="00BD011F">
            <w:pPr>
              <w:jc w:val="both"/>
              <w:rPr>
                <w:sz w:val="24"/>
                <w:szCs w:val="24"/>
              </w:rPr>
            </w:pPr>
            <w:r w:rsidRPr="00946DB6">
              <w:rPr>
                <w:sz w:val="24"/>
                <w:szCs w:val="24"/>
              </w:rPr>
              <w:t>- правильно выполняет измерение и черчение после предварительного обсуждения последовательности работы, демонстрации приемов выполнения.</w:t>
            </w:r>
          </w:p>
          <w:p w:rsidR="0008030C" w:rsidRPr="00946DB6" w:rsidRDefault="0008030C" w:rsidP="00BD011F">
            <w:pPr>
              <w:jc w:val="both"/>
              <w:rPr>
                <w:sz w:val="24"/>
                <w:szCs w:val="24"/>
              </w:rPr>
            </w:pPr>
            <w:r w:rsidRPr="00946DB6">
              <w:rPr>
                <w:b/>
                <w:bCs/>
                <w:sz w:val="24"/>
                <w:szCs w:val="24"/>
              </w:rPr>
              <w:t>«2»</w:t>
            </w:r>
            <w:r w:rsidRPr="00946DB6">
              <w:rPr>
                <w:sz w:val="24"/>
                <w:szCs w:val="24"/>
              </w:rPr>
              <w:t xml:space="preserve"> -ставится, если он обнаруживает незнание большей части программного материала, не может воспользоваться помощью учителя, других учащихся.</w:t>
            </w:r>
          </w:p>
          <w:p w:rsidR="0008030C" w:rsidRPr="00946DB6" w:rsidRDefault="0008030C" w:rsidP="00BD011F">
            <w:pPr>
              <w:jc w:val="both"/>
              <w:rPr>
                <w:sz w:val="24"/>
                <w:szCs w:val="24"/>
              </w:rPr>
            </w:pPr>
            <w:r w:rsidRPr="00946DB6">
              <w:rPr>
                <w:b/>
                <w:bCs/>
                <w:sz w:val="24"/>
                <w:szCs w:val="24"/>
              </w:rPr>
              <w:lastRenderedPageBreak/>
              <w:t>«1»</w:t>
            </w:r>
            <w:r w:rsidRPr="00946DB6">
              <w:rPr>
                <w:sz w:val="24"/>
                <w:szCs w:val="24"/>
              </w:rPr>
              <w:t xml:space="preserve">  - ставится ученику в том случае, если он обнаруживает полное незнание программного материала, соответствующего его познавательным возможностям.</w:t>
            </w:r>
          </w:p>
        </w:tc>
        <w:tc>
          <w:tcPr>
            <w:tcW w:w="4786" w:type="dxa"/>
          </w:tcPr>
          <w:p w:rsidR="0008030C" w:rsidRDefault="0008030C" w:rsidP="00BD011F">
            <w:pPr>
              <w:spacing w:line="200" w:lineRule="atLeast"/>
              <w:jc w:val="both"/>
              <w:rPr>
                <w:sz w:val="24"/>
                <w:szCs w:val="24"/>
              </w:rPr>
            </w:pPr>
            <w:r w:rsidRPr="00946DB6">
              <w:rPr>
                <w:b/>
                <w:bCs/>
                <w:sz w:val="24"/>
                <w:szCs w:val="24"/>
              </w:rPr>
              <w:lastRenderedPageBreak/>
              <w:t>«5»</w:t>
            </w:r>
            <w:r w:rsidRPr="00946DB6">
              <w:rPr>
                <w:sz w:val="24"/>
                <w:szCs w:val="24"/>
              </w:rPr>
              <w:t xml:space="preserve"> ставится, если вся работа выполнена без ошибок.</w:t>
            </w:r>
          </w:p>
          <w:p w:rsidR="0008030C" w:rsidRPr="00946DB6" w:rsidRDefault="0008030C" w:rsidP="00BD011F">
            <w:pPr>
              <w:spacing w:line="200" w:lineRule="atLeast"/>
              <w:jc w:val="both"/>
              <w:rPr>
                <w:sz w:val="24"/>
                <w:szCs w:val="24"/>
              </w:rPr>
            </w:pPr>
          </w:p>
          <w:p w:rsidR="0008030C" w:rsidRDefault="0008030C" w:rsidP="00BD011F">
            <w:pPr>
              <w:spacing w:line="200" w:lineRule="atLeast"/>
              <w:rPr>
                <w:sz w:val="24"/>
                <w:szCs w:val="24"/>
              </w:rPr>
            </w:pPr>
            <w:r w:rsidRPr="00946DB6">
              <w:rPr>
                <w:b/>
                <w:bCs/>
                <w:sz w:val="24"/>
                <w:szCs w:val="24"/>
              </w:rPr>
              <w:t>«4»</w:t>
            </w:r>
            <w:r w:rsidRPr="00946DB6">
              <w:rPr>
                <w:sz w:val="24"/>
                <w:szCs w:val="24"/>
              </w:rPr>
              <w:t xml:space="preserve"> ставится, если в работе имеются 2-3 негрубые ошибки.</w:t>
            </w:r>
          </w:p>
          <w:p w:rsidR="0008030C" w:rsidRPr="00946DB6" w:rsidRDefault="0008030C" w:rsidP="00BD011F">
            <w:pPr>
              <w:spacing w:line="200" w:lineRule="atLeast"/>
              <w:rPr>
                <w:sz w:val="24"/>
                <w:szCs w:val="24"/>
              </w:rPr>
            </w:pPr>
          </w:p>
          <w:p w:rsidR="0008030C" w:rsidRDefault="0008030C" w:rsidP="00BD011F">
            <w:pPr>
              <w:spacing w:line="200" w:lineRule="atLeast"/>
              <w:rPr>
                <w:sz w:val="24"/>
                <w:szCs w:val="24"/>
              </w:rPr>
            </w:pPr>
            <w:r w:rsidRPr="00946DB6">
              <w:rPr>
                <w:b/>
                <w:bCs/>
                <w:sz w:val="24"/>
                <w:szCs w:val="24"/>
              </w:rPr>
              <w:t>«3»</w:t>
            </w:r>
            <w:r w:rsidRPr="00946DB6">
              <w:rPr>
                <w:sz w:val="24"/>
                <w:szCs w:val="24"/>
              </w:rPr>
              <w:t xml:space="preserve"> ставится, если решены простые задачи, но не решена составная, или решена одна из двух составных задач, хотя бы с негрубыми ошибками, правильно выполнена большая часть других заданий.</w:t>
            </w:r>
          </w:p>
          <w:p w:rsidR="0008030C" w:rsidRPr="00946DB6" w:rsidRDefault="0008030C" w:rsidP="00BD011F">
            <w:pPr>
              <w:spacing w:line="200" w:lineRule="atLeast"/>
              <w:rPr>
                <w:sz w:val="24"/>
                <w:szCs w:val="24"/>
              </w:rPr>
            </w:pPr>
          </w:p>
          <w:p w:rsidR="0008030C" w:rsidRDefault="0008030C" w:rsidP="00BD011F">
            <w:pPr>
              <w:spacing w:line="200" w:lineRule="atLeast"/>
              <w:rPr>
                <w:sz w:val="24"/>
                <w:szCs w:val="24"/>
              </w:rPr>
            </w:pPr>
            <w:r w:rsidRPr="00946DB6">
              <w:rPr>
                <w:b/>
                <w:bCs/>
                <w:sz w:val="24"/>
                <w:szCs w:val="24"/>
              </w:rPr>
              <w:t>«2»</w:t>
            </w:r>
            <w:r w:rsidRPr="00946DB6">
              <w:rPr>
                <w:sz w:val="24"/>
                <w:szCs w:val="24"/>
              </w:rPr>
              <w:t xml:space="preserve"> ставится, если не решены задачи, но сделаны попытки их </w:t>
            </w:r>
            <w:proofErr w:type="gramStart"/>
            <w:r w:rsidRPr="00946DB6">
              <w:rPr>
                <w:sz w:val="24"/>
                <w:szCs w:val="24"/>
              </w:rPr>
              <w:t>решить и выполнено</w:t>
            </w:r>
            <w:proofErr w:type="gramEnd"/>
            <w:r w:rsidRPr="00946DB6">
              <w:rPr>
                <w:sz w:val="24"/>
                <w:szCs w:val="24"/>
              </w:rPr>
              <w:t xml:space="preserve"> </w:t>
            </w:r>
          </w:p>
          <w:p w:rsidR="0008030C" w:rsidRDefault="0008030C" w:rsidP="00BD011F">
            <w:pPr>
              <w:spacing w:line="200" w:lineRule="atLeast"/>
              <w:rPr>
                <w:sz w:val="24"/>
                <w:szCs w:val="24"/>
              </w:rPr>
            </w:pPr>
            <w:r w:rsidRPr="00946DB6">
              <w:rPr>
                <w:sz w:val="24"/>
                <w:szCs w:val="24"/>
              </w:rPr>
              <w:t>менее половины других заданий.</w:t>
            </w:r>
          </w:p>
          <w:p w:rsidR="0008030C" w:rsidRPr="00946DB6" w:rsidRDefault="0008030C" w:rsidP="00BD011F">
            <w:pPr>
              <w:spacing w:line="200" w:lineRule="atLeast"/>
              <w:rPr>
                <w:sz w:val="24"/>
                <w:szCs w:val="24"/>
              </w:rPr>
            </w:pPr>
          </w:p>
          <w:p w:rsidR="0008030C" w:rsidRPr="00946DB6" w:rsidRDefault="0008030C" w:rsidP="00BD011F">
            <w:pPr>
              <w:spacing w:line="200" w:lineRule="atLeast"/>
              <w:rPr>
                <w:sz w:val="24"/>
                <w:szCs w:val="24"/>
              </w:rPr>
            </w:pPr>
            <w:r w:rsidRPr="00946DB6">
              <w:rPr>
                <w:b/>
                <w:bCs/>
                <w:sz w:val="24"/>
                <w:szCs w:val="24"/>
              </w:rPr>
              <w:t>«1»</w:t>
            </w:r>
            <w:r w:rsidRPr="00946DB6">
              <w:rPr>
                <w:sz w:val="24"/>
                <w:szCs w:val="24"/>
              </w:rPr>
              <w:t xml:space="preserve"> ставится, если ученик не приступал к решению задач, не выполнил других заданий.</w:t>
            </w:r>
          </w:p>
          <w:p w:rsidR="0008030C" w:rsidRPr="00946DB6" w:rsidRDefault="0008030C" w:rsidP="00BD011F">
            <w:pPr>
              <w:spacing w:line="200" w:lineRule="atLeast"/>
              <w:rPr>
                <w:sz w:val="24"/>
                <w:szCs w:val="24"/>
              </w:rPr>
            </w:pPr>
          </w:p>
          <w:p w:rsidR="0008030C" w:rsidRPr="00946DB6" w:rsidRDefault="0008030C" w:rsidP="00BD011F">
            <w:pPr>
              <w:spacing w:line="200" w:lineRule="atLeast"/>
              <w:rPr>
                <w:sz w:val="24"/>
                <w:szCs w:val="24"/>
              </w:rPr>
            </w:pPr>
            <w:r w:rsidRPr="00946DB6">
              <w:rPr>
                <w:sz w:val="24"/>
                <w:szCs w:val="24"/>
              </w:rPr>
              <w:t xml:space="preserve">При оценке работ, состоящих из примеров и других заданий, в которых не </w:t>
            </w:r>
            <w:proofErr w:type="spellStart"/>
            <w:proofErr w:type="gramStart"/>
            <w:r w:rsidRPr="00946DB6">
              <w:rPr>
                <w:sz w:val="24"/>
                <w:szCs w:val="24"/>
              </w:rPr>
              <w:t>предусматри</w:t>
            </w:r>
            <w:r>
              <w:rPr>
                <w:sz w:val="24"/>
                <w:szCs w:val="24"/>
              </w:rPr>
              <w:t>-</w:t>
            </w:r>
            <w:r w:rsidRPr="00946DB6">
              <w:rPr>
                <w:sz w:val="24"/>
                <w:szCs w:val="24"/>
              </w:rPr>
              <w:t>вается</w:t>
            </w:r>
            <w:proofErr w:type="spellEnd"/>
            <w:proofErr w:type="gramEnd"/>
            <w:r w:rsidRPr="00946DB6">
              <w:rPr>
                <w:sz w:val="24"/>
                <w:szCs w:val="24"/>
              </w:rPr>
              <w:t xml:space="preserve"> решение задач:</w:t>
            </w:r>
          </w:p>
          <w:p w:rsidR="0008030C" w:rsidRDefault="0008030C" w:rsidP="00BD011F">
            <w:pPr>
              <w:spacing w:line="200" w:lineRule="atLeast"/>
              <w:rPr>
                <w:sz w:val="24"/>
                <w:szCs w:val="24"/>
              </w:rPr>
            </w:pPr>
            <w:r w:rsidRPr="00774543">
              <w:rPr>
                <w:b/>
                <w:sz w:val="24"/>
                <w:szCs w:val="24"/>
              </w:rPr>
              <w:t>«5»</w:t>
            </w:r>
            <w:r w:rsidRPr="00946DB6">
              <w:rPr>
                <w:sz w:val="24"/>
                <w:szCs w:val="24"/>
              </w:rPr>
              <w:t xml:space="preserve"> ставится, если все задания выполнены правильно.</w:t>
            </w:r>
          </w:p>
          <w:p w:rsidR="0008030C" w:rsidRPr="00946DB6" w:rsidRDefault="0008030C" w:rsidP="00BD011F">
            <w:pPr>
              <w:spacing w:line="200" w:lineRule="atLeast"/>
              <w:rPr>
                <w:sz w:val="24"/>
                <w:szCs w:val="24"/>
              </w:rPr>
            </w:pPr>
          </w:p>
          <w:p w:rsidR="0008030C" w:rsidRDefault="0008030C" w:rsidP="00BD011F">
            <w:pPr>
              <w:spacing w:line="200" w:lineRule="atLeast"/>
              <w:rPr>
                <w:sz w:val="24"/>
                <w:szCs w:val="24"/>
              </w:rPr>
            </w:pPr>
            <w:r w:rsidRPr="00774543">
              <w:rPr>
                <w:b/>
                <w:sz w:val="24"/>
                <w:szCs w:val="24"/>
              </w:rPr>
              <w:t>«4»</w:t>
            </w:r>
            <w:r w:rsidRPr="00946DB6">
              <w:rPr>
                <w:sz w:val="24"/>
                <w:szCs w:val="24"/>
              </w:rPr>
              <w:t xml:space="preserve"> ставится, если допущены 1-2 негрубые ошибки.</w:t>
            </w:r>
          </w:p>
          <w:p w:rsidR="0008030C" w:rsidRPr="00946DB6" w:rsidRDefault="0008030C" w:rsidP="00BD011F">
            <w:pPr>
              <w:spacing w:line="200" w:lineRule="atLeast"/>
              <w:rPr>
                <w:sz w:val="24"/>
                <w:szCs w:val="24"/>
              </w:rPr>
            </w:pPr>
          </w:p>
          <w:p w:rsidR="0008030C" w:rsidRDefault="0008030C" w:rsidP="00BD011F">
            <w:pPr>
              <w:spacing w:line="200" w:lineRule="atLeast"/>
              <w:rPr>
                <w:sz w:val="24"/>
                <w:szCs w:val="24"/>
              </w:rPr>
            </w:pPr>
            <w:r w:rsidRPr="00774543">
              <w:rPr>
                <w:b/>
                <w:sz w:val="24"/>
                <w:szCs w:val="24"/>
              </w:rPr>
              <w:t>«3»</w:t>
            </w:r>
            <w:r w:rsidRPr="00946DB6">
              <w:rPr>
                <w:sz w:val="24"/>
                <w:szCs w:val="24"/>
              </w:rPr>
              <w:t xml:space="preserve"> ставится, если допущены 1-2 грубые ошибки или 3-4 негрубые.</w:t>
            </w:r>
          </w:p>
          <w:p w:rsidR="0008030C" w:rsidRPr="00946DB6" w:rsidRDefault="0008030C" w:rsidP="00BD011F">
            <w:pPr>
              <w:spacing w:line="200" w:lineRule="atLeast"/>
              <w:rPr>
                <w:sz w:val="24"/>
                <w:szCs w:val="24"/>
              </w:rPr>
            </w:pPr>
          </w:p>
          <w:p w:rsidR="0008030C" w:rsidRDefault="0008030C" w:rsidP="00BD011F">
            <w:pPr>
              <w:spacing w:line="200" w:lineRule="atLeast"/>
              <w:rPr>
                <w:sz w:val="24"/>
                <w:szCs w:val="24"/>
              </w:rPr>
            </w:pPr>
            <w:r w:rsidRPr="00774543">
              <w:rPr>
                <w:b/>
                <w:sz w:val="24"/>
                <w:szCs w:val="24"/>
              </w:rPr>
              <w:t>«2»</w:t>
            </w:r>
            <w:r w:rsidRPr="00946DB6">
              <w:rPr>
                <w:sz w:val="24"/>
                <w:szCs w:val="24"/>
              </w:rPr>
              <w:t xml:space="preserve"> ставится, если допущены 3-4 грубые ошибки и ряд негрубых.</w:t>
            </w:r>
          </w:p>
          <w:p w:rsidR="0008030C" w:rsidRPr="00946DB6" w:rsidRDefault="0008030C" w:rsidP="00BD011F">
            <w:pPr>
              <w:spacing w:line="200" w:lineRule="atLeast"/>
              <w:rPr>
                <w:sz w:val="24"/>
                <w:szCs w:val="24"/>
              </w:rPr>
            </w:pPr>
          </w:p>
          <w:p w:rsidR="0008030C" w:rsidRPr="00946DB6" w:rsidRDefault="0008030C" w:rsidP="00BD011F">
            <w:pPr>
              <w:spacing w:line="200" w:lineRule="atLeast"/>
              <w:rPr>
                <w:sz w:val="24"/>
                <w:szCs w:val="24"/>
              </w:rPr>
            </w:pPr>
            <w:r w:rsidRPr="00774543">
              <w:rPr>
                <w:b/>
                <w:sz w:val="24"/>
                <w:szCs w:val="24"/>
              </w:rPr>
              <w:t>«1»</w:t>
            </w:r>
            <w:r w:rsidRPr="00946DB6">
              <w:rPr>
                <w:sz w:val="24"/>
                <w:szCs w:val="24"/>
              </w:rPr>
              <w:t xml:space="preserve"> ставится, если допущены ошибки в выполнении большей части заданий.</w:t>
            </w:r>
          </w:p>
          <w:p w:rsidR="0008030C" w:rsidRPr="00946DB6" w:rsidRDefault="0008030C" w:rsidP="00BD011F">
            <w:pPr>
              <w:spacing w:line="200" w:lineRule="atLeast"/>
              <w:rPr>
                <w:sz w:val="24"/>
                <w:szCs w:val="24"/>
              </w:rPr>
            </w:pPr>
          </w:p>
          <w:p w:rsidR="0008030C" w:rsidRDefault="0008030C" w:rsidP="00BD011F">
            <w:pPr>
              <w:spacing w:line="200" w:lineRule="atLeast"/>
              <w:rPr>
                <w:sz w:val="24"/>
                <w:szCs w:val="24"/>
              </w:rPr>
            </w:pPr>
            <w:r w:rsidRPr="00946DB6">
              <w:rPr>
                <w:sz w:val="24"/>
                <w:szCs w:val="24"/>
              </w:rPr>
              <w:t>При оценке работ, состоящих только из задач с геометрическим содержанием (решение задач на вычисление градусной меры углов, площадей, объемов и т.д., задач на измерение и построение и др.):</w:t>
            </w:r>
          </w:p>
          <w:p w:rsidR="0008030C" w:rsidRPr="00946DB6" w:rsidRDefault="0008030C" w:rsidP="00BD011F">
            <w:pPr>
              <w:spacing w:line="200" w:lineRule="atLeast"/>
              <w:rPr>
                <w:sz w:val="24"/>
                <w:szCs w:val="24"/>
              </w:rPr>
            </w:pPr>
          </w:p>
          <w:p w:rsidR="0008030C" w:rsidRDefault="0008030C" w:rsidP="00BD011F">
            <w:pPr>
              <w:spacing w:line="200" w:lineRule="atLeast"/>
              <w:rPr>
                <w:sz w:val="24"/>
                <w:szCs w:val="24"/>
              </w:rPr>
            </w:pPr>
            <w:r w:rsidRPr="00774543">
              <w:rPr>
                <w:b/>
                <w:sz w:val="24"/>
                <w:szCs w:val="24"/>
              </w:rPr>
              <w:t>«5»</w:t>
            </w:r>
            <w:r w:rsidRPr="00946DB6">
              <w:rPr>
                <w:sz w:val="24"/>
                <w:szCs w:val="24"/>
              </w:rPr>
              <w:t xml:space="preserve"> ставится, если все задачи выполнены правильно.</w:t>
            </w:r>
          </w:p>
          <w:p w:rsidR="0008030C" w:rsidRPr="00946DB6" w:rsidRDefault="0008030C" w:rsidP="00BD011F">
            <w:pPr>
              <w:spacing w:line="200" w:lineRule="atLeast"/>
              <w:rPr>
                <w:sz w:val="24"/>
                <w:szCs w:val="24"/>
              </w:rPr>
            </w:pPr>
          </w:p>
          <w:p w:rsidR="0008030C" w:rsidRDefault="0008030C" w:rsidP="00BD011F">
            <w:pPr>
              <w:spacing w:line="200" w:lineRule="atLeast"/>
              <w:rPr>
                <w:sz w:val="24"/>
                <w:szCs w:val="24"/>
              </w:rPr>
            </w:pPr>
            <w:r w:rsidRPr="00774543">
              <w:rPr>
                <w:b/>
                <w:sz w:val="24"/>
                <w:szCs w:val="24"/>
              </w:rPr>
              <w:t>«4»</w:t>
            </w:r>
            <w:r w:rsidRPr="00946DB6">
              <w:rPr>
                <w:sz w:val="24"/>
                <w:szCs w:val="24"/>
              </w:rPr>
              <w:t xml:space="preserve"> ставится, если допущены 1-2 негрубые ошибки при решении задач на вычисление или измерение, построение выполнено недостаточно точно.</w:t>
            </w:r>
          </w:p>
          <w:p w:rsidR="0008030C" w:rsidRPr="00946DB6" w:rsidRDefault="0008030C" w:rsidP="00BD011F">
            <w:pPr>
              <w:spacing w:line="200" w:lineRule="atLeast"/>
              <w:rPr>
                <w:sz w:val="24"/>
                <w:szCs w:val="24"/>
              </w:rPr>
            </w:pPr>
          </w:p>
          <w:p w:rsidR="0008030C" w:rsidRDefault="0008030C" w:rsidP="00BD011F">
            <w:pPr>
              <w:spacing w:line="200" w:lineRule="atLeast"/>
              <w:rPr>
                <w:sz w:val="24"/>
                <w:szCs w:val="24"/>
              </w:rPr>
            </w:pPr>
            <w:r w:rsidRPr="00774543">
              <w:rPr>
                <w:b/>
                <w:sz w:val="24"/>
                <w:szCs w:val="24"/>
              </w:rPr>
              <w:t>«3»</w:t>
            </w:r>
            <w:r w:rsidRPr="00946DB6">
              <w:rPr>
                <w:sz w:val="24"/>
                <w:szCs w:val="24"/>
              </w:rPr>
              <w:t xml:space="preserve"> ставится, если не решена одна из двух-трех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08030C" w:rsidRPr="00946DB6" w:rsidRDefault="0008030C" w:rsidP="00BD011F">
            <w:pPr>
              <w:spacing w:line="200" w:lineRule="atLeast"/>
              <w:rPr>
                <w:sz w:val="24"/>
                <w:szCs w:val="24"/>
              </w:rPr>
            </w:pPr>
          </w:p>
          <w:p w:rsidR="0008030C" w:rsidRDefault="0008030C" w:rsidP="00BD011F">
            <w:pPr>
              <w:spacing w:line="200" w:lineRule="atLeast"/>
              <w:rPr>
                <w:sz w:val="24"/>
                <w:szCs w:val="24"/>
              </w:rPr>
            </w:pPr>
            <w:r w:rsidRPr="00774543">
              <w:rPr>
                <w:b/>
                <w:sz w:val="24"/>
                <w:szCs w:val="24"/>
              </w:rPr>
              <w:t>«2»</w:t>
            </w:r>
            <w:r w:rsidRPr="00946DB6">
              <w:rPr>
                <w:sz w:val="24"/>
                <w:szCs w:val="24"/>
              </w:rPr>
              <w:t xml:space="preserve">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08030C" w:rsidRPr="00946DB6" w:rsidRDefault="0008030C" w:rsidP="00BD011F">
            <w:pPr>
              <w:spacing w:line="200" w:lineRule="atLeast"/>
              <w:rPr>
                <w:sz w:val="24"/>
                <w:szCs w:val="24"/>
              </w:rPr>
            </w:pPr>
          </w:p>
          <w:p w:rsidR="0008030C" w:rsidRPr="00946DB6" w:rsidRDefault="0008030C" w:rsidP="00BD011F">
            <w:pPr>
              <w:spacing w:line="200" w:lineRule="atLeast"/>
              <w:rPr>
                <w:sz w:val="24"/>
                <w:szCs w:val="24"/>
              </w:rPr>
            </w:pPr>
            <w:r w:rsidRPr="00774543">
              <w:rPr>
                <w:b/>
                <w:sz w:val="24"/>
                <w:szCs w:val="24"/>
              </w:rPr>
              <w:t>«1»</w:t>
            </w:r>
            <w:r w:rsidRPr="00946DB6">
              <w:rPr>
                <w:sz w:val="24"/>
                <w:szCs w:val="24"/>
              </w:rPr>
              <w:t xml:space="preserve"> ставится, если не решены задачи на вычисление, получены неверные результаты при измерениях, не построены заданные геометрические фигуры.</w:t>
            </w:r>
          </w:p>
          <w:p w:rsidR="0008030C" w:rsidRPr="00946DB6" w:rsidRDefault="0008030C" w:rsidP="00BD011F">
            <w:pPr>
              <w:rPr>
                <w:sz w:val="24"/>
                <w:szCs w:val="24"/>
              </w:rPr>
            </w:pPr>
          </w:p>
        </w:tc>
      </w:tr>
    </w:tbl>
    <w:p w:rsidR="0008030C" w:rsidRDefault="0008030C" w:rsidP="0008030C">
      <w:pPr>
        <w:jc w:val="both"/>
        <w:rPr>
          <w:rFonts w:eastAsia="DejaVu Sans"/>
          <w:b/>
          <w:sz w:val="24"/>
          <w:szCs w:val="24"/>
        </w:rPr>
      </w:pPr>
      <w:r>
        <w:rPr>
          <w:rFonts w:eastAsia="DejaVu Sans"/>
          <w:b/>
          <w:sz w:val="24"/>
          <w:szCs w:val="24"/>
        </w:rPr>
        <w:lastRenderedPageBreak/>
        <w:t xml:space="preserve">   </w:t>
      </w:r>
    </w:p>
    <w:p w:rsidR="0008030C" w:rsidRDefault="0008030C" w:rsidP="0008030C">
      <w:pPr>
        <w:jc w:val="both"/>
        <w:rPr>
          <w:rFonts w:eastAsia="DejaVu Sans"/>
          <w:b/>
          <w:sz w:val="24"/>
          <w:szCs w:val="24"/>
        </w:rPr>
      </w:pPr>
    </w:p>
    <w:p w:rsidR="0008030C" w:rsidRPr="003243F6" w:rsidRDefault="0008030C" w:rsidP="0008030C">
      <w:pPr>
        <w:jc w:val="both"/>
        <w:rPr>
          <w:rFonts w:eastAsia="DejaVu Sans"/>
          <w:b/>
          <w:sz w:val="24"/>
          <w:szCs w:val="24"/>
        </w:rPr>
      </w:pPr>
      <w:r>
        <w:rPr>
          <w:rFonts w:eastAsia="DejaVu Sans"/>
          <w:b/>
          <w:sz w:val="24"/>
          <w:szCs w:val="24"/>
        </w:rPr>
        <w:t xml:space="preserve"> </w:t>
      </w:r>
      <w:r w:rsidRPr="00B33B88">
        <w:rPr>
          <w:sz w:val="24"/>
          <w:szCs w:val="24"/>
        </w:rPr>
        <w:t xml:space="preserve">Знания и умения, </w:t>
      </w:r>
      <w:r>
        <w:rPr>
          <w:sz w:val="24"/>
          <w:szCs w:val="24"/>
        </w:rPr>
        <w:t>об</w:t>
      </w:r>
      <w:r w:rsidRPr="00B33B88">
        <w:rPr>
          <w:sz w:val="24"/>
          <w:szCs w:val="24"/>
        </w:rPr>
        <w:t>уча</w:t>
      </w:r>
      <w:r>
        <w:rPr>
          <w:sz w:val="24"/>
          <w:szCs w:val="24"/>
        </w:rPr>
        <w:t>ю</w:t>
      </w:r>
      <w:r w:rsidRPr="00B33B88">
        <w:rPr>
          <w:sz w:val="24"/>
          <w:szCs w:val="24"/>
        </w:rPr>
        <w:t>щихся по трудовому обучению оцениваются по результатам выполнения практических заданий.</w:t>
      </w:r>
    </w:p>
    <w:p w:rsidR="0008030C" w:rsidRDefault="0008030C" w:rsidP="0008030C">
      <w:pPr>
        <w:ind w:right="-143"/>
        <w:jc w:val="both"/>
        <w:rPr>
          <w:b/>
          <w:sz w:val="24"/>
          <w:szCs w:val="24"/>
        </w:rPr>
      </w:pPr>
    </w:p>
    <w:p w:rsidR="0008030C" w:rsidRDefault="0008030C" w:rsidP="0008030C">
      <w:pPr>
        <w:ind w:right="-143"/>
        <w:jc w:val="both"/>
        <w:rPr>
          <w:b/>
          <w:sz w:val="24"/>
          <w:szCs w:val="24"/>
        </w:rPr>
      </w:pPr>
    </w:p>
    <w:p w:rsidR="0008030C" w:rsidRDefault="0008030C" w:rsidP="0008030C">
      <w:pPr>
        <w:ind w:right="-143"/>
        <w:jc w:val="both"/>
        <w:rPr>
          <w:b/>
          <w:sz w:val="24"/>
          <w:szCs w:val="24"/>
        </w:rPr>
      </w:pPr>
    </w:p>
    <w:p w:rsidR="0008030C" w:rsidRPr="0008030C" w:rsidRDefault="0008030C" w:rsidP="0008030C">
      <w:pPr>
        <w:ind w:right="-143"/>
        <w:jc w:val="center"/>
        <w:rPr>
          <w:b/>
          <w:sz w:val="24"/>
          <w:szCs w:val="24"/>
        </w:rPr>
      </w:pPr>
      <w:r w:rsidRPr="0008030C">
        <w:rPr>
          <w:b/>
          <w:sz w:val="24"/>
          <w:szCs w:val="24"/>
        </w:rPr>
        <w:t>Изобразительное  искусство</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1"/>
      </w:tblGrid>
      <w:tr w:rsidR="0008030C" w:rsidRPr="0008030C" w:rsidTr="00BD011F">
        <w:trPr>
          <w:trHeight w:val="2615"/>
        </w:trPr>
        <w:tc>
          <w:tcPr>
            <w:tcW w:w="9651" w:type="dxa"/>
          </w:tcPr>
          <w:p w:rsidR="0008030C" w:rsidRPr="0008030C" w:rsidRDefault="0008030C" w:rsidP="00BD011F">
            <w:pPr>
              <w:pStyle w:val="33"/>
              <w:shd w:val="clear" w:color="auto" w:fill="auto"/>
              <w:spacing w:before="0" w:after="0" w:line="240" w:lineRule="auto"/>
              <w:ind w:right="600"/>
              <w:rPr>
                <w:rFonts w:ascii="Times New Roman" w:hAnsi="Times New Roman" w:cs="Times New Roman"/>
                <w:sz w:val="24"/>
                <w:szCs w:val="24"/>
              </w:rPr>
            </w:pPr>
            <w:r w:rsidRPr="0008030C">
              <w:rPr>
                <w:rFonts w:ascii="Times New Roman" w:hAnsi="Times New Roman" w:cs="Times New Roman"/>
                <w:sz w:val="24"/>
                <w:szCs w:val="24"/>
              </w:rPr>
              <w:t>«</w:t>
            </w:r>
            <w:r w:rsidRPr="0008030C">
              <w:rPr>
                <w:rFonts w:ascii="Times New Roman" w:hAnsi="Times New Roman" w:cs="Times New Roman"/>
                <w:b/>
                <w:sz w:val="24"/>
                <w:szCs w:val="24"/>
              </w:rPr>
              <w:t>Оценка 5</w:t>
            </w:r>
            <w:r w:rsidRPr="0008030C">
              <w:rPr>
                <w:rFonts w:ascii="Times New Roman" w:hAnsi="Times New Roman" w:cs="Times New Roman"/>
                <w:sz w:val="24"/>
                <w:szCs w:val="24"/>
              </w:rPr>
              <w:t>» -    выставляется за безошибочное и аккуратное выполнение          работы.</w:t>
            </w:r>
          </w:p>
          <w:p w:rsidR="0008030C" w:rsidRPr="0008030C" w:rsidRDefault="0008030C" w:rsidP="00BD011F">
            <w:pPr>
              <w:pStyle w:val="33"/>
              <w:shd w:val="clear" w:color="auto" w:fill="auto"/>
              <w:spacing w:before="0" w:after="0" w:line="240" w:lineRule="auto"/>
              <w:ind w:right="260"/>
              <w:rPr>
                <w:rFonts w:ascii="Times New Roman" w:hAnsi="Times New Roman" w:cs="Times New Roman"/>
                <w:sz w:val="24"/>
                <w:szCs w:val="24"/>
              </w:rPr>
            </w:pPr>
          </w:p>
          <w:p w:rsidR="0008030C" w:rsidRPr="0008030C" w:rsidRDefault="0008030C" w:rsidP="00BD011F">
            <w:pPr>
              <w:pStyle w:val="33"/>
              <w:shd w:val="clear" w:color="auto" w:fill="auto"/>
              <w:spacing w:before="0" w:after="0" w:line="240" w:lineRule="auto"/>
              <w:ind w:right="260"/>
              <w:rPr>
                <w:rFonts w:ascii="Times New Roman" w:hAnsi="Times New Roman" w:cs="Times New Roman"/>
                <w:sz w:val="24"/>
                <w:szCs w:val="24"/>
              </w:rPr>
            </w:pPr>
            <w:r w:rsidRPr="0008030C">
              <w:rPr>
                <w:rFonts w:ascii="Times New Roman" w:hAnsi="Times New Roman" w:cs="Times New Roman"/>
                <w:sz w:val="24"/>
                <w:szCs w:val="24"/>
              </w:rPr>
              <w:t>«</w:t>
            </w:r>
            <w:r w:rsidRPr="0008030C">
              <w:rPr>
                <w:rFonts w:ascii="Times New Roman" w:hAnsi="Times New Roman" w:cs="Times New Roman"/>
                <w:b/>
                <w:sz w:val="24"/>
                <w:szCs w:val="24"/>
              </w:rPr>
              <w:t xml:space="preserve">Оценка 4» </w:t>
            </w:r>
            <w:r w:rsidRPr="0008030C">
              <w:rPr>
                <w:rFonts w:ascii="Times New Roman" w:hAnsi="Times New Roman" w:cs="Times New Roman"/>
                <w:sz w:val="24"/>
                <w:szCs w:val="24"/>
              </w:rPr>
              <w:t>-    выставляется ученику за безошибочное и аккуратное              выполнение работы, но ученик допускает неточности в выполнении  работы.</w:t>
            </w:r>
          </w:p>
          <w:p w:rsidR="0008030C" w:rsidRPr="0008030C" w:rsidRDefault="0008030C" w:rsidP="00BD011F">
            <w:pPr>
              <w:pStyle w:val="33"/>
              <w:shd w:val="clear" w:color="auto" w:fill="auto"/>
              <w:spacing w:before="0" w:after="0" w:line="240" w:lineRule="auto"/>
              <w:ind w:left="2268" w:right="260" w:hanging="1996"/>
              <w:rPr>
                <w:rFonts w:ascii="Times New Roman" w:hAnsi="Times New Roman" w:cs="Times New Roman"/>
                <w:sz w:val="24"/>
                <w:szCs w:val="24"/>
              </w:rPr>
            </w:pPr>
          </w:p>
          <w:p w:rsidR="0008030C" w:rsidRPr="0008030C" w:rsidRDefault="0008030C" w:rsidP="00BD011F">
            <w:pPr>
              <w:pStyle w:val="33"/>
              <w:shd w:val="clear" w:color="auto" w:fill="auto"/>
              <w:spacing w:before="0" w:after="0" w:line="240" w:lineRule="auto"/>
              <w:ind w:right="260"/>
              <w:rPr>
                <w:rFonts w:ascii="Times New Roman" w:hAnsi="Times New Roman" w:cs="Times New Roman"/>
                <w:sz w:val="24"/>
                <w:szCs w:val="24"/>
              </w:rPr>
            </w:pPr>
            <w:r w:rsidRPr="0008030C">
              <w:rPr>
                <w:rFonts w:ascii="Times New Roman" w:hAnsi="Times New Roman" w:cs="Times New Roman"/>
                <w:sz w:val="24"/>
                <w:szCs w:val="24"/>
              </w:rPr>
              <w:t>«</w:t>
            </w:r>
            <w:r w:rsidRPr="0008030C">
              <w:rPr>
                <w:rFonts w:ascii="Times New Roman" w:hAnsi="Times New Roman" w:cs="Times New Roman"/>
                <w:b/>
                <w:sz w:val="24"/>
                <w:szCs w:val="24"/>
              </w:rPr>
              <w:t>Оценка 3</w:t>
            </w:r>
            <w:r w:rsidRPr="0008030C">
              <w:rPr>
                <w:rFonts w:ascii="Times New Roman" w:hAnsi="Times New Roman" w:cs="Times New Roman"/>
                <w:sz w:val="24"/>
                <w:szCs w:val="24"/>
              </w:rPr>
              <w:t xml:space="preserve"> » - выставляется, ученику за неточности в выполнении работы   (восприятия формы, конструкции, величины, цвета предметов в пространстве) и требующая корректировку со стороны учителя.</w:t>
            </w:r>
          </w:p>
          <w:p w:rsidR="0008030C" w:rsidRPr="0008030C" w:rsidRDefault="0008030C" w:rsidP="00BD011F">
            <w:pPr>
              <w:ind w:firstLine="284"/>
              <w:jc w:val="both"/>
              <w:rPr>
                <w:sz w:val="24"/>
                <w:szCs w:val="24"/>
              </w:rPr>
            </w:pPr>
          </w:p>
        </w:tc>
      </w:tr>
    </w:tbl>
    <w:p w:rsidR="0008030C" w:rsidRDefault="0008030C" w:rsidP="0008030C">
      <w:pPr>
        <w:ind w:right="-143"/>
        <w:jc w:val="both"/>
        <w:rPr>
          <w:b/>
          <w:sz w:val="24"/>
          <w:szCs w:val="24"/>
        </w:rPr>
      </w:pPr>
    </w:p>
    <w:p w:rsidR="0008030C" w:rsidRDefault="0008030C" w:rsidP="0008030C">
      <w:pPr>
        <w:ind w:right="-143"/>
        <w:jc w:val="center"/>
        <w:rPr>
          <w:b/>
          <w:sz w:val="24"/>
          <w:szCs w:val="24"/>
        </w:rPr>
      </w:pPr>
    </w:p>
    <w:p w:rsidR="0008030C" w:rsidRDefault="0008030C" w:rsidP="0008030C">
      <w:pPr>
        <w:ind w:right="-143"/>
        <w:jc w:val="center"/>
        <w:rPr>
          <w:b/>
          <w:sz w:val="24"/>
          <w:szCs w:val="24"/>
        </w:rPr>
      </w:pPr>
    </w:p>
    <w:p w:rsidR="0008030C" w:rsidRPr="00865D61" w:rsidRDefault="0008030C" w:rsidP="0008030C">
      <w:pPr>
        <w:ind w:right="-143"/>
        <w:jc w:val="center"/>
        <w:rPr>
          <w:b/>
          <w:sz w:val="24"/>
          <w:szCs w:val="24"/>
        </w:rPr>
      </w:pPr>
      <w:r>
        <w:rPr>
          <w:b/>
          <w:sz w:val="24"/>
          <w:szCs w:val="24"/>
        </w:rPr>
        <w:t>Трудовое обучение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2"/>
      </w:tblGrid>
      <w:tr w:rsidR="0008030C" w:rsidRPr="00C876FF" w:rsidTr="00BD011F">
        <w:tc>
          <w:tcPr>
            <w:tcW w:w="4785" w:type="dxa"/>
          </w:tcPr>
          <w:p w:rsidR="0008030C" w:rsidRPr="00C876FF" w:rsidRDefault="0008030C" w:rsidP="00BD011F">
            <w:pPr>
              <w:spacing w:line="200" w:lineRule="atLeast"/>
              <w:jc w:val="center"/>
              <w:rPr>
                <w:b/>
                <w:sz w:val="24"/>
                <w:szCs w:val="24"/>
              </w:rPr>
            </w:pPr>
            <w:r w:rsidRPr="00C876FF">
              <w:rPr>
                <w:b/>
                <w:sz w:val="24"/>
                <w:szCs w:val="24"/>
              </w:rPr>
              <w:t>Оценка</w:t>
            </w:r>
          </w:p>
        </w:tc>
        <w:tc>
          <w:tcPr>
            <w:tcW w:w="4962" w:type="dxa"/>
          </w:tcPr>
          <w:p w:rsidR="0008030C" w:rsidRPr="00EF7211" w:rsidRDefault="0008030C" w:rsidP="00BD011F">
            <w:pPr>
              <w:shd w:val="clear" w:color="auto" w:fill="FFFFFF"/>
              <w:ind w:left="57" w:right="57" w:hanging="57"/>
              <w:jc w:val="center"/>
              <w:rPr>
                <w:sz w:val="24"/>
                <w:szCs w:val="24"/>
              </w:rPr>
            </w:pPr>
            <w:r w:rsidRPr="00C876FF">
              <w:rPr>
                <w:b/>
                <w:sz w:val="24"/>
                <w:szCs w:val="24"/>
              </w:rPr>
              <w:t>Требования</w:t>
            </w:r>
          </w:p>
        </w:tc>
      </w:tr>
      <w:tr w:rsidR="0008030C" w:rsidRPr="00C876FF" w:rsidTr="00BD011F">
        <w:tc>
          <w:tcPr>
            <w:tcW w:w="4785" w:type="dxa"/>
          </w:tcPr>
          <w:p w:rsidR="0008030C" w:rsidRPr="00B33B88" w:rsidRDefault="0008030C" w:rsidP="00BD011F">
            <w:pPr>
              <w:jc w:val="both"/>
              <w:rPr>
                <w:sz w:val="24"/>
                <w:szCs w:val="24"/>
              </w:rPr>
            </w:pPr>
            <w:r w:rsidRPr="00B33B88">
              <w:rPr>
                <w:rStyle w:val="23"/>
                <w:sz w:val="24"/>
                <w:szCs w:val="24"/>
              </w:rPr>
              <w:t>«Оценка 5»</w:t>
            </w:r>
            <w:r w:rsidRPr="00B33B88">
              <w:rPr>
                <w:sz w:val="24"/>
                <w:szCs w:val="24"/>
              </w:rPr>
              <w:t xml:space="preserve"> - выставляется за безошибочное и аккуратное выполнение изделия при соблюдении правил безопасности работы с инструментами (учитывается умение выбрать инструмент в соответствии с используемым материалом, а также соблюдение порядка</w:t>
            </w:r>
            <w:r w:rsidRPr="00B33B88">
              <w:rPr>
                <w:rStyle w:val="23"/>
                <w:sz w:val="24"/>
                <w:szCs w:val="24"/>
              </w:rPr>
              <w:t xml:space="preserve"> на</w:t>
            </w:r>
            <w:r w:rsidRPr="00B33B88">
              <w:rPr>
                <w:sz w:val="24"/>
                <w:szCs w:val="24"/>
              </w:rPr>
              <w:t xml:space="preserve"> рабочем месте в течение всего урока).</w:t>
            </w:r>
          </w:p>
          <w:p w:rsidR="0008030C" w:rsidRPr="00B33B88" w:rsidRDefault="0008030C" w:rsidP="00BD011F">
            <w:pPr>
              <w:ind w:firstLine="284"/>
              <w:jc w:val="both"/>
              <w:rPr>
                <w:sz w:val="24"/>
                <w:szCs w:val="24"/>
              </w:rPr>
            </w:pPr>
            <w:r w:rsidRPr="00B33B88">
              <w:rPr>
                <w:rStyle w:val="23"/>
                <w:sz w:val="24"/>
                <w:szCs w:val="24"/>
              </w:rPr>
              <w:t>«Оценка 4»</w:t>
            </w:r>
            <w:r w:rsidRPr="00B33B88">
              <w:rPr>
                <w:sz w:val="24"/>
                <w:szCs w:val="24"/>
              </w:rPr>
              <w:t xml:space="preserve"> - выставляется с учетом тех же требований, но допускается исправление без нарушения конструкции изделия.</w:t>
            </w:r>
          </w:p>
          <w:p w:rsidR="0008030C" w:rsidRPr="00C876FF" w:rsidRDefault="0008030C" w:rsidP="00BD011F">
            <w:pPr>
              <w:ind w:firstLine="284"/>
              <w:jc w:val="both"/>
              <w:rPr>
                <w:sz w:val="24"/>
                <w:szCs w:val="24"/>
              </w:rPr>
            </w:pPr>
            <w:r w:rsidRPr="00B33B88">
              <w:rPr>
                <w:rStyle w:val="23"/>
                <w:sz w:val="24"/>
                <w:szCs w:val="24"/>
              </w:rPr>
              <w:t>«Оценка 3»</w:t>
            </w:r>
            <w:r w:rsidRPr="00B33B88">
              <w:rPr>
                <w:sz w:val="24"/>
                <w:szCs w:val="24"/>
              </w:rPr>
              <w:t xml:space="preserve"> - выставляется, если изделие выполнено недостаточно аккуратно, но без нарушения конструкции изделия.</w:t>
            </w:r>
          </w:p>
        </w:tc>
        <w:tc>
          <w:tcPr>
            <w:tcW w:w="4962" w:type="dxa"/>
          </w:tcPr>
          <w:p w:rsidR="0008030C" w:rsidRDefault="0008030C" w:rsidP="00BD011F">
            <w:pPr>
              <w:shd w:val="clear" w:color="auto" w:fill="FFFFFF"/>
              <w:ind w:left="57" w:right="57" w:hanging="57"/>
              <w:jc w:val="both"/>
              <w:rPr>
                <w:sz w:val="24"/>
                <w:szCs w:val="24"/>
              </w:rPr>
            </w:pPr>
          </w:p>
          <w:p w:rsidR="0008030C" w:rsidRPr="00C876FF" w:rsidRDefault="0008030C" w:rsidP="00BD011F">
            <w:pPr>
              <w:shd w:val="clear" w:color="auto" w:fill="FFFFFF"/>
              <w:ind w:left="57" w:right="57" w:hanging="57"/>
              <w:jc w:val="both"/>
              <w:rPr>
                <w:sz w:val="24"/>
                <w:szCs w:val="24"/>
              </w:rPr>
            </w:pPr>
            <w:r w:rsidRPr="00C876FF">
              <w:rPr>
                <w:sz w:val="24"/>
                <w:szCs w:val="24"/>
              </w:rPr>
              <w:t>- качество выполненной работы;</w:t>
            </w:r>
          </w:p>
          <w:p w:rsidR="0008030C" w:rsidRPr="00C876FF" w:rsidRDefault="0008030C" w:rsidP="00BD011F">
            <w:pPr>
              <w:shd w:val="clear" w:color="auto" w:fill="FFFFFF"/>
              <w:ind w:left="57" w:right="57" w:hanging="57"/>
              <w:jc w:val="both"/>
              <w:rPr>
                <w:sz w:val="24"/>
                <w:szCs w:val="24"/>
              </w:rPr>
            </w:pPr>
            <w:r w:rsidRPr="00C876FF">
              <w:rPr>
                <w:sz w:val="24"/>
                <w:szCs w:val="24"/>
              </w:rPr>
              <w:t>- культура труда</w:t>
            </w:r>
          </w:p>
          <w:p w:rsidR="0008030C" w:rsidRPr="00C876FF" w:rsidRDefault="0008030C" w:rsidP="00BD011F">
            <w:pPr>
              <w:shd w:val="clear" w:color="auto" w:fill="FFFFFF"/>
              <w:ind w:left="57" w:right="57" w:hanging="57"/>
              <w:jc w:val="both"/>
              <w:rPr>
                <w:sz w:val="24"/>
                <w:szCs w:val="24"/>
              </w:rPr>
            </w:pPr>
            <w:r w:rsidRPr="00C876FF">
              <w:rPr>
                <w:sz w:val="24"/>
                <w:szCs w:val="24"/>
              </w:rPr>
              <w:t>- соблюдение правил безопасной работы;</w:t>
            </w:r>
          </w:p>
          <w:p w:rsidR="0008030C" w:rsidRPr="00C876FF" w:rsidRDefault="0008030C" w:rsidP="00BD011F">
            <w:pPr>
              <w:shd w:val="clear" w:color="auto" w:fill="FFFFFF"/>
              <w:ind w:left="57" w:right="57" w:hanging="57"/>
              <w:jc w:val="both"/>
              <w:rPr>
                <w:sz w:val="24"/>
                <w:szCs w:val="24"/>
              </w:rPr>
            </w:pPr>
            <w:r w:rsidRPr="00C876FF">
              <w:rPr>
                <w:sz w:val="24"/>
                <w:szCs w:val="24"/>
              </w:rPr>
              <w:t xml:space="preserve">- соблюдение технологии, </w:t>
            </w:r>
          </w:p>
          <w:p w:rsidR="0008030C" w:rsidRPr="00C876FF" w:rsidRDefault="0008030C" w:rsidP="00BD011F">
            <w:pPr>
              <w:shd w:val="clear" w:color="auto" w:fill="FFFFFF"/>
              <w:ind w:left="57" w:right="57" w:hanging="57"/>
              <w:jc w:val="both"/>
              <w:rPr>
                <w:sz w:val="24"/>
                <w:szCs w:val="24"/>
              </w:rPr>
            </w:pPr>
            <w:r w:rsidRPr="00C876FF">
              <w:rPr>
                <w:sz w:val="24"/>
                <w:szCs w:val="24"/>
              </w:rPr>
              <w:t>- умение дать отчет о проделанной работе, оценить ее качество.</w:t>
            </w:r>
          </w:p>
          <w:p w:rsidR="0008030C" w:rsidRPr="00C876FF" w:rsidRDefault="0008030C" w:rsidP="00BD011F">
            <w:pPr>
              <w:shd w:val="clear" w:color="auto" w:fill="FFFFFF"/>
              <w:ind w:left="57" w:right="57" w:hanging="57"/>
              <w:jc w:val="both"/>
              <w:rPr>
                <w:sz w:val="24"/>
                <w:szCs w:val="24"/>
              </w:rPr>
            </w:pPr>
          </w:p>
        </w:tc>
      </w:tr>
    </w:tbl>
    <w:p w:rsidR="0008030C" w:rsidRDefault="0008030C" w:rsidP="0008030C">
      <w:pPr>
        <w:spacing w:line="200" w:lineRule="atLeast"/>
        <w:ind w:right="-143"/>
        <w:jc w:val="right"/>
        <w:rPr>
          <w:b/>
          <w:sz w:val="24"/>
          <w:szCs w:val="24"/>
        </w:rPr>
      </w:pPr>
      <w:r>
        <w:rPr>
          <w:b/>
          <w:sz w:val="24"/>
          <w:szCs w:val="24"/>
        </w:rPr>
        <w:t xml:space="preserve"> </w:t>
      </w:r>
    </w:p>
    <w:p w:rsidR="0008030C" w:rsidRDefault="0008030C" w:rsidP="0008030C">
      <w:pPr>
        <w:spacing w:line="200" w:lineRule="atLeast"/>
        <w:ind w:right="-143"/>
        <w:jc w:val="both"/>
        <w:rPr>
          <w:b/>
          <w:sz w:val="24"/>
          <w:szCs w:val="24"/>
        </w:rPr>
      </w:pPr>
      <w:r>
        <w:rPr>
          <w:b/>
          <w:sz w:val="24"/>
          <w:szCs w:val="24"/>
        </w:rPr>
        <w:t xml:space="preserve">                                                                                                                                                                                       </w:t>
      </w:r>
    </w:p>
    <w:p w:rsidR="0008030C" w:rsidRPr="003A19A2" w:rsidRDefault="0008030C" w:rsidP="0008030C">
      <w:pPr>
        <w:spacing w:line="200" w:lineRule="atLeast"/>
        <w:ind w:right="-143"/>
        <w:jc w:val="center"/>
        <w:rPr>
          <w:b/>
          <w:sz w:val="24"/>
          <w:szCs w:val="24"/>
        </w:rPr>
      </w:pPr>
      <w:r>
        <w:rPr>
          <w:b/>
          <w:sz w:val="24"/>
          <w:szCs w:val="24"/>
        </w:rPr>
        <w:t xml:space="preserve">                                                                                                      </w:t>
      </w:r>
    </w:p>
    <w:p w:rsidR="0008030C" w:rsidRDefault="0008030C" w:rsidP="0008030C">
      <w:pPr>
        <w:ind w:right="-143"/>
        <w:rPr>
          <w:b/>
          <w:sz w:val="24"/>
          <w:szCs w:val="24"/>
        </w:rPr>
      </w:pPr>
    </w:p>
    <w:p w:rsidR="0008030C" w:rsidRDefault="0008030C" w:rsidP="0008030C">
      <w:pPr>
        <w:ind w:right="-143"/>
        <w:jc w:val="center"/>
        <w:rPr>
          <w:b/>
          <w:sz w:val="24"/>
          <w:szCs w:val="24"/>
        </w:rPr>
      </w:pPr>
    </w:p>
    <w:p w:rsidR="0008030C" w:rsidRDefault="0008030C" w:rsidP="0008030C">
      <w:pPr>
        <w:ind w:right="-143"/>
        <w:jc w:val="center"/>
        <w:rPr>
          <w:b/>
          <w:sz w:val="24"/>
          <w:szCs w:val="24"/>
        </w:rPr>
      </w:pPr>
    </w:p>
    <w:p w:rsidR="0008030C" w:rsidRDefault="0008030C" w:rsidP="0008030C">
      <w:pPr>
        <w:ind w:right="-143"/>
        <w:jc w:val="center"/>
        <w:rPr>
          <w:b/>
          <w:sz w:val="24"/>
          <w:szCs w:val="24"/>
        </w:rPr>
      </w:pPr>
    </w:p>
    <w:p w:rsidR="0008030C" w:rsidRDefault="0008030C" w:rsidP="0008030C">
      <w:pPr>
        <w:ind w:right="-143"/>
        <w:jc w:val="center"/>
        <w:rPr>
          <w:b/>
          <w:sz w:val="24"/>
          <w:szCs w:val="24"/>
        </w:rPr>
      </w:pPr>
    </w:p>
    <w:p w:rsidR="0008030C" w:rsidRDefault="0008030C" w:rsidP="0008030C">
      <w:pPr>
        <w:ind w:right="-143"/>
        <w:jc w:val="center"/>
        <w:rPr>
          <w:b/>
          <w:sz w:val="24"/>
          <w:szCs w:val="24"/>
        </w:rPr>
      </w:pPr>
      <w:r>
        <w:rPr>
          <w:b/>
          <w:sz w:val="24"/>
          <w:szCs w:val="24"/>
        </w:rPr>
        <w:lastRenderedPageBreak/>
        <w:t>Физическая культура</w:t>
      </w:r>
    </w:p>
    <w:p w:rsidR="0008030C" w:rsidRPr="00865D61" w:rsidRDefault="0008030C" w:rsidP="0008030C">
      <w:pPr>
        <w:ind w:right="-143"/>
        <w:jc w:val="both"/>
        <w:rPr>
          <w:b/>
          <w:sz w:val="24"/>
          <w:szCs w:val="24"/>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3"/>
      </w:tblGrid>
      <w:tr w:rsidR="0008030C" w:rsidRPr="00C876FF" w:rsidTr="00BD011F">
        <w:trPr>
          <w:trHeight w:val="2581"/>
        </w:trPr>
        <w:tc>
          <w:tcPr>
            <w:tcW w:w="9753" w:type="dxa"/>
          </w:tcPr>
          <w:p w:rsidR="0008030C" w:rsidRDefault="0008030C" w:rsidP="00BD011F">
            <w:pPr>
              <w:jc w:val="both"/>
              <w:rPr>
                <w:rStyle w:val="23"/>
                <w:sz w:val="24"/>
                <w:szCs w:val="24"/>
              </w:rPr>
            </w:pPr>
            <w:r>
              <w:rPr>
                <w:b/>
                <w:sz w:val="24"/>
                <w:szCs w:val="24"/>
              </w:rPr>
              <w:t xml:space="preserve">           </w:t>
            </w:r>
            <w:r w:rsidRPr="008A0220">
              <w:rPr>
                <w:b/>
                <w:sz w:val="24"/>
                <w:szCs w:val="24"/>
              </w:rPr>
              <w:t>Оценка «5»</w:t>
            </w:r>
            <w:r w:rsidRPr="008A0220">
              <w:rPr>
                <w:sz w:val="24"/>
                <w:szCs w:val="24"/>
              </w:rPr>
              <w:t xml:space="preserve"> ставится обучающемуся, воспитаннику, если он самостоя</w:t>
            </w:r>
            <w:r w:rsidRPr="008A0220">
              <w:rPr>
                <w:sz w:val="24"/>
                <w:szCs w:val="24"/>
              </w:rPr>
              <w:softHyphen/>
              <w:t>тельно выполняет все требования к уроку: присутствует в спортивной форме и обуви, уровень физической подготовленности, при основной физкультурной группе, соответствует достаточному. Обучающийся, воспитанник самостоятельно выполняет все требования и команды педагога, повторяет  пройденный материал, может сформулировать ответ, приводит необходимые примеры; допускает единичные ошибки, которые сам исправляет</w:t>
            </w:r>
            <w:r w:rsidRPr="00B33B88">
              <w:rPr>
                <w:rStyle w:val="23"/>
                <w:sz w:val="24"/>
                <w:szCs w:val="24"/>
              </w:rPr>
              <w:t xml:space="preserve"> </w:t>
            </w:r>
          </w:p>
          <w:p w:rsidR="0008030C" w:rsidRPr="008A0220" w:rsidRDefault="0008030C" w:rsidP="00BD011F">
            <w:pPr>
              <w:shd w:val="clear" w:color="auto" w:fill="FFFFFF"/>
              <w:ind w:right="29" w:firstLine="708"/>
              <w:jc w:val="both"/>
              <w:rPr>
                <w:sz w:val="24"/>
                <w:szCs w:val="24"/>
              </w:rPr>
            </w:pPr>
            <w:r w:rsidRPr="008A0220">
              <w:rPr>
                <w:b/>
                <w:spacing w:val="-1"/>
                <w:sz w:val="24"/>
                <w:szCs w:val="24"/>
              </w:rPr>
              <w:t>Оценка «4»</w:t>
            </w:r>
            <w:r w:rsidRPr="008A0220">
              <w:rPr>
                <w:spacing w:val="-1"/>
                <w:sz w:val="24"/>
                <w:szCs w:val="24"/>
              </w:rPr>
              <w:t xml:space="preserve"> ставится, если обучающийся, воспитанник выполняет все требования к уроку: </w:t>
            </w:r>
            <w:r w:rsidRPr="008A0220">
              <w:rPr>
                <w:sz w:val="24"/>
                <w:szCs w:val="24"/>
              </w:rPr>
              <w:t>присутствует в спортивной форме и обуви</w:t>
            </w:r>
            <w:r w:rsidRPr="008A0220">
              <w:rPr>
                <w:spacing w:val="-1"/>
                <w:sz w:val="24"/>
                <w:szCs w:val="24"/>
              </w:rPr>
              <w:t xml:space="preserve">, </w:t>
            </w:r>
            <w:r w:rsidRPr="008A0220">
              <w:rPr>
                <w:sz w:val="24"/>
                <w:szCs w:val="24"/>
              </w:rPr>
              <w:t>уровень физической подготовленности, при основной физкультурной группе, соответствует ниже достаточного.</w:t>
            </w:r>
            <w:r w:rsidRPr="008A0220">
              <w:rPr>
                <w:spacing w:val="-1"/>
                <w:sz w:val="24"/>
                <w:szCs w:val="24"/>
              </w:rPr>
              <w:t xml:space="preserve"> </w:t>
            </w:r>
            <w:r w:rsidRPr="008A0220">
              <w:rPr>
                <w:sz w:val="24"/>
                <w:szCs w:val="24"/>
              </w:rPr>
              <w:t xml:space="preserve">Обучающийся выполняет задания (по основам знаний, по основным видам движений, ориентировке в пространстве), </w:t>
            </w:r>
            <w:r w:rsidRPr="008A0220">
              <w:rPr>
                <w:spacing w:val="-1"/>
                <w:sz w:val="24"/>
                <w:szCs w:val="24"/>
              </w:rPr>
              <w:t>дает ответ, в целом соответ</w:t>
            </w:r>
            <w:r w:rsidRPr="008A0220">
              <w:rPr>
                <w:sz w:val="24"/>
                <w:szCs w:val="24"/>
              </w:rPr>
              <w:t>ствующий требованиям оценки «5», но допускает неточности и исправляет их с минимальной помощью учи</w:t>
            </w:r>
            <w:r w:rsidRPr="008A0220">
              <w:rPr>
                <w:sz w:val="24"/>
                <w:szCs w:val="24"/>
              </w:rPr>
              <w:softHyphen/>
              <w:t xml:space="preserve">теля; </w:t>
            </w:r>
          </w:p>
          <w:p w:rsidR="0008030C" w:rsidRPr="008A0220" w:rsidRDefault="0008030C" w:rsidP="00BD011F">
            <w:pPr>
              <w:ind w:firstLine="708"/>
              <w:jc w:val="both"/>
              <w:rPr>
                <w:sz w:val="24"/>
                <w:szCs w:val="24"/>
              </w:rPr>
            </w:pPr>
            <w:r w:rsidRPr="008A0220">
              <w:rPr>
                <w:b/>
                <w:sz w:val="24"/>
                <w:szCs w:val="24"/>
              </w:rPr>
              <w:t>Оценка «3»</w:t>
            </w:r>
            <w:r w:rsidRPr="008A0220">
              <w:rPr>
                <w:sz w:val="24"/>
                <w:szCs w:val="24"/>
              </w:rPr>
              <w:t xml:space="preserve"> </w:t>
            </w:r>
            <w:r w:rsidRPr="008A0220">
              <w:rPr>
                <w:spacing w:val="-1"/>
                <w:sz w:val="24"/>
                <w:szCs w:val="24"/>
              </w:rPr>
              <w:t xml:space="preserve">ставится, если обучающийся, воспитанник выполняет все требования к уроку: </w:t>
            </w:r>
            <w:r w:rsidRPr="008A0220">
              <w:rPr>
                <w:sz w:val="24"/>
                <w:szCs w:val="24"/>
              </w:rPr>
              <w:t>присутствует в спортивной форме и обуви</w:t>
            </w:r>
            <w:r w:rsidRPr="008A0220">
              <w:rPr>
                <w:spacing w:val="-1"/>
                <w:sz w:val="24"/>
                <w:szCs w:val="24"/>
              </w:rPr>
              <w:t xml:space="preserve">, </w:t>
            </w:r>
            <w:r w:rsidRPr="008A0220">
              <w:rPr>
                <w:sz w:val="24"/>
                <w:szCs w:val="24"/>
              </w:rPr>
              <w:t>уровень физической подготовленности, при основной физкультурной группе, соответствует ниже достаточного или низкому. Обучающийся, воспитанник не выполняет задания,</w:t>
            </w:r>
            <w:r w:rsidRPr="008A0220">
              <w:rPr>
                <w:b/>
                <w:sz w:val="24"/>
                <w:szCs w:val="24"/>
              </w:rPr>
              <w:t xml:space="preserve"> </w:t>
            </w:r>
            <w:r w:rsidRPr="008A0220">
              <w:rPr>
                <w:sz w:val="24"/>
                <w:szCs w:val="24"/>
              </w:rPr>
              <w:t>излагает мате</w:t>
            </w:r>
            <w:r w:rsidRPr="008A0220">
              <w:rPr>
                <w:sz w:val="24"/>
                <w:szCs w:val="24"/>
              </w:rPr>
              <w:softHyphen/>
              <w:t>риал недостаточно полно и последовательно; нуждается в посто</w:t>
            </w:r>
            <w:r w:rsidRPr="008A0220">
              <w:rPr>
                <w:sz w:val="24"/>
                <w:szCs w:val="24"/>
              </w:rPr>
              <w:softHyphen/>
              <w:t>янной помощи учителя.</w:t>
            </w:r>
          </w:p>
          <w:p w:rsidR="0008030C" w:rsidRPr="008A0220" w:rsidRDefault="0008030C" w:rsidP="00BD011F">
            <w:pPr>
              <w:shd w:val="clear" w:color="auto" w:fill="FFFFFF"/>
              <w:ind w:right="43" w:firstLine="708"/>
              <w:jc w:val="both"/>
              <w:rPr>
                <w:sz w:val="24"/>
                <w:szCs w:val="24"/>
              </w:rPr>
            </w:pPr>
            <w:r w:rsidRPr="008A0220">
              <w:rPr>
                <w:b/>
                <w:sz w:val="24"/>
                <w:szCs w:val="24"/>
              </w:rPr>
              <w:t>Оценка «2»</w:t>
            </w:r>
            <w:r w:rsidRPr="008A0220">
              <w:rPr>
                <w:sz w:val="24"/>
                <w:szCs w:val="24"/>
              </w:rPr>
              <w:t xml:space="preserve"> ставится, если </w:t>
            </w:r>
            <w:r w:rsidRPr="008A0220">
              <w:rPr>
                <w:spacing w:val="-1"/>
                <w:sz w:val="24"/>
                <w:szCs w:val="24"/>
              </w:rPr>
              <w:t>обучающийся, воспитанник</w:t>
            </w:r>
            <w:r w:rsidRPr="008A0220">
              <w:rPr>
                <w:sz w:val="24"/>
                <w:szCs w:val="24"/>
              </w:rPr>
              <w:t xml:space="preserve"> не выполняет требований к уроку; уровень физической подготовленности, при основной физкультурной группе, соответствует низкому. Он не знает пройденного материала; не использует помощь учителя.</w:t>
            </w:r>
          </w:p>
          <w:p w:rsidR="0008030C" w:rsidRPr="00C876FF" w:rsidRDefault="0008030C" w:rsidP="00BD011F">
            <w:pPr>
              <w:ind w:firstLine="284"/>
              <w:jc w:val="both"/>
              <w:rPr>
                <w:sz w:val="24"/>
                <w:szCs w:val="24"/>
              </w:rPr>
            </w:pPr>
          </w:p>
        </w:tc>
      </w:tr>
    </w:tbl>
    <w:p w:rsidR="0008030C" w:rsidRDefault="0008030C" w:rsidP="0008030C">
      <w:pPr>
        <w:ind w:right="-143"/>
        <w:jc w:val="both"/>
        <w:rPr>
          <w:b/>
          <w:sz w:val="24"/>
          <w:szCs w:val="24"/>
        </w:rPr>
      </w:pPr>
    </w:p>
    <w:p w:rsidR="0008030C" w:rsidRPr="00865D61" w:rsidRDefault="0008030C" w:rsidP="0008030C">
      <w:pPr>
        <w:ind w:right="-143"/>
        <w:jc w:val="center"/>
        <w:rPr>
          <w:b/>
          <w:sz w:val="24"/>
          <w:szCs w:val="24"/>
        </w:rPr>
      </w:pPr>
      <w:r>
        <w:rPr>
          <w:b/>
          <w:sz w:val="24"/>
          <w:szCs w:val="24"/>
        </w:rPr>
        <w:t>Музыка и пение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2"/>
      </w:tblGrid>
      <w:tr w:rsidR="0008030C" w:rsidRPr="00C876FF" w:rsidTr="00BD011F">
        <w:tc>
          <w:tcPr>
            <w:tcW w:w="4785" w:type="dxa"/>
          </w:tcPr>
          <w:p w:rsidR="0008030C" w:rsidRPr="00C876FF" w:rsidRDefault="0008030C" w:rsidP="00BD011F">
            <w:pPr>
              <w:spacing w:line="200" w:lineRule="atLeast"/>
              <w:jc w:val="center"/>
              <w:rPr>
                <w:b/>
                <w:sz w:val="24"/>
                <w:szCs w:val="24"/>
              </w:rPr>
            </w:pPr>
            <w:r w:rsidRPr="00C876FF">
              <w:rPr>
                <w:b/>
                <w:sz w:val="24"/>
                <w:szCs w:val="24"/>
              </w:rPr>
              <w:t>Оценка</w:t>
            </w:r>
          </w:p>
        </w:tc>
        <w:tc>
          <w:tcPr>
            <w:tcW w:w="4962" w:type="dxa"/>
          </w:tcPr>
          <w:p w:rsidR="0008030C" w:rsidRPr="00EF7211" w:rsidRDefault="0008030C" w:rsidP="00BD011F">
            <w:pPr>
              <w:shd w:val="clear" w:color="auto" w:fill="FFFFFF"/>
              <w:ind w:left="57" w:right="57" w:hanging="57"/>
              <w:jc w:val="center"/>
              <w:rPr>
                <w:sz w:val="24"/>
                <w:szCs w:val="24"/>
              </w:rPr>
            </w:pPr>
            <w:r w:rsidRPr="00C876FF">
              <w:rPr>
                <w:b/>
                <w:sz w:val="24"/>
                <w:szCs w:val="24"/>
              </w:rPr>
              <w:t>Требования</w:t>
            </w:r>
          </w:p>
        </w:tc>
      </w:tr>
      <w:tr w:rsidR="0008030C" w:rsidRPr="00C876FF" w:rsidTr="00BD011F">
        <w:tc>
          <w:tcPr>
            <w:tcW w:w="4785" w:type="dxa"/>
            <w:shd w:val="clear" w:color="auto" w:fill="auto"/>
          </w:tcPr>
          <w:p w:rsidR="0008030C" w:rsidRPr="00B724C8" w:rsidRDefault="0008030C" w:rsidP="00BD011F">
            <w:pPr>
              <w:jc w:val="both"/>
              <w:rPr>
                <w:sz w:val="24"/>
                <w:szCs w:val="24"/>
              </w:rPr>
            </w:pPr>
            <w:r w:rsidRPr="00B724C8">
              <w:rPr>
                <w:rStyle w:val="23"/>
                <w:sz w:val="24"/>
                <w:szCs w:val="24"/>
              </w:rPr>
              <w:t>«Оценка 5»</w:t>
            </w:r>
            <w:r w:rsidRPr="00B724C8">
              <w:rPr>
                <w:sz w:val="24"/>
                <w:szCs w:val="24"/>
              </w:rPr>
              <w:t xml:space="preserve"> - выставляется за знание мелодической линии и текста песни;</w:t>
            </w:r>
            <w:proofErr w:type="gramStart"/>
            <w:r w:rsidRPr="00B724C8">
              <w:rPr>
                <w:sz w:val="24"/>
                <w:szCs w:val="24"/>
              </w:rPr>
              <w:br/>
              <w:t>-</w:t>
            </w:r>
            <w:proofErr w:type="gramEnd"/>
            <w:r w:rsidRPr="00B724C8">
              <w:rPr>
                <w:sz w:val="24"/>
                <w:szCs w:val="24"/>
              </w:rPr>
              <w:t>чистое интонирование и ритмически точное исполнение;</w:t>
            </w:r>
            <w:r w:rsidRPr="00B724C8">
              <w:rPr>
                <w:sz w:val="24"/>
                <w:szCs w:val="24"/>
              </w:rPr>
              <w:br/>
              <w:t>-выразительное исполнение.</w:t>
            </w:r>
          </w:p>
          <w:p w:rsidR="0008030C" w:rsidRPr="00B724C8" w:rsidRDefault="0008030C" w:rsidP="00BD011F">
            <w:pPr>
              <w:jc w:val="both"/>
              <w:rPr>
                <w:sz w:val="24"/>
                <w:szCs w:val="24"/>
              </w:rPr>
            </w:pPr>
            <w:r w:rsidRPr="00B724C8">
              <w:rPr>
                <w:rStyle w:val="23"/>
                <w:sz w:val="24"/>
                <w:szCs w:val="24"/>
              </w:rPr>
              <w:t>«Оценка 4»</w:t>
            </w:r>
            <w:r w:rsidRPr="00B724C8">
              <w:rPr>
                <w:sz w:val="24"/>
                <w:szCs w:val="24"/>
              </w:rPr>
              <w:t xml:space="preserve"> - знание мелодической линии и текста песни;</w:t>
            </w:r>
            <w:proofErr w:type="gramStart"/>
            <w:r w:rsidRPr="00B724C8">
              <w:rPr>
                <w:sz w:val="24"/>
                <w:szCs w:val="24"/>
              </w:rPr>
              <w:br/>
              <w:t>-</w:t>
            </w:r>
            <w:proofErr w:type="gramEnd"/>
            <w:r w:rsidRPr="00B724C8">
              <w:rPr>
                <w:sz w:val="24"/>
                <w:szCs w:val="24"/>
              </w:rPr>
              <w:t>в основном чистое интонирование, ритмически правильное;</w:t>
            </w:r>
            <w:r w:rsidRPr="00B724C8">
              <w:rPr>
                <w:sz w:val="24"/>
                <w:szCs w:val="24"/>
              </w:rPr>
              <w:br/>
              <w:t>-пение недостаточно выразительное.</w:t>
            </w:r>
          </w:p>
          <w:p w:rsidR="0008030C" w:rsidRPr="00C876FF" w:rsidRDefault="0008030C" w:rsidP="00BD011F">
            <w:pPr>
              <w:jc w:val="both"/>
            </w:pPr>
            <w:r w:rsidRPr="00B724C8">
              <w:rPr>
                <w:rStyle w:val="23"/>
                <w:sz w:val="24"/>
                <w:szCs w:val="24"/>
              </w:rPr>
              <w:t>«Оценка 3»</w:t>
            </w:r>
            <w:r w:rsidRPr="00B724C8">
              <w:rPr>
                <w:sz w:val="24"/>
                <w:szCs w:val="24"/>
              </w:rPr>
              <w:t xml:space="preserve"> - допускаются отдельные неточности в исполнении мелодии и текста песни;</w:t>
            </w:r>
            <w:proofErr w:type="gramStart"/>
            <w:r w:rsidRPr="00B724C8">
              <w:rPr>
                <w:sz w:val="24"/>
                <w:szCs w:val="24"/>
              </w:rPr>
              <w:br/>
              <w:t>-</w:t>
            </w:r>
            <w:proofErr w:type="gramEnd"/>
            <w:r w:rsidRPr="00B724C8">
              <w:rPr>
                <w:sz w:val="24"/>
                <w:szCs w:val="24"/>
              </w:rPr>
              <w:t>неуверенное и не вполне точное, иногда фальшивое исполнение, есть ритмические неточности;</w:t>
            </w:r>
            <w:r w:rsidRPr="00B724C8">
              <w:rPr>
                <w:sz w:val="24"/>
                <w:szCs w:val="24"/>
              </w:rPr>
              <w:br/>
              <w:t>-пение невыразительное.</w:t>
            </w:r>
          </w:p>
        </w:tc>
        <w:tc>
          <w:tcPr>
            <w:tcW w:w="4962" w:type="dxa"/>
          </w:tcPr>
          <w:p w:rsidR="0008030C" w:rsidRDefault="0008030C" w:rsidP="00BD011F">
            <w:pPr>
              <w:shd w:val="clear" w:color="auto" w:fill="FFFFFF"/>
              <w:ind w:left="57" w:right="57" w:hanging="57"/>
              <w:jc w:val="both"/>
              <w:rPr>
                <w:sz w:val="24"/>
                <w:szCs w:val="24"/>
              </w:rPr>
            </w:pPr>
          </w:p>
          <w:p w:rsidR="0008030C" w:rsidRPr="00B724C8" w:rsidRDefault="0008030C" w:rsidP="00BD011F">
            <w:pPr>
              <w:shd w:val="clear" w:color="auto" w:fill="FFFFFF"/>
              <w:ind w:left="57" w:right="57" w:hanging="57"/>
              <w:jc w:val="both"/>
              <w:rPr>
                <w:sz w:val="24"/>
                <w:szCs w:val="24"/>
              </w:rPr>
            </w:pPr>
            <w:r w:rsidRPr="00B724C8">
              <w:rPr>
                <w:sz w:val="24"/>
                <w:szCs w:val="24"/>
              </w:rPr>
              <w:t>дан правильный и полный ответ, включающий характеристику содержания музыкального</w:t>
            </w:r>
          </w:p>
          <w:p w:rsidR="0008030C" w:rsidRPr="00C876FF" w:rsidRDefault="0008030C" w:rsidP="00BD011F">
            <w:pPr>
              <w:shd w:val="clear" w:color="auto" w:fill="FFFFFF"/>
              <w:ind w:left="57" w:right="57" w:hanging="57"/>
              <w:jc w:val="both"/>
              <w:rPr>
                <w:sz w:val="24"/>
                <w:szCs w:val="24"/>
              </w:rPr>
            </w:pPr>
            <w:r w:rsidRPr="00B724C8">
              <w:rPr>
                <w:sz w:val="24"/>
                <w:szCs w:val="24"/>
              </w:rPr>
              <w:t>произведения, средств музыкальной выразительности, ответ самостоятельный</w:t>
            </w:r>
          </w:p>
        </w:tc>
      </w:tr>
    </w:tbl>
    <w:p w:rsidR="0008030C" w:rsidRDefault="0008030C" w:rsidP="0008030C">
      <w:pPr>
        <w:pStyle w:val="wP18"/>
        <w:spacing w:after="0" w:line="100" w:lineRule="atLeast"/>
        <w:ind w:left="0"/>
        <w:rPr>
          <w:rFonts w:ascii="Times New Roman" w:hAnsi="Times New Roman" w:cs="Times New Roman"/>
          <w:b/>
          <w:color w:val="auto"/>
          <w:sz w:val="24"/>
          <w:szCs w:val="24"/>
        </w:rPr>
      </w:pPr>
    </w:p>
    <w:p w:rsidR="00E3631A" w:rsidRPr="00BD011F" w:rsidRDefault="0008030C" w:rsidP="00BD011F">
      <w:pPr>
        <w:pStyle w:val="wP18"/>
        <w:spacing w:after="0" w:line="100" w:lineRule="atLeast"/>
        <w:ind w:left="0"/>
        <w:jc w:val="both"/>
        <w:rPr>
          <w:rFonts w:ascii="Times New Roman" w:hAnsi="Times New Roman" w:cs="Times New Roman"/>
          <w:color w:val="auto"/>
          <w:sz w:val="24"/>
          <w:szCs w:val="24"/>
        </w:rPr>
        <w:sectPr w:rsidR="00E3631A" w:rsidRPr="00BD011F" w:rsidSect="00692E3C">
          <w:footerReference w:type="default" r:id="rId11"/>
          <w:type w:val="continuous"/>
          <w:pgSz w:w="11910" w:h="16840"/>
          <w:pgMar w:top="1060" w:right="460" w:bottom="1600" w:left="1600" w:header="0" w:footer="1406" w:gutter="0"/>
          <w:cols w:space="720"/>
        </w:sectPr>
      </w:pPr>
      <w:r>
        <w:rPr>
          <w:rFonts w:ascii="Times New Roman" w:hAnsi="Times New Roman" w:cs="Times New Roman"/>
          <w:color w:val="auto"/>
          <w:sz w:val="24"/>
          <w:szCs w:val="24"/>
        </w:rPr>
        <w:tab/>
      </w:r>
    </w:p>
    <w:p w:rsidR="00BD011F" w:rsidRDefault="00BD011F" w:rsidP="00BD011F">
      <w:pPr>
        <w:spacing w:line="360" w:lineRule="auto"/>
        <w:jc w:val="right"/>
        <w:rPr>
          <w:b/>
          <w:sz w:val="24"/>
          <w:szCs w:val="24"/>
        </w:rPr>
      </w:pPr>
      <w:r>
        <w:rPr>
          <w:b/>
          <w:sz w:val="24"/>
          <w:szCs w:val="24"/>
        </w:rPr>
        <w:lastRenderedPageBreak/>
        <w:t>Приложение 2</w:t>
      </w:r>
    </w:p>
    <w:p w:rsidR="00BD011F" w:rsidRPr="00BD011F" w:rsidRDefault="00BD011F" w:rsidP="00BD011F">
      <w:pPr>
        <w:spacing w:line="360" w:lineRule="auto"/>
        <w:jc w:val="center"/>
        <w:rPr>
          <w:b/>
          <w:sz w:val="24"/>
          <w:szCs w:val="24"/>
        </w:rPr>
      </w:pPr>
      <w:r w:rsidRPr="00BD011F">
        <w:rPr>
          <w:b/>
          <w:sz w:val="24"/>
          <w:szCs w:val="24"/>
        </w:rPr>
        <w:t>Контрольно-измерительные материалы</w:t>
      </w:r>
    </w:p>
    <w:p w:rsidR="00E3631A" w:rsidRDefault="00E3631A" w:rsidP="00E3631A">
      <w:pPr>
        <w:ind w:right="62" w:firstLine="426"/>
        <w:rPr>
          <w:sz w:val="24"/>
          <w:szCs w:val="24"/>
        </w:rPr>
      </w:pPr>
    </w:p>
    <w:p w:rsidR="00447F78" w:rsidRPr="00447F78" w:rsidRDefault="00447F78" w:rsidP="00447F78">
      <w:pPr>
        <w:jc w:val="center"/>
        <w:rPr>
          <w:b/>
          <w:sz w:val="24"/>
          <w:szCs w:val="24"/>
        </w:rPr>
      </w:pPr>
      <w:r w:rsidRPr="00447F78">
        <w:rPr>
          <w:b/>
          <w:sz w:val="24"/>
          <w:szCs w:val="24"/>
        </w:rPr>
        <w:t xml:space="preserve">Контрольные работы по математике </w:t>
      </w:r>
    </w:p>
    <w:p w:rsidR="00447F78" w:rsidRPr="00447F78" w:rsidRDefault="00447F78" w:rsidP="00447F78">
      <w:pPr>
        <w:jc w:val="center"/>
        <w:rPr>
          <w:b/>
          <w:sz w:val="24"/>
          <w:szCs w:val="24"/>
        </w:rPr>
      </w:pPr>
      <w:r w:rsidRPr="00447F78">
        <w:rPr>
          <w:b/>
          <w:sz w:val="24"/>
          <w:szCs w:val="24"/>
        </w:rPr>
        <w:t>(1 вариант)</w:t>
      </w:r>
    </w:p>
    <w:p w:rsidR="00447F78" w:rsidRPr="00447F78" w:rsidRDefault="00447F78" w:rsidP="00447F78">
      <w:pPr>
        <w:jc w:val="center"/>
        <w:rPr>
          <w:b/>
          <w:sz w:val="24"/>
          <w:szCs w:val="24"/>
        </w:rPr>
      </w:pPr>
      <w:r w:rsidRPr="00447F78">
        <w:rPr>
          <w:b/>
          <w:sz w:val="24"/>
          <w:szCs w:val="24"/>
        </w:rPr>
        <w:t>1 четверть</w:t>
      </w:r>
    </w:p>
    <w:p w:rsidR="00447F78" w:rsidRPr="00895B89" w:rsidRDefault="00447F78" w:rsidP="00447F78">
      <w:pPr>
        <w:outlineLvl w:val="0"/>
        <w:rPr>
          <w:sz w:val="24"/>
          <w:szCs w:val="24"/>
        </w:rPr>
      </w:pPr>
      <w:r w:rsidRPr="00895B89">
        <w:rPr>
          <w:sz w:val="24"/>
          <w:szCs w:val="24"/>
        </w:rPr>
        <w:t>1. Сравни числа:</w:t>
      </w:r>
    </w:p>
    <w:p w:rsidR="00447F78" w:rsidRPr="00895B89" w:rsidRDefault="00447F78" w:rsidP="00447F78">
      <w:pPr>
        <w:outlineLvl w:val="0"/>
        <w:rPr>
          <w:sz w:val="24"/>
          <w:szCs w:val="24"/>
        </w:rPr>
      </w:pPr>
      <w:r w:rsidRPr="00895B89">
        <w:rPr>
          <w:sz w:val="24"/>
          <w:szCs w:val="24"/>
        </w:rPr>
        <w:t xml:space="preserve">                                24…14                          32…32</w:t>
      </w:r>
    </w:p>
    <w:p w:rsidR="00447F78" w:rsidRPr="00895B89" w:rsidRDefault="00447F78" w:rsidP="00447F78">
      <w:pPr>
        <w:outlineLvl w:val="0"/>
        <w:rPr>
          <w:sz w:val="24"/>
          <w:szCs w:val="24"/>
        </w:rPr>
      </w:pPr>
      <w:r w:rsidRPr="00895B89">
        <w:rPr>
          <w:sz w:val="24"/>
          <w:szCs w:val="24"/>
        </w:rPr>
        <w:t xml:space="preserve">                                15…51                          10…100</w:t>
      </w:r>
    </w:p>
    <w:p w:rsidR="00447F78" w:rsidRPr="00895B89" w:rsidRDefault="00447F78" w:rsidP="00447F78">
      <w:pPr>
        <w:outlineLvl w:val="0"/>
        <w:rPr>
          <w:sz w:val="24"/>
          <w:szCs w:val="24"/>
        </w:rPr>
      </w:pPr>
      <w:r w:rsidRPr="00895B89">
        <w:rPr>
          <w:sz w:val="24"/>
          <w:szCs w:val="24"/>
        </w:rPr>
        <w:t xml:space="preserve">                                45…49                           30…3</w:t>
      </w:r>
    </w:p>
    <w:p w:rsidR="00447F78" w:rsidRPr="00895B89" w:rsidRDefault="00447F78" w:rsidP="00447F78">
      <w:pPr>
        <w:outlineLvl w:val="0"/>
        <w:rPr>
          <w:sz w:val="24"/>
          <w:szCs w:val="24"/>
        </w:rPr>
      </w:pPr>
    </w:p>
    <w:p w:rsidR="00447F78" w:rsidRPr="00895B89" w:rsidRDefault="00447F78" w:rsidP="00447F78">
      <w:pPr>
        <w:outlineLvl w:val="0"/>
        <w:rPr>
          <w:sz w:val="24"/>
          <w:szCs w:val="24"/>
        </w:rPr>
      </w:pPr>
      <w:r w:rsidRPr="00895B89">
        <w:rPr>
          <w:sz w:val="24"/>
          <w:szCs w:val="24"/>
        </w:rPr>
        <w:t>2. Реши примеры:</w:t>
      </w:r>
    </w:p>
    <w:p w:rsidR="00447F78" w:rsidRPr="00895B89" w:rsidRDefault="00447F78" w:rsidP="00447F78">
      <w:pPr>
        <w:tabs>
          <w:tab w:val="center" w:pos="4677"/>
        </w:tabs>
        <w:outlineLvl w:val="0"/>
        <w:rPr>
          <w:sz w:val="24"/>
          <w:szCs w:val="24"/>
        </w:rPr>
      </w:pPr>
      <w:r w:rsidRPr="00895B89">
        <w:rPr>
          <w:sz w:val="24"/>
          <w:szCs w:val="24"/>
        </w:rPr>
        <w:t xml:space="preserve">                                 34 + 5 =                         42 – 40 =</w:t>
      </w:r>
    </w:p>
    <w:p w:rsidR="00447F78" w:rsidRPr="00895B89" w:rsidRDefault="00447F78" w:rsidP="00447F78">
      <w:pPr>
        <w:outlineLvl w:val="0"/>
        <w:rPr>
          <w:sz w:val="24"/>
          <w:szCs w:val="24"/>
        </w:rPr>
      </w:pPr>
      <w:r w:rsidRPr="00895B89">
        <w:rPr>
          <w:sz w:val="24"/>
          <w:szCs w:val="24"/>
        </w:rPr>
        <w:t xml:space="preserve">                                 28 + 2 =                         75 – 5 =</w:t>
      </w:r>
    </w:p>
    <w:p w:rsidR="00447F78" w:rsidRPr="00895B89" w:rsidRDefault="00447F78" w:rsidP="00447F78">
      <w:pPr>
        <w:outlineLvl w:val="0"/>
        <w:rPr>
          <w:sz w:val="24"/>
          <w:szCs w:val="24"/>
        </w:rPr>
      </w:pPr>
      <w:r w:rsidRPr="00895B89">
        <w:rPr>
          <w:sz w:val="24"/>
          <w:szCs w:val="24"/>
        </w:rPr>
        <w:t xml:space="preserve">                                 37 + 21 =                       84 – 21 =</w:t>
      </w:r>
    </w:p>
    <w:p w:rsidR="00447F78" w:rsidRPr="00895B89" w:rsidRDefault="00447F78" w:rsidP="00447F78">
      <w:pPr>
        <w:outlineLvl w:val="0"/>
        <w:rPr>
          <w:sz w:val="24"/>
          <w:szCs w:val="24"/>
        </w:rPr>
      </w:pPr>
    </w:p>
    <w:p w:rsidR="00447F78" w:rsidRPr="00895B89" w:rsidRDefault="00447F78" w:rsidP="00447F78">
      <w:pPr>
        <w:outlineLvl w:val="0"/>
        <w:rPr>
          <w:sz w:val="24"/>
          <w:szCs w:val="24"/>
        </w:rPr>
      </w:pPr>
      <w:r w:rsidRPr="00895B89">
        <w:rPr>
          <w:sz w:val="24"/>
          <w:szCs w:val="24"/>
        </w:rPr>
        <w:t>3. Выполни действия:</w:t>
      </w:r>
    </w:p>
    <w:p w:rsidR="00447F78" w:rsidRPr="00895B89" w:rsidRDefault="00447F78" w:rsidP="00447F78">
      <w:pPr>
        <w:outlineLvl w:val="0"/>
        <w:rPr>
          <w:sz w:val="24"/>
          <w:szCs w:val="24"/>
        </w:rPr>
      </w:pPr>
      <w:r w:rsidRPr="00895B89">
        <w:rPr>
          <w:sz w:val="24"/>
          <w:szCs w:val="24"/>
        </w:rPr>
        <w:t xml:space="preserve">                                 36 – 18</w:t>
      </w:r>
      <w:proofErr w:type="gramStart"/>
      <w:r w:rsidRPr="00895B89">
        <w:rPr>
          <w:sz w:val="24"/>
          <w:szCs w:val="24"/>
        </w:rPr>
        <w:t xml:space="preserve"> :</w:t>
      </w:r>
      <w:proofErr w:type="gramEnd"/>
      <w:r w:rsidRPr="00895B89">
        <w:rPr>
          <w:sz w:val="24"/>
          <w:szCs w:val="24"/>
        </w:rPr>
        <w:t xml:space="preserve"> 3 =</w:t>
      </w:r>
    </w:p>
    <w:p w:rsidR="00447F78" w:rsidRPr="00895B89" w:rsidRDefault="00447F78" w:rsidP="00447F78">
      <w:pPr>
        <w:outlineLvl w:val="0"/>
        <w:rPr>
          <w:sz w:val="24"/>
          <w:szCs w:val="24"/>
        </w:rPr>
      </w:pPr>
      <w:r w:rsidRPr="00895B89">
        <w:rPr>
          <w:sz w:val="24"/>
          <w:szCs w:val="24"/>
        </w:rPr>
        <w:t xml:space="preserve">                                 20 + (5 х 2) =</w:t>
      </w:r>
    </w:p>
    <w:p w:rsidR="00447F78" w:rsidRPr="00895B89" w:rsidRDefault="00447F78" w:rsidP="00447F78">
      <w:pPr>
        <w:outlineLvl w:val="0"/>
        <w:rPr>
          <w:sz w:val="24"/>
          <w:szCs w:val="24"/>
        </w:rPr>
      </w:pPr>
    </w:p>
    <w:p w:rsidR="00447F78" w:rsidRPr="00895B89" w:rsidRDefault="00447F78" w:rsidP="00447F78">
      <w:pPr>
        <w:outlineLvl w:val="0"/>
        <w:rPr>
          <w:sz w:val="24"/>
          <w:szCs w:val="24"/>
        </w:rPr>
      </w:pPr>
      <w:r w:rsidRPr="00895B89">
        <w:rPr>
          <w:sz w:val="24"/>
          <w:szCs w:val="24"/>
        </w:rPr>
        <w:t>4. Реши задачу:</w:t>
      </w:r>
    </w:p>
    <w:p w:rsidR="00447F78" w:rsidRPr="00895B89" w:rsidRDefault="00447F78" w:rsidP="00447F78">
      <w:pPr>
        <w:outlineLvl w:val="0"/>
        <w:rPr>
          <w:sz w:val="24"/>
          <w:szCs w:val="24"/>
        </w:rPr>
      </w:pPr>
      <w:r w:rsidRPr="00895B89">
        <w:rPr>
          <w:sz w:val="24"/>
          <w:szCs w:val="24"/>
        </w:rPr>
        <w:t xml:space="preserve">    </w:t>
      </w:r>
    </w:p>
    <w:p w:rsidR="00447F78" w:rsidRPr="00895B89" w:rsidRDefault="00447F78" w:rsidP="00447F78">
      <w:pPr>
        <w:outlineLvl w:val="0"/>
        <w:rPr>
          <w:sz w:val="24"/>
          <w:szCs w:val="24"/>
        </w:rPr>
      </w:pPr>
      <w:r w:rsidRPr="00895B89">
        <w:rPr>
          <w:sz w:val="24"/>
          <w:szCs w:val="24"/>
        </w:rPr>
        <w:t xml:space="preserve">    В саду посадили 30 яблонь, а груш – на 13 меньше, чем яблонь. </w:t>
      </w:r>
    </w:p>
    <w:p w:rsidR="00447F78" w:rsidRPr="00895B89" w:rsidRDefault="00447F78" w:rsidP="00447F78">
      <w:pPr>
        <w:outlineLvl w:val="0"/>
        <w:rPr>
          <w:sz w:val="24"/>
          <w:szCs w:val="24"/>
        </w:rPr>
      </w:pPr>
      <w:r w:rsidRPr="00895B89">
        <w:rPr>
          <w:sz w:val="24"/>
          <w:szCs w:val="24"/>
        </w:rPr>
        <w:t xml:space="preserve">    Сколько всего деревьев посадили?</w:t>
      </w:r>
    </w:p>
    <w:p w:rsidR="00447F78" w:rsidRPr="00895B89" w:rsidRDefault="00447F78" w:rsidP="00447F78">
      <w:pPr>
        <w:outlineLvl w:val="0"/>
        <w:rPr>
          <w:sz w:val="24"/>
          <w:szCs w:val="24"/>
        </w:rPr>
      </w:pPr>
    </w:p>
    <w:p w:rsidR="00447F78" w:rsidRPr="00895B89" w:rsidRDefault="00447F78" w:rsidP="00447F78">
      <w:pPr>
        <w:outlineLvl w:val="0"/>
        <w:rPr>
          <w:sz w:val="24"/>
          <w:szCs w:val="24"/>
        </w:rPr>
      </w:pPr>
      <w:r w:rsidRPr="00895B89">
        <w:rPr>
          <w:sz w:val="24"/>
          <w:szCs w:val="24"/>
        </w:rPr>
        <w:t>5. Начерти луч.</w:t>
      </w:r>
    </w:p>
    <w:p w:rsidR="00447F78" w:rsidRPr="00895B89" w:rsidRDefault="00447F78" w:rsidP="00447F78">
      <w:pPr>
        <w:outlineLvl w:val="0"/>
        <w:rPr>
          <w:sz w:val="24"/>
          <w:szCs w:val="24"/>
        </w:rPr>
      </w:pPr>
      <w:r w:rsidRPr="00895B89">
        <w:rPr>
          <w:sz w:val="24"/>
          <w:szCs w:val="24"/>
        </w:rPr>
        <w:t xml:space="preserve">    Начерти отрезок АД  длиной </w:t>
      </w:r>
      <w:smartTag w:uri="urn:schemas-microsoft-com:office:smarttags" w:element="metricconverter">
        <w:smartTagPr>
          <w:attr w:name="ProductID" w:val="7 см"/>
        </w:smartTagPr>
        <w:r w:rsidRPr="00895B89">
          <w:rPr>
            <w:sz w:val="24"/>
            <w:szCs w:val="24"/>
          </w:rPr>
          <w:t>7 см</w:t>
        </w:r>
      </w:smartTag>
      <w:r w:rsidRPr="00895B89">
        <w:rPr>
          <w:sz w:val="24"/>
          <w:szCs w:val="24"/>
        </w:rPr>
        <w:t xml:space="preserve"> </w:t>
      </w:r>
      <w:smartTag w:uri="urn:schemas-microsoft-com:office:smarttags" w:element="metricconverter">
        <w:smartTagPr>
          <w:attr w:name="ProductID" w:val="5 мм"/>
        </w:smartTagPr>
        <w:r w:rsidRPr="00895B89">
          <w:rPr>
            <w:sz w:val="24"/>
            <w:szCs w:val="24"/>
          </w:rPr>
          <w:t>5 мм</w:t>
        </w:r>
      </w:smartTag>
      <w:r w:rsidRPr="00895B89">
        <w:rPr>
          <w:sz w:val="24"/>
          <w:szCs w:val="24"/>
        </w:rPr>
        <w:t>.</w:t>
      </w:r>
    </w:p>
    <w:p w:rsidR="00447F78" w:rsidRDefault="00447F78" w:rsidP="00447F78">
      <w:pPr>
        <w:rPr>
          <w:sz w:val="24"/>
          <w:szCs w:val="24"/>
        </w:rPr>
      </w:pPr>
    </w:p>
    <w:p w:rsidR="00447F78" w:rsidRDefault="00447F78" w:rsidP="00447F78">
      <w:pPr>
        <w:rPr>
          <w:sz w:val="24"/>
          <w:szCs w:val="24"/>
        </w:rPr>
      </w:pPr>
    </w:p>
    <w:p w:rsidR="00447F78" w:rsidRDefault="00447F78" w:rsidP="00447F78">
      <w:pPr>
        <w:rPr>
          <w:sz w:val="24"/>
          <w:szCs w:val="24"/>
        </w:rPr>
      </w:pPr>
    </w:p>
    <w:p w:rsidR="00447F78" w:rsidRDefault="00447F78" w:rsidP="00447F78">
      <w:pPr>
        <w:rPr>
          <w:sz w:val="24"/>
          <w:szCs w:val="24"/>
        </w:rPr>
      </w:pPr>
    </w:p>
    <w:p w:rsidR="00447F78" w:rsidRPr="002E68C1" w:rsidRDefault="00447F78" w:rsidP="00447F78">
      <w:pPr>
        <w:jc w:val="center"/>
        <w:rPr>
          <w:b/>
          <w:sz w:val="24"/>
          <w:szCs w:val="24"/>
        </w:rPr>
      </w:pPr>
      <w:r w:rsidRPr="002E68C1">
        <w:rPr>
          <w:b/>
          <w:sz w:val="24"/>
          <w:szCs w:val="24"/>
        </w:rPr>
        <w:t>2 четверть</w:t>
      </w:r>
    </w:p>
    <w:p w:rsidR="00447F78" w:rsidRPr="002E68C1" w:rsidRDefault="00447F78" w:rsidP="00447F78">
      <w:pPr>
        <w:pStyle w:val="af0"/>
        <w:numPr>
          <w:ilvl w:val="0"/>
          <w:numId w:val="40"/>
        </w:numPr>
        <w:contextualSpacing/>
        <w:rPr>
          <w:rFonts w:ascii="Times New Roman" w:hAnsi="Times New Roman" w:cs="Times New Roman"/>
          <w:sz w:val="24"/>
          <w:szCs w:val="24"/>
        </w:rPr>
      </w:pPr>
      <w:r w:rsidRPr="002E68C1">
        <w:rPr>
          <w:rFonts w:ascii="Times New Roman" w:hAnsi="Times New Roman" w:cs="Times New Roman"/>
          <w:sz w:val="24"/>
          <w:szCs w:val="24"/>
        </w:rPr>
        <w:t xml:space="preserve">По примеру на умножение составить 2 примера на деление </w:t>
      </w:r>
    </w:p>
    <w:p w:rsidR="00447F78" w:rsidRPr="002E68C1" w:rsidRDefault="00447F78" w:rsidP="00447F78">
      <w:pPr>
        <w:ind w:left="360"/>
        <w:rPr>
          <w:sz w:val="24"/>
          <w:szCs w:val="24"/>
        </w:rPr>
      </w:pPr>
      <w:r w:rsidRPr="002E68C1">
        <w:rPr>
          <w:sz w:val="24"/>
          <w:szCs w:val="24"/>
        </w:rPr>
        <w:t>3 х 4 = 2 х 3 =</w:t>
      </w:r>
    </w:p>
    <w:p w:rsidR="00447F78" w:rsidRPr="002E68C1" w:rsidRDefault="00447F78" w:rsidP="00447F78">
      <w:pPr>
        <w:pStyle w:val="af0"/>
        <w:numPr>
          <w:ilvl w:val="0"/>
          <w:numId w:val="40"/>
        </w:numPr>
        <w:contextualSpacing/>
        <w:rPr>
          <w:rFonts w:ascii="Times New Roman" w:hAnsi="Times New Roman" w:cs="Times New Roman"/>
          <w:sz w:val="24"/>
          <w:szCs w:val="24"/>
        </w:rPr>
      </w:pPr>
      <w:r w:rsidRPr="002E68C1">
        <w:rPr>
          <w:rFonts w:ascii="Times New Roman" w:hAnsi="Times New Roman" w:cs="Times New Roman"/>
          <w:sz w:val="24"/>
          <w:szCs w:val="24"/>
        </w:rPr>
        <w:t xml:space="preserve">Сравнить выражения </w:t>
      </w:r>
    </w:p>
    <w:p w:rsidR="00447F78" w:rsidRPr="002E68C1" w:rsidRDefault="00447F78" w:rsidP="00447F78">
      <w:pPr>
        <w:ind w:left="360"/>
        <w:rPr>
          <w:sz w:val="24"/>
          <w:szCs w:val="24"/>
        </w:rPr>
      </w:pPr>
      <w:r w:rsidRPr="002E68C1">
        <w:rPr>
          <w:sz w:val="24"/>
          <w:szCs w:val="24"/>
        </w:rPr>
        <w:t xml:space="preserve">32:4…2 х 4            40:4…2 х 6                               3 х 7…4 х 5                                     27:3…18:2 </w:t>
      </w:r>
    </w:p>
    <w:p w:rsidR="00447F78" w:rsidRPr="002E68C1" w:rsidRDefault="00447F78" w:rsidP="00447F78">
      <w:pPr>
        <w:pStyle w:val="af0"/>
        <w:numPr>
          <w:ilvl w:val="0"/>
          <w:numId w:val="40"/>
        </w:numPr>
        <w:contextualSpacing/>
        <w:rPr>
          <w:rFonts w:ascii="Times New Roman" w:hAnsi="Times New Roman" w:cs="Times New Roman"/>
          <w:sz w:val="24"/>
          <w:szCs w:val="24"/>
        </w:rPr>
      </w:pPr>
      <w:r w:rsidRPr="002E68C1">
        <w:rPr>
          <w:rFonts w:ascii="Times New Roman" w:hAnsi="Times New Roman" w:cs="Times New Roman"/>
          <w:sz w:val="24"/>
          <w:szCs w:val="24"/>
        </w:rPr>
        <w:t xml:space="preserve">Решить примеры </w:t>
      </w:r>
    </w:p>
    <w:p w:rsidR="00447F78" w:rsidRPr="002E68C1" w:rsidRDefault="00447F78" w:rsidP="00447F78">
      <w:pPr>
        <w:ind w:left="360"/>
        <w:rPr>
          <w:sz w:val="24"/>
          <w:szCs w:val="24"/>
        </w:rPr>
      </w:pPr>
      <w:r w:rsidRPr="002E68C1">
        <w:rPr>
          <w:sz w:val="24"/>
          <w:szCs w:val="24"/>
        </w:rPr>
        <w:t xml:space="preserve">41-4 х 7=                   3 х (18-9)=                                               4 х 8 +26=                                </w:t>
      </w:r>
    </w:p>
    <w:p w:rsidR="00447F78" w:rsidRPr="002E68C1" w:rsidRDefault="00447F78" w:rsidP="00447F78">
      <w:pPr>
        <w:ind w:left="360"/>
        <w:rPr>
          <w:sz w:val="24"/>
          <w:szCs w:val="24"/>
        </w:rPr>
      </w:pPr>
      <w:r w:rsidRPr="002E68C1">
        <w:rPr>
          <w:sz w:val="24"/>
          <w:szCs w:val="24"/>
        </w:rPr>
        <w:t>(36-20):4=                 36:4+ 18=                                                 3 х 4</w:t>
      </w:r>
      <w:proofErr w:type="gramStart"/>
      <w:r w:rsidRPr="002E68C1">
        <w:rPr>
          <w:sz w:val="24"/>
          <w:szCs w:val="24"/>
        </w:rPr>
        <w:t xml:space="preserve"> :</w:t>
      </w:r>
      <w:proofErr w:type="gramEnd"/>
      <w:r w:rsidRPr="002E68C1">
        <w:rPr>
          <w:sz w:val="24"/>
          <w:szCs w:val="24"/>
        </w:rPr>
        <w:t>2=</w:t>
      </w:r>
    </w:p>
    <w:p w:rsidR="00447F78" w:rsidRPr="002E68C1" w:rsidRDefault="00447F78" w:rsidP="00447F78">
      <w:pPr>
        <w:ind w:left="360"/>
        <w:rPr>
          <w:sz w:val="24"/>
          <w:szCs w:val="24"/>
        </w:rPr>
      </w:pPr>
    </w:p>
    <w:p w:rsidR="00447F78" w:rsidRPr="002E68C1" w:rsidRDefault="00447F78" w:rsidP="00447F78">
      <w:pPr>
        <w:pStyle w:val="af0"/>
        <w:numPr>
          <w:ilvl w:val="0"/>
          <w:numId w:val="40"/>
        </w:numPr>
        <w:contextualSpacing/>
        <w:rPr>
          <w:rFonts w:ascii="Times New Roman" w:hAnsi="Times New Roman" w:cs="Times New Roman"/>
          <w:sz w:val="24"/>
          <w:szCs w:val="24"/>
        </w:rPr>
      </w:pPr>
      <w:r w:rsidRPr="002E68C1">
        <w:rPr>
          <w:rFonts w:ascii="Times New Roman" w:hAnsi="Times New Roman" w:cs="Times New Roman"/>
          <w:sz w:val="24"/>
          <w:szCs w:val="24"/>
        </w:rPr>
        <w:t>Решить задачу Н</w:t>
      </w:r>
    </w:p>
    <w:p w:rsidR="00447F78" w:rsidRDefault="00447F78" w:rsidP="00447F78">
      <w:pPr>
        <w:ind w:left="360"/>
        <w:rPr>
          <w:sz w:val="24"/>
          <w:szCs w:val="24"/>
        </w:rPr>
      </w:pPr>
      <w:r w:rsidRPr="002E68C1">
        <w:rPr>
          <w:sz w:val="24"/>
          <w:szCs w:val="24"/>
        </w:rPr>
        <w:t xml:space="preserve">На шести полках по 4 книги. Ещё 8 книг на столе. Сколько всего книг? </w:t>
      </w:r>
    </w:p>
    <w:p w:rsidR="00447F78" w:rsidRDefault="00447F78" w:rsidP="00447F78">
      <w:pPr>
        <w:ind w:left="360"/>
        <w:rPr>
          <w:sz w:val="24"/>
          <w:szCs w:val="24"/>
        </w:rPr>
      </w:pPr>
    </w:p>
    <w:p w:rsidR="00447F78" w:rsidRPr="0049658A" w:rsidRDefault="00447F78" w:rsidP="00447F78">
      <w:pPr>
        <w:pStyle w:val="af0"/>
        <w:numPr>
          <w:ilvl w:val="0"/>
          <w:numId w:val="40"/>
        </w:numPr>
        <w:contextualSpacing/>
        <w:rPr>
          <w:rFonts w:ascii="Times New Roman" w:hAnsi="Times New Roman" w:cs="Times New Roman"/>
          <w:sz w:val="24"/>
          <w:szCs w:val="24"/>
        </w:rPr>
      </w:pPr>
      <w:r w:rsidRPr="0049658A">
        <w:rPr>
          <w:rFonts w:ascii="Times New Roman" w:hAnsi="Times New Roman" w:cs="Times New Roman"/>
          <w:sz w:val="24"/>
          <w:szCs w:val="24"/>
        </w:rPr>
        <w:t>Начертить ломаную линию из 4-х отрезков</w:t>
      </w:r>
    </w:p>
    <w:p w:rsidR="00447F78" w:rsidRDefault="00447F78" w:rsidP="00447F78">
      <w:pPr>
        <w:jc w:val="center"/>
        <w:rPr>
          <w:b/>
          <w:sz w:val="24"/>
          <w:szCs w:val="24"/>
        </w:rPr>
      </w:pPr>
    </w:p>
    <w:p w:rsidR="00447F78" w:rsidRDefault="00447F78" w:rsidP="00447F78">
      <w:pPr>
        <w:rPr>
          <w:b/>
          <w:sz w:val="24"/>
          <w:szCs w:val="24"/>
        </w:rPr>
      </w:pPr>
    </w:p>
    <w:p w:rsidR="00447F78" w:rsidRPr="0049658A" w:rsidRDefault="00447F78" w:rsidP="00447F78">
      <w:pPr>
        <w:jc w:val="center"/>
        <w:rPr>
          <w:b/>
          <w:sz w:val="24"/>
          <w:szCs w:val="24"/>
        </w:rPr>
      </w:pPr>
      <w:r w:rsidRPr="0049658A">
        <w:rPr>
          <w:b/>
          <w:sz w:val="24"/>
          <w:szCs w:val="24"/>
        </w:rPr>
        <w:t>3 четверть</w:t>
      </w:r>
    </w:p>
    <w:p w:rsidR="00447F78" w:rsidRPr="0049658A" w:rsidRDefault="00447F78" w:rsidP="00447F78">
      <w:pPr>
        <w:rPr>
          <w:sz w:val="24"/>
          <w:szCs w:val="24"/>
        </w:rPr>
      </w:pPr>
      <w:r w:rsidRPr="0049658A">
        <w:rPr>
          <w:sz w:val="24"/>
          <w:szCs w:val="24"/>
        </w:rPr>
        <w:t>1.Арифметический диктант 6 х 5,     9 х 2,        27</w:t>
      </w:r>
      <w:proofErr w:type="gramStart"/>
      <w:r w:rsidRPr="0049658A">
        <w:rPr>
          <w:sz w:val="24"/>
          <w:szCs w:val="24"/>
        </w:rPr>
        <w:t xml:space="preserve"> :</w:t>
      </w:r>
      <w:proofErr w:type="gramEnd"/>
      <w:r w:rsidRPr="0049658A">
        <w:rPr>
          <w:sz w:val="24"/>
          <w:szCs w:val="24"/>
        </w:rPr>
        <w:t xml:space="preserve"> 9,          7 х 3,                   32 : 8 </w:t>
      </w:r>
    </w:p>
    <w:p w:rsidR="00447F78" w:rsidRPr="0049658A" w:rsidRDefault="00447F78" w:rsidP="00447F78">
      <w:pPr>
        <w:rPr>
          <w:sz w:val="24"/>
          <w:szCs w:val="24"/>
        </w:rPr>
      </w:pPr>
      <w:r w:rsidRPr="0049658A">
        <w:rPr>
          <w:sz w:val="24"/>
          <w:szCs w:val="24"/>
        </w:rPr>
        <w:t xml:space="preserve">2. Решить примеры </w:t>
      </w:r>
    </w:p>
    <w:p w:rsidR="00447F78" w:rsidRPr="0049658A" w:rsidRDefault="00447F78" w:rsidP="00447F78">
      <w:pPr>
        <w:rPr>
          <w:sz w:val="24"/>
          <w:szCs w:val="24"/>
        </w:rPr>
      </w:pPr>
      <w:r w:rsidRPr="0049658A">
        <w:rPr>
          <w:sz w:val="24"/>
          <w:szCs w:val="24"/>
        </w:rPr>
        <w:t>63:7+36=                                18:9 х 4=                           81:9+48=                               4 х 4</w:t>
      </w:r>
      <w:proofErr w:type="gramStart"/>
      <w:r w:rsidRPr="0049658A">
        <w:rPr>
          <w:sz w:val="24"/>
          <w:szCs w:val="24"/>
        </w:rPr>
        <w:t xml:space="preserve"> :</w:t>
      </w:r>
      <w:proofErr w:type="gramEnd"/>
      <w:r w:rsidRPr="0049658A">
        <w:rPr>
          <w:sz w:val="24"/>
          <w:szCs w:val="24"/>
        </w:rPr>
        <w:t xml:space="preserve">8=                                     72-6 х 3=                               </w:t>
      </w:r>
      <w:r>
        <w:rPr>
          <w:sz w:val="24"/>
          <w:szCs w:val="24"/>
        </w:rPr>
        <w:t xml:space="preserve">  </w:t>
      </w:r>
      <w:r w:rsidRPr="0049658A">
        <w:rPr>
          <w:sz w:val="24"/>
          <w:szCs w:val="24"/>
        </w:rPr>
        <w:t xml:space="preserve">40:8 х 7= </w:t>
      </w:r>
      <w:r>
        <w:rPr>
          <w:sz w:val="24"/>
          <w:szCs w:val="24"/>
        </w:rPr>
        <w:t xml:space="preserve">                         </w:t>
      </w:r>
      <w:r w:rsidRPr="0049658A">
        <w:rPr>
          <w:sz w:val="24"/>
          <w:szCs w:val="24"/>
        </w:rPr>
        <w:t xml:space="preserve">4 х 8-27=                               27:3 х 5= </w:t>
      </w:r>
    </w:p>
    <w:p w:rsidR="00447F78" w:rsidRPr="0049658A" w:rsidRDefault="00447F78" w:rsidP="00447F78">
      <w:pPr>
        <w:rPr>
          <w:sz w:val="24"/>
          <w:szCs w:val="24"/>
        </w:rPr>
      </w:pPr>
      <w:r w:rsidRPr="0049658A">
        <w:rPr>
          <w:sz w:val="24"/>
          <w:szCs w:val="24"/>
        </w:rPr>
        <w:t xml:space="preserve">3. Решить задачу </w:t>
      </w:r>
    </w:p>
    <w:p w:rsidR="00447F78" w:rsidRPr="0049658A" w:rsidRDefault="00447F78" w:rsidP="00447F78">
      <w:pPr>
        <w:rPr>
          <w:sz w:val="24"/>
          <w:szCs w:val="24"/>
        </w:rPr>
      </w:pPr>
      <w:r w:rsidRPr="0049658A">
        <w:rPr>
          <w:sz w:val="24"/>
          <w:szCs w:val="24"/>
        </w:rPr>
        <w:t xml:space="preserve">Лена купила 2 книги по 9 руб. и 4 альбома по 6 руб. Сколько всего денег заплатила Лена? </w:t>
      </w:r>
    </w:p>
    <w:p w:rsidR="00447F78" w:rsidRPr="0049658A" w:rsidRDefault="00447F78" w:rsidP="00447F78">
      <w:pPr>
        <w:rPr>
          <w:sz w:val="24"/>
          <w:szCs w:val="24"/>
        </w:rPr>
      </w:pPr>
      <w:r w:rsidRPr="0049658A">
        <w:rPr>
          <w:sz w:val="24"/>
          <w:szCs w:val="24"/>
        </w:rPr>
        <w:t xml:space="preserve">4. Сравнить выражения </w:t>
      </w:r>
    </w:p>
    <w:p w:rsidR="00447F78" w:rsidRPr="0049658A" w:rsidRDefault="00447F78" w:rsidP="00447F78">
      <w:pPr>
        <w:rPr>
          <w:sz w:val="24"/>
          <w:szCs w:val="24"/>
        </w:rPr>
      </w:pPr>
      <w:r w:rsidRPr="0049658A">
        <w:rPr>
          <w:sz w:val="24"/>
          <w:szCs w:val="24"/>
        </w:rPr>
        <w:t xml:space="preserve">7 х 4…4 х 7                                      72:9…27                                     </w:t>
      </w:r>
    </w:p>
    <w:p w:rsidR="00447F78" w:rsidRPr="0049658A" w:rsidRDefault="00447F78" w:rsidP="00447F78">
      <w:pPr>
        <w:rPr>
          <w:sz w:val="24"/>
          <w:szCs w:val="24"/>
        </w:rPr>
      </w:pPr>
      <w:r>
        <w:rPr>
          <w:sz w:val="24"/>
          <w:szCs w:val="24"/>
        </w:rPr>
        <w:t xml:space="preserve"> </w:t>
      </w:r>
      <w:r w:rsidRPr="0049658A">
        <w:rPr>
          <w:sz w:val="24"/>
          <w:szCs w:val="24"/>
        </w:rPr>
        <w:t xml:space="preserve">9 х 5…6 х 8                                   </w:t>
      </w:r>
      <w:r>
        <w:rPr>
          <w:sz w:val="24"/>
          <w:szCs w:val="24"/>
        </w:rPr>
        <w:t xml:space="preserve">  </w:t>
      </w:r>
      <w:r w:rsidRPr="0049658A">
        <w:rPr>
          <w:sz w:val="24"/>
          <w:szCs w:val="24"/>
        </w:rPr>
        <w:t xml:space="preserve">18:6…49:7 </w:t>
      </w:r>
    </w:p>
    <w:p w:rsidR="00447F78" w:rsidRDefault="00447F78" w:rsidP="00447F78">
      <w:pPr>
        <w:pStyle w:val="af0"/>
        <w:numPr>
          <w:ilvl w:val="0"/>
          <w:numId w:val="40"/>
        </w:numPr>
        <w:contextualSpacing/>
        <w:rPr>
          <w:rFonts w:ascii="Times New Roman" w:hAnsi="Times New Roman" w:cs="Times New Roman"/>
          <w:sz w:val="24"/>
          <w:szCs w:val="24"/>
        </w:rPr>
      </w:pPr>
      <w:r w:rsidRPr="0049658A">
        <w:rPr>
          <w:rFonts w:ascii="Times New Roman" w:hAnsi="Times New Roman" w:cs="Times New Roman"/>
          <w:sz w:val="24"/>
          <w:szCs w:val="24"/>
        </w:rPr>
        <w:t>Начертить отрезок длиной 4 см 2мм и прямую линию, пересекающую его.</w:t>
      </w:r>
    </w:p>
    <w:p w:rsidR="00447F78" w:rsidRDefault="00447F78" w:rsidP="00447F78">
      <w:pPr>
        <w:rPr>
          <w:sz w:val="24"/>
          <w:szCs w:val="24"/>
        </w:rPr>
      </w:pPr>
    </w:p>
    <w:p w:rsidR="00447F78" w:rsidRPr="0063592C" w:rsidRDefault="00447F78" w:rsidP="00447F78">
      <w:pPr>
        <w:rPr>
          <w:sz w:val="24"/>
          <w:szCs w:val="24"/>
        </w:rPr>
      </w:pPr>
    </w:p>
    <w:p w:rsidR="00447F78" w:rsidRPr="0049658A" w:rsidRDefault="00447F78" w:rsidP="00447F78">
      <w:pPr>
        <w:jc w:val="center"/>
        <w:rPr>
          <w:b/>
          <w:sz w:val="24"/>
          <w:szCs w:val="24"/>
        </w:rPr>
      </w:pPr>
      <w:r w:rsidRPr="0049658A">
        <w:rPr>
          <w:b/>
          <w:sz w:val="24"/>
          <w:szCs w:val="24"/>
        </w:rPr>
        <w:t>4 четверть</w:t>
      </w:r>
    </w:p>
    <w:p w:rsidR="00447F78" w:rsidRPr="0049658A" w:rsidRDefault="00447F78" w:rsidP="00447F78">
      <w:pPr>
        <w:pStyle w:val="af0"/>
        <w:numPr>
          <w:ilvl w:val="0"/>
          <w:numId w:val="41"/>
        </w:numPr>
        <w:contextualSpacing/>
        <w:rPr>
          <w:rFonts w:ascii="Times New Roman" w:hAnsi="Times New Roman" w:cs="Times New Roman"/>
          <w:sz w:val="24"/>
          <w:szCs w:val="24"/>
        </w:rPr>
      </w:pPr>
      <w:r w:rsidRPr="0049658A">
        <w:rPr>
          <w:rFonts w:ascii="Times New Roman" w:hAnsi="Times New Roman" w:cs="Times New Roman"/>
          <w:sz w:val="24"/>
          <w:szCs w:val="24"/>
        </w:rPr>
        <w:t>Сравнить выражения</w:t>
      </w:r>
    </w:p>
    <w:p w:rsidR="00447F78" w:rsidRPr="0049658A" w:rsidRDefault="00447F78" w:rsidP="00447F78">
      <w:pPr>
        <w:ind w:left="360"/>
        <w:rPr>
          <w:sz w:val="24"/>
          <w:szCs w:val="24"/>
        </w:rPr>
      </w:pPr>
      <w:r w:rsidRPr="0049658A">
        <w:rPr>
          <w:sz w:val="24"/>
          <w:szCs w:val="24"/>
        </w:rPr>
        <w:t xml:space="preserve"> 7 х 7…8 х 6                              20:2…81:9                         </w:t>
      </w:r>
    </w:p>
    <w:p w:rsidR="00447F78" w:rsidRPr="0049658A" w:rsidRDefault="00447F78" w:rsidP="00447F78">
      <w:pPr>
        <w:ind w:left="360"/>
        <w:rPr>
          <w:sz w:val="24"/>
          <w:szCs w:val="24"/>
        </w:rPr>
      </w:pPr>
      <w:r w:rsidRPr="0049658A">
        <w:rPr>
          <w:sz w:val="24"/>
          <w:szCs w:val="24"/>
        </w:rPr>
        <w:t xml:space="preserve"> 8 х 4…4 х 8                                15</w:t>
      </w:r>
      <w:proofErr w:type="gramStart"/>
      <w:r w:rsidRPr="0049658A">
        <w:rPr>
          <w:sz w:val="24"/>
          <w:szCs w:val="24"/>
        </w:rPr>
        <w:t xml:space="preserve"> :</w:t>
      </w:r>
      <w:proofErr w:type="gramEnd"/>
      <w:r w:rsidRPr="0049658A">
        <w:rPr>
          <w:sz w:val="24"/>
          <w:szCs w:val="24"/>
        </w:rPr>
        <w:t xml:space="preserve">5…36:6 </w:t>
      </w:r>
    </w:p>
    <w:p w:rsidR="00447F78" w:rsidRPr="0049658A" w:rsidRDefault="00447F78" w:rsidP="00447F78">
      <w:pPr>
        <w:pStyle w:val="af0"/>
        <w:numPr>
          <w:ilvl w:val="0"/>
          <w:numId w:val="41"/>
        </w:numPr>
        <w:contextualSpacing/>
        <w:rPr>
          <w:rFonts w:ascii="Times New Roman" w:hAnsi="Times New Roman" w:cs="Times New Roman"/>
          <w:sz w:val="24"/>
          <w:szCs w:val="24"/>
        </w:rPr>
      </w:pPr>
      <w:r w:rsidRPr="0049658A">
        <w:rPr>
          <w:rFonts w:ascii="Times New Roman" w:hAnsi="Times New Roman" w:cs="Times New Roman"/>
          <w:sz w:val="24"/>
          <w:szCs w:val="24"/>
        </w:rPr>
        <w:t xml:space="preserve">Решить задачу </w:t>
      </w:r>
    </w:p>
    <w:p w:rsidR="00447F78" w:rsidRPr="0049658A" w:rsidRDefault="00447F78" w:rsidP="00447F78">
      <w:pPr>
        <w:ind w:left="360"/>
        <w:rPr>
          <w:sz w:val="24"/>
          <w:szCs w:val="24"/>
        </w:rPr>
      </w:pPr>
      <w:r w:rsidRPr="0049658A">
        <w:rPr>
          <w:sz w:val="24"/>
          <w:szCs w:val="24"/>
        </w:rPr>
        <w:t xml:space="preserve">23 розы поставили в 3 вазы поровну. Сколько роз в каждой вазе и сколько ещё осталось? </w:t>
      </w:r>
    </w:p>
    <w:p w:rsidR="00447F78" w:rsidRPr="0049658A" w:rsidRDefault="00447F78" w:rsidP="00447F78">
      <w:pPr>
        <w:pStyle w:val="af0"/>
        <w:numPr>
          <w:ilvl w:val="0"/>
          <w:numId w:val="41"/>
        </w:numPr>
        <w:contextualSpacing/>
        <w:rPr>
          <w:rFonts w:ascii="Times New Roman" w:hAnsi="Times New Roman" w:cs="Times New Roman"/>
          <w:sz w:val="24"/>
          <w:szCs w:val="24"/>
        </w:rPr>
      </w:pPr>
      <w:r w:rsidRPr="0049658A">
        <w:rPr>
          <w:rFonts w:ascii="Times New Roman" w:hAnsi="Times New Roman" w:cs="Times New Roman"/>
          <w:sz w:val="24"/>
          <w:szCs w:val="24"/>
        </w:rPr>
        <w:t xml:space="preserve">Решить примеры </w:t>
      </w:r>
    </w:p>
    <w:p w:rsidR="00447F78" w:rsidRPr="0049658A" w:rsidRDefault="00447F78" w:rsidP="00447F78">
      <w:pPr>
        <w:ind w:left="360"/>
        <w:rPr>
          <w:sz w:val="24"/>
          <w:szCs w:val="24"/>
        </w:rPr>
      </w:pPr>
      <w:r w:rsidRPr="0049658A">
        <w:rPr>
          <w:sz w:val="24"/>
          <w:szCs w:val="24"/>
        </w:rPr>
        <w:t xml:space="preserve">19:2=                       76:9=                      11:3=                      22:6=                                          46:5=                              51:7=                       14:4=                      70:8=                       7:2=                                            33:5= </w:t>
      </w:r>
    </w:p>
    <w:p w:rsidR="00447F78" w:rsidRPr="00895B89" w:rsidRDefault="00447F78" w:rsidP="00447F78">
      <w:pPr>
        <w:pStyle w:val="af0"/>
        <w:numPr>
          <w:ilvl w:val="0"/>
          <w:numId w:val="41"/>
        </w:numPr>
        <w:contextualSpacing/>
        <w:rPr>
          <w:rFonts w:ascii="Times New Roman" w:hAnsi="Times New Roman" w:cs="Times New Roman"/>
          <w:sz w:val="24"/>
          <w:szCs w:val="24"/>
        </w:rPr>
      </w:pPr>
      <w:r w:rsidRPr="0022154E">
        <w:rPr>
          <w:rFonts w:ascii="Times New Roman" w:hAnsi="Times New Roman" w:cs="Times New Roman"/>
          <w:sz w:val="24"/>
          <w:szCs w:val="24"/>
        </w:rPr>
        <w:t xml:space="preserve">Начертить прямоугольник 7 х 3 см. Провести </w:t>
      </w:r>
      <w:proofErr w:type="gramStart"/>
      <w:r w:rsidRPr="0022154E">
        <w:rPr>
          <w:rFonts w:ascii="Times New Roman" w:hAnsi="Times New Roman" w:cs="Times New Roman"/>
          <w:sz w:val="24"/>
          <w:szCs w:val="24"/>
        </w:rPr>
        <w:t>прямую</w:t>
      </w:r>
      <w:proofErr w:type="gramEnd"/>
      <w:r w:rsidRPr="0022154E">
        <w:rPr>
          <w:rFonts w:ascii="Times New Roman" w:hAnsi="Times New Roman" w:cs="Times New Roman"/>
          <w:sz w:val="24"/>
          <w:szCs w:val="24"/>
        </w:rPr>
        <w:t>, чтобы она пересекала основания прямоугольника</w:t>
      </w:r>
    </w:p>
    <w:p w:rsidR="00447F78" w:rsidRPr="00895B89" w:rsidRDefault="00447F78" w:rsidP="00447F78">
      <w:pPr>
        <w:jc w:val="center"/>
        <w:rPr>
          <w:b/>
          <w:sz w:val="24"/>
          <w:szCs w:val="24"/>
        </w:rPr>
      </w:pPr>
      <w:r w:rsidRPr="00895B89">
        <w:rPr>
          <w:b/>
          <w:sz w:val="24"/>
          <w:szCs w:val="24"/>
        </w:rPr>
        <w:t xml:space="preserve">Контрольные работы по математике </w:t>
      </w:r>
    </w:p>
    <w:p w:rsidR="00447F78" w:rsidRPr="00895B89" w:rsidRDefault="00447F78" w:rsidP="00447F78">
      <w:pPr>
        <w:shd w:val="clear" w:color="auto" w:fill="FFFFFF"/>
        <w:jc w:val="center"/>
        <w:rPr>
          <w:b/>
          <w:sz w:val="24"/>
          <w:szCs w:val="24"/>
        </w:rPr>
      </w:pPr>
      <w:r>
        <w:rPr>
          <w:bCs/>
          <w:sz w:val="24"/>
          <w:szCs w:val="24"/>
        </w:rPr>
        <w:t xml:space="preserve">Диагностическая </w:t>
      </w:r>
      <w:r w:rsidRPr="00895B89">
        <w:rPr>
          <w:bCs/>
          <w:sz w:val="24"/>
          <w:szCs w:val="24"/>
        </w:rPr>
        <w:t>контрольная работа</w:t>
      </w:r>
    </w:p>
    <w:p w:rsidR="00447F78" w:rsidRPr="00895B89" w:rsidRDefault="00447F78" w:rsidP="00447F78">
      <w:pPr>
        <w:shd w:val="clear" w:color="auto" w:fill="FFFFFF"/>
        <w:jc w:val="center"/>
        <w:rPr>
          <w:b/>
          <w:sz w:val="24"/>
          <w:szCs w:val="24"/>
        </w:rPr>
      </w:pPr>
      <w:r w:rsidRPr="00895B89">
        <w:rPr>
          <w:bCs/>
          <w:sz w:val="24"/>
          <w:szCs w:val="24"/>
        </w:rPr>
        <w:t>«Сложение и вычитание чисел в пределах 100 без перехода через разряд»</w:t>
      </w:r>
    </w:p>
    <w:p w:rsidR="00447F78" w:rsidRPr="00895B89" w:rsidRDefault="00447F78" w:rsidP="00447F78">
      <w:pPr>
        <w:shd w:val="clear" w:color="auto" w:fill="FFFFFF"/>
        <w:jc w:val="center"/>
        <w:rPr>
          <w:b/>
          <w:sz w:val="24"/>
          <w:szCs w:val="24"/>
        </w:rPr>
      </w:pPr>
      <w:r w:rsidRPr="00895B89">
        <w:rPr>
          <w:bCs/>
          <w:sz w:val="24"/>
          <w:szCs w:val="24"/>
        </w:rPr>
        <w:t>I вариант</w:t>
      </w:r>
    </w:p>
    <w:tbl>
      <w:tblPr>
        <w:tblW w:w="87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726"/>
      </w:tblGrid>
      <w:tr w:rsidR="00447F78" w:rsidRPr="00895B89" w:rsidTr="000A0782">
        <w:trPr>
          <w:trHeight w:val="50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7F78" w:rsidRPr="00895B89" w:rsidRDefault="00447F78" w:rsidP="000A0782">
            <w:pPr>
              <w:spacing w:line="330" w:lineRule="atLeast"/>
              <w:jc w:val="center"/>
              <w:rPr>
                <w:b/>
                <w:sz w:val="24"/>
                <w:szCs w:val="24"/>
              </w:rPr>
            </w:pPr>
            <w:r>
              <w:rPr>
                <w:bCs/>
                <w:sz w:val="24"/>
                <w:szCs w:val="24"/>
              </w:rPr>
              <w:t>3</w:t>
            </w:r>
            <w:r w:rsidRPr="00895B89">
              <w:rPr>
                <w:bCs/>
                <w:sz w:val="24"/>
                <w:szCs w:val="24"/>
              </w:rPr>
              <w:t> группа</w:t>
            </w:r>
          </w:p>
        </w:tc>
      </w:tr>
      <w:tr w:rsidR="00447F78" w:rsidRPr="00895B89" w:rsidTr="000A0782">
        <w:trPr>
          <w:trHeight w:val="152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7F78" w:rsidRPr="00895B89" w:rsidRDefault="00447F78" w:rsidP="000A0782">
            <w:pPr>
              <w:spacing w:line="330" w:lineRule="atLeast"/>
              <w:rPr>
                <w:b/>
                <w:color w:val="3C3E3E"/>
                <w:sz w:val="24"/>
                <w:szCs w:val="24"/>
              </w:rPr>
            </w:pPr>
            <w:r w:rsidRPr="00895B89">
              <w:rPr>
                <w:bCs/>
                <w:color w:val="3C3E3E"/>
                <w:sz w:val="24"/>
                <w:szCs w:val="24"/>
              </w:rPr>
              <w:t>1. Продолжи запись чисел:</w:t>
            </w:r>
          </w:p>
          <w:p w:rsidR="00447F78" w:rsidRPr="00895B89" w:rsidRDefault="00447F78" w:rsidP="000A0782">
            <w:pPr>
              <w:spacing w:line="330" w:lineRule="atLeast"/>
              <w:rPr>
                <w:b/>
                <w:color w:val="3C3E3E"/>
                <w:sz w:val="24"/>
                <w:szCs w:val="24"/>
              </w:rPr>
            </w:pPr>
            <w:r w:rsidRPr="00895B89">
              <w:rPr>
                <w:b/>
                <w:color w:val="3C3E3E"/>
                <w:sz w:val="24"/>
                <w:szCs w:val="24"/>
              </w:rPr>
              <w:t>2, 4, …, …, … .</w:t>
            </w:r>
          </w:p>
          <w:p w:rsidR="00447F78" w:rsidRPr="00895B89" w:rsidRDefault="00447F78" w:rsidP="000A0782">
            <w:pPr>
              <w:spacing w:line="330" w:lineRule="atLeast"/>
              <w:rPr>
                <w:b/>
                <w:color w:val="3C3E3E"/>
                <w:sz w:val="24"/>
                <w:szCs w:val="24"/>
              </w:rPr>
            </w:pPr>
            <w:r w:rsidRPr="00895B89">
              <w:rPr>
                <w:b/>
                <w:color w:val="3C3E3E"/>
                <w:sz w:val="24"/>
                <w:szCs w:val="24"/>
              </w:rPr>
              <w:t>5, 10, …, …, … .</w:t>
            </w:r>
          </w:p>
        </w:tc>
      </w:tr>
      <w:tr w:rsidR="00447F78" w:rsidRPr="00895B89" w:rsidTr="000A0782">
        <w:trPr>
          <w:trHeight w:val="165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7F78" w:rsidRPr="00895B89" w:rsidRDefault="00447F78" w:rsidP="000A0782">
            <w:pPr>
              <w:spacing w:line="330" w:lineRule="atLeast"/>
              <w:rPr>
                <w:b/>
                <w:color w:val="3C3E3E"/>
                <w:sz w:val="24"/>
                <w:szCs w:val="24"/>
              </w:rPr>
            </w:pPr>
            <w:r w:rsidRPr="00895B89">
              <w:rPr>
                <w:bCs/>
                <w:color w:val="3C3E3E"/>
                <w:sz w:val="24"/>
                <w:szCs w:val="24"/>
              </w:rPr>
              <w:t>2.Реши задачу:</w:t>
            </w:r>
          </w:p>
          <w:p w:rsidR="00447F78" w:rsidRPr="00895B89" w:rsidRDefault="00447F78" w:rsidP="000A0782">
            <w:pPr>
              <w:spacing w:line="330" w:lineRule="atLeast"/>
              <w:rPr>
                <w:b/>
                <w:color w:val="3C3E3E"/>
                <w:sz w:val="24"/>
                <w:szCs w:val="24"/>
              </w:rPr>
            </w:pPr>
            <w:r w:rsidRPr="00895B89">
              <w:rPr>
                <w:b/>
                <w:color w:val="3C3E3E"/>
                <w:sz w:val="24"/>
                <w:szCs w:val="24"/>
              </w:rPr>
              <w:t>Мише 15 лет, а Зина на 5 лет старше Миши. Сколько лет Зине?</w:t>
            </w:r>
          </w:p>
        </w:tc>
      </w:tr>
      <w:tr w:rsidR="00447F78" w:rsidRPr="00895B89" w:rsidTr="000A0782">
        <w:trPr>
          <w:trHeight w:val="152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7F78" w:rsidRPr="00895B89" w:rsidRDefault="00447F78" w:rsidP="000A0782">
            <w:pPr>
              <w:spacing w:line="330" w:lineRule="atLeast"/>
              <w:rPr>
                <w:b/>
                <w:color w:val="3C3E3E"/>
                <w:sz w:val="24"/>
                <w:szCs w:val="24"/>
              </w:rPr>
            </w:pPr>
            <w:r w:rsidRPr="00895B89">
              <w:rPr>
                <w:bCs/>
                <w:color w:val="3C3E3E"/>
                <w:sz w:val="24"/>
                <w:szCs w:val="24"/>
              </w:rPr>
              <w:lastRenderedPageBreak/>
              <w:t>3. Реши выражения:</w:t>
            </w:r>
          </w:p>
          <w:p w:rsidR="00447F78" w:rsidRPr="00895B89" w:rsidRDefault="00447F78" w:rsidP="000A0782">
            <w:pPr>
              <w:spacing w:line="330" w:lineRule="atLeast"/>
              <w:rPr>
                <w:b/>
                <w:color w:val="3C3E3E"/>
                <w:sz w:val="24"/>
                <w:szCs w:val="24"/>
              </w:rPr>
            </w:pPr>
            <w:r w:rsidRPr="00895B89">
              <w:rPr>
                <w:b/>
                <w:color w:val="3C3E3E"/>
                <w:sz w:val="24"/>
                <w:szCs w:val="24"/>
              </w:rPr>
              <w:t>13 + 3 =           51 + 4 =           </w:t>
            </w:r>
          </w:p>
          <w:p w:rsidR="00447F78" w:rsidRPr="00895B89" w:rsidRDefault="00447F78" w:rsidP="000A0782">
            <w:pPr>
              <w:spacing w:line="330" w:lineRule="atLeast"/>
              <w:rPr>
                <w:b/>
                <w:color w:val="3C3E3E"/>
                <w:sz w:val="24"/>
                <w:szCs w:val="24"/>
              </w:rPr>
            </w:pPr>
            <w:r w:rsidRPr="00895B89">
              <w:rPr>
                <w:b/>
                <w:color w:val="3C3E3E"/>
                <w:sz w:val="24"/>
                <w:szCs w:val="24"/>
              </w:rPr>
              <w:t>10 + 5 =           83 + 10 =</w:t>
            </w:r>
          </w:p>
        </w:tc>
      </w:tr>
      <w:tr w:rsidR="00447F78" w:rsidRPr="00895B89" w:rsidTr="000A0782">
        <w:trPr>
          <w:trHeight w:val="101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7F78" w:rsidRPr="00895B89" w:rsidRDefault="00447F78" w:rsidP="000A0782">
            <w:pPr>
              <w:spacing w:line="330" w:lineRule="atLeast"/>
              <w:rPr>
                <w:b/>
                <w:color w:val="3C3E3E"/>
                <w:sz w:val="24"/>
                <w:szCs w:val="24"/>
              </w:rPr>
            </w:pPr>
            <w:r w:rsidRPr="00895B89">
              <w:rPr>
                <w:bCs/>
                <w:color w:val="3C3E3E"/>
                <w:sz w:val="24"/>
                <w:szCs w:val="24"/>
              </w:rPr>
              <w:t>4. Геометрический материал.</w:t>
            </w:r>
          </w:p>
          <w:p w:rsidR="00447F78" w:rsidRPr="00895B89" w:rsidRDefault="00447F78" w:rsidP="000A0782">
            <w:pPr>
              <w:spacing w:line="330" w:lineRule="atLeast"/>
              <w:rPr>
                <w:b/>
                <w:color w:val="3C3E3E"/>
                <w:sz w:val="24"/>
                <w:szCs w:val="24"/>
              </w:rPr>
            </w:pPr>
            <w:r w:rsidRPr="00895B89">
              <w:rPr>
                <w:b/>
                <w:color w:val="3C3E3E"/>
                <w:sz w:val="24"/>
                <w:szCs w:val="24"/>
              </w:rPr>
              <w:t>Начерти  прямую линию.</w:t>
            </w:r>
          </w:p>
        </w:tc>
      </w:tr>
    </w:tbl>
    <w:p w:rsidR="00447F78" w:rsidRDefault="00447F78" w:rsidP="00447F78">
      <w:pPr>
        <w:pStyle w:val="af0"/>
        <w:rPr>
          <w:rFonts w:ascii="Times New Roman" w:hAnsi="Times New Roman" w:cs="Times New Roman"/>
          <w:sz w:val="24"/>
          <w:szCs w:val="24"/>
        </w:rPr>
      </w:pPr>
    </w:p>
    <w:p w:rsidR="00447F78" w:rsidRPr="00895B89" w:rsidRDefault="00447F78" w:rsidP="00447F78">
      <w:pPr>
        <w:pStyle w:val="af0"/>
        <w:rPr>
          <w:rFonts w:ascii="Times New Roman" w:hAnsi="Times New Roman" w:cs="Times New Roman"/>
          <w:sz w:val="24"/>
          <w:szCs w:val="24"/>
        </w:rPr>
      </w:pPr>
    </w:p>
    <w:p w:rsidR="00447F78" w:rsidRPr="00895B89" w:rsidRDefault="00447F78" w:rsidP="00447F78">
      <w:pPr>
        <w:shd w:val="clear" w:color="auto" w:fill="FFFFFF"/>
        <w:jc w:val="center"/>
        <w:rPr>
          <w:b/>
          <w:color w:val="3C3E3E"/>
          <w:sz w:val="24"/>
          <w:szCs w:val="24"/>
        </w:rPr>
      </w:pPr>
      <w:r w:rsidRPr="00895B89">
        <w:rPr>
          <w:bCs/>
          <w:color w:val="3C3E3E"/>
          <w:sz w:val="24"/>
          <w:szCs w:val="24"/>
        </w:rPr>
        <w:t>Контрольная работа за I четверть</w:t>
      </w:r>
    </w:p>
    <w:p w:rsidR="00447F78" w:rsidRPr="00895B89" w:rsidRDefault="00447F78" w:rsidP="00447F78">
      <w:pPr>
        <w:shd w:val="clear" w:color="auto" w:fill="FFFFFF"/>
        <w:jc w:val="center"/>
        <w:rPr>
          <w:b/>
          <w:color w:val="3C3E3E"/>
          <w:sz w:val="24"/>
          <w:szCs w:val="24"/>
        </w:rPr>
      </w:pPr>
      <w:r w:rsidRPr="00895B89">
        <w:rPr>
          <w:bCs/>
          <w:color w:val="3C3E3E"/>
          <w:sz w:val="24"/>
          <w:szCs w:val="24"/>
        </w:rPr>
        <w:t>Тема: «Сложение и вычитание в пределах 100 с переходом через разряд»</w:t>
      </w:r>
    </w:p>
    <w:p w:rsidR="00447F78" w:rsidRPr="00895B89" w:rsidRDefault="00447F78" w:rsidP="00447F78">
      <w:pPr>
        <w:shd w:val="clear" w:color="auto" w:fill="FFFFFF"/>
        <w:jc w:val="center"/>
        <w:rPr>
          <w:b/>
          <w:color w:val="3C3E3E"/>
          <w:sz w:val="24"/>
          <w:szCs w:val="24"/>
        </w:rPr>
      </w:pPr>
      <w:r w:rsidRPr="00895B89">
        <w:rPr>
          <w:bCs/>
          <w:color w:val="3C3E3E"/>
          <w:sz w:val="24"/>
          <w:szCs w:val="24"/>
        </w:rPr>
        <w:t>I вариант</w:t>
      </w:r>
    </w:p>
    <w:tbl>
      <w:tblPr>
        <w:tblW w:w="892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54"/>
        <w:gridCol w:w="3571"/>
      </w:tblGrid>
      <w:tr w:rsidR="00447F78" w:rsidRPr="00895B89" w:rsidTr="000A0782">
        <w:trPr>
          <w:trHeight w:val="3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7F78" w:rsidRPr="00895B89" w:rsidRDefault="00447F78" w:rsidP="000A0782">
            <w:pPr>
              <w:spacing w:line="330" w:lineRule="atLeast"/>
              <w:jc w:val="center"/>
              <w:rPr>
                <w:b/>
                <w:sz w:val="24"/>
                <w:szCs w:val="24"/>
              </w:rPr>
            </w:pPr>
            <w:r w:rsidRPr="00895B89">
              <w:rPr>
                <w:bCs/>
                <w:sz w:val="24"/>
                <w:szCs w:val="24"/>
              </w:rPr>
              <w:t>3 группа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7F78" w:rsidRPr="00895B89" w:rsidRDefault="00447F78" w:rsidP="000A0782">
            <w:pPr>
              <w:spacing w:line="330" w:lineRule="atLeast"/>
              <w:jc w:val="center"/>
              <w:rPr>
                <w:b/>
                <w:sz w:val="24"/>
                <w:szCs w:val="24"/>
              </w:rPr>
            </w:pPr>
            <w:r w:rsidRPr="00895B89">
              <w:rPr>
                <w:bCs/>
                <w:sz w:val="24"/>
                <w:szCs w:val="24"/>
              </w:rPr>
              <w:t>4 группа</w:t>
            </w:r>
          </w:p>
        </w:tc>
      </w:tr>
      <w:tr w:rsidR="00447F78" w:rsidRPr="00895B89" w:rsidTr="000A078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7F78" w:rsidRPr="00895B89" w:rsidRDefault="00447F78" w:rsidP="000A0782">
            <w:pPr>
              <w:spacing w:line="330" w:lineRule="atLeast"/>
              <w:rPr>
                <w:b/>
                <w:color w:val="3C3E3E"/>
                <w:sz w:val="24"/>
                <w:szCs w:val="24"/>
              </w:rPr>
            </w:pPr>
            <w:r w:rsidRPr="00895B89">
              <w:rPr>
                <w:bCs/>
                <w:color w:val="3C3E3E"/>
                <w:sz w:val="24"/>
                <w:szCs w:val="24"/>
              </w:rPr>
              <w:t>1.Запиши числа, которые содержат:</w:t>
            </w:r>
          </w:p>
          <w:p w:rsidR="00447F78" w:rsidRPr="00895B89" w:rsidRDefault="00447F78" w:rsidP="000A0782">
            <w:pPr>
              <w:spacing w:line="330" w:lineRule="atLeast"/>
              <w:rPr>
                <w:b/>
                <w:color w:val="3C3E3E"/>
                <w:sz w:val="24"/>
                <w:szCs w:val="24"/>
              </w:rPr>
            </w:pPr>
            <w:r w:rsidRPr="00895B89">
              <w:rPr>
                <w:b/>
                <w:color w:val="3C3E3E"/>
                <w:sz w:val="24"/>
                <w:szCs w:val="24"/>
              </w:rPr>
              <w:t xml:space="preserve">4 </w:t>
            </w:r>
            <w:proofErr w:type="spellStart"/>
            <w:r w:rsidRPr="00895B89">
              <w:rPr>
                <w:b/>
                <w:color w:val="3C3E3E"/>
                <w:sz w:val="24"/>
                <w:szCs w:val="24"/>
              </w:rPr>
              <w:t>дес</w:t>
            </w:r>
            <w:proofErr w:type="spellEnd"/>
            <w:r w:rsidRPr="00895B89">
              <w:rPr>
                <w:b/>
                <w:color w:val="3C3E3E"/>
                <w:sz w:val="24"/>
                <w:szCs w:val="24"/>
              </w:rPr>
              <w:t xml:space="preserve">. 5 ед.               7 </w:t>
            </w:r>
            <w:proofErr w:type="spellStart"/>
            <w:r w:rsidRPr="00895B89">
              <w:rPr>
                <w:b/>
                <w:color w:val="3C3E3E"/>
                <w:sz w:val="24"/>
                <w:szCs w:val="24"/>
              </w:rPr>
              <w:t>дес</w:t>
            </w:r>
            <w:proofErr w:type="spellEnd"/>
            <w:r w:rsidRPr="00895B89">
              <w:rPr>
                <w:b/>
                <w:color w:val="3C3E3E"/>
                <w:sz w:val="24"/>
                <w:szCs w:val="24"/>
              </w:rPr>
              <w:t>. 0 ед.      </w:t>
            </w:r>
          </w:p>
          <w:p w:rsidR="00447F78" w:rsidRPr="00895B89" w:rsidRDefault="00447F78" w:rsidP="000A0782">
            <w:pPr>
              <w:spacing w:line="330" w:lineRule="atLeast"/>
              <w:rPr>
                <w:b/>
                <w:color w:val="3C3E3E"/>
                <w:sz w:val="24"/>
                <w:szCs w:val="24"/>
              </w:rPr>
            </w:pPr>
            <w:r w:rsidRPr="00895B89">
              <w:rPr>
                <w:b/>
                <w:color w:val="3C3E3E"/>
                <w:sz w:val="24"/>
                <w:szCs w:val="24"/>
              </w:rPr>
              <w:t xml:space="preserve">1 </w:t>
            </w:r>
            <w:proofErr w:type="spellStart"/>
            <w:r w:rsidRPr="00895B89">
              <w:rPr>
                <w:b/>
                <w:color w:val="3C3E3E"/>
                <w:sz w:val="24"/>
                <w:szCs w:val="24"/>
              </w:rPr>
              <w:t>дес</w:t>
            </w:r>
            <w:proofErr w:type="spellEnd"/>
            <w:r w:rsidRPr="00895B89">
              <w:rPr>
                <w:b/>
                <w:color w:val="3C3E3E"/>
                <w:sz w:val="24"/>
                <w:szCs w:val="24"/>
              </w:rPr>
              <w:t xml:space="preserve">. 8 ед.               4 </w:t>
            </w:r>
            <w:proofErr w:type="spellStart"/>
            <w:r w:rsidRPr="00895B89">
              <w:rPr>
                <w:b/>
                <w:color w:val="3C3E3E"/>
                <w:sz w:val="24"/>
                <w:szCs w:val="24"/>
              </w:rPr>
              <w:t>дес</w:t>
            </w:r>
            <w:proofErr w:type="spellEnd"/>
            <w:r w:rsidRPr="00895B89">
              <w:rPr>
                <w:b/>
                <w:color w:val="3C3E3E"/>
                <w:sz w:val="24"/>
                <w:szCs w:val="24"/>
              </w:rPr>
              <w:t>. 6 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7F78" w:rsidRPr="00895B89" w:rsidRDefault="00447F78" w:rsidP="000A0782">
            <w:pPr>
              <w:spacing w:line="330" w:lineRule="atLeast"/>
              <w:rPr>
                <w:b/>
                <w:color w:val="3C3E3E"/>
                <w:sz w:val="24"/>
                <w:szCs w:val="24"/>
              </w:rPr>
            </w:pPr>
            <w:r w:rsidRPr="00895B89">
              <w:rPr>
                <w:bCs/>
                <w:color w:val="3C3E3E"/>
                <w:sz w:val="24"/>
                <w:szCs w:val="24"/>
              </w:rPr>
              <w:t>1.Вставь нужный знак</w:t>
            </w:r>
            <w:proofErr w:type="gramStart"/>
            <w:r w:rsidRPr="00895B89">
              <w:rPr>
                <w:bCs/>
                <w:color w:val="3C3E3E"/>
                <w:sz w:val="24"/>
                <w:szCs w:val="24"/>
              </w:rPr>
              <w:t xml:space="preserve"> (&gt;, &lt; ,=):</w:t>
            </w:r>
            <w:proofErr w:type="gramEnd"/>
          </w:p>
          <w:p w:rsidR="00447F78" w:rsidRPr="00895B89" w:rsidRDefault="00447F78" w:rsidP="000A0782">
            <w:pPr>
              <w:spacing w:line="330" w:lineRule="atLeast"/>
              <w:rPr>
                <w:b/>
                <w:color w:val="3C3E3E"/>
                <w:sz w:val="24"/>
                <w:szCs w:val="24"/>
              </w:rPr>
            </w:pPr>
            <w:r w:rsidRPr="00895B89">
              <w:rPr>
                <w:b/>
                <w:color w:val="3C3E3E"/>
                <w:sz w:val="24"/>
                <w:szCs w:val="24"/>
              </w:rPr>
              <w:t>25см ..34см    74мм..47мм           </w:t>
            </w:r>
          </w:p>
          <w:p w:rsidR="00447F78" w:rsidRPr="00895B89" w:rsidRDefault="00447F78" w:rsidP="000A0782">
            <w:pPr>
              <w:spacing w:line="330" w:lineRule="atLeast"/>
              <w:rPr>
                <w:b/>
                <w:color w:val="3C3E3E"/>
                <w:sz w:val="24"/>
                <w:szCs w:val="24"/>
              </w:rPr>
            </w:pPr>
            <w:r w:rsidRPr="00895B89">
              <w:rPr>
                <w:b/>
                <w:color w:val="3C3E3E"/>
                <w:sz w:val="24"/>
                <w:szCs w:val="24"/>
              </w:rPr>
              <w:t>17кг … 7кг        83р. … 15р.  </w:t>
            </w:r>
          </w:p>
        </w:tc>
      </w:tr>
      <w:tr w:rsidR="00447F78" w:rsidRPr="00895B89" w:rsidTr="000A078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7F78" w:rsidRPr="00895B89" w:rsidRDefault="00447F78" w:rsidP="000A0782">
            <w:pPr>
              <w:spacing w:line="330" w:lineRule="atLeast"/>
              <w:rPr>
                <w:b/>
                <w:color w:val="3C3E3E"/>
                <w:sz w:val="24"/>
                <w:szCs w:val="24"/>
              </w:rPr>
            </w:pPr>
            <w:r w:rsidRPr="00895B89">
              <w:rPr>
                <w:bCs/>
                <w:color w:val="3C3E3E"/>
                <w:sz w:val="24"/>
                <w:szCs w:val="24"/>
              </w:rPr>
              <w:t>2. Реши выражения:</w:t>
            </w:r>
          </w:p>
          <w:p w:rsidR="00447F78" w:rsidRPr="00895B89" w:rsidRDefault="00447F78" w:rsidP="000A0782">
            <w:pPr>
              <w:spacing w:line="330" w:lineRule="atLeast"/>
              <w:rPr>
                <w:b/>
                <w:color w:val="3C3E3E"/>
                <w:sz w:val="24"/>
                <w:szCs w:val="24"/>
              </w:rPr>
            </w:pPr>
            <w:r w:rsidRPr="00895B89">
              <w:rPr>
                <w:b/>
                <w:color w:val="3C3E3E"/>
                <w:sz w:val="24"/>
                <w:szCs w:val="24"/>
              </w:rPr>
              <w:t>66 – 18</w:t>
            </w:r>
            <w:proofErr w:type="gramStart"/>
            <w:r w:rsidRPr="00895B89">
              <w:rPr>
                <w:b/>
                <w:color w:val="3C3E3E"/>
                <w:sz w:val="24"/>
                <w:szCs w:val="24"/>
              </w:rPr>
              <w:t xml:space="preserve"> :</w:t>
            </w:r>
            <w:proofErr w:type="gramEnd"/>
            <w:r w:rsidRPr="00895B89">
              <w:rPr>
                <w:b/>
                <w:color w:val="3C3E3E"/>
                <w:sz w:val="24"/>
                <w:szCs w:val="24"/>
              </w:rPr>
              <w:t xml:space="preserve"> 3 =           43 – 27 =         42 + 39 =</w:t>
            </w:r>
          </w:p>
          <w:p w:rsidR="00447F78" w:rsidRPr="00895B89" w:rsidRDefault="00447F78" w:rsidP="000A0782">
            <w:pPr>
              <w:spacing w:line="330" w:lineRule="atLeast"/>
              <w:rPr>
                <w:b/>
                <w:color w:val="3C3E3E"/>
                <w:sz w:val="24"/>
                <w:szCs w:val="24"/>
              </w:rPr>
            </w:pPr>
            <w:r w:rsidRPr="00895B89">
              <w:rPr>
                <w:b/>
                <w:color w:val="3C3E3E"/>
                <w:sz w:val="24"/>
                <w:szCs w:val="24"/>
              </w:rPr>
              <w:t>69 – 2 х 4 =            25 + 65 =         56 – 16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7F78" w:rsidRPr="00895B89" w:rsidRDefault="00447F78" w:rsidP="000A0782">
            <w:pPr>
              <w:spacing w:line="330" w:lineRule="atLeast"/>
              <w:rPr>
                <w:b/>
                <w:color w:val="3C3E3E"/>
                <w:sz w:val="24"/>
                <w:szCs w:val="24"/>
              </w:rPr>
            </w:pPr>
            <w:r w:rsidRPr="00895B89">
              <w:rPr>
                <w:bCs/>
                <w:color w:val="3C3E3E"/>
                <w:sz w:val="24"/>
                <w:szCs w:val="24"/>
              </w:rPr>
              <w:t>2. Реши выражения:</w:t>
            </w:r>
          </w:p>
          <w:p w:rsidR="00447F78" w:rsidRPr="00895B89" w:rsidRDefault="00447F78" w:rsidP="000A0782">
            <w:pPr>
              <w:spacing w:line="330" w:lineRule="atLeast"/>
              <w:rPr>
                <w:b/>
                <w:color w:val="3C3E3E"/>
                <w:sz w:val="24"/>
                <w:szCs w:val="24"/>
              </w:rPr>
            </w:pPr>
            <w:r w:rsidRPr="00895B89">
              <w:rPr>
                <w:b/>
                <w:color w:val="3C3E3E"/>
                <w:sz w:val="24"/>
                <w:szCs w:val="24"/>
              </w:rPr>
              <w:t>24 - 8</w:t>
            </w:r>
            <w:proofErr w:type="gramStart"/>
            <w:r w:rsidRPr="00895B89">
              <w:rPr>
                <w:b/>
                <w:color w:val="3C3E3E"/>
                <w:sz w:val="24"/>
                <w:szCs w:val="24"/>
              </w:rPr>
              <w:t xml:space="preserve"> :</w:t>
            </w:r>
            <w:proofErr w:type="gramEnd"/>
            <w:r w:rsidRPr="00895B89">
              <w:rPr>
                <w:b/>
                <w:color w:val="3C3E3E"/>
                <w:sz w:val="24"/>
                <w:szCs w:val="24"/>
              </w:rPr>
              <w:t xml:space="preserve"> 2 =             28 + 3=</w:t>
            </w:r>
          </w:p>
          <w:p w:rsidR="00447F78" w:rsidRPr="00895B89" w:rsidRDefault="00447F78" w:rsidP="000A0782">
            <w:pPr>
              <w:spacing w:line="330" w:lineRule="atLeast"/>
              <w:rPr>
                <w:b/>
                <w:color w:val="3C3E3E"/>
                <w:sz w:val="24"/>
                <w:szCs w:val="24"/>
              </w:rPr>
            </w:pPr>
            <w:r w:rsidRPr="00895B89">
              <w:rPr>
                <w:b/>
                <w:color w:val="3C3E3E"/>
                <w:sz w:val="24"/>
                <w:szCs w:val="24"/>
              </w:rPr>
              <w:t>10 + 3 х 6 =           45 - 12=                        </w:t>
            </w:r>
          </w:p>
        </w:tc>
      </w:tr>
      <w:tr w:rsidR="00447F78" w:rsidRPr="00895B89" w:rsidTr="000A078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7F78" w:rsidRPr="00895B89" w:rsidRDefault="00447F78" w:rsidP="000A0782">
            <w:pPr>
              <w:spacing w:line="330" w:lineRule="atLeast"/>
              <w:rPr>
                <w:b/>
                <w:color w:val="3C3E3E"/>
                <w:sz w:val="24"/>
                <w:szCs w:val="24"/>
              </w:rPr>
            </w:pPr>
            <w:r w:rsidRPr="00895B89">
              <w:rPr>
                <w:bCs/>
                <w:color w:val="3C3E3E"/>
                <w:sz w:val="24"/>
                <w:szCs w:val="24"/>
              </w:rPr>
              <w:t>3. Реши задачу:</w:t>
            </w:r>
          </w:p>
          <w:p w:rsidR="00447F78" w:rsidRPr="00895B89" w:rsidRDefault="00447F78" w:rsidP="000A0782">
            <w:pPr>
              <w:spacing w:line="330" w:lineRule="atLeast"/>
              <w:rPr>
                <w:b/>
                <w:color w:val="3C3E3E"/>
                <w:sz w:val="24"/>
                <w:szCs w:val="24"/>
              </w:rPr>
            </w:pPr>
            <w:r w:rsidRPr="00895B89">
              <w:rPr>
                <w:b/>
                <w:color w:val="3C3E3E"/>
                <w:sz w:val="24"/>
                <w:szCs w:val="24"/>
              </w:rPr>
              <w:t>На станции разгрузили 18 вагонов с картофелем, а с арбузами на 7 меньше. Сколько вагонов  с арбузами разгрузили на станции?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7F78" w:rsidRPr="00895B89" w:rsidRDefault="00447F78" w:rsidP="000A0782">
            <w:pPr>
              <w:spacing w:line="330" w:lineRule="atLeast"/>
              <w:rPr>
                <w:b/>
                <w:color w:val="3C3E3E"/>
                <w:sz w:val="24"/>
                <w:szCs w:val="24"/>
              </w:rPr>
            </w:pPr>
            <w:r w:rsidRPr="00895B89">
              <w:rPr>
                <w:bCs/>
                <w:color w:val="3C3E3E"/>
                <w:sz w:val="24"/>
                <w:szCs w:val="24"/>
              </w:rPr>
              <w:t>3. Реши задачу:</w:t>
            </w:r>
          </w:p>
          <w:p w:rsidR="00447F78" w:rsidRPr="00895B89" w:rsidRDefault="00447F78" w:rsidP="000A0782">
            <w:pPr>
              <w:spacing w:line="330" w:lineRule="atLeast"/>
              <w:rPr>
                <w:b/>
                <w:color w:val="3C3E3E"/>
                <w:sz w:val="24"/>
                <w:szCs w:val="24"/>
              </w:rPr>
            </w:pPr>
            <w:r w:rsidRPr="00895B89">
              <w:rPr>
                <w:b/>
                <w:color w:val="3C3E3E"/>
                <w:sz w:val="24"/>
                <w:szCs w:val="24"/>
              </w:rPr>
              <w:t>В саду росло 16 яблонь, груш на 8 больше. Сколько груш росло в саду?</w:t>
            </w:r>
          </w:p>
        </w:tc>
      </w:tr>
      <w:tr w:rsidR="00447F78" w:rsidRPr="00895B89" w:rsidTr="000A078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7F78" w:rsidRPr="00895B89" w:rsidRDefault="00447F78" w:rsidP="000A0782">
            <w:pPr>
              <w:spacing w:line="330" w:lineRule="atLeast"/>
              <w:rPr>
                <w:b/>
                <w:color w:val="3C3E3E"/>
                <w:sz w:val="24"/>
                <w:szCs w:val="24"/>
              </w:rPr>
            </w:pPr>
            <w:r w:rsidRPr="00895B89">
              <w:rPr>
                <w:bCs/>
                <w:color w:val="3C3E3E"/>
                <w:sz w:val="24"/>
                <w:szCs w:val="24"/>
              </w:rPr>
              <w:t>4. Геометрический материл.</w:t>
            </w:r>
          </w:p>
          <w:p w:rsidR="00447F78" w:rsidRPr="00895B89" w:rsidRDefault="00447F78" w:rsidP="000A0782">
            <w:pPr>
              <w:spacing w:line="330" w:lineRule="atLeast"/>
              <w:rPr>
                <w:b/>
                <w:color w:val="3C3E3E"/>
                <w:sz w:val="24"/>
                <w:szCs w:val="24"/>
              </w:rPr>
            </w:pPr>
            <w:r w:rsidRPr="00895B89">
              <w:rPr>
                <w:b/>
                <w:color w:val="3C3E3E"/>
                <w:sz w:val="24"/>
                <w:szCs w:val="24"/>
              </w:rPr>
              <w:t>Начерти прямоугольник со сторонами 5см и 2см.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7F78" w:rsidRPr="00895B89" w:rsidRDefault="00447F78" w:rsidP="000A0782">
            <w:pPr>
              <w:spacing w:line="330" w:lineRule="atLeast"/>
              <w:rPr>
                <w:b/>
                <w:color w:val="3C3E3E"/>
                <w:sz w:val="24"/>
                <w:szCs w:val="24"/>
              </w:rPr>
            </w:pPr>
            <w:r w:rsidRPr="00895B89">
              <w:rPr>
                <w:bCs/>
                <w:color w:val="3C3E3E"/>
                <w:sz w:val="24"/>
                <w:szCs w:val="24"/>
              </w:rPr>
              <w:t>4. Геометрический материл.</w:t>
            </w:r>
          </w:p>
          <w:p w:rsidR="00447F78" w:rsidRPr="00895B89" w:rsidRDefault="00447F78" w:rsidP="000A0782">
            <w:pPr>
              <w:spacing w:line="330" w:lineRule="atLeast"/>
              <w:rPr>
                <w:b/>
                <w:color w:val="3C3E3E"/>
                <w:sz w:val="24"/>
                <w:szCs w:val="24"/>
              </w:rPr>
            </w:pPr>
            <w:r w:rsidRPr="00895B89">
              <w:rPr>
                <w:b/>
                <w:color w:val="3C3E3E"/>
                <w:sz w:val="24"/>
                <w:szCs w:val="24"/>
              </w:rPr>
              <w:t>Начерти квадрат  со стороной  3см.</w:t>
            </w:r>
          </w:p>
        </w:tc>
      </w:tr>
    </w:tbl>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943214" w:rsidRPr="00447F78" w:rsidRDefault="00943214" w:rsidP="00943214">
      <w:pPr>
        <w:jc w:val="center"/>
        <w:rPr>
          <w:b/>
          <w:sz w:val="24"/>
          <w:szCs w:val="24"/>
        </w:rPr>
      </w:pPr>
      <w:r w:rsidRPr="00447F78">
        <w:rPr>
          <w:b/>
          <w:sz w:val="24"/>
          <w:szCs w:val="24"/>
        </w:rPr>
        <w:t xml:space="preserve">Контрольные работы по </w:t>
      </w:r>
      <w:r>
        <w:rPr>
          <w:b/>
          <w:sz w:val="24"/>
          <w:szCs w:val="24"/>
        </w:rPr>
        <w:t>письму и развитию речи</w:t>
      </w:r>
    </w:p>
    <w:p w:rsidR="00E3631A" w:rsidRDefault="00E3631A" w:rsidP="00E3631A">
      <w:pPr>
        <w:ind w:right="62" w:firstLine="426"/>
        <w:rPr>
          <w:sz w:val="24"/>
          <w:szCs w:val="24"/>
        </w:rPr>
      </w:pPr>
    </w:p>
    <w:p w:rsidR="00E3631A" w:rsidRDefault="00E3631A" w:rsidP="00E3631A">
      <w:pPr>
        <w:ind w:right="62" w:firstLine="426"/>
        <w:rPr>
          <w:sz w:val="24"/>
          <w:szCs w:val="24"/>
        </w:rPr>
      </w:pPr>
    </w:p>
    <w:p w:rsidR="00943214" w:rsidRPr="00943214" w:rsidRDefault="00943214" w:rsidP="00943214">
      <w:pPr>
        <w:jc w:val="center"/>
        <w:rPr>
          <w:b/>
          <w:sz w:val="24"/>
          <w:szCs w:val="24"/>
        </w:rPr>
      </w:pPr>
      <w:r w:rsidRPr="00943214">
        <w:rPr>
          <w:b/>
          <w:sz w:val="24"/>
          <w:szCs w:val="24"/>
        </w:rPr>
        <w:t xml:space="preserve">Диагностический  диктант </w:t>
      </w:r>
    </w:p>
    <w:p w:rsidR="00943214" w:rsidRPr="00943214" w:rsidRDefault="00943214" w:rsidP="00943214">
      <w:pPr>
        <w:jc w:val="center"/>
        <w:rPr>
          <w:b/>
          <w:sz w:val="24"/>
          <w:szCs w:val="24"/>
        </w:rPr>
      </w:pPr>
    </w:p>
    <w:p w:rsidR="00943214" w:rsidRPr="00943214" w:rsidRDefault="00943214" w:rsidP="00943214">
      <w:pPr>
        <w:jc w:val="center"/>
        <w:rPr>
          <w:rFonts w:eastAsia="SimSun"/>
          <w:b/>
          <w:sz w:val="24"/>
          <w:szCs w:val="24"/>
        </w:rPr>
      </w:pPr>
      <w:r w:rsidRPr="00943214">
        <w:rPr>
          <w:rFonts w:eastAsia="SimSun"/>
          <w:b/>
          <w:sz w:val="24"/>
          <w:szCs w:val="24"/>
        </w:rPr>
        <w:t>Кот Васька.</w:t>
      </w:r>
    </w:p>
    <w:p w:rsidR="00943214" w:rsidRPr="00943214" w:rsidRDefault="00943214" w:rsidP="00943214">
      <w:pPr>
        <w:tabs>
          <w:tab w:val="left" w:pos="9498"/>
        </w:tabs>
        <w:ind w:left="142" w:right="282" w:firstLine="284"/>
        <w:jc w:val="both"/>
        <w:rPr>
          <w:rFonts w:eastAsia="SimSun"/>
          <w:sz w:val="24"/>
          <w:szCs w:val="24"/>
        </w:rPr>
      </w:pPr>
      <w:r w:rsidRPr="00943214">
        <w:rPr>
          <w:rFonts w:eastAsia="SimSun"/>
          <w:sz w:val="24"/>
          <w:szCs w:val="24"/>
        </w:rPr>
        <w:t xml:space="preserve"> Спит на крыше кот Васька. Шерсть у Васьки серая. Хвост пушистый. Хорошо бы мышку поймать, да лень коту встать. Любит он спать и мурлыкать. (24 слова).</w:t>
      </w:r>
    </w:p>
    <w:p w:rsidR="00943214" w:rsidRPr="00F26713" w:rsidRDefault="00943214" w:rsidP="00943214">
      <w:pPr>
        <w:tabs>
          <w:tab w:val="left" w:pos="0"/>
          <w:tab w:val="left" w:pos="9498"/>
        </w:tabs>
        <w:ind w:left="142" w:right="282"/>
        <w:jc w:val="both"/>
        <w:rPr>
          <w:rFonts w:eastAsia="SimSun"/>
          <w:sz w:val="28"/>
          <w:szCs w:val="28"/>
        </w:rPr>
      </w:pPr>
    </w:p>
    <w:p w:rsidR="00943214" w:rsidRPr="00F26713" w:rsidRDefault="00943214" w:rsidP="00943214">
      <w:pPr>
        <w:tabs>
          <w:tab w:val="left" w:pos="9498"/>
        </w:tabs>
        <w:ind w:left="142" w:right="282"/>
        <w:jc w:val="center"/>
        <w:rPr>
          <w:rFonts w:eastAsia="SimSun"/>
          <w:b/>
          <w:sz w:val="28"/>
          <w:szCs w:val="28"/>
        </w:rPr>
      </w:pPr>
      <w:r w:rsidRPr="00F26713">
        <w:rPr>
          <w:rFonts w:eastAsia="SimSun"/>
          <w:b/>
          <w:sz w:val="28"/>
          <w:szCs w:val="28"/>
        </w:rPr>
        <w:t>.</w:t>
      </w:r>
    </w:p>
    <w:p w:rsidR="00943214" w:rsidRPr="00F26713" w:rsidRDefault="00943214" w:rsidP="00943214">
      <w:pPr>
        <w:tabs>
          <w:tab w:val="left" w:pos="9498"/>
        </w:tabs>
        <w:ind w:left="142" w:right="282"/>
        <w:jc w:val="center"/>
        <w:rPr>
          <w:b/>
          <w:sz w:val="28"/>
          <w:szCs w:val="28"/>
        </w:rPr>
      </w:pPr>
    </w:p>
    <w:p w:rsidR="00943214" w:rsidRDefault="00943214" w:rsidP="00943214">
      <w:pPr>
        <w:tabs>
          <w:tab w:val="left" w:pos="9498"/>
        </w:tabs>
        <w:ind w:left="142" w:right="282"/>
        <w:jc w:val="center"/>
        <w:rPr>
          <w:b/>
          <w:sz w:val="28"/>
          <w:szCs w:val="28"/>
        </w:rPr>
      </w:pPr>
    </w:p>
    <w:p w:rsidR="00943214" w:rsidRDefault="00943214" w:rsidP="00943214">
      <w:pPr>
        <w:tabs>
          <w:tab w:val="left" w:pos="9498"/>
        </w:tabs>
        <w:ind w:right="282"/>
        <w:rPr>
          <w:b/>
          <w:sz w:val="28"/>
          <w:szCs w:val="28"/>
        </w:rPr>
      </w:pPr>
    </w:p>
    <w:p w:rsidR="00943214" w:rsidRPr="00943214" w:rsidRDefault="00943214" w:rsidP="00943214">
      <w:pPr>
        <w:tabs>
          <w:tab w:val="left" w:pos="9498"/>
        </w:tabs>
        <w:ind w:left="142" w:right="282"/>
        <w:jc w:val="center"/>
        <w:rPr>
          <w:b/>
          <w:sz w:val="24"/>
          <w:szCs w:val="24"/>
        </w:rPr>
      </w:pPr>
      <w:r w:rsidRPr="00943214">
        <w:rPr>
          <w:b/>
          <w:sz w:val="24"/>
          <w:szCs w:val="24"/>
        </w:rPr>
        <w:t xml:space="preserve">Контрольный диктант за </w:t>
      </w:r>
      <w:r w:rsidRPr="00943214">
        <w:rPr>
          <w:b/>
          <w:sz w:val="24"/>
          <w:szCs w:val="24"/>
          <w:lang w:val="en-US"/>
        </w:rPr>
        <w:t>I</w:t>
      </w:r>
      <w:r w:rsidRPr="00943214">
        <w:rPr>
          <w:b/>
          <w:sz w:val="24"/>
          <w:szCs w:val="24"/>
        </w:rPr>
        <w:t xml:space="preserve"> четверть </w:t>
      </w:r>
    </w:p>
    <w:p w:rsidR="00943214" w:rsidRPr="00943214" w:rsidRDefault="00943214" w:rsidP="00943214">
      <w:pPr>
        <w:tabs>
          <w:tab w:val="left" w:pos="9498"/>
        </w:tabs>
        <w:ind w:left="142" w:right="282"/>
        <w:jc w:val="center"/>
        <w:rPr>
          <w:b/>
          <w:sz w:val="24"/>
          <w:szCs w:val="24"/>
        </w:rPr>
      </w:pPr>
    </w:p>
    <w:p w:rsidR="00943214" w:rsidRPr="00943214" w:rsidRDefault="00943214" w:rsidP="00943214">
      <w:pPr>
        <w:tabs>
          <w:tab w:val="left" w:pos="9498"/>
        </w:tabs>
        <w:ind w:left="142" w:right="282"/>
        <w:jc w:val="center"/>
        <w:rPr>
          <w:rFonts w:eastAsia="SimSun"/>
          <w:b/>
          <w:sz w:val="24"/>
          <w:szCs w:val="24"/>
        </w:rPr>
      </w:pPr>
      <w:r w:rsidRPr="00943214">
        <w:rPr>
          <w:rFonts w:eastAsia="SimSun"/>
          <w:b/>
          <w:sz w:val="24"/>
          <w:szCs w:val="24"/>
        </w:rPr>
        <w:t>Огород.</w:t>
      </w:r>
    </w:p>
    <w:p w:rsidR="00943214" w:rsidRPr="00943214" w:rsidRDefault="00943214" w:rsidP="00943214">
      <w:pPr>
        <w:tabs>
          <w:tab w:val="left" w:pos="0"/>
          <w:tab w:val="left" w:pos="9498"/>
        </w:tabs>
        <w:ind w:left="142" w:right="282" w:firstLine="360"/>
        <w:jc w:val="both"/>
        <w:rPr>
          <w:b/>
          <w:sz w:val="24"/>
          <w:szCs w:val="24"/>
        </w:rPr>
      </w:pPr>
      <w:r w:rsidRPr="00943214">
        <w:rPr>
          <w:rFonts w:eastAsia="SimSun"/>
          <w:sz w:val="24"/>
          <w:szCs w:val="24"/>
        </w:rPr>
        <w:t>У тети Вали дача. Там огород. На грядках растет морковь. Вьются усы гороха. Налилась соком спелая репка. Клонит головку алый мак. Есть на грядках укроп и салат. Уже зацвел картофель. (30 слов)</w:t>
      </w:r>
    </w:p>
    <w:p w:rsidR="00943214" w:rsidRPr="00943214" w:rsidRDefault="00943214" w:rsidP="00943214">
      <w:pPr>
        <w:tabs>
          <w:tab w:val="left" w:pos="9498"/>
        </w:tabs>
        <w:ind w:left="142" w:right="282" w:firstLine="284"/>
        <w:jc w:val="center"/>
        <w:rPr>
          <w:rFonts w:eastAsia="SimSun"/>
          <w:b/>
          <w:sz w:val="24"/>
          <w:szCs w:val="24"/>
        </w:rPr>
      </w:pPr>
    </w:p>
    <w:p w:rsidR="00943214" w:rsidRDefault="00943214" w:rsidP="00943214">
      <w:pPr>
        <w:tabs>
          <w:tab w:val="left" w:pos="9356"/>
        </w:tabs>
        <w:ind w:left="426" w:right="282"/>
        <w:jc w:val="center"/>
        <w:rPr>
          <w:b/>
          <w:sz w:val="24"/>
          <w:szCs w:val="24"/>
        </w:rPr>
      </w:pPr>
    </w:p>
    <w:p w:rsidR="00943214" w:rsidRDefault="00943214" w:rsidP="00943214">
      <w:pPr>
        <w:tabs>
          <w:tab w:val="left" w:pos="9356"/>
        </w:tabs>
        <w:ind w:left="426" w:right="282"/>
        <w:jc w:val="center"/>
        <w:rPr>
          <w:b/>
          <w:sz w:val="24"/>
          <w:szCs w:val="24"/>
        </w:rPr>
      </w:pPr>
    </w:p>
    <w:p w:rsidR="00943214" w:rsidRPr="00943214" w:rsidRDefault="00943214" w:rsidP="00943214">
      <w:pPr>
        <w:tabs>
          <w:tab w:val="left" w:pos="9356"/>
        </w:tabs>
        <w:ind w:left="426" w:right="282"/>
        <w:jc w:val="center"/>
        <w:rPr>
          <w:b/>
          <w:sz w:val="24"/>
          <w:szCs w:val="24"/>
        </w:rPr>
      </w:pPr>
    </w:p>
    <w:p w:rsidR="00943214" w:rsidRPr="00943214" w:rsidRDefault="00943214" w:rsidP="00943214">
      <w:pPr>
        <w:tabs>
          <w:tab w:val="left" w:pos="9356"/>
        </w:tabs>
        <w:ind w:left="426" w:right="282"/>
        <w:jc w:val="center"/>
        <w:rPr>
          <w:b/>
          <w:sz w:val="24"/>
          <w:szCs w:val="24"/>
        </w:rPr>
      </w:pPr>
    </w:p>
    <w:p w:rsidR="00943214" w:rsidRPr="00943214" w:rsidRDefault="00943214" w:rsidP="00943214">
      <w:pPr>
        <w:tabs>
          <w:tab w:val="left" w:pos="9356"/>
        </w:tabs>
        <w:ind w:left="426" w:right="282"/>
        <w:jc w:val="center"/>
        <w:rPr>
          <w:b/>
          <w:sz w:val="24"/>
          <w:szCs w:val="24"/>
        </w:rPr>
      </w:pPr>
      <w:r w:rsidRPr="00943214">
        <w:rPr>
          <w:b/>
          <w:sz w:val="24"/>
          <w:szCs w:val="24"/>
        </w:rPr>
        <w:t xml:space="preserve">Контрольный диктант за </w:t>
      </w:r>
      <w:r w:rsidRPr="00943214">
        <w:rPr>
          <w:b/>
          <w:sz w:val="24"/>
          <w:szCs w:val="24"/>
          <w:lang w:val="en-US"/>
        </w:rPr>
        <w:t>II</w:t>
      </w:r>
      <w:r w:rsidRPr="00943214">
        <w:rPr>
          <w:b/>
          <w:sz w:val="24"/>
          <w:szCs w:val="24"/>
        </w:rPr>
        <w:t xml:space="preserve"> четверть </w:t>
      </w:r>
    </w:p>
    <w:p w:rsidR="00943214" w:rsidRPr="00943214" w:rsidRDefault="00943214" w:rsidP="00943214">
      <w:pPr>
        <w:tabs>
          <w:tab w:val="left" w:pos="9356"/>
        </w:tabs>
        <w:ind w:left="426" w:right="282"/>
        <w:jc w:val="center"/>
        <w:rPr>
          <w:rFonts w:eastAsia="SimSun"/>
          <w:b/>
          <w:sz w:val="24"/>
          <w:szCs w:val="24"/>
        </w:rPr>
      </w:pPr>
      <w:r w:rsidRPr="00943214">
        <w:rPr>
          <w:rFonts w:eastAsia="SimSun"/>
          <w:b/>
          <w:sz w:val="24"/>
          <w:szCs w:val="24"/>
        </w:rPr>
        <w:t>Первый снег.</w:t>
      </w:r>
    </w:p>
    <w:p w:rsidR="00943214" w:rsidRPr="00943214" w:rsidRDefault="00943214" w:rsidP="00943214">
      <w:pPr>
        <w:tabs>
          <w:tab w:val="left" w:pos="9356"/>
        </w:tabs>
        <w:ind w:left="426" w:right="282" w:firstLine="426"/>
        <w:jc w:val="both"/>
        <w:rPr>
          <w:b/>
          <w:sz w:val="24"/>
          <w:szCs w:val="24"/>
        </w:rPr>
      </w:pPr>
      <w:r w:rsidRPr="00943214">
        <w:rPr>
          <w:rFonts w:eastAsia="SimSun"/>
          <w:sz w:val="24"/>
          <w:szCs w:val="24"/>
        </w:rPr>
        <w:t>Выпал первый снежок. Пушистым ковром он лежит на полях и реках. Всё бело кругом. Вдали темнеет лесок. Скорей туда! Деревья убраны белыми хлопьями. Снег блестит на солнце. Лес как сказка! (30 слов)</w:t>
      </w:r>
    </w:p>
    <w:p w:rsidR="00943214" w:rsidRPr="00943214" w:rsidRDefault="00943214" w:rsidP="00943214">
      <w:pPr>
        <w:tabs>
          <w:tab w:val="left" w:pos="9356"/>
        </w:tabs>
        <w:ind w:left="426" w:right="282" w:firstLine="357"/>
        <w:jc w:val="both"/>
        <w:rPr>
          <w:sz w:val="24"/>
          <w:szCs w:val="24"/>
        </w:rPr>
      </w:pPr>
    </w:p>
    <w:p w:rsidR="00943214" w:rsidRDefault="00943214" w:rsidP="00943214">
      <w:pPr>
        <w:jc w:val="center"/>
        <w:rPr>
          <w:b/>
          <w:sz w:val="24"/>
          <w:szCs w:val="24"/>
        </w:rPr>
      </w:pPr>
    </w:p>
    <w:p w:rsidR="00943214" w:rsidRDefault="00943214" w:rsidP="00943214">
      <w:pPr>
        <w:jc w:val="center"/>
        <w:rPr>
          <w:b/>
          <w:sz w:val="24"/>
          <w:szCs w:val="24"/>
        </w:rPr>
      </w:pPr>
    </w:p>
    <w:p w:rsidR="00943214" w:rsidRPr="00943214" w:rsidRDefault="00943214" w:rsidP="00943214">
      <w:pPr>
        <w:jc w:val="center"/>
        <w:rPr>
          <w:b/>
          <w:sz w:val="24"/>
          <w:szCs w:val="24"/>
        </w:rPr>
      </w:pPr>
    </w:p>
    <w:p w:rsidR="00943214" w:rsidRPr="00943214" w:rsidRDefault="00943214" w:rsidP="00943214">
      <w:pPr>
        <w:jc w:val="center"/>
        <w:rPr>
          <w:b/>
          <w:sz w:val="24"/>
          <w:szCs w:val="24"/>
        </w:rPr>
      </w:pPr>
      <w:r w:rsidRPr="00943214">
        <w:rPr>
          <w:b/>
          <w:sz w:val="24"/>
          <w:szCs w:val="24"/>
        </w:rPr>
        <w:t xml:space="preserve">Контрольный диктант за </w:t>
      </w:r>
      <w:r w:rsidRPr="00943214">
        <w:rPr>
          <w:b/>
          <w:sz w:val="24"/>
          <w:szCs w:val="24"/>
          <w:lang w:val="en-US"/>
        </w:rPr>
        <w:t>III</w:t>
      </w:r>
      <w:r w:rsidRPr="00943214">
        <w:rPr>
          <w:b/>
          <w:sz w:val="24"/>
          <w:szCs w:val="24"/>
        </w:rPr>
        <w:t xml:space="preserve"> четверть </w:t>
      </w:r>
    </w:p>
    <w:p w:rsidR="00943214" w:rsidRPr="00943214" w:rsidRDefault="00943214" w:rsidP="00943214">
      <w:pPr>
        <w:jc w:val="center"/>
        <w:rPr>
          <w:b/>
          <w:sz w:val="24"/>
          <w:szCs w:val="24"/>
        </w:rPr>
      </w:pPr>
    </w:p>
    <w:p w:rsidR="00943214" w:rsidRPr="00943214" w:rsidRDefault="00943214" w:rsidP="00943214">
      <w:pPr>
        <w:jc w:val="center"/>
        <w:rPr>
          <w:rFonts w:eastAsia="SimSun"/>
          <w:b/>
          <w:sz w:val="24"/>
          <w:szCs w:val="24"/>
        </w:rPr>
      </w:pPr>
      <w:r w:rsidRPr="00943214">
        <w:rPr>
          <w:rFonts w:eastAsia="SimSun"/>
          <w:b/>
          <w:sz w:val="24"/>
          <w:szCs w:val="24"/>
        </w:rPr>
        <w:t>Озеро Байкал.</w:t>
      </w:r>
    </w:p>
    <w:p w:rsidR="00943214" w:rsidRPr="00943214" w:rsidRDefault="00943214" w:rsidP="00943214">
      <w:pPr>
        <w:tabs>
          <w:tab w:val="left" w:pos="426"/>
        </w:tabs>
        <w:ind w:left="426" w:right="282" w:firstLine="426"/>
        <w:jc w:val="both"/>
        <w:rPr>
          <w:rFonts w:eastAsia="SimSun"/>
          <w:sz w:val="24"/>
          <w:szCs w:val="24"/>
        </w:rPr>
      </w:pPr>
      <w:r w:rsidRPr="00943214">
        <w:rPr>
          <w:rFonts w:eastAsia="SimSun"/>
          <w:sz w:val="24"/>
          <w:szCs w:val="24"/>
        </w:rPr>
        <w:t>Озеро Байкал – самое большое в мире. Оно огромное, как море. Вода в озере не солёная, а пресная. В Байкал впадает много рек. Вытекает только одна. Это река Ангара. На берегу Ангары построили красивый город Ангарск. (35 слов)</w:t>
      </w:r>
    </w:p>
    <w:p w:rsidR="00943214" w:rsidRPr="00943214" w:rsidRDefault="00943214" w:rsidP="00943214">
      <w:pPr>
        <w:tabs>
          <w:tab w:val="left" w:pos="426"/>
        </w:tabs>
        <w:ind w:left="426" w:right="282" w:firstLine="426"/>
        <w:jc w:val="both"/>
        <w:rPr>
          <w:b/>
          <w:sz w:val="24"/>
          <w:szCs w:val="24"/>
        </w:rPr>
      </w:pPr>
    </w:p>
    <w:p w:rsidR="00943214" w:rsidRDefault="00943214" w:rsidP="00943214">
      <w:pPr>
        <w:jc w:val="center"/>
        <w:rPr>
          <w:b/>
          <w:sz w:val="24"/>
          <w:szCs w:val="24"/>
        </w:rPr>
      </w:pPr>
    </w:p>
    <w:p w:rsidR="00943214" w:rsidRDefault="00943214" w:rsidP="00943214">
      <w:pPr>
        <w:jc w:val="center"/>
        <w:rPr>
          <w:b/>
          <w:sz w:val="24"/>
          <w:szCs w:val="24"/>
        </w:rPr>
      </w:pPr>
    </w:p>
    <w:p w:rsidR="00943214" w:rsidRDefault="00943214" w:rsidP="00943214">
      <w:pPr>
        <w:jc w:val="center"/>
        <w:rPr>
          <w:b/>
          <w:sz w:val="24"/>
          <w:szCs w:val="24"/>
        </w:rPr>
      </w:pPr>
    </w:p>
    <w:p w:rsidR="00943214" w:rsidRPr="00943214" w:rsidRDefault="00943214" w:rsidP="00943214">
      <w:pPr>
        <w:jc w:val="center"/>
        <w:rPr>
          <w:b/>
          <w:sz w:val="24"/>
          <w:szCs w:val="24"/>
        </w:rPr>
      </w:pPr>
    </w:p>
    <w:p w:rsidR="00943214" w:rsidRPr="00943214" w:rsidRDefault="00943214" w:rsidP="00943214">
      <w:pPr>
        <w:jc w:val="center"/>
        <w:rPr>
          <w:b/>
          <w:sz w:val="24"/>
          <w:szCs w:val="24"/>
        </w:rPr>
      </w:pPr>
      <w:r w:rsidRPr="00943214">
        <w:rPr>
          <w:b/>
          <w:sz w:val="24"/>
          <w:szCs w:val="24"/>
        </w:rPr>
        <w:t>Итоговы</w:t>
      </w:r>
      <w:r>
        <w:rPr>
          <w:b/>
          <w:sz w:val="24"/>
          <w:szCs w:val="24"/>
        </w:rPr>
        <w:t xml:space="preserve">й </w:t>
      </w:r>
      <w:r w:rsidRPr="00943214">
        <w:rPr>
          <w:b/>
          <w:sz w:val="24"/>
          <w:szCs w:val="24"/>
        </w:rPr>
        <w:t>контрольны</w:t>
      </w:r>
      <w:r>
        <w:rPr>
          <w:b/>
          <w:sz w:val="24"/>
          <w:szCs w:val="24"/>
        </w:rPr>
        <w:t>й</w:t>
      </w:r>
      <w:r w:rsidRPr="00943214">
        <w:rPr>
          <w:b/>
          <w:sz w:val="24"/>
          <w:szCs w:val="24"/>
        </w:rPr>
        <w:t xml:space="preserve"> диктант</w:t>
      </w:r>
      <w:r>
        <w:rPr>
          <w:b/>
          <w:sz w:val="24"/>
          <w:szCs w:val="24"/>
        </w:rPr>
        <w:t xml:space="preserve"> </w:t>
      </w:r>
      <w:r w:rsidRPr="00943214">
        <w:rPr>
          <w:b/>
          <w:sz w:val="24"/>
          <w:szCs w:val="24"/>
        </w:rPr>
        <w:t xml:space="preserve"> по теме:</w:t>
      </w:r>
    </w:p>
    <w:p w:rsidR="00943214" w:rsidRPr="00943214" w:rsidRDefault="00943214" w:rsidP="00943214">
      <w:pPr>
        <w:jc w:val="center"/>
        <w:rPr>
          <w:b/>
          <w:sz w:val="24"/>
          <w:szCs w:val="24"/>
        </w:rPr>
      </w:pPr>
      <w:r w:rsidRPr="00943214">
        <w:rPr>
          <w:b/>
          <w:sz w:val="24"/>
          <w:szCs w:val="24"/>
        </w:rPr>
        <w:t xml:space="preserve"> «Повторение пройденного материала»</w:t>
      </w:r>
    </w:p>
    <w:p w:rsidR="00943214" w:rsidRPr="00943214" w:rsidRDefault="00943214" w:rsidP="00943214">
      <w:pPr>
        <w:jc w:val="center"/>
        <w:rPr>
          <w:b/>
          <w:sz w:val="24"/>
          <w:szCs w:val="24"/>
        </w:rPr>
      </w:pPr>
    </w:p>
    <w:p w:rsidR="00943214" w:rsidRPr="00943214" w:rsidRDefault="00943214" w:rsidP="00943214">
      <w:pPr>
        <w:jc w:val="center"/>
        <w:rPr>
          <w:rFonts w:eastAsia="SimSun"/>
          <w:b/>
          <w:sz w:val="24"/>
          <w:szCs w:val="24"/>
        </w:rPr>
      </w:pPr>
      <w:r w:rsidRPr="00943214">
        <w:rPr>
          <w:rFonts w:eastAsia="SimSun"/>
          <w:b/>
          <w:sz w:val="24"/>
          <w:szCs w:val="24"/>
        </w:rPr>
        <w:t>Весна.</w:t>
      </w:r>
    </w:p>
    <w:p w:rsidR="00943214" w:rsidRPr="00943214" w:rsidRDefault="00943214" w:rsidP="00943214">
      <w:pPr>
        <w:ind w:left="426" w:right="282" w:firstLine="283"/>
        <w:jc w:val="both"/>
        <w:rPr>
          <w:rFonts w:eastAsia="SimSun"/>
          <w:sz w:val="24"/>
          <w:szCs w:val="24"/>
        </w:rPr>
      </w:pPr>
      <w:r w:rsidRPr="00943214">
        <w:rPr>
          <w:rFonts w:eastAsia="SimSun"/>
          <w:sz w:val="24"/>
          <w:szCs w:val="24"/>
        </w:rPr>
        <w:t xml:space="preserve">  Прошли ненастные дни. Наступила весна. Солнце весело светит. Поют птицы. Радостно журчат ручьи. Вся местность ожила. Прилетели вестники весны – грачи. Из земли показалась травка. Зацвели ландыши. На деревьях раскрылись почки. Пришла весна. Здравствуй, весна!            (34 слова)</w:t>
      </w:r>
    </w:p>
    <w:p w:rsidR="00943214" w:rsidRPr="00943214" w:rsidRDefault="00943214" w:rsidP="00943214">
      <w:pPr>
        <w:ind w:left="426" w:right="282" w:firstLine="283"/>
        <w:jc w:val="center"/>
        <w:rPr>
          <w:rFonts w:eastAsia="SimSun"/>
          <w:b/>
          <w:sz w:val="24"/>
          <w:szCs w:val="24"/>
        </w:rPr>
      </w:pPr>
    </w:p>
    <w:p w:rsidR="00E3631A" w:rsidRPr="00943214" w:rsidRDefault="00E3631A" w:rsidP="00E3631A">
      <w:pPr>
        <w:ind w:right="62" w:firstLine="426"/>
        <w:rPr>
          <w:sz w:val="24"/>
          <w:szCs w:val="24"/>
        </w:rPr>
      </w:pPr>
    </w:p>
    <w:p w:rsidR="00E3631A" w:rsidRPr="00943214"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tabs>
          <w:tab w:val="left" w:pos="4244"/>
        </w:tabs>
        <w:ind w:right="62" w:firstLine="426"/>
        <w:rPr>
          <w:sz w:val="24"/>
          <w:szCs w:val="24"/>
        </w:rPr>
      </w:pPr>
      <w:r>
        <w:rPr>
          <w:sz w:val="24"/>
          <w:szCs w:val="24"/>
        </w:rPr>
        <w:tab/>
      </w: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CD444D" w:rsidRDefault="00CD444D" w:rsidP="00E3631A">
      <w:pPr>
        <w:ind w:right="62" w:firstLine="426"/>
        <w:rPr>
          <w:sz w:val="24"/>
          <w:szCs w:val="24"/>
        </w:rPr>
      </w:pPr>
    </w:p>
    <w:p w:rsidR="00E3631A" w:rsidRDefault="00E3631A" w:rsidP="00E3631A">
      <w:pPr>
        <w:ind w:right="62" w:firstLine="426"/>
        <w:rPr>
          <w:sz w:val="24"/>
          <w:szCs w:val="24"/>
        </w:rPr>
      </w:pPr>
    </w:p>
    <w:p w:rsidR="00E3631A" w:rsidRDefault="00E3631A" w:rsidP="00E3631A">
      <w:pPr>
        <w:ind w:right="62" w:firstLine="426"/>
        <w:rPr>
          <w:sz w:val="24"/>
          <w:szCs w:val="24"/>
        </w:rPr>
      </w:pPr>
    </w:p>
    <w:p w:rsidR="00447F78" w:rsidRDefault="00447F78" w:rsidP="00CD444D">
      <w:pPr>
        <w:pStyle w:val="WW-"/>
        <w:spacing w:line="100" w:lineRule="atLeast"/>
        <w:ind w:right="57"/>
        <w:jc w:val="center"/>
        <w:rPr>
          <w:rFonts w:ascii="Times New Roman" w:eastAsia="Calibri" w:hAnsi="Times New Roman"/>
          <w:b/>
          <w:bCs/>
          <w:iCs/>
          <w:sz w:val="56"/>
          <w:szCs w:val="56"/>
        </w:rPr>
      </w:pPr>
    </w:p>
    <w:p w:rsidR="00447F78" w:rsidRDefault="00447F78" w:rsidP="00CD444D">
      <w:pPr>
        <w:pStyle w:val="WW-"/>
        <w:spacing w:line="100" w:lineRule="atLeast"/>
        <w:ind w:right="57"/>
        <w:jc w:val="center"/>
        <w:rPr>
          <w:rFonts w:ascii="Times New Roman" w:eastAsia="Calibri" w:hAnsi="Times New Roman"/>
          <w:b/>
          <w:bCs/>
          <w:iCs/>
          <w:sz w:val="56"/>
          <w:szCs w:val="56"/>
        </w:rPr>
      </w:pPr>
    </w:p>
    <w:p w:rsidR="00447F78" w:rsidRDefault="00447F78" w:rsidP="00CD444D">
      <w:pPr>
        <w:pStyle w:val="WW-"/>
        <w:spacing w:line="100" w:lineRule="atLeast"/>
        <w:ind w:right="57"/>
        <w:jc w:val="center"/>
        <w:rPr>
          <w:rFonts w:ascii="Times New Roman" w:eastAsia="Calibri" w:hAnsi="Times New Roman"/>
          <w:b/>
          <w:bCs/>
          <w:iCs/>
          <w:sz w:val="56"/>
          <w:szCs w:val="56"/>
        </w:rPr>
      </w:pPr>
    </w:p>
    <w:p w:rsidR="00447F78" w:rsidRDefault="00447F78" w:rsidP="00CD444D">
      <w:pPr>
        <w:pStyle w:val="WW-"/>
        <w:spacing w:line="100" w:lineRule="atLeast"/>
        <w:ind w:right="57"/>
        <w:jc w:val="center"/>
        <w:rPr>
          <w:rFonts w:ascii="Times New Roman" w:eastAsia="Calibri" w:hAnsi="Times New Roman"/>
          <w:b/>
          <w:bCs/>
          <w:iCs/>
          <w:sz w:val="56"/>
          <w:szCs w:val="56"/>
        </w:rPr>
      </w:pPr>
    </w:p>
    <w:p w:rsidR="00447F78" w:rsidRDefault="00447F78" w:rsidP="00CD444D">
      <w:pPr>
        <w:pStyle w:val="WW-"/>
        <w:spacing w:line="100" w:lineRule="atLeast"/>
        <w:ind w:right="57"/>
        <w:jc w:val="center"/>
        <w:rPr>
          <w:rFonts w:ascii="Times New Roman" w:eastAsia="Calibri" w:hAnsi="Times New Roman"/>
          <w:b/>
          <w:bCs/>
          <w:iCs/>
          <w:sz w:val="56"/>
          <w:szCs w:val="56"/>
        </w:rPr>
      </w:pPr>
    </w:p>
    <w:p w:rsidR="00447F78" w:rsidRDefault="00447F78" w:rsidP="00CD444D">
      <w:pPr>
        <w:pStyle w:val="WW-"/>
        <w:spacing w:line="100" w:lineRule="atLeast"/>
        <w:ind w:right="57"/>
        <w:jc w:val="center"/>
        <w:rPr>
          <w:rFonts w:ascii="Times New Roman" w:eastAsia="Calibri" w:hAnsi="Times New Roman"/>
          <w:b/>
          <w:bCs/>
          <w:iCs/>
          <w:sz w:val="56"/>
          <w:szCs w:val="56"/>
        </w:rPr>
      </w:pPr>
    </w:p>
    <w:p w:rsidR="00943214" w:rsidRDefault="00943214" w:rsidP="00CD444D">
      <w:pPr>
        <w:pStyle w:val="WW-"/>
        <w:spacing w:line="100" w:lineRule="atLeast"/>
        <w:ind w:right="57"/>
        <w:jc w:val="center"/>
        <w:rPr>
          <w:rFonts w:ascii="Times New Roman" w:eastAsia="Calibri" w:hAnsi="Times New Roman"/>
          <w:b/>
          <w:bCs/>
          <w:iCs/>
          <w:sz w:val="56"/>
          <w:szCs w:val="56"/>
        </w:rPr>
      </w:pPr>
    </w:p>
    <w:p w:rsidR="00CD444D" w:rsidRPr="008E59E3" w:rsidRDefault="00EF6224" w:rsidP="00CD444D">
      <w:pPr>
        <w:pStyle w:val="WW-"/>
        <w:spacing w:line="100" w:lineRule="atLeast"/>
        <w:ind w:right="57"/>
        <w:jc w:val="center"/>
        <w:rPr>
          <w:rFonts w:ascii="Times New Roman" w:eastAsia="Calibri" w:hAnsi="Times New Roman"/>
          <w:b/>
          <w:bCs/>
          <w:iCs/>
          <w:sz w:val="56"/>
          <w:szCs w:val="56"/>
        </w:rPr>
      </w:pPr>
      <w:r>
        <w:rPr>
          <w:rFonts w:ascii="Times New Roman" w:eastAsia="Calibri" w:hAnsi="Times New Roman"/>
          <w:b/>
          <w:bCs/>
          <w:iCs/>
          <w:sz w:val="56"/>
          <w:szCs w:val="56"/>
        </w:rPr>
        <w:t>4</w:t>
      </w:r>
      <w:r w:rsidR="00CD444D" w:rsidRPr="008E59E3">
        <w:rPr>
          <w:rFonts w:ascii="Times New Roman" w:eastAsia="Calibri" w:hAnsi="Times New Roman"/>
          <w:b/>
          <w:bCs/>
          <w:iCs/>
          <w:sz w:val="56"/>
          <w:szCs w:val="56"/>
        </w:rPr>
        <w:t xml:space="preserve"> . Календарно-тематический план</w:t>
      </w:r>
    </w:p>
    <w:p w:rsidR="00CD444D" w:rsidRPr="009B6780" w:rsidRDefault="00CD444D" w:rsidP="00CD444D">
      <w:pPr>
        <w:pStyle w:val="WW-"/>
        <w:spacing w:line="100" w:lineRule="atLeast"/>
        <w:ind w:right="57"/>
        <w:jc w:val="center"/>
        <w:rPr>
          <w:rFonts w:ascii="Times New Roman" w:eastAsia="Calibri" w:hAnsi="Times New Roman"/>
          <w:b/>
          <w:bCs/>
          <w:i/>
          <w:iCs/>
          <w:sz w:val="56"/>
          <w:szCs w:val="56"/>
        </w:rPr>
      </w:pPr>
      <w:r w:rsidRPr="008E59E3">
        <w:rPr>
          <w:rFonts w:ascii="Times New Roman" w:eastAsia="Calibri" w:hAnsi="Times New Roman"/>
          <w:b/>
          <w:bCs/>
          <w:iCs/>
          <w:sz w:val="56"/>
          <w:szCs w:val="56"/>
        </w:rPr>
        <w:t>4 класс</w:t>
      </w:r>
    </w:p>
    <w:p w:rsidR="00CD444D" w:rsidRPr="0034084D" w:rsidRDefault="00CD444D" w:rsidP="00CD444D">
      <w:pPr>
        <w:pStyle w:val="WW-"/>
        <w:spacing w:line="100" w:lineRule="atLeast"/>
        <w:ind w:right="57"/>
        <w:jc w:val="center"/>
        <w:rPr>
          <w:rFonts w:ascii="Times New Roman" w:eastAsia="Calibri" w:hAnsi="Times New Roman"/>
          <w:b/>
          <w:bCs/>
          <w:iCs/>
          <w:sz w:val="96"/>
          <w:szCs w:val="96"/>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Pr="009607B3" w:rsidRDefault="00CD444D" w:rsidP="00CD444D">
      <w:pPr>
        <w:pStyle w:val="WW-"/>
        <w:spacing w:line="100" w:lineRule="atLeast"/>
        <w:ind w:right="57"/>
        <w:jc w:val="center"/>
        <w:rPr>
          <w:rFonts w:ascii="Times New Roman" w:eastAsia="Calibri" w:hAnsi="Times New Roman"/>
          <w:b/>
          <w:bCs/>
          <w:iCs/>
          <w:sz w:val="24"/>
          <w:szCs w:val="24"/>
        </w:rPr>
      </w:pPr>
    </w:p>
    <w:p w:rsidR="00CD444D" w:rsidRPr="009607B3" w:rsidRDefault="00CD444D" w:rsidP="00CD444D">
      <w:pPr>
        <w:pStyle w:val="WW-"/>
        <w:spacing w:line="100" w:lineRule="atLeast"/>
        <w:ind w:right="57"/>
        <w:rPr>
          <w:rFonts w:ascii="Times New Roman" w:eastAsia="Calibri" w:hAnsi="Times New Roman"/>
          <w:b/>
          <w:bCs/>
          <w:iCs/>
          <w:sz w:val="24"/>
          <w:szCs w:val="24"/>
        </w:rPr>
      </w:pPr>
    </w:p>
    <w:p w:rsidR="00CD444D" w:rsidRDefault="00CD444D" w:rsidP="00CD444D">
      <w:pPr>
        <w:pStyle w:val="WW-"/>
        <w:spacing w:line="100" w:lineRule="atLeast"/>
        <w:ind w:right="57"/>
        <w:rPr>
          <w:rFonts w:ascii="Times New Roman" w:eastAsia="Calibri" w:hAnsi="Times New Roman"/>
          <w:b/>
          <w:bCs/>
          <w:iCs/>
          <w:sz w:val="24"/>
          <w:szCs w:val="24"/>
        </w:rPr>
      </w:pPr>
    </w:p>
    <w:p w:rsidR="00CD444D" w:rsidRPr="0034084D" w:rsidRDefault="00EF6224" w:rsidP="00CD444D">
      <w:pPr>
        <w:pStyle w:val="WW-"/>
        <w:spacing w:line="100" w:lineRule="atLeast"/>
        <w:ind w:right="57"/>
        <w:jc w:val="center"/>
        <w:rPr>
          <w:rFonts w:ascii="Times New Roman" w:eastAsia="Calibri" w:hAnsi="Times New Roman"/>
          <w:b/>
          <w:bCs/>
          <w:iCs/>
          <w:sz w:val="52"/>
          <w:szCs w:val="52"/>
        </w:rPr>
      </w:pPr>
      <w:r>
        <w:rPr>
          <w:rFonts w:ascii="Times New Roman" w:eastAsia="Calibri" w:hAnsi="Times New Roman"/>
          <w:b/>
          <w:bCs/>
          <w:iCs/>
          <w:sz w:val="52"/>
          <w:szCs w:val="52"/>
        </w:rPr>
        <w:t>4</w:t>
      </w:r>
      <w:r w:rsidR="00CD444D">
        <w:rPr>
          <w:rFonts w:ascii="Times New Roman" w:eastAsia="Calibri" w:hAnsi="Times New Roman"/>
          <w:b/>
          <w:bCs/>
          <w:iCs/>
          <w:sz w:val="52"/>
          <w:szCs w:val="52"/>
        </w:rPr>
        <w:t xml:space="preserve">.2 </w:t>
      </w:r>
      <w:r w:rsidR="00CD444D" w:rsidRPr="0034084D">
        <w:rPr>
          <w:rFonts w:ascii="Times New Roman" w:eastAsia="Calibri" w:hAnsi="Times New Roman"/>
          <w:b/>
          <w:bCs/>
          <w:iCs/>
          <w:sz w:val="52"/>
          <w:szCs w:val="52"/>
        </w:rPr>
        <w:t xml:space="preserve"> </w:t>
      </w:r>
      <w:r w:rsidR="00CD444D">
        <w:rPr>
          <w:rFonts w:ascii="Times New Roman" w:eastAsia="Calibri" w:hAnsi="Times New Roman"/>
          <w:b/>
          <w:bCs/>
          <w:iCs/>
          <w:sz w:val="52"/>
          <w:szCs w:val="52"/>
        </w:rPr>
        <w:t>Письмо и развитие речи</w:t>
      </w: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rPr>
          <w:rFonts w:ascii="Times New Roman" w:eastAsia="Calibri" w:hAnsi="Times New Roman"/>
          <w:b/>
          <w:bCs/>
          <w:iCs/>
          <w:sz w:val="24"/>
          <w:szCs w:val="24"/>
        </w:rPr>
      </w:pPr>
    </w:p>
    <w:p w:rsidR="00CD444D" w:rsidRPr="0034084D" w:rsidRDefault="00EF6224" w:rsidP="00CD444D">
      <w:pPr>
        <w:pStyle w:val="WW-"/>
        <w:spacing w:line="100" w:lineRule="atLeast"/>
        <w:ind w:right="57"/>
        <w:jc w:val="center"/>
        <w:rPr>
          <w:rFonts w:ascii="Times New Roman" w:eastAsia="Calibri" w:hAnsi="Times New Roman"/>
          <w:b/>
          <w:bCs/>
          <w:iCs/>
          <w:sz w:val="52"/>
          <w:szCs w:val="52"/>
        </w:rPr>
      </w:pPr>
      <w:r>
        <w:rPr>
          <w:rFonts w:ascii="Times New Roman" w:eastAsia="Calibri" w:hAnsi="Times New Roman"/>
          <w:b/>
          <w:bCs/>
          <w:iCs/>
          <w:sz w:val="52"/>
          <w:szCs w:val="52"/>
        </w:rPr>
        <w:t>4</w:t>
      </w:r>
      <w:r w:rsidR="00CD444D">
        <w:rPr>
          <w:rFonts w:ascii="Times New Roman" w:eastAsia="Calibri" w:hAnsi="Times New Roman"/>
          <w:b/>
          <w:bCs/>
          <w:iCs/>
          <w:sz w:val="52"/>
          <w:szCs w:val="52"/>
        </w:rPr>
        <w:t xml:space="preserve">.4 </w:t>
      </w:r>
      <w:r w:rsidR="00CD444D" w:rsidRPr="0034084D">
        <w:rPr>
          <w:rFonts w:ascii="Times New Roman" w:eastAsia="Calibri" w:hAnsi="Times New Roman"/>
          <w:b/>
          <w:bCs/>
          <w:iCs/>
          <w:sz w:val="52"/>
          <w:szCs w:val="52"/>
        </w:rPr>
        <w:t xml:space="preserve"> </w:t>
      </w:r>
      <w:r w:rsidR="00CD444D">
        <w:rPr>
          <w:rFonts w:ascii="Times New Roman" w:eastAsia="Calibri" w:hAnsi="Times New Roman"/>
          <w:b/>
          <w:bCs/>
          <w:iCs/>
          <w:sz w:val="52"/>
          <w:szCs w:val="52"/>
        </w:rPr>
        <w:t>Окружающий мир</w:t>
      </w: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Pr="009607B3" w:rsidRDefault="00CD444D" w:rsidP="00CD444D">
      <w:pPr>
        <w:pStyle w:val="WW-"/>
        <w:spacing w:line="100" w:lineRule="atLeast"/>
        <w:ind w:right="57"/>
        <w:jc w:val="center"/>
        <w:rPr>
          <w:rFonts w:ascii="Times New Roman" w:eastAsia="Calibri" w:hAnsi="Times New Roman"/>
          <w:b/>
          <w:bCs/>
          <w:iCs/>
          <w:sz w:val="24"/>
          <w:szCs w:val="24"/>
        </w:rPr>
      </w:pPr>
    </w:p>
    <w:p w:rsidR="00CD444D" w:rsidRPr="009607B3"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rPr>
          <w:rFonts w:ascii="Times New Roman" w:eastAsia="Calibri" w:hAnsi="Times New Roman"/>
          <w:b/>
          <w:bCs/>
          <w:iCs/>
          <w:sz w:val="24"/>
          <w:szCs w:val="24"/>
        </w:rPr>
      </w:pPr>
    </w:p>
    <w:p w:rsidR="00CD444D" w:rsidRPr="0034084D" w:rsidRDefault="00EF6224" w:rsidP="00CD444D">
      <w:pPr>
        <w:pStyle w:val="WW-"/>
        <w:spacing w:line="100" w:lineRule="atLeast"/>
        <w:ind w:right="57"/>
        <w:jc w:val="center"/>
        <w:rPr>
          <w:rFonts w:ascii="Times New Roman" w:eastAsia="Calibri" w:hAnsi="Times New Roman"/>
          <w:b/>
          <w:bCs/>
          <w:iCs/>
          <w:sz w:val="52"/>
          <w:szCs w:val="52"/>
        </w:rPr>
      </w:pPr>
      <w:r>
        <w:rPr>
          <w:rFonts w:ascii="Times New Roman" w:eastAsia="Calibri" w:hAnsi="Times New Roman"/>
          <w:b/>
          <w:bCs/>
          <w:iCs/>
          <w:sz w:val="52"/>
          <w:szCs w:val="52"/>
        </w:rPr>
        <w:t>4</w:t>
      </w:r>
      <w:r w:rsidR="00CD444D">
        <w:rPr>
          <w:rFonts w:ascii="Times New Roman" w:eastAsia="Calibri" w:hAnsi="Times New Roman"/>
          <w:b/>
          <w:bCs/>
          <w:iCs/>
          <w:sz w:val="52"/>
          <w:szCs w:val="52"/>
        </w:rPr>
        <w:t xml:space="preserve">.1 </w:t>
      </w:r>
      <w:r w:rsidR="00CD444D" w:rsidRPr="0034084D">
        <w:rPr>
          <w:rFonts w:ascii="Times New Roman" w:eastAsia="Calibri" w:hAnsi="Times New Roman"/>
          <w:b/>
          <w:bCs/>
          <w:iCs/>
          <w:sz w:val="52"/>
          <w:szCs w:val="52"/>
        </w:rPr>
        <w:t xml:space="preserve"> </w:t>
      </w:r>
      <w:r w:rsidR="00CD444D">
        <w:rPr>
          <w:rFonts w:ascii="Times New Roman" w:eastAsia="Calibri" w:hAnsi="Times New Roman"/>
          <w:b/>
          <w:bCs/>
          <w:iCs/>
          <w:sz w:val="52"/>
          <w:szCs w:val="52"/>
        </w:rPr>
        <w:t>Чтение и развитие речи</w:t>
      </w: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rPr>
          <w:rFonts w:ascii="Times New Roman" w:eastAsia="Calibri" w:hAnsi="Times New Roman"/>
          <w:b/>
          <w:bCs/>
          <w:iCs/>
          <w:sz w:val="24"/>
          <w:szCs w:val="24"/>
        </w:rPr>
      </w:pPr>
    </w:p>
    <w:p w:rsidR="00CD444D" w:rsidRDefault="00CD444D" w:rsidP="00CD444D">
      <w:pPr>
        <w:pStyle w:val="WW-"/>
        <w:spacing w:line="100" w:lineRule="atLeast"/>
        <w:ind w:right="57"/>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943214" w:rsidRDefault="00943214" w:rsidP="00CD444D">
      <w:pPr>
        <w:pStyle w:val="WW-"/>
        <w:spacing w:line="100" w:lineRule="atLeast"/>
        <w:ind w:right="57"/>
        <w:jc w:val="center"/>
        <w:rPr>
          <w:rFonts w:ascii="Times New Roman" w:eastAsia="Calibri" w:hAnsi="Times New Roman"/>
          <w:b/>
          <w:bCs/>
          <w:iCs/>
          <w:sz w:val="52"/>
          <w:szCs w:val="52"/>
        </w:rPr>
      </w:pPr>
    </w:p>
    <w:p w:rsidR="00CD444D" w:rsidRPr="0034084D" w:rsidRDefault="00EF6224" w:rsidP="00CD444D">
      <w:pPr>
        <w:pStyle w:val="WW-"/>
        <w:spacing w:line="100" w:lineRule="atLeast"/>
        <w:ind w:right="57"/>
        <w:jc w:val="center"/>
        <w:rPr>
          <w:rFonts w:ascii="Times New Roman" w:eastAsia="Calibri" w:hAnsi="Times New Roman"/>
          <w:b/>
          <w:bCs/>
          <w:iCs/>
          <w:sz w:val="52"/>
          <w:szCs w:val="52"/>
        </w:rPr>
      </w:pPr>
      <w:r>
        <w:rPr>
          <w:rFonts w:ascii="Times New Roman" w:eastAsia="Calibri" w:hAnsi="Times New Roman"/>
          <w:b/>
          <w:bCs/>
          <w:iCs/>
          <w:sz w:val="52"/>
          <w:szCs w:val="52"/>
        </w:rPr>
        <w:t>4</w:t>
      </w:r>
      <w:r w:rsidR="00CD444D">
        <w:rPr>
          <w:rFonts w:ascii="Times New Roman" w:eastAsia="Calibri" w:hAnsi="Times New Roman"/>
          <w:b/>
          <w:bCs/>
          <w:iCs/>
          <w:sz w:val="52"/>
          <w:szCs w:val="52"/>
        </w:rPr>
        <w:t xml:space="preserve">.3 </w:t>
      </w:r>
      <w:r w:rsidR="00CD444D" w:rsidRPr="0034084D">
        <w:rPr>
          <w:rFonts w:ascii="Times New Roman" w:eastAsia="Calibri" w:hAnsi="Times New Roman"/>
          <w:b/>
          <w:bCs/>
          <w:iCs/>
          <w:sz w:val="52"/>
          <w:szCs w:val="52"/>
        </w:rPr>
        <w:t xml:space="preserve"> </w:t>
      </w:r>
      <w:r w:rsidR="00CD444D">
        <w:rPr>
          <w:rFonts w:ascii="Times New Roman" w:eastAsia="Calibri" w:hAnsi="Times New Roman"/>
          <w:b/>
          <w:bCs/>
          <w:iCs/>
          <w:sz w:val="52"/>
          <w:szCs w:val="52"/>
        </w:rPr>
        <w:t>Математика</w:t>
      </w: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rPr>
          <w:rFonts w:ascii="Times New Roman" w:eastAsia="Calibri" w:hAnsi="Times New Roman"/>
          <w:b/>
          <w:bCs/>
          <w:iCs/>
          <w:sz w:val="24"/>
          <w:szCs w:val="24"/>
        </w:rPr>
      </w:pPr>
      <w:r>
        <w:rPr>
          <w:rFonts w:ascii="Times New Roman" w:eastAsia="Calibri" w:hAnsi="Times New Roman"/>
          <w:b/>
          <w:bCs/>
          <w:iCs/>
          <w:sz w:val="24"/>
          <w:szCs w:val="24"/>
        </w:rPr>
        <w:t xml:space="preserve">                 </w:t>
      </w:r>
    </w:p>
    <w:p w:rsidR="00CD444D" w:rsidRDefault="00CD444D" w:rsidP="00CD444D">
      <w:pPr>
        <w:pStyle w:val="WW-"/>
        <w:spacing w:line="100" w:lineRule="atLeast"/>
        <w:ind w:right="57"/>
        <w:rPr>
          <w:rFonts w:ascii="Times New Roman" w:eastAsia="Calibri" w:hAnsi="Times New Roman"/>
          <w:b/>
          <w:bCs/>
          <w:iCs/>
          <w:sz w:val="24"/>
          <w:szCs w:val="24"/>
        </w:rPr>
      </w:pPr>
    </w:p>
    <w:p w:rsidR="00CD444D" w:rsidRPr="0034084D" w:rsidRDefault="00CD444D" w:rsidP="00CD444D">
      <w:pPr>
        <w:pStyle w:val="WW-"/>
        <w:spacing w:line="100" w:lineRule="atLeast"/>
        <w:ind w:right="57"/>
        <w:rPr>
          <w:rFonts w:ascii="Times New Roman" w:eastAsia="Calibri" w:hAnsi="Times New Roman"/>
          <w:b/>
          <w:bCs/>
          <w:iCs/>
          <w:sz w:val="52"/>
          <w:szCs w:val="52"/>
        </w:rPr>
      </w:pPr>
      <w:r>
        <w:rPr>
          <w:rFonts w:ascii="Times New Roman" w:eastAsia="Calibri" w:hAnsi="Times New Roman"/>
          <w:b/>
          <w:bCs/>
          <w:iCs/>
          <w:sz w:val="24"/>
          <w:szCs w:val="24"/>
        </w:rPr>
        <w:t xml:space="preserve">         </w:t>
      </w:r>
      <w:r w:rsidR="00EF6224">
        <w:rPr>
          <w:rFonts w:ascii="Times New Roman" w:eastAsia="Calibri" w:hAnsi="Times New Roman"/>
          <w:b/>
          <w:bCs/>
          <w:iCs/>
          <w:sz w:val="52"/>
          <w:szCs w:val="52"/>
        </w:rPr>
        <w:t>4</w:t>
      </w:r>
      <w:r>
        <w:rPr>
          <w:rFonts w:ascii="Times New Roman" w:eastAsia="Calibri" w:hAnsi="Times New Roman"/>
          <w:b/>
          <w:bCs/>
          <w:iCs/>
          <w:sz w:val="52"/>
          <w:szCs w:val="52"/>
        </w:rPr>
        <w:t xml:space="preserve">.5 </w:t>
      </w:r>
      <w:r w:rsidRPr="0034084D">
        <w:rPr>
          <w:rFonts w:ascii="Times New Roman" w:eastAsia="Calibri" w:hAnsi="Times New Roman"/>
          <w:b/>
          <w:bCs/>
          <w:iCs/>
          <w:sz w:val="52"/>
          <w:szCs w:val="52"/>
        </w:rPr>
        <w:t xml:space="preserve"> </w:t>
      </w:r>
      <w:r>
        <w:rPr>
          <w:rFonts w:ascii="Times New Roman" w:eastAsia="Calibri" w:hAnsi="Times New Roman"/>
          <w:b/>
          <w:bCs/>
          <w:iCs/>
          <w:sz w:val="52"/>
          <w:szCs w:val="52"/>
        </w:rPr>
        <w:t>Изобразительное искусство</w:t>
      </w: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EF6224" w:rsidP="00CD444D">
      <w:pPr>
        <w:pStyle w:val="WW-"/>
        <w:spacing w:line="100" w:lineRule="atLeast"/>
        <w:ind w:right="57"/>
        <w:jc w:val="center"/>
        <w:rPr>
          <w:rFonts w:ascii="Times New Roman" w:eastAsia="Calibri" w:hAnsi="Times New Roman"/>
          <w:b/>
          <w:bCs/>
          <w:iCs/>
          <w:sz w:val="52"/>
          <w:szCs w:val="52"/>
        </w:rPr>
      </w:pPr>
      <w:r>
        <w:rPr>
          <w:rFonts w:ascii="Times New Roman" w:eastAsia="Calibri" w:hAnsi="Times New Roman"/>
          <w:b/>
          <w:bCs/>
          <w:iCs/>
          <w:sz w:val="52"/>
          <w:szCs w:val="52"/>
        </w:rPr>
        <w:t>4</w:t>
      </w:r>
      <w:r w:rsidR="00CD444D">
        <w:rPr>
          <w:rFonts w:ascii="Times New Roman" w:eastAsia="Calibri" w:hAnsi="Times New Roman"/>
          <w:b/>
          <w:bCs/>
          <w:iCs/>
          <w:sz w:val="52"/>
          <w:szCs w:val="52"/>
        </w:rPr>
        <w:t xml:space="preserve">.9 </w:t>
      </w:r>
      <w:r w:rsidR="00CD444D" w:rsidRPr="0034084D">
        <w:rPr>
          <w:rFonts w:ascii="Times New Roman" w:eastAsia="Calibri" w:hAnsi="Times New Roman"/>
          <w:b/>
          <w:bCs/>
          <w:iCs/>
          <w:sz w:val="52"/>
          <w:szCs w:val="52"/>
        </w:rPr>
        <w:t xml:space="preserve"> </w:t>
      </w:r>
      <w:r w:rsidR="00CD444D">
        <w:rPr>
          <w:rFonts w:ascii="Times New Roman" w:eastAsia="Calibri" w:hAnsi="Times New Roman"/>
          <w:b/>
          <w:bCs/>
          <w:iCs/>
          <w:sz w:val="52"/>
          <w:szCs w:val="52"/>
        </w:rPr>
        <w:t>Трудовое обучение</w:t>
      </w:r>
    </w:p>
    <w:p w:rsidR="00CD444D" w:rsidRDefault="00CD444D" w:rsidP="00CD444D">
      <w:pPr>
        <w:pStyle w:val="WW-"/>
        <w:spacing w:line="100" w:lineRule="atLeast"/>
        <w:ind w:right="57"/>
        <w:jc w:val="center"/>
        <w:rPr>
          <w:rFonts w:ascii="Times New Roman" w:eastAsia="Calibri" w:hAnsi="Times New Roman"/>
          <w:b/>
          <w:bCs/>
          <w:iCs/>
          <w:sz w:val="52"/>
          <w:szCs w:val="52"/>
        </w:rPr>
      </w:pPr>
    </w:p>
    <w:p w:rsidR="00CD444D" w:rsidRDefault="00CD444D" w:rsidP="00CD444D">
      <w:pPr>
        <w:pStyle w:val="WW-"/>
        <w:spacing w:line="100" w:lineRule="atLeast"/>
        <w:ind w:right="57"/>
        <w:jc w:val="center"/>
        <w:rPr>
          <w:rFonts w:ascii="Times New Roman" w:eastAsia="Calibri" w:hAnsi="Times New Roman"/>
          <w:b/>
          <w:bCs/>
          <w:iCs/>
          <w:sz w:val="52"/>
          <w:szCs w:val="52"/>
        </w:rPr>
      </w:pPr>
    </w:p>
    <w:p w:rsidR="00CD444D" w:rsidRDefault="00CD444D" w:rsidP="00CD444D">
      <w:pPr>
        <w:pStyle w:val="WW-"/>
        <w:spacing w:line="100" w:lineRule="atLeast"/>
        <w:ind w:right="57"/>
        <w:jc w:val="center"/>
        <w:rPr>
          <w:rFonts w:ascii="Times New Roman" w:eastAsia="Calibri" w:hAnsi="Times New Roman"/>
          <w:b/>
          <w:bCs/>
          <w:iCs/>
          <w:sz w:val="52"/>
          <w:szCs w:val="52"/>
        </w:rPr>
      </w:pPr>
    </w:p>
    <w:p w:rsidR="00CD444D" w:rsidRDefault="00CD444D" w:rsidP="00CD444D">
      <w:pPr>
        <w:pStyle w:val="WW-"/>
        <w:spacing w:line="100" w:lineRule="atLeast"/>
        <w:ind w:right="57"/>
        <w:jc w:val="center"/>
        <w:rPr>
          <w:rFonts w:ascii="Times New Roman" w:eastAsia="Calibri" w:hAnsi="Times New Roman"/>
          <w:b/>
          <w:bCs/>
          <w:iCs/>
          <w:sz w:val="52"/>
          <w:szCs w:val="52"/>
        </w:rPr>
      </w:pPr>
    </w:p>
    <w:p w:rsidR="00CD444D" w:rsidRDefault="00CD444D" w:rsidP="00CD444D">
      <w:pPr>
        <w:pStyle w:val="WW-"/>
        <w:spacing w:line="100" w:lineRule="atLeast"/>
        <w:ind w:right="57"/>
        <w:jc w:val="center"/>
        <w:rPr>
          <w:rFonts w:ascii="Times New Roman" w:eastAsia="Calibri" w:hAnsi="Times New Roman"/>
          <w:b/>
          <w:bCs/>
          <w:iCs/>
          <w:sz w:val="52"/>
          <w:szCs w:val="52"/>
        </w:rPr>
      </w:pPr>
    </w:p>
    <w:p w:rsidR="00CD444D" w:rsidRDefault="00CD444D" w:rsidP="00CD444D">
      <w:pPr>
        <w:pStyle w:val="WW-"/>
        <w:spacing w:line="100" w:lineRule="atLeast"/>
        <w:ind w:right="57"/>
        <w:jc w:val="center"/>
        <w:rPr>
          <w:rFonts w:ascii="Times New Roman" w:eastAsia="Calibri" w:hAnsi="Times New Roman"/>
          <w:b/>
          <w:bCs/>
          <w:iCs/>
          <w:sz w:val="52"/>
          <w:szCs w:val="52"/>
        </w:rPr>
      </w:pPr>
    </w:p>
    <w:p w:rsidR="00CD444D" w:rsidRDefault="00CD444D" w:rsidP="00CD444D">
      <w:pPr>
        <w:pStyle w:val="WW-"/>
        <w:spacing w:line="100" w:lineRule="atLeast"/>
        <w:ind w:right="57"/>
        <w:jc w:val="center"/>
        <w:rPr>
          <w:rFonts w:ascii="Times New Roman" w:eastAsia="Calibri" w:hAnsi="Times New Roman"/>
          <w:b/>
          <w:bCs/>
          <w:iCs/>
          <w:sz w:val="52"/>
          <w:szCs w:val="52"/>
        </w:rPr>
      </w:pPr>
    </w:p>
    <w:p w:rsidR="00CD444D" w:rsidRDefault="00CD444D" w:rsidP="00CD444D">
      <w:pPr>
        <w:pStyle w:val="WW-"/>
        <w:spacing w:line="100" w:lineRule="atLeast"/>
        <w:ind w:right="57"/>
        <w:jc w:val="center"/>
        <w:rPr>
          <w:rFonts w:ascii="Times New Roman" w:eastAsia="Calibri" w:hAnsi="Times New Roman"/>
          <w:b/>
          <w:bCs/>
          <w:iCs/>
          <w:sz w:val="52"/>
          <w:szCs w:val="52"/>
        </w:rPr>
      </w:pPr>
    </w:p>
    <w:p w:rsidR="00CD444D" w:rsidRDefault="00CD444D" w:rsidP="00CD444D">
      <w:pPr>
        <w:pStyle w:val="WW-"/>
        <w:spacing w:line="100" w:lineRule="atLeast"/>
        <w:ind w:right="57"/>
        <w:jc w:val="center"/>
        <w:rPr>
          <w:rFonts w:ascii="Times New Roman" w:eastAsia="Calibri" w:hAnsi="Times New Roman"/>
          <w:b/>
          <w:bCs/>
          <w:iCs/>
          <w:sz w:val="52"/>
          <w:szCs w:val="52"/>
        </w:rPr>
      </w:pPr>
    </w:p>
    <w:p w:rsidR="00CD444D" w:rsidRDefault="00CD444D" w:rsidP="00CD444D">
      <w:pPr>
        <w:pStyle w:val="WW-"/>
        <w:spacing w:line="100" w:lineRule="atLeast"/>
        <w:ind w:right="57"/>
        <w:jc w:val="center"/>
        <w:rPr>
          <w:rFonts w:ascii="Times New Roman" w:eastAsia="Calibri" w:hAnsi="Times New Roman"/>
          <w:b/>
          <w:bCs/>
          <w:iCs/>
          <w:sz w:val="52"/>
          <w:szCs w:val="52"/>
        </w:rPr>
      </w:pPr>
    </w:p>
    <w:p w:rsidR="00CD444D" w:rsidRDefault="00CD444D" w:rsidP="00CD444D">
      <w:pPr>
        <w:pStyle w:val="WW-"/>
        <w:spacing w:line="100" w:lineRule="atLeast"/>
        <w:ind w:right="57"/>
        <w:jc w:val="center"/>
        <w:rPr>
          <w:rFonts w:ascii="Times New Roman" w:eastAsia="Calibri" w:hAnsi="Times New Roman"/>
          <w:b/>
          <w:bCs/>
          <w:iCs/>
          <w:sz w:val="52"/>
          <w:szCs w:val="52"/>
        </w:rPr>
      </w:pPr>
    </w:p>
    <w:p w:rsidR="00CD444D" w:rsidRDefault="00CD444D" w:rsidP="00CD444D">
      <w:pPr>
        <w:pStyle w:val="WW-"/>
        <w:spacing w:line="100" w:lineRule="atLeast"/>
        <w:ind w:right="57"/>
        <w:jc w:val="center"/>
        <w:rPr>
          <w:rFonts w:ascii="Times New Roman" w:eastAsia="Calibri" w:hAnsi="Times New Roman"/>
          <w:b/>
          <w:bCs/>
          <w:iCs/>
          <w:sz w:val="52"/>
          <w:szCs w:val="52"/>
        </w:rPr>
      </w:pPr>
    </w:p>
    <w:p w:rsidR="00CD444D" w:rsidRDefault="00CD444D" w:rsidP="00CD444D">
      <w:pPr>
        <w:pStyle w:val="WW-"/>
        <w:spacing w:line="100" w:lineRule="atLeast"/>
        <w:ind w:right="57"/>
        <w:jc w:val="center"/>
        <w:rPr>
          <w:rFonts w:ascii="Times New Roman" w:eastAsia="Calibri" w:hAnsi="Times New Roman"/>
          <w:b/>
          <w:bCs/>
          <w:iCs/>
          <w:sz w:val="52"/>
          <w:szCs w:val="52"/>
        </w:rPr>
      </w:pPr>
    </w:p>
    <w:p w:rsidR="00CD444D" w:rsidRDefault="00CD444D" w:rsidP="00CD444D">
      <w:pPr>
        <w:pStyle w:val="WW-"/>
        <w:spacing w:line="100" w:lineRule="atLeast"/>
        <w:ind w:right="57"/>
        <w:jc w:val="center"/>
        <w:rPr>
          <w:rFonts w:ascii="Times New Roman" w:eastAsia="Calibri" w:hAnsi="Times New Roman"/>
          <w:b/>
          <w:bCs/>
          <w:iCs/>
          <w:sz w:val="52"/>
          <w:szCs w:val="52"/>
        </w:rPr>
      </w:pPr>
    </w:p>
    <w:p w:rsidR="00CD444D" w:rsidRDefault="00CD444D" w:rsidP="00CD444D">
      <w:pPr>
        <w:pStyle w:val="WW-"/>
        <w:spacing w:line="100" w:lineRule="atLeast"/>
        <w:ind w:right="57"/>
        <w:rPr>
          <w:rFonts w:ascii="Times New Roman" w:eastAsia="Calibri" w:hAnsi="Times New Roman"/>
          <w:b/>
          <w:bCs/>
          <w:iCs/>
          <w:sz w:val="52"/>
          <w:szCs w:val="52"/>
        </w:rPr>
      </w:pPr>
    </w:p>
    <w:p w:rsidR="00CD444D" w:rsidRDefault="00CD444D" w:rsidP="00CD444D">
      <w:pPr>
        <w:pStyle w:val="WW-"/>
        <w:spacing w:line="100" w:lineRule="atLeast"/>
        <w:ind w:right="57"/>
        <w:jc w:val="center"/>
        <w:rPr>
          <w:rFonts w:ascii="Times New Roman" w:eastAsia="Calibri" w:hAnsi="Times New Roman"/>
          <w:b/>
          <w:bCs/>
          <w:iCs/>
          <w:sz w:val="52"/>
          <w:szCs w:val="52"/>
        </w:rPr>
      </w:pPr>
    </w:p>
    <w:p w:rsidR="00CD444D" w:rsidRPr="0034084D" w:rsidRDefault="00EF6224" w:rsidP="00CD444D">
      <w:pPr>
        <w:pStyle w:val="WW-"/>
        <w:spacing w:line="100" w:lineRule="atLeast"/>
        <w:ind w:right="57"/>
        <w:jc w:val="center"/>
        <w:rPr>
          <w:rFonts w:ascii="Times New Roman" w:eastAsia="Calibri" w:hAnsi="Times New Roman"/>
          <w:b/>
          <w:bCs/>
          <w:iCs/>
          <w:sz w:val="52"/>
          <w:szCs w:val="52"/>
        </w:rPr>
      </w:pPr>
      <w:r>
        <w:rPr>
          <w:rFonts w:ascii="Times New Roman" w:eastAsia="Calibri" w:hAnsi="Times New Roman"/>
          <w:b/>
          <w:bCs/>
          <w:iCs/>
          <w:sz w:val="52"/>
          <w:szCs w:val="52"/>
        </w:rPr>
        <w:t>4</w:t>
      </w:r>
      <w:r w:rsidR="00CD444D">
        <w:rPr>
          <w:rFonts w:ascii="Times New Roman" w:eastAsia="Calibri" w:hAnsi="Times New Roman"/>
          <w:b/>
          <w:bCs/>
          <w:iCs/>
          <w:sz w:val="52"/>
          <w:szCs w:val="52"/>
        </w:rPr>
        <w:t xml:space="preserve">.6 </w:t>
      </w:r>
      <w:r w:rsidR="00CD444D" w:rsidRPr="0034084D">
        <w:rPr>
          <w:rFonts w:ascii="Times New Roman" w:eastAsia="Calibri" w:hAnsi="Times New Roman"/>
          <w:b/>
          <w:bCs/>
          <w:iCs/>
          <w:sz w:val="52"/>
          <w:szCs w:val="52"/>
        </w:rPr>
        <w:t xml:space="preserve"> </w:t>
      </w:r>
      <w:r w:rsidR="00CD444D">
        <w:rPr>
          <w:rFonts w:ascii="Times New Roman" w:eastAsia="Calibri" w:hAnsi="Times New Roman"/>
          <w:b/>
          <w:bCs/>
          <w:iCs/>
          <w:sz w:val="52"/>
          <w:szCs w:val="52"/>
        </w:rPr>
        <w:t>Музыка и пение</w:t>
      </w: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Pr="0034084D" w:rsidRDefault="00CD444D" w:rsidP="00CD444D">
      <w:pPr>
        <w:pStyle w:val="WW-"/>
        <w:spacing w:line="100" w:lineRule="atLeast"/>
        <w:ind w:right="57"/>
        <w:jc w:val="center"/>
        <w:rPr>
          <w:rFonts w:ascii="Times New Roman" w:eastAsia="Calibri" w:hAnsi="Times New Roman"/>
          <w:b/>
          <w:bCs/>
          <w:iCs/>
          <w:sz w:val="52"/>
          <w:szCs w:val="52"/>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943214" w:rsidRDefault="00943214" w:rsidP="00CD444D">
      <w:pPr>
        <w:pStyle w:val="WW-"/>
        <w:spacing w:line="100" w:lineRule="atLeast"/>
        <w:ind w:right="57"/>
        <w:jc w:val="center"/>
        <w:rPr>
          <w:rFonts w:ascii="Times New Roman" w:eastAsia="Calibri" w:hAnsi="Times New Roman"/>
          <w:b/>
          <w:bCs/>
          <w:iCs/>
          <w:sz w:val="52"/>
          <w:szCs w:val="52"/>
        </w:rPr>
      </w:pPr>
    </w:p>
    <w:p w:rsidR="00CD444D" w:rsidRPr="0034084D" w:rsidRDefault="00EF6224" w:rsidP="00CD444D">
      <w:pPr>
        <w:pStyle w:val="WW-"/>
        <w:spacing w:line="100" w:lineRule="atLeast"/>
        <w:ind w:right="57"/>
        <w:jc w:val="center"/>
        <w:rPr>
          <w:rFonts w:ascii="Times New Roman" w:eastAsia="Calibri" w:hAnsi="Times New Roman"/>
          <w:b/>
          <w:bCs/>
          <w:iCs/>
          <w:sz w:val="52"/>
          <w:szCs w:val="52"/>
        </w:rPr>
      </w:pPr>
      <w:r>
        <w:rPr>
          <w:rFonts w:ascii="Times New Roman" w:eastAsia="Calibri" w:hAnsi="Times New Roman"/>
          <w:b/>
          <w:bCs/>
          <w:iCs/>
          <w:sz w:val="52"/>
          <w:szCs w:val="52"/>
        </w:rPr>
        <w:t>4</w:t>
      </w:r>
      <w:r w:rsidR="00CD444D">
        <w:rPr>
          <w:rFonts w:ascii="Times New Roman" w:eastAsia="Calibri" w:hAnsi="Times New Roman"/>
          <w:b/>
          <w:bCs/>
          <w:iCs/>
          <w:sz w:val="52"/>
          <w:szCs w:val="52"/>
        </w:rPr>
        <w:t xml:space="preserve">.7 </w:t>
      </w:r>
      <w:r w:rsidR="00CD444D" w:rsidRPr="0034084D">
        <w:rPr>
          <w:rFonts w:ascii="Times New Roman" w:eastAsia="Calibri" w:hAnsi="Times New Roman"/>
          <w:b/>
          <w:bCs/>
          <w:iCs/>
          <w:sz w:val="52"/>
          <w:szCs w:val="52"/>
        </w:rPr>
        <w:t xml:space="preserve"> </w:t>
      </w:r>
      <w:r w:rsidR="00CD444D">
        <w:rPr>
          <w:rFonts w:ascii="Times New Roman" w:eastAsia="Calibri" w:hAnsi="Times New Roman"/>
          <w:b/>
          <w:bCs/>
          <w:iCs/>
          <w:sz w:val="52"/>
          <w:szCs w:val="52"/>
        </w:rPr>
        <w:t>Основы религиозных культур и светской этики</w:t>
      </w: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rPr>
          <w:rFonts w:ascii="Times New Roman" w:eastAsia="Calibri" w:hAnsi="Times New Roman"/>
          <w:b/>
          <w:bCs/>
          <w:iCs/>
          <w:sz w:val="24"/>
          <w:szCs w:val="24"/>
        </w:rPr>
      </w:pPr>
    </w:p>
    <w:p w:rsidR="00CD444D" w:rsidRDefault="00CD444D" w:rsidP="00CD444D">
      <w:pPr>
        <w:pStyle w:val="WW-"/>
        <w:spacing w:line="100" w:lineRule="atLeast"/>
        <w:ind w:right="57"/>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52"/>
          <w:szCs w:val="52"/>
        </w:rPr>
      </w:pPr>
    </w:p>
    <w:p w:rsidR="00CD444D" w:rsidRPr="0034084D" w:rsidRDefault="00EF6224" w:rsidP="00CD444D">
      <w:pPr>
        <w:pStyle w:val="WW-"/>
        <w:spacing w:line="100" w:lineRule="atLeast"/>
        <w:ind w:right="57"/>
        <w:jc w:val="center"/>
        <w:rPr>
          <w:rFonts w:ascii="Times New Roman" w:eastAsia="Calibri" w:hAnsi="Times New Roman"/>
          <w:b/>
          <w:bCs/>
          <w:iCs/>
          <w:sz w:val="52"/>
          <w:szCs w:val="52"/>
        </w:rPr>
      </w:pPr>
      <w:r>
        <w:rPr>
          <w:rFonts w:ascii="Times New Roman" w:eastAsia="Calibri" w:hAnsi="Times New Roman"/>
          <w:b/>
          <w:bCs/>
          <w:iCs/>
          <w:sz w:val="52"/>
          <w:szCs w:val="52"/>
        </w:rPr>
        <w:t>4</w:t>
      </w:r>
      <w:r w:rsidR="00CD444D">
        <w:rPr>
          <w:rFonts w:ascii="Times New Roman" w:eastAsia="Calibri" w:hAnsi="Times New Roman"/>
          <w:b/>
          <w:bCs/>
          <w:iCs/>
          <w:sz w:val="52"/>
          <w:szCs w:val="52"/>
        </w:rPr>
        <w:t xml:space="preserve">.8 </w:t>
      </w:r>
      <w:r w:rsidR="00CD444D" w:rsidRPr="0034084D">
        <w:rPr>
          <w:rFonts w:ascii="Times New Roman" w:eastAsia="Calibri" w:hAnsi="Times New Roman"/>
          <w:b/>
          <w:bCs/>
          <w:iCs/>
          <w:sz w:val="52"/>
          <w:szCs w:val="52"/>
        </w:rPr>
        <w:t xml:space="preserve"> </w:t>
      </w:r>
      <w:r w:rsidR="00CD444D">
        <w:rPr>
          <w:rFonts w:ascii="Times New Roman" w:eastAsia="Calibri" w:hAnsi="Times New Roman"/>
          <w:b/>
          <w:bCs/>
          <w:iCs/>
          <w:sz w:val="52"/>
          <w:szCs w:val="52"/>
        </w:rPr>
        <w:t>Физическая культура</w:t>
      </w: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rsidP="00CD444D">
      <w:pPr>
        <w:pStyle w:val="WW-"/>
        <w:spacing w:line="100" w:lineRule="atLeast"/>
        <w:ind w:right="57"/>
        <w:jc w:val="center"/>
        <w:rPr>
          <w:rFonts w:ascii="Times New Roman" w:eastAsia="Calibri" w:hAnsi="Times New Roman"/>
          <w:b/>
          <w:bCs/>
          <w:iCs/>
          <w:sz w:val="24"/>
          <w:szCs w:val="24"/>
        </w:rPr>
      </w:pPr>
    </w:p>
    <w:p w:rsidR="00E3631A" w:rsidRPr="00E006D0" w:rsidRDefault="00E3631A" w:rsidP="00E006D0">
      <w:pPr>
        <w:pageBreakBefore/>
        <w:ind w:right="113"/>
        <w:rPr>
          <w:b/>
          <w:bCs/>
          <w:color w:val="000000"/>
          <w:spacing w:val="2"/>
          <w:sz w:val="24"/>
          <w:szCs w:val="24"/>
        </w:rPr>
      </w:pPr>
    </w:p>
    <w:p w:rsidR="00E3631A" w:rsidRDefault="00E3631A" w:rsidP="00E3631A">
      <w:pPr>
        <w:pStyle w:val="af0"/>
        <w:spacing w:after="0" w:line="240" w:lineRule="auto"/>
        <w:ind w:left="426" w:right="113"/>
        <w:jc w:val="center"/>
        <w:rPr>
          <w:sz w:val="24"/>
          <w:szCs w:val="24"/>
        </w:rPr>
      </w:pPr>
    </w:p>
    <w:p w:rsidR="00E3631A" w:rsidRDefault="00E3631A" w:rsidP="00E3631A"/>
    <w:p w:rsidR="00B33F5D" w:rsidRDefault="00B33F5D"/>
    <w:p w:rsidR="00CD444D" w:rsidRDefault="00CD444D"/>
    <w:p w:rsidR="00CD444D" w:rsidRDefault="00CD444D"/>
    <w:p w:rsidR="00CD444D" w:rsidRDefault="00CD444D"/>
    <w:p w:rsidR="00CD444D" w:rsidRDefault="00CD444D"/>
    <w:p w:rsidR="00CD444D" w:rsidRDefault="00CD444D"/>
    <w:p w:rsidR="00CD444D" w:rsidRDefault="00CD444D"/>
    <w:p w:rsidR="00CD444D" w:rsidRDefault="00CD444D"/>
    <w:p w:rsidR="00CD444D" w:rsidRDefault="00CD444D"/>
    <w:p w:rsidR="00CD444D" w:rsidRDefault="00CD444D"/>
    <w:p w:rsidR="00CD444D" w:rsidRDefault="00CD444D"/>
    <w:p w:rsidR="00CD444D" w:rsidRDefault="00CD444D"/>
    <w:p w:rsidR="00CD444D" w:rsidRDefault="00CD444D"/>
    <w:p w:rsidR="00CD444D" w:rsidRDefault="00CD444D"/>
    <w:p w:rsidR="00CD444D" w:rsidRDefault="00CD444D"/>
    <w:p w:rsidR="00CD444D" w:rsidRDefault="00CD444D"/>
    <w:p w:rsidR="00CD444D" w:rsidRDefault="00CD444D"/>
    <w:p w:rsidR="00CD444D" w:rsidRDefault="00CD444D"/>
    <w:p w:rsidR="00CD444D" w:rsidRDefault="00CD444D"/>
    <w:p w:rsidR="00CD444D" w:rsidRPr="0034084D" w:rsidRDefault="00EF6224" w:rsidP="00CD444D">
      <w:pPr>
        <w:pStyle w:val="WW-"/>
        <w:spacing w:line="100" w:lineRule="atLeast"/>
        <w:ind w:right="57"/>
        <w:jc w:val="center"/>
        <w:rPr>
          <w:rFonts w:ascii="Times New Roman" w:eastAsia="Calibri" w:hAnsi="Times New Roman"/>
          <w:b/>
          <w:bCs/>
          <w:iCs/>
          <w:sz w:val="52"/>
          <w:szCs w:val="52"/>
        </w:rPr>
      </w:pPr>
      <w:r>
        <w:rPr>
          <w:rFonts w:ascii="Times New Roman" w:eastAsia="Calibri" w:hAnsi="Times New Roman"/>
          <w:b/>
          <w:bCs/>
          <w:iCs/>
          <w:sz w:val="52"/>
          <w:szCs w:val="52"/>
        </w:rPr>
        <w:t>4</w:t>
      </w:r>
      <w:r w:rsidR="00CD444D">
        <w:rPr>
          <w:rFonts w:ascii="Times New Roman" w:eastAsia="Calibri" w:hAnsi="Times New Roman"/>
          <w:b/>
          <w:bCs/>
          <w:iCs/>
          <w:sz w:val="52"/>
          <w:szCs w:val="52"/>
        </w:rPr>
        <w:t xml:space="preserve">.10 </w:t>
      </w:r>
      <w:r w:rsidR="00CD444D" w:rsidRPr="0034084D">
        <w:rPr>
          <w:rFonts w:ascii="Times New Roman" w:eastAsia="Calibri" w:hAnsi="Times New Roman"/>
          <w:b/>
          <w:bCs/>
          <w:iCs/>
          <w:sz w:val="52"/>
          <w:szCs w:val="52"/>
        </w:rPr>
        <w:t xml:space="preserve"> </w:t>
      </w:r>
      <w:r w:rsidR="00CD444D">
        <w:rPr>
          <w:rFonts w:ascii="Times New Roman" w:eastAsia="Calibri" w:hAnsi="Times New Roman"/>
          <w:b/>
          <w:bCs/>
          <w:iCs/>
          <w:sz w:val="52"/>
          <w:szCs w:val="52"/>
        </w:rPr>
        <w:t>ОБЖ</w:t>
      </w:r>
    </w:p>
    <w:p w:rsidR="00CD444D" w:rsidRDefault="00CD444D" w:rsidP="00CD444D">
      <w:pPr>
        <w:pStyle w:val="WW-"/>
        <w:spacing w:line="100" w:lineRule="atLeast"/>
        <w:ind w:right="57"/>
        <w:jc w:val="center"/>
        <w:rPr>
          <w:rFonts w:ascii="Times New Roman" w:eastAsia="Calibri" w:hAnsi="Times New Roman"/>
          <w:b/>
          <w:bCs/>
          <w:iCs/>
          <w:sz w:val="24"/>
          <w:szCs w:val="24"/>
        </w:rPr>
      </w:pPr>
    </w:p>
    <w:p w:rsidR="00CD444D" w:rsidRDefault="00CD444D"/>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Default="00DE2243"/>
    <w:p w:rsidR="00DE2243" w:rsidRPr="00447F78" w:rsidRDefault="00DE2243" w:rsidP="00DE2243">
      <w:pPr>
        <w:jc w:val="center"/>
        <w:rPr>
          <w:b/>
          <w:sz w:val="24"/>
          <w:szCs w:val="24"/>
        </w:rPr>
      </w:pPr>
      <w:r w:rsidRPr="00447F78">
        <w:rPr>
          <w:b/>
          <w:sz w:val="24"/>
          <w:szCs w:val="24"/>
        </w:rPr>
        <w:t xml:space="preserve">Контрольные работы по математике </w:t>
      </w:r>
    </w:p>
    <w:p w:rsidR="00DE2243" w:rsidRPr="00447F78" w:rsidRDefault="00DE2243" w:rsidP="00DE2243">
      <w:pPr>
        <w:jc w:val="center"/>
        <w:rPr>
          <w:b/>
          <w:sz w:val="24"/>
          <w:szCs w:val="24"/>
        </w:rPr>
      </w:pPr>
      <w:r w:rsidRPr="00447F78">
        <w:rPr>
          <w:b/>
          <w:sz w:val="24"/>
          <w:szCs w:val="24"/>
        </w:rPr>
        <w:t>(1 вариант)</w:t>
      </w:r>
    </w:p>
    <w:p w:rsidR="00DE2243" w:rsidRPr="00447F78" w:rsidRDefault="00DE2243" w:rsidP="00DE2243">
      <w:pPr>
        <w:jc w:val="center"/>
        <w:rPr>
          <w:b/>
          <w:sz w:val="24"/>
          <w:szCs w:val="24"/>
        </w:rPr>
      </w:pPr>
      <w:r w:rsidRPr="00447F78">
        <w:rPr>
          <w:b/>
          <w:sz w:val="24"/>
          <w:szCs w:val="24"/>
        </w:rPr>
        <w:t>1 четверть</w:t>
      </w:r>
    </w:p>
    <w:p w:rsidR="00DE2243" w:rsidRPr="00895B89" w:rsidRDefault="00DE2243" w:rsidP="00DE2243">
      <w:pPr>
        <w:outlineLvl w:val="0"/>
        <w:rPr>
          <w:sz w:val="24"/>
          <w:szCs w:val="24"/>
        </w:rPr>
      </w:pPr>
      <w:r w:rsidRPr="00895B89">
        <w:rPr>
          <w:sz w:val="24"/>
          <w:szCs w:val="24"/>
        </w:rPr>
        <w:t>1. Сравни числа:</w:t>
      </w:r>
    </w:p>
    <w:p w:rsidR="00DE2243" w:rsidRPr="00895B89" w:rsidRDefault="00DE2243" w:rsidP="00DE2243">
      <w:pPr>
        <w:outlineLvl w:val="0"/>
        <w:rPr>
          <w:sz w:val="24"/>
          <w:szCs w:val="24"/>
        </w:rPr>
      </w:pPr>
      <w:r w:rsidRPr="00895B89">
        <w:rPr>
          <w:sz w:val="24"/>
          <w:szCs w:val="24"/>
        </w:rPr>
        <w:t xml:space="preserve">                                24…14                          32…32</w:t>
      </w:r>
    </w:p>
    <w:p w:rsidR="00DE2243" w:rsidRPr="00895B89" w:rsidRDefault="00DE2243" w:rsidP="00DE2243">
      <w:pPr>
        <w:outlineLvl w:val="0"/>
        <w:rPr>
          <w:sz w:val="24"/>
          <w:szCs w:val="24"/>
        </w:rPr>
      </w:pPr>
      <w:r w:rsidRPr="00895B89">
        <w:rPr>
          <w:sz w:val="24"/>
          <w:szCs w:val="24"/>
        </w:rPr>
        <w:t xml:space="preserve">                                15…51                          10…100</w:t>
      </w:r>
    </w:p>
    <w:p w:rsidR="00DE2243" w:rsidRPr="00895B89" w:rsidRDefault="00DE2243" w:rsidP="00DE2243">
      <w:pPr>
        <w:outlineLvl w:val="0"/>
        <w:rPr>
          <w:sz w:val="24"/>
          <w:szCs w:val="24"/>
        </w:rPr>
      </w:pPr>
      <w:r w:rsidRPr="00895B89">
        <w:rPr>
          <w:sz w:val="24"/>
          <w:szCs w:val="24"/>
        </w:rPr>
        <w:t xml:space="preserve">                                45…49                           30…3</w:t>
      </w:r>
    </w:p>
    <w:p w:rsidR="00DE2243" w:rsidRPr="00895B89" w:rsidRDefault="00DE2243" w:rsidP="00DE2243">
      <w:pPr>
        <w:outlineLvl w:val="0"/>
        <w:rPr>
          <w:sz w:val="24"/>
          <w:szCs w:val="24"/>
        </w:rPr>
      </w:pPr>
    </w:p>
    <w:p w:rsidR="00DE2243" w:rsidRPr="00895B89" w:rsidRDefault="00DE2243" w:rsidP="00DE2243">
      <w:pPr>
        <w:outlineLvl w:val="0"/>
        <w:rPr>
          <w:sz w:val="24"/>
          <w:szCs w:val="24"/>
        </w:rPr>
      </w:pPr>
      <w:r w:rsidRPr="00895B89">
        <w:rPr>
          <w:sz w:val="24"/>
          <w:szCs w:val="24"/>
        </w:rPr>
        <w:t>2. Реши примеры:</w:t>
      </w:r>
    </w:p>
    <w:p w:rsidR="00DE2243" w:rsidRPr="00895B89" w:rsidRDefault="00DE2243" w:rsidP="00DE2243">
      <w:pPr>
        <w:tabs>
          <w:tab w:val="center" w:pos="4677"/>
        </w:tabs>
        <w:outlineLvl w:val="0"/>
        <w:rPr>
          <w:sz w:val="24"/>
          <w:szCs w:val="24"/>
        </w:rPr>
      </w:pPr>
      <w:r w:rsidRPr="00895B89">
        <w:rPr>
          <w:sz w:val="24"/>
          <w:szCs w:val="24"/>
        </w:rPr>
        <w:t xml:space="preserve">                                 34 + 5 =                         42 – 40 =</w:t>
      </w:r>
    </w:p>
    <w:p w:rsidR="00DE2243" w:rsidRPr="00895B89" w:rsidRDefault="00DE2243" w:rsidP="00DE2243">
      <w:pPr>
        <w:outlineLvl w:val="0"/>
        <w:rPr>
          <w:sz w:val="24"/>
          <w:szCs w:val="24"/>
        </w:rPr>
      </w:pPr>
      <w:r w:rsidRPr="00895B89">
        <w:rPr>
          <w:sz w:val="24"/>
          <w:szCs w:val="24"/>
        </w:rPr>
        <w:t xml:space="preserve">                                 28 + 2 =                         75 – 5 =</w:t>
      </w:r>
    </w:p>
    <w:p w:rsidR="00DE2243" w:rsidRPr="00895B89" w:rsidRDefault="00DE2243" w:rsidP="00DE2243">
      <w:pPr>
        <w:outlineLvl w:val="0"/>
        <w:rPr>
          <w:sz w:val="24"/>
          <w:szCs w:val="24"/>
        </w:rPr>
      </w:pPr>
      <w:r w:rsidRPr="00895B89">
        <w:rPr>
          <w:sz w:val="24"/>
          <w:szCs w:val="24"/>
        </w:rPr>
        <w:t xml:space="preserve">                                 37 + 21 =                       84 – 21 =</w:t>
      </w:r>
    </w:p>
    <w:p w:rsidR="00DE2243" w:rsidRPr="00895B89" w:rsidRDefault="00DE2243" w:rsidP="00DE2243">
      <w:pPr>
        <w:outlineLvl w:val="0"/>
        <w:rPr>
          <w:sz w:val="24"/>
          <w:szCs w:val="24"/>
        </w:rPr>
      </w:pPr>
    </w:p>
    <w:p w:rsidR="00DE2243" w:rsidRPr="00895B89" w:rsidRDefault="00DE2243" w:rsidP="00DE2243">
      <w:pPr>
        <w:outlineLvl w:val="0"/>
        <w:rPr>
          <w:sz w:val="24"/>
          <w:szCs w:val="24"/>
        </w:rPr>
      </w:pPr>
      <w:r w:rsidRPr="00895B89">
        <w:rPr>
          <w:sz w:val="24"/>
          <w:szCs w:val="24"/>
        </w:rPr>
        <w:t>3. Выполни действия:</w:t>
      </w:r>
    </w:p>
    <w:p w:rsidR="00DE2243" w:rsidRPr="00895B89" w:rsidRDefault="00DE2243" w:rsidP="00DE2243">
      <w:pPr>
        <w:outlineLvl w:val="0"/>
        <w:rPr>
          <w:sz w:val="24"/>
          <w:szCs w:val="24"/>
        </w:rPr>
      </w:pPr>
      <w:r w:rsidRPr="00895B89">
        <w:rPr>
          <w:sz w:val="24"/>
          <w:szCs w:val="24"/>
        </w:rPr>
        <w:t xml:space="preserve">                                 36 – 18</w:t>
      </w:r>
      <w:proofErr w:type="gramStart"/>
      <w:r w:rsidRPr="00895B89">
        <w:rPr>
          <w:sz w:val="24"/>
          <w:szCs w:val="24"/>
        </w:rPr>
        <w:t xml:space="preserve"> :</w:t>
      </w:r>
      <w:proofErr w:type="gramEnd"/>
      <w:r w:rsidRPr="00895B89">
        <w:rPr>
          <w:sz w:val="24"/>
          <w:szCs w:val="24"/>
        </w:rPr>
        <w:t xml:space="preserve"> 3 =</w:t>
      </w:r>
    </w:p>
    <w:p w:rsidR="00DE2243" w:rsidRPr="00895B89" w:rsidRDefault="00DE2243" w:rsidP="00DE2243">
      <w:pPr>
        <w:outlineLvl w:val="0"/>
        <w:rPr>
          <w:sz w:val="24"/>
          <w:szCs w:val="24"/>
        </w:rPr>
      </w:pPr>
      <w:r w:rsidRPr="00895B89">
        <w:rPr>
          <w:sz w:val="24"/>
          <w:szCs w:val="24"/>
        </w:rPr>
        <w:t xml:space="preserve">                                 20 + (5 х 2) =</w:t>
      </w:r>
    </w:p>
    <w:p w:rsidR="00DE2243" w:rsidRPr="00895B89" w:rsidRDefault="00DE2243" w:rsidP="00DE2243">
      <w:pPr>
        <w:outlineLvl w:val="0"/>
        <w:rPr>
          <w:sz w:val="24"/>
          <w:szCs w:val="24"/>
        </w:rPr>
      </w:pPr>
    </w:p>
    <w:p w:rsidR="00DE2243" w:rsidRPr="00895B89" w:rsidRDefault="00DE2243" w:rsidP="00DE2243">
      <w:pPr>
        <w:outlineLvl w:val="0"/>
        <w:rPr>
          <w:sz w:val="24"/>
          <w:szCs w:val="24"/>
        </w:rPr>
      </w:pPr>
      <w:r w:rsidRPr="00895B89">
        <w:rPr>
          <w:sz w:val="24"/>
          <w:szCs w:val="24"/>
        </w:rPr>
        <w:t>4. Реши задачу:</w:t>
      </w:r>
    </w:p>
    <w:p w:rsidR="00DE2243" w:rsidRPr="00895B89" w:rsidRDefault="00DE2243" w:rsidP="00DE2243">
      <w:pPr>
        <w:outlineLvl w:val="0"/>
        <w:rPr>
          <w:sz w:val="24"/>
          <w:szCs w:val="24"/>
        </w:rPr>
      </w:pPr>
      <w:r w:rsidRPr="00895B89">
        <w:rPr>
          <w:sz w:val="24"/>
          <w:szCs w:val="24"/>
        </w:rPr>
        <w:t xml:space="preserve">    </w:t>
      </w:r>
    </w:p>
    <w:p w:rsidR="00DE2243" w:rsidRPr="00895B89" w:rsidRDefault="00DE2243" w:rsidP="00DE2243">
      <w:pPr>
        <w:outlineLvl w:val="0"/>
        <w:rPr>
          <w:sz w:val="24"/>
          <w:szCs w:val="24"/>
        </w:rPr>
      </w:pPr>
      <w:r w:rsidRPr="00895B89">
        <w:rPr>
          <w:sz w:val="24"/>
          <w:szCs w:val="24"/>
        </w:rPr>
        <w:t xml:space="preserve">    В саду посадили 30 яблонь, а груш – на 13 меньше, чем яблонь. </w:t>
      </w:r>
    </w:p>
    <w:p w:rsidR="00DE2243" w:rsidRPr="00895B89" w:rsidRDefault="00DE2243" w:rsidP="00DE2243">
      <w:pPr>
        <w:outlineLvl w:val="0"/>
        <w:rPr>
          <w:sz w:val="24"/>
          <w:szCs w:val="24"/>
        </w:rPr>
      </w:pPr>
      <w:r w:rsidRPr="00895B89">
        <w:rPr>
          <w:sz w:val="24"/>
          <w:szCs w:val="24"/>
        </w:rPr>
        <w:t xml:space="preserve">    Сколько всего деревьев посадили?</w:t>
      </w:r>
    </w:p>
    <w:p w:rsidR="00DE2243" w:rsidRPr="00895B89" w:rsidRDefault="00DE2243" w:rsidP="00DE2243">
      <w:pPr>
        <w:outlineLvl w:val="0"/>
        <w:rPr>
          <w:sz w:val="24"/>
          <w:szCs w:val="24"/>
        </w:rPr>
      </w:pPr>
    </w:p>
    <w:p w:rsidR="00DE2243" w:rsidRPr="00895B89" w:rsidRDefault="00DE2243" w:rsidP="00DE2243">
      <w:pPr>
        <w:outlineLvl w:val="0"/>
        <w:rPr>
          <w:sz w:val="24"/>
          <w:szCs w:val="24"/>
        </w:rPr>
      </w:pPr>
      <w:r w:rsidRPr="00895B89">
        <w:rPr>
          <w:sz w:val="24"/>
          <w:szCs w:val="24"/>
        </w:rPr>
        <w:t>5. Начерти луч.</w:t>
      </w:r>
    </w:p>
    <w:p w:rsidR="00DE2243" w:rsidRPr="00895B89" w:rsidRDefault="00DE2243" w:rsidP="00DE2243">
      <w:pPr>
        <w:outlineLvl w:val="0"/>
        <w:rPr>
          <w:sz w:val="24"/>
          <w:szCs w:val="24"/>
        </w:rPr>
      </w:pPr>
      <w:r w:rsidRPr="00895B89">
        <w:rPr>
          <w:sz w:val="24"/>
          <w:szCs w:val="24"/>
        </w:rPr>
        <w:t xml:space="preserve">    Начерти отрезок АД  длиной </w:t>
      </w:r>
      <w:smartTag w:uri="urn:schemas-microsoft-com:office:smarttags" w:element="metricconverter">
        <w:smartTagPr>
          <w:attr w:name="ProductID" w:val="7 см"/>
        </w:smartTagPr>
        <w:r w:rsidRPr="00895B89">
          <w:rPr>
            <w:sz w:val="24"/>
            <w:szCs w:val="24"/>
          </w:rPr>
          <w:t>7 см</w:t>
        </w:r>
      </w:smartTag>
      <w:r w:rsidRPr="00895B89">
        <w:rPr>
          <w:sz w:val="24"/>
          <w:szCs w:val="24"/>
        </w:rPr>
        <w:t xml:space="preserve"> </w:t>
      </w:r>
      <w:smartTag w:uri="urn:schemas-microsoft-com:office:smarttags" w:element="metricconverter">
        <w:smartTagPr>
          <w:attr w:name="ProductID" w:val="5 мм"/>
        </w:smartTagPr>
        <w:r w:rsidRPr="00895B89">
          <w:rPr>
            <w:sz w:val="24"/>
            <w:szCs w:val="24"/>
          </w:rPr>
          <w:t>5 мм</w:t>
        </w:r>
      </w:smartTag>
      <w:r w:rsidRPr="00895B89">
        <w:rPr>
          <w:sz w:val="24"/>
          <w:szCs w:val="24"/>
        </w:rPr>
        <w:t>.</w:t>
      </w:r>
    </w:p>
    <w:p w:rsidR="00DE2243" w:rsidRDefault="00DE2243" w:rsidP="00DE2243">
      <w:pPr>
        <w:rPr>
          <w:sz w:val="24"/>
          <w:szCs w:val="24"/>
        </w:rPr>
      </w:pPr>
    </w:p>
    <w:p w:rsidR="00DE2243" w:rsidRDefault="00DE2243">
      <w:bookmarkStart w:id="0" w:name="_GoBack"/>
      <w:bookmarkEnd w:id="0"/>
    </w:p>
    <w:sectPr w:rsidR="00DE2243" w:rsidSect="00692E3C">
      <w:footerReference w:type="default" r:id="rId12"/>
      <w:type w:val="continuous"/>
      <w:pgSz w:w="11906" w:h="16838"/>
      <w:pgMar w:top="1134" w:right="850" w:bottom="1701" w:left="1701" w:header="720" w:footer="276" w:gutter="0"/>
      <w:pgNumType w:start="24"/>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3E6" w:rsidRDefault="008443E6" w:rsidP="00C378F4">
      <w:r>
        <w:separator/>
      </w:r>
    </w:p>
  </w:endnote>
  <w:endnote w:type="continuationSeparator" w:id="0">
    <w:p w:rsidR="008443E6" w:rsidRDefault="008443E6" w:rsidP="00C3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ohit Hindi">
    <w:altName w:val="MS Mincho"/>
    <w:charset w:val="80"/>
    <w:family w:val="auto"/>
    <w:pitch w:val="default"/>
  </w:font>
  <w:font w:name="Nimbus Sans L">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charset w:val="CC"/>
    <w:family w:val="swiss"/>
    <w:pitch w:val="variable"/>
    <w:sig w:usb0="E7003EFF" w:usb1="D200FDFF" w:usb2="00042029" w:usb3="00000000" w:csb0="800001FF" w:csb1="00000000"/>
  </w:font>
  <w:font w:name="F">
    <w:charset w:val="00"/>
    <w:family w:val="auto"/>
    <w:pitch w:val="variable"/>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Nimbus Roman No9 L">
    <w:altName w:val="MS Mincho"/>
    <w:charset w:val="80"/>
    <w:family w:val="auto"/>
    <w:pitch w:val="default"/>
  </w:font>
  <w:font w:name="Andale Sans U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243" w:rsidRDefault="00DE2243" w:rsidP="00E006D0">
    <w:pPr>
      <w:pStyle w:val="af7"/>
      <w:jc w:val="center"/>
    </w:pPr>
  </w:p>
  <w:p w:rsidR="00DE2243" w:rsidRDefault="00DE2243">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243" w:rsidRDefault="00DE2243">
    <w:pPr>
      <w:spacing w:line="14" w:lineRule="auto"/>
    </w:pPr>
    <w:r>
      <w:pict>
        <v:shapetype id="_x0000_t202" coordsize="21600,21600" o:spt="202" path="m,l,21600r21600,l21600,xe">
          <v:stroke joinstyle="miter"/>
          <v:path gradientshapeok="t" o:connecttype="rect"/>
        </v:shapetype>
        <v:shape id="_x0000_s2049" type="#_x0000_t202" style="position:absolute;margin-left:316.55pt;margin-top:759.65pt;width:19.15pt;height:12pt;z-index:-251658752;mso-position-horizontal-relative:page;mso-position-vertical-relative:page" filled="f" stroked="f">
          <v:textbox inset="0,0,0,0">
            <w:txbxContent>
              <w:p w:rsidR="00DE2243" w:rsidRDefault="00DE2243" w:rsidP="00E006D0">
                <w:pPr>
                  <w:spacing w:line="223" w:lineRule="exact"/>
                  <w:rPr>
                    <w:rFonts w:ascii="Calibri" w:eastAsia="Calibri" w:hAnsi="Calibri" w:cs="Calibri"/>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243" w:rsidRDefault="00DE2243">
    <w:pPr>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3E6" w:rsidRDefault="008443E6" w:rsidP="00C378F4">
      <w:r>
        <w:separator/>
      </w:r>
    </w:p>
  </w:footnote>
  <w:footnote w:type="continuationSeparator" w:id="0">
    <w:p w:rsidR="008443E6" w:rsidRDefault="008443E6" w:rsidP="00C3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40927334"/>
    <w:name w:val="WW8Num3"/>
    <w:lvl w:ilvl="0">
      <w:start w:val="1"/>
      <w:numFmt w:val="decimal"/>
      <w:lvlText w:val="%1."/>
      <w:lvlJc w:val="left"/>
      <w:pPr>
        <w:tabs>
          <w:tab w:val="num" w:pos="930"/>
        </w:tabs>
        <w:ind w:left="930" w:hanging="360"/>
      </w:pPr>
    </w:lvl>
    <w:lvl w:ilvl="1">
      <w:start w:val="3"/>
      <w:numFmt w:val="decimal"/>
      <w:isLgl/>
      <w:lvlText w:val="%1.%2."/>
      <w:lvlJc w:val="left"/>
      <w:pPr>
        <w:ind w:left="975" w:hanging="405"/>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2">
    <w:nsid w:val="00000005"/>
    <w:multiLevelType w:val="singleLevel"/>
    <w:tmpl w:val="00000005"/>
    <w:name w:val="WW8Num5"/>
    <w:lvl w:ilvl="0">
      <w:start w:val="1"/>
      <w:numFmt w:val="bullet"/>
      <w:lvlText w:val=""/>
      <w:lvlJc w:val="left"/>
      <w:pPr>
        <w:tabs>
          <w:tab w:val="num" w:pos="0"/>
        </w:tabs>
        <w:ind w:left="1287" w:hanging="360"/>
      </w:pPr>
      <w:rPr>
        <w:rFonts w:ascii="Symbol" w:hAnsi="Symbol" w:cs="Symbol"/>
      </w:rPr>
    </w:lvl>
  </w:abstractNum>
  <w:abstractNum w:abstractNumId="3">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F"/>
    <w:multiLevelType w:val="singleLevel"/>
    <w:tmpl w:val="0000001F"/>
    <w:name w:val="WW8Num32"/>
    <w:lvl w:ilvl="0">
      <w:start w:val="1"/>
      <w:numFmt w:val="bullet"/>
      <w:lvlText w:val=""/>
      <w:lvlJc w:val="left"/>
      <w:pPr>
        <w:tabs>
          <w:tab w:val="num" w:pos="0"/>
        </w:tabs>
        <w:ind w:left="1287" w:hanging="360"/>
      </w:pPr>
      <w:rPr>
        <w:rFonts w:ascii="Symbol" w:hAnsi="Symbol"/>
        <w:b/>
        <w:i/>
      </w:rPr>
    </w:lvl>
  </w:abstractNum>
  <w:abstractNum w:abstractNumId="5">
    <w:nsid w:val="01FA105D"/>
    <w:multiLevelType w:val="hybridMultilevel"/>
    <w:tmpl w:val="06960D4C"/>
    <w:lvl w:ilvl="0" w:tplc="00000013">
      <w:start w:val="3"/>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8F3BB4"/>
    <w:multiLevelType w:val="hybridMultilevel"/>
    <w:tmpl w:val="70B89D3E"/>
    <w:lvl w:ilvl="0" w:tplc="B78607B8">
      <w:start w:val="1"/>
      <w:numFmt w:val="bullet"/>
      <w:lvlText w:val="▪"/>
      <w:lvlJc w:val="left"/>
      <w:pPr>
        <w:ind w:left="720" w:hanging="360"/>
      </w:pPr>
      <w:rPr>
        <w:rFonts w:ascii="Segoe UI Symbol" w:eastAsia="Times New Roman" w:hAnsi="Segoe UI Symbol" w:hint="default"/>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E10E08"/>
    <w:multiLevelType w:val="hybridMultilevel"/>
    <w:tmpl w:val="064A9202"/>
    <w:lvl w:ilvl="0" w:tplc="4F806392">
      <w:start w:val="1"/>
      <w:numFmt w:val="bullet"/>
      <w:lvlText w:val="-"/>
      <w:lvlJc w:val="left"/>
      <w:pPr>
        <w:ind w:left="720" w:hanging="360"/>
      </w:pPr>
      <w:rPr>
        <w:rFonts w:ascii="Times New Roman" w:eastAsia="Times New Roman" w:hAnsi="Times New Roman"/>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4D09F1"/>
    <w:multiLevelType w:val="hybridMultilevel"/>
    <w:tmpl w:val="335A69B6"/>
    <w:lvl w:ilvl="0" w:tplc="0419000B">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
    <w:nsid w:val="08943DD5"/>
    <w:multiLevelType w:val="hybridMultilevel"/>
    <w:tmpl w:val="EE60A214"/>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DA3CC0"/>
    <w:multiLevelType w:val="hybridMultilevel"/>
    <w:tmpl w:val="1C44B9D4"/>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11">
    <w:nsid w:val="09FD71B3"/>
    <w:multiLevelType w:val="hybridMultilevel"/>
    <w:tmpl w:val="E71A77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3">
    <w:nsid w:val="177A556B"/>
    <w:multiLevelType w:val="hybridMultilevel"/>
    <w:tmpl w:val="6C3CB51A"/>
    <w:lvl w:ilvl="0" w:tplc="00000011">
      <w:numFmt w:val="bullet"/>
      <w:lvlText w:val="•"/>
      <w:lvlJc w:val="left"/>
      <w:pPr>
        <w:ind w:left="720" w:hanging="360"/>
      </w:pPr>
      <w:rPr>
        <w:rFonts w:ascii="Times New Roman" w:hAnsi="Times New Roman"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337BF6"/>
    <w:multiLevelType w:val="hybridMultilevel"/>
    <w:tmpl w:val="ABE4BC20"/>
    <w:lvl w:ilvl="0" w:tplc="00000026">
      <w:start w:val="1"/>
      <w:numFmt w:val="bullet"/>
      <w:lvlText w:val=""/>
      <w:lvlJc w:val="left"/>
      <w:pPr>
        <w:ind w:left="720" w:hanging="360"/>
      </w:pPr>
      <w:rPr>
        <w:rFonts w:ascii="Symbol" w:hAnsi="Symbol" w:cs="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1E50C3"/>
    <w:multiLevelType w:val="hybridMultilevel"/>
    <w:tmpl w:val="371ED0D8"/>
    <w:lvl w:ilvl="0" w:tplc="4F806392">
      <w:start w:val="1"/>
      <w:numFmt w:val="bullet"/>
      <w:lvlText w:val="-"/>
      <w:lvlJc w:val="left"/>
      <w:pPr>
        <w:ind w:left="733" w:hanging="360"/>
      </w:pPr>
      <w:rPr>
        <w:rFonts w:ascii="Times New Roman" w:eastAsia="Times New Roman" w:hAnsi="Times New Roman"/>
        <w:b w:val="0"/>
        <w:i w:val="0"/>
        <w:strike w:val="0"/>
        <w:dstrike w:val="0"/>
        <w:color w:val="000000"/>
        <w:sz w:val="28"/>
        <w:u w:val="none" w:color="000000"/>
        <w:vertAlign w:val="baseline"/>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16">
    <w:nsid w:val="1DB437AC"/>
    <w:multiLevelType w:val="hybridMultilevel"/>
    <w:tmpl w:val="F7FE6254"/>
    <w:lvl w:ilvl="0" w:tplc="00000013">
      <w:start w:val="3"/>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C64478"/>
    <w:multiLevelType w:val="hybridMultilevel"/>
    <w:tmpl w:val="033EE2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47D6B77"/>
    <w:multiLevelType w:val="hybridMultilevel"/>
    <w:tmpl w:val="1D5C9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12282D"/>
    <w:multiLevelType w:val="hybridMultilevel"/>
    <w:tmpl w:val="20C8104C"/>
    <w:lvl w:ilvl="0" w:tplc="00000026">
      <w:start w:val="1"/>
      <w:numFmt w:val="bullet"/>
      <w:lvlText w:val=""/>
      <w:lvlJc w:val="left"/>
      <w:pPr>
        <w:ind w:left="1287" w:hanging="360"/>
      </w:pPr>
      <w:rPr>
        <w:rFonts w:ascii="Symbol" w:hAnsi="Symbol" w:cs="Open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6B32078"/>
    <w:multiLevelType w:val="hybridMultilevel"/>
    <w:tmpl w:val="343C3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1F343C"/>
    <w:multiLevelType w:val="hybridMultilevel"/>
    <w:tmpl w:val="2A44E9DC"/>
    <w:lvl w:ilvl="0" w:tplc="E87C89A0">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0594FB5"/>
    <w:multiLevelType w:val="hybridMultilevel"/>
    <w:tmpl w:val="3564A8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AF795E"/>
    <w:multiLevelType w:val="hybridMultilevel"/>
    <w:tmpl w:val="C4DCE374"/>
    <w:lvl w:ilvl="0" w:tplc="4F806392">
      <w:start w:val="1"/>
      <w:numFmt w:val="bullet"/>
      <w:lvlText w:val="-"/>
      <w:lvlJc w:val="left"/>
      <w:pPr>
        <w:ind w:left="720" w:hanging="360"/>
      </w:pPr>
      <w:rPr>
        <w:rFonts w:ascii="Times New Roman" w:eastAsia="Times New Roman" w:hAnsi="Times New Roman"/>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DA6371"/>
    <w:multiLevelType w:val="hybridMultilevel"/>
    <w:tmpl w:val="448AE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912DC3"/>
    <w:multiLevelType w:val="hybridMultilevel"/>
    <w:tmpl w:val="9CC83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19067B"/>
    <w:multiLevelType w:val="hybridMultilevel"/>
    <w:tmpl w:val="112C2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0A1C4C"/>
    <w:multiLevelType w:val="hybridMultilevel"/>
    <w:tmpl w:val="78E2FF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596E2C12"/>
    <w:multiLevelType w:val="hybridMultilevel"/>
    <w:tmpl w:val="BFE67E3A"/>
    <w:lvl w:ilvl="0" w:tplc="0419000F">
      <w:start w:val="1"/>
      <w:numFmt w:val="decimal"/>
      <w:lvlText w:val="%1."/>
      <w:lvlJc w:val="left"/>
      <w:pPr>
        <w:ind w:left="96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95F2F"/>
    <w:multiLevelType w:val="hybridMultilevel"/>
    <w:tmpl w:val="0C100174"/>
    <w:lvl w:ilvl="0" w:tplc="2CB699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E7F6EC5"/>
    <w:multiLevelType w:val="hybridMultilevel"/>
    <w:tmpl w:val="A51EF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483EF1"/>
    <w:multiLevelType w:val="hybridMultilevel"/>
    <w:tmpl w:val="CE529510"/>
    <w:lvl w:ilvl="0" w:tplc="00000011">
      <w:numFmt w:val="bullet"/>
      <w:lvlText w:val="•"/>
      <w:lvlJc w:val="left"/>
      <w:pPr>
        <w:ind w:left="360" w:hanging="360"/>
      </w:pPr>
      <w:rPr>
        <w:rFonts w:ascii="Times New Roman" w:hAnsi="Times New Roman" w:cs="Symbo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3546A3D"/>
    <w:multiLevelType w:val="hybridMultilevel"/>
    <w:tmpl w:val="E850E59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686663BA"/>
    <w:multiLevelType w:val="hybridMultilevel"/>
    <w:tmpl w:val="5F7A310C"/>
    <w:lvl w:ilvl="0" w:tplc="007ABF12">
      <w:start w:val="1"/>
      <w:numFmt w:val="bullet"/>
      <w:lvlText w:val="—"/>
      <w:lvlJc w:val="left"/>
      <w:pPr>
        <w:ind w:left="102" w:hanging="300"/>
      </w:pPr>
      <w:rPr>
        <w:rFonts w:ascii="Times New Roman" w:eastAsia="Times New Roman" w:hAnsi="Times New Roman" w:hint="default"/>
        <w:w w:val="100"/>
        <w:sz w:val="24"/>
        <w:szCs w:val="24"/>
      </w:rPr>
    </w:lvl>
    <w:lvl w:ilvl="1" w:tplc="8FD44B88">
      <w:start w:val="1"/>
      <w:numFmt w:val="bullet"/>
      <w:lvlText w:val="•"/>
      <w:lvlJc w:val="left"/>
      <w:pPr>
        <w:ind w:left="1074" w:hanging="300"/>
      </w:pPr>
      <w:rPr>
        <w:rFonts w:hint="default"/>
      </w:rPr>
    </w:lvl>
    <w:lvl w:ilvl="2" w:tplc="F9723B54">
      <w:start w:val="1"/>
      <w:numFmt w:val="bullet"/>
      <w:lvlText w:val="•"/>
      <w:lvlJc w:val="left"/>
      <w:pPr>
        <w:ind w:left="2049" w:hanging="300"/>
      </w:pPr>
      <w:rPr>
        <w:rFonts w:hint="default"/>
      </w:rPr>
    </w:lvl>
    <w:lvl w:ilvl="3" w:tplc="547A34DC">
      <w:start w:val="1"/>
      <w:numFmt w:val="bullet"/>
      <w:lvlText w:val="•"/>
      <w:lvlJc w:val="left"/>
      <w:pPr>
        <w:ind w:left="3023" w:hanging="300"/>
      </w:pPr>
      <w:rPr>
        <w:rFonts w:hint="default"/>
      </w:rPr>
    </w:lvl>
    <w:lvl w:ilvl="4" w:tplc="6742D536">
      <w:start w:val="1"/>
      <w:numFmt w:val="bullet"/>
      <w:lvlText w:val="•"/>
      <w:lvlJc w:val="left"/>
      <w:pPr>
        <w:ind w:left="3998" w:hanging="300"/>
      </w:pPr>
      <w:rPr>
        <w:rFonts w:hint="default"/>
      </w:rPr>
    </w:lvl>
    <w:lvl w:ilvl="5" w:tplc="313C1572">
      <w:start w:val="1"/>
      <w:numFmt w:val="bullet"/>
      <w:lvlText w:val="•"/>
      <w:lvlJc w:val="left"/>
      <w:pPr>
        <w:ind w:left="4973" w:hanging="300"/>
      </w:pPr>
      <w:rPr>
        <w:rFonts w:hint="default"/>
      </w:rPr>
    </w:lvl>
    <w:lvl w:ilvl="6" w:tplc="3350E2A0">
      <w:start w:val="1"/>
      <w:numFmt w:val="bullet"/>
      <w:lvlText w:val="•"/>
      <w:lvlJc w:val="left"/>
      <w:pPr>
        <w:ind w:left="5947" w:hanging="300"/>
      </w:pPr>
      <w:rPr>
        <w:rFonts w:hint="default"/>
      </w:rPr>
    </w:lvl>
    <w:lvl w:ilvl="7" w:tplc="CF2C6626">
      <w:start w:val="1"/>
      <w:numFmt w:val="bullet"/>
      <w:lvlText w:val="•"/>
      <w:lvlJc w:val="left"/>
      <w:pPr>
        <w:ind w:left="6922" w:hanging="300"/>
      </w:pPr>
      <w:rPr>
        <w:rFonts w:hint="default"/>
      </w:rPr>
    </w:lvl>
    <w:lvl w:ilvl="8" w:tplc="35602398">
      <w:start w:val="1"/>
      <w:numFmt w:val="bullet"/>
      <w:lvlText w:val="•"/>
      <w:lvlJc w:val="left"/>
      <w:pPr>
        <w:ind w:left="7897" w:hanging="300"/>
      </w:pPr>
      <w:rPr>
        <w:rFonts w:hint="default"/>
      </w:rPr>
    </w:lvl>
  </w:abstractNum>
  <w:abstractNum w:abstractNumId="34">
    <w:nsid w:val="69037239"/>
    <w:multiLevelType w:val="hybridMultilevel"/>
    <w:tmpl w:val="8C14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E71662"/>
    <w:multiLevelType w:val="hybridMultilevel"/>
    <w:tmpl w:val="AEB4B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B24A4C"/>
    <w:multiLevelType w:val="hybridMultilevel"/>
    <w:tmpl w:val="0632E6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3695E1A"/>
    <w:multiLevelType w:val="hybridMultilevel"/>
    <w:tmpl w:val="93D01DEA"/>
    <w:lvl w:ilvl="0" w:tplc="00000013">
      <w:start w:val="3"/>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B47A12"/>
    <w:multiLevelType w:val="hybridMultilevel"/>
    <w:tmpl w:val="98C8ABD0"/>
    <w:lvl w:ilvl="0" w:tplc="4F806392">
      <w:start w:val="1"/>
      <w:numFmt w:val="bullet"/>
      <w:lvlText w:val="-"/>
      <w:lvlJc w:val="left"/>
      <w:pPr>
        <w:ind w:left="360" w:hanging="360"/>
      </w:pPr>
      <w:rPr>
        <w:rFonts w:ascii="Times New Roman" w:eastAsia="Times New Roman" w:hAnsi="Times New Roman"/>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E134D9"/>
    <w:multiLevelType w:val="hybridMultilevel"/>
    <w:tmpl w:val="6852A250"/>
    <w:lvl w:ilvl="0" w:tplc="B78607B8">
      <w:start w:val="1"/>
      <w:numFmt w:val="bullet"/>
      <w:lvlText w:val="▪"/>
      <w:lvlJc w:val="left"/>
      <w:pPr>
        <w:ind w:left="720" w:hanging="360"/>
      </w:pPr>
      <w:rPr>
        <w:rFonts w:ascii="Segoe UI Symbol" w:eastAsia="Times New Roman" w:hAnsi="Segoe UI Symbol"/>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8071D8"/>
    <w:multiLevelType w:val="hybridMultilevel"/>
    <w:tmpl w:val="92AECB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28"/>
  </w:num>
  <w:num w:numId="6">
    <w:abstractNumId w:val="19"/>
  </w:num>
  <w:num w:numId="7">
    <w:abstractNumId w:val="29"/>
  </w:num>
  <w:num w:numId="8">
    <w:abstractNumId w:val="14"/>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6"/>
  </w:num>
  <w:num w:numId="12">
    <w:abstractNumId w:val="23"/>
  </w:num>
  <w:num w:numId="13">
    <w:abstractNumId w:val="7"/>
  </w:num>
  <w:num w:numId="14">
    <w:abstractNumId w:val="15"/>
  </w:num>
  <w:num w:numId="15">
    <w:abstractNumId w:val="38"/>
  </w:num>
  <w:num w:numId="16">
    <w:abstractNumId w:val="32"/>
  </w:num>
  <w:num w:numId="17">
    <w:abstractNumId w:val="16"/>
  </w:num>
  <w:num w:numId="18">
    <w:abstractNumId w:val="5"/>
  </w:num>
  <w:num w:numId="19">
    <w:abstractNumId w:val="37"/>
  </w:num>
  <w:num w:numId="20">
    <w:abstractNumId w:val="25"/>
  </w:num>
  <w:num w:numId="21">
    <w:abstractNumId w:val="34"/>
  </w:num>
  <w:num w:numId="22">
    <w:abstractNumId w:val="18"/>
  </w:num>
  <w:num w:numId="23">
    <w:abstractNumId w:val="35"/>
  </w:num>
  <w:num w:numId="24">
    <w:abstractNumId w:val="33"/>
  </w:num>
  <w:num w:numId="25">
    <w:abstractNumId w:val="17"/>
  </w:num>
  <w:num w:numId="26">
    <w:abstractNumId w:val="8"/>
  </w:num>
  <w:num w:numId="27">
    <w:abstractNumId w:val="12"/>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9"/>
  </w:num>
  <w:num w:numId="33">
    <w:abstractNumId w:val="31"/>
  </w:num>
  <w:num w:numId="34">
    <w:abstractNumId w:val="10"/>
  </w:num>
  <w:num w:numId="35">
    <w:abstractNumId w:val="40"/>
  </w:num>
  <w:num w:numId="36">
    <w:abstractNumId w:val="13"/>
  </w:num>
  <w:num w:numId="37">
    <w:abstractNumId w:val="30"/>
  </w:num>
  <w:num w:numId="38">
    <w:abstractNumId w:val="27"/>
  </w:num>
  <w:num w:numId="39">
    <w:abstractNumId w:val="24"/>
  </w:num>
  <w:num w:numId="40">
    <w:abstractNumId w:val="2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3631A"/>
    <w:rsid w:val="0000229C"/>
    <w:rsid w:val="00034618"/>
    <w:rsid w:val="0005177E"/>
    <w:rsid w:val="0005385D"/>
    <w:rsid w:val="00060AF1"/>
    <w:rsid w:val="00070D4A"/>
    <w:rsid w:val="0008030C"/>
    <w:rsid w:val="000A0782"/>
    <w:rsid w:val="00111F40"/>
    <w:rsid w:val="00143300"/>
    <w:rsid w:val="001D51B1"/>
    <w:rsid w:val="001D795C"/>
    <w:rsid w:val="00203E21"/>
    <w:rsid w:val="002523D5"/>
    <w:rsid w:val="002B0F72"/>
    <w:rsid w:val="003712C7"/>
    <w:rsid w:val="003B5DAB"/>
    <w:rsid w:val="003E21FE"/>
    <w:rsid w:val="00400314"/>
    <w:rsid w:val="0043723C"/>
    <w:rsid w:val="00447F78"/>
    <w:rsid w:val="004515F2"/>
    <w:rsid w:val="00455D08"/>
    <w:rsid w:val="00485E20"/>
    <w:rsid w:val="004F0D3C"/>
    <w:rsid w:val="0050674F"/>
    <w:rsid w:val="005309A7"/>
    <w:rsid w:val="005C0A14"/>
    <w:rsid w:val="005F2142"/>
    <w:rsid w:val="0061414F"/>
    <w:rsid w:val="0065371B"/>
    <w:rsid w:val="00674B08"/>
    <w:rsid w:val="00692E3C"/>
    <w:rsid w:val="006C1FC0"/>
    <w:rsid w:val="006E37CB"/>
    <w:rsid w:val="006E77CB"/>
    <w:rsid w:val="006F2659"/>
    <w:rsid w:val="0070012E"/>
    <w:rsid w:val="00764F9D"/>
    <w:rsid w:val="007D747B"/>
    <w:rsid w:val="007D79A3"/>
    <w:rsid w:val="00824AF9"/>
    <w:rsid w:val="00842968"/>
    <w:rsid w:val="008443E6"/>
    <w:rsid w:val="00846F48"/>
    <w:rsid w:val="00853C1E"/>
    <w:rsid w:val="00876E3A"/>
    <w:rsid w:val="008C12D4"/>
    <w:rsid w:val="008E5DD6"/>
    <w:rsid w:val="008E6D83"/>
    <w:rsid w:val="00943214"/>
    <w:rsid w:val="009538C4"/>
    <w:rsid w:val="00961F80"/>
    <w:rsid w:val="00990B32"/>
    <w:rsid w:val="009972DE"/>
    <w:rsid w:val="009A607E"/>
    <w:rsid w:val="009E2D0B"/>
    <w:rsid w:val="009E3DA3"/>
    <w:rsid w:val="009F1B48"/>
    <w:rsid w:val="00A334FD"/>
    <w:rsid w:val="00A57F68"/>
    <w:rsid w:val="00AE03DD"/>
    <w:rsid w:val="00AE3385"/>
    <w:rsid w:val="00AE4803"/>
    <w:rsid w:val="00B06A16"/>
    <w:rsid w:val="00B33F5D"/>
    <w:rsid w:val="00B5437D"/>
    <w:rsid w:val="00BA56FB"/>
    <w:rsid w:val="00BD011F"/>
    <w:rsid w:val="00BE4FB1"/>
    <w:rsid w:val="00BF520E"/>
    <w:rsid w:val="00C04A86"/>
    <w:rsid w:val="00C378F4"/>
    <w:rsid w:val="00C54C05"/>
    <w:rsid w:val="00C56B2B"/>
    <w:rsid w:val="00C73398"/>
    <w:rsid w:val="00C82FA8"/>
    <w:rsid w:val="00CC21A7"/>
    <w:rsid w:val="00CD444D"/>
    <w:rsid w:val="00D027CC"/>
    <w:rsid w:val="00D12C5E"/>
    <w:rsid w:val="00D13E77"/>
    <w:rsid w:val="00D57FFB"/>
    <w:rsid w:val="00DC07B4"/>
    <w:rsid w:val="00DD7FC8"/>
    <w:rsid w:val="00DE2243"/>
    <w:rsid w:val="00E006D0"/>
    <w:rsid w:val="00E3631A"/>
    <w:rsid w:val="00E63EDB"/>
    <w:rsid w:val="00E65701"/>
    <w:rsid w:val="00E66C35"/>
    <w:rsid w:val="00EC1B61"/>
    <w:rsid w:val="00EC3CA2"/>
    <w:rsid w:val="00EE5B95"/>
    <w:rsid w:val="00EF6224"/>
    <w:rsid w:val="00F1142C"/>
    <w:rsid w:val="00F31D54"/>
    <w:rsid w:val="00F31DE5"/>
    <w:rsid w:val="00F566D0"/>
    <w:rsid w:val="00F61B8A"/>
    <w:rsid w:val="00F6335D"/>
    <w:rsid w:val="00FB46F8"/>
    <w:rsid w:val="00FC0EC9"/>
    <w:rsid w:val="00FF14A5"/>
    <w:rsid w:val="00FF1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1A"/>
    <w:pPr>
      <w:widowControl w:val="0"/>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E3631A"/>
    <w:pPr>
      <w:keepNext/>
      <w:widowControl/>
      <w:tabs>
        <w:tab w:val="num" w:pos="0"/>
      </w:tabs>
      <w:autoSpaceDE/>
      <w:ind w:left="432" w:hanging="432"/>
      <w:jc w:val="both"/>
      <w:outlineLvl w:val="0"/>
    </w:pPr>
    <w:rPr>
      <w:sz w:val="28"/>
      <w:szCs w:val="24"/>
    </w:rPr>
  </w:style>
  <w:style w:type="paragraph" w:styleId="2">
    <w:name w:val="heading 2"/>
    <w:basedOn w:val="a"/>
    <w:next w:val="a"/>
    <w:link w:val="20"/>
    <w:qFormat/>
    <w:rsid w:val="00E3631A"/>
    <w:pPr>
      <w:keepNext/>
      <w:tabs>
        <w:tab w:val="num" w:pos="0"/>
      </w:tabs>
      <w:spacing w:before="240" w:after="60"/>
      <w:ind w:left="576" w:hanging="576"/>
      <w:outlineLvl w:val="1"/>
    </w:pPr>
    <w:rPr>
      <w:rFonts w:ascii="Cambria" w:hAnsi="Cambria"/>
      <w:b/>
      <w:bCs/>
      <w:i/>
      <w:iCs/>
      <w:sz w:val="28"/>
      <w:szCs w:val="28"/>
    </w:rPr>
  </w:style>
  <w:style w:type="paragraph" w:styleId="3">
    <w:name w:val="heading 3"/>
    <w:basedOn w:val="a"/>
    <w:next w:val="a"/>
    <w:link w:val="30"/>
    <w:qFormat/>
    <w:rsid w:val="00E3631A"/>
    <w:pPr>
      <w:keepNext/>
      <w:tabs>
        <w:tab w:val="num" w:pos="0"/>
      </w:tabs>
      <w:spacing w:before="240" w:after="60"/>
      <w:ind w:left="720" w:hanging="720"/>
      <w:outlineLvl w:val="2"/>
    </w:pPr>
    <w:rPr>
      <w:rFonts w:ascii="Cambria" w:hAnsi="Cambria"/>
      <w:b/>
      <w:bCs/>
      <w:sz w:val="26"/>
      <w:szCs w:val="26"/>
    </w:rPr>
  </w:style>
  <w:style w:type="paragraph" w:styleId="4">
    <w:name w:val="heading 4"/>
    <w:basedOn w:val="a"/>
    <w:next w:val="a"/>
    <w:link w:val="40"/>
    <w:uiPriority w:val="9"/>
    <w:semiHidden/>
    <w:unhideWhenUsed/>
    <w:qFormat/>
    <w:rsid w:val="00E3631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631A"/>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E3631A"/>
    <w:rPr>
      <w:rFonts w:ascii="Cambria" w:eastAsia="Times New Roman" w:hAnsi="Cambria" w:cs="Times New Roman"/>
      <w:b/>
      <w:bCs/>
      <w:i/>
      <w:iCs/>
      <w:sz w:val="28"/>
      <w:szCs w:val="28"/>
      <w:lang w:eastAsia="zh-CN"/>
    </w:rPr>
  </w:style>
  <w:style w:type="character" w:customStyle="1" w:styleId="30">
    <w:name w:val="Заголовок 3 Знак"/>
    <w:basedOn w:val="a0"/>
    <w:link w:val="3"/>
    <w:rsid w:val="00E3631A"/>
    <w:rPr>
      <w:rFonts w:ascii="Cambria" w:eastAsia="Times New Roman" w:hAnsi="Cambria" w:cs="Times New Roman"/>
      <w:b/>
      <w:bCs/>
      <w:sz w:val="26"/>
      <w:szCs w:val="26"/>
      <w:lang w:eastAsia="zh-CN"/>
    </w:rPr>
  </w:style>
  <w:style w:type="character" w:customStyle="1" w:styleId="40">
    <w:name w:val="Заголовок 4 Знак"/>
    <w:basedOn w:val="a0"/>
    <w:link w:val="4"/>
    <w:uiPriority w:val="9"/>
    <w:semiHidden/>
    <w:rsid w:val="00E3631A"/>
    <w:rPr>
      <w:rFonts w:ascii="Calibri" w:eastAsia="Times New Roman" w:hAnsi="Calibri" w:cs="Times New Roman"/>
      <w:b/>
      <w:bCs/>
      <w:sz w:val="28"/>
      <w:szCs w:val="28"/>
      <w:lang w:eastAsia="zh-CN"/>
    </w:rPr>
  </w:style>
  <w:style w:type="character" w:customStyle="1" w:styleId="WW8Num4z0">
    <w:name w:val="WW8Num4z0"/>
    <w:rsid w:val="00E3631A"/>
    <w:rPr>
      <w:rFonts w:ascii="Symbol" w:hAnsi="Symbol" w:cs="Symbol"/>
    </w:rPr>
  </w:style>
  <w:style w:type="character" w:customStyle="1" w:styleId="WW8Num5z0">
    <w:name w:val="WW8Num5z0"/>
    <w:rsid w:val="00E3631A"/>
    <w:rPr>
      <w:rFonts w:ascii="Symbol" w:hAnsi="Symbol" w:cs="Symbol"/>
    </w:rPr>
  </w:style>
  <w:style w:type="character" w:customStyle="1" w:styleId="WW8Num6z0">
    <w:name w:val="WW8Num6z0"/>
    <w:rsid w:val="00E3631A"/>
    <w:rPr>
      <w:rFonts w:ascii="Symbol" w:hAnsi="Symbol" w:cs="Symbol"/>
    </w:rPr>
  </w:style>
  <w:style w:type="character" w:customStyle="1" w:styleId="WW8Num7z0">
    <w:name w:val="WW8Num7z0"/>
    <w:rsid w:val="00E3631A"/>
    <w:rPr>
      <w:rFonts w:ascii="Symbol" w:hAnsi="Symbol" w:cs="Symbol"/>
    </w:rPr>
  </w:style>
  <w:style w:type="character" w:customStyle="1" w:styleId="WW8Num9z0">
    <w:name w:val="WW8Num9z0"/>
    <w:rsid w:val="00E3631A"/>
    <w:rPr>
      <w:rFonts w:ascii="Symbol" w:hAnsi="Symbol" w:cs="Wingdings"/>
    </w:rPr>
  </w:style>
  <w:style w:type="character" w:customStyle="1" w:styleId="WW8Num10z0">
    <w:name w:val="WW8Num10z0"/>
    <w:rsid w:val="00E3631A"/>
    <w:rPr>
      <w:rFonts w:ascii="Wingdings" w:hAnsi="Wingdings" w:cs="Symbol"/>
    </w:rPr>
  </w:style>
  <w:style w:type="character" w:customStyle="1" w:styleId="WW8Num12z0">
    <w:name w:val="WW8Num12z0"/>
    <w:rsid w:val="00E3631A"/>
    <w:rPr>
      <w:rFonts w:ascii="Wingdings" w:hAnsi="Wingdings" w:cs="Wingdings"/>
    </w:rPr>
  </w:style>
  <w:style w:type="character" w:customStyle="1" w:styleId="WW8Num13z0">
    <w:name w:val="WW8Num13z0"/>
    <w:rsid w:val="00E3631A"/>
    <w:rPr>
      <w:rFonts w:ascii="Symbol" w:hAnsi="Symbol" w:cs="Symbol"/>
    </w:rPr>
  </w:style>
  <w:style w:type="character" w:customStyle="1" w:styleId="WW8Num14z0">
    <w:name w:val="WW8Num14z0"/>
    <w:rsid w:val="00E3631A"/>
    <w:rPr>
      <w:rFonts w:ascii="Wingdings" w:hAnsi="Wingdings" w:cs="Wingdings"/>
    </w:rPr>
  </w:style>
  <w:style w:type="character" w:customStyle="1" w:styleId="WW8Num14z1">
    <w:name w:val="WW8Num14z1"/>
    <w:rsid w:val="00E3631A"/>
    <w:rPr>
      <w:rFonts w:ascii="Courier New" w:hAnsi="Courier New" w:cs="Courier New"/>
    </w:rPr>
  </w:style>
  <w:style w:type="character" w:customStyle="1" w:styleId="WW8Num14z2">
    <w:name w:val="WW8Num14z2"/>
    <w:rsid w:val="00E3631A"/>
    <w:rPr>
      <w:rFonts w:ascii="Wingdings" w:hAnsi="Wingdings" w:cs="Wingdings"/>
    </w:rPr>
  </w:style>
  <w:style w:type="character" w:customStyle="1" w:styleId="WW8Num15z0">
    <w:name w:val="WW8Num15z0"/>
    <w:rsid w:val="00E3631A"/>
    <w:rPr>
      <w:rFonts w:ascii="Symbol" w:hAnsi="Symbol" w:cs="Symbol"/>
    </w:rPr>
  </w:style>
  <w:style w:type="character" w:customStyle="1" w:styleId="WW8Num16z0">
    <w:name w:val="WW8Num16z0"/>
    <w:rsid w:val="00E3631A"/>
    <w:rPr>
      <w:b/>
      <w:i/>
    </w:rPr>
  </w:style>
  <w:style w:type="character" w:customStyle="1" w:styleId="WW8Num17z0">
    <w:name w:val="WW8Num17z0"/>
    <w:rsid w:val="00E3631A"/>
    <w:rPr>
      <w:rFonts w:ascii="Wingdings" w:hAnsi="Wingdings" w:cs="Wingdings"/>
    </w:rPr>
  </w:style>
  <w:style w:type="character" w:customStyle="1" w:styleId="WW8Num18z0">
    <w:name w:val="WW8Num18z0"/>
    <w:rsid w:val="00E3631A"/>
    <w:rPr>
      <w:rFonts w:ascii="Symbol" w:hAnsi="Symbol" w:cs="Symbol"/>
    </w:rPr>
  </w:style>
  <w:style w:type="character" w:customStyle="1" w:styleId="WW8Num19z0">
    <w:name w:val="WW8Num19z0"/>
    <w:rsid w:val="00E3631A"/>
    <w:rPr>
      <w:rFonts w:ascii="Symbol" w:hAnsi="Symbol" w:cs="Symbol"/>
    </w:rPr>
  </w:style>
  <w:style w:type="character" w:customStyle="1" w:styleId="WW8Num20z0">
    <w:name w:val="WW8Num20z0"/>
    <w:rsid w:val="00E3631A"/>
    <w:rPr>
      <w:rFonts w:ascii="Times New Roman" w:eastAsia="Times New Roman" w:hAnsi="Times New Roman" w:cs="Times New Roman"/>
    </w:rPr>
  </w:style>
  <w:style w:type="character" w:customStyle="1" w:styleId="WW8Num21z0">
    <w:name w:val="WW8Num21z0"/>
    <w:rsid w:val="00E3631A"/>
    <w:rPr>
      <w:rFonts w:ascii="Symbol" w:hAnsi="Symbol" w:cs="Symbol"/>
    </w:rPr>
  </w:style>
  <w:style w:type="character" w:customStyle="1" w:styleId="WW8Num22z0">
    <w:name w:val="WW8Num22z0"/>
    <w:rsid w:val="00E3631A"/>
    <w:rPr>
      <w:rFonts w:ascii="Symbol" w:hAnsi="Symbol" w:cs="Symbol"/>
    </w:rPr>
  </w:style>
  <w:style w:type="character" w:customStyle="1" w:styleId="WW8Num23z0">
    <w:name w:val="WW8Num23z0"/>
    <w:rsid w:val="00E3631A"/>
    <w:rPr>
      <w:rFonts w:ascii="Symbol" w:hAnsi="Symbol" w:cs="Symbol"/>
    </w:rPr>
  </w:style>
  <w:style w:type="character" w:customStyle="1" w:styleId="WW8Num24z0">
    <w:name w:val="WW8Num24z0"/>
    <w:rsid w:val="00E3631A"/>
    <w:rPr>
      <w:rFonts w:ascii="Symbol" w:hAnsi="Symbol" w:cs="Symbol"/>
    </w:rPr>
  </w:style>
  <w:style w:type="character" w:customStyle="1" w:styleId="WW8Num25z0">
    <w:name w:val="WW8Num25z0"/>
    <w:rsid w:val="00E3631A"/>
    <w:rPr>
      <w:b/>
      <w:i/>
    </w:rPr>
  </w:style>
  <w:style w:type="character" w:customStyle="1" w:styleId="WW8Num26z0">
    <w:name w:val="WW8Num26z0"/>
    <w:rsid w:val="00E3631A"/>
    <w:rPr>
      <w:rFonts w:ascii="Symbol" w:hAnsi="Symbol" w:cs="Symbol"/>
    </w:rPr>
  </w:style>
  <w:style w:type="character" w:customStyle="1" w:styleId="WW8Num28z0">
    <w:name w:val="WW8Num28z0"/>
    <w:rsid w:val="00E3631A"/>
    <w:rPr>
      <w:rFonts w:ascii="Symbol" w:hAnsi="Symbol" w:cs="Symbol"/>
    </w:rPr>
  </w:style>
  <w:style w:type="character" w:customStyle="1" w:styleId="WW8Num29z0">
    <w:name w:val="WW8Num29z0"/>
    <w:rsid w:val="00E3631A"/>
    <w:rPr>
      <w:b/>
      <w:i/>
    </w:rPr>
  </w:style>
  <w:style w:type="character" w:customStyle="1" w:styleId="WW8Num30z0">
    <w:name w:val="WW8Num30z0"/>
    <w:rsid w:val="00E3631A"/>
    <w:rPr>
      <w:rFonts w:ascii="Symbol" w:hAnsi="Symbol" w:cs="Tunga"/>
    </w:rPr>
  </w:style>
  <w:style w:type="character" w:customStyle="1" w:styleId="WW8Num31z0">
    <w:name w:val="WW8Num31z0"/>
    <w:rsid w:val="00E3631A"/>
    <w:rPr>
      <w:rFonts w:ascii="Symbol" w:hAnsi="Symbol" w:cs="Symbol"/>
    </w:rPr>
  </w:style>
  <w:style w:type="character" w:customStyle="1" w:styleId="WW8Num32z0">
    <w:name w:val="WW8Num32z0"/>
    <w:rsid w:val="00E3631A"/>
    <w:rPr>
      <w:b/>
      <w:i/>
    </w:rPr>
  </w:style>
  <w:style w:type="character" w:customStyle="1" w:styleId="WW8Num35z0">
    <w:name w:val="WW8Num35z0"/>
    <w:rsid w:val="00E3631A"/>
    <w:rPr>
      <w:rFonts w:ascii="Times New Roman" w:eastAsia="Times New Roman" w:hAnsi="Times New Roman" w:cs="Times New Roman"/>
    </w:rPr>
  </w:style>
  <w:style w:type="character" w:customStyle="1" w:styleId="WW8Num37z0">
    <w:name w:val="WW8Num37z0"/>
    <w:rsid w:val="00E3631A"/>
    <w:rPr>
      <w:rFonts w:ascii="Symbol" w:hAnsi="Symbol" w:cs="Symbol"/>
    </w:rPr>
  </w:style>
  <w:style w:type="character" w:customStyle="1" w:styleId="WW8Num38z0">
    <w:name w:val="WW8Num38z0"/>
    <w:rsid w:val="00E3631A"/>
    <w:rPr>
      <w:b/>
      <w:i/>
    </w:rPr>
  </w:style>
  <w:style w:type="character" w:customStyle="1" w:styleId="WW8Num40z0">
    <w:name w:val="WW8Num40z0"/>
    <w:rsid w:val="00E3631A"/>
    <w:rPr>
      <w:rFonts w:ascii="Times New Roman" w:hAnsi="Times New Roman" w:cs="Times New Roman"/>
    </w:rPr>
  </w:style>
  <w:style w:type="character" w:customStyle="1" w:styleId="WW8Num41z0">
    <w:name w:val="WW8Num41z0"/>
    <w:rsid w:val="00E3631A"/>
    <w:rPr>
      <w:rFonts w:ascii="Symbol" w:hAnsi="Symbol" w:cs="Symbol"/>
    </w:rPr>
  </w:style>
  <w:style w:type="character" w:customStyle="1" w:styleId="Absatz-Standardschriftart">
    <w:name w:val="Absatz-Standardschriftart"/>
    <w:rsid w:val="00E3631A"/>
  </w:style>
  <w:style w:type="character" w:customStyle="1" w:styleId="WW8Num1z0">
    <w:name w:val="WW8Num1z0"/>
    <w:rsid w:val="00E3631A"/>
    <w:rPr>
      <w:rFonts w:ascii="Courier New" w:hAnsi="Courier New" w:cs="Courier New"/>
    </w:rPr>
  </w:style>
  <w:style w:type="character" w:customStyle="1" w:styleId="WW8Num2z0">
    <w:name w:val="WW8Num2z0"/>
    <w:rsid w:val="00E3631A"/>
    <w:rPr>
      <w:rFonts w:ascii="Symbol" w:hAnsi="Symbol" w:cs="Symbol"/>
    </w:rPr>
  </w:style>
  <w:style w:type="character" w:customStyle="1" w:styleId="WW8Num2z1">
    <w:name w:val="WW8Num2z1"/>
    <w:rsid w:val="00E3631A"/>
    <w:rPr>
      <w:rFonts w:ascii="Courier New" w:hAnsi="Courier New" w:cs="Comic Sans MS"/>
    </w:rPr>
  </w:style>
  <w:style w:type="character" w:customStyle="1" w:styleId="WW8Num2z2">
    <w:name w:val="WW8Num2z2"/>
    <w:rsid w:val="00E3631A"/>
    <w:rPr>
      <w:rFonts w:ascii="Wingdings" w:hAnsi="Wingdings" w:cs="Wingdings"/>
    </w:rPr>
  </w:style>
  <w:style w:type="character" w:customStyle="1" w:styleId="WW8Num3z0">
    <w:name w:val="WW8Num3z0"/>
    <w:rsid w:val="00E3631A"/>
    <w:rPr>
      <w:rFonts w:ascii="Symbol" w:hAnsi="Symbol" w:cs="Symbol"/>
    </w:rPr>
  </w:style>
  <w:style w:type="character" w:customStyle="1" w:styleId="WW8Num3z1">
    <w:name w:val="WW8Num3z1"/>
    <w:rsid w:val="00E3631A"/>
    <w:rPr>
      <w:rFonts w:cs="Times New Roman"/>
    </w:rPr>
  </w:style>
  <w:style w:type="character" w:customStyle="1" w:styleId="WW8Num4z1">
    <w:name w:val="WW8Num4z1"/>
    <w:rsid w:val="00E3631A"/>
    <w:rPr>
      <w:rFonts w:ascii="Courier New" w:hAnsi="Courier New" w:cs="Courier New"/>
    </w:rPr>
  </w:style>
  <w:style w:type="character" w:customStyle="1" w:styleId="WW8Num4z2">
    <w:name w:val="WW8Num4z2"/>
    <w:rsid w:val="00E3631A"/>
    <w:rPr>
      <w:rFonts w:ascii="Wingdings" w:hAnsi="Wingdings" w:cs="Wingdings"/>
    </w:rPr>
  </w:style>
  <w:style w:type="character" w:customStyle="1" w:styleId="WW8Num7z1">
    <w:name w:val="WW8Num7z1"/>
    <w:rsid w:val="00E3631A"/>
    <w:rPr>
      <w:rFonts w:ascii="Courier New" w:hAnsi="Courier New" w:cs="Courier New"/>
    </w:rPr>
  </w:style>
  <w:style w:type="character" w:customStyle="1" w:styleId="WW8Num7z2">
    <w:name w:val="WW8Num7z2"/>
    <w:rsid w:val="00E3631A"/>
    <w:rPr>
      <w:rFonts w:ascii="Wingdings" w:hAnsi="Wingdings" w:cs="Wingdings"/>
    </w:rPr>
  </w:style>
  <w:style w:type="character" w:customStyle="1" w:styleId="WW8Num8z0">
    <w:name w:val="WW8Num8z0"/>
    <w:rsid w:val="00E3631A"/>
    <w:rPr>
      <w:rFonts w:ascii="Symbol" w:hAnsi="Symbol" w:cs="Symbol"/>
    </w:rPr>
  </w:style>
  <w:style w:type="character" w:customStyle="1" w:styleId="WW8Num8z1">
    <w:name w:val="WW8Num8z1"/>
    <w:rsid w:val="00E3631A"/>
    <w:rPr>
      <w:rFonts w:ascii="Wingdings" w:hAnsi="Wingdings" w:cs="Courier New"/>
    </w:rPr>
  </w:style>
  <w:style w:type="character" w:customStyle="1" w:styleId="WW8Num8z4">
    <w:name w:val="WW8Num8z4"/>
    <w:rsid w:val="00E3631A"/>
    <w:rPr>
      <w:rFonts w:ascii="Courier New" w:hAnsi="Courier New" w:cs="Courier New"/>
    </w:rPr>
  </w:style>
  <w:style w:type="character" w:customStyle="1" w:styleId="WW8Num9z1">
    <w:name w:val="WW8Num9z1"/>
    <w:rsid w:val="00E3631A"/>
    <w:rPr>
      <w:rFonts w:ascii="Courier New" w:hAnsi="Courier New" w:cs="Courier New"/>
    </w:rPr>
  </w:style>
  <w:style w:type="character" w:customStyle="1" w:styleId="WW8Num9z2">
    <w:name w:val="WW8Num9z2"/>
    <w:rsid w:val="00E3631A"/>
    <w:rPr>
      <w:rFonts w:ascii="Wingdings" w:hAnsi="Wingdings" w:cs="Wingdings"/>
    </w:rPr>
  </w:style>
  <w:style w:type="character" w:customStyle="1" w:styleId="WW8Num10z1">
    <w:name w:val="WW8Num10z1"/>
    <w:rsid w:val="00E3631A"/>
    <w:rPr>
      <w:rFonts w:ascii="Courier New" w:hAnsi="Courier New" w:cs="Courier New"/>
    </w:rPr>
  </w:style>
  <w:style w:type="character" w:customStyle="1" w:styleId="WW8Num10z3">
    <w:name w:val="WW8Num10z3"/>
    <w:rsid w:val="00E3631A"/>
    <w:rPr>
      <w:rFonts w:ascii="Symbol" w:hAnsi="Symbol" w:cs="Symbol"/>
    </w:rPr>
  </w:style>
  <w:style w:type="character" w:customStyle="1" w:styleId="WW8Num11z0">
    <w:name w:val="WW8Num11z0"/>
    <w:rsid w:val="00E3631A"/>
    <w:rPr>
      <w:rFonts w:ascii="Wingdings" w:hAnsi="Wingdings" w:cs="Wingdings"/>
    </w:rPr>
  </w:style>
  <w:style w:type="character" w:customStyle="1" w:styleId="WW8Num11z1">
    <w:name w:val="WW8Num11z1"/>
    <w:rsid w:val="00E3631A"/>
    <w:rPr>
      <w:rFonts w:ascii="Courier New" w:hAnsi="Courier New" w:cs="Courier New"/>
    </w:rPr>
  </w:style>
  <w:style w:type="character" w:customStyle="1" w:styleId="WW8Num11z3">
    <w:name w:val="WW8Num11z3"/>
    <w:rsid w:val="00E3631A"/>
    <w:rPr>
      <w:rFonts w:ascii="Symbol" w:hAnsi="Symbol" w:cs="Symbol"/>
    </w:rPr>
  </w:style>
  <w:style w:type="character" w:customStyle="1" w:styleId="WW8Num12z1">
    <w:name w:val="WW8Num12z1"/>
    <w:rsid w:val="00E3631A"/>
    <w:rPr>
      <w:rFonts w:ascii="Courier New" w:hAnsi="Courier New" w:cs="Courier New"/>
    </w:rPr>
  </w:style>
  <w:style w:type="character" w:customStyle="1" w:styleId="WW8Num12z3">
    <w:name w:val="WW8Num12z3"/>
    <w:rsid w:val="00E3631A"/>
    <w:rPr>
      <w:rFonts w:ascii="Symbol" w:hAnsi="Symbol" w:cs="Symbol"/>
    </w:rPr>
  </w:style>
  <w:style w:type="character" w:customStyle="1" w:styleId="WW8Num14z3">
    <w:name w:val="WW8Num14z3"/>
    <w:rsid w:val="00E3631A"/>
    <w:rPr>
      <w:rFonts w:ascii="Symbol" w:hAnsi="Symbol" w:cs="Symbol"/>
    </w:rPr>
  </w:style>
  <w:style w:type="character" w:customStyle="1" w:styleId="WW8Num17z1">
    <w:name w:val="WW8Num17z1"/>
    <w:rsid w:val="00E3631A"/>
    <w:rPr>
      <w:rFonts w:ascii="Courier New" w:hAnsi="Courier New" w:cs="Courier New"/>
    </w:rPr>
  </w:style>
  <w:style w:type="character" w:customStyle="1" w:styleId="WW8Num17z3">
    <w:name w:val="WW8Num17z3"/>
    <w:rsid w:val="00E3631A"/>
    <w:rPr>
      <w:rFonts w:ascii="Symbol" w:hAnsi="Symbol" w:cs="Symbol"/>
    </w:rPr>
  </w:style>
  <w:style w:type="character" w:customStyle="1" w:styleId="WW8Num18z1">
    <w:name w:val="WW8Num18z1"/>
    <w:rsid w:val="00E3631A"/>
    <w:rPr>
      <w:rFonts w:ascii="Courier New" w:hAnsi="Courier New" w:cs="Courier New"/>
    </w:rPr>
  </w:style>
  <w:style w:type="character" w:customStyle="1" w:styleId="WW8Num18z2">
    <w:name w:val="WW8Num18z2"/>
    <w:rsid w:val="00E3631A"/>
    <w:rPr>
      <w:rFonts w:ascii="Wingdings" w:hAnsi="Wingdings" w:cs="Wingdings"/>
    </w:rPr>
  </w:style>
  <w:style w:type="character" w:customStyle="1" w:styleId="WW8Num19z1">
    <w:name w:val="WW8Num19z1"/>
    <w:rsid w:val="00E3631A"/>
    <w:rPr>
      <w:rFonts w:ascii="Courier New" w:hAnsi="Courier New" w:cs="Courier New"/>
    </w:rPr>
  </w:style>
  <w:style w:type="character" w:customStyle="1" w:styleId="WW8Num19z2">
    <w:name w:val="WW8Num19z2"/>
    <w:rsid w:val="00E3631A"/>
    <w:rPr>
      <w:rFonts w:ascii="Wingdings" w:hAnsi="Wingdings" w:cs="Wingdings"/>
    </w:rPr>
  </w:style>
  <w:style w:type="character" w:customStyle="1" w:styleId="WW8Num20z1">
    <w:name w:val="WW8Num20z1"/>
    <w:rsid w:val="00E3631A"/>
    <w:rPr>
      <w:rFonts w:ascii="Courier New" w:hAnsi="Courier New" w:cs="Courier New"/>
      <w:sz w:val="20"/>
    </w:rPr>
  </w:style>
  <w:style w:type="character" w:customStyle="1" w:styleId="WW8Num20z2">
    <w:name w:val="WW8Num20z2"/>
    <w:rsid w:val="00E3631A"/>
    <w:rPr>
      <w:rFonts w:ascii="Wingdings" w:hAnsi="Wingdings" w:cs="Wingdings"/>
    </w:rPr>
  </w:style>
  <w:style w:type="character" w:customStyle="1" w:styleId="WW8Num20z3">
    <w:name w:val="WW8Num20z3"/>
    <w:rsid w:val="00E3631A"/>
    <w:rPr>
      <w:rFonts w:ascii="Symbol" w:hAnsi="Symbol" w:cs="Symbol"/>
    </w:rPr>
  </w:style>
  <w:style w:type="character" w:customStyle="1" w:styleId="WW8Num22z1">
    <w:name w:val="WW8Num22z1"/>
    <w:rsid w:val="00E3631A"/>
    <w:rPr>
      <w:rFonts w:ascii="Courier New" w:hAnsi="Courier New" w:cs="Courier New"/>
    </w:rPr>
  </w:style>
  <w:style w:type="character" w:customStyle="1" w:styleId="WW8Num22z2">
    <w:name w:val="WW8Num22z2"/>
    <w:rsid w:val="00E3631A"/>
    <w:rPr>
      <w:rFonts w:ascii="Wingdings" w:hAnsi="Wingdings" w:cs="Wingdings"/>
    </w:rPr>
  </w:style>
  <w:style w:type="character" w:customStyle="1" w:styleId="WW8Num23z1">
    <w:name w:val="WW8Num23z1"/>
    <w:rsid w:val="00E3631A"/>
    <w:rPr>
      <w:rFonts w:ascii="Courier New" w:hAnsi="Courier New" w:cs="Courier New"/>
    </w:rPr>
  </w:style>
  <w:style w:type="character" w:customStyle="1" w:styleId="WW8Num23z2">
    <w:name w:val="WW8Num23z2"/>
    <w:rsid w:val="00E3631A"/>
    <w:rPr>
      <w:rFonts w:ascii="Wingdings" w:hAnsi="Wingdings" w:cs="Wingdings"/>
    </w:rPr>
  </w:style>
  <w:style w:type="character" w:customStyle="1" w:styleId="WW8Num26z1">
    <w:name w:val="WW8Num26z1"/>
    <w:rsid w:val="00E3631A"/>
    <w:rPr>
      <w:rFonts w:ascii="Courier New" w:hAnsi="Courier New" w:cs="Courier New"/>
    </w:rPr>
  </w:style>
  <w:style w:type="character" w:customStyle="1" w:styleId="WW8Num26z2">
    <w:name w:val="WW8Num26z2"/>
    <w:rsid w:val="00E3631A"/>
    <w:rPr>
      <w:rFonts w:ascii="Wingdings" w:hAnsi="Wingdings" w:cs="Wingdings"/>
    </w:rPr>
  </w:style>
  <w:style w:type="character" w:customStyle="1" w:styleId="WW8Num27z0">
    <w:name w:val="WW8Num27z0"/>
    <w:rsid w:val="00E3631A"/>
    <w:rPr>
      <w:rFonts w:ascii="Symbol" w:hAnsi="Symbol" w:cs="Symbol"/>
    </w:rPr>
  </w:style>
  <w:style w:type="character" w:customStyle="1" w:styleId="WW8Num27z1">
    <w:name w:val="WW8Num27z1"/>
    <w:rsid w:val="00E3631A"/>
    <w:rPr>
      <w:rFonts w:ascii="Courier New" w:hAnsi="Courier New" w:cs="Courier New"/>
    </w:rPr>
  </w:style>
  <w:style w:type="character" w:customStyle="1" w:styleId="WW8Num27z2">
    <w:name w:val="WW8Num27z2"/>
    <w:rsid w:val="00E3631A"/>
    <w:rPr>
      <w:rFonts w:ascii="Wingdings" w:hAnsi="Wingdings" w:cs="Wingdings"/>
    </w:rPr>
  </w:style>
  <w:style w:type="character" w:customStyle="1" w:styleId="WW8Num28z1">
    <w:name w:val="WW8Num28z1"/>
    <w:rsid w:val="00E3631A"/>
    <w:rPr>
      <w:rFonts w:ascii="Courier New" w:hAnsi="Courier New" w:cs="Courier New"/>
    </w:rPr>
  </w:style>
  <w:style w:type="character" w:customStyle="1" w:styleId="WW8Num28z2">
    <w:name w:val="WW8Num28z2"/>
    <w:rsid w:val="00E3631A"/>
    <w:rPr>
      <w:rFonts w:ascii="Wingdings" w:hAnsi="Wingdings" w:cs="Wingdings"/>
    </w:rPr>
  </w:style>
  <w:style w:type="character" w:customStyle="1" w:styleId="WW8Num30z1">
    <w:name w:val="WW8Num30z1"/>
    <w:rsid w:val="00E3631A"/>
    <w:rPr>
      <w:rFonts w:ascii="Courier New" w:hAnsi="Courier New" w:cs="Courier New"/>
    </w:rPr>
  </w:style>
  <w:style w:type="character" w:customStyle="1" w:styleId="WW8Num30z2">
    <w:name w:val="WW8Num30z2"/>
    <w:rsid w:val="00E3631A"/>
    <w:rPr>
      <w:rFonts w:ascii="Wingdings" w:hAnsi="Wingdings" w:cs="Wingdings"/>
    </w:rPr>
  </w:style>
  <w:style w:type="character" w:customStyle="1" w:styleId="WW8Num30z3">
    <w:name w:val="WW8Num30z3"/>
    <w:rsid w:val="00E3631A"/>
    <w:rPr>
      <w:rFonts w:ascii="Symbol" w:hAnsi="Symbol" w:cs="Symbol"/>
    </w:rPr>
  </w:style>
  <w:style w:type="character" w:customStyle="1" w:styleId="WW8Num31z1">
    <w:name w:val="WW8Num31z1"/>
    <w:rsid w:val="00E3631A"/>
    <w:rPr>
      <w:rFonts w:ascii="Courier New" w:hAnsi="Courier New" w:cs="Courier New"/>
    </w:rPr>
  </w:style>
  <w:style w:type="character" w:customStyle="1" w:styleId="WW8Num31z2">
    <w:name w:val="WW8Num31z2"/>
    <w:rsid w:val="00E3631A"/>
    <w:rPr>
      <w:rFonts w:ascii="Wingdings" w:hAnsi="Wingdings" w:cs="Wingdings"/>
    </w:rPr>
  </w:style>
  <w:style w:type="character" w:customStyle="1" w:styleId="WW8Num33z0">
    <w:name w:val="WW8Num33z0"/>
    <w:rsid w:val="00E3631A"/>
    <w:rPr>
      <w:rFonts w:ascii="Times New Roman" w:eastAsia="Times New Roman" w:hAnsi="Times New Roman" w:cs="Times New Roman"/>
    </w:rPr>
  </w:style>
  <w:style w:type="character" w:customStyle="1" w:styleId="WW8Num33z1">
    <w:name w:val="WW8Num33z1"/>
    <w:rsid w:val="00E3631A"/>
    <w:rPr>
      <w:rFonts w:ascii="Courier New" w:hAnsi="Courier New" w:cs="Courier New"/>
    </w:rPr>
  </w:style>
  <w:style w:type="character" w:customStyle="1" w:styleId="WW8Num33z2">
    <w:name w:val="WW8Num33z2"/>
    <w:rsid w:val="00E3631A"/>
    <w:rPr>
      <w:rFonts w:ascii="Wingdings" w:hAnsi="Wingdings" w:cs="Wingdings"/>
    </w:rPr>
  </w:style>
  <w:style w:type="character" w:customStyle="1" w:styleId="WW8Num33z3">
    <w:name w:val="WW8Num33z3"/>
    <w:rsid w:val="00E3631A"/>
    <w:rPr>
      <w:rFonts w:ascii="Symbol" w:hAnsi="Symbol" w:cs="Symbol"/>
    </w:rPr>
  </w:style>
  <w:style w:type="character" w:customStyle="1" w:styleId="WW8Num34z0">
    <w:name w:val="WW8Num34z0"/>
    <w:rsid w:val="00E3631A"/>
    <w:rPr>
      <w:rFonts w:ascii="Symbol" w:hAnsi="Symbol" w:cs="Symbol"/>
    </w:rPr>
  </w:style>
  <w:style w:type="character" w:customStyle="1" w:styleId="WW8Num34z1">
    <w:name w:val="WW8Num34z1"/>
    <w:rsid w:val="00E3631A"/>
    <w:rPr>
      <w:rFonts w:ascii="Courier New" w:hAnsi="Courier New" w:cs="Courier New"/>
    </w:rPr>
  </w:style>
  <w:style w:type="character" w:customStyle="1" w:styleId="WW8Num34z2">
    <w:name w:val="WW8Num34z2"/>
    <w:rsid w:val="00E3631A"/>
    <w:rPr>
      <w:rFonts w:ascii="Wingdings" w:hAnsi="Wingdings" w:cs="Wingdings"/>
    </w:rPr>
  </w:style>
  <w:style w:type="character" w:customStyle="1" w:styleId="WW8Num35z1">
    <w:name w:val="WW8Num35z1"/>
    <w:rsid w:val="00E3631A"/>
    <w:rPr>
      <w:rFonts w:ascii="Courier New" w:hAnsi="Courier New" w:cs="Courier New"/>
    </w:rPr>
  </w:style>
  <w:style w:type="character" w:customStyle="1" w:styleId="WW8Num35z2">
    <w:name w:val="WW8Num35z2"/>
    <w:rsid w:val="00E3631A"/>
    <w:rPr>
      <w:rFonts w:ascii="Wingdings" w:hAnsi="Wingdings" w:cs="Wingdings"/>
    </w:rPr>
  </w:style>
  <w:style w:type="character" w:customStyle="1" w:styleId="WW8Num35z3">
    <w:name w:val="WW8Num35z3"/>
    <w:rsid w:val="00E3631A"/>
    <w:rPr>
      <w:rFonts w:ascii="Symbol" w:hAnsi="Symbol" w:cs="Symbol"/>
    </w:rPr>
  </w:style>
  <w:style w:type="character" w:customStyle="1" w:styleId="WW8Num36z0">
    <w:name w:val="WW8Num36z0"/>
    <w:rsid w:val="00E3631A"/>
    <w:rPr>
      <w:rFonts w:ascii="Symbol" w:hAnsi="Symbol" w:cs="Symbol"/>
    </w:rPr>
  </w:style>
  <w:style w:type="character" w:customStyle="1" w:styleId="WW8Num36z1">
    <w:name w:val="WW8Num36z1"/>
    <w:rsid w:val="00E3631A"/>
    <w:rPr>
      <w:rFonts w:ascii="Courier New" w:hAnsi="Courier New" w:cs="Courier New"/>
    </w:rPr>
  </w:style>
  <w:style w:type="character" w:customStyle="1" w:styleId="WW8Num36z2">
    <w:name w:val="WW8Num36z2"/>
    <w:rsid w:val="00E3631A"/>
    <w:rPr>
      <w:rFonts w:ascii="Wingdings" w:hAnsi="Wingdings" w:cs="Wingdings"/>
    </w:rPr>
  </w:style>
  <w:style w:type="character" w:customStyle="1" w:styleId="WW8Num37z1">
    <w:name w:val="WW8Num37z1"/>
    <w:rsid w:val="00E3631A"/>
    <w:rPr>
      <w:rFonts w:ascii="Courier New" w:hAnsi="Courier New" w:cs="Courier New"/>
    </w:rPr>
  </w:style>
  <w:style w:type="character" w:customStyle="1" w:styleId="WW8Num37z2">
    <w:name w:val="WW8Num37z2"/>
    <w:rsid w:val="00E3631A"/>
    <w:rPr>
      <w:rFonts w:ascii="Wingdings" w:hAnsi="Wingdings" w:cs="Wingdings"/>
    </w:rPr>
  </w:style>
  <w:style w:type="character" w:customStyle="1" w:styleId="WW8Num39z0">
    <w:name w:val="WW8Num39z0"/>
    <w:rsid w:val="00E3631A"/>
    <w:rPr>
      <w:b/>
      <w:i/>
    </w:rPr>
  </w:style>
  <w:style w:type="character" w:customStyle="1" w:styleId="WW8Num41z1">
    <w:name w:val="WW8Num41z1"/>
    <w:rsid w:val="00E3631A"/>
    <w:rPr>
      <w:rFonts w:ascii="Courier New" w:hAnsi="Courier New" w:cs="Courier New"/>
    </w:rPr>
  </w:style>
  <w:style w:type="character" w:customStyle="1" w:styleId="WW8Num41z2">
    <w:name w:val="WW8Num41z2"/>
    <w:rsid w:val="00E3631A"/>
    <w:rPr>
      <w:rFonts w:ascii="Wingdings" w:hAnsi="Wingdings" w:cs="Wingdings"/>
    </w:rPr>
  </w:style>
  <w:style w:type="character" w:customStyle="1" w:styleId="WW8Num42z0">
    <w:name w:val="WW8Num42z0"/>
    <w:rsid w:val="00E3631A"/>
    <w:rPr>
      <w:rFonts w:ascii="Symbol" w:hAnsi="Symbol" w:cs="Symbol"/>
    </w:rPr>
  </w:style>
  <w:style w:type="character" w:customStyle="1" w:styleId="WW8Num42z1">
    <w:name w:val="WW8Num42z1"/>
    <w:rsid w:val="00E3631A"/>
    <w:rPr>
      <w:rFonts w:ascii="Courier New" w:hAnsi="Courier New" w:cs="Courier New"/>
    </w:rPr>
  </w:style>
  <w:style w:type="character" w:customStyle="1" w:styleId="WW8Num42z2">
    <w:name w:val="WW8Num42z2"/>
    <w:rsid w:val="00E3631A"/>
    <w:rPr>
      <w:rFonts w:ascii="Wingdings" w:hAnsi="Wingdings" w:cs="Wingdings"/>
    </w:rPr>
  </w:style>
  <w:style w:type="character" w:customStyle="1" w:styleId="WW8Num43z0">
    <w:name w:val="WW8Num43z0"/>
    <w:rsid w:val="00E3631A"/>
    <w:rPr>
      <w:rFonts w:ascii="Symbol" w:hAnsi="Symbol" w:cs="Symbol"/>
    </w:rPr>
  </w:style>
  <w:style w:type="character" w:customStyle="1" w:styleId="WW8Num43z1">
    <w:name w:val="WW8Num43z1"/>
    <w:rsid w:val="00E3631A"/>
    <w:rPr>
      <w:rFonts w:ascii="Times New Roman" w:eastAsia="Calibri" w:hAnsi="Times New Roman" w:cs="Times New Roman"/>
    </w:rPr>
  </w:style>
  <w:style w:type="character" w:customStyle="1" w:styleId="WW8Num43z2">
    <w:name w:val="WW8Num43z2"/>
    <w:rsid w:val="00E3631A"/>
    <w:rPr>
      <w:rFonts w:ascii="Wingdings" w:hAnsi="Wingdings" w:cs="Wingdings"/>
    </w:rPr>
  </w:style>
  <w:style w:type="character" w:customStyle="1" w:styleId="WW8Num43z4">
    <w:name w:val="WW8Num43z4"/>
    <w:rsid w:val="00E3631A"/>
    <w:rPr>
      <w:rFonts w:ascii="Courier New" w:hAnsi="Courier New" w:cs="Courier New"/>
    </w:rPr>
  </w:style>
  <w:style w:type="character" w:customStyle="1" w:styleId="WW8Num44z0">
    <w:name w:val="WW8Num44z0"/>
    <w:rsid w:val="00E3631A"/>
    <w:rPr>
      <w:rFonts w:ascii="Symbol" w:hAnsi="Symbol" w:cs="Symbol"/>
    </w:rPr>
  </w:style>
  <w:style w:type="character" w:customStyle="1" w:styleId="WW8Num44z1">
    <w:name w:val="WW8Num44z1"/>
    <w:rsid w:val="00E3631A"/>
    <w:rPr>
      <w:rFonts w:ascii="Courier New" w:hAnsi="Courier New" w:cs="Courier New"/>
    </w:rPr>
  </w:style>
  <w:style w:type="character" w:customStyle="1" w:styleId="WW8Num44z2">
    <w:name w:val="WW8Num44z2"/>
    <w:rsid w:val="00E3631A"/>
    <w:rPr>
      <w:rFonts w:ascii="Wingdings" w:hAnsi="Wingdings" w:cs="Wingdings"/>
    </w:rPr>
  </w:style>
  <w:style w:type="character" w:customStyle="1" w:styleId="WW8Num45z0">
    <w:name w:val="WW8Num45z0"/>
    <w:rsid w:val="00E3631A"/>
    <w:rPr>
      <w:rFonts w:ascii="Symbol" w:hAnsi="Symbol" w:cs="Symbol"/>
    </w:rPr>
  </w:style>
  <w:style w:type="character" w:customStyle="1" w:styleId="WW8Num45z1">
    <w:name w:val="WW8Num45z1"/>
    <w:rsid w:val="00E3631A"/>
    <w:rPr>
      <w:rFonts w:ascii="Courier New" w:hAnsi="Courier New" w:cs="Courier New"/>
    </w:rPr>
  </w:style>
  <w:style w:type="character" w:customStyle="1" w:styleId="WW8Num45z2">
    <w:name w:val="WW8Num45z2"/>
    <w:rsid w:val="00E3631A"/>
    <w:rPr>
      <w:rFonts w:ascii="Wingdings" w:hAnsi="Wingdings" w:cs="Wingdings"/>
    </w:rPr>
  </w:style>
  <w:style w:type="character" w:customStyle="1" w:styleId="WW8Num48z0">
    <w:name w:val="WW8Num48z0"/>
    <w:rsid w:val="00E3631A"/>
    <w:rPr>
      <w:rFonts w:ascii="Symbol" w:hAnsi="Symbol" w:cs="Symbol"/>
    </w:rPr>
  </w:style>
  <w:style w:type="character" w:customStyle="1" w:styleId="WW8Num48z1">
    <w:name w:val="WW8Num48z1"/>
    <w:rsid w:val="00E3631A"/>
    <w:rPr>
      <w:rFonts w:ascii="Courier New" w:hAnsi="Courier New" w:cs="Courier New"/>
    </w:rPr>
  </w:style>
  <w:style w:type="character" w:customStyle="1" w:styleId="WW8Num48z2">
    <w:name w:val="WW8Num48z2"/>
    <w:rsid w:val="00E3631A"/>
    <w:rPr>
      <w:rFonts w:ascii="Wingdings" w:hAnsi="Wingdings" w:cs="Wingdings"/>
    </w:rPr>
  </w:style>
  <w:style w:type="character" w:customStyle="1" w:styleId="WW8Num50z0">
    <w:name w:val="WW8Num50z0"/>
    <w:rsid w:val="00E3631A"/>
    <w:rPr>
      <w:rFonts w:ascii="Symbol" w:hAnsi="Symbol" w:cs="Symbol"/>
    </w:rPr>
  </w:style>
  <w:style w:type="character" w:customStyle="1" w:styleId="WW8Num50z1">
    <w:name w:val="WW8Num50z1"/>
    <w:rsid w:val="00E3631A"/>
    <w:rPr>
      <w:rFonts w:ascii="Courier New" w:hAnsi="Courier New" w:cs="Courier New"/>
    </w:rPr>
  </w:style>
  <w:style w:type="character" w:customStyle="1" w:styleId="WW8Num50z2">
    <w:name w:val="WW8Num50z2"/>
    <w:rsid w:val="00E3631A"/>
    <w:rPr>
      <w:rFonts w:ascii="Wingdings" w:hAnsi="Wingdings" w:cs="Wingdings"/>
    </w:rPr>
  </w:style>
  <w:style w:type="character" w:customStyle="1" w:styleId="WW8Num51z0">
    <w:name w:val="WW8Num51z0"/>
    <w:rsid w:val="00E3631A"/>
    <w:rPr>
      <w:rFonts w:ascii="Symbol" w:hAnsi="Symbol" w:cs="Symbol"/>
    </w:rPr>
  </w:style>
  <w:style w:type="character" w:customStyle="1" w:styleId="WW8Num51z1">
    <w:name w:val="WW8Num51z1"/>
    <w:rsid w:val="00E3631A"/>
    <w:rPr>
      <w:rFonts w:ascii="Courier New" w:hAnsi="Courier New" w:cs="Courier New"/>
    </w:rPr>
  </w:style>
  <w:style w:type="character" w:customStyle="1" w:styleId="WW8Num51z2">
    <w:name w:val="WW8Num51z2"/>
    <w:rsid w:val="00E3631A"/>
    <w:rPr>
      <w:rFonts w:ascii="Wingdings" w:hAnsi="Wingdings" w:cs="Wingdings"/>
    </w:rPr>
  </w:style>
  <w:style w:type="character" w:customStyle="1" w:styleId="WW8Num53z0">
    <w:name w:val="WW8Num53z0"/>
    <w:rsid w:val="00E3631A"/>
    <w:rPr>
      <w:rFonts w:ascii="Times New Roman" w:eastAsia="Times New Roman" w:hAnsi="Times New Roman" w:cs="Times New Roman"/>
    </w:rPr>
  </w:style>
  <w:style w:type="character" w:customStyle="1" w:styleId="WW8Num53z1">
    <w:name w:val="WW8Num53z1"/>
    <w:rsid w:val="00E3631A"/>
    <w:rPr>
      <w:rFonts w:ascii="Courier New" w:hAnsi="Courier New" w:cs="Courier New"/>
    </w:rPr>
  </w:style>
  <w:style w:type="character" w:customStyle="1" w:styleId="WW8Num53z2">
    <w:name w:val="WW8Num53z2"/>
    <w:rsid w:val="00E3631A"/>
    <w:rPr>
      <w:rFonts w:ascii="Wingdings" w:hAnsi="Wingdings" w:cs="Wingdings"/>
    </w:rPr>
  </w:style>
  <w:style w:type="character" w:customStyle="1" w:styleId="WW8Num53z3">
    <w:name w:val="WW8Num53z3"/>
    <w:rsid w:val="00E3631A"/>
    <w:rPr>
      <w:rFonts w:ascii="Symbol" w:hAnsi="Symbol" w:cs="Symbol"/>
    </w:rPr>
  </w:style>
  <w:style w:type="character" w:customStyle="1" w:styleId="WW8Num54z0">
    <w:name w:val="WW8Num54z0"/>
    <w:rsid w:val="00E3631A"/>
    <w:rPr>
      <w:rFonts w:ascii="Wingdings" w:hAnsi="Wingdings" w:cs="Wingdings"/>
    </w:rPr>
  </w:style>
  <w:style w:type="character" w:customStyle="1" w:styleId="WW8Num54z1">
    <w:name w:val="WW8Num54z1"/>
    <w:rsid w:val="00E3631A"/>
    <w:rPr>
      <w:rFonts w:ascii="Courier New" w:hAnsi="Courier New" w:cs="Courier New"/>
    </w:rPr>
  </w:style>
  <w:style w:type="character" w:customStyle="1" w:styleId="WW8Num54z3">
    <w:name w:val="WW8Num54z3"/>
    <w:rsid w:val="00E3631A"/>
    <w:rPr>
      <w:rFonts w:ascii="Symbol" w:hAnsi="Symbol" w:cs="Symbol"/>
    </w:rPr>
  </w:style>
  <w:style w:type="character" w:customStyle="1" w:styleId="11">
    <w:name w:val="Основной шрифт абзаца1"/>
    <w:rsid w:val="00E3631A"/>
  </w:style>
  <w:style w:type="character" w:customStyle="1" w:styleId="21">
    <w:name w:val="Основной текст с отступом 2 Знак"/>
    <w:basedOn w:val="11"/>
    <w:rsid w:val="00E3631A"/>
    <w:rPr>
      <w:rFonts w:ascii="Calibri" w:eastAsia="Calibri" w:hAnsi="Calibri" w:cs="Times New Roman"/>
      <w:sz w:val="22"/>
      <w:szCs w:val="22"/>
    </w:rPr>
  </w:style>
  <w:style w:type="character" w:customStyle="1" w:styleId="postbody">
    <w:name w:val="postbody"/>
    <w:basedOn w:val="11"/>
    <w:rsid w:val="00E3631A"/>
  </w:style>
  <w:style w:type="character" w:customStyle="1" w:styleId="a3">
    <w:name w:val="Основной текст Знак"/>
    <w:basedOn w:val="11"/>
    <w:rsid w:val="00E3631A"/>
    <w:rPr>
      <w:rFonts w:ascii="Times New Roman" w:hAnsi="Times New Roman" w:cs="Times New Roman"/>
    </w:rPr>
  </w:style>
  <w:style w:type="character" w:customStyle="1" w:styleId="a4">
    <w:name w:val="Основной текст с отступом Знак"/>
    <w:basedOn w:val="11"/>
    <w:rsid w:val="00E3631A"/>
    <w:rPr>
      <w:rFonts w:ascii="Times New Roman" w:hAnsi="Times New Roman" w:cs="Times New Roman"/>
    </w:rPr>
  </w:style>
  <w:style w:type="character" w:customStyle="1" w:styleId="31">
    <w:name w:val="Основной текст с отступом 3 Знак"/>
    <w:basedOn w:val="11"/>
    <w:rsid w:val="00E3631A"/>
    <w:rPr>
      <w:rFonts w:ascii="Times New Roman" w:hAnsi="Times New Roman" w:cs="Times New Roman"/>
      <w:sz w:val="16"/>
      <w:szCs w:val="16"/>
    </w:rPr>
  </w:style>
  <w:style w:type="character" w:customStyle="1" w:styleId="c0">
    <w:name w:val="c0"/>
    <w:basedOn w:val="11"/>
    <w:rsid w:val="00E3631A"/>
  </w:style>
  <w:style w:type="character" w:customStyle="1" w:styleId="a5">
    <w:name w:val="Текст выноски Знак"/>
    <w:basedOn w:val="11"/>
    <w:uiPriority w:val="99"/>
    <w:rsid w:val="00E3631A"/>
    <w:rPr>
      <w:rFonts w:ascii="Tahoma" w:eastAsia="Calibri" w:hAnsi="Tahoma" w:cs="Tahoma"/>
      <w:sz w:val="16"/>
      <w:szCs w:val="16"/>
    </w:rPr>
  </w:style>
  <w:style w:type="character" w:customStyle="1" w:styleId="FontStyle14">
    <w:name w:val="Font Style14"/>
    <w:basedOn w:val="11"/>
    <w:rsid w:val="00E3631A"/>
    <w:rPr>
      <w:rFonts w:ascii="Times New Roman" w:hAnsi="Times New Roman" w:cs="Times New Roman"/>
      <w:sz w:val="18"/>
      <w:szCs w:val="18"/>
    </w:rPr>
  </w:style>
  <w:style w:type="character" w:styleId="a6">
    <w:name w:val="Strong"/>
    <w:basedOn w:val="11"/>
    <w:uiPriority w:val="22"/>
    <w:qFormat/>
    <w:rsid w:val="00E3631A"/>
    <w:rPr>
      <w:b/>
      <w:bCs/>
    </w:rPr>
  </w:style>
  <w:style w:type="character" w:styleId="a7">
    <w:name w:val="Emphasis"/>
    <w:basedOn w:val="11"/>
    <w:uiPriority w:val="20"/>
    <w:qFormat/>
    <w:rsid w:val="00E3631A"/>
    <w:rPr>
      <w:i/>
      <w:iCs/>
    </w:rPr>
  </w:style>
  <w:style w:type="character" w:customStyle="1" w:styleId="c19">
    <w:name w:val="c19"/>
    <w:basedOn w:val="11"/>
    <w:rsid w:val="00E3631A"/>
  </w:style>
  <w:style w:type="character" w:customStyle="1" w:styleId="FontStyle38">
    <w:name w:val="Font Style38"/>
    <w:basedOn w:val="11"/>
    <w:rsid w:val="00E3631A"/>
    <w:rPr>
      <w:rFonts w:ascii="Times New Roman" w:hAnsi="Times New Roman" w:cs="Times New Roman"/>
      <w:sz w:val="20"/>
      <w:szCs w:val="20"/>
    </w:rPr>
  </w:style>
  <w:style w:type="character" w:customStyle="1" w:styleId="c2">
    <w:name w:val="c2"/>
    <w:basedOn w:val="11"/>
    <w:rsid w:val="00E3631A"/>
  </w:style>
  <w:style w:type="character" w:customStyle="1" w:styleId="a8">
    <w:name w:val="Верхний колонтитул Знак"/>
    <w:basedOn w:val="11"/>
    <w:uiPriority w:val="99"/>
    <w:rsid w:val="00E3631A"/>
    <w:rPr>
      <w:rFonts w:ascii="Times New Roman" w:hAnsi="Times New Roman" w:cs="Times New Roman"/>
    </w:rPr>
  </w:style>
  <w:style w:type="character" w:customStyle="1" w:styleId="a9">
    <w:name w:val="Нижний колонтитул Знак"/>
    <w:basedOn w:val="11"/>
    <w:uiPriority w:val="99"/>
    <w:rsid w:val="00E3631A"/>
    <w:rPr>
      <w:rFonts w:ascii="Times New Roman" w:hAnsi="Times New Roman" w:cs="Times New Roman"/>
    </w:rPr>
  </w:style>
  <w:style w:type="character" w:styleId="aa">
    <w:name w:val="Hyperlink"/>
    <w:rsid w:val="00E3631A"/>
    <w:rPr>
      <w:color w:val="0000FF"/>
      <w:u w:val="single"/>
    </w:rPr>
  </w:style>
  <w:style w:type="character" w:customStyle="1" w:styleId="c26">
    <w:name w:val="c26"/>
    <w:basedOn w:val="11"/>
    <w:rsid w:val="00E3631A"/>
  </w:style>
  <w:style w:type="character" w:styleId="HTML">
    <w:name w:val="HTML Cite"/>
    <w:basedOn w:val="11"/>
    <w:rsid w:val="00E3631A"/>
    <w:rPr>
      <w:i/>
      <w:iCs/>
    </w:rPr>
  </w:style>
  <w:style w:type="character" w:customStyle="1" w:styleId="post-b">
    <w:name w:val="post-b"/>
    <w:basedOn w:val="11"/>
    <w:rsid w:val="00E3631A"/>
  </w:style>
  <w:style w:type="character" w:customStyle="1" w:styleId="ab">
    <w:name w:val="Маркеры списка"/>
    <w:rsid w:val="00E3631A"/>
    <w:rPr>
      <w:rFonts w:ascii="OpenSymbol" w:eastAsia="OpenSymbol" w:hAnsi="OpenSymbol" w:cs="OpenSymbol"/>
    </w:rPr>
  </w:style>
  <w:style w:type="paragraph" w:customStyle="1" w:styleId="ac">
    <w:name w:val="Заголовок"/>
    <w:basedOn w:val="a"/>
    <w:next w:val="ad"/>
    <w:rsid w:val="00E3631A"/>
    <w:pPr>
      <w:widowControl/>
      <w:suppressAutoHyphens/>
      <w:autoSpaceDE/>
      <w:jc w:val="center"/>
    </w:pPr>
    <w:rPr>
      <w:sz w:val="28"/>
    </w:rPr>
  </w:style>
  <w:style w:type="paragraph" w:styleId="ad">
    <w:name w:val="Body Text"/>
    <w:basedOn w:val="a"/>
    <w:link w:val="12"/>
    <w:rsid w:val="00E3631A"/>
    <w:pPr>
      <w:spacing w:after="120"/>
    </w:pPr>
  </w:style>
  <w:style w:type="character" w:customStyle="1" w:styleId="12">
    <w:name w:val="Основной текст Знак1"/>
    <w:basedOn w:val="a0"/>
    <w:link w:val="ad"/>
    <w:rsid w:val="00E3631A"/>
    <w:rPr>
      <w:rFonts w:ascii="Times New Roman" w:eastAsia="Times New Roman" w:hAnsi="Times New Roman" w:cs="Times New Roman"/>
      <w:sz w:val="20"/>
      <w:szCs w:val="20"/>
      <w:lang w:eastAsia="zh-CN"/>
    </w:rPr>
  </w:style>
  <w:style w:type="paragraph" w:styleId="ae">
    <w:name w:val="List"/>
    <w:basedOn w:val="ad"/>
    <w:rsid w:val="00E3631A"/>
    <w:rPr>
      <w:rFonts w:cs="Lohit Hindi"/>
    </w:rPr>
  </w:style>
  <w:style w:type="paragraph" w:styleId="af">
    <w:name w:val="caption"/>
    <w:basedOn w:val="a"/>
    <w:qFormat/>
    <w:rsid w:val="00E3631A"/>
    <w:pPr>
      <w:suppressLineNumbers/>
      <w:spacing w:before="120" w:after="120"/>
    </w:pPr>
    <w:rPr>
      <w:rFonts w:cs="Lohit Hindi"/>
      <w:i/>
      <w:iCs/>
      <w:sz w:val="24"/>
      <w:szCs w:val="24"/>
    </w:rPr>
  </w:style>
  <w:style w:type="paragraph" w:customStyle="1" w:styleId="13">
    <w:name w:val="Указатель1"/>
    <w:basedOn w:val="a"/>
    <w:rsid w:val="00E3631A"/>
    <w:pPr>
      <w:suppressLineNumbers/>
    </w:pPr>
    <w:rPr>
      <w:rFonts w:cs="Lohit Hindi"/>
    </w:rPr>
  </w:style>
  <w:style w:type="paragraph" w:customStyle="1" w:styleId="210">
    <w:name w:val="Основной текст с отступом 21"/>
    <w:basedOn w:val="a"/>
    <w:rsid w:val="00E3631A"/>
    <w:pPr>
      <w:widowControl/>
      <w:autoSpaceDE/>
      <w:spacing w:after="120" w:line="480" w:lineRule="auto"/>
      <w:ind w:left="283" w:right="113"/>
    </w:pPr>
    <w:rPr>
      <w:rFonts w:ascii="Calibri" w:eastAsia="Calibri" w:hAnsi="Calibri"/>
      <w:sz w:val="22"/>
      <w:szCs w:val="22"/>
    </w:rPr>
  </w:style>
  <w:style w:type="paragraph" w:styleId="af0">
    <w:name w:val="List Paragraph"/>
    <w:basedOn w:val="a"/>
    <w:uiPriority w:val="34"/>
    <w:qFormat/>
    <w:rsid w:val="00E3631A"/>
    <w:pPr>
      <w:widowControl/>
      <w:autoSpaceDE/>
      <w:spacing w:after="200" w:line="276" w:lineRule="auto"/>
      <w:ind w:left="720"/>
    </w:pPr>
    <w:rPr>
      <w:rFonts w:ascii="Calibri" w:eastAsia="Calibri" w:hAnsi="Calibri" w:cs="Calibri"/>
      <w:sz w:val="22"/>
      <w:szCs w:val="22"/>
    </w:rPr>
  </w:style>
  <w:style w:type="paragraph" w:styleId="af1">
    <w:name w:val="Body Text Indent"/>
    <w:basedOn w:val="a"/>
    <w:link w:val="14"/>
    <w:rsid w:val="00E3631A"/>
    <w:pPr>
      <w:spacing w:after="120"/>
      <w:ind w:left="283"/>
    </w:pPr>
  </w:style>
  <w:style w:type="character" w:customStyle="1" w:styleId="14">
    <w:name w:val="Основной текст с отступом Знак1"/>
    <w:basedOn w:val="a0"/>
    <w:link w:val="af1"/>
    <w:rsid w:val="00E3631A"/>
    <w:rPr>
      <w:rFonts w:ascii="Times New Roman" w:eastAsia="Times New Roman" w:hAnsi="Times New Roman" w:cs="Times New Roman"/>
      <w:sz w:val="20"/>
      <w:szCs w:val="20"/>
      <w:lang w:eastAsia="zh-CN"/>
    </w:rPr>
  </w:style>
  <w:style w:type="paragraph" w:customStyle="1" w:styleId="310">
    <w:name w:val="Основной текст с отступом 31"/>
    <w:basedOn w:val="a"/>
    <w:rsid w:val="00E3631A"/>
    <w:pPr>
      <w:spacing w:after="120"/>
      <w:ind w:left="283"/>
    </w:pPr>
    <w:rPr>
      <w:sz w:val="16"/>
      <w:szCs w:val="16"/>
    </w:rPr>
  </w:style>
  <w:style w:type="paragraph" w:styleId="af2">
    <w:name w:val="Normal (Web)"/>
    <w:basedOn w:val="a"/>
    <w:uiPriority w:val="99"/>
    <w:rsid w:val="00E3631A"/>
    <w:pPr>
      <w:widowControl/>
      <w:autoSpaceDE/>
      <w:spacing w:before="100" w:after="100"/>
    </w:pPr>
    <w:rPr>
      <w:sz w:val="24"/>
      <w:szCs w:val="24"/>
    </w:rPr>
  </w:style>
  <w:style w:type="paragraph" w:styleId="af3">
    <w:name w:val="Balloon Text"/>
    <w:basedOn w:val="a"/>
    <w:link w:val="15"/>
    <w:uiPriority w:val="99"/>
    <w:rsid w:val="00E3631A"/>
    <w:pPr>
      <w:widowControl/>
      <w:autoSpaceDE/>
    </w:pPr>
    <w:rPr>
      <w:rFonts w:ascii="Tahoma" w:eastAsia="Calibri" w:hAnsi="Tahoma" w:cs="Tahoma"/>
      <w:sz w:val="16"/>
      <w:szCs w:val="16"/>
    </w:rPr>
  </w:style>
  <w:style w:type="character" w:customStyle="1" w:styleId="15">
    <w:name w:val="Текст выноски Знак1"/>
    <w:basedOn w:val="a0"/>
    <w:link w:val="af3"/>
    <w:uiPriority w:val="99"/>
    <w:rsid w:val="00E3631A"/>
    <w:rPr>
      <w:rFonts w:ascii="Tahoma" w:eastAsia="Calibri" w:hAnsi="Tahoma" w:cs="Tahoma"/>
      <w:sz w:val="16"/>
      <w:szCs w:val="16"/>
      <w:lang w:eastAsia="zh-CN"/>
    </w:rPr>
  </w:style>
  <w:style w:type="paragraph" w:customStyle="1" w:styleId="16">
    <w:name w:val="Абзац списка1"/>
    <w:basedOn w:val="a"/>
    <w:rsid w:val="00E3631A"/>
    <w:pPr>
      <w:widowControl/>
      <w:suppressAutoHyphens/>
      <w:autoSpaceDE/>
      <w:ind w:left="720"/>
    </w:pPr>
    <w:rPr>
      <w:rFonts w:eastAsia="Nimbus Sans L" w:cs="Lohit Hindi"/>
      <w:kern w:val="1"/>
      <w:sz w:val="24"/>
      <w:szCs w:val="24"/>
      <w:lang w:bidi="hi-IN"/>
    </w:rPr>
  </w:style>
  <w:style w:type="paragraph" w:customStyle="1" w:styleId="HTML1">
    <w:name w:val="Стандартный HTML1"/>
    <w:basedOn w:val="a"/>
    <w:rsid w:val="00E36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100" w:lineRule="atLeast"/>
    </w:pPr>
    <w:rPr>
      <w:rFonts w:ascii="Courier New" w:hAnsi="Courier New" w:cs="Courier New"/>
      <w:kern w:val="1"/>
      <w:lang w:bidi="hi-IN"/>
    </w:rPr>
  </w:style>
  <w:style w:type="paragraph" w:customStyle="1" w:styleId="af4">
    <w:name w:val="Содержимое таблицы"/>
    <w:basedOn w:val="a"/>
    <w:rsid w:val="00E3631A"/>
    <w:pPr>
      <w:widowControl/>
      <w:suppressLineNumbers/>
      <w:suppressAutoHyphens/>
      <w:autoSpaceDE/>
    </w:pPr>
    <w:rPr>
      <w:rFonts w:eastAsia="Nimbus Sans L" w:cs="Lohit Hindi"/>
      <w:kern w:val="1"/>
      <w:sz w:val="24"/>
      <w:szCs w:val="24"/>
      <w:lang w:bidi="hi-IN"/>
    </w:rPr>
  </w:style>
  <w:style w:type="paragraph" w:customStyle="1" w:styleId="22">
    <w:name w:val="Название объекта2"/>
    <w:basedOn w:val="a"/>
    <w:rsid w:val="00E3631A"/>
    <w:pPr>
      <w:widowControl/>
      <w:autoSpaceDE/>
      <w:jc w:val="center"/>
    </w:pPr>
    <w:rPr>
      <w:b/>
      <w:bCs/>
      <w:kern w:val="1"/>
      <w:sz w:val="24"/>
      <w:szCs w:val="24"/>
    </w:rPr>
  </w:style>
  <w:style w:type="paragraph" w:styleId="af5">
    <w:name w:val="No Spacing"/>
    <w:uiPriority w:val="1"/>
    <w:qFormat/>
    <w:rsid w:val="00E3631A"/>
    <w:pPr>
      <w:suppressAutoHyphens/>
      <w:spacing w:after="0" w:line="240" w:lineRule="auto"/>
    </w:pPr>
    <w:rPr>
      <w:rFonts w:ascii="Calibri" w:eastAsia="Calibri" w:hAnsi="Calibri" w:cs="Times New Roman"/>
      <w:lang w:eastAsia="zh-CN"/>
    </w:rPr>
  </w:style>
  <w:style w:type="paragraph" w:customStyle="1" w:styleId="17">
    <w:name w:val="Абзац списка1"/>
    <w:basedOn w:val="a"/>
    <w:rsid w:val="00E3631A"/>
    <w:pPr>
      <w:widowControl/>
      <w:suppressAutoHyphens/>
      <w:autoSpaceDE/>
      <w:spacing w:after="200" w:line="276" w:lineRule="auto"/>
      <w:ind w:left="720"/>
    </w:pPr>
    <w:rPr>
      <w:rFonts w:ascii="Calibri" w:hAnsi="Calibri" w:cs="Calibri"/>
      <w:sz w:val="22"/>
      <w:szCs w:val="22"/>
    </w:rPr>
  </w:style>
  <w:style w:type="paragraph" w:customStyle="1" w:styleId="18">
    <w:name w:val="Цитата1"/>
    <w:basedOn w:val="a"/>
    <w:rsid w:val="00E3631A"/>
    <w:pPr>
      <w:widowControl/>
      <w:suppressAutoHyphens/>
      <w:autoSpaceDE/>
      <w:spacing w:after="283" w:line="276" w:lineRule="auto"/>
      <w:ind w:left="567" w:right="567"/>
    </w:pPr>
    <w:rPr>
      <w:rFonts w:ascii="Calibri" w:hAnsi="Calibri" w:cs="Calibri"/>
      <w:sz w:val="22"/>
      <w:szCs w:val="22"/>
    </w:rPr>
  </w:style>
  <w:style w:type="paragraph" w:customStyle="1" w:styleId="Style3">
    <w:name w:val="Style3"/>
    <w:basedOn w:val="a"/>
    <w:rsid w:val="00E3631A"/>
    <w:pPr>
      <w:spacing w:line="232" w:lineRule="exact"/>
      <w:ind w:firstLine="283"/>
      <w:jc w:val="both"/>
    </w:pPr>
    <w:rPr>
      <w:rFonts w:ascii="Bookman Old Style" w:hAnsi="Bookman Old Style" w:cs="Bookman Old Style"/>
      <w:sz w:val="24"/>
      <w:szCs w:val="24"/>
    </w:rPr>
  </w:style>
  <w:style w:type="paragraph" w:styleId="af6">
    <w:name w:val="header"/>
    <w:basedOn w:val="a"/>
    <w:link w:val="19"/>
    <w:uiPriority w:val="99"/>
    <w:rsid w:val="00E3631A"/>
    <w:pPr>
      <w:tabs>
        <w:tab w:val="center" w:pos="4677"/>
        <w:tab w:val="right" w:pos="9355"/>
      </w:tabs>
    </w:pPr>
  </w:style>
  <w:style w:type="character" w:customStyle="1" w:styleId="19">
    <w:name w:val="Верхний колонтитул Знак1"/>
    <w:basedOn w:val="a0"/>
    <w:link w:val="af6"/>
    <w:uiPriority w:val="99"/>
    <w:rsid w:val="00E3631A"/>
    <w:rPr>
      <w:rFonts w:ascii="Times New Roman" w:eastAsia="Times New Roman" w:hAnsi="Times New Roman" w:cs="Times New Roman"/>
      <w:sz w:val="20"/>
      <w:szCs w:val="20"/>
      <w:lang w:eastAsia="zh-CN"/>
    </w:rPr>
  </w:style>
  <w:style w:type="paragraph" w:styleId="af7">
    <w:name w:val="footer"/>
    <w:basedOn w:val="a"/>
    <w:link w:val="1a"/>
    <w:uiPriority w:val="99"/>
    <w:rsid w:val="00E3631A"/>
    <w:pPr>
      <w:tabs>
        <w:tab w:val="center" w:pos="4677"/>
        <w:tab w:val="right" w:pos="9355"/>
      </w:tabs>
    </w:pPr>
  </w:style>
  <w:style w:type="character" w:customStyle="1" w:styleId="1a">
    <w:name w:val="Нижний колонтитул Знак1"/>
    <w:basedOn w:val="a0"/>
    <w:link w:val="af7"/>
    <w:uiPriority w:val="99"/>
    <w:rsid w:val="00E3631A"/>
    <w:rPr>
      <w:rFonts w:ascii="Times New Roman" w:eastAsia="Times New Roman" w:hAnsi="Times New Roman" w:cs="Times New Roman"/>
      <w:sz w:val="20"/>
      <w:szCs w:val="20"/>
      <w:lang w:eastAsia="zh-CN"/>
    </w:rPr>
  </w:style>
  <w:style w:type="paragraph" w:customStyle="1" w:styleId="1b">
    <w:name w:val="Название объекта1"/>
    <w:basedOn w:val="a"/>
    <w:rsid w:val="00E3631A"/>
    <w:pPr>
      <w:widowControl/>
      <w:suppressAutoHyphens/>
      <w:autoSpaceDE/>
      <w:jc w:val="center"/>
    </w:pPr>
    <w:rPr>
      <w:b/>
      <w:bCs/>
      <w:kern w:val="1"/>
      <w:sz w:val="24"/>
      <w:szCs w:val="24"/>
    </w:rPr>
  </w:style>
  <w:style w:type="paragraph" w:customStyle="1" w:styleId="WW-">
    <w:name w:val="WW-Базовый"/>
    <w:rsid w:val="00E3631A"/>
    <w:pPr>
      <w:tabs>
        <w:tab w:val="left" w:pos="709"/>
      </w:tabs>
      <w:suppressAutoHyphens/>
      <w:spacing w:line="276" w:lineRule="atLeast"/>
    </w:pPr>
    <w:rPr>
      <w:rFonts w:ascii="Calibri" w:eastAsia="DejaVu Sans" w:hAnsi="Calibri" w:cs="Times New Roman"/>
      <w:lang w:eastAsia="zh-CN"/>
    </w:rPr>
  </w:style>
  <w:style w:type="paragraph" w:customStyle="1" w:styleId="c25">
    <w:name w:val="c25"/>
    <w:basedOn w:val="a"/>
    <w:rsid w:val="00E3631A"/>
    <w:pPr>
      <w:widowControl/>
      <w:autoSpaceDE/>
      <w:spacing w:before="100" w:after="100"/>
    </w:pPr>
    <w:rPr>
      <w:sz w:val="24"/>
      <w:szCs w:val="24"/>
    </w:rPr>
  </w:style>
  <w:style w:type="paragraph" w:customStyle="1" w:styleId="af8">
    <w:name w:val="Заголовок таблицы"/>
    <w:basedOn w:val="af4"/>
    <w:rsid w:val="00E3631A"/>
    <w:pPr>
      <w:jc w:val="center"/>
    </w:pPr>
    <w:rPr>
      <w:b/>
      <w:bCs/>
    </w:rPr>
  </w:style>
  <w:style w:type="paragraph" w:styleId="af9">
    <w:name w:val="Title"/>
    <w:basedOn w:val="a"/>
    <w:next w:val="a"/>
    <w:link w:val="afa"/>
    <w:uiPriority w:val="10"/>
    <w:qFormat/>
    <w:rsid w:val="00E3631A"/>
    <w:pPr>
      <w:widowControl/>
      <w:pBdr>
        <w:bottom w:val="single" w:sz="8" w:space="4" w:color="4F81BD"/>
      </w:pBdr>
      <w:autoSpaceDE/>
      <w:spacing w:after="300"/>
      <w:contextualSpacing/>
    </w:pPr>
    <w:rPr>
      <w:rFonts w:ascii="Cambria" w:hAnsi="Cambria"/>
      <w:color w:val="17365D"/>
      <w:spacing w:val="5"/>
      <w:kern w:val="28"/>
      <w:sz w:val="52"/>
      <w:szCs w:val="52"/>
      <w:lang w:eastAsia="ru-RU"/>
    </w:rPr>
  </w:style>
  <w:style w:type="character" w:customStyle="1" w:styleId="afa">
    <w:name w:val="Название Знак"/>
    <w:basedOn w:val="a0"/>
    <w:link w:val="af9"/>
    <w:uiPriority w:val="10"/>
    <w:rsid w:val="00E3631A"/>
    <w:rPr>
      <w:rFonts w:ascii="Cambria" w:eastAsia="Times New Roman" w:hAnsi="Cambria" w:cs="Times New Roman"/>
      <w:color w:val="17365D"/>
      <w:spacing w:val="5"/>
      <w:kern w:val="28"/>
      <w:sz w:val="52"/>
      <w:szCs w:val="52"/>
      <w:lang w:eastAsia="ru-RU"/>
    </w:rPr>
  </w:style>
  <w:style w:type="character" w:customStyle="1" w:styleId="wT5">
    <w:name w:val="wT5"/>
    <w:rsid w:val="00E3631A"/>
    <w:rPr>
      <w:b/>
    </w:rPr>
  </w:style>
  <w:style w:type="character" w:customStyle="1" w:styleId="apple-converted-space">
    <w:name w:val="apple-converted-space"/>
    <w:basedOn w:val="a0"/>
    <w:rsid w:val="00E3631A"/>
  </w:style>
  <w:style w:type="table" w:styleId="afb">
    <w:name w:val="Table Grid"/>
    <w:basedOn w:val="a1"/>
    <w:rsid w:val="00E3631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P18">
    <w:name w:val="wP18"/>
    <w:basedOn w:val="a"/>
    <w:rsid w:val="00E3631A"/>
    <w:pPr>
      <w:tabs>
        <w:tab w:val="left" w:pos="709"/>
      </w:tabs>
      <w:suppressAutoHyphens/>
      <w:autoSpaceDE/>
      <w:spacing w:after="200" w:line="276" w:lineRule="atLeast"/>
      <w:ind w:left="360"/>
    </w:pPr>
    <w:rPr>
      <w:rFonts w:ascii="Calibri" w:eastAsia="DejaVu Sans" w:hAnsi="Calibri" w:cs="F"/>
      <w:color w:val="00000A"/>
      <w:kern w:val="2"/>
      <w:sz w:val="22"/>
    </w:rPr>
  </w:style>
  <w:style w:type="paragraph" w:customStyle="1" w:styleId="c6">
    <w:name w:val="c6"/>
    <w:basedOn w:val="a"/>
    <w:rsid w:val="00E3631A"/>
    <w:pPr>
      <w:widowControl/>
      <w:autoSpaceDE/>
      <w:spacing w:before="100" w:beforeAutospacing="1" w:after="100" w:afterAutospacing="1"/>
    </w:pPr>
    <w:rPr>
      <w:sz w:val="24"/>
      <w:szCs w:val="24"/>
      <w:lang w:eastAsia="ru-RU"/>
    </w:rPr>
  </w:style>
  <w:style w:type="character" w:customStyle="1" w:styleId="c1">
    <w:name w:val="c1"/>
    <w:basedOn w:val="a0"/>
    <w:rsid w:val="00E3631A"/>
  </w:style>
  <w:style w:type="paragraph" w:customStyle="1" w:styleId="c5">
    <w:name w:val="c5"/>
    <w:basedOn w:val="a"/>
    <w:rsid w:val="00E3631A"/>
    <w:pPr>
      <w:widowControl/>
      <w:autoSpaceDE/>
      <w:spacing w:before="100" w:beforeAutospacing="1" w:after="100" w:afterAutospacing="1"/>
    </w:pPr>
    <w:rPr>
      <w:sz w:val="24"/>
      <w:szCs w:val="24"/>
      <w:lang w:eastAsia="ru-RU"/>
    </w:rPr>
  </w:style>
  <w:style w:type="paragraph" w:customStyle="1" w:styleId="afc">
    <w:name w:val="Базовый"/>
    <w:rsid w:val="00E3631A"/>
    <w:pPr>
      <w:widowControl w:val="0"/>
      <w:tabs>
        <w:tab w:val="left" w:pos="708"/>
      </w:tabs>
      <w:suppressAutoHyphens/>
      <w:spacing w:after="0" w:line="100" w:lineRule="atLeast"/>
    </w:pPr>
    <w:rPr>
      <w:rFonts w:ascii="Times New Roman" w:eastAsia="DejaVu Sans" w:hAnsi="Times New Roman" w:cs="Times New Roman"/>
      <w:sz w:val="24"/>
      <w:szCs w:val="24"/>
      <w:lang w:eastAsia="zh-CN" w:bidi="hi-IN"/>
    </w:rPr>
  </w:style>
  <w:style w:type="character" w:customStyle="1" w:styleId="FontStyle77">
    <w:name w:val="Font Style77"/>
    <w:rsid w:val="00E3631A"/>
    <w:rPr>
      <w:rFonts w:ascii="Times New Roman" w:hAnsi="Times New Roman" w:cs="Times New Roman"/>
      <w:b/>
      <w:bCs/>
      <w:sz w:val="20"/>
      <w:szCs w:val="20"/>
    </w:rPr>
  </w:style>
  <w:style w:type="character" w:customStyle="1" w:styleId="FontStyle102">
    <w:name w:val="Font Style102"/>
    <w:rsid w:val="00E3631A"/>
    <w:rPr>
      <w:rFonts w:ascii="Times New Roman" w:hAnsi="Times New Roman" w:cs="Times New Roman"/>
      <w:sz w:val="20"/>
      <w:szCs w:val="20"/>
    </w:rPr>
  </w:style>
  <w:style w:type="paragraph" w:customStyle="1" w:styleId="Style11">
    <w:name w:val="Style11"/>
    <w:basedOn w:val="a"/>
    <w:rsid w:val="00E3631A"/>
    <w:pPr>
      <w:autoSpaceDN w:val="0"/>
      <w:adjustRightInd w:val="0"/>
      <w:spacing w:line="240" w:lineRule="exact"/>
      <w:ind w:hanging="192"/>
      <w:jc w:val="both"/>
    </w:pPr>
    <w:rPr>
      <w:sz w:val="24"/>
      <w:szCs w:val="24"/>
      <w:lang w:eastAsia="ru-RU"/>
    </w:rPr>
  </w:style>
  <w:style w:type="paragraph" w:customStyle="1" w:styleId="Style32">
    <w:name w:val="Style32"/>
    <w:basedOn w:val="a"/>
    <w:rsid w:val="00E3631A"/>
    <w:pPr>
      <w:autoSpaceDN w:val="0"/>
      <w:adjustRightInd w:val="0"/>
      <w:spacing w:line="235" w:lineRule="exact"/>
      <w:ind w:firstLine="269"/>
      <w:jc w:val="both"/>
    </w:pPr>
    <w:rPr>
      <w:sz w:val="24"/>
      <w:szCs w:val="24"/>
      <w:lang w:eastAsia="ru-RU"/>
    </w:rPr>
  </w:style>
  <w:style w:type="paragraph" w:customStyle="1" w:styleId="Style5">
    <w:name w:val="Style5"/>
    <w:basedOn w:val="a"/>
    <w:rsid w:val="00E3631A"/>
    <w:pPr>
      <w:autoSpaceDN w:val="0"/>
      <w:adjustRightInd w:val="0"/>
      <w:spacing w:line="261" w:lineRule="exact"/>
      <w:ind w:hanging="518"/>
      <w:jc w:val="both"/>
    </w:pPr>
    <w:rPr>
      <w:sz w:val="24"/>
      <w:szCs w:val="24"/>
      <w:lang w:eastAsia="ru-RU"/>
    </w:rPr>
  </w:style>
  <w:style w:type="paragraph" w:customStyle="1" w:styleId="Style6">
    <w:name w:val="Style6"/>
    <w:basedOn w:val="a"/>
    <w:rsid w:val="00E3631A"/>
    <w:pPr>
      <w:autoSpaceDN w:val="0"/>
      <w:adjustRightInd w:val="0"/>
      <w:jc w:val="both"/>
    </w:pPr>
    <w:rPr>
      <w:sz w:val="24"/>
      <w:szCs w:val="24"/>
      <w:lang w:eastAsia="ru-RU"/>
    </w:rPr>
  </w:style>
  <w:style w:type="paragraph" w:customStyle="1" w:styleId="Style12">
    <w:name w:val="Style12"/>
    <w:basedOn w:val="a"/>
    <w:rsid w:val="00E3631A"/>
    <w:pPr>
      <w:autoSpaceDN w:val="0"/>
      <w:adjustRightInd w:val="0"/>
      <w:spacing w:line="239" w:lineRule="exact"/>
      <w:ind w:firstLine="293"/>
      <w:jc w:val="both"/>
    </w:pPr>
    <w:rPr>
      <w:sz w:val="24"/>
      <w:szCs w:val="24"/>
      <w:lang w:eastAsia="ru-RU"/>
    </w:rPr>
  </w:style>
  <w:style w:type="paragraph" w:customStyle="1" w:styleId="Style13">
    <w:name w:val="Style13"/>
    <w:basedOn w:val="a"/>
    <w:rsid w:val="00E3631A"/>
    <w:pPr>
      <w:autoSpaceDN w:val="0"/>
      <w:adjustRightInd w:val="0"/>
    </w:pPr>
    <w:rPr>
      <w:sz w:val="24"/>
      <w:szCs w:val="24"/>
      <w:lang w:eastAsia="ru-RU"/>
    </w:rPr>
  </w:style>
  <w:style w:type="character" w:customStyle="1" w:styleId="FontStyle18">
    <w:name w:val="Font Style18"/>
    <w:rsid w:val="00E3631A"/>
    <w:rPr>
      <w:rFonts w:ascii="Times New Roman" w:hAnsi="Times New Roman" w:cs="Times New Roman"/>
      <w:sz w:val="26"/>
      <w:szCs w:val="26"/>
    </w:rPr>
  </w:style>
  <w:style w:type="character" w:customStyle="1" w:styleId="FontStyle20">
    <w:name w:val="Font Style20"/>
    <w:rsid w:val="00E3631A"/>
    <w:rPr>
      <w:rFonts w:ascii="Times New Roman" w:hAnsi="Times New Roman" w:cs="Times New Roman"/>
      <w:b/>
      <w:bCs/>
      <w:sz w:val="14"/>
      <w:szCs w:val="14"/>
    </w:rPr>
  </w:style>
  <w:style w:type="character" w:customStyle="1" w:styleId="FontStyle22">
    <w:name w:val="Font Style22"/>
    <w:rsid w:val="00E3631A"/>
    <w:rPr>
      <w:rFonts w:ascii="Times New Roman" w:hAnsi="Times New Roman" w:cs="Times New Roman"/>
      <w:sz w:val="20"/>
      <w:szCs w:val="20"/>
    </w:rPr>
  </w:style>
  <w:style w:type="character" w:customStyle="1" w:styleId="FontStyle35">
    <w:name w:val="Font Style35"/>
    <w:rsid w:val="00E3631A"/>
    <w:rPr>
      <w:rFonts w:ascii="Times New Roman" w:hAnsi="Times New Roman" w:cs="Times New Roman"/>
      <w:sz w:val="20"/>
      <w:szCs w:val="20"/>
    </w:rPr>
  </w:style>
  <w:style w:type="paragraph" w:customStyle="1" w:styleId="Style4">
    <w:name w:val="Style4"/>
    <w:basedOn w:val="a"/>
    <w:rsid w:val="00E3631A"/>
    <w:pPr>
      <w:autoSpaceDN w:val="0"/>
      <w:adjustRightInd w:val="0"/>
      <w:spacing w:line="243" w:lineRule="exact"/>
      <w:ind w:hanging="192"/>
      <w:jc w:val="both"/>
    </w:pPr>
    <w:rPr>
      <w:sz w:val="24"/>
      <w:szCs w:val="24"/>
      <w:lang w:eastAsia="ru-RU"/>
    </w:rPr>
  </w:style>
  <w:style w:type="paragraph" w:customStyle="1" w:styleId="Style26">
    <w:name w:val="Style26"/>
    <w:basedOn w:val="a"/>
    <w:rsid w:val="00E3631A"/>
    <w:pPr>
      <w:autoSpaceDN w:val="0"/>
      <w:adjustRightInd w:val="0"/>
      <w:spacing w:line="235" w:lineRule="exact"/>
      <w:ind w:firstLine="264"/>
      <w:jc w:val="both"/>
    </w:pPr>
    <w:rPr>
      <w:sz w:val="24"/>
      <w:szCs w:val="24"/>
      <w:lang w:eastAsia="ru-RU"/>
    </w:rPr>
  </w:style>
  <w:style w:type="character" w:customStyle="1" w:styleId="FontStyle32">
    <w:name w:val="Font Style32"/>
    <w:rsid w:val="00E3631A"/>
    <w:rPr>
      <w:rFonts w:ascii="Times New Roman" w:hAnsi="Times New Roman" w:cs="Times New Roman"/>
      <w:sz w:val="16"/>
      <w:szCs w:val="16"/>
    </w:rPr>
  </w:style>
  <w:style w:type="character" w:customStyle="1" w:styleId="FontStyle39">
    <w:name w:val="Font Style39"/>
    <w:rsid w:val="00E3631A"/>
    <w:rPr>
      <w:rFonts w:ascii="Times New Roman" w:hAnsi="Times New Roman" w:cs="Times New Roman"/>
      <w:i/>
      <w:iCs/>
      <w:sz w:val="18"/>
      <w:szCs w:val="18"/>
    </w:rPr>
  </w:style>
  <w:style w:type="character" w:customStyle="1" w:styleId="FontStyle41">
    <w:name w:val="Font Style41"/>
    <w:rsid w:val="00E3631A"/>
    <w:rPr>
      <w:rFonts w:ascii="Times New Roman" w:hAnsi="Times New Roman" w:cs="Times New Roman"/>
      <w:sz w:val="16"/>
      <w:szCs w:val="16"/>
    </w:rPr>
  </w:style>
  <w:style w:type="character" w:customStyle="1" w:styleId="FontStyle44">
    <w:name w:val="Font Style44"/>
    <w:rsid w:val="00E3631A"/>
    <w:rPr>
      <w:rFonts w:ascii="Times New Roman" w:hAnsi="Times New Roman" w:cs="Times New Roman"/>
      <w:sz w:val="14"/>
      <w:szCs w:val="14"/>
    </w:rPr>
  </w:style>
  <w:style w:type="character" w:customStyle="1" w:styleId="FontStyle83">
    <w:name w:val="Font Style83"/>
    <w:rsid w:val="00E3631A"/>
    <w:rPr>
      <w:rFonts w:ascii="Arial" w:hAnsi="Arial" w:cs="Arial"/>
      <w:b/>
      <w:bCs/>
      <w:sz w:val="12"/>
      <w:szCs w:val="12"/>
    </w:rPr>
  </w:style>
  <w:style w:type="paragraph" w:customStyle="1" w:styleId="Standard">
    <w:name w:val="Standard"/>
    <w:rsid w:val="00E3631A"/>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zh-CN" w:bidi="hi-IN"/>
    </w:rPr>
  </w:style>
  <w:style w:type="character" w:customStyle="1" w:styleId="FontStyle12">
    <w:name w:val="Font Style12"/>
    <w:rsid w:val="00E3631A"/>
    <w:rPr>
      <w:rFonts w:ascii="Times New Roman" w:hAnsi="Times New Roman" w:cs="Times New Roman"/>
      <w:b/>
      <w:bCs/>
      <w:sz w:val="16"/>
      <w:szCs w:val="16"/>
    </w:rPr>
  </w:style>
  <w:style w:type="character" w:customStyle="1" w:styleId="-">
    <w:name w:val="Интернет-ссылка"/>
    <w:uiPriority w:val="99"/>
    <w:rsid w:val="00E3631A"/>
    <w:rPr>
      <w:rFonts w:cs="Times New Roman"/>
      <w:color w:val="0000FF"/>
      <w:u w:val="single"/>
      <w:lang w:val="ru-RU" w:eastAsia="ru-RU"/>
    </w:rPr>
  </w:style>
  <w:style w:type="paragraph" w:customStyle="1" w:styleId="HTML10">
    <w:name w:val="Стандартный HTML1"/>
    <w:basedOn w:val="a"/>
    <w:rsid w:val="00E3631A"/>
    <w:pPr>
      <w:widowControl/>
      <w:autoSpaceDE/>
    </w:pPr>
    <w:rPr>
      <w:rFonts w:ascii="Calibri" w:hAnsi="Calibri"/>
      <w:sz w:val="22"/>
      <w:szCs w:val="22"/>
      <w:lang w:eastAsia="ar-SA"/>
    </w:rPr>
  </w:style>
  <w:style w:type="paragraph" w:customStyle="1" w:styleId="TableParagraph">
    <w:name w:val="Table Paragraph"/>
    <w:basedOn w:val="a"/>
    <w:uiPriority w:val="1"/>
    <w:qFormat/>
    <w:rsid w:val="00E3631A"/>
    <w:pPr>
      <w:autoSpaceDE/>
    </w:pPr>
    <w:rPr>
      <w:rFonts w:ascii="Calibri" w:eastAsia="Calibri" w:hAnsi="Calibri"/>
      <w:sz w:val="22"/>
      <w:szCs w:val="22"/>
      <w:lang w:val="en-US" w:eastAsia="en-US"/>
    </w:rPr>
  </w:style>
  <w:style w:type="paragraph" w:customStyle="1" w:styleId="110">
    <w:name w:val="Заголовок 11"/>
    <w:basedOn w:val="a"/>
    <w:uiPriority w:val="1"/>
    <w:qFormat/>
    <w:rsid w:val="00E3631A"/>
    <w:pPr>
      <w:autoSpaceDE/>
      <w:spacing w:before="11"/>
      <w:ind w:left="810"/>
      <w:outlineLvl w:val="1"/>
    </w:pPr>
    <w:rPr>
      <w:b/>
      <w:bCs/>
      <w:sz w:val="24"/>
      <w:szCs w:val="24"/>
      <w:lang w:val="en-US" w:eastAsia="en-US"/>
    </w:rPr>
  </w:style>
  <w:style w:type="character" w:customStyle="1" w:styleId="c34">
    <w:name w:val="c34"/>
    <w:basedOn w:val="a0"/>
    <w:rsid w:val="00E3631A"/>
  </w:style>
  <w:style w:type="character" w:customStyle="1" w:styleId="FontStyle82">
    <w:name w:val="Font Style82"/>
    <w:rsid w:val="00E3631A"/>
    <w:rPr>
      <w:rFonts w:ascii="Trebuchet MS" w:hAnsi="Trebuchet MS" w:cs="Trebuchet MS"/>
      <w:b/>
      <w:bCs/>
      <w:sz w:val="20"/>
      <w:szCs w:val="20"/>
    </w:rPr>
  </w:style>
  <w:style w:type="character" w:customStyle="1" w:styleId="FontStyle75">
    <w:name w:val="Font Style75"/>
    <w:rsid w:val="00E3631A"/>
    <w:rPr>
      <w:rFonts w:ascii="Times New Roman" w:hAnsi="Times New Roman" w:cs="Times New Roman"/>
      <w:i/>
      <w:iCs/>
      <w:sz w:val="20"/>
      <w:szCs w:val="20"/>
    </w:rPr>
  </w:style>
  <w:style w:type="character" w:customStyle="1" w:styleId="FontStyle103">
    <w:name w:val="Font Style103"/>
    <w:rsid w:val="00E3631A"/>
    <w:rPr>
      <w:rFonts w:ascii="Trebuchet MS" w:hAnsi="Trebuchet MS" w:cs="Trebuchet MS"/>
      <w:sz w:val="18"/>
      <w:szCs w:val="18"/>
    </w:rPr>
  </w:style>
  <w:style w:type="character" w:customStyle="1" w:styleId="FontStyle86">
    <w:name w:val="Font Style86"/>
    <w:rsid w:val="00E3631A"/>
    <w:rPr>
      <w:rFonts w:ascii="Tahoma" w:hAnsi="Tahoma" w:cs="Tahoma"/>
      <w:b/>
      <w:bCs/>
      <w:sz w:val="20"/>
      <w:szCs w:val="20"/>
    </w:rPr>
  </w:style>
  <w:style w:type="character" w:customStyle="1" w:styleId="FontStyle79">
    <w:name w:val="Font Style79"/>
    <w:rsid w:val="00E3631A"/>
    <w:rPr>
      <w:rFonts w:ascii="Times New Roman" w:hAnsi="Times New Roman" w:cs="Times New Roman"/>
      <w:b/>
      <w:bCs/>
      <w:i/>
      <w:iCs/>
      <w:sz w:val="20"/>
      <w:szCs w:val="20"/>
    </w:rPr>
  </w:style>
  <w:style w:type="paragraph" w:customStyle="1" w:styleId="Style7">
    <w:name w:val="Style7"/>
    <w:basedOn w:val="a"/>
    <w:rsid w:val="00E3631A"/>
    <w:pPr>
      <w:autoSpaceDN w:val="0"/>
      <w:adjustRightInd w:val="0"/>
      <w:spacing w:line="245" w:lineRule="exact"/>
    </w:pPr>
    <w:rPr>
      <w:sz w:val="24"/>
      <w:szCs w:val="24"/>
      <w:lang w:eastAsia="ru-RU"/>
    </w:rPr>
  </w:style>
  <w:style w:type="character" w:customStyle="1" w:styleId="FontStyle76">
    <w:name w:val="Font Style76"/>
    <w:rsid w:val="00E3631A"/>
    <w:rPr>
      <w:rFonts w:ascii="Tahoma" w:hAnsi="Tahoma" w:cs="Tahoma"/>
      <w:b/>
      <w:bCs/>
      <w:sz w:val="20"/>
      <w:szCs w:val="20"/>
    </w:rPr>
  </w:style>
  <w:style w:type="character" w:customStyle="1" w:styleId="FontStyle101">
    <w:name w:val="Font Style101"/>
    <w:rsid w:val="00E3631A"/>
    <w:rPr>
      <w:rFonts w:ascii="Trebuchet MS" w:hAnsi="Trebuchet MS" w:cs="Trebuchet MS"/>
      <w:sz w:val="20"/>
      <w:szCs w:val="20"/>
    </w:rPr>
  </w:style>
  <w:style w:type="paragraph" w:customStyle="1" w:styleId="c20">
    <w:name w:val="c20"/>
    <w:basedOn w:val="a"/>
    <w:rsid w:val="00E3631A"/>
    <w:pPr>
      <w:widowControl/>
      <w:autoSpaceDE/>
      <w:spacing w:before="100" w:beforeAutospacing="1" w:after="100" w:afterAutospacing="1"/>
    </w:pPr>
    <w:rPr>
      <w:sz w:val="24"/>
      <w:szCs w:val="24"/>
      <w:lang w:eastAsia="ru-RU"/>
    </w:rPr>
  </w:style>
  <w:style w:type="paragraph" w:customStyle="1" w:styleId="c24">
    <w:name w:val="c24"/>
    <w:basedOn w:val="a"/>
    <w:rsid w:val="00E3631A"/>
    <w:pPr>
      <w:widowControl/>
      <w:autoSpaceDE/>
      <w:spacing w:before="100" w:beforeAutospacing="1" w:after="100" w:afterAutospacing="1"/>
    </w:pPr>
    <w:rPr>
      <w:sz w:val="24"/>
      <w:szCs w:val="24"/>
      <w:lang w:eastAsia="ru-RU"/>
    </w:rPr>
  </w:style>
  <w:style w:type="paragraph" w:customStyle="1" w:styleId="c13">
    <w:name w:val="c13"/>
    <w:basedOn w:val="a"/>
    <w:rsid w:val="00E3631A"/>
    <w:pPr>
      <w:widowControl/>
      <w:autoSpaceDE/>
      <w:spacing w:before="100" w:beforeAutospacing="1" w:after="100" w:afterAutospacing="1"/>
    </w:pPr>
    <w:rPr>
      <w:sz w:val="24"/>
      <w:szCs w:val="24"/>
      <w:lang w:eastAsia="ru-RU"/>
    </w:rPr>
  </w:style>
  <w:style w:type="paragraph" w:customStyle="1" w:styleId="1c">
    <w:name w:val="Обычный1"/>
    <w:rsid w:val="00E3631A"/>
    <w:pPr>
      <w:spacing w:after="0"/>
    </w:pPr>
    <w:rPr>
      <w:rFonts w:ascii="Arial" w:eastAsia="Arial" w:hAnsi="Arial" w:cs="Arial"/>
      <w:color w:val="000000"/>
      <w:lang w:eastAsia="ru-RU"/>
    </w:rPr>
  </w:style>
  <w:style w:type="paragraph" w:customStyle="1" w:styleId="c9">
    <w:name w:val="c9"/>
    <w:basedOn w:val="a"/>
    <w:rsid w:val="00E3631A"/>
    <w:pPr>
      <w:widowControl/>
      <w:autoSpaceDE/>
      <w:spacing w:before="100" w:beforeAutospacing="1" w:after="100" w:afterAutospacing="1"/>
    </w:pPr>
    <w:rPr>
      <w:sz w:val="24"/>
      <w:szCs w:val="24"/>
      <w:lang w:eastAsia="ru-RU"/>
    </w:rPr>
  </w:style>
  <w:style w:type="character" w:customStyle="1" w:styleId="c14">
    <w:name w:val="c14"/>
    <w:basedOn w:val="a0"/>
    <w:rsid w:val="00E3631A"/>
  </w:style>
  <w:style w:type="character" w:customStyle="1" w:styleId="letter1">
    <w:name w:val="letter1"/>
    <w:rsid w:val="00F61B8A"/>
    <w:rPr>
      <w:rFonts w:ascii="Times New Roman" w:hAnsi="Times New Roman" w:cs="Times New Roman" w:hint="default"/>
      <w:i w:val="0"/>
      <w:iCs w:val="0"/>
      <w:spacing w:val="48"/>
      <w:sz w:val="24"/>
      <w:szCs w:val="24"/>
    </w:rPr>
  </w:style>
  <w:style w:type="paragraph" w:customStyle="1" w:styleId="podzag1">
    <w:name w:val="podzag_1"/>
    <w:basedOn w:val="a"/>
    <w:rsid w:val="00692E3C"/>
    <w:pPr>
      <w:widowControl/>
      <w:autoSpaceDE/>
      <w:spacing w:before="100" w:beforeAutospacing="1" w:after="100" w:afterAutospacing="1"/>
      <w:jc w:val="center"/>
    </w:pPr>
    <w:rPr>
      <w:rFonts w:ascii="Arial" w:hAnsi="Arial" w:cs="Arial"/>
      <w:b/>
      <w:bCs/>
      <w:sz w:val="26"/>
      <w:szCs w:val="26"/>
      <w:lang w:eastAsia="ru-RU"/>
    </w:rPr>
  </w:style>
  <w:style w:type="paragraph" w:customStyle="1" w:styleId="p13">
    <w:name w:val="p13"/>
    <w:basedOn w:val="a"/>
    <w:rsid w:val="001D51B1"/>
    <w:pPr>
      <w:widowControl/>
      <w:autoSpaceDE/>
      <w:spacing w:before="100" w:beforeAutospacing="1" w:after="100" w:afterAutospacing="1"/>
    </w:pPr>
    <w:rPr>
      <w:sz w:val="24"/>
      <w:szCs w:val="24"/>
      <w:lang w:eastAsia="ru-RU"/>
    </w:rPr>
  </w:style>
  <w:style w:type="character" w:customStyle="1" w:styleId="s16">
    <w:name w:val="s16"/>
    <w:basedOn w:val="a0"/>
    <w:rsid w:val="001D51B1"/>
  </w:style>
  <w:style w:type="character" w:customStyle="1" w:styleId="32">
    <w:name w:val="Основной текст (3)_"/>
    <w:basedOn w:val="a0"/>
    <w:link w:val="33"/>
    <w:uiPriority w:val="99"/>
    <w:locked/>
    <w:rsid w:val="0008030C"/>
    <w:rPr>
      <w:shd w:val="clear" w:color="auto" w:fill="FFFFFF"/>
    </w:rPr>
  </w:style>
  <w:style w:type="paragraph" w:customStyle="1" w:styleId="33">
    <w:name w:val="Основной текст (3)"/>
    <w:basedOn w:val="a"/>
    <w:link w:val="32"/>
    <w:uiPriority w:val="99"/>
    <w:rsid w:val="0008030C"/>
    <w:pPr>
      <w:widowControl/>
      <w:shd w:val="clear" w:color="auto" w:fill="FFFFFF"/>
      <w:autoSpaceDE/>
      <w:spacing w:before="960" w:after="300" w:line="240" w:lineRule="atLeast"/>
    </w:pPr>
    <w:rPr>
      <w:rFonts w:asciiTheme="minorHAnsi" w:eastAsiaTheme="minorHAnsi" w:hAnsiTheme="minorHAnsi" w:cstheme="minorBidi"/>
      <w:sz w:val="22"/>
      <w:szCs w:val="22"/>
      <w:lang w:eastAsia="en-US"/>
    </w:rPr>
  </w:style>
  <w:style w:type="character" w:customStyle="1" w:styleId="23">
    <w:name w:val="Основной текст (2) + Полужирный"/>
    <w:basedOn w:val="a0"/>
    <w:rsid w:val="0008030C"/>
    <w:rPr>
      <w:rFonts w:ascii="Times New Roman" w:hAnsi="Times New Roman" w:cs="Times New Roman"/>
      <w:b/>
      <w:bCs/>
      <w:spacing w:val="8"/>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69369">
      <w:bodyDiv w:val="1"/>
      <w:marLeft w:val="0"/>
      <w:marRight w:val="0"/>
      <w:marTop w:val="0"/>
      <w:marBottom w:val="0"/>
      <w:divBdr>
        <w:top w:val="none" w:sz="0" w:space="0" w:color="auto"/>
        <w:left w:val="none" w:sz="0" w:space="0" w:color="auto"/>
        <w:bottom w:val="none" w:sz="0" w:space="0" w:color="auto"/>
        <w:right w:val="none" w:sz="0" w:space="0" w:color="auto"/>
      </w:divBdr>
    </w:div>
    <w:div w:id="1077635388">
      <w:bodyDiv w:val="1"/>
      <w:marLeft w:val="0"/>
      <w:marRight w:val="0"/>
      <w:marTop w:val="0"/>
      <w:marBottom w:val="0"/>
      <w:divBdr>
        <w:top w:val="none" w:sz="0" w:space="0" w:color="auto"/>
        <w:left w:val="none" w:sz="0" w:space="0" w:color="auto"/>
        <w:bottom w:val="none" w:sz="0" w:space="0" w:color="auto"/>
        <w:right w:val="none" w:sz="0" w:space="0" w:color="auto"/>
      </w:divBdr>
    </w:div>
    <w:div w:id="1489394514">
      <w:bodyDiv w:val="1"/>
      <w:marLeft w:val="0"/>
      <w:marRight w:val="0"/>
      <w:marTop w:val="0"/>
      <w:marBottom w:val="0"/>
      <w:divBdr>
        <w:top w:val="none" w:sz="0" w:space="0" w:color="auto"/>
        <w:left w:val="none" w:sz="0" w:space="0" w:color="auto"/>
        <w:bottom w:val="none" w:sz="0" w:space="0" w:color="auto"/>
        <w:right w:val="none" w:sz="0" w:space="0" w:color="auto"/>
      </w:divBdr>
    </w:div>
    <w:div w:id="1527672793">
      <w:bodyDiv w:val="1"/>
      <w:marLeft w:val="0"/>
      <w:marRight w:val="0"/>
      <w:marTop w:val="0"/>
      <w:marBottom w:val="0"/>
      <w:divBdr>
        <w:top w:val="none" w:sz="0" w:space="0" w:color="auto"/>
        <w:left w:val="none" w:sz="0" w:space="0" w:color="auto"/>
        <w:bottom w:val="none" w:sz="0" w:space="0" w:color="auto"/>
        <w:right w:val="none" w:sz="0" w:space="0" w:color="auto"/>
      </w:divBdr>
    </w:div>
    <w:div w:id="1798335068">
      <w:bodyDiv w:val="1"/>
      <w:marLeft w:val="0"/>
      <w:marRight w:val="0"/>
      <w:marTop w:val="0"/>
      <w:marBottom w:val="0"/>
      <w:divBdr>
        <w:top w:val="none" w:sz="0" w:space="0" w:color="auto"/>
        <w:left w:val="none" w:sz="0" w:space="0" w:color="auto"/>
        <w:bottom w:val="none" w:sz="0" w:space="0" w:color="auto"/>
        <w:right w:val="none" w:sz="0" w:space="0" w:color="auto"/>
      </w:divBdr>
    </w:div>
    <w:div w:id="18192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pecschool8@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1F503-F6CE-4A1C-AC8B-3783066A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58</Pages>
  <Words>14520</Words>
  <Characters>82769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Ученик 6</cp:lastModifiedBy>
  <cp:revision>20</cp:revision>
  <cp:lastPrinted>2015-10-22T03:35:00Z</cp:lastPrinted>
  <dcterms:created xsi:type="dcterms:W3CDTF">2015-06-04T11:13:00Z</dcterms:created>
  <dcterms:modified xsi:type="dcterms:W3CDTF">2015-10-22T03:53:00Z</dcterms:modified>
</cp:coreProperties>
</file>