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3" w:rsidRDefault="001630E1" w:rsidP="00D346CE">
      <w:pPr>
        <w:pStyle w:val="30"/>
        <w:shd w:val="clear" w:color="auto" w:fill="auto"/>
        <w:spacing w:before="0"/>
        <w:jc w:val="left"/>
      </w:pPr>
      <w:r>
        <w:t xml:space="preserve">                                                             </w:t>
      </w:r>
      <w:r w:rsidR="00CD3A2C">
        <w:t xml:space="preserve">Рабочая программа внеурочной деятельности </w:t>
      </w:r>
    </w:p>
    <w:p w:rsidR="001630E1" w:rsidRDefault="001630E1">
      <w:pPr>
        <w:pStyle w:val="30"/>
        <w:shd w:val="clear" w:color="auto" w:fill="auto"/>
        <w:spacing w:before="0"/>
        <w:ind w:left="1100"/>
      </w:pPr>
    </w:p>
    <w:p w:rsidR="001630E1" w:rsidRDefault="001630E1">
      <w:pPr>
        <w:pStyle w:val="30"/>
        <w:shd w:val="clear" w:color="auto" w:fill="auto"/>
        <w:spacing w:before="0"/>
        <w:ind w:left="1100"/>
      </w:pPr>
    </w:p>
    <w:p w:rsidR="001630E1" w:rsidRDefault="001630E1">
      <w:pPr>
        <w:pStyle w:val="30"/>
        <w:shd w:val="clear" w:color="auto" w:fill="auto"/>
        <w:spacing w:before="0"/>
        <w:ind w:left="1100"/>
      </w:pPr>
    </w:p>
    <w:p w:rsidR="001630E1" w:rsidRDefault="001630E1">
      <w:pPr>
        <w:pStyle w:val="30"/>
        <w:shd w:val="clear" w:color="auto" w:fill="auto"/>
        <w:spacing w:before="0"/>
        <w:ind w:left="1100"/>
      </w:pPr>
    </w:p>
    <w:p w:rsidR="001630E1" w:rsidRDefault="001630E1">
      <w:pPr>
        <w:pStyle w:val="30"/>
        <w:shd w:val="clear" w:color="auto" w:fill="auto"/>
        <w:spacing w:before="0"/>
        <w:ind w:left="1100"/>
      </w:pPr>
    </w:p>
    <w:p w:rsidR="001630E1" w:rsidRDefault="001630E1">
      <w:pPr>
        <w:pStyle w:val="30"/>
        <w:shd w:val="clear" w:color="auto" w:fill="auto"/>
        <w:spacing w:before="0"/>
        <w:ind w:left="1100"/>
      </w:pPr>
    </w:p>
    <w:p w:rsidR="001630E1" w:rsidRDefault="001630E1">
      <w:pPr>
        <w:pStyle w:val="30"/>
        <w:shd w:val="clear" w:color="auto" w:fill="auto"/>
        <w:spacing w:before="0"/>
        <w:ind w:left="1100"/>
      </w:pPr>
    </w:p>
    <w:p w:rsidR="001630E1" w:rsidRDefault="001630E1">
      <w:pPr>
        <w:pStyle w:val="30"/>
        <w:shd w:val="clear" w:color="auto" w:fill="auto"/>
        <w:spacing w:before="0"/>
        <w:ind w:left="1100"/>
      </w:pPr>
    </w:p>
    <w:p w:rsidR="003675BC" w:rsidRDefault="001630E1">
      <w:pPr>
        <w:pStyle w:val="30"/>
        <w:shd w:val="clear" w:color="auto" w:fill="auto"/>
        <w:spacing w:before="0"/>
        <w:ind w:left="1100"/>
      </w:pPr>
      <w:r>
        <w:t>К</w:t>
      </w:r>
      <w:r w:rsidR="00CD3A2C">
        <w:t xml:space="preserve">ружок </w:t>
      </w:r>
      <w:r w:rsidR="004368B7">
        <w:rPr>
          <w:lang w:eastAsia="en-US"/>
        </w:rPr>
        <w:t>«</w:t>
      </w:r>
      <w:r w:rsidR="00CD3A2C">
        <w:t xml:space="preserve">Интеллектуалы» </w:t>
      </w:r>
      <w:r w:rsidR="00CD3A2C">
        <w:rPr>
          <w:rStyle w:val="313"/>
          <w:b/>
          <w:bCs/>
        </w:rPr>
        <w:t>(научно-познавательное направление)</w:t>
      </w:r>
    </w:p>
    <w:p w:rsidR="001630E1" w:rsidRDefault="001630E1">
      <w:pPr>
        <w:pStyle w:val="30"/>
        <w:shd w:val="clear" w:color="auto" w:fill="auto"/>
        <w:spacing w:before="0" w:after="1090" w:line="310" w:lineRule="exact"/>
        <w:ind w:left="1100"/>
      </w:pPr>
    </w:p>
    <w:p w:rsidR="003675BC" w:rsidRDefault="00CD3A2C">
      <w:pPr>
        <w:pStyle w:val="30"/>
        <w:shd w:val="clear" w:color="auto" w:fill="auto"/>
        <w:spacing w:before="0" w:after="1090" w:line="310" w:lineRule="exact"/>
        <w:ind w:left="1100"/>
      </w:pPr>
      <w:r>
        <w:t>4 класс</w:t>
      </w:r>
    </w:p>
    <w:p w:rsidR="00BA5F03" w:rsidRDefault="00BA5F03">
      <w:pPr>
        <w:pStyle w:val="21"/>
        <w:shd w:val="clear" w:color="auto" w:fill="auto"/>
        <w:spacing w:after="864" w:line="600" w:lineRule="exact"/>
        <w:ind w:left="6880" w:right="260" w:firstLine="4940"/>
        <w:jc w:val="both"/>
      </w:pPr>
    </w:p>
    <w:p w:rsidR="003675BC" w:rsidRDefault="001630E1" w:rsidP="001630E1">
      <w:pPr>
        <w:pStyle w:val="21"/>
        <w:shd w:val="clear" w:color="auto" w:fill="auto"/>
        <w:spacing w:after="864" w:line="600" w:lineRule="exact"/>
        <w:ind w:right="260" w:firstLine="0"/>
        <w:jc w:val="both"/>
      </w:pPr>
      <w:r>
        <w:t xml:space="preserve">                                                                                   </w:t>
      </w:r>
      <w:r w:rsidR="00D346CE">
        <w:t>Автор</w:t>
      </w:r>
      <w:r>
        <w:t xml:space="preserve"> </w:t>
      </w:r>
      <w:r w:rsidR="00BA5F03">
        <w:t>программы: Губарева Л.П</w:t>
      </w:r>
      <w:r w:rsidR="00CD3A2C">
        <w:t>., учитель нач</w:t>
      </w:r>
      <w:r>
        <w:t>альных классов</w:t>
      </w:r>
    </w:p>
    <w:p w:rsidR="003675BC" w:rsidRDefault="00BA5F03">
      <w:pPr>
        <w:pStyle w:val="21"/>
        <w:shd w:val="clear" w:color="auto" w:fill="auto"/>
        <w:spacing w:after="0" w:line="270" w:lineRule="exact"/>
        <w:ind w:left="1100" w:firstLine="0"/>
      </w:pPr>
      <w:r>
        <w:t>г. Москва, 2015 г.</w:t>
      </w:r>
    </w:p>
    <w:p w:rsidR="003675BC" w:rsidRDefault="00BA5F03" w:rsidP="00BA5F03">
      <w:pPr>
        <w:pStyle w:val="32"/>
        <w:keepNext/>
        <w:keepLines/>
        <w:shd w:val="clear" w:color="auto" w:fill="auto"/>
        <w:spacing w:after="233" w:line="330" w:lineRule="exact"/>
      </w:pPr>
      <w:bookmarkStart w:id="0" w:name="bookmark1"/>
      <w:r>
        <w:lastRenderedPageBreak/>
        <w:t xml:space="preserve">                                                        </w:t>
      </w:r>
      <w:r w:rsidR="00CD3A2C">
        <w:t>Пояснительная записка</w:t>
      </w:r>
      <w:bookmarkEnd w:id="0"/>
    </w:p>
    <w:p w:rsidR="003675BC" w:rsidRDefault="00CD3A2C">
      <w:pPr>
        <w:pStyle w:val="21"/>
        <w:shd w:val="clear" w:color="auto" w:fill="auto"/>
        <w:spacing w:after="296" w:line="317" w:lineRule="exact"/>
        <w:ind w:right="20" w:firstLine="720"/>
        <w:jc w:val="both"/>
      </w:pPr>
      <w:r>
        <w:t>Согласно Федеральному государственному образовательному стандарту нового поколения для общеобразовательных учреждений Российской Федерации обязательной является организация занятий по внеурочной деятельности. Одним из направлений внеурочной деятельности является научно - познавательное направление, которое предполагает ориентацию процесса обучения на максимальный учёт личностного опыта школьников, их склонностей, интересов и развитие способностей. Достичь этого можно путем включения в обучение задач, связанных с понятиями, которые выходят за рамки программного материала. Решать такие задачи во внеурочной деятельности и призвана программа кружка</w:t>
      </w:r>
      <w:r>
        <w:rPr>
          <w:rStyle w:val="20"/>
        </w:rPr>
        <w:t xml:space="preserve"> «Интеллектуалы».</w:t>
      </w:r>
    </w:p>
    <w:p w:rsidR="003675BC" w:rsidRDefault="00CD3A2C">
      <w:pPr>
        <w:pStyle w:val="21"/>
        <w:shd w:val="clear" w:color="auto" w:fill="auto"/>
        <w:spacing w:after="0"/>
        <w:ind w:right="20" w:firstLine="720"/>
        <w:jc w:val="both"/>
      </w:pPr>
      <w:r>
        <w:rPr>
          <w:rStyle w:val="20"/>
        </w:rPr>
        <w:t>Актуальность работы кружка</w:t>
      </w:r>
      <w:r>
        <w:t xml:space="preserve"> - необходимость развития интеллектуальных способностей обучающихся с учетом их индивидуальных психологических способностей.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17" w:lineRule="exact"/>
        <w:ind w:firstLine="720"/>
        <w:jc w:val="both"/>
      </w:pPr>
      <w:bookmarkStart w:id="1" w:name="bookmark2"/>
      <w:r>
        <w:t>Разработка программы обусловлена потребностью:</w:t>
      </w:r>
      <w:bookmarkEnd w:id="1"/>
    </w:p>
    <w:p w:rsidR="003675BC" w:rsidRDefault="00CD3A2C">
      <w:pPr>
        <w:pStyle w:val="21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317" w:lineRule="exact"/>
        <w:ind w:firstLine="720"/>
        <w:jc w:val="both"/>
      </w:pPr>
      <w:r>
        <w:t>более глубокой подготовки к участию обучающихся в интеллектуальных и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720"/>
        <w:jc w:val="both"/>
      </w:pPr>
      <w:r>
        <w:t>предметных конкурсах, олимпиадах;</w:t>
      </w:r>
    </w:p>
    <w:p w:rsidR="003675BC" w:rsidRDefault="00CD3A2C">
      <w:pPr>
        <w:pStyle w:val="21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317" w:lineRule="exact"/>
        <w:ind w:firstLine="720"/>
        <w:jc w:val="both"/>
      </w:pPr>
      <w:r>
        <w:t>в творческих и интеллектуально развитых личностях;</w:t>
      </w:r>
    </w:p>
    <w:p w:rsidR="003675BC" w:rsidRDefault="00CD3A2C">
      <w:pPr>
        <w:pStyle w:val="21"/>
        <w:numPr>
          <w:ilvl w:val="0"/>
          <w:numId w:val="1"/>
        </w:numPr>
        <w:shd w:val="clear" w:color="auto" w:fill="auto"/>
        <w:tabs>
          <w:tab w:val="left" w:pos="883"/>
        </w:tabs>
        <w:spacing w:after="296" w:line="317" w:lineRule="exact"/>
        <w:ind w:firstLine="720"/>
        <w:jc w:val="both"/>
      </w:pPr>
      <w:r>
        <w:t>самосовершенствования личности школьника.</w:t>
      </w:r>
    </w:p>
    <w:p w:rsidR="003675BC" w:rsidRDefault="00CD3A2C">
      <w:pPr>
        <w:pStyle w:val="21"/>
        <w:shd w:val="clear" w:color="auto" w:fill="auto"/>
        <w:spacing w:after="0"/>
        <w:ind w:right="20" w:firstLine="720"/>
        <w:jc w:val="both"/>
      </w:pPr>
      <w:r>
        <w:t>Программа кружка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3675BC" w:rsidRDefault="00CD3A2C">
      <w:pPr>
        <w:pStyle w:val="21"/>
        <w:shd w:val="clear" w:color="auto" w:fill="auto"/>
        <w:spacing w:after="0"/>
        <w:ind w:right="20" w:firstLine="720"/>
        <w:jc w:val="both"/>
      </w:pPr>
      <w:r>
        <w:t>Материал кружковых занятий имеет широкий тематический диапазон, позволяющий учащимся расширять свои знания о закономерностях родного языка и представления по математике. Рассматриваемый материал выходит за рамки традиционной программы и вносит элемент неожиданности в сочетании с различными нестандартными формулировками. Задания могут носить комплексный характер, и их решение предполагает использование материала нескольких тем. Задания подобраны так, чтобы максимально охватить основные разделы школьного курса, причём среди них обязательно есть такие, которые доступны для всех учащихся.</w:t>
      </w:r>
    </w:p>
    <w:p w:rsidR="003675BC" w:rsidRDefault="00CD3A2C">
      <w:pPr>
        <w:pStyle w:val="21"/>
        <w:shd w:val="clear" w:color="auto" w:fill="auto"/>
        <w:spacing w:after="0"/>
        <w:ind w:right="20" w:firstLine="720"/>
        <w:jc w:val="both"/>
      </w:pPr>
      <w:r>
        <w:t xml:space="preserve">Программа реализует деятельностный метод обучения, включающий детей в самостоятельный поиск, помогающий обеспечить высокий уровень подготовки по предметам, сформировать общеучебные и общекультурные умения и способности, необходимые для успешного обучения в средней школе, а затем в жизни. Программа предполагает возможность </w:t>
      </w:r>
      <w:r>
        <w:lastRenderedPageBreak/>
        <w:t>индивидуального пути саморазвития ученика в собственном темпе за счёт выбора заданий, соответствующих уровню подготовки и познавательной мотивации детей.</w:t>
      </w:r>
    </w:p>
    <w:p w:rsidR="003675BC" w:rsidRDefault="00CD3A2C">
      <w:pPr>
        <w:pStyle w:val="21"/>
        <w:shd w:val="clear" w:color="auto" w:fill="auto"/>
        <w:spacing w:after="0"/>
        <w:ind w:right="20" w:firstLine="740"/>
        <w:jc w:val="both"/>
      </w:pPr>
      <w:r>
        <w:t>В последние годы всё более распространённой формой соревнований научно-познавательного направления являются олимпиады среди школьников по разным научным дисциплинам. Одним из направлений деятельности кружка является подготовка к участию обучающихся в предметных олимпиадах, международных конкурсах «Русский медвежонок», «Кенгуру», метапредметных мониторингах (ЭМУ-Эрудит и др.), мониторингах - полиатлонах и других конкурсах.</w:t>
      </w:r>
    </w:p>
    <w:p w:rsidR="003675BC" w:rsidRDefault="00CD3A2C">
      <w:pPr>
        <w:pStyle w:val="21"/>
        <w:shd w:val="clear" w:color="auto" w:fill="auto"/>
        <w:spacing w:after="244"/>
        <w:ind w:right="20" w:firstLine="740"/>
        <w:jc w:val="both"/>
      </w:pPr>
      <w:r>
        <w:t>Программа кружка предусматривает командные игры и, следовательно, развивает у детей не только определенные знания, но и умение общаться, позволяет научиться диалогу работы в группе. Интеллектуальные игры формируют атмосферу сотрудничества, взаимного доверия и уважения.</w:t>
      </w:r>
    </w:p>
    <w:p w:rsidR="003675BC" w:rsidRDefault="00CD3A2C">
      <w:pPr>
        <w:pStyle w:val="21"/>
        <w:shd w:val="clear" w:color="auto" w:fill="auto"/>
        <w:spacing w:after="6" w:line="317" w:lineRule="exact"/>
        <w:ind w:right="20" w:firstLine="740"/>
        <w:jc w:val="both"/>
      </w:pPr>
      <w:r>
        <w:t>Занятия кружка, рассчитанные на 64 часа (2 раза в неделю), дополняют базовую программу, способствуют развитию познавательной активности учащихся. Занятия посещают ученики 4 класса.</w:t>
      </w:r>
    </w:p>
    <w:p w:rsidR="003675BC" w:rsidRDefault="00CD3A2C">
      <w:pPr>
        <w:pStyle w:val="21"/>
        <w:shd w:val="clear" w:color="auto" w:fill="auto"/>
        <w:spacing w:after="0" w:line="610" w:lineRule="exact"/>
        <w:ind w:left="740" w:right="3920" w:firstLine="0"/>
        <w:jc w:val="left"/>
      </w:pPr>
      <w:r>
        <w:rPr>
          <w:rStyle w:val="29"/>
        </w:rPr>
        <w:t>Цель программы:</w:t>
      </w:r>
      <w:r>
        <w:t xml:space="preserve"> создание условий для интеллектуального развития школьников </w:t>
      </w:r>
      <w:r>
        <w:rPr>
          <w:rStyle w:val="28"/>
        </w:rPr>
        <w:t>Задачи:</w:t>
      </w:r>
    </w:p>
    <w:p w:rsidR="003675BC" w:rsidRDefault="00CD3A2C">
      <w:pPr>
        <w:pStyle w:val="21"/>
        <w:shd w:val="clear" w:color="auto" w:fill="auto"/>
        <w:spacing w:after="0"/>
        <w:ind w:firstLine="740"/>
        <w:jc w:val="both"/>
      </w:pPr>
      <w:r>
        <w:t>^ способствовать развитию интереса к школьным предметам;</w:t>
      </w:r>
    </w:p>
    <w:p w:rsidR="003675BC" w:rsidRDefault="00CD3A2C">
      <w:pPr>
        <w:pStyle w:val="21"/>
        <w:shd w:val="clear" w:color="auto" w:fill="auto"/>
        <w:spacing w:after="0"/>
        <w:ind w:right="20" w:firstLine="740"/>
        <w:jc w:val="both"/>
      </w:pPr>
      <w:r>
        <w:t>^ углубить знания, умения и навыки по русскому языку и математике в процессе знакомства с различными видами заданий на смекалку и логику;</w:t>
      </w:r>
    </w:p>
    <w:p w:rsidR="003675BC" w:rsidRDefault="00CD3A2C">
      <w:pPr>
        <w:pStyle w:val="21"/>
        <w:numPr>
          <w:ilvl w:val="0"/>
          <w:numId w:val="2"/>
        </w:numPr>
        <w:shd w:val="clear" w:color="auto" w:fill="auto"/>
        <w:tabs>
          <w:tab w:val="left" w:pos="1561"/>
        </w:tabs>
        <w:spacing w:after="0"/>
        <w:ind w:firstLine="740"/>
        <w:jc w:val="both"/>
      </w:pPr>
      <w:r>
        <w:t>учить самостоятельно добывать информацию из дополнительных источников;</w:t>
      </w:r>
    </w:p>
    <w:p w:rsidR="003675BC" w:rsidRDefault="00CD3A2C">
      <w:pPr>
        <w:pStyle w:val="21"/>
        <w:numPr>
          <w:ilvl w:val="0"/>
          <w:numId w:val="2"/>
        </w:numPr>
        <w:shd w:val="clear" w:color="auto" w:fill="auto"/>
        <w:tabs>
          <w:tab w:val="left" w:pos="1550"/>
        </w:tabs>
        <w:spacing w:after="0"/>
        <w:ind w:right="20" w:firstLine="740"/>
        <w:jc w:val="both"/>
      </w:pPr>
      <w:r>
        <w:t>воспитывать творческую и познавательную активность учащихся и способствовать развитию логического, образного и креативного мышления путем решения нестандартных заданий;</w:t>
      </w:r>
    </w:p>
    <w:p w:rsidR="003675BC" w:rsidRDefault="00CD3A2C">
      <w:pPr>
        <w:pStyle w:val="21"/>
        <w:shd w:val="clear" w:color="auto" w:fill="auto"/>
        <w:spacing w:after="0"/>
        <w:ind w:firstLine="740"/>
        <w:jc w:val="both"/>
      </w:pPr>
      <w:r>
        <w:t>^ оказать конкретную помощь учащимся в решении олимпиадных задач;</w:t>
      </w:r>
    </w:p>
    <w:p w:rsidR="003675BC" w:rsidRDefault="00CD3A2C">
      <w:pPr>
        <w:pStyle w:val="21"/>
        <w:numPr>
          <w:ilvl w:val="0"/>
          <w:numId w:val="2"/>
        </w:numPr>
        <w:shd w:val="clear" w:color="auto" w:fill="auto"/>
        <w:tabs>
          <w:tab w:val="left" w:pos="1627"/>
        </w:tabs>
        <w:spacing w:after="0"/>
        <w:ind w:right="20" w:firstLine="740"/>
        <w:jc w:val="both"/>
      </w:pPr>
      <w:r>
        <w:t>выявлять одаренных учащихся из числа показавших высокие результаты путем анализа результативности учебного труда и стимулировать их творческую деятельность;</w:t>
      </w:r>
    </w:p>
    <w:p w:rsidR="003675BC" w:rsidRDefault="00CD3A2C">
      <w:pPr>
        <w:pStyle w:val="21"/>
        <w:shd w:val="clear" w:color="auto" w:fill="auto"/>
        <w:spacing w:after="0"/>
        <w:ind w:firstLine="740"/>
        <w:jc w:val="both"/>
      </w:pPr>
      <w:r>
        <w:t>^ развивать умения работать в группе и в команде;</w:t>
      </w:r>
    </w:p>
    <w:p w:rsidR="003675BC" w:rsidRDefault="00CD3A2C">
      <w:pPr>
        <w:pStyle w:val="21"/>
        <w:numPr>
          <w:ilvl w:val="0"/>
          <w:numId w:val="2"/>
        </w:numPr>
        <w:shd w:val="clear" w:color="auto" w:fill="auto"/>
        <w:tabs>
          <w:tab w:val="left" w:pos="1566"/>
        </w:tabs>
        <w:spacing w:after="0"/>
        <w:ind w:firstLine="740"/>
        <w:jc w:val="both"/>
      </w:pPr>
      <w:r>
        <w:t>воспитывать настойчивость, терпение, способность к саморегуляции;</w:t>
      </w:r>
    </w:p>
    <w:p w:rsidR="003675BC" w:rsidRDefault="00CD3A2C">
      <w:pPr>
        <w:pStyle w:val="21"/>
        <w:shd w:val="clear" w:color="auto" w:fill="auto"/>
        <w:spacing w:after="0"/>
        <w:ind w:firstLine="740"/>
        <w:jc w:val="both"/>
      </w:pPr>
      <w:r>
        <w:t>^ развивать скорость мышления и эрудированность.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36" w:lineRule="exact"/>
        <w:ind w:firstLine="720"/>
      </w:pPr>
      <w:bookmarkStart w:id="2" w:name="bookmark3"/>
      <w:r>
        <w:t>Главные принципы реализации программы:</w:t>
      </w:r>
      <w:bookmarkEnd w:id="2"/>
    </w:p>
    <w:p w:rsidR="003675BC" w:rsidRDefault="00CD3A2C">
      <w:pPr>
        <w:pStyle w:val="21"/>
        <w:shd w:val="clear" w:color="auto" w:fill="auto"/>
        <w:spacing w:after="0" w:line="336" w:lineRule="exact"/>
        <w:ind w:right="240" w:firstLine="720"/>
        <w:jc w:val="left"/>
      </w:pPr>
      <w:r>
        <w:t>• 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 •Гуманизм в межличностных отношениях. •Научность и интегративность.</w:t>
      </w:r>
    </w:p>
    <w:p w:rsidR="003675BC" w:rsidRDefault="00CD3A2C">
      <w:pPr>
        <w:pStyle w:val="21"/>
        <w:shd w:val="clear" w:color="auto" w:fill="auto"/>
        <w:spacing w:after="0" w:line="336" w:lineRule="exact"/>
        <w:ind w:left="720" w:right="240" w:firstLine="0"/>
        <w:jc w:val="left"/>
      </w:pPr>
      <w:r>
        <w:lastRenderedPageBreak/>
        <w:t>•Индивидуализация и дифференциация процесса образования и воспитания. •Применение принципов развивающего обучения.</w:t>
      </w:r>
    </w:p>
    <w:p w:rsidR="003675BC" w:rsidRDefault="00CD3A2C">
      <w:pPr>
        <w:pStyle w:val="21"/>
        <w:shd w:val="clear" w:color="auto" w:fill="auto"/>
        <w:spacing w:after="900" w:line="336" w:lineRule="exact"/>
        <w:ind w:firstLine="720"/>
        <w:jc w:val="left"/>
      </w:pPr>
      <w:r>
        <w:t>•Интеграция интеллектуального, морального, эстетического и физического развития.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36" w:lineRule="exact"/>
        <w:ind w:firstLine="720"/>
      </w:pPr>
      <w:bookmarkStart w:id="3" w:name="bookmark4"/>
      <w:r>
        <w:t>В процессе реализации программы используются следующие технологии:</w:t>
      </w:r>
      <w:bookmarkEnd w:id="3"/>
    </w:p>
    <w:p w:rsidR="003675BC" w:rsidRDefault="00CD3A2C">
      <w:pPr>
        <w:pStyle w:val="21"/>
        <w:shd w:val="clear" w:color="auto" w:fill="auto"/>
        <w:spacing w:after="0" w:line="336" w:lineRule="exact"/>
        <w:ind w:firstLine="720"/>
        <w:jc w:val="left"/>
      </w:pPr>
      <w:r>
        <w:t>•технологии проблемного обучения;</w:t>
      </w:r>
    </w:p>
    <w:p w:rsidR="003675BC" w:rsidRDefault="00CD3A2C">
      <w:pPr>
        <w:pStyle w:val="21"/>
        <w:shd w:val="clear" w:color="auto" w:fill="auto"/>
        <w:spacing w:after="0" w:line="336" w:lineRule="exact"/>
        <w:ind w:firstLine="720"/>
        <w:jc w:val="left"/>
      </w:pPr>
      <w:r>
        <w:t>•игровые технологии;</w:t>
      </w:r>
    </w:p>
    <w:p w:rsidR="003675BC" w:rsidRDefault="00CD3A2C">
      <w:pPr>
        <w:pStyle w:val="21"/>
        <w:shd w:val="clear" w:color="auto" w:fill="auto"/>
        <w:spacing w:after="0" w:line="336" w:lineRule="exact"/>
        <w:ind w:firstLine="720"/>
        <w:jc w:val="left"/>
      </w:pPr>
      <w:r>
        <w:t>•технологии проектного обучения;</w:t>
      </w:r>
    </w:p>
    <w:p w:rsidR="003675BC" w:rsidRDefault="00CD3A2C">
      <w:pPr>
        <w:pStyle w:val="21"/>
        <w:shd w:val="clear" w:color="auto" w:fill="auto"/>
        <w:spacing w:after="0" w:line="336" w:lineRule="exact"/>
        <w:ind w:firstLine="720"/>
        <w:jc w:val="left"/>
      </w:pPr>
      <w:r>
        <w:t>•развитие критического мышления;</w:t>
      </w:r>
    </w:p>
    <w:p w:rsidR="003675BC" w:rsidRDefault="00CD3A2C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after="293" w:line="336" w:lineRule="exact"/>
        <w:ind w:firstLine="720"/>
        <w:jc w:val="left"/>
      </w:pPr>
      <w:r>
        <w:t>технологии личностно-ориентированного подхода</w:t>
      </w:r>
    </w:p>
    <w:p w:rsidR="003675BC" w:rsidRDefault="00CD3A2C">
      <w:pPr>
        <w:pStyle w:val="41"/>
        <w:keepNext/>
        <w:keepLines/>
        <w:shd w:val="clear" w:color="auto" w:fill="auto"/>
        <w:spacing w:before="0" w:after="287" w:line="270" w:lineRule="exact"/>
        <w:ind w:firstLine="720"/>
      </w:pPr>
      <w:bookmarkStart w:id="4" w:name="bookmark5"/>
      <w:r>
        <w:t>Направления деятельности кружка:</w:t>
      </w:r>
      <w:bookmarkEnd w:id="4"/>
    </w:p>
    <w:p w:rsidR="003675BC" w:rsidRDefault="00CD3A2C">
      <w:pPr>
        <w:pStyle w:val="21"/>
        <w:shd w:val="clear" w:color="auto" w:fill="auto"/>
        <w:spacing w:after="0" w:line="270" w:lineRule="exact"/>
        <w:ind w:firstLine="720"/>
        <w:jc w:val="left"/>
      </w:pPr>
      <w:r>
        <w:t>•организация и проведение, как групповых занятий, так и фронтальной работы с учащимися;</w:t>
      </w:r>
    </w:p>
    <w:p w:rsidR="003675BC" w:rsidRDefault="00CD3A2C">
      <w:pPr>
        <w:pStyle w:val="21"/>
        <w:shd w:val="clear" w:color="auto" w:fill="auto"/>
        <w:spacing w:after="0"/>
        <w:ind w:right="240" w:firstLine="720"/>
        <w:jc w:val="left"/>
      </w:pPr>
      <w:r>
        <w:t>•подготовка учащихся к олимпиадам, конкурсам, викторинам школьного, городского, регионального, международного уровня;</w:t>
      </w:r>
    </w:p>
    <w:p w:rsidR="003675BC" w:rsidRDefault="00CD3A2C">
      <w:pPr>
        <w:pStyle w:val="21"/>
        <w:shd w:val="clear" w:color="auto" w:fill="auto"/>
        <w:spacing w:after="42" w:line="270" w:lineRule="exact"/>
        <w:ind w:firstLine="720"/>
        <w:jc w:val="left"/>
      </w:pPr>
      <w:r>
        <w:t>•проведение внутри кружковых интеллектуальных игр;</w:t>
      </w:r>
    </w:p>
    <w:p w:rsidR="003675BC" w:rsidRDefault="00CD3A2C">
      <w:pPr>
        <w:pStyle w:val="21"/>
        <w:numPr>
          <w:ilvl w:val="0"/>
          <w:numId w:val="3"/>
        </w:numPr>
        <w:shd w:val="clear" w:color="auto" w:fill="auto"/>
        <w:tabs>
          <w:tab w:val="left" w:pos="859"/>
        </w:tabs>
        <w:spacing w:after="233" w:line="270" w:lineRule="exact"/>
        <w:ind w:firstLine="720"/>
        <w:jc w:val="left"/>
      </w:pPr>
      <w:r>
        <w:t>обобщение и систематизация материалов и результатов работы с детьми.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31" w:lineRule="exact"/>
        <w:ind w:firstLine="720"/>
      </w:pPr>
      <w:bookmarkStart w:id="5" w:name="bookmark6"/>
      <w:r>
        <w:t>Виды работы</w:t>
      </w:r>
      <w:bookmarkEnd w:id="5"/>
    </w:p>
    <w:p w:rsidR="003675BC" w:rsidRDefault="00CD3A2C">
      <w:pPr>
        <w:pStyle w:val="21"/>
        <w:numPr>
          <w:ilvl w:val="0"/>
          <w:numId w:val="3"/>
        </w:numPr>
        <w:shd w:val="clear" w:color="auto" w:fill="auto"/>
        <w:tabs>
          <w:tab w:val="left" w:pos="845"/>
        </w:tabs>
        <w:spacing w:after="0" w:line="331" w:lineRule="exact"/>
        <w:ind w:right="240" w:firstLine="720"/>
        <w:jc w:val="left"/>
      </w:pPr>
      <w:r>
        <w:t>поиск, отбор, анализ информации по сети Интернет и другим источникам, что позволит развить такие навыки, как способность самостоятельно мыслить, принимать решения;</w:t>
      </w:r>
    </w:p>
    <w:p w:rsidR="003675BC" w:rsidRDefault="00CD3A2C">
      <w:pPr>
        <w:pStyle w:val="21"/>
        <w:shd w:val="clear" w:color="auto" w:fill="auto"/>
        <w:spacing w:after="47" w:line="270" w:lineRule="exact"/>
        <w:ind w:left="1000"/>
        <w:jc w:val="left"/>
      </w:pPr>
      <w:r>
        <w:t>•исследовательская деятельность (подбор источников информации),</w:t>
      </w:r>
    </w:p>
    <w:p w:rsidR="003675BC" w:rsidRDefault="00CD3A2C">
      <w:pPr>
        <w:pStyle w:val="21"/>
        <w:shd w:val="clear" w:color="auto" w:fill="auto"/>
        <w:spacing w:after="0" w:line="270" w:lineRule="exact"/>
        <w:ind w:left="1000"/>
        <w:jc w:val="left"/>
      </w:pPr>
      <w:r>
        <w:t>•работа со справочными материалами, частично - поисковые задания (мини-исследования);</w:t>
      </w:r>
    </w:p>
    <w:p w:rsidR="003675BC" w:rsidRDefault="00CD3A2C">
      <w:pPr>
        <w:pStyle w:val="21"/>
        <w:shd w:val="clear" w:color="auto" w:fill="auto"/>
        <w:spacing w:after="0" w:line="326" w:lineRule="exact"/>
        <w:ind w:right="260" w:firstLine="720"/>
        <w:jc w:val="left"/>
      </w:pPr>
      <w:r>
        <w:t>•выполнение практических заданий, направленных на разнообразные варианты работы с различными источниками информации;</w:t>
      </w:r>
    </w:p>
    <w:p w:rsidR="003675BC" w:rsidRDefault="00CD3A2C">
      <w:pPr>
        <w:pStyle w:val="21"/>
        <w:shd w:val="clear" w:color="auto" w:fill="auto"/>
        <w:spacing w:after="296"/>
        <w:ind w:right="260" w:firstLine="720"/>
        <w:jc w:val="left"/>
      </w:pPr>
      <w:r>
        <w:t>•обсуждение промежуточных и итоговых результатов в группах, что способствует развитию таких навыков, как коммуникабельность, умение работать в коллективе, умение обосновывать свою точку зрения.</w:t>
      </w:r>
    </w:p>
    <w:p w:rsidR="003675BC" w:rsidRDefault="00CD3A2C">
      <w:pPr>
        <w:pStyle w:val="21"/>
        <w:shd w:val="clear" w:color="auto" w:fill="auto"/>
        <w:spacing w:after="345" w:line="326" w:lineRule="exact"/>
        <w:ind w:right="260" w:firstLine="720"/>
        <w:jc w:val="left"/>
      </w:pPr>
      <w:r>
        <w:lastRenderedPageBreak/>
        <w:t>Занятия проводятся в форме игр, соревнований и непосредственного общения учащихся друг с другом и педагогом.</w:t>
      </w:r>
    </w:p>
    <w:p w:rsidR="003675BC" w:rsidRDefault="00CD3A2C">
      <w:pPr>
        <w:pStyle w:val="41"/>
        <w:keepNext/>
        <w:keepLines/>
        <w:shd w:val="clear" w:color="auto" w:fill="auto"/>
        <w:spacing w:before="0" w:after="347" w:line="270" w:lineRule="exact"/>
        <w:ind w:left="1000" w:hanging="280"/>
      </w:pPr>
      <w:bookmarkStart w:id="6" w:name="bookmark7"/>
      <w:r>
        <w:t>Прогнозируемые результаты:</w:t>
      </w:r>
      <w:bookmarkEnd w:id="6"/>
    </w:p>
    <w:p w:rsidR="003675BC" w:rsidRDefault="00CD3A2C">
      <w:pPr>
        <w:pStyle w:val="21"/>
        <w:numPr>
          <w:ilvl w:val="0"/>
          <w:numId w:val="3"/>
        </w:numPr>
        <w:shd w:val="clear" w:color="auto" w:fill="auto"/>
        <w:tabs>
          <w:tab w:val="left" w:pos="926"/>
        </w:tabs>
        <w:spacing w:after="0" w:line="270" w:lineRule="exact"/>
        <w:ind w:left="1000"/>
        <w:jc w:val="left"/>
      </w:pPr>
      <w:r>
        <w:t>совершенствование и повышение качества знаний и умений обучающихся по русскому языку и математике;</w:t>
      </w:r>
    </w:p>
    <w:p w:rsidR="003675BC" w:rsidRDefault="00CD3A2C">
      <w:pPr>
        <w:pStyle w:val="21"/>
        <w:numPr>
          <w:ilvl w:val="0"/>
          <w:numId w:val="3"/>
        </w:numPr>
        <w:shd w:val="clear" w:color="auto" w:fill="auto"/>
        <w:tabs>
          <w:tab w:val="left" w:pos="926"/>
        </w:tabs>
        <w:spacing w:after="0" w:line="341" w:lineRule="exact"/>
        <w:ind w:left="720" w:right="260" w:firstLine="0"/>
        <w:jc w:val="left"/>
      </w:pPr>
      <w:r>
        <w:t>формирование представлений о методах и способах выполнения различных интеллектуальных заданий; •умение применять изученные методы при решении олимпиадных задач;</w:t>
      </w:r>
    </w:p>
    <w:p w:rsidR="003675BC" w:rsidRDefault="00CD3A2C">
      <w:pPr>
        <w:pStyle w:val="21"/>
        <w:shd w:val="clear" w:color="auto" w:fill="auto"/>
        <w:spacing w:after="540" w:line="341" w:lineRule="exact"/>
        <w:ind w:left="720" w:right="260" w:firstLine="0"/>
        <w:jc w:val="left"/>
      </w:pPr>
      <w:r>
        <w:t>•умение применять полученные знания и умения в различных жизненных ситуациях; •развитие общей эрудиции детей, расширение их кругозора; •развитие творческого и логического мышления учащихся, памяти; •рост личностных достижений.</w:t>
      </w:r>
    </w:p>
    <w:p w:rsidR="003675BC" w:rsidRDefault="00CD3A2C">
      <w:pPr>
        <w:pStyle w:val="21"/>
        <w:shd w:val="clear" w:color="auto" w:fill="auto"/>
        <w:spacing w:after="0" w:line="341" w:lineRule="exact"/>
        <w:ind w:left="720" w:right="260" w:firstLine="0"/>
        <w:jc w:val="left"/>
      </w:pPr>
      <w:r>
        <w:t>После изучения курса программы учащиеся</w:t>
      </w:r>
      <w:r w:rsidR="00462797">
        <w:t xml:space="preserve"> </w:t>
      </w:r>
      <w:r>
        <w:rPr>
          <w:rStyle w:val="26"/>
        </w:rPr>
        <w:t xml:space="preserve">должны уметь: </w:t>
      </w:r>
      <w:r>
        <w:t>•воспринимать и осмысливать полученную информацию, владеть способами</w:t>
      </w:r>
    </w:p>
    <w:p w:rsidR="003675BC" w:rsidRDefault="00CD3A2C">
      <w:pPr>
        <w:pStyle w:val="21"/>
        <w:shd w:val="clear" w:color="auto" w:fill="auto"/>
        <w:spacing w:after="0" w:line="341" w:lineRule="exact"/>
        <w:ind w:left="720" w:right="10060" w:firstLine="280"/>
        <w:jc w:val="left"/>
      </w:pPr>
      <w:r>
        <w:t>обработки данной информации; •определять учебную задачу;</w:t>
      </w:r>
    </w:p>
    <w:p w:rsidR="003675BC" w:rsidRDefault="00CD3A2C">
      <w:pPr>
        <w:pStyle w:val="21"/>
        <w:shd w:val="clear" w:color="auto" w:fill="auto"/>
        <w:spacing w:after="0" w:line="341" w:lineRule="exact"/>
        <w:ind w:left="1000"/>
        <w:jc w:val="left"/>
      </w:pPr>
      <w:r>
        <w:t>•ясно и последовательно излагать свои мысли, аргументировано доказывать</w:t>
      </w:r>
    </w:p>
    <w:p w:rsidR="003675BC" w:rsidRDefault="00CD3A2C">
      <w:pPr>
        <w:pStyle w:val="21"/>
        <w:shd w:val="clear" w:color="auto" w:fill="auto"/>
        <w:spacing w:after="0" w:line="336" w:lineRule="exact"/>
        <w:ind w:left="720" w:right="10740" w:firstLine="280"/>
        <w:jc w:val="left"/>
      </w:pPr>
      <w:r>
        <w:t>свою точку зрения; •владеть своим вниманием;</w:t>
      </w:r>
    </w:p>
    <w:p w:rsidR="003675BC" w:rsidRDefault="00CD3A2C">
      <w:pPr>
        <w:pStyle w:val="21"/>
        <w:shd w:val="clear" w:color="auto" w:fill="auto"/>
        <w:spacing w:after="0" w:line="336" w:lineRule="exact"/>
        <w:ind w:left="1000" w:right="260"/>
        <w:jc w:val="left"/>
      </w:pPr>
      <w:r>
        <w:t>•сознательно управлять своей памятью и регулировать ее проявления, владеть рациональными приемами запоминания;</w:t>
      </w:r>
    </w:p>
    <w:p w:rsidR="003675BC" w:rsidRDefault="00CD3A2C">
      <w:pPr>
        <w:pStyle w:val="21"/>
        <w:shd w:val="clear" w:color="auto" w:fill="auto"/>
        <w:spacing w:after="259" w:line="341" w:lineRule="exact"/>
        <w:ind w:left="720" w:right="40" w:firstLine="0"/>
        <w:jc w:val="left"/>
      </w:pPr>
      <w:r>
        <w:t>•владеть навыками поисковой и исследовательской деятельности •использовать основные приемы мыслительной деятельности; •самостоятельно мыслить и творчески работать; •владеть нормами нравственных и межличностных отношений.</w:t>
      </w:r>
    </w:p>
    <w:p w:rsidR="003675BC" w:rsidRDefault="00CD3A2C">
      <w:pPr>
        <w:pStyle w:val="21"/>
        <w:shd w:val="clear" w:color="auto" w:fill="auto"/>
        <w:spacing w:after="91" w:line="317" w:lineRule="exact"/>
        <w:ind w:right="40" w:firstLine="720"/>
        <w:jc w:val="both"/>
      </w:pPr>
      <w:r>
        <w:t>Кружок для учащихся 4 класса</w:t>
      </w:r>
      <w:r>
        <w:rPr>
          <w:rStyle w:val="25"/>
        </w:rPr>
        <w:t xml:space="preserve"> «Интеллектуалы»</w:t>
      </w:r>
      <w:r>
        <w:t xml:space="preserve"> в связи с его содержанием и способами организации внеурочной деятельности учащихся раскрывает определенные возможности для формирования универсальных учебных действий.</w:t>
      </w:r>
    </w:p>
    <w:p w:rsidR="003675BC" w:rsidRDefault="00CD3A2C">
      <w:pPr>
        <w:pStyle w:val="42"/>
        <w:shd w:val="clear" w:color="auto" w:fill="auto"/>
        <w:spacing w:before="0"/>
        <w:ind w:left="720" w:right="40"/>
      </w:pPr>
      <w:r>
        <w:lastRenderedPageBreak/>
        <w:t>Личностные, метапредметные и предметные результаты освоения материала Личностными результатами</w:t>
      </w:r>
      <w:r>
        <w:rPr>
          <w:rStyle w:val="43"/>
        </w:rPr>
        <w:t xml:space="preserve"> является формирование следующих умений:</w:t>
      </w:r>
    </w:p>
    <w:p w:rsidR="003675BC" w:rsidRDefault="00CD3A2C">
      <w:pPr>
        <w:pStyle w:val="21"/>
        <w:shd w:val="clear" w:color="auto" w:fill="auto"/>
        <w:spacing w:after="0" w:line="317" w:lineRule="exact"/>
        <w:ind w:right="40" w:firstLine="720"/>
        <w:jc w:val="both"/>
      </w:pPr>
      <w:r>
        <w:t>-Самостоятельно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3675BC" w:rsidRDefault="00CD3A2C">
      <w:pPr>
        <w:pStyle w:val="21"/>
        <w:shd w:val="clear" w:color="auto" w:fill="auto"/>
        <w:spacing w:after="0" w:line="317" w:lineRule="exact"/>
        <w:ind w:right="40" w:firstLine="720"/>
        <w:jc w:val="both"/>
      </w:pPr>
      <w:r>
        <w:t>-В предложенных ситуациях, опираясь на общие для всех простые правила поведения, делать выбор, какой поступок совершить.</w:t>
      </w:r>
    </w:p>
    <w:p w:rsidR="003675BC" w:rsidRDefault="00CD3A2C">
      <w:pPr>
        <w:pStyle w:val="21"/>
        <w:shd w:val="clear" w:color="auto" w:fill="auto"/>
        <w:spacing w:after="236" w:line="317" w:lineRule="exact"/>
        <w:ind w:left="720" w:firstLine="0"/>
        <w:jc w:val="left"/>
      </w:pPr>
      <w:r>
        <w:t>- Обмениваться друг с другом информацией и выражать личное мнение.</w:t>
      </w:r>
    </w:p>
    <w:p w:rsidR="003675BC" w:rsidRDefault="00CD3A2C">
      <w:pPr>
        <w:pStyle w:val="21"/>
        <w:shd w:val="clear" w:color="auto" w:fill="auto"/>
        <w:spacing w:after="0"/>
        <w:ind w:left="720" w:firstLine="0"/>
        <w:jc w:val="left"/>
      </w:pPr>
      <w:r>
        <w:rPr>
          <w:rStyle w:val="25"/>
        </w:rPr>
        <w:t>Метапредметными результатами</w:t>
      </w:r>
      <w:r>
        <w:t xml:space="preserve"> является формирование следующих универсальных учебных действий (УУД).</w:t>
      </w:r>
    </w:p>
    <w:p w:rsidR="003675BC" w:rsidRDefault="00CD3A2C">
      <w:pPr>
        <w:pStyle w:val="51"/>
        <w:shd w:val="clear" w:color="auto" w:fill="auto"/>
        <w:ind w:left="720" w:firstLine="0"/>
      </w:pPr>
      <w:r>
        <w:rPr>
          <w:rStyle w:val="50"/>
          <w:i/>
          <w:iCs/>
        </w:rPr>
        <w:t>Регулятивные УУД</w:t>
      </w:r>
    </w:p>
    <w:p w:rsidR="003675BC" w:rsidRDefault="00CD3A2C">
      <w:pPr>
        <w:pStyle w:val="21"/>
        <w:shd w:val="clear" w:color="auto" w:fill="auto"/>
        <w:spacing w:after="0"/>
        <w:ind w:left="720" w:right="40" w:firstLine="0"/>
        <w:jc w:val="left"/>
      </w:pPr>
      <w:r>
        <w:t xml:space="preserve">Определять и формулировать цель деятельности с помощью учителя. Проговаривать последовательность действий. Учиться высказывать своё предположение (версию). Учиться работать по предложенному учителем плану. Учиться отличать верно выполненное задание от неверного. </w:t>
      </w:r>
      <w:r>
        <w:rPr>
          <w:rStyle w:val="22"/>
        </w:rPr>
        <w:t>Познавательные УУД</w:t>
      </w:r>
    </w:p>
    <w:p w:rsidR="003675BC" w:rsidRDefault="00CD3A2C">
      <w:pPr>
        <w:pStyle w:val="21"/>
        <w:shd w:val="clear" w:color="auto" w:fill="auto"/>
        <w:spacing w:after="0"/>
        <w:ind w:left="720" w:right="40" w:firstLine="0"/>
        <w:jc w:val="left"/>
      </w:pPr>
      <w:r>
        <w:t>Ориентироваться в своей системе знаний: отличать новое от уже известного. Делать предварительный отбор источников информации.</w:t>
      </w:r>
    </w:p>
    <w:p w:rsidR="003675BC" w:rsidRDefault="00CD3A2C">
      <w:pPr>
        <w:pStyle w:val="21"/>
        <w:shd w:val="clear" w:color="auto" w:fill="auto"/>
        <w:spacing w:after="0"/>
        <w:ind w:left="720" w:firstLine="0"/>
        <w:jc w:val="left"/>
      </w:pPr>
      <w:r>
        <w:t>Добывать новые знания: находить ответы на вопросы, используя учебник, свой жизненный опыт и информацию,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0"/>
        <w:jc w:val="left"/>
      </w:pPr>
      <w:r>
        <w:t>полученную в дополнительной литературе.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720"/>
        <w:jc w:val="both"/>
      </w:pPr>
      <w:r>
        <w:t>Перерабатывать полученную информацию: делать выводы в результате совместной работы.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720"/>
        <w:jc w:val="both"/>
      </w:pPr>
      <w:r>
        <w:t>Перерабатывать полученную информацию: сравнивать и группировать предметы и их образы.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720"/>
        <w:jc w:val="both"/>
      </w:pPr>
      <w:r>
        <w:rPr>
          <w:rStyle w:val="23"/>
        </w:rPr>
        <w:t>Коммуникативные УУД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720"/>
        <w:jc w:val="both"/>
      </w:pPr>
      <w:r>
        <w:t>Донести свою позицию до других: оформлять свою мысль в устной и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720"/>
        <w:jc w:val="both"/>
      </w:pPr>
      <w:r>
        <w:t>письменной речи (на уровне предложения или небольшого текста).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720"/>
        <w:jc w:val="both"/>
      </w:pPr>
      <w:r>
        <w:t>Слушать и понимать речь других.</w:t>
      </w:r>
    </w:p>
    <w:p w:rsidR="003675BC" w:rsidRDefault="00CD3A2C">
      <w:pPr>
        <w:pStyle w:val="21"/>
        <w:shd w:val="clear" w:color="auto" w:fill="auto"/>
        <w:spacing w:after="0" w:line="317" w:lineRule="exact"/>
        <w:ind w:firstLine="720"/>
        <w:jc w:val="both"/>
      </w:pPr>
      <w:r>
        <w:t>Выработать общее решение.</w:t>
      </w:r>
    </w:p>
    <w:p w:rsidR="003675BC" w:rsidRDefault="00CD3A2C">
      <w:pPr>
        <w:pStyle w:val="21"/>
        <w:shd w:val="clear" w:color="auto" w:fill="auto"/>
        <w:spacing w:after="296" w:line="317" w:lineRule="exact"/>
        <w:ind w:left="1140" w:firstLine="0"/>
        <w:jc w:val="left"/>
      </w:pPr>
      <w:r>
        <w:t>Совместно договариваться о правилах общения и поведения в школе и следовать им.</w:t>
      </w:r>
    </w:p>
    <w:p w:rsidR="003675BC" w:rsidRDefault="00CD3A2C">
      <w:pPr>
        <w:pStyle w:val="21"/>
        <w:shd w:val="clear" w:color="auto" w:fill="auto"/>
        <w:spacing w:after="0"/>
        <w:ind w:firstLine="720"/>
        <w:jc w:val="both"/>
      </w:pPr>
      <w:r>
        <w:rPr>
          <w:rStyle w:val="24"/>
        </w:rPr>
        <w:t>Предметными результатами</w:t>
      </w:r>
      <w:r>
        <w:t xml:space="preserve"> является сформированность следующих умений:</w:t>
      </w:r>
    </w:p>
    <w:p w:rsidR="003675BC" w:rsidRDefault="00CD3A2C">
      <w:pPr>
        <w:pStyle w:val="21"/>
        <w:numPr>
          <w:ilvl w:val="0"/>
          <w:numId w:val="4"/>
        </w:numPr>
        <w:shd w:val="clear" w:color="auto" w:fill="auto"/>
        <w:tabs>
          <w:tab w:val="left" w:pos="883"/>
        </w:tabs>
        <w:spacing w:after="0"/>
        <w:ind w:firstLine="720"/>
        <w:jc w:val="both"/>
      </w:pPr>
      <w:r>
        <w:lastRenderedPageBreak/>
        <w:t>анализировать и решать задачи повышенной трудности;</w:t>
      </w:r>
    </w:p>
    <w:p w:rsidR="003675BC" w:rsidRDefault="00CD3A2C">
      <w:pPr>
        <w:pStyle w:val="21"/>
        <w:numPr>
          <w:ilvl w:val="0"/>
          <w:numId w:val="4"/>
        </w:numPr>
        <w:shd w:val="clear" w:color="auto" w:fill="auto"/>
        <w:tabs>
          <w:tab w:val="left" w:pos="874"/>
        </w:tabs>
        <w:spacing w:after="0"/>
        <w:ind w:firstLine="720"/>
        <w:jc w:val="both"/>
      </w:pPr>
      <w:r>
        <w:t>решать нестандартные логические задачи;</w:t>
      </w:r>
    </w:p>
    <w:p w:rsidR="003675BC" w:rsidRDefault="00CD3A2C">
      <w:pPr>
        <w:pStyle w:val="21"/>
        <w:numPr>
          <w:ilvl w:val="0"/>
          <w:numId w:val="4"/>
        </w:numPr>
        <w:shd w:val="clear" w:color="auto" w:fill="auto"/>
        <w:tabs>
          <w:tab w:val="left" w:pos="874"/>
        </w:tabs>
        <w:spacing w:after="300"/>
        <w:ind w:firstLine="720"/>
        <w:jc w:val="both"/>
      </w:pPr>
      <w:r>
        <w:t>решать ребусы и кроссворды.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22" w:lineRule="exact"/>
        <w:ind w:firstLine="720"/>
        <w:jc w:val="both"/>
      </w:pPr>
      <w:bookmarkStart w:id="7" w:name="bookmark8"/>
      <w:r>
        <w:t>Контроль за усвоением знаний</w:t>
      </w:r>
      <w:bookmarkEnd w:id="7"/>
    </w:p>
    <w:p w:rsidR="003675BC" w:rsidRDefault="00CD3A2C">
      <w:pPr>
        <w:pStyle w:val="21"/>
        <w:shd w:val="clear" w:color="auto" w:fill="auto"/>
        <w:spacing w:after="0"/>
        <w:ind w:right="20" w:firstLine="720"/>
        <w:jc w:val="both"/>
      </w:pPr>
      <w:r>
        <w:t>Любая дидактика предполагает контроль над усвоением знаний, предметных умений и универсальных учебных действий.</w:t>
      </w:r>
    </w:p>
    <w:p w:rsidR="003675BC" w:rsidRDefault="00CD3A2C">
      <w:pPr>
        <w:pStyle w:val="21"/>
        <w:shd w:val="clear" w:color="auto" w:fill="auto"/>
        <w:spacing w:after="0"/>
        <w:ind w:firstLine="720"/>
        <w:jc w:val="both"/>
      </w:pPr>
      <w:r>
        <w:t>В связи с этим оценивание учащихся идет следующими двумя способами:</w:t>
      </w:r>
    </w:p>
    <w:p w:rsidR="003675BC" w:rsidRDefault="00CD3A2C">
      <w:pPr>
        <w:pStyle w:val="51"/>
        <w:numPr>
          <w:ilvl w:val="1"/>
          <w:numId w:val="4"/>
        </w:numPr>
        <w:shd w:val="clear" w:color="auto" w:fill="auto"/>
        <w:tabs>
          <w:tab w:val="left" w:pos="1546"/>
        </w:tabs>
        <w:ind w:left="1140" w:right="20"/>
      </w:pPr>
      <w:r>
        <w:t>Оценка усвоения знаний и умений осуществляется через выполнение школьником продуктивных заданий.</w:t>
      </w:r>
    </w:p>
    <w:p w:rsidR="003675BC" w:rsidRDefault="00CD3A2C">
      <w:pPr>
        <w:pStyle w:val="21"/>
        <w:shd w:val="clear" w:color="auto" w:fill="auto"/>
        <w:spacing w:after="0"/>
        <w:ind w:right="20" w:firstLine="720"/>
        <w:jc w:val="both"/>
      </w:pPr>
      <w:r>
        <w:t>Продуктивные задания требуют не столько найти готовый ответ, сколько применить полученные знания к конкретной ситуации для её объяснения.</w:t>
      </w:r>
    </w:p>
    <w:p w:rsidR="003675BC" w:rsidRDefault="00CD3A2C">
      <w:pPr>
        <w:pStyle w:val="21"/>
        <w:numPr>
          <w:ilvl w:val="1"/>
          <w:numId w:val="4"/>
        </w:numPr>
        <w:shd w:val="clear" w:color="auto" w:fill="auto"/>
        <w:tabs>
          <w:tab w:val="left" w:pos="1003"/>
        </w:tabs>
        <w:spacing w:after="0"/>
        <w:ind w:right="20" w:firstLine="720"/>
        <w:jc w:val="both"/>
      </w:pPr>
      <w:r>
        <w:rPr>
          <w:rStyle w:val="2a"/>
        </w:rPr>
        <w:t>Оценкаусвоения знаний иумений осуществляется через постоянное повторение важнейших понятий, законов и правил.</w:t>
      </w:r>
      <w:r>
        <w:t xml:space="preserve"> Преимущества такой проверки знаний и умений состоят в том, что учитель оказывается постоянно в курсе тех знаний, которыми обладают дети. В том случае, когда никто из учащихся не может дать ответ на вопрос, школьники под руководством учителя обращаются к дополнительной литературе. Это лишний раз учит работе с книгой и показывает, как поступать человеку, если он хочет что-либо узнать.</w:t>
      </w:r>
    </w:p>
    <w:p w:rsidR="003675BC" w:rsidRDefault="00CD3A2C">
      <w:pPr>
        <w:pStyle w:val="21"/>
        <w:shd w:val="clear" w:color="auto" w:fill="auto"/>
        <w:spacing w:after="0"/>
        <w:ind w:right="20" w:firstLine="720"/>
        <w:jc w:val="both"/>
      </w:pPr>
      <w:r>
        <w:t>Школьники видят результаты своей работы постоянно, эту роль играет «Портфолио», в которое помещаются оригиналы или копии выполненных учеником заданий, работ, а также Свидетельства участников, Дипломы, Сертификаты, Грамоты и т.д.</w:t>
      </w:r>
    </w:p>
    <w:p w:rsidR="003675BC" w:rsidRDefault="00CD3A2C">
      <w:pPr>
        <w:pStyle w:val="42"/>
        <w:shd w:val="clear" w:color="auto" w:fill="auto"/>
        <w:spacing w:before="0" w:after="280" w:line="270" w:lineRule="exact"/>
        <w:ind w:firstLine="720"/>
        <w:jc w:val="both"/>
      </w:pPr>
      <w:r>
        <w:t>Итоговые формы учёта и контроля:</w:t>
      </w:r>
    </w:p>
    <w:p w:rsidR="003675BC" w:rsidRDefault="00CD3A2C">
      <w:pPr>
        <w:pStyle w:val="21"/>
        <w:numPr>
          <w:ilvl w:val="0"/>
          <w:numId w:val="5"/>
        </w:numPr>
        <w:shd w:val="clear" w:color="auto" w:fill="auto"/>
        <w:tabs>
          <w:tab w:val="left" w:pos="1238"/>
        </w:tabs>
        <w:spacing w:after="0" w:line="270" w:lineRule="exact"/>
        <w:ind w:firstLine="720"/>
        <w:jc w:val="both"/>
      </w:pPr>
      <w:r>
        <w:t>открытые занятия;</w:t>
      </w:r>
    </w:p>
    <w:p w:rsidR="003675BC" w:rsidRDefault="00CD3A2C">
      <w:pPr>
        <w:pStyle w:val="21"/>
        <w:numPr>
          <w:ilvl w:val="0"/>
          <w:numId w:val="5"/>
        </w:numPr>
        <w:shd w:val="clear" w:color="auto" w:fill="auto"/>
        <w:tabs>
          <w:tab w:val="left" w:pos="1238"/>
        </w:tabs>
        <w:spacing w:after="0" w:line="605" w:lineRule="exact"/>
        <w:ind w:left="720" w:right="340" w:firstLine="0"/>
        <w:jc w:val="left"/>
      </w:pPr>
      <w:r>
        <w:t xml:space="preserve">мониторинг (промежуточный (январь) и итоговый (май)) уровня усвоения операций логического мышления. </w:t>
      </w:r>
      <w:r>
        <w:rPr>
          <w:rStyle w:val="230"/>
        </w:rPr>
        <w:t>Формы подведения итогов:</w:t>
      </w:r>
    </w:p>
    <w:p w:rsidR="003675BC" w:rsidRDefault="00CD3A2C">
      <w:pPr>
        <w:pStyle w:val="21"/>
        <w:numPr>
          <w:ilvl w:val="0"/>
          <w:numId w:val="5"/>
        </w:numPr>
        <w:shd w:val="clear" w:color="auto" w:fill="auto"/>
        <w:tabs>
          <w:tab w:val="left" w:pos="850"/>
        </w:tabs>
        <w:spacing w:after="0"/>
        <w:ind w:firstLine="720"/>
        <w:jc w:val="both"/>
      </w:pPr>
      <w:r>
        <w:t>участие в игровых конкурсных соревнованиях среди участников кружка (КВМ, КВГ, конкурс знатоков, блиц - турнир);</w:t>
      </w:r>
    </w:p>
    <w:p w:rsidR="003675BC" w:rsidRDefault="00CD3A2C">
      <w:pPr>
        <w:pStyle w:val="21"/>
        <w:shd w:val="clear" w:color="auto" w:fill="auto"/>
        <w:spacing w:after="0" w:line="336" w:lineRule="exact"/>
        <w:ind w:left="720" w:firstLine="0"/>
        <w:jc w:val="left"/>
      </w:pPr>
      <w:r>
        <w:t>•участие в проектной деятельности (выпуск газет, создание презентаций) •участие в школьных олимпиадах;</w:t>
      </w:r>
    </w:p>
    <w:p w:rsidR="003675BC" w:rsidRDefault="00CD3A2C">
      <w:pPr>
        <w:pStyle w:val="21"/>
        <w:shd w:val="clear" w:color="auto" w:fill="auto"/>
        <w:spacing w:after="593" w:line="336" w:lineRule="exact"/>
        <w:ind w:firstLine="720"/>
        <w:jc w:val="both"/>
      </w:pPr>
      <w:r>
        <w:t>•участие в конкурсах интеллектуалов: «Русский медвежонок», «Кенгуру», метапредметных мониторингах (ЭМУ-Эрудит и др.), мониторингах-полиатлонах.</w:t>
      </w:r>
    </w:p>
    <w:p w:rsidR="00EE72FF" w:rsidRDefault="00EE72FF">
      <w:pPr>
        <w:pStyle w:val="42"/>
        <w:shd w:val="clear" w:color="auto" w:fill="auto"/>
        <w:spacing w:before="0" w:after="342" w:line="270" w:lineRule="exact"/>
        <w:ind w:left="6500"/>
      </w:pPr>
    </w:p>
    <w:p w:rsidR="003675BC" w:rsidRDefault="00CD3A2C">
      <w:pPr>
        <w:pStyle w:val="42"/>
        <w:shd w:val="clear" w:color="auto" w:fill="auto"/>
        <w:spacing w:before="0" w:after="342" w:line="270" w:lineRule="exact"/>
        <w:ind w:left="6500"/>
      </w:pPr>
      <w:r>
        <w:lastRenderedPageBreak/>
        <w:t>Содержание курса</w:t>
      </w:r>
    </w:p>
    <w:p w:rsidR="003675BC" w:rsidRDefault="00CD3A2C">
      <w:pPr>
        <w:pStyle w:val="51"/>
        <w:shd w:val="clear" w:color="auto" w:fill="auto"/>
        <w:spacing w:after="287" w:line="270" w:lineRule="exact"/>
        <w:ind w:left="1280" w:firstLine="0"/>
      </w:pPr>
      <w:r>
        <w:t>Разделы программы:</w:t>
      </w:r>
    </w:p>
    <w:p w:rsidR="003675BC" w:rsidRDefault="00CD3A2C">
      <w:pPr>
        <w:pStyle w:val="21"/>
        <w:shd w:val="clear" w:color="auto" w:fill="auto"/>
        <w:spacing w:after="259" w:line="346" w:lineRule="exact"/>
        <w:ind w:left="720" w:right="11100" w:firstLine="0"/>
        <w:jc w:val="right"/>
      </w:pPr>
      <w:r>
        <w:t>•Языкоз</w:t>
      </w:r>
      <w:r w:rsidR="00462797">
        <w:t>нание- 35 часов •Математика - 33</w:t>
      </w:r>
      <w:r>
        <w:t xml:space="preserve"> часа</w:t>
      </w:r>
      <w:r w:rsidR="00462797">
        <w:t xml:space="preserve"> </w:t>
      </w:r>
    </w:p>
    <w:p w:rsidR="003675BC" w:rsidRDefault="00CD3A2C">
      <w:pPr>
        <w:pStyle w:val="21"/>
        <w:shd w:val="clear" w:color="auto" w:fill="auto"/>
        <w:spacing w:after="0"/>
        <w:ind w:left="720" w:firstLine="0"/>
        <w:jc w:val="left"/>
      </w:pPr>
      <w:r>
        <w:t xml:space="preserve">В рамках этих направлений осуществляется проектная и исследовательская деятельность - 9 часов. </w:t>
      </w:r>
      <w:r>
        <w:rPr>
          <w:rStyle w:val="220"/>
        </w:rPr>
        <w:t>Блок математика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22" w:lineRule="exact"/>
        <w:ind w:firstLine="720"/>
        <w:jc w:val="both"/>
      </w:pPr>
      <w:bookmarkStart w:id="8" w:name="bookmark9"/>
      <w:r>
        <w:t>1. Математика-это интересно! (7ч)</w:t>
      </w:r>
      <w:bookmarkEnd w:id="8"/>
    </w:p>
    <w:p w:rsidR="003675BC" w:rsidRDefault="00CD3A2C">
      <w:pPr>
        <w:pStyle w:val="21"/>
        <w:shd w:val="clear" w:color="auto" w:fill="auto"/>
        <w:spacing w:after="240"/>
        <w:ind w:firstLine="720"/>
        <w:jc w:val="both"/>
      </w:pPr>
      <w:r>
        <w:t>Магические квадраты. Умные цепочки. Зашифрованные послания. Решение числовых ребусов. Что увидел Шерлок Холмс? «Поиск девятого». Математические головоломки.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22" w:lineRule="exact"/>
        <w:ind w:firstLine="720"/>
        <w:jc w:val="both"/>
      </w:pPr>
      <w:bookmarkStart w:id="9" w:name="bookmark10"/>
      <w:r>
        <w:t>2. Путешествие в старину (5ч)</w:t>
      </w:r>
      <w:bookmarkEnd w:id="9"/>
    </w:p>
    <w:p w:rsidR="003675BC" w:rsidRDefault="00CD3A2C">
      <w:pPr>
        <w:pStyle w:val="21"/>
        <w:shd w:val="clear" w:color="auto" w:fill="auto"/>
        <w:spacing w:after="0"/>
        <w:ind w:firstLine="720"/>
        <w:jc w:val="both"/>
      </w:pPr>
      <w:r>
        <w:t>Зарождение календаря и пути его совершенствования. Игра "Путешествие во времени". Старинные единицы измерения массы. Исследовательская работа «Семь пядей во лбу».(2ч)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270" w:lineRule="exact"/>
        <w:ind w:firstLine="720"/>
        <w:jc w:val="both"/>
      </w:pPr>
      <w:bookmarkStart w:id="10" w:name="bookmark11"/>
      <w:r>
        <w:t>3. Страна Геометрия (5ч)</w:t>
      </w:r>
      <w:bookmarkEnd w:id="10"/>
    </w:p>
    <w:p w:rsidR="003675BC" w:rsidRDefault="00CD3A2C">
      <w:pPr>
        <w:pStyle w:val="21"/>
        <w:shd w:val="clear" w:color="auto" w:fill="auto"/>
        <w:spacing w:after="305" w:line="270" w:lineRule="exact"/>
        <w:ind w:firstLine="720"/>
        <w:jc w:val="both"/>
      </w:pPr>
      <w:r>
        <w:t>Решение топологических задач. Математические игры со спичками. Танграм (2ч). Сетки. Игра «Морской бой».</w:t>
      </w:r>
    </w:p>
    <w:p w:rsidR="003675BC" w:rsidRDefault="00462797">
      <w:pPr>
        <w:pStyle w:val="41"/>
        <w:keepNext/>
        <w:keepLines/>
        <w:shd w:val="clear" w:color="auto" w:fill="auto"/>
        <w:spacing w:before="0" w:after="0" w:line="317" w:lineRule="exact"/>
        <w:ind w:firstLine="720"/>
        <w:jc w:val="both"/>
      </w:pPr>
      <w:bookmarkStart w:id="11" w:name="bookmark12"/>
      <w:r>
        <w:t>4. Решение задач (9</w:t>
      </w:r>
      <w:r w:rsidR="00CD3A2C">
        <w:t>ч)</w:t>
      </w:r>
      <w:bookmarkEnd w:id="11"/>
    </w:p>
    <w:p w:rsidR="003675BC" w:rsidRDefault="00CD3A2C">
      <w:pPr>
        <w:pStyle w:val="21"/>
        <w:shd w:val="clear" w:color="auto" w:fill="auto"/>
        <w:spacing w:after="240" w:line="317" w:lineRule="exact"/>
        <w:ind w:right="20" w:firstLine="720"/>
        <w:jc w:val="both"/>
      </w:pPr>
      <w:r>
        <w:t>Решение нестандартных комбинаторных задач. Решение задач повышенной трудности.(2ч) Решение олимпиадных задач.(2ч) Блиц - турнир по решению задач. Подготовка к международному конкурсу - игре «Кенгуру». Решение задач на движение.</w:t>
      </w:r>
    </w:p>
    <w:p w:rsidR="003675BC" w:rsidRDefault="00CD3A2C">
      <w:pPr>
        <w:pStyle w:val="41"/>
        <w:keepNext/>
        <w:keepLines/>
        <w:numPr>
          <w:ilvl w:val="1"/>
          <w:numId w:val="5"/>
        </w:numPr>
        <w:shd w:val="clear" w:color="auto" w:fill="auto"/>
        <w:tabs>
          <w:tab w:val="left" w:pos="1565"/>
        </w:tabs>
        <w:spacing w:before="0" w:after="0" w:line="317" w:lineRule="exact"/>
        <w:ind w:firstLine="720"/>
        <w:jc w:val="both"/>
      </w:pPr>
      <w:bookmarkStart w:id="12" w:name="bookmark13"/>
      <w:r>
        <w:t>Такая разная математика (3ч)</w:t>
      </w:r>
      <w:bookmarkEnd w:id="12"/>
    </w:p>
    <w:p w:rsidR="003675BC" w:rsidRDefault="00CD3A2C">
      <w:pPr>
        <w:pStyle w:val="21"/>
        <w:shd w:val="clear" w:color="auto" w:fill="auto"/>
        <w:spacing w:after="278" w:line="317" w:lineRule="exact"/>
        <w:ind w:left="1100" w:right="2580" w:firstLine="0"/>
        <w:jc w:val="left"/>
      </w:pPr>
      <w:r>
        <w:t>Решение задач с использование круговых и столбчатых диаграмм. Конкурс знатоков математики «Считай, смекай, отгадывай!». Знакомство с числовыми мозаиками. "Судоку".</w:t>
      </w:r>
    </w:p>
    <w:p w:rsidR="003675BC" w:rsidRDefault="00462797">
      <w:pPr>
        <w:pStyle w:val="41"/>
        <w:keepNext/>
        <w:keepLines/>
        <w:numPr>
          <w:ilvl w:val="1"/>
          <w:numId w:val="5"/>
        </w:numPr>
        <w:shd w:val="clear" w:color="auto" w:fill="auto"/>
        <w:tabs>
          <w:tab w:val="left" w:pos="1560"/>
        </w:tabs>
        <w:spacing w:before="0" w:after="0" w:line="270" w:lineRule="exact"/>
        <w:ind w:firstLine="720"/>
        <w:jc w:val="both"/>
      </w:pPr>
      <w:bookmarkStart w:id="13" w:name="bookmark14"/>
      <w:r>
        <w:t>Проектная деятельность (4</w:t>
      </w:r>
      <w:r w:rsidR="00CD3A2C">
        <w:t>ч)</w:t>
      </w:r>
      <w:bookmarkEnd w:id="13"/>
    </w:p>
    <w:p w:rsidR="003675BC" w:rsidRDefault="00CD3A2C">
      <w:pPr>
        <w:pStyle w:val="21"/>
        <w:shd w:val="clear" w:color="auto" w:fill="auto"/>
        <w:spacing w:after="961" w:line="270" w:lineRule="exact"/>
        <w:ind w:firstLine="720"/>
        <w:jc w:val="both"/>
      </w:pPr>
      <w:r>
        <w:t>«Газета любознательных математиков»(2ч). «Эти удивительные цифры и числа»(2ч)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22" w:lineRule="exact"/>
        <w:ind w:firstLine="720"/>
        <w:jc w:val="both"/>
      </w:pPr>
      <w:bookmarkStart w:id="14" w:name="bookmark15"/>
      <w:r>
        <w:rPr>
          <w:rStyle w:val="44"/>
          <w:b/>
          <w:bCs/>
        </w:rPr>
        <w:lastRenderedPageBreak/>
        <w:t>Блок языкознание</w:t>
      </w:r>
      <w:bookmarkEnd w:id="14"/>
    </w:p>
    <w:p w:rsidR="003675BC" w:rsidRDefault="00CD3A2C">
      <w:pPr>
        <w:pStyle w:val="41"/>
        <w:keepNext/>
        <w:keepLines/>
        <w:numPr>
          <w:ilvl w:val="2"/>
          <w:numId w:val="5"/>
        </w:numPr>
        <w:shd w:val="clear" w:color="auto" w:fill="auto"/>
        <w:tabs>
          <w:tab w:val="left" w:pos="1431"/>
        </w:tabs>
        <w:spacing w:before="0" w:after="0" w:line="322" w:lineRule="exact"/>
        <w:ind w:left="1100" w:firstLine="0"/>
      </w:pPr>
      <w:bookmarkStart w:id="15" w:name="bookmark16"/>
      <w:r>
        <w:t>Чудесные превращения слов (7ч)</w:t>
      </w:r>
      <w:bookmarkEnd w:id="15"/>
    </w:p>
    <w:p w:rsidR="003675BC" w:rsidRDefault="00CD3A2C">
      <w:pPr>
        <w:pStyle w:val="21"/>
        <w:shd w:val="clear" w:color="auto" w:fill="auto"/>
        <w:spacing w:after="244"/>
        <w:ind w:right="20" w:firstLine="1400"/>
        <w:jc w:val="both"/>
      </w:pPr>
      <w:r>
        <w:t>Игры со словами (3ч). Чудесные квадраты. Анаграммы. Секреты разгадывания ребусов. Загадки-шарады. Загадки-метаграммы.. Загадки-логогрифы.</w:t>
      </w:r>
    </w:p>
    <w:p w:rsidR="003675BC" w:rsidRDefault="00CD3A2C">
      <w:pPr>
        <w:pStyle w:val="41"/>
        <w:keepNext/>
        <w:keepLines/>
        <w:numPr>
          <w:ilvl w:val="2"/>
          <w:numId w:val="5"/>
        </w:numPr>
        <w:shd w:val="clear" w:color="auto" w:fill="auto"/>
        <w:tabs>
          <w:tab w:val="left" w:pos="1450"/>
        </w:tabs>
        <w:spacing w:before="0" w:after="0" w:line="317" w:lineRule="exact"/>
        <w:ind w:left="1100" w:firstLine="0"/>
      </w:pPr>
      <w:bookmarkStart w:id="16" w:name="bookmark17"/>
      <w:r>
        <w:t>Из жизни слов (12ч )</w:t>
      </w:r>
      <w:bookmarkEnd w:id="16"/>
    </w:p>
    <w:p w:rsidR="003675BC" w:rsidRDefault="00CD3A2C">
      <w:pPr>
        <w:pStyle w:val="21"/>
        <w:shd w:val="clear" w:color="auto" w:fill="auto"/>
        <w:spacing w:after="278" w:line="317" w:lineRule="exact"/>
        <w:ind w:right="20" w:firstLine="720"/>
        <w:jc w:val="both"/>
      </w:pPr>
      <w:r>
        <w:t>Как вас зовут? Где вы живёте? Слова-пришельцы. Устаревшие слова. Слова-неологизмы. Слова-друзья и слова- противоположности. Слова-близнецы (2ч) Слово - одно, а значений несколько. Секреты названий. Лесные загадки. КВГ «Грамматический бой». Турнир знатоков русского языка.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270" w:lineRule="exact"/>
        <w:ind w:firstLine="720"/>
        <w:jc w:val="both"/>
      </w:pPr>
      <w:bookmarkStart w:id="17" w:name="bookmark18"/>
      <w:r>
        <w:t>3. Звуки и буквы (3ч)</w:t>
      </w:r>
      <w:bookmarkEnd w:id="17"/>
    </w:p>
    <w:p w:rsidR="003675BC" w:rsidRDefault="00CD3A2C">
      <w:pPr>
        <w:pStyle w:val="21"/>
        <w:shd w:val="clear" w:color="auto" w:fill="auto"/>
        <w:spacing w:after="0" w:line="270" w:lineRule="exact"/>
        <w:ind w:firstLine="720"/>
        <w:jc w:val="both"/>
      </w:pPr>
      <w:r>
        <w:t>Задачи по фонетике. Прогулка вдоль алфавита. Волшебник Ударение. Говорите правильно.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22" w:lineRule="exact"/>
        <w:ind w:firstLine="720"/>
        <w:jc w:val="both"/>
      </w:pPr>
      <w:bookmarkStart w:id="18" w:name="bookmark19"/>
      <w:r>
        <w:t>4. Части речи (5ч)</w:t>
      </w:r>
      <w:bookmarkEnd w:id="18"/>
    </w:p>
    <w:p w:rsidR="003675BC" w:rsidRDefault="00CD3A2C">
      <w:pPr>
        <w:pStyle w:val="21"/>
        <w:shd w:val="clear" w:color="auto" w:fill="auto"/>
        <w:spacing w:after="244"/>
        <w:ind w:right="20" w:firstLine="720"/>
        <w:jc w:val="both"/>
      </w:pPr>
      <w:r>
        <w:t>Вводное занятие. Для чего нужно знать грамматику. Слова-родственники. Как делаются слова. Без чего в речи не обойдешься. Большая работа маленьких слов.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17" w:lineRule="exact"/>
        <w:ind w:left="1140" w:firstLine="0"/>
      </w:pPr>
      <w:bookmarkStart w:id="19" w:name="bookmark20"/>
      <w:r>
        <w:t>5. Крылатые слова (5ч )</w:t>
      </w:r>
      <w:bookmarkEnd w:id="19"/>
    </w:p>
    <w:p w:rsidR="003675BC" w:rsidRDefault="00CD3A2C">
      <w:pPr>
        <w:pStyle w:val="21"/>
        <w:shd w:val="clear" w:color="auto" w:fill="auto"/>
        <w:spacing w:after="278" w:line="317" w:lineRule="exact"/>
        <w:ind w:right="20" w:firstLine="1420"/>
        <w:jc w:val="both"/>
      </w:pPr>
      <w:r>
        <w:t>Красна речь пословицей. Мудрое слово. Пословицы и поговорки. Мир фразеологизмов. Крылатые слова. Игровая программа «А ну-ка, объясни!».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270" w:lineRule="exact"/>
        <w:ind w:firstLine="720"/>
        <w:jc w:val="both"/>
      </w:pPr>
      <w:bookmarkStart w:id="20" w:name="bookmark21"/>
      <w:r>
        <w:t>7. Проектная деятельность (3ч)</w:t>
      </w:r>
      <w:bookmarkEnd w:id="20"/>
    </w:p>
    <w:p w:rsidR="003675BC" w:rsidRDefault="00CD3A2C">
      <w:pPr>
        <w:pStyle w:val="21"/>
        <w:shd w:val="clear" w:color="auto" w:fill="auto"/>
        <w:spacing w:after="229" w:line="638" w:lineRule="exact"/>
        <w:ind w:left="720" w:right="20" w:firstLine="0"/>
        <w:jc w:val="left"/>
      </w:pPr>
      <w:r>
        <w:t xml:space="preserve">«Газета любознательных грамотеев» (2ч) «Слова-иностранцы», «Устаревшие слова» (1ч) </w:t>
      </w:r>
      <w:r>
        <w:rPr>
          <w:rStyle w:val="210"/>
        </w:rPr>
        <w:t>Итоговое занятие</w:t>
      </w:r>
      <w:r>
        <w:t xml:space="preserve"> Круглый стол «Подведём итоги»</w:t>
      </w:r>
    </w:p>
    <w:p w:rsidR="003675BC" w:rsidRDefault="00CD3A2C" w:rsidP="00462797">
      <w:pPr>
        <w:pStyle w:val="41"/>
        <w:keepNext/>
        <w:keepLines/>
        <w:shd w:val="clear" w:color="auto" w:fill="auto"/>
        <w:spacing w:before="0" w:after="0" w:line="653" w:lineRule="exact"/>
        <w:ind w:right="20" w:firstLine="0"/>
      </w:pPr>
      <w:bookmarkStart w:id="21" w:name="bookmark22"/>
      <w:r>
        <w:t>ИНФОРМАЦИОННЫЕ ИСТОЧНИКИ Литература</w:t>
      </w:r>
      <w:bookmarkEnd w:id="21"/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46"/>
        </w:tabs>
        <w:spacing w:after="0"/>
        <w:ind w:firstLine="720"/>
        <w:jc w:val="both"/>
      </w:pPr>
      <w:r>
        <w:t>Федеральный Государственный Образовательный Стандарт.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60"/>
        </w:tabs>
        <w:spacing w:after="0"/>
        <w:ind w:firstLine="720"/>
        <w:jc w:val="both"/>
      </w:pPr>
      <w:r>
        <w:t>Белякова О. И. Занятия математического кружка. 3 - 4 классы. - Волгоград: Учитель, 2008.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55"/>
        </w:tabs>
        <w:spacing w:after="0"/>
        <w:ind w:firstLine="720"/>
        <w:jc w:val="both"/>
      </w:pPr>
      <w:r>
        <w:t>Винокурова Н.К. Развиваем способности детей.4 класс. Рабочая тетрадь. - М.:РОСМЭН.-2004.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60"/>
        </w:tabs>
        <w:spacing w:after="0"/>
        <w:ind w:firstLine="720"/>
        <w:jc w:val="both"/>
      </w:pPr>
      <w:r>
        <w:t>Винокурова Н.К. Развиваем способности детей.3 класс. Рабочая тетрадь. - М.:Р0СМЭН.-2004.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55"/>
        </w:tabs>
        <w:spacing w:after="0"/>
        <w:ind w:right="20" w:firstLine="720"/>
        <w:jc w:val="both"/>
      </w:pPr>
      <w:r>
        <w:lastRenderedPageBreak/>
        <w:t>Гейдман Б.П., Мишарина И.Э. Подготовка к математической олимпиаде. Начальная школа.2-4 классы-М. : Айрис-пресс,2008.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50"/>
        </w:tabs>
        <w:spacing w:after="0"/>
        <w:ind w:right="20" w:firstLine="720"/>
        <w:jc w:val="both"/>
      </w:pPr>
      <w:r>
        <w:t>Григорьев Д.В. Методический конструктор. Внеурочная деятельность школьников. - М.: Просвещение, 2010.- с. 12 - 13, 116 - 117.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55"/>
          <w:tab w:val="left" w:pos="13234"/>
        </w:tabs>
        <w:spacing w:after="0"/>
        <w:ind w:right="20" w:firstLine="720"/>
        <w:jc w:val="both"/>
      </w:pPr>
      <w:r>
        <w:t>Дробышев Ю.А. Олимпиады по математике:1-4 классы -</w:t>
      </w:r>
      <w:r>
        <w:tab/>
        <w:t>М.: Первое сентября,2006.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50"/>
        </w:tabs>
        <w:spacing w:after="0"/>
        <w:ind w:firstLine="720"/>
        <w:jc w:val="both"/>
      </w:pPr>
      <w:r>
        <w:t>Кенгуру-2006. Задачи, решения, итоги. - СП6.-2006.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55"/>
          <w:tab w:val="left" w:pos="10459"/>
        </w:tabs>
        <w:spacing w:after="0"/>
        <w:ind w:firstLine="720"/>
        <w:jc w:val="both"/>
      </w:pPr>
      <w:r>
        <w:t>Керова Г.В. Нестандартные задачи по математике: 1-4 классы. -</w:t>
      </w:r>
      <w:r>
        <w:tab/>
        <w:t>М.:ВАК0,-2008.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36"/>
        </w:tabs>
        <w:spacing w:after="0"/>
        <w:ind w:firstLine="720"/>
        <w:jc w:val="both"/>
      </w:pPr>
      <w:r>
        <w:t>Левитас Г.Г. Нестандартные задачи на уроках математики в 4 классе. - М.:Илекса,-2005.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36"/>
        </w:tabs>
        <w:spacing w:after="0"/>
        <w:ind w:firstLine="720"/>
        <w:jc w:val="both"/>
      </w:pPr>
      <w:r>
        <w:t>Левитас Г.Г. Нестандартные задачи на уроках математики в 3 классе. - М.:Илекса,-2005.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55"/>
        </w:tabs>
        <w:spacing w:after="0"/>
        <w:ind w:right="20" w:firstLine="720"/>
        <w:jc w:val="both"/>
      </w:pPr>
      <w:r>
        <w:t>Пупышева О.Н. Олимпиадные задания по математике, русскому языку и курсу "Окружающий мир". - М.:ВАК0,-2008.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46"/>
        </w:tabs>
        <w:spacing w:after="0"/>
        <w:ind w:firstLine="720"/>
        <w:jc w:val="both"/>
      </w:pPr>
      <w:r>
        <w:t>Сухин И.Г. Занимательные материалы: Начальная школа. - М.: ВАКО,2005.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55"/>
        </w:tabs>
        <w:spacing w:after="0"/>
        <w:ind w:firstLine="720"/>
        <w:jc w:val="both"/>
      </w:pPr>
      <w:r>
        <w:t>"1000 заданий для умников и умниц". - М.:АСТ-ПРЕСС КНИГА, -2005.</w:t>
      </w:r>
    </w:p>
    <w:p w:rsidR="003675BC" w:rsidRDefault="00CD3A2C">
      <w:pPr>
        <w:pStyle w:val="21"/>
        <w:numPr>
          <w:ilvl w:val="3"/>
          <w:numId w:val="5"/>
        </w:numPr>
        <w:shd w:val="clear" w:color="auto" w:fill="auto"/>
        <w:tabs>
          <w:tab w:val="left" w:pos="1546"/>
        </w:tabs>
        <w:spacing w:after="300"/>
        <w:ind w:right="20" w:firstLine="720"/>
        <w:jc w:val="both"/>
      </w:pPr>
      <w:r>
        <w:t>Языканова Е.В. «Учись учиться». Развивающие занятия для младших школьников. -М.: Чистые пруды, 2006. - 32 с.: ил. - ( Библиотечка «Первое сентября», серия «Начальная школа».Вып. 4)</w:t>
      </w:r>
    </w:p>
    <w:p w:rsidR="003675BC" w:rsidRDefault="00CD3A2C">
      <w:pPr>
        <w:pStyle w:val="41"/>
        <w:keepNext/>
        <w:keepLines/>
        <w:shd w:val="clear" w:color="auto" w:fill="auto"/>
        <w:spacing w:before="0" w:after="0" w:line="322" w:lineRule="exact"/>
        <w:ind w:firstLine="720"/>
        <w:jc w:val="both"/>
      </w:pPr>
      <w:bookmarkStart w:id="22" w:name="bookmark23"/>
      <w:r>
        <w:t>Интернет-ресурсы</w:t>
      </w:r>
      <w:bookmarkEnd w:id="22"/>
    </w:p>
    <w:p w:rsidR="003675BC" w:rsidRDefault="00CD3A2C">
      <w:pPr>
        <w:pStyle w:val="21"/>
        <w:numPr>
          <w:ilvl w:val="4"/>
          <w:numId w:val="5"/>
        </w:numPr>
        <w:shd w:val="clear" w:color="auto" w:fill="auto"/>
        <w:tabs>
          <w:tab w:val="left" w:pos="1536"/>
        </w:tabs>
        <w:spacing w:after="0"/>
        <w:ind w:firstLine="720"/>
        <w:jc w:val="both"/>
      </w:pPr>
      <w:r>
        <w:t xml:space="preserve">Журнал «Начальная школа» </w:t>
      </w:r>
      <w:r>
        <w:rPr>
          <w:lang w:val="en-US" w:eastAsia="en-US"/>
        </w:rPr>
        <w:t>http</w:t>
      </w:r>
      <w:r>
        <w:rPr>
          <w:rStyle w:val="221"/>
          <w:lang w:val="ru-RU" w:eastAsia="ru-RU"/>
        </w:rPr>
        <w:t>://</w:t>
      </w:r>
      <w:r>
        <w:rPr>
          <w:rStyle w:val="221"/>
        </w:rPr>
        <w:t>ns</w:t>
      </w:r>
      <w:r>
        <w:rPr>
          <w:rStyle w:val="221"/>
          <w:lang w:val="ru-RU" w:eastAsia="ru-RU"/>
        </w:rPr>
        <w:t>с. 1</w:t>
      </w:r>
      <w:r>
        <w:rPr>
          <w:rStyle w:val="221"/>
        </w:rPr>
        <w:t>s</w:t>
      </w:r>
      <w:r>
        <w:rPr>
          <w:rStyle w:val="221"/>
          <w:lang w:val="ru-RU" w:eastAsia="ru-RU"/>
        </w:rPr>
        <w:t>ер</w:t>
      </w:r>
      <w:r>
        <w:rPr>
          <w:rStyle w:val="221"/>
        </w:rPr>
        <w:t>tember</w:t>
      </w:r>
      <w:r>
        <w:rPr>
          <w:rStyle w:val="221"/>
          <w:lang w:val="ru-RU" w:eastAsia="ru-RU"/>
        </w:rPr>
        <w:t>.</w:t>
      </w:r>
      <w:r>
        <w:rPr>
          <w:rStyle w:val="221"/>
        </w:rPr>
        <w:t>ru</w:t>
      </w:r>
      <w:r>
        <w:rPr>
          <w:rStyle w:val="221"/>
          <w:lang w:val="ru-RU" w:eastAsia="ru-RU"/>
        </w:rPr>
        <w:t>/</w:t>
      </w:r>
      <w:r>
        <w:rPr>
          <w:rStyle w:val="221"/>
        </w:rPr>
        <w:t>urok</w:t>
      </w:r>
    </w:p>
    <w:p w:rsidR="003675BC" w:rsidRDefault="00CD3A2C">
      <w:pPr>
        <w:pStyle w:val="21"/>
        <w:numPr>
          <w:ilvl w:val="4"/>
          <w:numId w:val="5"/>
        </w:numPr>
        <w:shd w:val="clear" w:color="auto" w:fill="auto"/>
        <w:tabs>
          <w:tab w:val="left" w:pos="1560"/>
        </w:tabs>
        <w:spacing w:after="0"/>
        <w:ind w:firstLine="720"/>
        <w:jc w:val="both"/>
      </w:pPr>
      <w:r>
        <w:t xml:space="preserve">Центр Развития Молодёжи </w:t>
      </w:r>
      <w:r>
        <w:rPr>
          <w:lang w:val="en-US" w:eastAsia="en-US"/>
        </w:rPr>
        <w:t>htt</w:t>
      </w:r>
      <w:r>
        <w:rPr>
          <w:rStyle w:val="221"/>
          <w:lang w:val="ru-RU" w:eastAsia="ru-RU"/>
        </w:rPr>
        <w:t>р://</w:t>
      </w:r>
      <w:r>
        <w:rPr>
          <w:rStyle w:val="221"/>
        </w:rPr>
        <w:t>cerm</w:t>
      </w:r>
      <w:r>
        <w:rPr>
          <w:rStyle w:val="221"/>
          <w:lang w:val="ru-RU" w:eastAsia="ru-RU"/>
        </w:rPr>
        <w:t>.</w:t>
      </w:r>
      <w:r>
        <w:rPr>
          <w:rStyle w:val="221"/>
        </w:rPr>
        <w:t>r</w:t>
      </w:r>
      <w:r>
        <w:rPr>
          <w:rStyle w:val="221"/>
          <w:lang w:val="ru-RU" w:eastAsia="ru-RU"/>
        </w:rPr>
        <w:t>и</w:t>
      </w:r>
    </w:p>
    <w:p w:rsidR="003675BC" w:rsidRDefault="00CD3A2C">
      <w:pPr>
        <w:pStyle w:val="21"/>
        <w:numPr>
          <w:ilvl w:val="4"/>
          <w:numId w:val="5"/>
        </w:numPr>
        <w:shd w:val="clear" w:color="auto" w:fill="auto"/>
        <w:tabs>
          <w:tab w:val="left" w:pos="1565"/>
        </w:tabs>
        <w:spacing w:after="0"/>
        <w:ind w:firstLine="720"/>
        <w:jc w:val="both"/>
      </w:pPr>
      <w:r>
        <w:t>«Кенгуру» математика для всех</w:t>
      </w:r>
      <w:r>
        <w:rPr>
          <w:lang w:val="en-US" w:eastAsia="en-US"/>
        </w:rPr>
        <w:t>http</w:t>
      </w:r>
      <w:r w:rsidRPr="004368B7">
        <w:rPr>
          <w:lang w:eastAsia="en-US"/>
        </w:rPr>
        <w:t>://</w:t>
      </w:r>
      <w:r>
        <w:rPr>
          <w:lang w:val="en-US" w:eastAsia="en-US"/>
        </w:rPr>
        <w:t>mathkang</w:t>
      </w:r>
      <w:r w:rsidRPr="004368B7">
        <w:rPr>
          <w:lang w:eastAsia="en-US"/>
        </w:rPr>
        <w:t>.</w:t>
      </w:r>
      <w:r>
        <w:rPr>
          <w:lang w:val="en-US" w:eastAsia="en-US"/>
        </w:rPr>
        <w:t>ru</w:t>
      </w:r>
    </w:p>
    <w:p w:rsidR="003675BC" w:rsidRDefault="00CD3A2C">
      <w:pPr>
        <w:pStyle w:val="21"/>
        <w:numPr>
          <w:ilvl w:val="4"/>
          <w:numId w:val="5"/>
        </w:numPr>
        <w:shd w:val="clear" w:color="auto" w:fill="auto"/>
        <w:tabs>
          <w:tab w:val="left" w:pos="1560"/>
        </w:tabs>
        <w:spacing w:after="0"/>
        <w:ind w:firstLine="720"/>
        <w:jc w:val="both"/>
      </w:pPr>
      <w:r>
        <w:t>РусскийМедвежонок</w:t>
      </w:r>
      <w:r>
        <w:rPr>
          <w:lang w:val="en-US" w:eastAsia="en-US"/>
        </w:rPr>
        <w:t>http</w:t>
      </w:r>
      <w:r>
        <w:rPr>
          <w:rStyle w:val="221"/>
          <w:lang w:val="ru-RU" w:eastAsia="ru-RU"/>
        </w:rPr>
        <w:t>://</w:t>
      </w:r>
      <w:r>
        <w:rPr>
          <w:rStyle w:val="221"/>
        </w:rPr>
        <w:t>www</w:t>
      </w:r>
      <w:r w:rsidRPr="004368B7">
        <w:rPr>
          <w:rStyle w:val="221"/>
          <w:lang w:val="ru-RU"/>
        </w:rPr>
        <w:t>.</w:t>
      </w:r>
      <w:r>
        <w:rPr>
          <w:rStyle w:val="221"/>
        </w:rPr>
        <w:t>rm</w:t>
      </w:r>
      <w:r w:rsidRPr="004368B7">
        <w:rPr>
          <w:rStyle w:val="221"/>
          <w:lang w:val="ru-RU"/>
        </w:rPr>
        <w:t>.</w:t>
      </w:r>
      <w:r>
        <w:rPr>
          <w:rStyle w:val="221"/>
        </w:rPr>
        <w:t>kirov</w:t>
      </w:r>
      <w:r w:rsidRPr="004368B7">
        <w:rPr>
          <w:rStyle w:val="221"/>
          <w:lang w:val="ru-RU"/>
        </w:rPr>
        <w:t>.</w:t>
      </w:r>
      <w:r>
        <w:rPr>
          <w:rStyle w:val="221"/>
        </w:rPr>
        <w:t>ru</w:t>
      </w:r>
    </w:p>
    <w:p w:rsidR="00462797" w:rsidRDefault="00CD3A2C" w:rsidP="00462797">
      <w:pPr>
        <w:pStyle w:val="21"/>
        <w:numPr>
          <w:ilvl w:val="4"/>
          <w:numId w:val="5"/>
        </w:numPr>
        <w:shd w:val="clear" w:color="auto" w:fill="auto"/>
        <w:tabs>
          <w:tab w:val="left" w:pos="1550"/>
        </w:tabs>
        <w:spacing w:after="581"/>
        <w:ind w:firstLine="720"/>
        <w:jc w:val="both"/>
      </w:pPr>
      <w:r>
        <w:t xml:space="preserve">Всероссийский полиатлон-мониторинг </w:t>
      </w:r>
      <w:r>
        <w:rPr>
          <w:lang w:val="en-US" w:eastAsia="en-US"/>
        </w:rPr>
        <w:t>http</w:t>
      </w:r>
      <w:r w:rsidRPr="004368B7">
        <w:rPr>
          <w:lang w:eastAsia="en-US"/>
        </w:rPr>
        <w:t>://</w:t>
      </w:r>
      <w:r>
        <w:rPr>
          <w:lang w:val="en-US" w:eastAsia="en-US"/>
        </w:rPr>
        <w:t>www</w:t>
      </w:r>
      <w:r w:rsidRPr="004368B7">
        <w:rPr>
          <w:lang w:eastAsia="en-US"/>
        </w:rPr>
        <w:t>.</w:t>
      </w:r>
      <w:r>
        <w:rPr>
          <w:lang w:val="en-US" w:eastAsia="en-US"/>
        </w:rPr>
        <w:t>polytoring</w:t>
      </w:r>
      <w:r w:rsidRPr="004368B7">
        <w:rPr>
          <w:lang w:eastAsia="en-US"/>
        </w:rPr>
        <w:t>.</w:t>
      </w:r>
      <w:r>
        <w:rPr>
          <w:lang w:val="en-US" w:eastAsia="en-US"/>
        </w:rPr>
        <w:t>ru</w:t>
      </w:r>
      <w:bookmarkStart w:id="23" w:name="bookmark24"/>
    </w:p>
    <w:p w:rsidR="003675BC" w:rsidRDefault="00CD3A2C" w:rsidP="00462797">
      <w:pPr>
        <w:pStyle w:val="21"/>
        <w:numPr>
          <w:ilvl w:val="4"/>
          <w:numId w:val="5"/>
        </w:numPr>
        <w:shd w:val="clear" w:color="auto" w:fill="auto"/>
        <w:tabs>
          <w:tab w:val="left" w:pos="1550"/>
        </w:tabs>
        <w:spacing w:after="581"/>
        <w:ind w:firstLine="720"/>
        <w:jc w:val="both"/>
      </w:pPr>
      <w:r>
        <w:t>Медиа-ресурсы</w:t>
      </w:r>
      <w:bookmarkEnd w:id="23"/>
    </w:p>
    <w:p w:rsidR="003675BC" w:rsidRDefault="00CD3A2C">
      <w:pPr>
        <w:pStyle w:val="21"/>
        <w:numPr>
          <w:ilvl w:val="5"/>
          <w:numId w:val="5"/>
        </w:numPr>
        <w:shd w:val="clear" w:color="auto" w:fill="auto"/>
        <w:tabs>
          <w:tab w:val="left" w:pos="1565"/>
        </w:tabs>
        <w:spacing w:after="296" w:line="317" w:lineRule="exact"/>
        <w:ind w:right="20" w:firstLine="720"/>
        <w:jc w:val="both"/>
      </w:pPr>
      <w:r>
        <w:rPr>
          <w:lang w:val="en-US" w:eastAsia="en-US"/>
        </w:rPr>
        <w:t>CD</w:t>
      </w:r>
      <w:r>
        <w:t xml:space="preserve"> Математические загадки (развивающие упражнения). Авторы: Горностаева А. М. / Ларина Э. С. Издательство: Учитель, 2013</w:t>
      </w:r>
    </w:p>
    <w:p w:rsidR="003675BC" w:rsidRDefault="00CD3A2C">
      <w:pPr>
        <w:pStyle w:val="21"/>
        <w:numPr>
          <w:ilvl w:val="5"/>
          <w:numId w:val="5"/>
        </w:numPr>
        <w:shd w:val="clear" w:color="auto" w:fill="auto"/>
        <w:tabs>
          <w:tab w:val="left" w:pos="1570"/>
        </w:tabs>
        <w:spacing w:after="0"/>
        <w:ind w:firstLine="720"/>
        <w:jc w:val="both"/>
      </w:pPr>
      <w:r>
        <w:rPr>
          <w:lang w:val="en-US" w:eastAsia="en-US"/>
        </w:rPr>
        <w:lastRenderedPageBreak/>
        <w:t>CD</w:t>
      </w:r>
      <w:r>
        <w:t xml:space="preserve"> Математика. 1-4 классы. Развивающие задания и упражнения</w:t>
      </w:r>
    </w:p>
    <w:p w:rsidR="003675BC" w:rsidRDefault="00CD3A2C">
      <w:pPr>
        <w:pStyle w:val="21"/>
        <w:shd w:val="clear" w:color="auto" w:fill="auto"/>
        <w:spacing w:after="0"/>
        <w:ind w:left="1920" w:right="4380" w:firstLine="0"/>
        <w:jc w:val="left"/>
      </w:pPr>
      <w:r>
        <w:t>Авторы-составители: Лободина Н. В. / Плешакова Е. П. Издательство: Учитель, 2013</w:t>
      </w:r>
    </w:p>
    <w:p w:rsidR="003675BC" w:rsidRDefault="00CD3A2C">
      <w:pPr>
        <w:pStyle w:val="21"/>
        <w:numPr>
          <w:ilvl w:val="5"/>
          <w:numId w:val="5"/>
        </w:numPr>
        <w:shd w:val="clear" w:color="auto" w:fill="auto"/>
        <w:tabs>
          <w:tab w:val="left" w:pos="1565"/>
        </w:tabs>
        <w:spacing w:after="0"/>
        <w:ind w:firstLine="720"/>
        <w:jc w:val="both"/>
      </w:pPr>
      <w:r>
        <w:rPr>
          <w:lang w:val="en-US" w:eastAsia="en-US"/>
        </w:rPr>
        <w:t>CD</w:t>
      </w:r>
      <w:r>
        <w:t xml:space="preserve"> Детская энциклопедия Кирилла и Мефодия</w:t>
      </w:r>
    </w:p>
    <w:p w:rsidR="00462797" w:rsidRDefault="00CD3A2C">
      <w:pPr>
        <w:pStyle w:val="21"/>
        <w:numPr>
          <w:ilvl w:val="5"/>
          <w:numId w:val="5"/>
        </w:numPr>
        <w:shd w:val="clear" w:color="auto" w:fill="auto"/>
        <w:tabs>
          <w:tab w:val="left" w:pos="1565"/>
          <w:tab w:val="left" w:pos="10310"/>
        </w:tabs>
        <w:spacing w:after="0"/>
        <w:ind w:right="20" w:firstLine="720"/>
        <w:jc w:val="both"/>
      </w:pPr>
      <w:r>
        <w:rPr>
          <w:lang w:val="en-US" w:eastAsia="en-US"/>
        </w:rPr>
        <w:t>CD</w:t>
      </w:r>
      <w:r>
        <w:t xml:space="preserve"> Олимпиадные задания. </w:t>
      </w:r>
      <w:r w:rsidR="00462797">
        <w:t>2-4 классы. Авторы-составители:</w:t>
      </w:r>
    </w:p>
    <w:p w:rsidR="0037552D" w:rsidRDefault="00462797" w:rsidP="00462797">
      <w:pPr>
        <w:pStyle w:val="21"/>
        <w:shd w:val="clear" w:color="auto" w:fill="auto"/>
        <w:tabs>
          <w:tab w:val="left" w:pos="1565"/>
          <w:tab w:val="left" w:pos="10310"/>
        </w:tabs>
        <w:spacing w:after="0"/>
        <w:ind w:left="720" w:right="20" w:firstLine="0"/>
        <w:jc w:val="both"/>
      </w:pPr>
      <w:r>
        <w:t xml:space="preserve">            </w:t>
      </w:r>
      <w:r w:rsidR="00CD3A2C">
        <w:t>Дьячкова Г. Т. / Каркошкина Т. Н. / Чаус Е. А. и др. Издательство: Учитель, 2013</w:t>
      </w:r>
    </w:p>
    <w:p w:rsidR="0037552D" w:rsidRPr="0037552D" w:rsidRDefault="0037552D" w:rsidP="0037552D"/>
    <w:p w:rsidR="00CE3997" w:rsidRPr="00D13449" w:rsidRDefault="00462797" w:rsidP="00462797">
      <w:pPr>
        <w:tabs>
          <w:tab w:val="left" w:pos="2611"/>
        </w:tabs>
      </w:pPr>
      <w:r>
        <w:t xml:space="preserve">                                                                </w:t>
      </w:r>
      <w:r w:rsidR="00D13449">
        <w:t>Календарно-тематическое планирование</w:t>
      </w:r>
    </w:p>
    <w:tbl>
      <w:tblPr>
        <w:tblStyle w:val="ab"/>
        <w:tblpPr w:leftFromText="180" w:rightFromText="180" w:vertAnchor="text" w:horzAnchor="margin" w:tblpY="274"/>
        <w:tblW w:w="15276" w:type="dxa"/>
        <w:tblLook w:val="04A0"/>
      </w:tblPr>
      <w:tblGrid>
        <w:gridCol w:w="540"/>
        <w:gridCol w:w="666"/>
        <w:gridCol w:w="2983"/>
        <w:gridCol w:w="2436"/>
        <w:gridCol w:w="2383"/>
        <w:gridCol w:w="1841"/>
        <w:gridCol w:w="10"/>
        <w:gridCol w:w="79"/>
        <w:gridCol w:w="2095"/>
        <w:gridCol w:w="2243"/>
      </w:tblGrid>
      <w:tr w:rsidR="0084276B" w:rsidTr="0084276B">
        <w:trPr>
          <w:trHeight w:val="699"/>
        </w:trPr>
        <w:tc>
          <w:tcPr>
            <w:tcW w:w="540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№ п</w:t>
            </w:r>
            <w:r w:rsidRPr="00EE72FF">
              <w:rPr>
                <w:b w:val="0"/>
                <w:sz w:val="24"/>
                <w:szCs w:val="24"/>
                <w:lang w:val="en-US"/>
              </w:rPr>
              <w:t>/</w:t>
            </w:r>
            <w:r w:rsidRPr="00EE72FF">
              <w:rPr>
                <w:b w:val="0"/>
                <w:sz w:val="24"/>
                <w:szCs w:val="24"/>
              </w:rPr>
              <w:t>п</w:t>
            </w:r>
          </w:p>
        </w:tc>
        <w:tc>
          <w:tcPr>
            <w:tcW w:w="667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3072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2436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6443" w:type="dxa"/>
            <w:gridSpan w:val="5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18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 xml:space="preserve">Личностные результаты </w:t>
            </w:r>
          </w:p>
        </w:tc>
      </w:tr>
      <w:tr w:rsidR="0084276B" w:rsidTr="0084276B">
        <w:trPr>
          <w:trHeight w:val="316"/>
        </w:trPr>
        <w:tc>
          <w:tcPr>
            <w:tcW w:w="540" w:type="dxa"/>
            <w:vMerge w:val="restart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7" w:type="dxa"/>
            <w:vMerge w:val="restart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</w:tcPr>
          <w:p w:rsidR="0084276B" w:rsidRPr="00EE72FF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Вводное занятие</w:t>
            </w:r>
          </w:p>
          <w:p w:rsidR="0084276B" w:rsidRPr="00EE72FF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Для чего нужно знать грамматику</w:t>
            </w:r>
          </w:p>
        </w:tc>
        <w:tc>
          <w:tcPr>
            <w:tcW w:w="2436" w:type="dxa"/>
            <w:vMerge w:val="restart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Чтение высказываний </w:t>
            </w:r>
            <w:r w:rsidRPr="00EE72FF">
              <w:rPr>
                <w:b w:val="0"/>
                <w:sz w:val="24"/>
                <w:szCs w:val="24"/>
              </w:rPr>
              <w:t>писателей о русском языке, знакомство с историей возникновения грамматики, составление осмысленных фраз из отдельных слов</w:t>
            </w:r>
          </w:p>
        </w:tc>
        <w:tc>
          <w:tcPr>
            <w:tcW w:w="2417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851" w:type="dxa"/>
            <w:gridSpan w:val="2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познавательные</w:t>
            </w:r>
          </w:p>
        </w:tc>
        <w:tc>
          <w:tcPr>
            <w:tcW w:w="2175" w:type="dxa"/>
            <w:gridSpan w:val="2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коммуникативные</w:t>
            </w:r>
          </w:p>
        </w:tc>
        <w:tc>
          <w:tcPr>
            <w:tcW w:w="2118" w:type="dxa"/>
            <w:vMerge w:val="restart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D319AB">
              <w:rPr>
                <w:b w:val="0"/>
                <w:sz w:val="24"/>
                <w:szCs w:val="24"/>
              </w:rPr>
              <w:t>Развитие познавательных интересов, учебной мотивации; интереса к изучению языка</w:t>
            </w:r>
          </w:p>
        </w:tc>
      </w:tr>
      <w:tr w:rsidR="0084276B" w:rsidTr="0084276B">
        <w:trPr>
          <w:trHeight w:val="1630"/>
        </w:trPr>
        <w:tc>
          <w:tcPr>
            <w:tcW w:w="540" w:type="dxa"/>
            <w:vMerge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84276B" w:rsidRPr="00EE72FF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417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 xml:space="preserve">Определять цели деятельности, составление плана действий по достижению результата творческого характера, работа по составленному плану с сопоставлением получающегося результата с исходным замыслом, </w:t>
            </w:r>
            <w:r w:rsidRPr="0037552D">
              <w:rPr>
                <w:b w:val="0"/>
                <w:sz w:val="24"/>
                <w:szCs w:val="24"/>
              </w:rPr>
              <w:lastRenderedPageBreak/>
              <w:t>поиск наиболее эффективных способов решения задач в зависимости от конкретных условий;</w:t>
            </w:r>
          </w:p>
        </w:tc>
        <w:tc>
          <w:tcPr>
            <w:tcW w:w="1851" w:type="dxa"/>
            <w:gridSpan w:val="2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D319AB">
              <w:rPr>
                <w:b w:val="0"/>
                <w:sz w:val="24"/>
                <w:szCs w:val="24"/>
              </w:rPr>
              <w:lastRenderedPageBreak/>
              <w:t>Предполагать, какая информация нужна; отбирать необходимые словари, энциклопедии, справочники, электронные диски; сопоставлять и отбирать</w:t>
            </w:r>
          </w:p>
        </w:tc>
        <w:tc>
          <w:tcPr>
            <w:tcW w:w="2175" w:type="dxa"/>
            <w:gridSpan w:val="2"/>
          </w:tcPr>
          <w:p w:rsidR="0084276B" w:rsidRPr="00EE72FF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D319AB">
              <w:rPr>
                <w:b w:val="0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</w:t>
            </w:r>
            <w:r>
              <w:rPr>
                <w:b w:val="0"/>
                <w:sz w:val="24"/>
                <w:szCs w:val="24"/>
              </w:rPr>
              <w:t>рректировать свою точку зрения;</w:t>
            </w:r>
          </w:p>
        </w:tc>
        <w:tc>
          <w:tcPr>
            <w:tcW w:w="2118" w:type="dxa"/>
            <w:vMerge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84276B" w:rsidTr="0084276B">
        <w:tc>
          <w:tcPr>
            <w:tcW w:w="540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6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Игры со словами</w:t>
            </w:r>
          </w:p>
        </w:tc>
        <w:tc>
          <w:tcPr>
            <w:tcW w:w="2436" w:type="dxa"/>
          </w:tcPr>
          <w:p w:rsidR="0084276B" w:rsidRPr="00EE72FF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E72FF">
              <w:rPr>
                <w:b w:val="0"/>
                <w:sz w:val="24"/>
                <w:szCs w:val="24"/>
              </w:rPr>
              <w:t>Игры на замену одной буквы другой, на добавление буквы или отсоединение, на подбор слов с пропущенной буквой Игра «Слово</w:t>
            </w:r>
            <w:r>
              <w:rPr>
                <w:b w:val="0"/>
                <w:sz w:val="24"/>
                <w:szCs w:val="24"/>
              </w:rPr>
              <w:t xml:space="preserve"> в слове», «</w:t>
            </w:r>
            <w:r w:rsidRPr="00EE72FF">
              <w:rPr>
                <w:b w:val="0"/>
                <w:sz w:val="24"/>
                <w:szCs w:val="24"/>
              </w:rPr>
              <w:t>Эхо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417" w:type="dxa"/>
          </w:tcPr>
          <w:p w:rsidR="0084276B" w:rsidRPr="0037552D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 понимание причин возникающих затруднений и поиск способов выхода из ситуации</w:t>
            </w:r>
          </w:p>
        </w:tc>
        <w:tc>
          <w:tcPr>
            <w:tcW w:w="1851" w:type="dxa"/>
            <w:gridSpan w:val="2"/>
          </w:tcPr>
          <w:p w:rsidR="0084276B" w:rsidRPr="00D319A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D319AB">
              <w:rPr>
                <w:b w:val="0"/>
                <w:sz w:val="24"/>
                <w:szCs w:val="24"/>
              </w:rPr>
              <w:t>информацию, полученную из различных источников (словари, энциклопедии, справочники, электронные диски, сеть Интернет. Участие в подготовке проекта, его оформлении.</w:t>
            </w:r>
          </w:p>
        </w:tc>
        <w:tc>
          <w:tcPr>
            <w:tcW w:w="2175" w:type="dxa"/>
            <w:gridSpan w:val="2"/>
          </w:tcPr>
          <w:p w:rsidR="0084276B" w:rsidRPr="00D319A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D319AB">
              <w:rPr>
                <w:b w:val="0"/>
                <w:sz w:val="24"/>
                <w:szCs w:val="24"/>
              </w:rPr>
              <w:t>организовывать взаимодействие в группе (распределять роли, договариваться друг с другом и т.д.); предвидеть (прогнозировать)</w:t>
            </w:r>
          </w:p>
        </w:tc>
        <w:tc>
          <w:tcPr>
            <w:tcW w:w="2118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</w:tr>
      <w:tr w:rsidR="0084276B" w:rsidTr="0084276B">
        <w:tc>
          <w:tcPr>
            <w:tcW w:w="540" w:type="dxa"/>
          </w:tcPr>
          <w:p w:rsidR="0084276B" w:rsidRPr="00D319A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D319A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84276B" w:rsidRPr="00D319A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072" w:type="dxa"/>
          </w:tcPr>
          <w:p w:rsidR="0084276B" w:rsidRPr="00D319A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D319AB">
              <w:rPr>
                <w:b w:val="0"/>
                <w:sz w:val="24"/>
                <w:szCs w:val="24"/>
              </w:rPr>
              <w:t>Задачи по фонетике</w:t>
            </w:r>
          </w:p>
        </w:tc>
        <w:tc>
          <w:tcPr>
            <w:tcW w:w="2436" w:type="dxa"/>
          </w:tcPr>
          <w:p w:rsidR="0084276B" w:rsidRPr="00D319A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Знакомство со </w:t>
            </w:r>
            <w:r w:rsidRPr="00D319AB">
              <w:rPr>
                <w:b w:val="0"/>
                <w:sz w:val="24"/>
                <w:szCs w:val="24"/>
              </w:rPr>
              <w:t>звукописью,</w:t>
            </w:r>
          </w:p>
          <w:p w:rsidR="0084276B" w:rsidRPr="00D319A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Заучивание </w:t>
            </w:r>
            <w:r w:rsidRPr="00D319AB">
              <w:rPr>
                <w:b w:val="0"/>
                <w:sz w:val="24"/>
                <w:szCs w:val="24"/>
              </w:rPr>
              <w:t>скороговорок,</w:t>
            </w:r>
          </w:p>
          <w:p w:rsidR="0084276B" w:rsidRPr="00D319A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решение задач и </w:t>
            </w:r>
            <w:r w:rsidRPr="00D319AB">
              <w:rPr>
                <w:b w:val="0"/>
                <w:sz w:val="24"/>
                <w:szCs w:val="24"/>
              </w:rPr>
              <w:lastRenderedPageBreak/>
              <w:t>вопросов по</w:t>
            </w:r>
          </w:p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  <w:r w:rsidRPr="00D319AB">
              <w:rPr>
                <w:b w:val="0"/>
                <w:sz w:val="24"/>
                <w:szCs w:val="24"/>
              </w:rPr>
              <w:t>фонетике</w:t>
            </w:r>
          </w:p>
        </w:tc>
        <w:tc>
          <w:tcPr>
            <w:tcW w:w="241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1841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185" w:type="dxa"/>
            <w:gridSpan w:val="3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118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</w:tr>
      <w:tr w:rsidR="0084276B" w:rsidTr="0084276B">
        <w:tc>
          <w:tcPr>
            <w:tcW w:w="540" w:type="dxa"/>
          </w:tcPr>
          <w:p w:rsidR="0084276B" w:rsidRPr="00D319A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7" w:type="dxa"/>
          </w:tcPr>
          <w:p w:rsidR="0084276B" w:rsidRPr="00D319A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072" w:type="dxa"/>
          </w:tcPr>
          <w:p w:rsidR="0084276B" w:rsidRPr="00D319A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Чудесные квадраты . Анаграммы</w:t>
            </w:r>
          </w:p>
        </w:tc>
        <w:tc>
          <w:tcPr>
            <w:tcW w:w="2436" w:type="dxa"/>
          </w:tcPr>
          <w:p w:rsidR="0084276B" w:rsidRPr="0037552D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Знакомство с различными видами квадратов недостающими буквами, правилами их заполнения.Решение анаграмм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1841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185" w:type="dxa"/>
            <w:gridSpan w:val="3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118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</w:tr>
      <w:tr w:rsidR="0084276B" w:rsidTr="0084276B">
        <w:tc>
          <w:tcPr>
            <w:tcW w:w="540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84276B" w:rsidRPr="0037552D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Секреты разгадывания</w:t>
            </w:r>
          </w:p>
          <w:p w:rsidR="0084276B" w:rsidRPr="0037552D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 xml:space="preserve">ребусов </w:t>
            </w:r>
          </w:p>
        </w:tc>
        <w:tc>
          <w:tcPr>
            <w:tcW w:w="2436" w:type="dxa"/>
          </w:tcPr>
          <w:p w:rsidR="0084276B" w:rsidRPr="0037552D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Знакомство с</w:t>
            </w:r>
          </w:p>
          <w:p w:rsidR="0084276B" w:rsidRPr="0037552D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правилами</w:t>
            </w:r>
          </w:p>
          <w:p w:rsidR="0084276B" w:rsidRPr="0037552D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разгадывания</w:t>
            </w:r>
          </w:p>
          <w:p w:rsidR="0084276B" w:rsidRPr="0037552D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ребусов,</w:t>
            </w:r>
          </w:p>
          <w:p w:rsidR="0084276B" w:rsidRPr="0037552D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разгадывание</w:t>
            </w:r>
          </w:p>
          <w:p w:rsidR="0084276B" w:rsidRPr="0037552D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7552D">
              <w:rPr>
                <w:b w:val="0"/>
                <w:sz w:val="24"/>
                <w:szCs w:val="24"/>
              </w:rPr>
              <w:t>ребусов</w:t>
            </w:r>
          </w:p>
        </w:tc>
        <w:tc>
          <w:tcPr>
            <w:tcW w:w="241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1841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185" w:type="dxa"/>
            <w:gridSpan w:val="3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118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</w:tr>
      <w:tr w:rsidR="0084276B" w:rsidTr="0084276B">
        <w:tc>
          <w:tcPr>
            <w:tcW w:w="540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sz w:val="24"/>
                <w:szCs w:val="24"/>
              </w:rPr>
            </w:pPr>
            <w:r w:rsidRPr="0036371E">
              <w:rPr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6449D1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020535">
              <w:rPr>
                <w:b w:val="0"/>
                <w:sz w:val="24"/>
                <w:szCs w:val="24"/>
              </w:rPr>
              <w:t>Проектная деятельность</w:t>
            </w:r>
            <w:r>
              <w:rPr>
                <w:b w:val="0"/>
                <w:sz w:val="24"/>
                <w:szCs w:val="24"/>
              </w:rPr>
              <w:t xml:space="preserve"> «Газета любознательных</w:t>
            </w:r>
          </w:p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граматеев»</w:t>
            </w:r>
          </w:p>
          <w:p w:rsidR="0084276B" w:rsidRPr="00020535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Сбор материала) </w:t>
            </w:r>
          </w:p>
        </w:tc>
        <w:tc>
          <w:tcPr>
            <w:tcW w:w="2436" w:type="dxa"/>
          </w:tcPr>
          <w:p w:rsidR="0084276B" w:rsidRPr="00020535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020535">
              <w:rPr>
                <w:b w:val="0"/>
                <w:sz w:val="24"/>
                <w:szCs w:val="24"/>
              </w:rPr>
              <w:t>Сбор информации (ребусы,загадки,игры со словами и т.д.) для газеты</w:t>
            </w:r>
          </w:p>
        </w:tc>
        <w:tc>
          <w:tcPr>
            <w:tcW w:w="241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1930" w:type="dxa"/>
            <w:gridSpan w:val="3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096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118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</w:tr>
      <w:tr w:rsidR="0084276B" w:rsidTr="0084276B">
        <w:tc>
          <w:tcPr>
            <w:tcW w:w="540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84276B" w:rsidRPr="00020535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072" w:type="dxa"/>
          </w:tcPr>
          <w:p w:rsidR="0084276B" w:rsidRPr="00020535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020535">
              <w:rPr>
                <w:b w:val="0"/>
                <w:sz w:val="24"/>
                <w:szCs w:val="24"/>
              </w:rPr>
              <w:t>Проектная деятельность «Газета любознательных граматеев»Защита проектов</w:t>
            </w:r>
          </w:p>
        </w:tc>
        <w:tc>
          <w:tcPr>
            <w:tcW w:w="2436" w:type="dxa"/>
          </w:tcPr>
          <w:p w:rsidR="0084276B" w:rsidRPr="00020535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020535">
              <w:rPr>
                <w:b w:val="0"/>
                <w:sz w:val="24"/>
                <w:szCs w:val="24"/>
              </w:rPr>
              <w:t xml:space="preserve">Выпуск математической газеты </w:t>
            </w:r>
          </w:p>
        </w:tc>
        <w:tc>
          <w:tcPr>
            <w:tcW w:w="241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1930" w:type="dxa"/>
            <w:gridSpan w:val="3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096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2118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</w:tr>
      <w:tr w:rsidR="0084276B" w:rsidTr="0084276B">
        <w:trPr>
          <w:trHeight w:val="2185"/>
        </w:trPr>
        <w:tc>
          <w:tcPr>
            <w:tcW w:w="540" w:type="dxa"/>
          </w:tcPr>
          <w:p w:rsidR="0084276B" w:rsidRPr="008C1081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C1081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6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Магические квадраты</w:t>
            </w:r>
          </w:p>
        </w:tc>
        <w:tc>
          <w:tcPr>
            <w:tcW w:w="2436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Разгадывать и составлять простые магические квадраты.</w:t>
            </w:r>
          </w:p>
        </w:tc>
        <w:tc>
          <w:tcPr>
            <w:tcW w:w="2417" w:type="dxa"/>
            <w:vMerge w:val="restart"/>
          </w:tcPr>
          <w:p w:rsidR="0084276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84276B" w:rsidRPr="00BA0EC9" w:rsidRDefault="0084276B" w:rsidP="0084276B"/>
          <w:p w:rsidR="0084276B" w:rsidRPr="00BA0EC9" w:rsidRDefault="0084276B" w:rsidP="0084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 в чужой и собственной работе ошибки, объяснять причину.</w:t>
            </w:r>
          </w:p>
        </w:tc>
        <w:tc>
          <w:tcPr>
            <w:tcW w:w="1930" w:type="dxa"/>
            <w:gridSpan w:val="3"/>
            <w:vMerge w:val="restart"/>
          </w:tcPr>
          <w:p w:rsidR="0084276B" w:rsidRPr="004D6787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0"/>
                <w:szCs w:val="20"/>
              </w:rPr>
            </w:pPr>
            <w:r w:rsidRPr="004D6787">
              <w:rPr>
                <w:b w:val="0"/>
                <w:sz w:val="20"/>
                <w:szCs w:val="20"/>
              </w:rPr>
              <w:t>Учить выводить общности для целого ряда или класса единичных объектов</w:t>
            </w:r>
          </w:p>
          <w:p w:rsidR="0084276B" w:rsidRPr="004D6787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0"/>
                <w:szCs w:val="20"/>
              </w:rPr>
            </w:pPr>
            <w:r w:rsidRPr="004D6787">
              <w:rPr>
                <w:b w:val="0"/>
                <w:sz w:val="20"/>
                <w:szCs w:val="20"/>
              </w:rPr>
              <w:t>на основе выделения сущностной связи (обобщения), выделять существенные признаки и их синтезировать (подведение под понятие),</w:t>
            </w:r>
          </w:p>
        </w:tc>
        <w:tc>
          <w:tcPr>
            <w:tcW w:w="2096" w:type="dxa"/>
            <w:vMerge w:val="restart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Учить понимать возможности различных позиций и точек зрения на какой- либо предмет или вопрос.</w:t>
            </w:r>
          </w:p>
          <w:p w:rsidR="0084276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  <w:p w:rsidR="0084276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  <w:p w:rsidR="0084276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  <w:p w:rsidR="0084276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  <w:p w:rsidR="0084276B" w:rsidRPr="0036371E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Уметь обосновывать и доказывать собственное мнение.</w:t>
            </w:r>
          </w:p>
        </w:tc>
        <w:tc>
          <w:tcPr>
            <w:tcW w:w="2118" w:type="dxa"/>
            <w:vMerge w:val="restart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Формирование основных моральных норм взаимопомощи, ответственности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84276B" w:rsidRDefault="0084276B" w:rsidP="0084276B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4276B" w:rsidRDefault="0084276B" w:rsidP="0084276B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4276B" w:rsidRDefault="0084276B" w:rsidP="0084276B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4276B" w:rsidRDefault="0084276B" w:rsidP="0084276B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4276B" w:rsidRDefault="0084276B" w:rsidP="0084276B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4276B" w:rsidRDefault="0084276B" w:rsidP="0084276B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4276B" w:rsidRDefault="0084276B" w:rsidP="0084276B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4276B" w:rsidRPr="0036371E" w:rsidRDefault="0084276B" w:rsidP="0084276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6371E">
              <w:rPr>
                <w:rFonts w:ascii="Times New Roman" w:hAnsi="Times New Roman" w:cs="Times New Roman"/>
                <w:bCs/>
                <w:color w:val="auto"/>
              </w:rPr>
              <w:t xml:space="preserve">Развитие познавательных интересов, учебной мотивации. </w:t>
            </w:r>
          </w:p>
          <w:p w:rsidR="0084276B" w:rsidRPr="0036371E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84276B" w:rsidTr="0084276B">
        <w:tc>
          <w:tcPr>
            <w:tcW w:w="540" w:type="dxa"/>
          </w:tcPr>
          <w:p w:rsidR="0084276B" w:rsidRPr="008C1081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C1081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6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Умные цепочки</w:t>
            </w:r>
          </w:p>
        </w:tc>
        <w:tc>
          <w:tcPr>
            <w:tcW w:w="2436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6371E">
              <w:rPr>
                <w:b w:val="0"/>
                <w:sz w:val="24"/>
                <w:szCs w:val="24"/>
              </w:rPr>
              <w:t>Находить закономерности, составлять закономерности по заданному правилу.</w:t>
            </w:r>
            <w:r w:rsidR="00EE0320">
              <w:rPr>
                <w:b w:val="0"/>
                <w:sz w:val="24"/>
                <w:szCs w:val="24"/>
              </w:rPr>
              <w:t xml:space="preserve"> </w:t>
            </w:r>
            <w:r w:rsidRPr="0036371E">
              <w:rPr>
                <w:b w:val="0"/>
                <w:sz w:val="24"/>
                <w:szCs w:val="24"/>
              </w:rPr>
              <w:t>Учиться составлению</w:t>
            </w:r>
            <w:r w:rsidR="00EE0320">
              <w:rPr>
                <w:b w:val="0"/>
                <w:sz w:val="24"/>
                <w:szCs w:val="24"/>
              </w:rPr>
              <w:t xml:space="preserve"> нахождения</w:t>
            </w:r>
            <w:r w:rsidRPr="0084276B">
              <w:rPr>
                <w:b w:val="0"/>
                <w:sz w:val="24"/>
                <w:szCs w:val="24"/>
              </w:rPr>
              <w:t xml:space="preserve"> «лишнего»</w:t>
            </w:r>
          </w:p>
        </w:tc>
        <w:tc>
          <w:tcPr>
            <w:tcW w:w="2417" w:type="dxa"/>
            <w:vMerge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vMerge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84276B" w:rsidTr="0084276B">
        <w:trPr>
          <w:trHeight w:val="1645"/>
        </w:trPr>
        <w:tc>
          <w:tcPr>
            <w:tcW w:w="540" w:type="dxa"/>
          </w:tcPr>
          <w:p w:rsidR="0084276B" w:rsidRPr="008C1081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66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Зашифрованные послания</w:t>
            </w:r>
          </w:p>
        </w:tc>
        <w:tc>
          <w:tcPr>
            <w:tcW w:w="2436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Учиться составлению и разгадыванию зашифрованных посланий.</w:t>
            </w:r>
          </w:p>
        </w:tc>
        <w:tc>
          <w:tcPr>
            <w:tcW w:w="2417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устанавливать аналогии.</w:t>
            </w:r>
          </w:p>
        </w:tc>
        <w:tc>
          <w:tcPr>
            <w:tcW w:w="2096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84276B" w:rsidTr="0084276B">
        <w:tc>
          <w:tcPr>
            <w:tcW w:w="540" w:type="dxa"/>
          </w:tcPr>
          <w:p w:rsidR="0084276B" w:rsidRP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66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84276B" w:rsidRPr="0084276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Решение</w:t>
            </w:r>
          </w:p>
          <w:p w:rsidR="0084276B" w:rsidRP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топологических задач</w:t>
            </w:r>
          </w:p>
        </w:tc>
        <w:tc>
          <w:tcPr>
            <w:tcW w:w="2436" w:type="dxa"/>
          </w:tcPr>
          <w:p w:rsidR="0084276B" w:rsidRP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Составлять топологический план местности</w:t>
            </w:r>
          </w:p>
        </w:tc>
        <w:tc>
          <w:tcPr>
            <w:tcW w:w="2417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84276B" w:rsidRP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Моделировать изученные арифметические зависимости.</w:t>
            </w:r>
          </w:p>
        </w:tc>
        <w:tc>
          <w:tcPr>
            <w:tcW w:w="2096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84276B" w:rsidTr="0084276B">
        <w:tc>
          <w:tcPr>
            <w:tcW w:w="540" w:type="dxa"/>
          </w:tcPr>
          <w:p w:rsidR="0084276B" w:rsidRP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667" w:type="dxa"/>
          </w:tcPr>
          <w:p w:rsidR="0084276B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84276B" w:rsidRPr="0084276B" w:rsidRDefault="0084276B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84276B">
              <w:rPr>
                <w:b w:val="0"/>
                <w:sz w:val="24"/>
                <w:szCs w:val="24"/>
              </w:rPr>
              <w:t xml:space="preserve">Решение нестандартных </w:t>
            </w:r>
            <w:r w:rsidRPr="0084276B">
              <w:rPr>
                <w:b w:val="0"/>
                <w:sz w:val="24"/>
                <w:szCs w:val="24"/>
              </w:rPr>
              <w:lastRenderedPageBreak/>
              <w:t>комбинаторных задач</w:t>
            </w:r>
          </w:p>
        </w:tc>
        <w:tc>
          <w:tcPr>
            <w:tcW w:w="2436" w:type="dxa"/>
          </w:tcPr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lastRenderedPageBreak/>
              <w:t>Решать задачи на</w:t>
            </w:r>
          </w:p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lastRenderedPageBreak/>
              <w:t>сообразительность,</w:t>
            </w:r>
          </w:p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задачи-смекалки,</w:t>
            </w:r>
          </w:p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комбинаторные</w:t>
            </w:r>
          </w:p>
          <w:p w:rsidR="0084276B" w:rsidRPr="0084276B" w:rsidRDefault="00E4317F" w:rsidP="00E4317F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задачи.</w:t>
            </w:r>
          </w:p>
        </w:tc>
        <w:tc>
          <w:tcPr>
            <w:tcW w:w="2417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84276B" w:rsidRPr="0084276B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 xml:space="preserve">Исследовать, </w:t>
            </w:r>
            <w:r w:rsidRPr="00E4317F">
              <w:rPr>
                <w:b w:val="0"/>
                <w:sz w:val="24"/>
                <w:szCs w:val="24"/>
              </w:rPr>
              <w:lastRenderedPageBreak/>
              <w:t>сравнивать данные, выделять тождества (различия), определять общие признаки, устанавливать закономерности.</w:t>
            </w:r>
          </w:p>
        </w:tc>
        <w:tc>
          <w:tcPr>
            <w:tcW w:w="2096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84276B" w:rsidRPr="0036371E" w:rsidRDefault="0084276B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E4317F" w:rsidTr="0084276B">
        <w:tc>
          <w:tcPr>
            <w:tcW w:w="540" w:type="dxa"/>
          </w:tcPr>
          <w:p w:rsidR="00E4317F" w:rsidRPr="0084276B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7" w:type="dxa"/>
          </w:tcPr>
          <w:p w:rsid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E4317F" w:rsidRPr="0084276B" w:rsidRDefault="00E4317F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КВМ «Царица наук»</w:t>
            </w:r>
          </w:p>
        </w:tc>
        <w:tc>
          <w:tcPr>
            <w:tcW w:w="2436" w:type="dxa"/>
          </w:tcPr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Участие в конкурсной групповой программе</w:t>
            </w:r>
          </w:p>
        </w:tc>
        <w:tc>
          <w:tcPr>
            <w:tcW w:w="2417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E4317F" w:rsidRP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E4317F" w:rsidTr="0084276B">
        <w:tc>
          <w:tcPr>
            <w:tcW w:w="540" w:type="dxa"/>
          </w:tcPr>
          <w:p w:rsidR="00E4317F" w:rsidRP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667" w:type="dxa"/>
          </w:tcPr>
          <w:p w:rsid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E4317F" w:rsidRPr="00E4317F" w:rsidRDefault="00E4317F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Загадки-шарады</w:t>
            </w:r>
          </w:p>
        </w:tc>
        <w:tc>
          <w:tcPr>
            <w:tcW w:w="2436" w:type="dxa"/>
          </w:tcPr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Знакомство с правилами разгадывания шарад. Разгадывание шарад</w:t>
            </w:r>
          </w:p>
        </w:tc>
        <w:tc>
          <w:tcPr>
            <w:tcW w:w="2417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E4317F" w:rsidRP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E4317F" w:rsidTr="0084276B">
        <w:tc>
          <w:tcPr>
            <w:tcW w:w="540" w:type="dxa"/>
          </w:tcPr>
          <w:p w:rsidR="00E4317F" w:rsidRP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E4317F" w:rsidRPr="00E4317F" w:rsidRDefault="00E4317F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Загадки-метаграммы. Загадки-логогрифы</w:t>
            </w:r>
          </w:p>
        </w:tc>
        <w:tc>
          <w:tcPr>
            <w:tcW w:w="2436" w:type="dxa"/>
          </w:tcPr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Знакомство с новыми видами загадок, разгадывание загадок-метаграмм и загадок-логогрифов</w:t>
            </w:r>
          </w:p>
        </w:tc>
        <w:tc>
          <w:tcPr>
            <w:tcW w:w="2417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E4317F" w:rsidRP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Извлекать информацию, представленную в разных формах</w:t>
            </w:r>
          </w:p>
        </w:tc>
        <w:tc>
          <w:tcPr>
            <w:tcW w:w="2096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E4317F" w:rsidTr="0084276B">
        <w:tc>
          <w:tcPr>
            <w:tcW w:w="540" w:type="dxa"/>
          </w:tcPr>
          <w:p w:rsidR="00E4317F" w:rsidRP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67" w:type="dxa"/>
          </w:tcPr>
          <w:p w:rsidR="00E4317F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E4317F" w:rsidRPr="00E4317F" w:rsidRDefault="00E4317F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Как вас зовут?</w:t>
            </w:r>
          </w:p>
        </w:tc>
        <w:tc>
          <w:tcPr>
            <w:tcW w:w="2436" w:type="dxa"/>
          </w:tcPr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 xml:space="preserve">Знакомство с наукой ономастика, с </w:t>
            </w:r>
            <w:r w:rsidRPr="00E4317F">
              <w:rPr>
                <w:b w:val="0"/>
                <w:sz w:val="24"/>
                <w:szCs w:val="24"/>
              </w:rPr>
              <w:lastRenderedPageBreak/>
              <w:t xml:space="preserve">происхождением </w:t>
            </w:r>
          </w:p>
          <w:p w:rsidR="00E4317F" w:rsidRPr="00E4317F" w:rsidRDefault="00E4317F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t>имен, фамилий, географических названий</w:t>
            </w:r>
          </w:p>
        </w:tc>
        <w:tc>
          <w:tcPr>
            <w:tcW w:w="2417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E4317F">
              <w:rPr>
                <w:b w:val="0"/>
                <w:sz w:val="24"/>
                <w:szCs w:val="24"/>
              </w:rPr>
              <w:lastRenderedPageBreak/>
              <w:t xml:space="preserve">Умение сохранить учебную цель, </w:t>
            </w:r>
            <w:r w:rsidRPr="00E4317F">
              <w:rPr>
                <w:b w:val="0"/>
                <w:sz w:val="24"/>
                <w:szCs w:val="24"/>
              </w:rPr>
              <w:lastRenderedPageBreak/>
              <w:t>заданную учителем в ходе выполнения учебной задачи.</w:t>
            </w:r>
          </w:p>
        </w:tc>
        <w:tc>
          <w:tcPr>
            <w:tcW w:w="1930" w:type="dxa"/>
            <w:gridSpan w:val="3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 xml:space="preserve">Умение осуществлять </w:t>
            </w:r>
            <w:r w:rsidRPr="00346B47">
              <w:rPr>
                <w:b w:val="0"/>
                <w:sz w:val="24"/>
                <w:szCs w:val="24"/>
              </w:rPr>
              <w:lastRenderedPageBreak/>
              <w:t>логическое действия «анализ» с выделением существенных признаков, «сравнение» по заданным выбранным критериям. «обобщение».</w:t>
            </w:r>
          </w:p>
          <w:p w:rsidR="00E4317F" w:rsidRPr="00E4317F" w:rsidRDefault="00346B47" w:rsidP="00346B47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Владение поисковыми и творческими способами решения учебных и практических проблем.</w:t>
            </w:r>
          </w:p>
        </w:tc>
        <w:tc>
          <w:tcPr>
            <w:tcW w:w="2096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E4317F" w:rsidRPr="0036371E" w:rsidRDefault="00E4317F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346B47" w:rsidTr="0084276B">
        <w:tc>
          <w:tcPr>
            <w:tcW w:w="540" w:type="dxa"/>
          </w:tcPr>
          <w:p w:rsidR="00346B47" w:rsidRPr="00E4317F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7" w:type="dxa"/>
          </w:tcPr>
          <w:p w:rsid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346B47" w:rsidRPr="00E4317F" w:rsidRDefault="00346B47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Прогулка вдоль алфавита</w:t>
            </w:r>
          </w:p>
        </w:tc>
        <w:tc>
          <w:tcPr>
            <w:tcW w:w="2436" w:type="dxa"/>
          </w:tcPr>
          <w:p w:rsidR="00346B47" w:rsidRPr="00E4317F" w:rsidRDefault="00346B47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Участие в игровой программе - подбор трехбуквенных слов, расположение слов по алфавиту, выстраивание </w:t>
            </w:r>
            <w:r w:rsidRPr="00346B47">
              <w:rPr>
                <w:b w:val="0"/>
                <w:sz w:val="24"/>
                <w:szCs w:val="24"/>
              </w:rPr>
              <w:lastRenderedPageBreak/>
              <w:t>лесенок из слов</w:t>
            </w:r>
          </w:p>
        </w:tc>
        <w:tc>
          <w:tcPr>
            <w:tcW w:w="2417" w:type="dxa"/>
          </w:tcPr>
          <w:p w:rsid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 xml:space="preserve">Умение определять наиболее эффективные способы достижения результата в соответствии с </w:t>
            </w:r>
            <w:r w:rsidRPr="00346B47">
              <w:rPr>
                <w:b w:val="0"/>
                <w:sz w:val="24"/>
                <w:szCs w:val="24"/>
              </w:rPr>
              <w:lastRenderedPageBreak/>
              <w:t>поставленной задачей и условиямиеё решения.</w:t>
            </w:r>
          </w:p>
          <w:p w:rsidR="00346B47" w:rsidRPr="00E4317F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Умение осознавать способы действий, приведших к успеху или неуспеху.</w:t>
            </w:r>
          </w:p>
        </w:tc>
        <w:tc>
          <w:tcPr>
            <w:tcW w:w="1930" w:type="dxa"/>
            <w:gridSpan w:val="3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Умение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формулировать точку зрения и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аргументировать </w:t>
            </w:r>
            <w:r w:rsidRPr="00346B47">
              <w:rPr>
                <w:b w:val="0"/>
                <w:sz w:val="24"/>
                <w:szCs w:val="24"/>
              </w:rPr>
              <w:lastRenderedPageBreak/>
              <w:t>свою точку зрения, ориентироваться на точку зрения других людей, отличную от своей собственной.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  <w:p w:rsidR="00346B47" w:rsidRPr="0036371E" w:rsidRDefault="00346B47" w:rsidP="00346B47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Планировать и согласованно выполнять совместную деятельность, взаимно контролировать действия других и уметь договориться .</w:t>
            </w:r>
          </w:p>
        </w:tc>
        <w:tc>
          <w:tcPr>
            <w:tcW w:w="2118" w:type="dxa"/>
          </w:tcPr>
          <w:p w:rsidR="00346B47" w:rsidRPr="0036371E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346B47" w:rsidTr="0084276B">
        <w:tc>
          <w:tcPr>
            <w:tcW w:w="540" w:type="dxa"/>
          </w:tcPr>
          <w:p w:rsidR="00346B47" w:rsidRP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67" w:type="dxa"/>
          </w:tcPr>
          <w:p w:rsid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346B47" w:rsidRPr="00346B47" w:rsidRDefault="00346B47" w:rsidP="0084276B">
            <w:pPr>
              <w:pStyle w:val="10"/>
              <w:keepNext/>
              <w:keepLines/>
              <w:spacing w:line="390" w:lineRule="exact"/>
              <w:rPr>
                <w:sz w:val="24"/>
                <w:szCs w:val="24"/>
              </w:rPr>
            </w:pPr>
            <w:r w:rsidRPr="00346B47">
              <w:rPr>
                <w:sz w:val="24"/>
                <w:szCs w:val="24"/>
              </w:rPr>
              <w:t>КВГ «Грамматический бой»</w:t>
            </w:r>
          </w:p>
        </w:tc>
        <w:tc>
          <w:tcPr>
            <w:tcW w:w="2436" w:type="dxa"/>
          </w:tcPr>
          <w:p w:rsidR="00346B47" w:rsidRPr="00346B47" w:rsidRDefault="00346B47" w:rsidP="00E4317F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Участие в конкурсной групповой программе</w:t>
            </w:r>
          </w:p>
        </w:tc>
        <w:tc>
          <w:tcPr>
            <w:tcW w:w="2417" w:type="dxa"/>
          </w:tcPr>
          <w:p w:rsidR="00346B47" w:rsidRP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346B47" w:rsidRPr="0036371E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346B47" w:rsidTr="0084276B">
        <w:tc>
          <w:tcPr>
            <w:tcW w:w="540" w:type="dxa"/>
          </w:tcPr>
          <w:p w:rsidR="00346B47" w:rsidRP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667" w:type="dxa"/>
          </w:tcPr>
          <w:p w:rsidR="00346B47" w:rsidRP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</w:rPr>
            </w:pPr>
          </w:p>
        </w:tc>
        <w:tc>
          <w:tcPr>
            <w:tcW w:w="3072" w:type="dxa"/>
          </w:tcPr>
          <w:p w:rsidR="00346B47" w:rsidRPr="00346B47" w:rsidRDefault="00346B47" w:rsidP="0084276B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Математические игры со спичками</w:t>
            </w:r>
          </w:p>
        </w:tc>
        <w:tc>
          <w:tcPr>
            <w:tcW w:w="2436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Решать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нестандартные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>задачи со спичками</w:t>
            </w:r>
          </w:p>
        </w:tc>
        <w:tc>
          <w:tcPr>
            <w:tcW w:w="2417" w:type="dxa"/>
            <w:vMerge w:val="restart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 xml:space="preserve">Умения оценивать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Свои возможности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 xml:space="preserve">решения ,находить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допущенные ошибки;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умение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взаимодействовать со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сверстниками в</w:t>
            </w:r>
          </w:p>
          <w:p w:rsidR="00346B47" w:rsidRPr="00346B47" w:rsidRDefault="00346B47" w:rsidP="00346B47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учебной деятельности.</w:t>
            </w:r>
          </w:p>
        </w:tc>
        <w:tc>
          <w:tcPr>
            <w:tcW w:w="1930" w:type="dxa"/>
            <w:gridSpan w:val="3"/>
            <w:vMerge w:val="restart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 xml:space="preserve">Осуществлять для решения </w:t>
            </w:r>
            <w:r w:rsidRPr="00346B47">
              <w:rPr>
                <w:b w:val="0"/>
                <w:sz w:val="24"/>
                <w:szCs w:val="24"/>
              </w:rPr>
              <w:lastRenderedPageBreak/>
              <w:t xml:space="preserve">учебной задачи операций сравнения, классификации,  устанавливать  причинно- следственные связи.   </w:t>
            </w:r>
          </w:p>
        </w:tc>
        <w:tc>
          <w:tcPr>
            <w:tcW w:w="2096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346B47" w:rsidRPr="0036371E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</w:tr>
      <w:tr w:rsidR="00346B47" w:rsidTr="0084276B">
        <w:tc>
          <w:tcPr>
            <w:tcW w:w="540" w:type="dxa"/>
          </w:tcPr>
          <w:p w:rsidR="00346B47" w:rsidRP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67" w:type="dxa"/>
          </w:tcPr>
          <w:p w:rsid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sz w:val="24"/>
                <w:szCs w:val="24"/>
              </w:rPr>
            </w:pPr>
            <w:r w:rsidRPr="00346B47">
              <w:rPr>
                <w:sz w:val="24"/>
                <w:szCs w:val="24"/>
              </w:rPr>
              <w:t>Что увидел Шерлок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sz w:val="24"/>
                <w:szCs w:val="24"/>
              </w:rPr>
            </w:pPr>
            <w:r w:rsidRPr="00346B47">
              <w:rPr>
                <w:sz w:val="24"/>
                <w:szCs w:val="24"/>
              </w:rPr>
              <w:t>Холмс?</w:t>
            </w:r>
          </w:p>
        </w:tc>
        <w:tc>
          <w:tcPr>
            <w:tcW w:w="2436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Обучать поиску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закономерностей и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восстановлению логических связей.</w:t>
            </w:r>
          </w:p>
        </w:tc>
        <w:tc>
          <w:tcPr>
            <w:tcW w:w="2417" w:type="dxa"/>
            <w:vMerge/>
          </w:tcPr>
          <w:p w:rsidR="00346B47" w:rsidRP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vMerge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Включаться в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групповую работу,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согласовывать усилия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по достижению общей цели.</w:t>
            </w:r>
          </w:p>
        </w:tc>
        <w:tc>
          <w:tcPr>
            <w:tcW w:w="2118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 xml:space="preserve">Развитие 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Толерантности во</w:t>
            </w:r>
          </w:p>
          <w:p w:rsidR="00346B47" w:rsidRPr="0036371E" w:rsidRDefault="00346B47" w:rsidP="00346B47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взаимоотношениях.</w:t>
            </w:r>
          </w:p>
        </w:tc>
      </w:tr>
      <w:tr w:rsidR="00346B47" w:rsidTr="0084276B">
        <w:tc>
          <w:tcPr>
            <w:tcW w:w="540" w:type="dxa"/>
          </w:tcPr>
          <w:p w:rsidR="00346B47" w:rsidRP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667" w:type="dxa"/>
          </w:tcPr>
          <w:p w:rsid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</w:pPr>
          </w:p>
        </w:tc>
        <w:tc>
          <w:tcPr>
            <w:tcW w:w="3072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sz w:val="24"/>
                <w:szCs w:val="24"/>
              </w:rPr>
            </w:pPr>
            <w:r w:rsidRPr="00346B47">
              <w:rPr>
                <w:sz w:val="24"/>
                <w:szCs w:val="24"/>
              </w:rPr>
              <w:t>Решение числовых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sz w:val="24"/>
                <w:szCs w:val="24"/>
              </w:rPr>
            </w:pPr>
            <w:r w:rsidRPr="00346B47">
              <w:rPr>
                <w:sz w:val="24"/>
                <w:szCs w:val="24"/>
              </w:rPr>
              <w:t>ребусов</w:t>
            </w:r>
          </w:p>
        </w:tc>
        <w:tc>
          <w:tcPr>
            <w:tcW w:w="2436" w:type="dxa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Решать задачи, на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сообразительность,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задачи-шутки,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разгадывать ребусы;</w:t>
            </w:r>
          </w:p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346B47">
              <w:rPr>
                <w:b w:val="0"/>
                <w:sz w:val="24"/>
                <w:szCs w:val="24"/>
              </w:rPr>
              <w:t>составлять собственные задачи- ребусы</w:t>
            </w:r>
          </w:p>
        </w:tc>
        <w:tc>
          <w:tcPr>
            <w:tcW w:w="2417" w:type="dxa"/>
          </w:tcPr>
          <w:p w:rsidR="00346B47" w:rsidRPr="00346B47" w:rsidRDefault="00346B47" w:rsidP="0084276B">
            <w:pPr>
              <w:pStyle w:val="10"/>
              <w:keepNext/>
              <w:keepLines/>
              <w:shd w:val="clear" w:color="auto" w:fill="auto"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346B47" w:rsidRPr="00346B47" w:rsidRDefault="00346B47" w:rsidP="00346B47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61CE6" w:rsidRPr="00A61CE6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 xml:space="preserve">Осуществлять </w:t>
            </w:r>
          </w:p>
          <w:p w:rsidR="00A61CE6" w:rsidRPr="00A61CE6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 xml:space="preserve">Взаимоконтроль и </w:t>
            </w:r>
          </w:p>
          <w:p w:rsidR="00A61CE6" w:rsidRPr="00A61CE6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>Взаимопомощь по ходу</w:t>
            </w:r>
          </w:p>
          <w:p w:rsidR="00346B47" w:rsidRPr="00346B47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>выполнения задания</w:t>
            </w:r>
          </w:p>
        </w:tc>
        <w:tc>
          <w:tcPr>
            <w:tcW w:w="2118" w:type="dxa"/>
          </w:tcPr>
          <w:p w:rsidR="00A61CE6" w:rsidRPr="00A61CE6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>Развитие учебно-</w:t>
            </w:r>
          </w:p>
          <w:p w:rsidR="00A61CE6" w:rsidRPr="00A61CE6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>познавательного</w:t>
            </w:r>
          </w:p>
          <w:p w:rsidR="00A61CE6" w:rsidRPr="00A61CE6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>интереса к</w:t>
            </w:r>
          </w:p>
          <w:p w:rsidR="00A61CE6" w:rsidRPr="00A61CE6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>материалу и</w:t>
            </w:r>
          </w:p>
          <w:p w:rsidR="00A61CE6" w:rsidRPr="00A61CE6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>способам решения</w:t>
            </w:r>
          </w:p>
          <w:p w:rsidR="00346B47" w:rsidRPr="00346B47" w:rsidRDefault="00A61CE6" w:rsidP="00A61CE6">
            <w:pPr>
              <w:pStyle w:val="10"/>
              <w:keepNext/>
              <w:keepLines/>
              <w:spacing w:line="390" w:lineRule="exact"/>
              <w:rPr>
                <w:b w:val="0"/>
                <w:sz w:val="24"/>
                <w:szCs w:val="24"/>
              </w:rPr>
            </w:pPr>
            <w:r w:rsidRPr="00A61CE6">
              <w:rPr>
                <w:b w:val="0"/>
                <w:sz w:val="24"/>
                <w:szCs w:val="24"/>
              </w:rPr>
              <w:t>задач</w:t>
            </w:r>
          </w:p>
        </w:tc>
      </w:tr>
    </w:tbl>
    <w:p w:rsidR="003675BC" w:rsidRPr="0037552D" w:rsidRDefault="003675BC" w:rsidP="00D13449">
      <w:pPr>
        <w:sectPr w:rsidR="003675BC" w:rsidRPr="0037552D">
          <w:type w:val="continuous"/>
          <w:pgSz w:w="16837" w:h="11905" w:orient="landscape"/>
          <w:pgMar w:top="1041" w:right="966" w:bottom="941" w:left="1025" w:header="0" w:footer="3" w:gutter="0"/>
          <w:cols w:space="720"/>
          <w:noEndnote/>
          <w:docGrid w:linePitch="360"/>
        </w:sectPr>
      </w:pPr>
    </w:p>
    <w:p w:rsidR="00EE72FF" w:rsidRDefault="00EE72FF">
      <w:pPr>
        <w:pStyle w:val="10"/>
        <w:keepNext/>
        <w:keepLines/>
        <w:shd w:val="clear" w:color="auto" w:fill="auto"/>
        <w:spacing w:line="390" w:lineRule="exact"/>
      </w:pPr>
      <w:bookmarkStart w:id="24" w:name="bookmark25"/>
    </w:p>
    <w:tbl>
      <w:tblPr>
        <w:tblStyle w:val="ab"/>
        <w:tblpPr w:leftFromText="180" w:rightFromText="180" w:vertAnchor="text" w:horzAnchor="page" w:tblpX="720" w:tblpY="225"/>
        <w:tblW w:w="16037" w:type="dxa"/>
        <w:tblLayout w:type="fixed"/>
        <w:tblLook w:val="0000"/>
      </w:tblPr>
      <w:tblGrid>
        <w:gridCol w:w="675"/>
        <w:gridCol w:w="606"/>
        <w:gridCol w:w="2513"/>
        <w:gridCol w:w="2551"/>
        <w:gridCol w:w="2694"/>
        <w:gridCol w:w="2409"/>
        <w:gridCol w:w="2024"/>
        <w:gridCol w:w="2565"/>
      </w:tblGrid>
      <w:tr w:rsidR="009626D8" w:rsidTr="00D44780">
        <w:trPr>
          <w:trHeight w:val="1181"/>
        </w:trPr>
        <w:tc>
          <w:tcPr>
            <w:tcW w:w="675" w:type="dxa"/>
          </w:tcPr>
          <w:p w:rsidR="001112AB" w:rsidRDefault="008A2D97" w:rsidP="001112AB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22.</w:t>
            </w:r>
          </w:p>
        </w:tc>
        <w:tc>
          <w:tcPr>
            <w:tcW w:w="606" w:type="dxa"/>
          </w:tcPr>
          <w:p w:rsidR="001112AB" w:rsidRDefault="001112AB" w:rsidP="0033549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1112AB" w:rsidRDefault="008A2D97" w:rsidP="001112AB">
            <w:pPr>
              <w:pStyle w:val="6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Решение задач</w:t>
            </w:r>
          </w:p>
          <w:p w:rsidR="008A2D97" w:rsidRDefault="008A2D97" w:rsidP="001112AB">
            <w:pPr>
              <w:pStyle w:val="6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повышенной </w:t>
            </w:r>
          </w:p>
          <w:p w:rsidR="008A2D97" w:rsidRPr="008A2D97" w:rsidRDefault="008A2D97" w:rsidP="001112AB">
            <w:pPr>
              <w:pStyle w:val="6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трудности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112AB" w:rsidRDefault="008A2D97" w:rsidP="00335497">
            <w:pPr>
              <w:pStyle w:val="a4"/>
              <w:shd w:val="clear" w:color="auto" w:fill="auto"/>
              <w:spacing w:after="0" w:line="274" w:lineRule="exact"/>
            </w:pPr>
            <w:r>
              <w:t>Решать задания</w:t>
            </w:r>
          </w:p>
          <w:p w:rsidR="008A2D97" w:rsidRDefault="008A2D97" w:rsidP="00335497">
            <w:pPr>
              <w:pStyle w:val="a4"/>
              <w:shd w:val="clear" w:color="auto" w:fill="auto"/>
              <w:spacing w:after="0" w:line="274" w:lineRule="exact"/>
            </w:pPr>
            <w:r>
              <w:t>Повышенной</w:t>
            </w:r>
          </w:p>
          <w:p w:rsidR="008A2D97" w:rsidRDefault="008A2D97" w:rsidP="00335497">
            <w:pPr>
              <w:pStyle w:val="a4"/>
              <w:shd w:val="clear" w:color="auto" w:fill="auto"/>
              <w:spacing w:after="0" w:line="274" w:lineRule="exact"/>
            </w:pPr>
            <w:r>
              <w:t>трудности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</w:pPr>
          </w:p>
        </w:tc>
        <w:tc>
          <w:tcPr>
            <w:tcW w:w="2024" w:type="dxa"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</w:pPr>
          </w:p>
        </w:tc>
        <w:tc>
          <w:tcPr>
            <w:tcW w:w="2565" w:type="dxa"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</w:pPr>
          </w:p>
        </w:tc>
      </w:tr>
      <w:tr w:rsidR="009626D8" w:rsidTr="00D44780">
        <w:trPr>
          <w:trHeight w:val="1190"/>
        </w:trPr>
        <w:tc>
          <w:tcPr>
            <w:tcW w:w="675" w:type="dxa"/>
          </w:tcPr>
          <w:p w:rsidR="001112AB" w:rsidRDefault="008A2D97" w:rsidP="001112AB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23.</w:t>
            </w:r>
          </w:p>
        </w:tc>
        <w:tc>
          <w:tcPr>
            <w:tcW w:w="606" w:type="dxa"/>
          </w:tcPr>
          <w:p w:rsidR="001112AB" w:rsidRDefault="001112AB" w:rsidP="0033549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8A2D97" w:rsidRDefault="008A2D97" w:rsidP="001112AB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 xml:space="preserve">Проектная </w:t>
            </w:r>
          </w:p>
          <w:p w:rsidR="008A2D97" w:rsidRDefault="008A2D97" w:rsidP="001112AB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деятельность«Газета любознательных</w:t>
            </w:r>
          </w:p>
          <w:p w:rsidR="008A2D97" w:rsidRDefault="008A2D97" w:rsidP="001112AB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математиков» (Сбор</w:t>
            </w:r>
          </w:p>
          <w:p w:rsidR="008A2D97" w:rsidRDefault="008A2D97" w:rsidP="001112AB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материалоа</w:t>
            </w:r>
          </w:p>
        </w:tc>
        <w:tc>
          <w:tcPr>
            <w:tcW w:w="2551" w:type="dxa"/>
          </w:tcPr>
          <w:p w:rsidR="001112AB" w:rsidRDefault="008A2D97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Сбор информации</w:t>
            </w:r>
          </w:p>
          <w:p w:rsidR="008A2D97" w:rsidRDefault="008A2D97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(ребусы загадки,</w:t>
            </w:r>
          </w:p>
          <w:p w:rsidR="008A2D97" w:rsidRDefault="008A2D97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головоломки и т.д.)</w:t>
            </w:r>
          </w:p>
          <w:p w:rsidR="008A2D97" w:rsidRDefault="008A2D97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 xml:space="preserve">для математической </w:t>
            </w:r>
          </w:p>
          <w:p w:rsidR="008A2D97" w:rsidRDefault="008A2D97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газеты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44780" w:rsidRDefault="00D44780" w:rsidP="001112AB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  <w:p w:rsidR="00D44780" w:rsidRPr="00D44780" w:rsidRDefault="00D44780" w:rsidP="00D44780"/>
          <w:p w:rsidR="00D44780" w:rsidRPr="00D44780" w:rsidRDefault="00D44780" w:rsidP="00D44780"/>
          <w:p w:rsidR="00D44780" w:rsidRPr="00D44780" w:rsidRDefault="00D44780" w:rsidP="00D44780"/>
          <w:p w:rsidR="00D44780" w:rsidRPr="00D44780" w:rsidRDefault="00D44780" w:rsidP="00D44780"/>
          <w:p w:rsidR="00D44780" w:rsidRPr="00D44780" w:rsidRDefault="00D44780" w:rsidP="00D44780"/>
          <w:p w:rsidR="00D44780" w:rsidRPr="00D44780" w:rsidRDefault="00D44780" w:rsidP="00D44780"/>
          <w:p w:rsidR="00D44780" w:rsidRPr="00D44780" w:rsidRDefault="00D44780" w:rsidP="00D44780"/>
          <w:p w:rsidR="00D44780" w:rsidRDefault="00D44780" w:rsidP="00D44780"/>
          <w:p w:rsidR="00D44780" w:rsidRDefault="00D44780" w:rsidP="00D44780"/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</w:p>
          <w:p w:rsidR="00D44780" w:rsidRDefault="00D44780" w:rsidP="00D44780">
            <w:pPr>
              <w:rPr>
                <w:rFonts w:ascii="Times New Roman" w:hAnsi="Times New Roman" w:cs="Times New Roman"/>
              </w:rPr>
            </w:pPr>
            <w:r w:rsidRPr="00D44780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 xml:space="preserve">лать </w:t>
            </w:r>
          </w:p>
          <w:p w:rsidR="00D4478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44780">
              <w:rPr>
                <w:rFonts w:ascii="Times New Roman" w:hAnsi="Times New Roman" w:cs="Times New Roman"/>
              </w:rPr>
              <w:t>редварительноный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источников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информации.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Добывать новые 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знания: находить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вопросы,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учебник,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 жизненный 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и информацию,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полученную в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дополнительной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литературе.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полученную</w:t>
            </w:r>
          </w:p>
          <w:p w:rsidR="005A2130" w:rsidRDefault="005A2130" w:rsidP="00D44780">
            <w:pPr>
              <w:rPr>
                <w:rFonts w:ascii="Times New Roman" w:hAnsi="Times New Roman" w:cs="Times New Roman"/>
              </w:rPr>
            </w:pPr>
          </w:p>
          <w:p w:rsidR="005A2130" w:rsidRPr="00D44780" w:rsidRDefault="005A2130" w:rsidP="00D44780">
            <w:pPr>
              <w:rPr>
                <w:rFonts w:ascii="Times New Roman" w:hAnsi="Times New Roman" w:cs="Times New Roman"/>
              </w:rPr>
            </w:pPr>
          </w:p>
          <w:p w:rsidR="005A2130" w:rsidRPr="00D44780" w:rsidRDefault="005A2130" w:rsidP="00D44780"/>
          <w:p w:rsidR="001112AB" w:rsidRPr="00D44780" w:rsidRDefault="001112AB" w:rsidP="00D44780"/>
        </w:tc>
        <w:tc>
          <w:tcPr>
            <w:tcW w:w="2024" w:type="dxa"/>
            <w:vMerge w:val="restart"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5A2130" w:rsidRDefault="005A2130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  <w:vMerge w:val="restart"/>
          </w:tcPr>
          <w:p w:rsidR="001112AB" w:rsidRDefault="001112AB" w:rsidP="00335497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1112AB" w:rsidTr="00D44780">
        <w:trPr>
          <w:trHeight w:val="1733"/>
        </w:trPr>
        <w:tc>
          <w:tcPr>
            <w:tcW w:w="675" w:type="dxa"/>
          </w:tcPr>
          <w:p w:rsidR="001112AB" w:rsidRDefault="008A2D97" w:rsidP="001112AB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lastRenderedPageBreak/>
              <w:t>24.</w:t>
            </w:r>
          </w:p>
        </w:tc>
        <w:tc>
          <w:tcPr>
            <w:tcW w:w="606" w:type="dxa"/>
          </w:tcPr>
          <w:p w:rsidR="001112AB" w:rsidRDefault="001112AB" w:rsidP="0033549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1112AB" w:rsidRDefault="008A2D97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</w:t>
            </w:r>
          </w:p>
          <w:p w:rsidR="008A2D97" w:rsidRDefault="008A2D97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8A2D97" w:rsidRDefault="007B6E95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Газета</w:t>
            </w:r>
          </w:p>
          <w:p w:rsidR="007B6E95" w:rsidRDefault="007B6E95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любознательных</w:t>
            </w:r>
          </w:p>
          <w:p w:rsidR="007B6E95" w:rsidRDefault="007B6E95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математиков»</w:t>
            </w:r>
          </w:p>
          <w:p w:rsidR="007B6E95" w:rsidRPr="007B6E95" w:rsidRDefault="007B6E95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(Защита проекта)</w:t>
            </w:r>
          </w:p>
          <w:p w:rsidR="007B6E95" w:rsidRPr="008A2D97" w:rsidRDefault="007B6E95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112AB" w:rsidRDefault="001112AB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</w:p>
          <w:p w:rsidR="007B6E95" w:rsidRDefault="007B6E95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 xml:space="preserve">Выпуск </w:t>
            </w:r>
          </w:p>
          <w:p w:rsidR="007B6E95" w:rsidRDefault="007B6E95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математической</w:t>
            </w:r>
          </w:p>
          <w:p w:rsidR="007B6E95" w:rsidRDefault="007B6E95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газеты, защита</w:t>
            </w:r>
          </w:p>
          <w:p w:rsidR="007B6E95" w:rsidRDefault="007B6E95" w:rsidP="001112AB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проектов.</w:t>
            </w:r>
          </w:p>
        </w:tc>
        <w:tc>
          <w:tcPr>
            <w:tcW w:w="2694" w:type="dxa"/>
            <w:vMerge/>
          </w:tcPr>
          <w:p w:rsidR="001112AB" w:rsidRPr="00074F5C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024" w:type="dxa"/>
            <w:vMerge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  <w:vMerge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</w:tr>
      <w:tr w:rsidR="007B6E95" w:rsidTr="00D44780">
        <w:trPr>
          <w:trHeight w:val="1200"/>
        </w:trPr>
        <w:tc>
          <w:tcPr>
            <w:tcW w:w="675" w:type="dxa"/>
          </w:tcPr>
          <w:p w:rsidR="001112AB" w:rsidRDefault="007B6E95" w:rsidP="007B6E95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lastRenderedPageBreak/>
              <w:t>25.</w:t>
            </w:r>
          </w:p>
        </w:tc>
        <w:tc>
          <w:tcPr>
            <w:tcW w:w="606" w:type="dxa"/>
          </w:tcPr>
          <w:p w:rsidR="001112AB" w:rsidRDefault="001112AB" w:rsidP="0033549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1112AB" w:rsidRDefault="001112AB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  <w:p w:rsidR="007B6E95" w:rsidRDefault="007B6E95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  <w:p w:rsidR="007B6E95" w:rsidRPr="007B6E95" w:rsidRDefault="007B6E95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7B6E95">
              <w:rPr>
                <w:sz w:val="24"/>
                <w:szCs w:val="24"/>
              </w:rPr>
              <w:t>Слова-пришельцы</w:t>
            </w:r>
          </w:p>
        </w:tc>
        <w:tc>
          <w:tcPr>
            <w:tcW w:w="2551" w:type="dxa"/>
          </w:tcPr>
          <w:p w:rsidR="001112AB" w:rsidRDefault="007B6E95" w:rsidP="008A2D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Знакомство с</w:t>
            </w:r>
          </w:p>
          <w:p w:rsidR="007B6E95" w:rsidRDefault="007B6E95" w:rsidP="008A2D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заимствованными</w:t>
            </w:r>
          </w:p>
          <w:p w:rsidR="007B6E95" w:rsidRDefault="007B6E95" w:rsidP="008A2D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словами,</w:t>
            </w:r>
          </w:p>
          <w:p w:rsidR="007B6E95" w:rsidRDefault="007B6E95" w:rsidP="008A2D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выполнение заданий</w:t>
            </w:r>
          </w:p>
          <w:p w:rsidR="007B6E95" w:rsidRDefault="007B6E95" w:rsidP="008A2D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в процессе беседы с</w:t>
            </w:r>
          </w:p>
          <w:p w:rsidR="007B6E95" w:rsidRDefault="007B6E95" w:rsidP="008A2D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учителем</w:t>
            </w:r>
          </w:p>
        </w:tc>
        <w:tc>
          <w:tcPr>
            <w:tcW w:w="2694" w:type="dxa"/>
            <w:vMerge/>
          </w:tcPr>
          <w:p w:rsidR="001112AB" w:rsidRPr="00074F5C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024" w:type="dxa"/>
            <w:vMerge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  <w:vMerge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</w:tr>
      <w:tr w:rsidR="00D44780" w:rsidTr="00D44780">
        <w:trPr>
          <w:trHeight w:val="1200"/>
        </w:trPr>
        <w:tc>
          <w:tcPr>
            <w:tcW w:w="675" w:type="dxa"/>
          </w:tcPr>
          <w:p w:rsidR="001112AB" w:rsidRDefault="005A2130" w:rsidP="007B6E95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lastRenderedPageBreak/>
              <w:t>26.</w:t>
            </w:r>
          </w:p>
        </w:tc>
        <w:tc>
          <w:tcPr>
            <w:tcW w:w="606" w:type="dxa"/>
          </w:tcPr>
          <w:p w:rsidR="001112AB" w:rsidRDefault="001112AB" w:rsidP="0033549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1112AB" w:rsidRDefault="001112AB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  <w:p w:rsidR="0010608E" w:rsidRDefault="0010608E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>
              <w:t>Устаревшие слова</w:t>
            </w:r>
          </w:p>
        </w:tc>
        <w:tc>
          <w:tcPr>
            <w:tcW w:w="2551" w:type="dxa"/>
          </w:tcPr>
          <w:p w:rsidR="001112AB" w:rsidRDefault="0010608E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Знакомство с</w:t>
            </w:r>
          </w:p>
          <w:p w:rsidR="0010608E" w:rsidRDefault="0010608E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историзмами и</w:t>
            </w:r>
          </w:p>
          <w:p w:rsidR="0010608E" w:rsidRDefault="0010608E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Архаизмами,</w:t>
            </w:r>
          </w:p>
          <w:p w:rsidR="0010608E" w:rsidRDefault="0010608E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Выполнение заданий</w:t>
            </w:r>
          </w:p>
          <w:p w:rsidR="0010608E" w:rsidRDefault="0010608E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В процессе беседы с</w:t>
            </w:r>
          </w:p>
          <w:p w:rsidR="0010608E" w:rsidRDefault="0010608E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учителем</w:t>
            </w:r>
          </w:p>
        </w:tc>
        <w:tc>
          <w:tcPr>
            <w:tcW w:w="2694" w:type="dxa"/>
          </w:tcPr>
          <w:p w:rsidR="00D44780" w:rsidRDefault="00D44780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D44780" w:rsidRDefault="00D44780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D44780" w:rsidRDefault="00D44780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D44780" w:rsidRDefault="00D44780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D44780" w:rsidRDefault="00D44780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высказывать</w:t>
            </w:r>
          </w:p>
          <w:p w:rsidR="00D44780" w:rsidRDefault="00D44780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 предположение</w:t>
            </w:r>
          </w:p>
          <w:p w:rsidR="00D44780" w:rsidRDefault="00D44780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(версию).</w:t>
            </w:r>
          </w:p>
          <w:p w:rsidR="00D44780" w:rsidRDefault="00D44780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1112AB" w:rsidRPr="00074F5C" w:rsidRDefault="001112AB" w:rsidP="00335497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2130" w:rsidRPr="005A2130" w:rsidRDefault="005A2130" w:rsidP="005A2130">
            <w:pPr>
              <w:rPr>
                <w:rFonts w:ascii="Times New Roman" w:hAnsi="Times New Roman" w:cs="Times New Roman"/>
              </w:rPr>
            </w:pPr>
            <w:r w:rsidRPr="005A2130">
              <w:rPr>
                <w:rFonts w:ascii="Times New Roman" w:hAnsi="Times New Roman" w:cs="Times New Roman"/>
              </w:rPr>
              <w:t xml:space="preserve">информацию: делать </w:t>
            </w:r>
          </w:p>
          <w:p w:rsidR="001112AB" w:rsidRDefault="005A2130" w:rsidP="005A2130">
            <w:pPr>
              <w:pStyle w:val="a4"/>
              <w:spacing w:line="240" w:lineRule="auto"/>
              <w:ind w:right="397"/>
              <w:jc w:val="left"/>
            </w:pPr>
            <w:r w:rsidRPr="005A2130">
              <w:rPr>
                <w:sz w:val="24"/>
                <w:szCs w:val="24"/>
              </w:rPr>
              <w:t>выводы в результате совместной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AA1E26" w:rsidRDefault="00AA1E26" w:rsidP="00AA1E2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Учить понимать</w:t>
            </w:r>
          </w:p>
          <w:p w:rsidR="00AA1E26" w:rsidRDefault="00AA1E26" w:rsidP="00AA1E2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Возможности</w:t>
            </w:r>
          </w:p>
          <w:p w:rsidR="00AA1E26" w:rsidRDefault="00AA1E26" w:rsidP="00AA1E2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 xml:space="preserve">Различных позиций и </w:t>
            </w:r>
          </w:p>
          <w:p w:rsidR="001112AB" w:rsidRDefault="00AA1E26" w:rsidP="00AA1E2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Точек зрения на какой-либо предмет или вопрос.</w:t>
            </w:r>
          </w:p>
        </w:tc>
        <w:tc>
          <w:tcPr>
            <w:tcW w:w="2565" w:type="dxa"/>
          </w:tcPr>
          <w:p w:rsidR="001112AB" w:rsidRDefault="001112AB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AA1E26" w:rsidRDefault="00AA1E26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  <w:p w:rsidR="00AA1E26" w:rsidRDefault="00AA1E26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 xml:space="preserve">Умение чувствовать </w:t>
            </w:r>
          </w:p>
          <w:p w:rsidR="00AA1E26" w:rsidRDefault="00AA1E26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 xml:space="preserve">Красоту и </w:t>
            </w:r>
          </w:p>
          <w:p w:rsidR="00AA1E26" w:rsidRDefault="00AA1E26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 xml:space="preserve">выразительность </w:t>
            </w:r>
          </w:p>
          <w:p w:rsidR="00AA1E26" w:rsidRDefault="00AA1E26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речи, стремиться к совершенствованию</w:t>
            </w:r>
          </w:p>
          <w:p w:rsidR="00AA1E26" w:rsidRDefault="00AA1E26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 xml:space="preserve">собственной речи </w:t>
            </w:r>
          </w:p>
          <w:p w:rsidR="00AA1E26" w:rsidRDefault="00AA1E26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</w:tr>
      <w:tr w:rsidR="00A61CE6" w:rsidTr="00D44780">
        <w:trPr>
          <w:trHeight w:val="1200"/>
        </w:trPr>
        <w:tc>
          <w:tcPr>
            <w:tcW w:w="67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27.</w:t>
            </w:r>
          </w:p>
        </w:tc>
        <w:tc>
          <w:tcPr>
            <w:tcW w:w="606" w:type="dxa"/>
          </w:tcPr>
          <w:p w:rsidR="00A61CE6" w:rsidRDefault="00A61CE6" w:rsidP="00A61C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 w:rsidRPr="00A61CE6">
              <w:t>Слова-неологизмы</w:t>
            </w:r>
          </w:p>
        </w:tc>
        <w:tc>
          <w:tcPr>
            <w:tcW w:w="2551" w:type="dxa"/>
          </w:tcPr>
          <w:p w:rsidR="00A61CE6" w:rsidRDefault="00A61CE6" w:rsidP="00A61CE6">
            <w:pPr>
              <w:pStyle w:val="a4"/>
              <w:spacing w:line="240" w:lineRule="auto"/>
              <w:ind w:left="40"/>
            </w:pPr>
            <w:r>
              <w:t>Знакомство с неологизмами,</w:t>
            </w:r>
          </w:p>
          <w:p w:rsidR="00A61CE6" w:rsidRDefault="00A61CE6" w:rsidP="00A61CE6">
            <w:pPr>
              <w:pStyle w:val="a4"/>
              <w:spacing w:line="240" w:lineRule="auto"/>
              <w:ind w:left="40"/>
            </w:pPr>
            <w:r>
              <w:t>Выполнение задананий.В процессе беседы с учителем</w:t>
            </w:r>
          </w:p>
        </w:tc>
        <w:tc>
          <w:tcPr>
            <w:tcW w:w="2694" w:type="dxa"/>
          </w:tcPr>
          <w:p w:rsidR="00A61CE6" w:rsidRPr="00A61CE6" w:rsidRDefault="00A61CE6" w:rsidP="00A61CE6">
            <w:pPr>
              <w:pStyle w:val="a4"/>
              <w:spacing w:line="240" w:lineRule="auto"/>
              <w:ind w:left="40"/>
              <w:rPr>
                <w:sz w:val="24"/>
                <w:szCs w:val="24"/>
              </w:rPr>
            </w:pPr>
            <w:r w:rsidRPr="00A61CE6">
              <w:rPr>
                <w:sz w:val="24"/>
                <w:szCs w:val="24"/>
              </w:rPr>
              <w:t>Учиться работать  по</w:t>
            </w:r>
          </w:p>
          <w:p w:rsidR="00A61CE6" w:rsidRPr="00A61CE6" w:rsidRDefault="00A61CE6" w:rsidP="00A61CE6">
            <w:pPr>
              <w:pStyle w:val="a4"/>
              <w:spacing w:line="240" w:lineRule="auto"/>
              <w:ind w:left="40"/>
              <w:rPr>
                <w:sz w:val="24"/>
                <w:szCs w:val="24"/>
              </w:rPr>
            </w:pPr>
            <w:r w:rsidRPr="00A61CE6">
              <w:rPr>
                <w:sz w:val="24"/>
                <w:szCs w:val="24"/>
              </w:rPr>
              <w:t>Предложенному учителем плану.</w:t>
            </w:r>
          </w:p>
          <w:p w:rsidR="00A61CE6" w:rsidRPr="00A61CE6" w:rsidRDefault="00A61CE6" w:rsidP="00A61CE6">
            <w:pPr>
              <w:pStyle w:val="a4"/>
              <w:spacing w:line="240" w:lineRule="auto"/>
              <w:ind w:left="40"/>
              <w:rPr>
                <w:sz w:val="24"/>
                <w:szCs w:val="24"/>
              </w:rPr>
            </w:pPr>
            <w:r w:rsidRPr="00A61CE6">
              <w:rPr>
                <w:sz w:val="24"/>
                <w:szCs w:val="24"/>
              </w:rPr>
              <w:t xml:space="preserve">Учиться отличать </w:t>
            </w:r>
          </w:p>
          <w:p w:rsidR="00A61CE6" w:rsidRPr="00A61CE6" w:rsidRDefault="00A61CE6" w:rsidP="00A61CE6">
            <w:pPr>
              <w:pStyle w:val="a4"/>
              <w:spacing w:line="240" w:lineRule="auto"/>
              <w:ind w:left="40"/>
              <w:rPr>
                <w:sz w:val="24"/>
                <w:szCs w:val="24"/>
              </w:rPr>
            </w:pPr>
            <w:r w:rsidRPr="00A61CE6">
              <w:rPr>
                <w:sz w:val="24"/>
                <w:szCs w:val="24"/>
              </w:rPr>
              <w:t xml:space="preserve">Верно выполненное </w:t>
            </w:r>
          </w:p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A61CE6">
              <w:rPr>
                <w:sz w:val="24"/>
                <w:szCs w:val="24"/>
              </w:rPr>
              <w:t>Задание от неверного.</w:t>
            </w:r>
          </w:p>
        </w:tc>
        <w:tc>
          <w:tcPr>
            <w:tcW w:w="2409" w:type="dxa"/>
          </w:tcPr>
          <w:p w:rsidR="00A61CE6" w:rsidRPr="005A2130" w:rsidRDefault="00A61CE6" w:rsidP="00A6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  <w:tc>
          <w:tcPr>
            <w:tcW w:w="256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 w:rsidRPr="00A61CE6">
              <w:t>Формирование основных моральных взаимопомощи, ответственности.</w:t>
            </w:r>
          </w:p>
        </w:tc>
      </w:tr>
      <w:tr w:rsidR="00A61CE6" w:rsidTr="00D44780">
        <w:trPr>
          <w:trHeight w:val="1200"/>
        </w:trPr>
        <w:tc>
          <w:tcPr>
            <w:tcW w:w="67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28.</w:t>
            </w:r>
          </w:p>
        </w:tc>
        <w:tc>
          <w:tcPr>
            <w:tcW w:w="606" w:type="dxa"/>
          </w:tcPr>
          <w:p w:rsidR="00A61CE6" w:rsidRDefault="00A61CE6" w:rsidP="00A61C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A61CE6" w:rsidRDefault="00A61CE6" w:rsidP="00A61CE6">
            <w:pPr>
              <w:pStyle w:val="a4"/>
              <w:spacing w:line="240" w:lineRule="auto"/>
              <w:ind w:left="40"/>
            </w:pPr>
            <w:r>
              <w:t>Слова-друзья и слова-</w:t>
            </w:r>
          </w:p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>
              <w:t>противоположности</w:t>
            </w:r>
          </w:p>
        </w:tc>
        <w:tc>
          <w:tcPr>
            <w:tcW w:w="2551" w:type="dxa"/>
          </w:tcPr>
          <w:p w:rsidR="00A61CE6" w:rsidRDefault="00A61CE6" w:rsidP="00D13449">
            <w:pPr>
              <w:pStyle w:val="a4"/>
              <w:spacing w:before="100" w:beforeAutospacing="1" w:line="240" w:lineRule="auto"/>
            </w:pPr>
            <w:r>
              <w:t>Работа со словарями</w:t>
            </w:r>
            <w:r w:rsidR="00D13449">
              <w:t xml:space="preserve"> синонимов </w:t>
            </w:r>
            <w:r>
              <w:t>и антонимов.Поиск синонимов и антонимов в текстах.Развивающие задания.</w:t>
            </w:r>
            <w:bookmarkStart w:id="25" w:name="_GoBack"/>
            <w:bookmarkEnd w:id="25"/>
            <w:r>
              <w:t>Работа с пословицами.</w:t>
            </w:r>
          </w:p>
        </w:tc>
        <w:tc>
          <w:tcPr>
            <w:tcW w:w="2694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  <w:r w:rsidRPr="00A61CE6">
              <w:rPr>
                <w:rFonts w:ascii="Times New Roman" w:hAnsi="Times New Roman" w:cs="Times New Roman"/>
              </w:rPr>
              <w:t>Перерабатывать</w:t>
            </w:r>
          </w:p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  <w:r w:rsidRPr="00A61CE6">
              <w:rPr>
                <w:rFonts w:ascii="Times New Roman" w:hAnsi="Times New Roman" w:cs="Times New Roman"/>
              </w:rPr>
              <w:t>Полученную информацию:</w:t>
            </w:r>
          </w:p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  <w:r w:rsidRPr="00A61CE6">
              <w:rPr>
                <w:rFonts w:ascii="Times New Roman" w:hAnsi="Times New Roman" w:cs="Times New Roman"/>
              </w:rPr>
              <w:t xml:space="preserve">сравнивать и </w:t>
            </w:r>
          </w:p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  <w:r w:rsidRPr="00A61CE6">
              <w:rPr>
                <w:rFonts w:ascii="Times New Roman" w:hAnsi="Times New Roman" w:cs="Times New Roman"/>
              </w:rPr>
              <w:t xml:space="preserve">группировать </w:t>
            </w:r>
          </w:p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  <w:r w:rsidRPr="00A61CE6">
              <w:rPr>
                <w:rFonts w:ascii="Times New Roman" w:hAnsi="Times New Roman" w:cs="Times New Roman"/>
              </w:rPr>
              <w:t>предметы и их образы.</w:t>
            </w:r>
          </w:p>
          <w:p w:rsidR="00A61CE6" w:rsidRPr="005A2130" w:rsidRDefault="00A61CE6" w:rsidP="00A61CE6">
            <w:pPr>
              <w:rPr>
                <w:rFonts w:ascii="Times New Roman" w:hAnsi="Times New Roman" w:cs="Times New Roman"/>
              </w:rPr>
            </w:pPr>
            <w:r w:rsidRPr="00A61CE6">
              <w:rPr>
                <w:rFonts w:ascii="Times New Roman" w:hAnsi="Times New Roman" w:cs="Times New Roman"/>
              </w:rPr>
              <w:t>участие в подготовке проекта,его оформлении.</w:t>
            </w:r>
          </w:p>
        </w:tc>
        <w:tc>
          <w:tcPr>
            <w:tcW w:w="2024" w:type="dxa"/>
          </w:tcPr>
          <w:p w:rsidR="00A61CE6" w:rsidRDefault="00A61CE6" w:rsidP="00A61CE6">
            <w:pPr>
              <w:pStyle w:val="a4"/>
              <w:ind w:left="40"/>
            </w:pPr>
            <w:r>
              <w:t xml:space="preserve">Уметь обосновывать и доказывать </w:t>
            </w:r>
          </w:p>
          <w:p w:rsidR="00A61CE6" w:rsidRDefault="00A61CE6" w:rsidP="00A61CE6">
            <w:pPr>
              <w:pStyle w:val="a4"/>
              <w:ind w:left="40"/>
            </w:pPr>
            <w:r>
              <w:t>собственное мнение.</w:t>
            </w:r>
          </w:p>
          <w:p w:rsidR="00A61CE6" w:rsidRDefault="00A61CE6" w:rsidP="00A61CE6">
            <w:pPr>
              <w:pStyle w:val="a4"/>
              <w:ind w:left="40"/>
            </w:pPr>
            <w:r>
              <w:t xml:space="preserve">Договариваться о </w:t>
            </w:r>
          </w:p>
          <w:p w:rsidR="00A61CE6" w:rsidRDefault="00A61CE6" w:rsidP="00A61CE6">
            <w:pPr>
              <w:pStyle w:val="a4"/>
              <w:ind w:left="40"/>
            </w:pPr>
            <w:r>
              <w:t>правилах выполнения</w:t>
            </w:r>
          </w:p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>
              <w:t>совместной работы и следовать им</w:t>
            </w:r>
          </w:p>
        </w:tc>
        <w:tc>
          <w:tcPr>
            <w:tcW w:w="256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A61CE6" w:rsidTr="00D44780">
        <w:trPr>
          <w:trHeight w:val="1200"/>
        </w:trPr>
        <w:tc>
          <w:tcPr>
            <w:tcW w:w="67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lastRenderedPageBreak/>
              <w:t>29.</w:t>
            </w:r>
          </w:p>
        </w:tc>
        <w:tc>
          <w:tcPr>
            <w:tcW w:w="606" w:type="dxa"/>
          </w:tcPr>
          <w:p w:rsidR="00A61CE6" w:rsidRDefault="00A61CE6" w:rsidP="00A61C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A61CE6" w:rsidRPr="00A61CE6" w:rsidRDefault="00A61CE6" w:rsidP="00A61CE6">
            <w:pPr>
              <w:pStyle w:val="a4"/>
              <w:ind w:left="40"/>
              <w:rPr>
                <w:b/>
              </w:rPr>
            </w:pPr>
            <w:r w:rsidRPr="00A61CE6">
              <w:rPr>
                <w:b/>
              </w:rPr>
              <w:t xml:space="preserve">Проектная деятельность </w:t>
            </w:r>
          </w:p>
          <w:p w:rsidR="00A61CE6" w:rsidRPr="00A61CE6" w:rsidRDefault="00A61CE6" w:rsidP="00A61CE6">
            <w:pPr>
              <w:pStyle w:val="a4"/>
              <w:ind w:left="40"/>
              <w:rPr>
                <w:b/>
              </w:rPr>
            </w:pPr>
            <w:r>
              <w:rPr>
                <w:b/>
              </w:rPr>
              <w:t>«Слова-иностранцы»,</w:t>
            </w:r>
            <w:r w:rsidRPr="00A61CE6">
              <w:rPr>
                <w:b/>
              </w:rPr>
              <w:t>«Устаревшие слова»</w:t>
            </w:r>
          </w:p>
          <w:p w:rsidR="00A61CE6" w:rsidRDefault="00A61CE6" w:rsidP="00A61CE6">
            <w:pPr>
              <w:pStyle w:val="a4"/>
              <w:spacing w:line="240" w:lineRule="auto"/>
              <w:ind w:left="40"/>
            </w:pPr>
            <w:r>
              <w:t>(выпуск газет)</w:t>
            </w:r>
          </w:p>
        </w:tc>
        <w:tc>
          <w:tcPr>
            <w:tcW w:w="2551" w:type="dxa"/>
          </w:tcPr>
          <w:p w:rsidR="00A61CE6" w:rsidRDefault="00A61CE6" w:rsidP="00A61CE6">
            <w:pPr>
              <w:pStyle w:val="a4"/>
              <w:ind w:left="40"/>
            </w:pPr>
            <w:r>
              <w:t>Создание газет-</w:t>
            </w:r>
          </w:p>
          <w:p w:rsidR="00A61CE6" w:rsidRDefault="00A61CE6" w:rsidP="00A61CE6">
            <w:pPr>
              <w:pStyle w:val="a4"/>
              <w:spacing w:line="240" w:lineRule="auto"/>
              <w:ind w:left="40"/>
            </w:pPr>
            <w:r>
              <w:t>Стендов. Защита проектов</w:t>
            </w:r>
          </w:p>
        </w:tc>
        <w:tc>
          <w:tcPr>
            <w:tcW w:w="2694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A61CE6" w:rsidRDefault="00A61CE6" w:rsidP="00A61CE6">
            <w:pPr>
              <w:pStyle w:val="a4"/>
              <w:ind w:left="40"/>
            </w:pPr>
          </w:p>
        </w:tc>
        <w:tc>
          <w:tcPr>
            <w:tcW w:w="256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A61CE6" w:rsidTr="00D44780">
        <w:trPr>
          <w:trHeight w:val="1200"/>
        </w:trPr>
        <w:tc>
          <w:tcPr>
            <w:tcW w:w="67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jc w:val="left"/>
            </w:pPr>
            <w:r w:rsidRPr="00A61CE6">
              <w:t>30.</w:t>
            </w:r>
          </w:p>
        </w:tc>
        <w:tc>
          <w:tcPr>
            <w:tcW w:w="606" w:type="dxa"/>
          </w:tcPr>
          <w:p w:rsidR="00A61CE6" w:rsidRDefault="00A61CE6" w:rsidP="00A61C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A61CE6" w:rsidRPr="00A61CE6" w:rsidRDefault="00A61CE6" w:rsidP="00A61CE6">
            <w:pPr>
              <w:pStyle w:val="a4"/>
              <w:ind w:left="40"/>
              <w:rPr>
                <w:b/>
              </w:rPr>
            </w:pPr>
            <w:r w:rsidRPr="00A61CE6">
              <w:rPr>
                <w:b/>
              </w:rPr>
              <w:t>« Поиск девятого»</w:t>
            </w:r>
          </w:p>
        </w:tc>
        <w:tc>
          <w:tcPr>
            <w:tcW w:w="2551" w:type="dxa"/>
          </w:tcPr>
          <w:p w:rsidR="00A61CE6" w:rsidRDefault="00A61CE6" w:rsidP="00A61CE6">
            <w:pPr>
              <w:pStyle w:val="a4"/>
              <w:ind w:left="40"/>
            </w:pPr>
            <w:r>
              <w:t>Учиться поиску и установлению закономерностей,</w:t>
            </w:r>
          </w:p>
          <w:p w:rsidR="00A61CE6" w:rsidRDefault="00A61CE6" w:rsidP="00A61CE6">
            <w:pPr>
              <w:pStyle w:val="a4"/>
              <w:ind w:left="40"/>
            </w:pPr>
            <w:r>
              <w:t>Развивать внимание</w:t>
            </w:r>
          </w:p>
        </w:tc>
        <w:tc>
          <w:tcPr>
            <w:tcW w:w="2694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A61CE6" w:rsidRDefault="00A61CE6" w:rsidP="00A61CE6">
            <w:pPr>
              <w:pStyle w:val="a4"/>
              <w:ind w:left="40"/>
            </w:pPr>
          </w:p>
        </w:tc>
        <w:tc>
          <w:tcPr>
            <w:tcW w:w="256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A61CE6" w:rsidTr="00D44780">
        <w:trPr>
          <w:trHeight w:val="1200"/>
        </w:trPr>
        <w:tc>
          <w:tcPr>
            <w:tcW w:w="675" w:type="dxa"/>
          </w:tcPr>
          <w:p w:rsidR="00A61CE6" w:rsidRPr="00A61CE6" w:rsidRDefault="00A61CE6" w:rsidP="00A61CE6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31.</w:t>
            </w:r>
          </w:p>
        </w:tc>
        <w:tc>
          <w:tcPr>
            <w:tcW w:w="606" w:type="dxa"/>
          </w:tcPr>
          <w:p w:rsidR="00A61CE6" w:rsidRDefault="00A61CE6" w:rsidP="00A61C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A61CE6" w:rsidRPr="00A61CE6" w:rsidRDefault="00A61CE6" w:rsidP="00A61CE6">
            <w:pPr>
              <w:pStyle w:val="a4"/>
              <w:ind w:left="40"/>
              <w:rPr>
                <w:b/>
              </w:rPr>
            </w:pPr>
            <w:r w:rsidRPr="00A61CE6">
              <w:rPr>
                <w:b/>
              </w:rPr>
              <w:t>Танграм</w:t>
            </w:r>
          </w:p>
        </w:tc>
        <w:tc>
          <w:tcPr>
            <w:tcW w:w="2551" w:type="dxa"/>
          </w:tcPr>
          <w:p w:rsidR="00A61CE6" w:rsidRDefault="00A61CE6" w:rsidP="00A61CE6">
            <w:pPr>
              <w:pStyle w:val="a4"/>
              <w:ind w:left="40"/>
            </w:pPr>
            <w:r>
              <w:t xml:space="preserve">Конструировать </w:t>
            </w:r>
          </w:p>
          <w:p w:rsidR="00A61CE6" w:rsidRDefault="00A61CE6" w:rsidP="00A61CE6">
            <w:pPr>
              <w:pStyle w:val="a4"/>
              <w:ind w:left="40"/>
            </w:pPr>
            <w:r>
              <w:t>Модели</w:t>
            </w:r>
          </w:p>
          <w:p w:rsidR="00A61CE6" w:rsidRDefault="00A61CE6" w:rsidP="00A61CE6">
            <w:pPr>
              <w:pStyle w:val="a4"/>
              <w:ind w:left="40"/>
            </w:pPr>
            <w:r>
              <w:t>Геометрических фигур,</w:t>
            </w:r>
          </w:p>
          <w:p w:rsidR="00A61CE6" w:rsidRDefault="00A61CE6" w:rsidP="00A61CE6">
            <w:pPr>
              <w:pStyle w:val="a4"/>
              <w:ind w:left="40"/>
            </w:pPr>
            <w:r>
              <w:t>Преобразовывать модели.</w:t>
            </w:r>
          </w:p>
        </w:tc>
        <w:tc>
          <w:tcPr>
            <w:tcW w:w="2694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(в сотрудничестве с учителем)необходимые действия,</w:t>
            </w:r>
            <w:r w:rsidRPr="00A61CE6">
              <w:rPr>
                <w:sz w:val="24"/>
                <w:szCs w:val="24"/>
              </w:rPr>
              <w:t>операции.</w:t>
            </w:r>
          </w:p>
          <w:p w:rsidR="00A61CE6" w:rsidRDefault="00A61CE6" w:rsidP="00A61CE6">
            <w:pPr>
              <w:pStyle w:val="a4"/>
              <w:ind w:left="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A61CE6" w:rsidRDefault="00A61CE6" w:rsidP="00A61CE6">
            <w:pPr>
              <w:pStyle w:val="a4"/>
              <w:ind w:left="40"/>
            </w:pPr>
          </w:p>
        </w:tc>
        <w:tc>
          <w:tcPr>
            <w:tcW w:w="256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540521" w:rsidTr="00D44780">
        <w:trPr>
          <w:trHeight w:val="1200"/>
        </w:trPr>
        <w:tc>
          <w:tcPr>
            <w:tcW w:w="67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32.</w:t>
            </w:r>
          </w:p>
        </w:tc>
        <w:tc>
          <w:tcPr>
            <w:tcW w:w="606" w:type="dxa"/>
          </w:tcPr>
          <w:p w:rsidR="00540521" w:rsidRPr="003A0ACB" w:rsidRDefault="00540521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540521" w:rsidRPr="003A0ACB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  <w:p w:rsidR="00540521" w:rsidRPr="003A0ACB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sz w:val="24"/>
                <w:szCs w:val="24"/>
              </w:rPr>
            </w:pPr>
            <w:r w:rsidRPr="003A0ACB">
              <w:rPr>
                <w:sz w:val="24"/>
                <w:szCs w:val="24"/>
              </w:rPr>
              <w:t>Танграм</w:t>
            </w:r>
          </w:p>
        </w:tc>
        <w:tc>
          <w:tcPr>
            <w:tcW w:w="2551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 xml:space="preserve">Конструировать 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фигуры на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плоскости.</w:t>
            </w:r>
          </w:p>
        </w:tc>
        <w:tc>
          <w:tcPr>
            <w:tcW w:w="2694" w:type="dxa"/>
          </w:tcPr>
          <w:p w:rsidR="00540521" w:rsidRPr="00074F5C" w:rsidRDefault="00540521" w:rsidP="00540521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Прогнозировать </w:t>
            </w:r>
          </w:p>
          <w:p w:rsidR="00540521" w:rsidRPr="00074F5C" w:rsidRDefault="00540521" w:rsidP="00540521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вычисления</w:t>
            </w:r>
          </w:p>
          <w:p w:rsidR="00540521" w:rsidRPr="00074F5C" w:rsidRDefault="00540521" w:rsidP="00540521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540521" w:rsidRPr="00074F5C" w:rsidRDefault="00540521" w:rsidP="00540521">
            <w:pPr>
              <w:pStyle w:val="a4"/>
              <w:shd w:val="clear" w:color="auto" w:fill="auto"/>
              <w:spacing w:after="0" w:line="278" w:lineRule="exact"/>
              <w:ind w:left="40"/>
              <w:jc w:val="left"/>
              <w:rPr>
                <w:sz w:val="24"/>
                <w:szCs w:val="24"/>
              </w:rPr>
            </w:pPr>
          </w:p>
          <w:p w:rsidR="00540521" w:rsidRPr="00074F5C" w:rsidRDefault="00540521" w:rsidP="00540521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 целью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выделения признаков.</w:t>
            </w:r>
          </w:p>
          <w:p w:rsidR="00540521" w:rsidRPr="001112AB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 xml:space="preserve">Сравнивать свои 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 xml:space="preserve">Достижения вчера и сегодня, вырабатывать 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дифференцированную самооценку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540521" w:rsidRDefault="00540521" w:rsidP="00540521">
            <w:pPr>
              <w:pStyle w:val="a4"/>
              <w:shd w:val="clear" w:color="auto" w:fill="auto"/>
              <w:spacing w:after="240" w:line="274" w:lineRule="exact"/>
              <w:jc w:val="left"/>
            </w:pPr>
            <w:r>
              <w:t>Проявление познавательной инициативы в оказании помощи соученикам.</w:t>
            </w:r>
          </w:p>
          <w:p w:rsidR="00540521" w:rsidRDefault="00540521" w:rsidP="00540521">
            <w:pPr>
              <w:pStyle w:val="a4"/>
              <w:shd w:val="clear" w:color="auto" w:fill="auto"/>
              <w:spacing w:before="240" w:after="0" w:line="278" w:lineRule="exact"/>
              <w:jc w:val="left"/>
            </w:pPr>
            <w:r>
              <w:t>Развитие познавательных интересов, учебной мотивации</w:t>
            </w:r>
          </w:p>
        </w:tc>
      </w:tr>
      <w:tr w:rsidR="00A61CE6" w:rsidTr="00D44780">
        <w:trPr>
          <w:trHeight w:val="1200"/>
        </w:trPr>
        <w:tc>
          <w:tcPr>
            <w:tcW w:w="67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lastRenderedPageBreak/>
              <w:t>33.</w:t>
            </w:r>
          </w:p>
        </w:tc>
        <w:tc>
          <w:tcPr>
            <w:tcW w:w="606" w:type="dxa"/>
          </w:tcPr>
          <w:p w:rsidR="00A61CE6" w:rsidRDefault="00A61CE6" w:rsidP="00A61C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A61CE6" w:rsidRPr="007B6E95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2551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 xml:space="preserve">Решать </w:t>
            </w:r>
          </w:p>
          <w:p w:rsidR="00A61CE6" w:rsidRDefault="00A61CE6" w:rsidP="00A61CE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 xml:space="preserve">нестандартные </w:t>
            </w:r>
          </w:p>
          <w:p w:rsidR="00A61CE6" w:rsidRDefault="00A61CE6" w:rsidP="00A61CE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математические задания</w:t>
            </w:r>
          </w:p>
        </w:tc>
        <w:tc>
          <w:tcPr>
            <w:tcW w:w="2694" w:type="dxa"/>
          </w:tcPr>
          <w:p w:rsidR="00A61CE6" w:rsidRDefault="00A61CE6" w:rsidP="00A61CE6">
            <w:pPr>
              <w:pStyle w:val="a4"/>
              <w:ind w:left="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61CE6" w:rsidRPr="00A61CE6" w:rsidRDefault="00A61CE6" w:rsidP="00A6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A61CE6" w:rsidRDefault="00A61CE6" w:rsidP="00A61CE6">
            <w:pPr>
              <w:pStyle w:val="a4"/>
              <w:ind w:left="40"/>
            </w:pPr>
          </w:p>
        </w:tc>
        <w:tc>
          <w:tcPr>
            <w:tcW w:w="2565" w:type="dxa"/>
          </w:tcPr>
          <w:p w:rsidR="00A61CE6" w:rsidRDefault="00A61CE6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540521" w:rsidTr="00D44780">
        <w:trPr>
          <w:trHeight w:val="1200"/>
        </w:trPr>
        <w:tc>
          <w:tcPr>
            <w:tcW w:w="675" w:type="dxa"/>
          </w:tcPr>
          <w:p w:rsidR="00540521" w:rsidRDefault="00540521" w:rsidP="00A61CE6">
            <w:pPr>
              <w:pStyle w:val="a4"/>
              <w:shd w:val="clear" w:color="auto" w:fill="auto"/>
              <w:spacing w:after="0" w:line="240" w:lineRule="auto"/>
              <w:jc w:val="left"/>
            </w:pPr>
            <w:r w:rsidRPr="00540521">
              <w:t>34.</w:t>
            </w:r>
          </w:p>
        </w:tc>
        <w:tc>
          <w:tcPr>
            <w:tcW w:w="606" w:type="dxa"/>
          </w:tcPr>
          <w:p w:rsidR="00540521" w:rsidRDefault="00540521" w:rsidP="00A61C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540521" w:rsidRDefault="00540521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2551" w:type="dxa"/>
          </w:tcPr>
          <w:p w:rsidR="00540521" w:rsidRDefault="00540521" w:rsidP="00540521">
            <w:pPr>
              <w:pStyle w:val="a4"/>
              <w:spacing w:line="274" w:lineRule="exact"/>
              <w:ind w:left="40"/>
            </w:pPr>
            <w:r>
              <w:t>Решать задачи  разных видов, решение задач с буквенными данными</w:t>
            </w:r>
          </w:p>
        </w:tc>
        <w:tc>
          <w:tcPr>
            <w:tcW w:w="2694" w:type="dxa"/>
          </w:tcPr>
          <w:p w:rsidR="00540521" w:rsidRDefault="00540521" w:rsidP="00A61CE6">
            <w:pPr>
              <w:pStyle w:val="a4"/>
              <w:ind w:left="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40521" w:rsidRPr="00A61CE6" w:rsidRDefault="00540521" w:rsidP="00A6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540521" w:rsidRDefault="00540521" w:rsidP="00A61CE6">
            <w:pPr>
              <w:pStyle w:val="a4"/>
              <w:ind w:left="40"/>
            </w:pPr>
          </w:p>
        </w:tc>
        <w:tc>
          <w:tcPr>
            <w:tcW w:w="2565" w:type="dxa"/>
          </w:tcPr>
          <w:p w:rsidR="00540521" w:rsidRDefault="00540521" w:rsidP="00A61CE6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540521" w:rsidTr="00D44780">
        <w:trPr>
          <w:trHeight w:val="1200"/>
        </w:trPr>
        <w:tc>
          <w:tcPr>
            <w:tcW w:w="67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35.</w:t>
            </w:r>
          </w:p>
        </w:tc>
        <w:tc>
          <w:tcPr>
            <w:tcW w:w="606" w:type="dxa"/>
          </w:tcPr>
          <w:p w:rsidR="00540521" w:rsidRDefault="00540521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Слова-близнецы</w:t>
            </w:r>
          </w:p>
        </w:tc>
        <w:tc>
          <w:tcPr>
            <w:tcW w:w="2551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Уточнить понятие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Омонимы.Решение задач на омонимы.</w:t>
            </w:r>
          </w:p>
        </w:tc>
        <w:tc>
          <w:tcPr>
            <w:tcW w:w="2694" w:type="dxa"/>
          </w:tcPr>
          <w:p w:rsid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40521" w:rsidRPr="00A61CE6" w:rsidRDefault="00540521" w:rsidP="00540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540521" w:rsidRDefault="00540521" w:rsidP="00540521">
            <w:pPr>
              <w:pStyle w:val="a4"/>
              <w:ind w:left="40"/>
            </w:pPr>
          </w:p>
        </w:tc>
        <w:tc>
          <w:tcPr>
            <w:tcW w:w="256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540521" w:rsidTr="00D44780">
        <w:trPr>
          <w:trHeight w:val="1200"/>
        </w:trPr>
        <w:tc>
          <w:tcPr>
            <w:tcW w:w="67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36.</w:t>
            </w:r>
          </w:p>
        </w:tc>
        <w:tc>
          <w:tcPr>
            <w:tcW w:w="606" w:type="dxa"/>
          </w:tcPr>
          <w:p w:rsidR="00540521" w:rsidRDefault="00540521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540521" w:rsidRPr="00D44780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b/>
                <w:sz w:val="24"/>
                <w:szCs w:val="24"/>
              </w:rPr>
            </w:pPr>
          </w:p>
          <w:p w:rsidR="00540521" w:rsidRPr="008A2D97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  <w:rPr>
                <w:b/>
                <w:sz w:val="24"/>
                <w:szCs w:val="24"/>
              </w:rPr>
            </w:pPr>
            <w:r>
              <w:t>Слова-близнецы</w:t>
            </w:r>
          </w:p>
        </w:tc>
        <w:tc>
          <w:tcPr>
            <w:tcW w:w="2551" w:type="dxa"/>
          </w:tcPr>
          <w:p w:rsidR="00540521" w:rsidRDefault="00540521" w:rsidP="00540521">
            <w:pPr>
              <w:pStyle w:val="a4"/>
              <w:shd w:val="clear" w:color="auto" w:fill="auto"/>
              <w:spacing w:after="60" w:line="274" w:lineRule="exact"/>
              <w:ind w:left="20"/>
              <w:jc w:val="left"/>
            </w:pPr>
            <w:r>
              <w:t>Уточнить понятия омофоны, омоформы. Выполнение упражнений на поиск омофонов в предложениях, на уточнение различий слов-омоформ.</w:t>
            </w:r>
          </w:p>
        </w:tc>
        <w:tc>
          <w:tcPr>
            <w:tcW w:w="2694" w:type="dxa"/>
          </w:tcPr>
          <w:p w:rsidR="00540521" w:rsidRP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>Работать по плану,</w:t>
            </w:r>
          </w:p>
          <w:p w:rsidR="00540521" w:rsidRP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>Сверяя свои действия с целью;учитыватьправило в планировании и способе решения</w:t>
            </w:r>
          </w:p>
          <w:p w:rsidR="00540521" w:rsidRP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>Поставленной задачи;</w:t>
            </w:r>
          </w:p>
          <w:p w:rsid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>Осуществлять пошаговый и итоговый контроль.</w:t>
            </w:r>
          </w:p>
        </w:tc>
        <w:tc>
          <w:tcPr>
            <w:tcW w:w="2409" w:type="dxa"/>
          </w:tcPr>
          <w:p w:rsidR="00540521" w:rsidRPr="00540521" w:rsidRDefault="00540521" w:rsidP="00540521">
            <w:pPr>
              <w:rPr>
                <w:rFonts w:ascii="Times New Roman" w:hAnsi="Times New Roman" w:cs="Times New Roman"/>
              </w:rPr>
            </w:pPr>
            <w:r w:rsidRPr="00540521">
              <w:rPr>
                <w:rFonts w:ascii="Times New Roman" w:hAnsi="Times New Roman" w:cs="Times New Roman"/>
              </w:rPr>
              <w:t xml:space="preserve">Умения сопоставлять явления и факты; выделять главное; </w:t>
            </w:r>
          </w:p>
          <w:p w:rsidR="00540521" w:rsidRPr="00A61CE6" w:rsidRDefault="00540521" w:rsidP="00540521">
            <w:pPr>
              <w:rPr>
                <w:rFonts w:ascii="Times New Roman" w:hAnsi="Times New Roman" w:cs="Times New Roman"/>
              </w:rPr>
            </w:pPr>
            <w:r w:rsidRPr="00540521">
              <w:rPr>
                <w:rFonts w:ascii="Times New Roman" w:hAnsi="Times New Roman" w:cs="Times New Roman"/>
              </w:rPr>
              <w:t>проводить сравнение, классификацию по заданным критериям. Осуществлять подведение под понятие, строить рассуждения.</w:t>
            </w:r>
          </w:p>
        </w:tc>
        <w:tc>
          <w:tcPr>
            <w:tcW w:w="2024" w:type="dxa"/>
          </w:tcPr>
          <w:p w:rsidR="00540521" w:rsidRDefault="00540521" w:rsidP="00540521">
            <w:pPr>
              <w:pStyle w:val="a4"/>
              <w:ind w:left="40"/>
            </w:pPr>
          </w:p>
        </w:tc>
        <w:tc>
          <w:tcPr>
            <w:tcW w:w="2565" w:type="dxa"/>
          </w:tcPr>
          <w:p w:rsidR="00540521" w:rsidRDefault="00540521" w:rsidP="00540521">
            <w:pPr>
              <w:pStyle w:val="a4"/>
              <w:ind w:left="40"/>
            </w:pPr>
            <w:r>
              <w:t>Развитие интереса к изучению языка, умения</w:t>
            </w:r>
          </w:p>
          <w:p w:rsidR="00540521" w:rsidRDefault="00540521" w:rsidP="00540521">
            <w:pPr>
              <w:pStyle w:val="a4"/>
              <w:ind w:left="40"/>
            </w:pPr>
            <w:r>
              <w:t>Чувствовать</w:t>
            </w:r>
          </w:p>
          <w:p w:rsidR="00540521" w:rsidRDefault="00540521" w:rsidP="00540521">
            <w:pPr>
              <w:pStyle w:val="a4"/>
              <w:ind w:left="40"/>
            </w:pPr>
            <w:r>
              <w:t>Красоту и выразительность речи стремления к</w:t>
            </w:r>
          </w:p>
          <w:p w:rsidR="00540521" w:rsidRDefault="00540521" w:rsidP="00540521">
            <w:pPr>
              <w:pStyle w:val="a4"/>
              <w:ind w:left="40"/>
            </w:pPr>
            <w:r>
              <w:t>Совершенствованию</w:t>
            </w:r>
          </w:p>
          <w:p w:rsidR="00540521" w:rsidRDefault="00540521" w:rsidP="00540521">
            <w:pPr>
              <w:pStyle w:val="a4"/>
              <w:ind w:left="40"/>
            </w:pPr>
            <w:r>
              <w:t xml:space="preserve">Собственной речи ,потребности в чтении;     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>
              <w:t xml:space="preserve"> Воспитание любви и уважения к Отечеству, его языку, культуре.</w:t>
            </w:r>
          </w:p>
        </w:tc>
      </w:tr>
      <w:tr w:rsidR="00540521" w:rsidTr="00D44780">
        <w:trPr>
          <w:trHeight w:val="1200"/>
        </w:trPr>
        <w:tc>
          <w:tcPr>
            <w:tcW w:w="67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37.</w:t>
            </w:r>
          </w:p>
        </w:tc>
        <w:tc>
          <w:tcPr>
            <w:tcW w:w="606" w:type="dxa"/>
          </w:tcPr>
          <w:p w:rsidR="00540521" w:rsidRDefault="00540521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540521" w:rsidRDefault="00540521" w:rsidP="00540521">
            <w:pPr>
              <w:pStyle w:val="a4"/>
              <w:shd w:val="clear" w:color="auto" w:fill="auto"/>
              <w:spacing w:after="1175" w:line="274" w:lineRule="exact"/>
              <w:ind w:left="20" w:right="40"/>
              <w:jc w:val="left"/>
            </w:pPr>
            <w:r>
              <w:t xml:space="preserve">Слово - одно, а </w:t>
            </w:r>
            <w:r>
              <w:lastRenderedPageBreak/>
              <w:t>значений несколько</w:t>
            </w:r>
          </w:p>
          <w:p w:rsidR="00540521" w:rsidRPr="007B6E95" w:rsidRDefault="00540521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0521" w:rsidRDefault="00540521" w:rsidP="00540521">
            <w:pPr>
              <w:pStyle w:val="a4"/>
              <w:shd w:val="clear" w:color="auto" w:fill="auto"/>
              <w:spacing w:after="60" w:line="274" w:lineRule="exact"/>
              <w:ind w:left="20"/>
              <w:jc w:val="left"/>
            </w:pPr>
            <w:r>
              <w:lastRenderedPageBreak/>
              <w:t>Наблюдать над многозначными словами, переносным и прямым значением слов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694" w:type="dxa"/>
          </w:tcPr>
          <w:p w:rsidR="00540521" w:rsidRP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lastRenderedPageBreak/>
              <w:t xml:space="preserve">Понимать причины </w:t>
            </w:r>
          </w:p>
          <w:p w:rsidR="00540521" w:rsidRP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 xml:space="preserve">возникающих затруднений и поиск </w:t>
            </w:r>
            <w:r w:rsidRPr="00540521">
              <w:rPr>
                <w:sz w:val="24"/>
                <w:szCs w:val="24"/>
              </w:rPr>
              <w:lastRenderedPageBreak/>
              <w:t>способов выхода из</w:t>
            </w:r>
          </w:p>
          <w:p w:rsid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>ситуации.</w:t>
            </w:r>
          </w:p>
          <w:p w:rsidR="00540521" w:rsidRP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 xml:space="preserve">Понимать причины </w:t>
            </w:r>
          </w:p>
          <w:p w:rsidR="00540521" w:rsidRP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>возникающих затруднений и поиск способов выхода из</w:t>
            </w:r>
          </w:p>
          <w:p w:rsid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  <w:r w:rsidRPr="00540521">
              <w:rPr>
                <w:sz w:val="24"/>
                <w:szCs w:val="24"/>
              </w:rPr>
              <w:t>ситуации.</w:t>
            </w:r>
          </w:p>
        </w:tc>
        <w:tc>
          <w:tcPr>
            <w:tcW w:w="2409" w:type="dxa"/>
          </w:tcPr>
          <w:p w:rsidR="00540521" w:rsidRPr="00A61CE6" w:rsidRDefault="00540521" w:rsidP="00540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540521" w:rsidRDefault="00540521" w:rsidP="00540521">
            <w:pPr>
              <w:pStyle w:val="a4"/>
              <w:ind w:left="40"/>
            </w:pPr>
            <w:r w:rsidRPr="00540521">
              <w:t>Высказывать и обосновывать свою точку зрения, учитывать разные</w:t>
            </w:r>
          </w:p>
          <w:p w:rsidR="00540521" w:rsidRDefault="00540521" w:rsidP="00540521">
            <w:pPr>
              <w:pStyle w:val="a4"/>
              <w:ind w:left="40"/>
            </w:pPr>
            <w:r w:rsidRPr="00540521">
              <w:lastRenderedPageBreak/>
              <w:t>мнения, быть готовым корректировать свою точку зрения, слушать и слышать других; задавать вопросы.</w:t>
            </w:r>
          </w:p>
        </w:tc>
        <w:tc>
          <w:tcPr>
            <w:tcW w:w="256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540521" w:rsidTr="00D44780">
        <w:trPr>
          <w:trHeight w:val="1200"/>
        </w:trPr>
        <w:tc>
          <w:tcPr>
            <w:tcW w:w="67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lastRenderedPageBreak/>
              <w:t>38.</w:t>
            </w:r>
          </w:p>
        </w:tc>
        <w:tc>
          <w:tcPr>
            <w:tcW w:w="606" w:type="dxa"/>
          </w:tcPr>
          <w:p w:rsidR="00540521" w:rsidRDefault="00540521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>
              <w:t>Слова-родственники</w:t>
            </w:r>
          </w:p>
        </w:tc>
        <w:tc>
          <w:tcPr>
            <w:tcW w:w="2551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 xml:space="preserve">Расширять представления о 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Семьях слов.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Дальние родственники.</w:t>
            </w:r>
          </w:p>
        </w:tc>
        <w:tc>
          <w:tcPr>
            <w:tcW w:w="2694" w:type="dxa"/>
          </w:tcPr>
          <w:p w:rsidR="00540521" w:rsidRDefault="00540521" w:rsidP="00540521">
            <w:pPr>
              <w:pStyle w:val="a4"/>
              <w:ind w:left="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40521" w:rsidRPr="00A61CE6" w:rsidRDefault="00540521" w:rsidP="00540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540521" w:rsidRDefault="00540521" w:rsidP="00540521">
            <w:pPr>
              <w:pStyle w:val="a4"/>
              <w:ind w:left="40"/>
            </w:pPr>
            <w:r>
              <w:t>Оформлять свои мысли в устной форме; строить</w:t>
            </w:r>
          </w:p>
          <w:p w:rsidR="00540521" w:rsidRDefault="00540521" w:rsidP="00540521">
            <w:pPr>
              <w:pStyle w:val="a4"/>
              <w:ind w:left="40"/>
            </w:pPr>
            <w:r>
              <w:t>монологическую речь</w:t>
            </w:r>
          </w:p>
        </w:tc>
        <w:tc>
          <w:tcPr>
            <w:tcW w:w="256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011EE2" w:rsidTr="00011EE2">
        <w:trPr>
          <w:trHeight w:val="1200"/>
        </w:trPr>
        <w:tc>
          <w:tcPr>
            <w:tcW w:w="675" w:type="dxa"/>
          </w:tcPr>
          <w:p w:rsidR="00011EE2" w:rsidRDefault="00011EE2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39</w:t>
            </w:r>
          </w:p>
        </w:tc>
        <w:tc>
          <w:tcPr>
            <w:tcW w:w="606" w:type="dxa"/>
          </w:tcPr>
          <w:p w:rsidR="00011EE2" w:rsidRDefault="00011EE2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011EE2" w:rsidRDefault="00011EE2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>
              <w:t>Как делаются слова</w:t>
            </w:r>
          </w:p>
        </w:tc>
        <w:tc>
          <w:tcPr>
            <w:tcW w:w="2551" w:type="dxa"/>
          </w:tcPr>
          <w:p w:rsidR="00011EE2" w:rsidRDefault="00011EE2" w:rsidP="00011EE2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Игры на словообразование:</w:t>
            </w:r>
          </w:p>
          <w:p w:rsidR="00011EE2" w:rsidRDefault="00011EE2" w:rsidP="00011EE2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 xml:space="preserve">образовывать </w:t>
            </w:r>
          </w:p>
          <w:p w:rsidR="00011EE2" w:rsidRDefault="00011EE2" w:rsidP="00011EE2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слова с помощью суффиксов и приставок;</w:t>
            </w:r>
          </w:p>
          <w:p w:rsidR="00011EE2" w:rsidRDefault="00011EE2" w:rsidP="00011EE2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подбирать однокоренные слова, в том числе с чередующимися согласными в корне доступные слова</w:t>
            </w:r>
          </w:p>
        </w:tc>
        <w:tc>
          <w:tcPr>
            <w:tcW w:w="2694" w:type="dxa"/>
          </w:tcPr>
          <w:p w:rsidR="00011EE2" w:rsidRDefault="00011EE2" w:rsidP="00540521">
            <w:pPr>
              <w:pStyle w:val="a4"/>
              <w:ind w:left="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1EE2" w:rsidRPr="00A61CE6" w:rsidRDefault="00011EE2" w:rsidP="00540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011EE2" w:rsidRDefault="00011EE2" w:rsidP="00540521">
            <w:pPr>
              <w:pStyle w:val="a4"/>
              <w:ind w:left="40"/>
            </w:pPr>
          </w:p>
        </w:tc>
        <w:tc>
          <w:tcPr>
            <w:tcW w:w="2565" w:type="dxa"/>
          </w:tcPr>
          <w:p w:rsidR="00011EE2" w:rsidRDefault="00011EE2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tr w:rsidR="00C42558" w:rsidTr="00011EE2">
        <w:trPr>
          <w:trHeight w:val="1200"/>
        </w:trPr>
        <w:tc>
          <w:tcPr>
            <w:tcW w:w="675" w:type="dxa"/>
          </w:tcPr>
          <w:p w:rsidR="00C42558" w:rsidRDefault="00C42558" w:rsidP="00540521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40</w:t>
            </w:r>
          </w:p>
        </w:tc>
        <w:tc>
          <w:tcPr>
            <w:tcW w:w="606" w:type="dxa"/>
          </w:tcPr>
          <w:p w:rsidR="00C42558" w:rsidRDefault="00C42558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C42558" w:rsidRDefault="00563985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  <w:r>
              <w:t>Турнир знатоков русского языка</w:t>
            </w:r>
          </w:p>
        </w:tc>
        <w:tc>
          <w:tcPr>
            <w:tcW w:w="2551" w:type="dxa"/>
          </w:tcPr>
          <w:p w:rsidR="00C42558" w:rsidRDefault="00C42558" w:rsidP="00011EE2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 xml:space="preserve">Выполнение развивающих заданий «Четвертый лишний», «Найди пару», «Допиши цепочку» и </w:t>
            </w:r>
            <w:r>
              <w:lastRenderedPageBreak/>
              <w:t>др.</w:t>
            </w:r>
          </w:p>
        </w:tc>
        <w:tc>
          <w:tcPr>
            <w:tcW w:w="2694" w:type="dxa"/>
          </w:tcPr>
          <w:p w:rsidR="00C42558" w:rsidRDefault="00C42558" w:rsidP="00540521">
            <w:pPr>
              <w:pStyle w:val="a4"/>
              <w:ind w:left="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42558" w:rsidRPr="00A61CE6" w:rsidRDefault="00C42558" w:rsidP="00540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42558" w:rsidRDefault="00C42558" w:rsidP="00540521">
            <w:pPr>
              <w:pStyle w:val="a4"/>
              <w:ind w:left="40"/>
            </w:pPr>
          </w:p>
        </w:tc>
        <w:tc>
          <w:tcPr>
            <w:tcW w:w="2565" w:type="dxa"/>
          </w:tcPr>
          <w:p w:rsidR="00C42558" w:rsidRDefault="00C42558" w:rsidP="00540521">
            <w:pPr>
              <w:pStyle w:val="a4"/>
              <w:shd w:val="clear" w:color="auto" w:fill="auto"/>
              <w:spacing w:after="0" w:line="240" w:lineRule="auto"/>
              <w:ind w:left="40"/>
              <w:jc w:val="left"/>
            </w:pPr>
          </w:p>
        </w:tc>
      </w:tr>
      <w:bookmarkEnd w:id="24"/>
    </w:tbl>
    <w:p w:rsidR="003675BC" w:rsidRDefault="003675BC">
      <w:pPr>
        <w:pStyle w:val="a4"/>
        <w:shd w:val="clear" w:color="auto" w:fill="auto"/>
        <w:spacing w:after="0" w:line="283" w:lineRule="exact"/>
        <w:ind w:right="240"/>
        <w:jc w:val="left"/>
        <w:sectPr w:rsidR="003675BC">
          <w:type w:val="continuous"/>
          <w:pgSz w:w="16837" w:h="11905" w:orient="landscape"/>
          <w:pgMar w:top="1147" w:right="10824" w:bottom="163" w:left="4454" w:header="0" w:footer="3" w:gutter="0"/>
          <w:cols w:space="720"/>
          <w:noEndnote/>
          <w:docGrid w:linePitch="360"/>
        </w:sectPr>
      </w:pPr>
    </w:p>
    <w:p w:rsidR="00AA1E26" w:rsidRDefault="00AA1E26" w:rsidP="00AA1E26">
      <w:pPr>
        <w:pStyle w:val="10"/>
        <w:keepNext/>
        <w:keepLines/>
        <w:shd w:val="clear" w:color="auto" w:fill="auto"/>
        <w:spacing w:line="390" w:lineRule="exact"/>
      </w:pPr>
    </w:p>
    <w:tbl>
      <w:tblPr>
        <w:tblStyle w:val="ab"/>
        <w:tblpPr w:leftFromText="180" w:rightFromText="180" w:vertAnchor="text" w:horzAnchor="margin" w:tblpY="240"/>
        <w:tblW w:w="16037" w:type="dxa"/>
        <w:tblLayout w:type="fixed"/>
        <w:tblLook w:val="0000"/>
      </w:tblPr>
      <w:tblGrid>
        <w:gridCol w:w="675"/>
        <w:gridCol w:w="606"/>
        <w:gridCol w:w="2513"/>
        <w:gridCol w:w="2551"/>
        <w:gridCol w:w="2694"/>
        <w:gridCol w:w="2023"/>
        <w:gridCol w:w="2410"/>
        <w:gridCol w:w="2565"/>
      </w:tblGrid>
      <w:tr w:rsidR="002120D2" w:rsidTr="00FC64B6">
        <w:trPr>
          <w:trHeight w:val="4246"/>
        </w:trPr>
        <w:tc>
          <w:tcPr>
            <w:tcW w:w="675" w:type="dxa"/>
          </w:tcPr>
          <w:p w:rsidR="002120D2" w:rsidRDefault="00563985" w:rsidP="00335497">
            <w:pPr>
              <w:pStyle w:val="a4"/>
              <w:shd w:val="clear" w:color="auto" w:fill="auto"/>
              <w:spacing w:after="0" w:line="240" w:lineRule="auto"/>
              <w:jc w:val="left"/>
            </w:pPr>
            <w:r>
              <w:t>41</w:t>
            </w:r>
          </w:p>
        </w:tc>
        <w:tc>
          <w:tcPr>
            <w:tcW w:w="606" w:type="dxa"/>
          </w:tcPr>
          <w:p w:rsidR="002120D2" w:rsidRDefault="002120D2" w:rsidP="0033549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BB78FA" w:rsidRPr="00FC64B6" w:rsidRDefault="00BB78FA" w:rsidP="00FC64B6"/>
        </w:tc>
        <w:tc>
          <w:tcPr>
            <w:tcW w:w="2551" w:type="dxa"/>
          </w:tcPr>
          <w:p w:rsidR="00BB78FA" w:rsidRDefault="00BB78FA" w:rsidP="00011EE2">
            <w:pPr>
              <w:pStyle w:val="a4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B78FA" w:rsidRPr="00074F5C" w:rsidRDefault="00BB78FA" w:rsidP="00335497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BB78FA" w:rsidRPr="001112AB" w:rsidRDefault="00BB78FA" w:rsidP="00335497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20D2" w:rsidRDefault="002120D2" w:rsidP="00335497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BB78FA" w:rsidRDefault="00BB78FA" w:rsidP="00335497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540521" w:rsidTr="00335497">
        <w:trPr>
          <w:trHeight w:val="1190"/>
        </w:trPr>
        <w:tc>
          <w:tcPr>
            <w:tcW w:w="675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  <w:r>
              <w:t>40.</w:t>
            </w:r>
          </w:p>
        </w:tc>
        <w:tc>
          <w:tcPr>
            <w:tcW w:w="606" w:type="dxa"/>
          </w:tcPr>
          <w:p w:rsidR="00540521" w:rsidRDefault="00540521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540521" w:rsidRDefault="00540521" w:rsidP="00540521">
            <w:pPr>
              <w:pStyle w:val="60"/>
              <w:shd w:val="clear" w:color="auto" w:fill="auto"/>
              <w:spacing w:line="278" w:lineRule="exact"/>
              <w:ind w:left="40"/>
            </w:pPr>
          </w:p>
        </w:tc>
        <w:tc>
          <w:tcPr>
            <w:tcW w:w="2551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Выполнение развивающих заданий «Четвертый лишний», «Найди пару», «Допиши цепочку» и др.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40521" w:rsidRPr="00074F5C" w:rsidRDefault="00540521" w:rsidP="00540521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540521" w:rsidRDefault="00540521" w:rsidP="00540521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540521" w:rsidTr="00335497">
        <w:trPr>
          <w:trHeight w:val="1190"/>
        </w:trPr>
        <w:tc>
          <w:tcPr>
            <w:tcW w:w="675" w:type="dxa"/>
          </w:tcPr>
          <w:p w:rsidR="00563985" w:rsidRDefault="00540521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  <w:r>
              <w:t>41</w:t>
            </w: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</w:p>
          <w:p w:rsidR="00540521" w:rsidRDefault="00563985" w:rsidP="00540521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  <w:r>
              <w:lastRenderedPageBreak/>
              <w:t>42</w:t>
            </w:r>
            <w:r w:rsidR="00540521">
              <w:t>.</w:t>
            </w:r>
          </w:p>
        </w:tc>
        <w:tc>
          <w:tcPr>
            <w:tcW w:w="606" w:type="dxa"/>
          </w:tcPr>
          <w:p w:rsidR="00540521" w:rsidRDefault="00540521" w:rsidP="0054052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563985" w:rsidRDefault="00540521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  <w:r>
              <w:t>Математические головоломки</w:t>
            </w:r>
            <w:r w:rsidR="00563985">
              <w:t xml:space="preserve"> </w:t>
            </w: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63985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</w:p>
          <w:p w:rsidR="00540521" w:rsidRDefault="00563985" w:rsidP="00540521">
            <w:pPr>
              <w:pStyle w:val="a4"/>
              <w:shd w:val="clear" w:color="auto" w:fill="auto"/>
              <w:spacing w:after="0" w:line="283" w:lineRule="exact"/>
              <w:ind w:left="40"/>
              <w:jc w:val="left"/>
            </w:pPr>
            <w:r>
              <w:lastRenderedPageBreak/>
              <w:t>Подготовка к международному конкурсу - игре «Кенгуру»</w:t>
            </w:r>
          </w:p>
        </w:tc>
        <w:tc>
          <w:tcPr>
            <w:tcW w:w="2551" w:type="dxa"/>
          </w:tcPr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lastRenderedPageBreak/>
              <w:t>Решать задачи, на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сообразительность,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задачи-шутки,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разгадывать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240" w:line="274" w:lineRule="exact"/>
              <w:ind w:left="40"/>
              <w:jc w:val="left"/>
            </w:pPr>
            <w:r>
              <w:t>головоломки;</w:t>
            </w:r>
          </w:p>
          <w:p w:rsidR="00563985" w:rsidRDefault="00540521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>составлять собственные задачи- головоломки.</w:t>
            </w:r>
            <w:r w:rsidR="00563985">
              <w:t xml:space="preserve"> </w:t>
            </w:r>
          </w:p>
          <w:p w:rsidR="00563985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>Решать</w:t>
            </w:r>
          </w:p>
          <w:p w:rsidR="00563985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>нестандартные</w:t>
            </w:r>
          </w:p>
          <w:p w:rsidR="00563985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>математические</w:t>
            </w:r>
          </w:p>
          <w:p w:rsidR="00563985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 xml:space="preserve">задания </w:t>
            </w:r>
          </w:p>
          <w:p w:rsidR="00563985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</w:p>
          <w:p w:rsidR="00563985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lastRenderedPageBreak/>
              <w:t>Решать</w:t>
            </w:r>
          </w:p>
          <w:p w:rsidR="00563985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>нестандартные</w:t>
            </w:r>
          </w:p>
          <w:p w:rsidR="00563985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>математические</w:t>
            </w:r>
          </w:p>
          <w:p w:rsidR="00540521" w:rsidRDefault="00563985" w:rsidP="00563985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>задания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40521" w:rsidRDefault="00540521" w:rsidP="00540521">
            <w:pPr>
              <w:pStyle w:val="a4"/>
              <w:shd w:val="clear" w:color="auto" w:fill="auto"/>
              <w:spacing w:after="240" w:line="274" w:lineRule="exact"/>
              <w:ind w:left="60"/>
              <w:jc w:val="left"/>
            </w:pPr>
            <w:r>
              <w:lastRenderedPageBreak/>
              <w:t>Учебное сотрудничество учителя с учеником на основе признания индивидуальности каждого ребенка.</w:t>
            </w:r>
          </w:p>
          <w:p w:rsidR="00540521" w:rsidRDefault="00540521" w:rsidP="00540521">
            <w:pPr>
              <w:pStyle w:val="a4"/>
              <w:shd w:val="clear" w:color="auto" w:fill="auto"/>
              <w:spacing w:before="240" w:after="0" w:line="274" w:lineRule="exact"/>
              <w:ind w:left="60"/>
              <w:jc w:val="left"/>
            </w:pPr>
            <w:r>
              <w:t>Умение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60"/>
              <w:jc w:val="left"/>
            </w:pPr>
            <w:r>
              <w:t>прогнозировать результат вычисления.</w:t>
            </w: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60"/>
              <w:jc w:val="left"/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60"/>
              <w:jc w:val="left"/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60"/>
              <w:jc w:val="left"/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60"/>
              <w:jc w:val="left"/>
            </w:pPr>
          </w:p>
          <w:p w:rsidR="00540521" w:rsidRDefault="00540521" w:rsidP="00563985">
            <w:pPr>
              <w:pStyle w:val="a4"/>
              <w:shd w:val="clear" w:color="auto" w:fill="auto"/>
              <w:spacing w:after="0" w:line="274" w:lineRule="exact"/>
              <w:ind w:left="60"/>
              <w:jc w:val="left"/>
            </w:pPr>
          </w:p>
        </w:tc>
        <w:tc>
          <w:tcPr>
            <w:tcW w:w="2023" w:type="dxa"/>
          </w:tcPr>
          <w:p w:rsidR="00563985" w:rsidRDefault="00FC64B6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C64B6">
              <w:rPr>
                <w:sz w:val="24"/>
                <w:szCs w:val="24"/>
              </w:rPr>
              <w:lastRenderedPageBreak/>
              <w:t>Осуществлять для решения учебной задачи операций сравнения, классификации, устанавливать причинно- следственные связи.</w:t>
            </w:r>
            <w:r w:rsidR="00563985" w:rsidRPr="00FC64B6">
              <w:rPr>
                <w:sz w:val="24"/>
                <w:szCs w:val="24"/>
              </w:rPr>
              <w:t xml:space="preserve"> </w:t>
            </w:r>
          </w:p>
          <w:p w:rsidR="00540521" w:rsidRDefault="00563985" w:rsidP="00540521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C64B6">
              <w:rPr>
                <w:sz w:val="24"/>
                <w:szCs w:val="24"/>
              </w:rPr>
              <w:t xml:space="preserve">Добывать новые знания: извлекать информацию, </w:t>
            </w:r>
            <w:r w:rsidRPr="00FC64B6">
              <w:rPr>
                <w:sz w:val="24"/>
                <w:szCs w:val="24"/>
              </w:rPr>
              <w:lastRenderedPageBreak/>
              <w:t>представленную в разных формах (текст, таблица, схема, иллюстрация и др.).</w:t>
            </w:r>
          </w:p>
        </w:tc>
        <w:tc>
          <w:tcPr>
            <w:tcW w:w="2410" w:type="dxa"/>
          </w:tcPr>
          <w:p w:rsidR="00FC64B6" w:rsidRDefault="00FC64B6" w:rsidP="00FC64B6">
            <w:pPr>
              <w:pStyle w:val="a4"/>
              <w:spacing w:line="274" w:lineRule="exact"/>
              <w:ind w:left="40"/>
            </w:pPr>
          </w:p>
          <w:p w:rsidR="00FC64B6" w:rsidRDefault="00FC64B6" w:rsidP="00FC64B6">
            <w:pPr>
              <w:pStyle w:val="a4"/>
              <w:spacing w:line="274" w:lineRule="exact"/>
              <w:ind w:left="40"/>
            </w:pPr>
          </w:p>
          <w:p w:rsidR="00FC64B6" w:rsidRDefault="00FC64B6" w:rsidP="00FC64B6">
            <w:pPr>
              <w:pStyle w:val="a4"/>
              <w:spacing w:line="274" w:lineRule="exact"/>
              <w:ind w:left="40"/>
            </w:pPr>
            <w:r>
              <w:t>Уметь обосновывать и доказывать собственное мнение.</w:t>
            </w:r>
            <w:r w:rsidR="00563985" w:rsidRPr="00FC64B6">
              <w:t xml:space="preserve"> Организовывать общение, включающее умение слушать собеседника</w:t>
            </w:r>
          </w:p>
          <w:p w:rsidR="00FC64B6" w:rsidRDefault="00FC64B6" w:rsidP="00FC64B6">
            <w:pPr>
              <w:pStyle w:val="a4"/>
              <w:spacing w:line="274" w:lineRule="exact"/>
              <w:ind w:left="40"/>
            </w:pPr>
          </w:p>
          <w:p w:rsidR="00FC64B6" w:rsidRDefault="00FC64B6" w:rsidP="00FC64B6">
            <w:pPr>
              <w:pStyle w:val="a4"/>
              <w:spacing w:line="274" w:lineRule="exact"/>
              <w:ind w:left="40"/>
            </w:pPr>
          </w:p>
          <w:p w:rsidR="00540521" w:rsidRDefault="00540521" w:rsidP="00540521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540521" w:rsidRDefault="00FC64B6" w:rsidP="00540521">
            <w:pPr>
              <w:pStyle w:val="a4"/>
              <w:shd w:val="clear" w:color="auto" w:fill="auto"/>
              <w:spacing w:before="240" w:after="0" w:line="278" w:lineRule="exact"/>
              <w:jc w:val="left"/>
            </w:pPr>
            <w:r w:rsidRPr="00FC64B6">
              <w:lastRenderedPageBreak/>
              <w:t>Формирование основных моральных норм взаимопомощи, ответственности.</w:t>
            </w:r>
          </w:p>
        </w:tc>
      </w:tr>
      <w:tr w:rsidR="00FC64B6" w:rsidTr="00335497">
        <w:trPr>
          <w:trHeight w:val="1190"/>
        </w:trPr>
        <w:tc>
          <w:tcPr>
            <w:tcW w:w="675" w:type="dxa"/>
          </w:tcPr>
          <w:p w:rsidR="00FC64B6" w:rsidRDefault="00563985" w:rsidP="00FC64B6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  <w:r>
              <w:lastRenderedPageBreak/>
              <w:t>43</w:t>
            </w:r>
            <w:r w:rsidR="00FC64B6">
              <w:t>.</w:t>
            </w:r>
          </w:p>
        </w:tc>
        <w:tc>
          <w:tcPr>
            <w:tcW w:w="606" w:type="dxa"/>
          </w:tcPr>
          <w:p w:rsidR="00FC64B6" w:rsidRDefault="00FC64B6" w:rsidP="00FC64B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FC64B6" w:rsidRDefault="00563985" w:rsidP="00FC64B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Волшебный круг. Решение задач с использование круговых и столбчатых диаграмм</w:t>
            </w:r>
          </w:p>
        </w:tc>
        <w:tc>
          <w:tcPr>
            <w:tcW w:w="2551" w:type="dxa"/>
          </w:tcPr>
          <w:p w:rsidR="00FC64B6" w:rsidRDefault="00563985" w:rsidP="00FC64B6">
            <w:pPr>
              <w:pStyle w:val="a4"/>
              <w:shd w:val="clear" w:color="auto" w:fill="auto"/>
              <w:spacing w:after="0" w:line="278" w:lineRule="exact"/>
              <w:ind w:left="40"/>
              <w:jc w:val="left"/>
            </w:pPr>
            <w:r>
              <w:t>Читать и анализировать информацию, записанную с помощью круговых и столбчатых диаграмм.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C64B6" w:rsidRPr="00074F5C" w:rsidRDefault="00FC64B6" w:rsidP="00FC64B6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FC64B6" w:rsidRDefault="00FC64B6" w:rsidP="00563985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C64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C64B6" w:rsidRPr="00FC64B6" w:rsidRDefault="00FC64B6" w:rsidP="00FC64B6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C64B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FC64B6" w:rsidRDefault="00FC64B6" w:rsidP="00FC64B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FC64B6" w:rsidRDefault="00FC64B6" w:rsidP="00FC64B6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FC64B6" w:rsidTr="00335497">
        <w:trPr>
          <w:trHeight w:val="1190"/>
        </w:trPr>
        <w:tc>
          <w:tcPr>
            <w:tcW w:w="675" w:type="dxa"/>
          </w:tcPr>
          <w:p w:rsidR="00FC64B6" w:rsidRDefault="00563985" w:rsidP="00FC64B6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  <w:r>
              <w:t>44</w:t>
            </w:r>
            <w:r w:rsidR="00FC64B6">
              <w:t>.</w:t>
            </w:r>
          </w:p>
        </w:tc>
        <w:tc>
          <w:tcPr>
            <w:tcW w:w="606" w:type="dxa"/>
          </w:tcPr>
          <w:p w:rsidR="00FC64B6" w:rsidRDefault="00FC64B6" w:rsidP="00FC64B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FC64B6" w:rsidRDefault="00563985" w:rsidP="00FC64B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Храбрый путешественник. Решение задач на движение.</w:t>
            </w:r>
          </w:p>
        </w:tc>
        <w:tc>
          <w:tcPr>
            <w:tcW w:w="2551" w:type="dxa"/>
          </w:tcPr>
          <w:p w:rsidR="00FC64B6" w:rsidRDefault="00563985" w:rsidP="00FC64B6">
            <w:pPr>
              <w:pStyle w:val="a4"/>
              <w:shd w:val="clear" w:color="auto" w:fill="auto"/>
              <w:spacing w:after="0" w:line="274" w:lineRule="exact"/>
            </w:pPr>
            <w:r>
              <w:t>Решать задачи на движение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C64B6" w:rsidRPr="00074F5C" w:rsidRDefault="00FC64B6" w:rsidP="00FC64B6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FC64B6" w:rsidRDefault="00FC64B6" w:rsidP="00FC64B6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64B6" w:rsidRDefault="00FC64B6" w:rsidP="00FC64B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FC64B6" w:rsidRDefault="00FC64B6" w:rsidP="00FC64B6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FC64B6" w:rsidTr="00335497">
        <w:trPr>
          <w:trHeight w:val="1190"/>
        </w:trPr>
        <w:tc>
          <w:tcPr>
            <w:tcW w:w="675" w:type="dxa"/>
          </w:tcPr>
          <w:p w:rsidR="00FC64B6" w:rsidRDefault="00965DFA" w:rsidP="00FC64B6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  <w:r>
              <w:t>45</w:t>
            </w:r>
            <w:r w:rsidR="00FC64B6">
              <w:t>.</w:t>
            </w:r>
          </w:p>
        </w:tc>
        <w:tc>
          <w:tcPr>
            <w:tcW w:w="606" w:type="dxa"/>
          </w:tcPr>
          <w:p w:rsidR="00FC64B6" w:rsidRDefault="00FC64B6" w:rsidP="00FC64B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FC64B6" w:rsidRDefault="00965DFA" w:rsidP="00FC64B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Конкурс знатоков математики «Считай,</w:t>
            </w:r>
            <w:r w:rsidRPr="00A51A8A">
              <w:t>смекай, отгадывай!»</w:t>
            </w:r>
          </w:p>
        </w:tc>
        <w:tc>
          <w:tcPr>
            <w:tcW w:w="2551" w:type="dxa"/>
          </w:tcPr>
          <w:p w:rsidR="00FC64B6" w:rsidRDefault="00965DFA" w:rsidP="00FC64B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Конкурс знатоков математики «Считай,</w:t>
            </w:r>
            <w:r w:rsidRPr="00A51A8A">
              <w:t>смекай, отгадывай!»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C64B6" w:rsidRPr="00074F5C" w:rsidRDefault="00FC64B6" w:rsidP="00FC64B6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FC64B6" w:rsidRDefault="00FC64B6" w:rsidP="00FC64B6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64B6" w:rsidRDefault="00FC64B6" w:rsidP="00FC64B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FC64B6" w:rsidRDefault="00FC64B6" w:rsidP="00FC64B6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7C794D" w:rsidTr="00DF42AE">
        <w:trPr>
          <w:trHeight w:val="1190"/>
        </w:trPr>
        <w:tc>
          <w:tcPr>
            <w:tcW w:w="675" w:type="dxa"/>
          </w:tcPr>
          <w:p w:rsidR="007C794D" w:rsidRDefault="007C794D" w:rsidP="00FC64B6">
            <w:pPr>
              <w:pStyle w:val="a4"/>
              <w:shd w:val="clear" w:color="auto" w:fill="auto"/>
              <w:spacing w:after="0" w:line="240" w:lineRule="auto"/>
              <w:ind w:left="220"/>
              <w:jc w:val="left"/>
            </w:pPr>
            <w:r>
              <w:t>46.</w:t>
            </w:r>
          </w:p>
        </w:tc>
        <w:tc>
          <w:tcPr>
            <w:tcW w:w="606" w:type="dxa"/>
          </w:tcPr>
          <w:p w:rsidR="007C794D" w:rsidRDefault="007C794D" w:rsidP="00FC64B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7C794D" w:rsidRDefault="007C794D" w:rsidP="00FC64B6">
            <w:pPr>
              <w:pStyle w:val="60"/>
              <w:shd w:val="clear" w:color="auto" w:fill="auto"/>
              <w:spacing w:line="274" w:lineRule="exact"/>
              <w:ind w:left="40"/>
            </w:pPr>
            <w:r w:rsidRPr="00DB2910">
              <w:rPr>
                <w:sz w:val="24"/>
                <w:szCs w:val="24"/>
              </w:rPr>
              <w:t>Красна</w:t>
            </w:r>
            <w:r>
              <w:rPr>
                <w:sz w:val="24"/>
                <w:szCs w:val="24"/>
              </w:rPr>
              <w:t xml:space="preserve"> </w:t>
            </w:r>
            <w:r w:rsidRPr="00DB2910">
              <w:rPr>
                <w:sz w:val="24"/>
                <w:szCs w:val="24"/>
              </w:rPr>
              <w:t>речь пословицей</w:t>
            </w:r>
          </w:p>
        </w:tc>
        <w:tc>
          <w:tcPr>
            <w:tcW w:w="2551" w:type="dxa"/>
            <w:vMerge w:val="restart"/>
          </w:tcPr>
          <w:p w:rsidR="007C794D" w:rsidRDefault="007C794D" w:rsidP="00FC64B6">
            <w:pPr>
              <w:pStyle w:val="a4"/>
              <w:shd w:val="clear" w:color="auto" w:fill="auto"/>
              <w:spacing w:before="120" w:after="0" w:line="240" w:lineRule="auto"/>
              <w:ind w:left="40"/>
              <w:jc w:val="left"/>
            </w:pPr>
            <w:r w:rsidRPr="00A51A8A">
              <w:rPr>
                <w:sz w:val="24"/>
                <w:szCs w:val="24"/>
              </w:rPr>
              <w:t>Работа над пословицами и поговорками: конструирова</w:t>
            </w:r>
            <w:r>
              <w:rPr>
                <w:sz w:val="24"/>
                <w:szCs w:val="24"/>
              </w:rPr>
              <w:t xml:space="preserve">ние пословиц из слов и частей, </w:t>
            </w:r>
            <w:r w:rsidRPr="00A51A8A">
              <w:rPr>
                <w:sz w:val="24"/>
                <w:szCs w:val="24"/>
              </w:rPr>
              <w:t>разъяснение смысла.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C794D" w:rsidRPr="00074F5C" w:rsidRDefault="007C794D" w:rsidP="00FC64B6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A51A8A">
              <w:rPr>
                <w:sz w:val="24"/>
                <w:szCs w:val="24"/>
              </w:rPr>
              <w:t>Определять цель деятельности, составлять план действий по достижению результата творческого характера</w:t>
            </w:r>
          </w:p>
        </w:tc>
        <w:tc>
          <w:tcPr>
            <w:tcW w:w="2023" w:type="dxa"/>
            <w:vMerge w:val="restart"/>
          </w:tcPr>
          <w:p w:rsidR="007C794D" w:rsidRDefault="007C794D" w:rsidP="00FC64B6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51A8A">
              <w:rPr>
                <w:sz w:val="24"/>
                <w:szCs w:val="24"/>
              </w:rPr>
              <w:t>знания: находить ответы на вопросы, используя учебник, свой жизненный опыт и информацию, полученную в дополнительной литературе</w:t>
            </w:r>
          </w:p>
        </w:tc>
        <w:tc>
          <w:tcPr>
            <w:tcW w:w="2410" w:type="dxa"/>
            <w:vMerge w:val="restart"/>
          </w:tcPr>
          <w:p w:rsidR="007C794D" w:rsidRDefault="007C794D" w:rsidP="00FC64B6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 w:rsidRPr="00A51A8A">
              <w:t>Умение выражать свое мнение</w:t>
            </w:r>
            <w:r>
              <w:t xml:space="preserve"> и</w:t>
            </w:r>
            <w:r w:rsidRPr="00A51A8A">
              <w:t xml:space="preserve"> аргументировать его, слушать и слы</w:t>
            </w:r>
            <w:r>
              <w:t>шать других, быть готовым коррект</w:t>
            </w:r>
            <w:r w:rsidRPr="00A51A8A">
              <w:t>ировать свою точку зрения.</w:t>
            </w:r>
          </w:p>
        </w:tc>
        <w:tc>
          <w:tcPr>
            <w:tcW w:w="2565" w:type="dxa"/>
            <w:vMerge w:val="restart"/>
          </w:tcPr>
          <w:p w:rsidR="007C794D" w:rsidRDefault="007C794D" w:rsidP="007C794D">
            <w:pPr>
              <w:pStyle w:val="a4"/>
              <w:spacing w:before="240" w:line="278" w:lineRule="exact"/>
            </w:pPr>
            <w:r>
              <w:t>Осознание роли языка и речи в жизни людей. Развитие интереса к изучению языка, умения чувствовать красоту и выразительность речи,стремления к совершенствованию собственной речи.</w:t>
            </w:r>
          </w:p>
        </w:tc>
      </w:tr>
      <w:tr w:rsidR="007C794D" w:rsidTr="00DF42AE">
        <w:trPr>
          <w:trHeight w:val="1190"/>
        </w:trPr>
        <w:tc>
          <w:tcPr>
            <w:tcW w:w="675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DB2910">
              <w:rPr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7C794D" w:rsidRPr="00DB2910" w:rsidRDefault="007C794D" w:rsidP="00A51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69" w:lineRule="exact"/>
              <w:ind w:left="60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Мудрое слово. Пословицы и поговорки</w:t>
            </w:r>
          </w:p>
        </w:tc>
        <w:tc>
          <w:tcPr>
            <w:tcW w:w="2551" w:type="dxa"/>
            <w:vMerge/>
          </w:tcPr>
          <w:p w:rsidR="007C794D" w:rsidRPr="00DB2910" w:rsidRDefault="007C794D" w:rsidP="00A51A8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C794D" w:rsidRPr="00074F5C" w:rsidRDefault="007C794D" w:rsidP="00A51A8A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7C794D" w:rsidRDefault="007C794D" w:rsidP="00A51A8A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794D" w:rsidRDefault="007C794D" w:rsidP="00A51A8A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  <w:vMerge/>
          </w:tcPr>
          <w:p w:rsidR="007C794D" w:rsidRDefault="007C794D" w:rsidP="00A51A8A">
            <w:pPr>
              <w:pStyle w:val="a4"/>
              <w:spacing w:before="240" w:line="278" w:lineRule="exact"/>
            </w:pPr>
          </w:p>
        </w:tc>
      </w:tr>
      <w:tr w:rsidR="007C794D" w:rsidTr="00057ABE">
        <w:trPr>
          <w:trHeight w:val="1190"/>
        </w:trPr>
        <w:tc>
          <w:tcPr>
            <w:tcW w:w="675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47.</w:t>
            </w:r>
          </w:p>
        </w:tc>
        <w:tc>
          <w:tcPr>
            <w:tcW w:w="606" w:type="dxa"/>
          </w:tcPr>
          <w:p w:rsidR="007C794D" w:rsidRPr="00DB2910" w:rsidRDefault="007C794D" w:rsidP="00A51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69" w:lineRule="exact"/>
              <w:ind w:left="60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Мир фразеологизмов</w:t>
            </w:r>
          </w:p>
        </w:tc>
        <w:tc>
          <w:tcPr>
            <w:tcW w:w="2551" w:type="dxa"/>
            <w:vMerge w:val="restart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A51A8A">
              <w:rPr>
                <w:sz w:val="24"/>
                <w:szCs w:val="24"/>
              </w:rPr>
              <w:t xml:space="preserve">Работа над фразеологизмами: подбор синонимов к фразеологическим </w:t>
            </w:r>
            <w:r w:rsidRPr="00A51A8A">
              <w:rPr>
                <w:sz w:val="24"/>
                <w:szCs w:val="24"/>
              </w:rPr>
              <w:lastRenderedPageBreak/>
              <w:t>сочетаниям, нахождение фразеологизмов в тексте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C794D" w:rsidRPr="00074F5C" w:rsidRDefault="007C794D" w:rsidP="00A51A8A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A51A8A">
              <w:rPr>
                <w:sz w:val="24"/>
                <w:szCs w:val="24"/>
              </w:rPr>
              <w:lastRenderedPageBreak/>
              <w:t xml:space="preserve">в диалоге с учителем вырабатывать критерии оценки и определять степень успешности </w:t>
            </w:r>
            <w:r w:rsidRPr="00A51A8A">
              <w:rPr>
                <w:sz w:val="24"/>
                <w:szCs w:val="24"/>
              </w:rPr>
              <w:lastRenderedPageBreak/>
              <w:t>своей работы и работы других в соответствии с этими</w:t>
            </w:r>
            <w:r>
              <w:rPr>
                <w:sz w:val="24"/>
                <w:szCs w:val="24"/>
              </w:rPr>
              <w:t xml:space="preserve"> </w:t>
            </w:r>
            <w:r w:rsidRPr="00A51A8A">
              <w:rPr>
                <w:sz w:val="24"/>
                <w:szCs w:val="24"/>
              </w:rPr>
              <w:t>критериями, вносить коррективы в действие после его завершения</w:t>
            </w:r>
          </w:p>
        </w:tc>
        <w:tc>
          <w:tcPr>
            <w:tcW w:w="2023" w:type="dxa"/>
            <w:vMerge w:val="restart"/>
          </w:tcPr>
          <w:p w:rsidR="007C794D" w:rsidRDefault="007C794D" w:rsidP="00A51A8A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51A8A">
              <w:rPr>
                <w:sz w:val="24"/>
                <w:szCs w:val="24"/>
              </w:rPr>
              <w:lastRenderedPageBreak/>
              <w:t xml:space="preserve">Овладевать поисковыми и творческими способами </w:t>
            </w:r>
            <w:r w:rsidRPr="00A51A8A">
              <w:rPr>
                <w:sz w:val="24"/>
                <w:szCs w:val="24"/>
              </w:rPr>
              <w:lastRenderedPageBreak/>
              <w:t>решения учебных и практических проблем.</w:t>
            </w:r>
          </w:p>
        </w:tc>
        <w:tc>
          <w:tcPr>
            <w:tcW w:w="2410" w:type="dxa"/>
            <w:vMerge w:val="restart"/>
          </w:tcPr>
          <w:p w:rsidR="007C794D" w:rsidRDefault="007C794D" w:rsidP="00A51A8A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  <w:vMerge w:val="restart"/>
          </w:tcPr>
          <w:p w:rsidR="007C794D" w:rsidRDefault="007C794D" w:rsidP="00881EE5">
            <w:pPr>
              <w:pStyle w:val="a4"/>
              <w:spacing w:line="274" w:lineRule="exact"/>
              <w:ind w:left="40"/>
              <w:jc w:val="left"/>
            </w:pPr>
            <w:r w:rsidRPr="00A51A8A">
              <w:t xml:space="preserve">Умение составлять связное устное высказывание; умение соблюдать </w:t>
            </w:r>
            <w:r w:rsidRPr="00A51A8A">
              <w:lastRenderedPageBreak/>
              <w:t>орфоэпические и грамматические нормы</w:t>
            </w:r>
          </w:p>
        </w:tc>
      </w:tr>
      <w:tr w:rsidR="007C794D" w:rsidTr="00D73A4C">
        <w:trPr>
          <w:trHeight w:val="1190"/>
        </w:trPr>
        <w:tc>
          <w:tcPr>
            <w:tcW w:w="675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606" w:type="dxa"/>
          </w:tcPr>
          <w:p w:rsidR="007C794D" w:rsidRPr="00DB2910" w:rsidRDefault="007C794D" w:rsidP="00A51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Крылатые слова</w:t>
            </w:r>
          </w:p>
        </w:tc>
        <w:tc>
          <w:tcPr>
            <w:tcW w:w="2551" w:type="dxa"/>
            <w:vMerge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794D" w:rsidRPr="00074F5C" w:rsidRDefault="007C794D" w:rsidP="00A51A8A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7C794D" w:rsidRDefault="007C794D" w:rsidP="00A51A8A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794D" w:rsidRDefault="007C794D" w:rsidP="00A51A8A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  <w:vMerge/>
          </w:tcPr>
          <w:p w:rsidR="007C794D" w:rsidRDefault="007C794D" w:rsidP="00881EE5">
            <w:pPr>
              <w:pStyle w:val="a4"/>
              <w:spacing w:line="274" w:lineRule="exact"/>
              <w:ind w:left="40"/>
              <w:jc w:val="left"/>
            </w:pPr>
          </w:p>
        </w:tc>
      </w:tr>
      <w:tr w:rsidR="007C794D" w:rsidTr="00D73A4C">
        <w:trPr>
          <w:trHeight w:val="1190"/>
        </w:trPr>
        <w:tc>
          <w:tcPr>
            <w:tcW w:w="675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606" w:type="dxa"/>
          </w:tcPr>
          <w:p w:rsidR="007C794D" w:rsidRPr="00DB2910" w:rsidRDefault="007C794D" w:rsidP="00A51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Большая работа маленьких слов</w:t>
            </w:r>
          </w:p>
        </w:tc>
        <w:tc>
          <w:tcPr>
            <w:tcW w:w="2551" w:type="dxa"/>
          </w:tcPr>
          <w:p w:rsidR="007C794D" w:rsidRPr="00DB2910" w:rsidRDefault="007C794D" w:rsidP="00A51A8A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Большая работа маленьких слов</w:t>
            </w:r>
          </w:p>
        </w:tc>
        <w:tc>
          <w:tcPr>
            <w:tcW w:w="2694" w:type="dxa"/>
            <w:vMerge/>
          </w:tcPr>
          <w:p w:rsidR="007C794D" w:rsidRPr="00074F5C" w:rsidRDefault="007C794D" w:rsidP="00A51A8A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7C794D" w:rsidRDefault="007C794D" w:rsidP="00A51A8A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794D" w:rsidRDefault="007C794D" w:rsidP="00A51A8A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  <w:vMerge/>
          </w:tcPr>
          <w:p w:rsidR="007C794D" w:rsidRDefault="007C794D" w:rsidP="00881EE5">
            <w:pPr>
              <w:pStyle w:val="a4"/>
              <w:spacing w:line="274" w:lineRule="exact"/>
              <w:ind w:left="40"/>
              <w:jc w:val="left"/>
            </w:pPr>
          </w:p>
        </w:tc>
      </w:tr>
      <w:tr w:rsidR="007C794D" w:rsidTr="00D73A4C">
        <w:trPr>
          <w:trHeight w:val="1190"/>
        </w:trPr>
        <w:tc>
          <w:tcPr>
            <w:tcW w:w="675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50.</w:t>
            </w:r>
          </w:p>
        </w:tc>
        <w:tc>
          <w:tcPr>
            <w:tcW w:w="606" w:type="dxa"/>
          </w:tcPr>
          <w:p w:rsidR="007C794D" w:rsidRPr="00DB2910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64" w:lineRule="exact"/>
              <w:ind w:left="60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Игровая программа «А ну-ка, объясни!»</w:t>
            </w:r>
          </w:p>
        </w:tc>
        <w:tc>
          <w:tcPr>
            <w:tcW w:w="2551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64" w:lineRule="exact"/>
              <w:ind w:left="60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Участие в словесных и грамматических играх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C794D" w:rsidRPr="00074F5C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  <w:vMerge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</w:tr>
      <w:tr w:rsidR="007C794D" w:rsidTr="00A51A8A">
        <w:trPr>
          <w:trHeight w:val="1190"/>
        </w:trPr>
        <w:tc>
          <w:tcPr>
            <w:tcW w:w="675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51.</w:t>
            </w:r>
          </w:p>
        </w:tc>
        <w:tc>
          <w:tcPr>
            <w:tcW w:w="606" w:type="dxa"/>
          </w:tcPr>
          <w:p w:rsidR="007C794D" w:rsidRPr="00DB2910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69" w:lineRule="exact"/>
              <w:ind w:left="60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Сетки. Игра «Морской бой»</w:t>
            </w:r>
          </w:p>
        </w:tc>
        <w:tc>
          <w:tcPr>
            <w:tcW w:w="2551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69" w:lineRule="exact"/>
              <w:ind w:left="60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Определять координаты точек, отмеченных на координатной плоскости, знакомство с игрой.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074F5C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A51A8A">
              <w:rPr>
                <w:sz w:val="24"/>
                <w:szCs w:val="24"/>
              </w:rPr>
              <w:t>Планировать(в сотрудничестве с учителем) необходимые действия, операции.</w:t>
            </w:r>
          </w:p>
        </w:tc>
        <w:tc>
          <w:tcPr>
            <w:tcW w:w="2023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51A8A">
              <w:rPr>
                <w:sz w:val="24"/>
                <w:szCs w:val="24"/>
              </w:rPr>
              <w:t>Учиться в диалоге понимать вопросы учителя, собеседника и отвечать в соответствии с правилами речевого этикета</w:t>
            </w: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 w:rsidRPr="00A02E54">
              <w:t>Осуществлять взаимоконтроль и взаимопомощь по ходу выполнения задания.</w:t>
            </w: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hd w:val="clear" w:color="auto" w:fill="auto"/>
              <w:spacing w:before="240" w:after="0" w:line="278" w:lineRule="exact"/>
              <w:jc w:val="left"/>
            </w:pPr>
            <w:r w:rsidRPr="00A02E54">
              <w:t>Развитие толерантности во взаимоотношениях</w:t>
            </w:r>
          </w:p>
        </w:tc>
      </w:tr>
      <w:tr w:rsidR="007C794D" w:rsidTr="00A51A8A">
        <w:trPr>
          <w:trHeight w:val="1190"/>
        </w:trPr>
        <w:tc>
          <w:tcPr>
            <w:tcW w:w="675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2910">
              <w:rPr>
                <w:sz w:val="24"/>
                <w:szCs w:val="24"/>
              </w:rPr>
              <w:t>52.</w:t>
            </w:r>
          </w:p>
        </w:tc>
        <w:tc>
          <w:tcPr>
            <w:tcW w:w="606" w:type="dxa"/>
          </w:tcPr>
          <w:p w:rsidR="007C794D" w:rsidRPr="00DB2910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74" w:lineRule="exact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64" w:lineRule="exact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074F5C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7C794D" w:rsidTr="00A51A8A">
        <w:trPr>
          <w:trHeight w:val="1190"/>
        </w:trPr>
        <w:tc>
          <w:tcPr>
            <w:tcW w:w="675" w:type="dxa"/>
          </w:tcPr>
          <w:p w:rsidR="007C794D" w:rsidRDefault="007C794D" w:rsidP="007C794D">
            <w:pPr>
              <w:pStyle w:val="a4"/>
              <w:shd w:val="clear" w:color="auto" w:fill="auto"/>
              <w:spacing w:line="240" w:lineRule="auto"/>
            </w:pPr>
            <w:r>
              <w:t>53.</w:t>
            </w:r>
          </w:p>
        </w:tc>
        <w:tc>
          <w:tcPr>
            <w:tcW w:w="606" w:type="dxa"/>
          </w:tcPr>
          <w:p w:rsidR="007C794D" w:rsidRDefault="007C794D" w:rsidP="007C79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13" w:type="dxa"/>
          </w:tcPr>
          <w:p w:rsidR="007C794D" w:rsidRDefault="007C794D" w:rsidP="007C794D">
            <w:pPr>
              <w:pStyle w:val="a4"/>
              <w:shd w:val="clear" w:color="auto" w:fill="auto"/>
              <w:spacing w:line="264" w:lineRule="exact"/>
            </w:pPr>
            <w:r>
              <w:rPr>
                <w:rFonts w:hint="eastAsia"/>
              </w:rPr>
              <w:t>Знакомствосчисловымимозаиками</w:t>
            </w:r>
            <w:r>
              <w:t>. "</w:t>
            </w:r>
            <w:r>
              <w:rPr>
                <w:rFonts w:hint="eastAsia"/>
              </w:rPr>
              <w:t>Судоку</w:t>
            </w:r>
            <w:r>
              <w:t>".</w:t>
            </w:r>
          </w:p>
        </w:tc>
        <w:tc>
          <w:tcPr>
            <w:tcW w:w="2551" w:type="dxa"/>
          </w:tcPr>
          <w:p w:rsidR="007C794D" w:rsidRDefault="007C794D" w:rsidP="007C794D">
            <w:pPr>
              <w:pStyle w:val="a4"/>
              <w:shd w:val="clear" w:color="auto" w:fill="auto"/>
              <w:spacing w:line="264" w:lineRule="exact"/>
              <w:ind w:left="60"/>
            </w:pPr>
            <w:r>
              <w:rPr>
                <w:rFonts w:hint="eastAsia"/>
              </w:rPr>
              <w:t>Решатьчисловыемозаики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A02E54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 w:rsidRPr="00A02E54">
              <w:rPr>
                <w:rFonts w:ascii="Times New Roman" w:hAnsi="Times New Roman" w:cs="Times New Roman"/>
                <w:color w:val="auto"/>
              </w:rPr>
              <w:t>Ставить учебную задачу на основе соотнесения того, что уже известно и</w:t>
            </w:r>
          </w:p>
          <w:p w:rsidR="007C794D" w:rsidRPr="00A51A8A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 w:rsidRPr="00A02E54">
              <w:t>Высказывать свою точку зрения и пытаться её обосновать, приводя аргументы.</w:t>
            </w: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hd w:val="clear" w:color="auto" w:fill="auto"/>
              <w:spacing w:before="240" w:after="0" w:line="278" w:lineRule="exact"/>
              <w:jc w:val="left"/>
            </w:pPr>
            <w:r w:rsidRPr="00A02E54">
              <w:t>Развитие познавательных интересов, учебной мотивации.</w:t>
            </w:r>
          </w:p>
        </w:tc>
      </w:tr>
      <w:tr w:rsidR="007C794D" w:rsidTr="00A02E54">
        <w:trPr>
          <w:trHeight w:val="1190"/>
        </w:trPr>
        <w:tc>
          <w:tcPr>
            <w:tcW w:w="675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06" w:type="dxa"/>
          </w:tcPr>
          <w:p w:rsidR="007C794D" w:rsidRPr="00DB2910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74" w:lineRule="exact"/>
              <w:ind w:left="60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t xml:space="preserve">Зарождение календаряи пути его совершенствования. Игра "Путешествие </w:t>
            </w:r>
            <w:r w:rsidRPr="00A02E54">
              <w:rPr>
                <w:sz w:val="24"/>
                <w:szCs w:val="24"/>
              </w:rPr>
              <w:lastRenderedPageBreak/>
              <w:t>во времени".</w:t>
            </w:r>
          </w:p>
        </w:tc>
        <w:tc>
          <w:tcPr>
            <w:tcW w:w="2551" w:type="dxa"/>
          </w:tcPr>
          <w:p w:rsidR="007C794D" w:rsidRPr="00DB2910" w:rsidRDefault="007C794D" w:rsidP="007C794D">
            <w:pPr>
              <w:pStyle w:val="a4"/>
              <w:shd w:val="clear" w:color="auto" w:fill="auto"/>
              <w:spacing w:line="264" w:lineRule="exact"/>
              <w:ind w:left="60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lastRenderedPageBreak/>
              <w:t>Решать задачи сединицами времени, знакомство с календарями.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A51A8A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t>усвоено, и того, что еще неизвестно.</w:t>
            </w:r>
          </w:p>
        </w:tc>
        <w:tc>
          <w:tcPr>
            <w:tcW w:w="2023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t>Использовать математическую</w:t>
            </w:r>
          </w:p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t xml:space="preserve">терминологию при записи и выполнении </w:t>
            </w:r>
            <w:r w:rsidRPr="00A02E54">
              <w:rPr>
                <w:sz w:val="24"/>
                <w:szCs w:val="24"/>
              </w:rPr>
              <w:lastRenderedPageBreak/>
              <w:t>арифметических действий.</w:t>
            </w: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7C794D" w:rsidTr="00A02E54">
        <w:trPr>
          <w:trHeight w:val="1190"/>
        </w:trPr>
        <w:tc>
          <w:tcPr>
            <w:tcW w:w="675" w:type="dxa"/>
          </w:tcPr>
          <w:p w:rsidR="007C794D" w:rsidRDefault="007C794D" w:rsidP="007C794D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606" w:type="dxa"/>
          </w:tcPr>
          <w:p w:rsidR="007C794D" w:rsidRPr="00DB2910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A02E54" w:rsidRDefault="007C794D" w:rsidP="007C794D">
            <w:pPr>
              <w:pStyle w:val="a4"/>
              <w:shd w:val="clear" w:color="auto" w:fill="auto"/>
              <w:spacing w:line="274" w:lineRule="exact"/>
              <w:ind w:left="60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t>Старинные единицы измерения массы.</w:t>
            </w:r>
            <w:r w:rsidRPr="00A02E54"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7C794D" w:rsidRPr="00A02E54" w:rsidRDefault="007C794D" w:rsidP="007C794D">
            <w:pPr>
              <w:pStyle w:val="a4"/>
              <w:shd w:val="clear" w:color="auto" w:fill="auto"/>
              <w:spacing w:line="264" w:lineRule="exact"/>
              <w:ind w:left="60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t>Решать задачи с величинами. Выражать длину в разных единицах.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7C794D" w:rsidTr="00A02E54">
        <w:trPr>
          <w:trHeight w:val="1190"/>
        </w:trPr>
        <w:tc>
          <w:tcPr>
            <w:tcW w:w="675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 w:rsidRPr="00D11F88">
              <w:rPr>
                <w:rFonts w:ascii="Times New Roman" w:hAnsi="Times New Roman" w:cs="Times New Roman"/>
                <w:color w:val="auto"/>
              </w:rPr>
              <w:t>56.</w:t>
            </w:r>
          </w:p>
        </w:tc>
        <w:tc>
          <w:tcPr>
            <w:tcW w:w="606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 w:rsidRPr="00D11F88">
              <w:rPr>
                <w:rFonts w:ascii="Times New Roman" w:hAnsi="Times New Roman" w:cs="Times New Roman"/>
                <w:color w:val="auto"/>
              </w:rPr>
              <w:t>Исследовательская работа «Семь пядей во лбу». (Сбор материала)</w:t>
            </w:r>
          </w:p>
        </w:tc>
        <w:tc>
          <w:tcPr>
            <w:tcW w:w="2551" w:type="dxa"/>
          </w:tcPr>
          <w:p w:rsidR="007C794D" w:rsidRPr="00D11F88" w:rsidRDefault="007C794D" w:rsidP="007C794D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Pr="00D11F88">
              <w:rPr>
                <w:sz w:val="24"/>
                <w:szCs w:val="24"/>
              </w:rPr>
              <w:t>энциклопедиями и справочной литературой, поиск материалов о старинных мерах длины (пословицы и поговорки, в которых упоминаются различные меры длины)в дополнительной литературе, в сети Интернет.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7C794D" w:rsidTr="00A02E54">
        <w:trPr>
          <w:trHeight w:val="1190"/>
        </w:trPr>
        <w:tc>
          <w:tcPr>
            <w:tcW w:w="675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 w:rsidRPr="00D11F88">
              <w:rPr>
                <w:rFonts w:ascii="Times New Roman" w:hAnsi="Times New Roman" w:cs="Times New Roman"/>
                <w:color w:val="auto"/>
              </w:rPr>
              <w:t>57.</w:t>
            </w:r>
          </w:p>
        </w:tc>
        <w:tc>
          <w:tcPr>
            <w:tcW w:w="606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 w:rsidRPr="00D11F88">
              <w:rPr>
                <w:rFonts w:ascii="Times New Roman" w:hAnsi="Times New Roman" w:cs="Times New Roman"/>
                <w:color w:val="auto"/>
              </w:rPr>
              <w:t>Исследовательская работа «Семь пядей во лбу»</w:t>
            </w:r>
          </w:p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 w:rsidRPr="00D11F88">
              <w:rPr>
                <w:rFonts w:ascii="Times New Roman" w:hAnsi="Times New Roman" w:cs="Times New Roman"/>
                <w:color w:val="auto"/>
              </w:rPr>
              <w:t>(Защита работы)</w:t>
            </w:r>
          </w:p>
        </w:tc>
        <w:tc>
          <w:tcPr>
            <w:tcW w:w="2551" w:type="dxa"/>
          </w:tcPr>
          <w:p w:rsidR="007C794D" w:rsidRPr="00D11F88" w:rsidRDefault="007C794D" w:rsidP="007C794D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с использованием самостоятельно составленных </w:t>
            </w:r>
            <w:r w:rsidRPr="00D11F88">
              <w:rPr>
                <w:sz w:val="24"/>
                <w:szCs w:val="24"/>
              </w:rPr>
              <w:t>презентаций.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A02E54" w:rsidRDefault="007C794D" w:rsidP="007C794D">
            <w:pPr>
              <w:pStyle w:val="a4"/>
              <w:spacing w:line="278" w:lineRule="exact"/>
              <w:rPr>
                <w:sz w:val="24"/>
                <w:szCs w:val="24"/>
              </w:rPr>
            </w:pPr>
          </w:p>
          <w:p w:rsidR="007C794D" w:rsidRPr="00A02E54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7C794D" w:rsidTr="00A02E54">
        <w:trPr>
          <w:trHeight w:val="1190"/>
        </w:trPr>
        <w:tc>
          <w:tcPr>
            <w:tcW w:w="675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 w:rsidRPr="00D11F88">
              <w:rPr>
                <w:rFonts w:ascii="Times New Roman" w:hAnsi="Times New Roman" w:cs="Times New Roman"/>
                <w:color w:val="auto"/>
              </w:rPr>
              <w:t>58.</w:t>
            </w:r>
          </w:p>
        </w:tc>
        <w:tc>
          <w:tcPr>
            <w:tcW w:w="606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 w:rsidRPr="00D11F88">
              <w:rPr>
                <w:rFonts w:ascii="Times New Roman" w:hAnsi="Times New Roman" w:cs="Times New Roman"/>
                <w:color w:val="auto"/>
              </w:rPr>
              <w:t>Секреты названий</w:t>
            </w:r>
          </w:p>
        </w:tc>
        <w:tc>
          <w:tcPr>
            <w:tcW w:w="2551" w:type="dxa"/>
          </w:tcPr>
          <w:p w:rsidR="007C794D" w:rsidRPr="00D11F88" w:rsidRDefault="007C794D" w:rsidP="007C794D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D11F88">
              <w:rPr>
                <w:sz w:val="24"/>
                <w:szCs w:val="24"/>
              </w:rPr>
              <w:t xml:space="preserve">Наблюдения над происхождением названий растений, птиц, насекомых, рыб. Разгадывание </w:t>
            </w:r>
            <w:r w:rsidRPr="00D11F88">
              <w:rPr>
                <w:sz w:val="24"/>
                <w:szCs w:val="24"/>
              </w:rPr>
              <w:lastRenderedPageBreak/>
              <w:t>загадок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lastRenderedPageBreak/>
              <w:t>Учиться высказывать своё предположение (версию).</w:t>
            </w:r>
          </w:p>
        </w:tc>
        <w:tc>
          <w:tcPr>
            <w:tcW w:w="2023" w:type="dxa"/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hd w:val="clear" w:color="auto" w:fill="auto"/>
              <w:spacing w:before="240" w:after="0" w:line="278" w:lineRule="exact"/>
              <w:jc w:val="left"/>
            </w:pPr>
          </w:p>
        </w:tc>
      </w:tr>
      <w:tr w:rsidR="007C794D" w:rsidTr="00DD552D">
        <w:trPr>
          <w:trHeight w:val="1190"/>
        </w:trPr>
        <w:tc>
          <w:tcPr>
            <w:tcW w:w="675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59.</w:t>
            </w:r>
          </w:p>
        </w:tc>
        <w:tc>
          <w:tcPr>
            <w:tcW w:w="606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7C794D" w:rsidRPr="00D11F88" w:rsidRDefault="007C794D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Лестные загадки </w:t>
            </w:r>
          </w:p>
        </w:tc>
        <w:tc>
          <w:tcPr>
            <w:tcW w:w="2551" w:type="dxa"/>
          </w:tcPr>
          <w:p w:rsidR="007C794D" w:rsidRPr="00D11F88" w:rsidRDefault="007C794D" w:rsidP="007C794D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t>Учиться работать по предложенному учителем плану.</w:t>
            </w:r>
          </w:p>
        </w:tc>
        <w:tc>
          <w:tcPr>
            <w:tcW w:w="2023" w:type="dxa"/>
          </w:tcPr>
          <w:p w:rsidR="007C794D" w:rsidRPr="00A02E54" w:rsidRDefault="007C794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02E54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</w:t>
            </w:r>
          </w:p>
        </w:tc>
        <w:tc>
          <w:tcPr>
            <w:tcW w:w="2410" w:type="dxa"/>
          </w:tcPr>
          <w:p w:rsidR="007C794D" w:rsidRDefault="007C794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 w:rsidRPr="00A02E54">
              <w:t>ориентироваться на точку зрения других людей, отличную от своей собственной, в учебной коммуникации</w:t>
            </w:r>
          </w:p>
        </w:tc>
        <w:tc>
          <w:tcPr>
            <w:tcW w:w="2565" w:type="dxa"/>
          </w:tcPr>
          <w:p w:rsidR="007C794D" w:rsidRDefault="007C794D" w:rsidP="007C794D">
            <w:pPr>
              <w:pStyle w:val="a4"/>
              <w:spacing w:before="240" w:line="278" w:lineRule="exact"/>
            </w:pPr>
            <w:r>
              <w:t>Развитие толерантности во взаимоотношениях</w:t>
            </w:r>
          </w:p>
        </w:tc>
      </w:tr>
      <w:tr w:rsidR="00DD552D" w:rsidTr="00DD552D">
        <w:trPr>
          <w:trHeight w:val="1190"/>
        </w:trPr>
        <w:tc>
          <w:tcPr>
            <w:tcW w:w="675" w:type="dxa"/>
          </w:tcPr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60-</w:t>
            </w: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</w:t>
            </w: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606" w:type="dxa"/>
          </w:tcPr>
          <w:p w:rsidR="00DD552D" w:rsidRPr="00D11F88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DD552D" w:rsidRDefault="00DD552D" w:rsidP="00DD552D">
            <w:pPr>
              <w:pStyle w:val="a4"/>
              <w:shd w:val="clear" w:color="auto" w:fill="auto"/>
              <w:spacing w:after="56" w:line="269" w:lineRule="exact"/>
              <w:ind w:right="100"/>
              <w:jc w:val="left"/>
            </w:pPr>
            <w:r>
              <w:t>Волшебник Ударение. Говорите правильно</w:t>
            </w:r>
          </w:p>
          <w:p w:rsidR="00DD552D" w:rsidRDefault="00DD552D" w:rsidP="00DD552D">
            <w:pPr>
              <w:pStyle w:val="a4"/>
              <w:shd w:val="clear" w:color="auto" w:fill="auto"/>
              <w:spacing w:after="1334" w:line="230" w:lineRule="exact"/>
              <w:jc w:val="left"/>
            </w:pPr>
            <w:r>
              <w:t xml:space="preserve">Без чего в речи не обойдешься (Грамматическая сказка) </w:t>
            </w:r>
          </w:p>
          <w:p w:rsidR="00DD552D" w:rsidRDefault="00DD552D" w:rsidP="00DD552D">
            <w:pPr>
              <w:pStyle w:val="a4"/>
              <w:shd w:val="clear" w:color="auto" w:fill="auto"/>
              <w:spacing w:after="1334" w:line="230" w:lineRule="exact"/>
              <w:jc w:val="left"/>
            </w:pPr>
            <w:r>
              <w:t>Игры со словами</w:t>
            </w:r>
          </w:p>
          <w:p w:rsidR="00DD552D" w:rsidRDefault="00DD552D" w:rsidP="00DD552D">
            <w:pPr>
              <w:pStyle w:val="a4"/>
              <w:shd w:val="clear" w:color="auto" w:fill="auto"/>
              <w:spacing w:after="755" w:line="274" w:lineRule="exact"/>
              <w:ind w:right="100"/>
              <w:jc w:val="left"/>
            </w:pP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</w:tcPr>
          <w:p w:rsidR="00DD552D" w:rsidRDefault="00DD552D" w:rsidP="00DD552D">
            <w:pPr>
              <w:pStyle w:val="60"/>
              <w:shd w:val="clear" w:color="auto" w:fill="auto"/>
              <w:spacing w:line="278" w:lineRule="exact"/>
              <w:ind w:right="100"/>
            </w:pPr>
            <w:r>
              <w:t>Подвижные игры со словами</w:t>
            </w:r>
          </w:p>
          <w:p w:rsidR="00DD552D" w:rsidRDefault="00DD552D" w:rsidP="00DD552D">
            <w:pPr>
              <w:pStyle w:val="a4"/>
              <w:shd w:val="clear" w:color="auto" w:fill="auto"/>
              <w:spacing w:after="304" w:line="274" w:lineRule="exact"/>
              <w:ind w:left="20" w:right="440"/>
              <w:jc w:val="left"/>
            </w:pPr>
            <w:r>
              <w:t>Наблюдения над ролью ударения.</w:t>
            </w:r>
          </w:p>
          <w:p w:rsidR="00DD552D" w:rsidRDefault="00DD552D" w:rsidP="00DD552D">
            <w:pPr>
              <w:pStyle w:val="a4"/>
              <w:shd w:val="clear" w:color="auto" w:fill="auto"/>
              <w:spacing w:after="296" w:line="269" w:lineRule="exact"/>
              <w:ind w:left="20" w:right="560"/>
              <w:jc w:val="left"/>
            </w:pPr>
            <w:r>
              <w:t xml:space="preserve">Знакомство с междометиями. </w:t>
            </w:r>
          </w:p>
          <w:p w:rsidR="00DD552D" w:rsidRDefault="00DD552D" w:rsidP="00DD552D">
            <w:pPr>
              <w:pStyle w:val="a4"/>
              <w:shd w:val="clear" w:color="auto" w:fill="auto"/>
              <w:spacing w:after="296" w:line="269" w:lineRule="exact"/>
              <w:ind w:left="20" w:right="560"/>
              <w:jc w:val="left"/>
            </w:pPr>
          </w:p>
          <w:p w:rsidR="00DD552D" w:rsidRDefault="00DD552D" w:rsidP="00DD552D">
            <w:pPr>
              <w:pStyle w:val="a4"/>
              <w:shd w:val="clear" w:color="auto" w:fill="auto"/>
              <w:spacing w:after="296" w:line="269" w:lineRule="exact"/>
              <w:ind w:left="20" w:right="560"/>
              <w:jc w:val="left"/>
            </w:pPr>
            <w:r>
              <w:t>Игра в шарады, метаграммы, анаграммы, «Часть и слово»</w:t>
            </w:r>
          </w:p>
          <w:p w:rsidR="00DD552D" w:rsidRPr="00D11F88" w:rsidRDefault="00DD552D" w:rsidP="007C794D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552D" w:rsidRDefault="00DD552D" w:rsidP="00DD552D">
            <w:pPr>
              <w:pStyle w:val="a4"/>
              <w:shd w:val="clear" w:color="auto" w:fill="auto"/>
              <w:spacing w:after="180" w:line="274" w:lineRule="exact"/>
              <w:ind w:left="20" w:right="40"/>
              <w:jc w:val="left"/>
            </w:pPr>
            <w:r>
              <w:t>слово», «На одну букву»</w:t>
            </w:r>
          </w:p>
          <w:p w:rsidR="00DD552D" w:rsidRDefault="00DD552D" w:rsidP="00DD552D">
            <w:pPr>
              <w:pStyle w:val="a4"/>
              <w:shd w:val="clear" w:color="auto" w:fill="auto"/>
              <w:spacing w:after="0" w:line="274" w:lineRule="exact"/>
              <w:ind w:left="20" w:right="40"/>
              <w:jc w:val="left"/>
            </w:pPr>
            <w:r>
              <w:t>Разучивание правил игр «Кто грамотнее и быстрее», «Телефонисты». Проигрывание игр</w:t>
            </w:r>
          </w:p>
          <w:p w:rsidR="00DD552D" w:rsidRDefault="00DD552D" w:rsidP="00DD552D">
            <w:pPr>
              <w:pStyle w:val="a4"/>
              <w:shd w:val="clear" w:color="auto" w:fill="auto"/>
              <w:spacing w:after="0" w:line="278" w:lineRule="exact"/>
              <w:jc w:val="left"/>
            </w:pPr>
            <w:r>
              <w:t>Учиться отличать верно выполненное задание от неверного.</w:t>
            </w:r>
          </w:p>
          <w:p w:rsidR="00DD552D" w:rsidRPr="00A02E54" w:rsidRDefault="00DD552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DD552D" w:rsidRPr="00A02E54" w:rsidRDefault="00DD552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552D" w:rsidRDefault="00DD552D" w:rsidP="00DD552D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>
              <w:t>Умение договариваться о распределении функций и ролей в различных видах совместной деятельности, адекватно оценить поведение окружающих в ходе решения совместной учебной задачи и собственное поведение.</w:t>
            </w:r>
          </w:p>
          <w:p w:rsidR="00DD552D" w:rsidRPr="00A02E54" w:rsidRDefault="00DD552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DD552D" w:rsidRDefault="00DD552D" w:rsidP="007C794D">
            <w:pPr>
              <w:pStyle w:val="a4"/>
              <w:spacing w:before="240" w:line="278" w:lineRule="exact"/>
            </w:pPr>
            <w:r>
              <w:t>Умение составлять связное устное высказывание; умение соблюдать орфоэпические и грамматические нормы познавательных интересов, учебной мотивации.</w:t>
            </w:r>
          </w:p>
        </w:tc>
      </w:tr>
      <w:tr w:rsidR="00DD552D" w:rsidTr="00DD552D">
        <w:trPr>
          <w:trHeight w:val="1190"/>
        </w:trPr>
        <w:tc>
          <w:tcPr>
            <w:tcW w:w="675" w:type="dxa"/>
          </w:tcPr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</w:t>
            </w:r>
          </w:p>
          <w:p w:rsidR="0091144F" w:rsidRDefault="0091144F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606" w:type="dxa"/>
          </w:tcPr>
          <w:p w:rsidR="00DD552D" w:rsidRPr="00D11F88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91144F" w:rsidRDefault="0091144F" w:rsidP="0091144F">
            <w:pPr>
              <w:pStyle w:val="a4"/>
              <w:shd w:val="clear" w:color="auto" w:fill="auto"/>
              <w:spacing w:after="0" w:line="274" w:lineRule="exact"/>
              <w:ind w:left="20" w:right="40"/>
              <w:jc w:val="left"/>
            </w:pPr>
            <w:r>
              <w:t xml:space="preserve">Разучивание правил игр «Кто грамотнее и быстрее», «Телефонисты». Проигрывание игр. Учиться отличать </w:t>
            </w:r>
            <w:r>
              <w:lastRenderedPageBreak/>
              <w:t>верно выполненное задание от неверного.</w:t>
            </w:r>
          </w:p>
          <w:p w:rsidR="00DD552D" w:rsidRDefault="00DD552D" w:rsidP="0091144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</w:tcPr>
          <w:p w:rsidR="00DD552D" w:rsidRPr="00D11F88" w:rsidRDefault="00DD552D" w:rsidP="007C794D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552D" w:rsidRPr="00A02E54" w:rsidRDefault="00DD552D" w:rsidP="007C794D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DD552D" w:rsidRPr="00A02E54" w:rsidRDefault="00DD552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552D" w:rsidRPr="00A02E54" w:rsidRDefault="00DD552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DD552D" w:rsidRDefault="00DD552D" w:rsidP="007C794D">
            <w:pPr>
              <w:pStyle w:val="a4"/>
              <w:spacing w:before="240" w:line="278" w:lineRule="exact"/>
            </w:pPr>
          </w:p>
        </w:tc>
      </w:tr>
      <w:tr w:rsidR="00DD552D" w:rsidTr="0091144F">
        <w:trPr>
          <w:trHeight w:val="1190"/>
        </w:trPr>
        <w:tc>
          <w:tcPr>
            <w:tcW w:w="675" w:type="dxa"/>
          </w:tcPr>
          <w:p w:rsidR="00DD552D" w:rsidRDefault="0091144F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65</w:t>
            </w:r>
          </w:p>
          <w:p w:rsidR="0091144F" w:rsidRDefault="0091144F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606" w:type="dxa"/>
          </w:tcPr>
          <w:p w:rsidR="00DD552D" w:rsidRPr="00D11F88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91144F" w:rsidRDefault="0091144F" w:rsidP="0091144F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Решение задач</w:t>
            </w:r>
          </w:p>
          <w:p w:rsidR="0091144F" w:rsidRDefault="0091144F" w:rsidP="0091144F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>повышенной</w:t>
            </w:r>
          </w:p>
          <w:p w:rsidR="0091144F" w:rsidRDefault="0091144F" w:rsidP="0091144F">
            <w:pPr>
              <w:pStyle w:val="a4"/>
              <w:shd w:val="clear" w:color="auto" w:fill="auto"/>
              <w:spacing w:after="1260" w:line="274" w:lineRule="exact"/>
              <w:jc w:val="left"/>
            </w:pPr>
            <w:r>
              <w:t>трудности</w:t>
            </w:r>
          </w:p>
          <w:p w:rsidR="00DD552D" w:rsidRDefault="00DD552D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</w:tcPr>
          <w:p w:rsidR="0091144F" w:rsidRPr="0091144F" w:rsidRDefault="0091144F" w:rsidP="0091144F">
            <w:pPr>
              <w:pStyle w:val="a4"/>
              <w:shd w:val="clear" w:color="auto" w:fill="auto"/>
              <w:spacing w:after="0" w:line="274" w:lineRule="exact"/>
              <w:jc w:val="left"/>
            </w:pPr>
            <w:r w:rsidRPr="0091144F">
              <w:t>Проектная деятельность «Эти удивительные цифры и числа» (Сбор</w:t>
            </w:r>
            <w:r>
              <w:t xml:space="preserve"> материала о том, как появились цифры и числа; об арабских и римских цифрах.</w:t>
            </w:r>
          </w:p>
          <w:p w:rsidR="0091144F" w:rsidRPr="0091144F" w:rsidRDefault="0091144F" w:rsidP="0091144F">
            <w:pPr>
              <w:pStyle w:val="a4"/>
              <w:shd w:val="clear" w:color="auto" w:fill="auto"/>
              <w:spacing w:after="0" w:line="274" w:lineRule="exact"/>
              <w:jc w:val="left"/>
            </w:pPr>
            <w:r w:rsidRPr="0091144F">
              <w:t>Решать задачи</w:t>
            </w:r>
          </w:p>
          <w:p w:rsidR="0091144F" w:rsidRPr="0091144F" w:rsidRDefault="0091144F" w:rsidP="0091144F">
            <w:pPr>
              <w:pStyle w:val="a4"/>
              <w:shd w:val="clear" w:color="auto" w:fill="auto"/>
              <w:spacing w:after="0" w:line="274" w:lineRule="exact"/>
              <w:jc w:val="left"/>
            </w:pPr>
            <w:r w:rsidRPr="0091144F">
              <w:t>повышенной</w:t>
            </w:r>
          </w:p>
          <w:p w:rsidR="00DD552D" w:rsidRPr="00D11F88" w:rsidRDefault="0091144F" w:rsidP="0091144F">
            <w:pPr>
              <w:pStyle w:val="a4"/>
              <w:shd w:val="clear" w:color="auto" w:fill="auto"/>
              <w:spacing w:after="1260" w:line="274" w:lineRule="exact"/>
              <w:jc w:val="left"/>
              <w:rPr>
                <w:sz w:val="24"/>
                <w:szCs w:val="24"/>
              </w:rPr>
            </w:pPr>
            <w:r w:rsidRPr="0091144F">
              <w:t>трудности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1144F" w:rsidRPr="0091144F" w:rsidRDefault="0091144F" w:rsidP="0091144F">
            <w:pPr>
              <w:pStyle w:val="a4"/>
              <w:shd w:val="clear" w:color="auto" w:fill="auto"/>
              <w:spacing w:after="0" w:line="274" w:lineRule="exact"/>
              <w:jc w:val="left"/>
            </w:pPr>
            <w:r w:rsidRPr="0091144F">
              <w:t>Работа с</w:t>
            </w:r>
          </w:p>
          <w:p w:rsidR="0091144F" w:rsidRPr="0091144F" w:rsidRDefault="0091144F" w:rsidP="0091144F">
            <w:pPr>
              <w:pStyle w:val="a4"/>
              <w:shd w:val="clear" w:color="auto" w:fill="auto"/>
              <w:spacing w:after="0" w:line="274" w:lineRule="exact"/>
              <w:ind w:right="60"/>
              <w:jc w:val="left"/>
            </w:pPr>
            <w:r w:rsidRPr="0091144F">
              <w:t>энциклопедиями и справочной литературой, поиск</w:t>
            </w:r>
          </w:p>
          <w:p w:rsidR="0091144F" w:rsidRPr="0091144F" w:rsidRDefault="0091144F" w:rsidP="0091144F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1144F">
              <w:t>Оценивать свои</w:t>
            </w:r>
          </w:p>
          <w:p w:rsidR="0091144F" w:rsidRPr="0091144F" w:rsidRDefault="0091144F" w:rsidP="0091144F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1144F">
              <w:t>достижения,</w:t>
            </w:r>
          </w:p>
          <w:p w:rsidR="0091144F" w:rsidRPr="0091144F" w:rsidRDefault="0091144F" w:rsidP="0091144F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1144F">
              <w:t>осознавать</w:t>
            </w:r>
          </w:p>
          <w:p w:rsidR="009D6894" w:rsidRPr="009D6894" w:rsidRDefault="0091144F" w:rsidP="009D6894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1144F">
              <w:t>возникающие</w:t>
            </w:r>
            <w:r w:rsidR="009D6894" w:rsidRPr="0091144F">
              <w:rPr>
                <w:highlight w:val="yellow"/>
              </w:rPr>
              <w:t xml:space="preserve"> </w:t>
            </w:r>
            <w:r w:rsidR="009D6894" w:rsidRPr="009D6894">
              <w:t>трудности.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D6894">
              <w:t>Моделировать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D6894">
              <w:t>ситуации,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D6894">
              <w:t>иллюстрирующие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D6894">
              <w:t>арифметическое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D6894">
              <w:t>действие и ход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236" w:line="274" w:lineRule="exact"/>
              <w:ind w:left="20"/>
              <w:jc w:val="left"/>
            </w:pPr>
            <w:r w:rsidRPr="009D6894">
              <w:t>выполнения.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0" w:line="278" w:lineRule="exact"/>
              <w:ind w:left="20"/>
              <w:jc w:val="left"/>
            </w:pPr>
            <w:r w:rsidRPr="009D6894">
              <w:t>Договариваться о</w:t>
            </w:r>
            <w:r w:rsidRPr="0091144F">
              <w:rPr>
                <w:highlight w:val="yellow"/>
              </w:rPr>
              <w:t xml:space="preserve"> </w:t>
            </w:r>
            <w:r w:rsidRPr="009D6894">
              <w:t>совместной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0" w:line="278" w:lineRule="exact"/>
              <w:ind w:left="20"/>
              <w:jc w:val="left"/>
            </w:pPr>
            <w:r w:rsidRPr="009D6894">
              <w:t>деятельности.</w:t>
            </w:r>
          </w:p>
          <w:p w:rsidR="009D6894" w:rsidRDefault="009D6894" w:rsidP="009D6894">
            <w:pPr>
              <w:pStyle w:val="a4"/>
              <w:shd w:val="clear" w:color="auto" w:fill="auto"/>
              <w:spacing w:after="0" w:line="274" w:lineRule="exact"/>
            </w:pPr>
            <w:r w:rsidRPr="009D6894">
              <w:t>Выдвигать предположения, находить основания для выбора арифметических действий</w:t>
            </w:r>
            <w:r>
              <w:t xml:space="preserve"> и числах древней Руси в</w:t>
            </w:r>
          </w:p>
          <w:p w:rsidR="009D6894" w:rsidRPr="009D6894" w:rsidRDefault="009D6894" w:rsidP="009D6894">
            <w:pPr>
              <w:pStyle w:val="a4"/>
              <w:shd w:val="clear" w:color="auto" w:fill="auto"/>
              <w:spacing w:after="0" w:line="278" w:lineRule="exact"/>
              <w:ind w:left="20"/>
              <w:jc w:val="left"/>
            </w:pPr>
            <w:r>
              <w:t>дополнительной литературе, в сети Интернет.</w:t>
            </w:r>
          </w:p>
          <w:p w:rsidR="00DD552D" w:rsidRPr="00A02E54" w:rsidRDefault="00DD552D" w:rsidP="0091144F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DD552D" w:rsidRPr="00A02E54" w:rsidRDefault="00DD552D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552D" w:rsidRPr="00A02E54" w:rsidRDefault="00DD552D" w:rsidP="007C794D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</w:p>
        </w:tc>
        <w:tc>
          <w:tcPr>
            <w:tcW w:w="2565" w:type="dxa"/>
          </w:tcPr>
          <w:p w:rsidR="009D6894" w:rsidRPr="009D6894" w:rsidRDefault="009D6894" w:rsidP="009D6894">
            <w:pPr>
              <w:pStyle w:val="a4"/>
              <w:shd w:val="clear" w:color="auto" w:fill="auto"/>
              <w:spacing w:after="0" w:line="274" w:lineRule="exact"/>
              <w:ind w:left="20"/>
              <w:jc w:val="left"/>
            </w:pPr>
            <w:r w:rsidRPr="009D6894">
              <w:t>Работать в группе, устанавливать рабочие отношения, эффективно сотрудничая.</w:t>
            </w:r>
          </w:p>
          <w:p w:rsidR="00DD552D" w:rsidRDefault="009D6894" w:rsidP="009D6894">
            <w:pPr>
              <w:pStyle w:val="a4"/>
              <w:spacing w:before="240" w:line="278" w:lineRule="exact"/>
            </w:pPr>
            <w:r w:rsidRPr="009D6894">
              <w:t>Развитие познавательных интересов, учебной мотивации.</w:t>
            </w:r>
          </w:p>
        </w:tc>
      </w:tr>
      <w:tr w:rsidR="0091144F" w:rsidTr="00335497">
        <w:trPr>
          <w:trHeight w:val="1190"/>
        </w:trPr>
        <w:tc>
          <w:tcPr>
            <w:tcW w:w="675" w:type="dxa"/>
          </w:tcPr>
          <w:p w:rsidR="0091144F" w:rsidRDefault="0091144F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</w:t>
            </w:r>
          </w:p>
          <w:p w:rsidR="0091144F" w:rsidRDefault="0091144F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9D6894" w:rsidRDefault="009D6894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9D6894" w:rsidRDefault="009D6894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9D6894" w:rsidRDefault="009D6894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9D6894" w:rsidRDefault="009D6894" w:rsidP="007C794D">
            <w:pPr>
              <w:rPr>
                <w:rFonts w:ascii="Times New Roman" w:hAnsi="Times New Roman" w:cs="Times New Roman"/>
                <w:color w:val="auto"/>
              </w:rPr>
            </w:pPr>
          </w:p>
          <w:p w:rsidR="009D6894" w:rsidRDefault="009D6894" w:rsidP="007C794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606" w:type="dxa"/>
          </w:tcPr>
          <w:p w:rsidR="0091144F" w:rsidRPr="00D11F88" w:rsidRDefault="0091144F" w:rsidP="007C79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</w:tcPr>
          <w:p w:rsidR="009D6894" w:rsidRDefault="009D6894" w:rsidP="0091144F">
            <w:pPr>
              <w:pStyle w:val="a4"/>
              <w:shd w:val="clear" w:color="auto" w:fill="auto"/>
              <w:spacing w:after="0" w:line="274" w:lineRule="exact"/>
              <w:jc w:val="left"/>
              <w:rPr>
                <w:rStyle w:val="610"/>
              </w:rPr>
            </w:pPr>
            <w:r>
              <w:t>Проектная деятельность «Эти удивительные цифры и числа»</w:t>
            </w:r>
            <w:r>
              <w:rPr>
                <w:rStyle w:val="610"/>
              </w:rPr>
              <w:t xml:space="preserve"> (Защита проекта)</w:t>
            </w:r>
          </w:p>
          <w:p w:rsidR="009D6894" w:rsidRDefault="009D6894" w:rsidP="0091144F">
            <w:pPr>
              <w:pStyle w:val="a4"/>
              <w:shd w:val="clear" w:color="auto" w:fill="auto"/>
              <w:spacing w:after="0" w:line="274" w:lineRule="exact"/>
              <w:jc w:val="left"/>
              <w:rPr>
                <w:rStyle w:val="610"/>
              </w:rPr>
            </w:pPr>
          </w:p>
          <w:p w:rsidR="0091144F" w:rsidRDefault="009D6894" w:rsidP="0091144F">
            <w:pPr>
              <w:pStyle w:val="a4"/>
              <w:shd w:val="clear" w:color="auto" w:fill="auto"/>
              <w:spacing w:after="0" w:line="274" w:lineRule="exact"/>
              <w:jc w:val="left"/>
            </w:pPr>
            <w:r>
              <w:t xml:space="preserve"> Круглый стол «Подведём итоги»</w:t>
            </w:r>
          </w:p>
        </w:tc>
        <w:tc>
          <w:tcPr>
            <w:tcW w:w="2551" w:type="dxa"/>
          </w:tcPr>
          <w:p w:rsidR="009D6894" w:rsidRDefault="009D6894" w:rsidP="009D6894">
            <w:pPr>
              <w:pStyle w:val="a4"/>
              <w:shd w:val="clear" w:color="auto" w:fill="auto"/>
              <w:spacing w:after="0" w:line="274" w:lineRule="exact"/>
            </w:pPr>
            <w:r>
              <w:lastRenderedPageBreak/>
              <w:t>Выступление с</w:t>
            </w:r>
          </w:p>
          <w:p w:rsidR="009D6894" w:rsidRDefault="009D6894" w:rsidP="009D6894">
            <w:pPr>
              <w:pStyle w:val="a4"/>
              <w:shd w:val="clear" w:color="auto" w:fill="auto"/>
              <w:spacing w:after="0" w:line="274" w:lineRule="exact"/>
            </w:pPr>
            <w:r>
              <w:t>использованием</w:t>
            </w:r>
          </w:p>
          <w:p w:rsidR="009D6894" w:rsidRDefault="009D6894" w:rsidP="009D6894">
            <w:pPr>
              <w:pStyle w:val="a4"/>
              <w:shd w:val="clear" w:color="auto" w:fill="auto"/>
              <w:spacing w:after="0" w:line="274" w:lineRule="exact"/>
            </w:pPr>
            <w:r>
              <w:t>самостоятельно</w:t>
            </w:r>
          </w:p>
          <w:p w:rsidR="009D6894" w:rsidRDefault="009D6894" w:rsidP="009D6894">
            <w:pPr>
              <w:pStyle w:val="a4"/>
              <w:shd w:val="clear" w:color="auto" w:fill="auto"/>
              <w:spacing w:after="0" w:line="274" w:lineRule="exact"/>
            </w:pPr>
            <w:r>
              <w:t>составленных</w:t>
            </w:r>
          </w:p>
          <w:p w:rsidR="0091144F" w:rsidRPr="00D11F88" w:rsidRDefault="009D6894" w:rsidP="009D6894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lastRenderedPageBreak/>
              <w:t>презентаций.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D6894" w:rsidRDefault="009D6894" w:rsidP="009D6894">
            <w:pPr>
              <w:pStyle w:val="a4"/>
              <w:shd w:val="clear" w:color="auto" w:fill="auto"/>
              <w:spacing w:after="0" w:line="278" w:lineRule="exact"/>
              <w:ind w:left="60"/>
              <w:jc w:val="left"/>
            </w:pPr>
            <w:r>
              <w:lastRenderedPageBreak/>
              <w:t>Оценивать</w:t>
            </w:r>
          </w:p>
          <w:p w:rsidR="009D6894" w:rsidRDefault="009D6894" w:rsidP="009D6894">
            <w:pPr>
              <w:pStyle w:val="a4"/>
              <w:shd w:val="clear" w:color="auto" w:fill="auto"/>
              <w:spacing w:after="0" w:line="278" w:lineRule="exact"/>
              <w:ind w:left="60"/>
              <w:jc w:val="left"/>
            </w:pPr>
            <w:r>
              <w:t>достигнутый</w:t>
            </w:r>
          </w:p>
          <w:p w:rsidR="0091144F" w:rsidRPr="00A02E54" w:rsidRDefault="009D6894" w:rsidP="009D6894">
            <w:pPr>
              <w:pStyle w:val="a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t>результат.</w:t>
            </w:r>
          </w:p>
        </w:tc>
        <w:tc>
          <w:tcPr>
            <w:tcW w:w="2023" w:type="dxa"/>
          </w:tcPr>
          <w:p w:rsidR="0091144F" w:rsidRPr="00A02E54" w:rsidRDefault="009D6894" w:rsidP="007C794D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t xml:space="preserve">Учиться в диалоге понимать вопросы учителя, собеседника и отвечать в </w:t>
            </w:r>
            <w:r>
              <w:lastRenderedPageBreak/>
              <w:t>соответствии с правилами речевого этикета.</w:t>
            </w:r>
          </w:p>
        </w:tc>
        <w:tc>
          <w:tcPr>
            <w:tcW w:w="2410" w:type="dxa"/>
          </w:tcPr>
          <w:p w:rsidR="009D6894" w:rsidRDefault="009D6894" w:rsidP="009D6894">
            <w:pPr>
              <w:pStyle w:val="a4"/>
              <w:shd w:val="clear" w:color="auto" w:fill="auto"/>
              <w:spacing w:after="240" w:line="274" w:lineRule="exact"/>
              <w:ind w:left="40"/>
              <w:jc w:val="left"/>
            </w:pPr>
            <w:r>
              <w:lastRenderedPageBreak/>
              <w:t xml:space="preserve">Высказывать свою точку зрения и пытаться её обосновать, приводя </w:t>
            </w:r>
            <w:r>
              <w:lastRenderedPageBreak/>
              <w:t>аргументы.</w:t>
            </w:r>
          </w:p>
          <w:p w:rsidR="0091144F" w:rsidRPr="00A02E54" w:rsidRDefault="009D6894" w:rsidP="009D6894">
            <w:pPr>
              <w:pStyle w:val="a4"/>
              <w:shd w:val="clear" w:color="auto" w:fill="auto"/>
              <w:spacing w:after="0" w:line="274" w:lineRule="exact"/>
              <w:ind w:left="40"/>
              <w:jc w:val="left"/>
            </w:pPr>
            <w:r>
              <w:t>Организовывать общение, включающее умение слушать собеседника</w:t>
            </w:r>
          </w:p>
        </w:tc>
        <w:tc>
          <w:tcPr>
            <w:tcW w:w="2565" w:type="dxa"/>
          </w:tcPr>
          <w:p w:rsidR="0091144F" w:rsidRDefault="009D6894" w:rsidP="007C794D">
            <w:pPr>
              <w:pStyle w:val="a4"/>
              <w:spacing w:before="240" w:line="278" w:lineRule="exact"/>
            </w:pPr>
            <w:r>
              <w:lastRenderedPageBreak/>
              <w:t xml:space="preserve">Формирование основных моральных норм взаимопомощи, </w:t>
            </w:r>
            <w:r>
              <w:lastRenderedPageBreak/>
              <w:t>ответственности</w:t>
            </w:r>
          </w:p>
        </w:tc>
      </w:tr>
    </w:tbl>
    <w:p w:rsidR="00AA1E26" w:rsidRPr="0010608E" w:rsidRDefault="00AA1E26" w:rsidP="00AA1E26">
      <w:pPr>
        <w:rPr>
          <w:rFonts w:ascii="Times New Roman" w:hAnsi="Times New Roman" w:cs="Times New Roman"/>
          <w:color w:val="auto"/>
        </w:rPr>
        <w:sectPr w:rsidR="00AA1E26" w:rsidRPr="0010608E">
          <w:pgSz w:w="16837" w:h="11905" w:orient="landscape"/>
          <w:pgMar w:top="989" w:right="595" w:bottom="370" w:left="475" w:header="0" w:footer="3" w:gutter="0"/>
          <w:cols w:space="720"/>
          <w:noEndnote/>
          <w:docGrid w:linePitch="360"/>
        </w:sectPr>
      </w:pPr>
    </w:p>
    <w:p w:rsidR="00AA1E26" w:rsidRDefault="00AA1E26" w:rsidP="00AA1E26">
      <w:pPr>
        <w:pStyle w:val="10"/>
        <w:keepNext/>
        <w:keepLines/>
        <w:shd w:val="clear" w:color="auto" w:fill="auto"/>
        <w:spacing w:line="390" w:lineRule="exact"/>
      </w:pPr>
    </w:p>
    <w:p w:rsidR="00AA1E26" w:rsidRPr="0010608E" w:rsidRDefault="00AA1E26" w:rsidP="00AA1E26">
      <w:pPr>
        <w:rPr>
          <w:rFonts w:ascii="Times New Roman" w:hAnsi="Times New Roman" w:cs="Times New Roman"/>
          <w:color w:val="auto"/>
        </w:rPr>
        <w:sectPr w:rsidR="00AA1E26" w:rsidRPr="0010608E">
          <w:pgSz w:w="16837" w:h="11905" w:orient="landscape"/>
          <w:pgMar w:top="989" w:right="595" w:bottom="370" w:left="475" w:header="0" w:footer="3" w:gutter="0"/>
          <w:cols w:space="720"/>
          <w:noEndnote/>
          <w:docGrid w:linePitch="360"/>
        </w:sectPr>
      </w:pPr>
    </w:p>
    <w:p w:rsidR="00AA1E26" w:rsidRDefault="00AA1E26" w:rsidP="00AA1E26">
      <w:pPr>
        <w:rPr>
          <w:rFonts w:ascii="Times New Roman" w:hAnsi="Times New Roman" w:cs="Times New Roman"/>
          <w:color w:val="auto"/>
        </w:rPr>
      </w:pPr>
    </w:p>
    <w:p w:rsidR="00AA1E26" w:rsidRDefault="00AA1E26" w:rsidP="00AA1E26">
      <w:pPr>
        <w:rPr>
          <w:rFonts w:ascii="Times New Roman" w:hAnsi="Times New Roman" w:cs="Times New Roman"/>
          <w:color w:val="auto"/>
        </w:rPr>
      </w:pPr>
    </w:p>
    <w:p w:rsidR="00AA1E26" w:rsidRPr="0010608E" w:rsidRDefault="00AA1E26" w:rsidP="00AA1E26">
      <w:pPr>
        <w:rPr>
          <w:rFonts w:ascii="Times New Roman" w:hAnsi="Times New Roman" w:cs="Times New Roman"/>
          <w:color w:val="auto"/>
        </w:rPr>
        <w:sectPr w:rsidR="00AA1E26" w:rsidRPr="0010608E">
          <w:pgSz w:w="16837" w:h="11905" w:orient="landscape"/>
          <w:pgMar w:top="989" w:right="595" w:bottom="370" w:left="475" w:header="0" w:footer="3" w:gutter="0"/>
          <w:cols w:space="720"/>
          <w:noEndnote/>
          <w:docGrid w:linePitch="360"/>
        </w:sectPr>
      </w:pPr>
    </w:p>
    <w:p w:rsidR="003675BC" w:rsidRPr="0010608E" w:rsidRDefault="003675BC">
      <w:pPr>
        <w:rPr>
          <w:rFonts w:ascii="Times New Roman" w:hAnsi="Times New Roman" w:cs="Times New Roman"/>
          <w:color w:val="auto"/>
        </w:rPr>
        <w:sectPr w:rsidR="003675BC" w:rsidRPr="0010608E">
          <w:pgSz w:w="16837" w:h="11905" w:orient="landscape"/>
          <w:pgMar w:top="989" w:right="595" w:bottom="370" w:left="475" w:header="0" w:footer="3" w:gutter="0"/>
          <w:cols w:space="720"/>
          <w:noEndnote/>
          <w:docGrid w:linePitch="360"/>
        </w:sectPr>
      </w:pPr>
    </w:p>
    <w:p w:rsidR="003675BC" w:rsidRDefault="003675BC">
      <w:pPr>
        <w:pStyle w:val="a4"/>
        <w:shd w:val="clear" w:color="auto" w:fill="auto"/>
        <w:spacing w:after="0" w:line="230" w:lineRule="exact"/>
        <w:jc w:val="left"/>
        <w:sectPr w:rsidR="003675BC">
          <w:type w:val="continuous"/>
          <w:pgSz w:w="16837" w:h="11905" w:orient="landscape"/>
          <w:pgMar w:top="1080" w:right="10497" w:bottom="1051" w:left="4449" w:header="0" w:footer="3" w:gutter="0"/>
          <w:cols w:space="720"/>
          <w:noEndnote/>
          <w:docGrid w:linePitch="360"/>
        </w:sectPr>
      </w:pPr>
    </w:p>
    <w:p w:rsidR="003675BC" w:rsidRDefault="003675BC">
      <w:pPr>
        <w:rPr>
          <w:color w:val="auto"/>
          <w:sz w:val="2"/>
          <w:szCs w:val="2"/>
        </w:rPr>
        <w:sectPr w:rsidR="003675BC">
          <w:headerReference w:type="even" r:id="rId8"/>
          <w:pgSz w:w="16837" w:h="11905" w:orient="landscape"/>
          <w:pgMar w:top="989" w:right="595" w:bottom="1104" w:left="475" w:header="0" w:footer="3" w:gutter="0"/>
          <w:cols w:space="720"/>
          <w:noEndnote/>
          <w:docGrid w:linePitch="360"/>
        </w:sectPr>
      </w:pPr>
    </w:p>
    <w:p w:rsidR="003675BC" w:rsidRDefault="00CD3A2C">
      <w:pPr>
        <w:pStyle w:val="a4"/>
        <w:framePr w:w="371" w:h="1689" w:wrap="around" w:hAnchor="margin" w:x="-1261" w:y="1031"/>
        <w:shd w:val="clear" w:color="auto" w:fill="auto"/>
        <w:spacing w:after="1188" w:line="230" w:lineRule="exact"/>
        <w:jc w:val="left"/>
      </w:pPr>
      <w:r>
        <w:t>61.</w:t>
      </w:r>
    </w:p>
    <w:p w:rsidR="003675BC" w:rsidRDefault="00CD3A2C">
      <w:pPr>
        <w:pStyle w:val="a4"/>
        <w:framePr w:w="371" w:h="1689" w:wrap="around" w:hAnchor="margin" w:x="-1261" w:y="1031"/>
        <w:shd w:val="clear" w:color="auto" w:fill="auto"/>
        <w:spacing w:after="0" w:line="230" w:lineRule="exact"/>
        <w:jc w:val="left"/>
      </w:pPr>
      <w:r>
        <w:t>62.</w:t>
      </w:r>
    </w:p>
    <w:p w:rsidR="003675BC" w:rsidRDefault="00CD3A2C">
      <w:pPr>
        <w:pStyle w:val="a4"/>
        <w:framePr w:h="230" w:wrap="around" w:hAnchor="margin" w:x="-1261" w:y="4247"/>
        <w:shd w:val="clear" w:color="auto" w:fill="auto"/>
        <w:spacing w:after="0" w:line="230" w:lineRule="exact"/>
        <w:jc w:val="left"/>
      </w:pPr>
      <w:r>
        <w:t>63.</w:t>
      </w:r>
    </w:p>
    <w:p w:rsidR="003675BC" w:rsidRDefault="003675BC">
      <w:pPr>
        <w:rPr>
          <w:color w:val="auto"/>
          <w:sz w:val="2"/>
          <w:szCs w:val="2"/>
        </w:rPr>
        <w:sectPr w:rsidR="003675BC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CD3A2C" w:rsidRDefault="00CD3A2C">
      <w:pPr>
        <w:rPr>
          <w:color w:val="auto"/>
          <w:sz w:val="2"/>
          <w:szCs w:val="2"/>
        </w:rPr>
      </w:pPr>
    </w:p>
    <w:sectPr w:rsidR="00CD3A2C" w:rsidSect="003675BC">
      <w:pgSz w:w="16837" w:h="11905" w:orient="landscape"/>
      <w:pgMar w:top="989" w:right="595" w:bottom="5112" w:left="4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98" w:rsidRDefault="00133D98">
      <w:r>
        <w:separator/>
      </w:r>
    </w:p>
  </w:endnote>
  <w:endnote w:type="continuationSeparator" w:id="1">
    <w:p w:rsidR="00133D98" w:rsidRDefault="0013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98" w:rsidRDefault="00133D98">
      <w:r>
        <w:separator/>
      </w:r>
    </w:p>
  </w:footnote>
  <w:footnote w:type="continuationSeparator" w:id="1">
    <w:p w:rsidR="00133D98" w:rsidRDefault="00133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E2" w:rsidRDefault="00011EE2">
    <w:pPr>
      <w:pStyle w:val="12"/>
      <w:framePr w:h="221" w:wrap="none" w:vAnchor="text" w:hAnchor="page" w:x="625" w:y="1239"/>
      <w:shd w:val="clear" w:color="auto" w:fill="auto"/>
      <w:jc w:val="both"/>
    </w:pPr>
    <w:r>
      <w:rPr>
        <w:rStyle w:val="aa"/>
      </w:rPr>
      <w:t>60.</w:t>
    </w:r>
  </w:p>
  <w:p w:rsidR="00011EE2" w:rsidRDefault="00011EE2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368B7"/>
    <w:rsid w:val="000109B0"/>
    <w:rsid w:val="00011EE2"/>
    <w:rsid w:val="00020535"/>
    <w:rsid w:val="0003289F"/>
    <w:rsid w:val="00074F5C"/>
    <w:rsid w:val="0010608E"/>
    <w:rsid w:val="001112AB"/>
    <w:rsid w:val="00133D98"/>
    <w:rsid w:val="001630E1"/>
    <w:rsid w:val="002120D2"/>
    <w:rsid w:val="00316B15"/>
    <w:rsid w:val="00323B21"/>
    <w:rsid w:val="00335497"/>
    <w:rsid w:val="00346B47"/>
    <w:rsid w:val="0036371E"/>
    <w:rsid w:val="003675BC"/>
    <w:rsid w:val="0037552D"/>
    <w:rsid w:val="003A0ACB"/>
    <w:rsid w:val="003E64F3"/>
    <w:rsid w:val="004368B7"/>
    <w:rsid w:val="00462797"/>
    <w:rsid w:val="004D6787"/>
    <w:rsid w:val="00522404"/>
    <w:rsid w:val="00540521"/>
    <w:rsid w:val="00563985"/>
    <w:rsid w:val="005A2130"/>
    <w:rsid w:val="006449D1"/>
    <w:rsid w:val="006C193E"/>
    <w:rsid w:val="006F0087"/>
    <w:rsid w:val="007245BC"/>
    <w:rsid w:val="007B6E95"/>
    <w:rsid w:val="007C2062"/>
    <w:rsid w:val="007C6F71"/>
    <w:rsid w:val="007C794D"/>
    <w:rsid w:val="008425D5"/>
    <w:rsid w:val="0084276B"/>
    <w:rsid w:val="0085032E"/>
    <w:rsid w:val="008A2D97"/>
    <w:rsid w:val="008C1081"/>
    <w:rsid w:val="0091066A"/>
    <w:rsid w:val="0091144F"/>
    <w:rsid w:val="009626D8"/>
    <w:rsid w:val="00965DFA"/>
    <w:rsid w:val="009A2EC7"/>
    <w:rsid w:val="009C720C"/>
    <w:rsid w:val="009D6894"/>
    <w:rsid w:val="00A02E54"/>
    <w:rsid w:val="00A51A8A"/>
    <w:rsid w:val="00A61CE6"/>
    <w:rsid w:val="00A6797B"/>
    <w:rsid w:val="00AA1E26"/>
    <w:rsid w:val="00B06BF0"/>
    <w:rsid w:val="00BA0EC9"/>
    <w:rsid w:val="00BA5F03"/>
    <w:rsid w:val="00BB78FA"/>
    <w:rsid w:val="00BD77BA"/>
    <w:rsid w:val="00C05910"/>
    <w:rsid w:val="00C321CB"/>
    <w:rsid w:val="00C42558"/>
    <w:rsid w:val="00CD3A2C"/>
    <w:rsid w:val="00CE3997"/>
    <w:rsid w:val="00D11F88"/>
    <w:rsid w:val="00D13449"/>
    <w:rsid w:val="00D319AB"/>
    <w:rsid w:val="00D346CE"/>
    <w:rsid w:val="00D44780"/>
    <w:rsid w:val="00D91182"/>
    <w:rsid w:val="00DB2910"/>
    <w:rsid w:val="00DD552D"/>
    <w:rsid w:val="00DD687B"/>
    <w:rsid w:val="00E4317F"/>
    <w:rsid w:val="00E46869"/>
    <w:rsid w:val="00E84B73"/>
    <w:rsid w:val="00EE0320"/>
    <w:rsid w:val="00EE72FF"/>
    <w:rsid w:val="00EF7A9F"/>
    <w:rsid w:val="00FB44A0"/>
    <w:rsid w:val="00FC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BC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75BC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3675BC"/>
    <w:rPr>
      <w:rFonts w:ascii="Times New Roman" w:hAnsi="Times New Roman" w:cs="Times New Roman"/>
      <w:spacing w:val="0"/>
      <w:sz w:val="27"/>
      <w:szCs w:val="27"/>
    </w:rPr>
  </w:style>
  <w:style w:type="character" w:customStyle="1" w:styleId="4">
    <w:name w:val="Заголовок №4_"/>
    <w:basedOn w:val="a0"/>
    <w:link w:val="41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sid w:val="003675BC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13">
    <w:name w:val="Основной текст (3) + 13"/>
    <w:aliases w:val="5 pt"/>
    <w:basedOn w:val="3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uiPriority w:val="99"/>
    <w:rsid w:val="003675BC"/>
    <w:rPr>
      <w:rFonts w:ascii="Century Schoolbook" w:hAnsi="Century Schoolbook" w:cs="Century Schoolbook"/>
      <w:b/>
      <w:bCs/>
      <w:spacing w:val="-10"/>
      <w:sz w:val="33"/>
      <w:szCs w:val="33"/>
    </w:rPr>
  </w:style>
  <w:style w:type="character" w:customStyle="1" w:styleId="20">
    <w:name w:val="Основной текст (2) + Полужирный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3675B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8">
    <w:name w:val="Основной текст (2) + Полужирный8"/>
    <w:aliases w:val="Курсив1"/>
    <w:basedOn w:val="2"/>
    <w:uiPriority w:val="99"/>
    <w:rsid w:val="003675B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7">
    <w:name w:val="Основной текст (2) + Полужирный7"/>
    <w:basedOn w:val="2"/>
    <w:uiPriority w:val="99"/>
    <w:rsid w:val="003675BC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26">
    <w:name w:val="Основной текст (2) + Полужирный6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25">
    <w:name w:val="Основной текст (2) + Полужирный5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0">
    <w:name w:val="Основной текст (4)_"/>
    <w:basedOn w:val="a0"/>
    <w:link w:val="4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3">
    <w:name w:val="Основной текст (4) + Не полужирный"/>
    <w:basedOn w:val="40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basedOn w:val="a0"/>
    <w:link w:val="51"/>
    <w:uiPriority w:val="99"/>
    <w:rsid w:val="003675B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0">
    <w:name w:val="Основной текст (5)"/>
    <w:basedOn w:val="5"/>
    <w:uiPriority w:val="99"/>
    <w:rsid w:val="003675BC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22">
    <w:name w:val="Основной текст (2)"/>
    <w:basedOn w:val="2"/>
    <w:uiPriority w:val="99"/>
    <w:rsid w:val="003675BC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3">
    <w:name w:val="Основной текст (2)3"/>
    <w:basedOn w:val="2"/>
    <w:uiPriority w:val="99"/>
    <w:rsid w:val="003675BC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 (2) + Полужирный4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uiPriority w:val="99"/>
    <w:rsid w:val="003675B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a">
    <w:name w:val="Основной текст (2) + Курсив"/>
    <w:basedOn w:val="2"/>
    <w:uiPriority w:val="99"/>
    <w:rsid w:val="003675B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30">
    <w:name w:val="Основной текст (2) + Полужирный3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0">
    <w:name w:val="Основной текст (2) + Полужирный2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44">
    <w:name w:val="Заголовок №4"/>
    <w:basedOn w:val="4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210">
    <w:name w:val="Основной текст (2) + Полужирный1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1">
    <w:name w:val="Основной текст (2)2"/>
    <w:basedOn w:val="2"/>
    <w:uiPriority w:val="99"/>
    <w:rsid w:val="003675BC"/>
    <w:rPr>
      <w:rFonts w:ascii="Times New Roman" w:hAnsi="Times New Roman" w:cs="Times New Roman"/>
      <w:spacing w:val="0"/>
      <w:sz w:val="27"/>
      <w:szCs w:val="27"/>
      <w:u w:val="single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rsid w:val="003675BC"/>
    <w:rPr>
      <w:rFonts w:ascii="Times New Roman" w:hAnsi="Times New Roman" w:cs="Times New Roman"/>
      <w:b/>
      <w:bCs/>
      <w:spacing w:val="0"/>
      <w:sz w:val="39"/>
      <w:szCs w:val="39"/>
    </w:rPr>
  </w:style>
  <w:style w:type="character" w:customStyle="1" w:styleId="6">
    <w:name w:val="Основной текст (6)_"/>
    <w:basedOn w:val="a0"/>
    <w:link w:val="60"/>
    <w:uiPriority w:val="99"/>
    <w:rsid w:val="003675B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 Знак1"/>
    <w:basedOn w:val="a0"/>
    <w:link w:val="a4"/>
    <w:uiPriority w:val="99"/>
    <w:rsid w:val="003675BC"/>
    <w:rPr>
      <w:rFonts w:ascii="Times New Roman" w:hAnsi="Times New Roman" w:cs="Times New Roman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rsid w:val="003675BC"/>
    <w:rPr>
      <w:rFonts w:ascii="Times New Roman" w:hAnsi="Times New Roman" w:cs="Times New Roman"/>
      <w:spacing w:val="0"/>
      <w:sz w:val="21"/>
      <w:szCs w:val="21"/>
    </w:rPr>
  </w:style>
  <w:style w:type="paragraph" w:styleId="a4">
    <w:name w:val="Body Text"/>
    <w:basedOn w:val="a"/>
    <w:link w:val="11"/>
    <w:uiPriority w:val="99"/>
    <w:rsid w:val="003675B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3675BC"/>
    <w:rPr>
      <w:rFonts w:cs="Arial Unicode MS"/>
      <w:color w:val="000000"/>
    </w:rPr>
  </w:style>
  <w:style w:type="character" w:customStyle="1" w:styleId="8">
    <w:name w:val="Основной текст (8)_"/>
    <w:basedOn w:val="a0"/>
    <w:link w:val="80"/>
    <w:uiPriority w:val="99"/>
    <w:rsid w:val="003675BC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Основной текст + Курсив"/>
    <w:basedOn w:val="11"/>
    <w:uiPriority w:val="99"/>
    <w:rsid w:val="003675B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uiPriority w:val="99"/>
    <w:rsid w:val="003675BC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_"/>
    <w:basedOn w:val="a0"/>
    <w:link w:val="2c"/>
    <w:uiPriority w:val="99"/>
    <w:rsid w:val="003675BC"/>
    <w:rPr>
      <w:rFonts w:ascii="Times New Roman" w:hAnsi="Times New Roman" w:cs="Times New Roman"/>
      <w:spacing w:val="0"/>
      <w:sz w:val="34"/>
      <w:szCs w:val="34"/>
    </w:rPr>
  </w:style>
  <w:style w:type="character" w:customStyle="1" w:styleId="13">
    <w:name w:val="Основной текст + 13"/>
    <w:aliases w:val="5 pt2"/>
    <w:basedOn w:val="11"/>
    <w:uiPriority w:val="99"/>
    <w:rsid w:val="003675BC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61">
    <w:name w:val="Основной текст (6) + Не полужирный"/>
    <w:basedOn w:val="6"/>
    <w:uiPriority w:val="99"/>
    <w:rsid w:val="003675B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31">
    <w:name w:val="Основной текст + 131"/>
    <w:aliases w:val="5 pt1"/>
    <w:basedOn w:val="11"/>
    <w:uiPriority w:val="99"/>
    <w:rsid w:val="003675BC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a9">
    <w:name w:val="Колонтитул_"/>
    <w:basedOn w:val="a0"/>
    <w:link w:val="12"/>
    <w:uiPriority w:val="99"/>
    <w:rsid w:val="003675BC"/>
    <w:rPr>
      <w:rFonts w:ascii="Times New Roman" w:hAnsi="Times New Roman" w:cs="Times New Roman"/>
      <w:sz w:val="20"/>
      <w:szCs w:val="20"/>
    </w:rPr>
  </w:style>
  <w:style w:type="character" w:customStyle="1" w:styleId="aa">
    <w:name w:val="Колонтитул"/>
    <w:basedOn w:val="a9"/>
    <w:uiPriority w:val="99"/>
    <w:rsid w:val="003675BC"/>
    <w:rPr>
      <w:rFonts w:ascii="Times New Roman" w:hAnsi="Times New Roman" w:cs="Times New Roman"/>
      <w:spacing w:val="0"/>
      <w:sz w:val="20"/>
      <w:szCs w:val="20"/>
    </w:rPr>
  </w:style>
  <w:style w:type="character" w:customStyle="1" w:styleId="610">
    <w:name w:val="Основной текст (6) + Не полужирный1"/>
    <w:basedOn w:val="6"/>
    <w:uiPriority w:val="99"/>
    <w:rsid w:val="003675BC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3675BC"/>
    <w:pPr>
      <w:shd w:val="clear" w:color="auto" w:fill="FFFFFF"/>
      <w:spacing w:after="840" w:line="322" w:lineRule="exact"/>
      <w:ind w:hanging="28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1">
    <w:name w:val="Заголовок №41"/>
    <w:basedOn w:val="a"/>
    <w:link w:val="4"/>
    <w:uiPriority w:val="99"/>
    <w:rsid w:val="003675BC"/>
    <w:pPr>
      <w:shd w:val="clear" w:color="auto" w:fill="FFFFFF"/>
      <w:spacing w:before="840" w:after="600" w:line="600" w:lineRule="exact"/>
      <w:ind w:hanging="420"/>
      <w:outlineLvl w:val="3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3675BC"/>
    <w:pPr>
      <w:shd w:val="clear" w:color="auto" w:fill="FFFFFF"/>
      <w:spacing w:before="600" w:line="355" w:lineRule="exac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32">
    <w:name w:val="Заголовок №3"/>
    <w:basedOn w:val="a"/>
    <w:link w:val="31"/>
    <w:uiPriority w:val="99"/>
    <w:rsid w:val="003675BC"/>
    <w:pPr>
      <w:shd w:val="clear" w:color="auto" w:fill="FFFFFF"/>
      <w:spacing w:after="360" w:line="240" w:lineRule="atLeast"/>
      <w:outlineLvl w:val="2"/>
    </w:pPr>
    <w:rPr>
      <w:rFonts w:ascii="Century Schoolbook" w:hAnsi="Century Schoolbook" w:cs="Century Schoolbook"/>
      <w:b/>
      <w:bCs/>
      <w:color w:val="auto"/>
      <w:spacing w:val="-10"/>
      <w:sz w:val="33"/>
      <w:szCs w:val="33"/>
    </w:rPr>
  </w:style>
  <w:style w:type="paragraph" w:customStyle="1" w:styleId="42">
    <w:name w:val="Основной текст (4)"/>
    <w:basedOn w:val="a"/>
    <w:link w:val="40"/>
    <w:uiPriority w:val="99"/>
    <w:rsid w:val="003675BC"/>
    <w:pPr>
      <w:shd w:val="clear" w:color="auto" w:fill="FFFFFF"/>
      <w:spacing w:before="540" w:line="878" w:lineRule="exac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3675BC"/>
    <w:pPr>
      <w:shd w:val="clear" w:color="auto" w:fill="FFFFFF"/>
      <w:spacing w:line="322" w:lineRule="exact"/>
      <w:ind w:hanging="420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3675BC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39"/>
      <w:szCs w:val="39"/>
    </w:rPr>
  </w:style>
  <w:style w:type="paragraph" w:customStyle="1" w:styleId="60">
    <w:name w:val="Основной текст (6)"/>
    <w:basedOn w:val="a"/>
    <w:link w:val="6"/>
    <w:uiPriority w:val="99"/>
    <w:rsid w:val="003675B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3675BC"/>
    <w:pPr>
      <w:shd w:val="clear" w:color="auto" w:fill="FFFFFF"/>
      <w:spacing w:after="300" w:line="250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3675B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3675BC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c">
    <w:name w:val="Заголовок №2"/>
    <w:basedOn w:val="a"/>
    <w:link w:val="2b"/>
    <w:uiPriority w:val="99"/>
    <w:rsid w:val="003675BC"/>
    <w:pPr>
      <w:shd w:val="clear" w:color="auto" w:fill="FFFFFF"/>
      <w:spacing w:before="1620" w:line="278" w:lineRule="exact"/>
      <w:outlineLvl w:val="1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12">
    <w:name w:val="Колонтитул1"/>
    <w:basedOn w:val="a"/>
    <w:link w:val="a9"/>
    <w:uiPriority w:val="99"/>
    <w:rsid w:val="003675B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table" w:styleId="ab">
    <w:name w:val="Table Grid"/>
    <w:basedOn w:val="a1"/>
    <w:uiPriority w:val="59"/>
    <w:rsid w:val="00EE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112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12AB"/>
    <w:rPr>
      <w:rFonts w:cs="Arial Unicode MS"/>
      <w:color w:val="000000"/>
    </w:rPr>
  </w:style>
  <w:style w:type="paragraph" w:styleId="ae">
    <w:name w:val="footer"/>
    <w:basedOn w:val="a"/>
    <w:link w:val="af"/>
    <w:uiPriority w:val="99"/>
    <w:unhideWhenUsed/>
    <w:rsid w:val="001112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12AB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BC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75BC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3675BC"/>
    <w:rPr>
      <w:rFonts w:ascii="Times New Roman" w:hAnsi="Times New Roman" w:cs="Times New Roman"/>
      <w:spacing w:val="0"/>
      <w:sz w:val="27"/>
      <w:szCs w:val="27"/>
    </w:rPr>
  </w:style>
  <w:style w:type="character" w:customStyle="1" w:styleId="4">
    <w:name w:val="Заголовок №4_"/>
    <w:basedOn w:val="a0"/>
    <w:link w:val="41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sid w:val="003675BC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13">
    <w:name w:val="Основной текст (3) + 13"/>
    <w:aliases w:val="5 pt"/>
    <w:basedOn w:val="3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uiPriority w:val="99"/>
    <w:rsid w:val="003675BC"/>
    <w:rPr>
      <w:rFonts w:ascii="Century Schoolbook" w:hAnsi="Century Schoolbook" w:cs="Century Schoolbook"/>
      <w:b/>
      <w:bCs/>
      <w:spacing w:val="-10"/>
      <w:sz w:val="33"/>
      <w:szCs w:val="33"/>
    </w:rPr>
  </w:style>
  <w:style w:type="character" w:customStyle="1" w:styleId="20">
    <w:name w:val="Основной текст (2) + Полужирный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3675B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8">
    <w:name w:val="Основной текст (2) + Полужирный8"/>
    <w:aliases w:val="Курсив1"/>
    <w:basedOn w:val="2"/>
    <w:uiPriority w:val="99"/>
    <w:rsid w:val="003675B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7">
    <w:name w:val="Основной текст (2) + Полужирный7"/>
    <w:basedOn w:val="2"/>
    <w:uiPriority w:val="99"/>
    <w:rsid w:val="003675BC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26">
    <w:name w:val="Основной текст (2) + Полужирный6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25">
    <w:name w:val="Основной текст (2) + Полужирный5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0">
    <w:name w:val="Основной текст (4)_"/>
    <w:basedOn w:val="a0"/>
    <w:link w:val="4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3">
    <w:name w:val="Основной текст (4) + Не полужирный"/>
    <w:basedOn w:val="40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basedOn w:val="a0"/>
    <w:link w:val="51"/>
    <w:uiPriority w:val="99"/>
    <w:rsid w:val="003675B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0">
    <w:name w:val="Основной текст (5)"/>
    <w:basedOn w:val="5"/>
    <w:uiPriority w:val="99"/>
    <w:rsid w:val="003675BC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22">
    <w:name w:val="Основной текст (2)"/>
    <w:basedOn w:val="2"/>
    <w:uiPriority w:val="99"/>
    <w:rsid w:val="003675BC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3">
    <w:name w:val="Основной текст (2)3"/>
    <w:basedOn w:val="2"/>
    <w:uiPriority w:val="99"/>
    <w:rsid w:val="003675BC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 (2) + Полужирный4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uiPriority w:val="99"/>
    <w:rsid w:val="003675B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a">
    <w:name w:val="Основной текст (2) + Курсив"/>
    <w:basedOn w:val="2"/>
    <w:uiPriority w:val="99"/>
    <w:rsid w:val="003675B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30">
    <w:name w:val="Основной текст (2) + Полужирный3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0">
    <w:name w:val="Основной текст (2) + Полужирный2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44">
    <w:name w:val="Заголовок №4"/>
    <w:basedOn w:val="4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210">
    <w:name w:val="Основной текст (2) + Полужирный1"/>
    <w:basedOn w:val="2"/>
    <w:uiPriority w:val="99"/>
    <w:rsid w:val="003675B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1">
    <w:name w:val="Основной текст (2)2"/>
    <w:basedOn w:val="2"/>
    <w:uiPriority w:val="99"/>
    <w:rsid w:val="003675BC"/>
    <w:rPr>
      <w:rFonts w:ascii="Times New Roman" w:hAnsi="Times New Roman" w:cs="Times New Roman"/>
      <w:spacing w:val="0"/>
      <w:sz w:val="27"/>
      <w:szCs w:val="27"/>
      <w:u w:val="single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rsid w:val="003675BC"/>
    <w:rPr>
      <w:rFonts w:ascii="Times New Roman" w:hAnsi="Times New Roman" w:cs="Times New Roman"/>
      <w:b/>
      <w:bCs/>
      <w:spacing w:val="0"/>
      <w:sz w:val="39"/>
      <w:szCs w:val="39"/>
    </w:rPr>
  </w:style>
  <w:style w:type="character" w:customStyle="1" w:styleId="6">
    <w:name w:val="Основной текст (6)_"/>
    <w:basedOn w:val="a0"/>
    <w:link w:val="60"/>
    <w:uiPriority w:val="99"/>
    <w:rsid w:val="003675B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 Знак1"/>
    <w:basedOn w:val="a0"/>
    <w:link w:val="a4"/>
    <w:uiPriority w:val="99"/>
    <w:rsid w:val="003675BC"/>
    <w:rPr>
      <w:rFonts w:ascii="Times New Roman" w:hAnsi="Times New Roman" w:cs="Times New Roman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rsid w:val="003675BC"/>
    <w:rPr>
      <w:rFonts w:ascii="Times New Roman" w:hAnsi="Times New Roman" w:cs="Times New Roman"/>
      <w:spacing w:val="0"/>
      <w:sz w:val="21"/>
      <w:szCs w:val="21"/>
    </w:rPr>
  </w:style>
  <w:style w:type="paragraph" w:styleId="a4">
    <w:name w:val="Body Text"/>
    <w:basedOn w:val="a"/>
    <w:link w:val="11"/>
    <w:uiPriority w:val="99"/>
    <w:rsid w:val="003675B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3675BC"/>
    <w:rPr>
      <w:rFonts w:cs="Arial Unicode MS"/>
      <w:color w:val="000000"/>
    </w:rPr>
  </w:style>
  <w:style w:type="character" w:customStyle="1" w:styleId="8">
    <w:name w:val="Основной текст (8)_"/>
    <w:basedOn w:val="a0"/>
    <w:link w:val="80"/>
    <w:uiPriority w:val="99"/>
    <w:rsid w:val="003675BC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Основной текст + Курсив"/>
    <w:basedOn w:val="11"/>
    <w:uiPriority w:val="99"/>
    <w:rsid w:val="003675B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uiPriority w:val="99"/>
    <w:rsid w:val="003675BC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_"/>
    <w:basedOn w:val="a0"/>
    <w:link w:val="2c"/>
    <w:uiPriority w:val="99"/>
    <w:rsid w:val="003675BC"/>
    <w:rPr>
      <w:rFonts w:ascii="Times New Roman" w:hAnsi="Times New Roman" w:cs="Times New Roman"/>
      <w:spacing w:val="0"/>
      <w:sz w:val="34"/>
      <w:szCs w:val="34"/>
    </w:rPr>
  </w:style>
  <w:style w:type="character" w:customStyle="1" w:styleId="13">
    <w:name w:val="Основной текст + 13"/>
    <w:aliases w:val="5 pt2"/>
    <w:basedOn w:val="11"/>
    <w:uiPriority w:val="99"/>
    <w:rsid w:val="003675BC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61">
    <w:name w:val="Основной текст (6) + Не полужирный"/>
    <w:basedOn w:val="6"/>
    <w:uiPriority w:val="99"/>
    <w:rsid w:val="003675B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31">
    <w:name w:val="Основной текст + 131"/>
    <w:aliases w:val="5 pt1"/>
    <w:basedOn w:val="11"/>
    <w:uiPriority w:val="99"/>
    <w:rsid w:val="003675BC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a9">
    <w:name w:val="Колонтитул_"/>
    <w:basedOn w:val="a0"/>
    <w:link w:val="12"/>
    <w:uiPriority w:val="99"/>
    <w:rsid w:val="003675BC"/>
    <w:rPr>
      <w:rFonts w:ascii="Times New Roman" w:hAnsi="Times New Roman" w:cs="Times New Roman"/>
      <w:sz w:val="20"/>
      <w:szCs w:val="20"/>
    </w:rPr>
  </w:style>
  <w:style w:type="character" w:customStyle="1" w:styleId="aa">
    <w:name w:val="Колонтитул"/>
    <w:basedOn w:val="a9"/>
    <w:uiPriority w:val="99"/>
    <w:rsid w:val="003675BC"/>
    <w:rPr>
      <w:rFonts w:ascii="Times New Roman" w:hAnsi="Times New Roman" w:cs="Times New Roman"/>
      <w:spacing w:val="0"/>
      <w:sz w:val="20"/>
      <w:szCs w:val="20"/>
    </w:rPr>
  </w:style>
  <w:style w:type="character" w:customStyle="1" w:styleId="610">
    <w:name w:val="Основной текст (6) + Не полужирный1"/>
    <w:basedOn w:val="6"/>
    <w:uiPriority w:val="99"/>
    <w:rsid w:val="003675BC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3675BC"/>
    <w:pPr>
      <w:shd w:val="clear" w:color="auto" w:fill="FFFFFF"/>
      <w:spacing w:after="840" w:line="322" w:lineRule="exact"/>
      <w:ind w:hanging="28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1">
    <w:name w:val="Заголовок №41"/>
    <w:basedOn w:val="a"/>
    <w:link w:val="4"/>
    <w:uiPriority w:val="99"/>
    <w:rsid w:val="003675BC"/>
    <w:pPr>
      <w:shd w:val="clear" w:color="auto" w:fill="FFFFFF"/>
      <w:spacing w:before="840" w:after="600" w:line="600" w:lineRule="exact"/>
      <w:ind w:hanging="420"/>
      <w:outlineLvl w:val="3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3675BC"/>
    <w:pPr>
      <w:shd w:val="clear" w:color="auto" w:fill="FFFFFF"/>
      <w:spacing w:before="600" w:line="355" w:lineRule="exac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32">
    <w:name w:val="Заголовок №3"/>
    <w:basedOn w:val="a"/>
    <w:link w:val="31"/>
    <w:uiPriority w:val="99"/>
    <w:rsid w:val="003675BC"/>
    <w:pPr>
      <w:shd w:val="clear" w:color="auto" w:fill="FFFFFF"/>
      <w:spacing w:after="360" w:line="240" w:lineRule="atLeast"/>
      <w:outlineLvl w:val="2"/>
    </w:pPr>
    <w:rPr>
      <w:rFonts w:ascii="Century Schoolbook" w:hAnsi="Century Schoolbook" w:cs="Century Schoolbook"/>
      <w:b/>
      <w:bCs/>
      <w:color w:val="auto"/>
      <w:spacing w:val="-10"/>
      <w:sz w:val="33"/>
      <w:szCs w:val="33"/>
    </w:rPr>
  </w:style>
  <w:style w:type="paragraph" w:customStyle="1" w:styleId="42">
    <w:name w:val="Основной текст (4)"/>
    <w:basedOn w:val="a"/>
    <w:link w:val="40"/>
    <w:uiPriority w:val="99"/>
    <w:rsid w:val="003675BC"/>
    <w:pPr>
      <w:shd w:val="clear" w:color="auto" w:fill="FFFFFF"/>
      <w:spacing w:before="540" w:line="878" w:lineRule="exac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3675BC"/>
    <w:pPr>
      <w:shd w:val="clear" w:color="auto" w:fill="FFFFFF"/>
      <w:spacing w:line="322" w:lineRule="exact"/>
      <w:ind w:hanging="420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3675BC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39"/>
      <w:szCs w:val="39"/>
    </w:rPr>
  </w:style>
  <w:style w:type="paragraph" w:customStyle="1" w:styleId="60">
    <w:name w:val="Основной текст (6)"/>
    <w:basedOn w:val="a"/>
    <w:link w:val="6"/>
    <w:uiPriority w:val="99"/>
    <w:rsid w:val="003675B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3675BC"/>
    <w:pPr>
      <w:shd w:val="clear" w:color="auto" w:fill="FFFFFF"/>
      <w:spacing w:after="300" w:line="250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3675B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3675BC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c">
    <w:name w:val="Заголовок №2"/>
    <w:basedOn w:val="a"/>
    <w:link w:val="2b"/>
    <w:uiPriority w:val="99"/>
    <w:rsid w:val="003675BC"/>
    <w:pPr>
      <w:shd w:val="clear" w:color="auto" w:fill="FFFFFF"/>
      <w:spacing w:before="1620" w:line="278" w:lineRule="exact"/>
      <w:outlineLvl w:val="1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12">
    <w:name w:val="Колонтитул1"/>
    <w:basedOn w:val="a"/>
    <w:link w:val="a9"/>
    <w:uiPriority w:val="99"/>
    <w:rsid w:val="003675B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table" w:styleId="ab">
    <w:name w:val="Table Grid"/>
    <w:basedOn w:val="a1"/>
    <w:uiPriority w:val="59"/>
    <w:rsid w:val="00EE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112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12AB"/>
    <w:rPr>
      <w:rFonts w:cs="Arial Unicode MS"/>
      <w:color w:val="000000"/>
    </w:rPr>
  </w:style>
  <w:style w:type="paragraph" w:styleId="ae">
    <w:name w:val="footer"/>
    <w:basedOn w:val="a"/>
    <w:link w:val="af"/>
    <w:uiPriority w:val="99"/>
    <w:unhideWhenUsed/>
    <w:rsid w:val="001112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12AB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BEA0-4A59-4C07-AD6D-05F060A5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36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16</cp:revision>
  <dcterms:created xsi:type="dcterms:W3CDTF">2015-09-09T20:55:00Z</dcterms:created>
  <dcterms:modified xsi:type="dcterms:W3CDTF">2016-02-12T16:18:00Z</dcterms:modified>
</cp:coreProperties>
</file>