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8D" w:rsidRPr="00B4728D" w:rsidRDefault="00B4728D" w:rsidP="00B4728D">
      <w:pPr>
        <w:pStyle w:val="a3"/>
        <w:tabs>
          <w:tab w:val="left" w:pos="720"/>
        </w:tabs>
      </w:pPr>
    </w:p>
    <w:p w:rsidR="00B4728D" w:rsidRPr="00B4728D" w:rsidRDefault="00B4728D" w:rsidP="00B4728D">
      <w:pPr>
        <w:pStyle w:val="a3"/>
      </w:pPr>
      <w:r w:rsidRPr="00B4728D">
        <w:t>КОМПЛЕКС № 1</w:t>
      </w:r>
    </w:p>
    <w:p w:rsidR="00B4728D" w:rsidRPr="00B4728D" w:rsidRDefault="00B4728D" w:rsidP="00B4728D">
      <w:pPr>
        <w:jc w:val="center"/>
        <w:rPr>
          <w:b/>
          <w:bCs/>
        </w:rPr>
      </w:pPr>
      <w:r w:rsidRPr="00B4728D">
        <w:rPr>
          <w:b/>
          <w:bCs/>
        </w:rPr>
        <w:t>ГИМНАСТКА ПРОБУЖДЕНИЯ</w:t>
      </w:r>
    </w:p>
    <w:p w:rsidR="00B4728D" w:rsidRPr="00B4728D" w:rsidRDefault="00B4728D" w:rsidP="00B4728D">
      <w:pPr>
        <w:numPr>
          <w:ilvl w:val="0"/>
          <w:numId w:val="2"/>
        </w:numPr>
        <w:jc w:val="both"/>
      </w:pPr>
      <w:r w:rsidRPr="00B4728D">
        <w:t>Спокойно сделайте вдох, выдох – полным дыханием.</w:t>
      </w:r>
    </w:p>
    <w:p w:rsidR="00B4728D" w:rsidRPr="00B4728D" w:rsidRDefault="00B4728D" w:rsidP="00B4728D">
      <w:pPr>
        <w:numPr>
          <w:ilvl w:val="0"/>
          <w:numId w:val="2"/>
        </w:numPr>
        <w:jc w:val="both"/>
      </w:pPr>
      <w:r w:rsidRPr="00B4728D">
        <w:t>Пошевелите пальцами рук и ног.</w:t>
      </w:r>
    </w:p>
    <w:p w:rsidR="00B4728D" w:rsidRPr="00B4728D" w:rsidRDefault="00B4728D" w:rsidP="00B4728D">
      <w:pPr>
        <w:numPr>
          <w:ilvl w:val="0"/>
          <w:numId w:val="2"/>
        </w:numPr>
        <w:jc w:val="both"/>
      </w:pPr>
      <w:r w:rsidRPr="00B4728D">
        <w:t>Сожмите пальцы в кулаки.</w:t>
      </w:r>
    </w:p>
    <w:p w:rsidR="00B4728D" w:rsidRPr="00B4728D" w:rsidRDefault="00B4728D" w:rsidP="00B4728D">
      <w:pPr>
        <w:numPr>
          <w:ilvl w:val="0"/>
          <w:numId w:val="2"/>
        </w:numPr>
        <w:jc w:val="both"/>
      </w:pPr>
      <w:r w:rsidRPr="00B4728D">
        <w:t>Согните руки в локтях и, подняв их над головой, соедините в замок.</w:t>
      </w:r>
    </w:p>
    <w:p w:rsidR="00B4728D" w:rsidRPr="00B4728D" w:rsidRDefault="00B4728D" w:rsidP="00B4728D">
      <w:pPr>
        <w:numPr>
          <w:ilvl w:val="0"/>
          <w:numId w:val="2"/>
        </w:numPr>
        <w:jc w:val="both"/>
      </w:pPr>
      <w:r w:rsidRPr="00B4728D">
        <w:t>Хорошо потянитесь всем телом, вызывая искусственный зевок.</w:t>
      </w:r>
    </w:p>
    <w:p w:rsidR="00B4728D" w:rsidRPr="00B4728D" w:rsidRDefault="00B4728D" w:rsidP="00B4728D">
      <w:pPr>
        <w:numPr>
          <w:ilvl w:val="0"/>
          <w:numId w:val="2"/>
        </w:numPr>
        <w:jc w:val="both"/>
      </w:pPr>
      <w:r w:rsidRPr="00B4728D">
        <w:t>Опустите руки.</w:t>
      </w:r>
    </w:p>
    <w:p w:rsidR="00B4728D" w:rsidRPr="00B4728D" w:rsidRDefault="00B4728D" w:rsidP="00B4728D">
      <w:pPr>
        <w:numPr>
          <w:ilvl w:val="0"/>
          <w:numId w:val="2"/>
        </w:numPr>
        <w:jc w:val="both"/>
      </w:pPr>
      <w:r w:rsidRPr="00B4728D">
        <w:t>Разотрите ладони до появления тепла.</w:t>
      </w:r>
    </w:p>
    <w:p w:rsidR="00B4728D" w:rsidRPr="00B4728D" w:rsidRDefault="00B4728D" w:rsidP="00B4728D">
      <w:pPr>
        <w:numPr>
          <w:ilvl w:val="0"/>
          <w:numId w:val="2"/>
        </w:numPr>
        <w:jc w:val="both"/>
      </w:pPr>
      <w:r w:rsidRPr="00B4728D">
        <w:t>«Умойте» лицо. Шею теплыми ладонями.</w:t>
      </w:r>
    </w:p>
    <w:p w:rsidR="00B4728D" w:rsidRPr="00B4728D" w:rsidRDefault="00B4728D" w:rsidP="00B4728D">
      <w:pPr>
        <w:numPr>
          <w:ilvl w:val="0"/>
          <w:numId w:val="2"/>
        </w:numPr>
        <w:jc w:val="both"/>
      </w:pPr>
      <w:r w:rsidRPr="00B4728D">
        <w:t>Потяните правую ногу пяткой, носок на себя.</w:t>
      </w:r>
    </w:p>
    <w:p w:rsidR="00B4728D" w:rsidRPr="00B4728D" w:rsidRDefault="00B4728D" w:rsidP="00B4728D">
      <w:pPr>
        <w:numPr>
          <w:ilvl w:val="0"/>
          <w:numId w:val="2"/>
        </w:numPr>
        <w:jc w:val="both"/>
      </w:pPr>
      <w:r w:rsidRPr="00B4728D">
        <w:t>Потяните левую ногу пяткой, носок на себя.</w:t>
      </w:r>
    </w:p>
    <w:p w:rsidR="00B4728D" w:rsidRPr="00B4728D" w:rsidRDefault="00B4728D" w:rsidP="00B4728D">
      <w:pPr>
        <w:numPr>
          <w:ilvl w:val="0"/>
          <w:numId w:val="2"/>
        </w:numPr>
        <w:jc w:val="both"/>
      </w:pPr>
      <w:r w:rsidRPr="00B4728D">
        <w:t>Потяните две ноги вместе.</w:t>
      </w:r>
    </w:p>
    <w:p w:rsidR="00B4728D" w:rsidRPr="00B4728D" w:rsidRDefault="00B4728D" w:rsidP="00B4728D">
      <w:pPr>
        <w:numPr>
          <w:ilvl w:val="0"/>
          <w:numId w:val="2"/>
        </w:numPr>
        <w:jc w:val="both"/>
      </w:pPr>
      <w:r w:rsidRPr="00B4728D">
        <w:t>Прогнитесь.</w:t>
      </w:r>
    </w:p>
    <w:p w:rsidR="00B4728D" w:rsidRPr="00B4728D" w:rsidRDefault="00B4728D" w:rsidP="00B4728D">
      <w:pPr>
        <w:numPr>
          <w:ilvl w:val="0"/>
          <w:numId w:val="2"/>
        </w:numPr>
        <w:jc w:val="both"/>
      </w:pPr>
      <w:r w:rsidRPr="00B4728D">
        <w:t>Сели.</w:t>
      </w:r>
    </w:p>
    <w:p w:rsidR="00B4728D" w:rsidRPr="00B4728D" w:rsidRDefault="00B4728D" w:rsidP="00B4728D">
      <w:pPr>
        <w:numPr>
          <w:ilvl w:val="0"/>
          <w:numId w:val="2"/>
        </w:numPr>
        <w:jc w:val="both"/>
      </w:pPr>
      <w:r w:rsidRPr="00B4728D">
        <w:t>Соедините руки в замок и потянитесь, вывернув ладони вверх.</w:t>
      </w:r>
    </w:p>
    <w:p w:rsidR="00B4728D" w:rsidRPr="00B4728D" w:rsidRDefault="00B4728D" w:rsidP="00B4728D">
      <w:pPr>
        <w:numPr>
          <w:ilvl w:val="0"/>
          <w:numId w:val="2"/>
        </w:numPr>
        <w:jc w:val="both"/>
      </w:pPr>
      <w:r w:rsidRPr="00B4728D">
        <w:t>Мысленно пожелайте всем родным и близким, друзьям здоровья добра и радости, хорошего настроения.</w:t>
      </w:r>
    </w:p>
    <w:p w:rsidR="00B4728D" w:rsidRPr="00B4728D" w:rsidRDefault="00B4728D" w:rsidP="00B4728D"/>
    <w:p w:rsidR="00B4728D" w:rsidRDefault="00B4728D" w:rsidP="00B4728D">
      <w:pPr>
        <w:rPr>
          <w:sz w:val="28"/>
        </w:rPr>
      </w:pPr>
    </w:p>
    <w:p w:rsidR="00B4728D" w:rsidRDefault="00B4728D" w:rsidP="00B4728D"/>
    <w:p w:rsidR="00B4728D" w:rsidRDefault="00B4728D" w:rsidP="00B4728D"/>
    <w:p w:rsidR="00B4728D" w:rsidRDefault="00B4728D" w:rsidP="00B4728D">
      <w:pPr>
        <w:rPr>
          <w:sz w:val="28"/>
        </w:rPr>
      </w:pPr>
    </w:p>
    <w:p w:rsidR="00B4728D" w:rsidRDefault="00B4728D" w:rsidP="00B4728D">
      <w:pPr>
        <w:rPr>
          <w:sz w:val="28"/>
        </w:rPr>
      </w:pPr>
    </w:p>
    <w:p w:rsidR="00B4728D" w:rsidRDefault="00B4728D" w:rsidP="00B4728D">
      <w:pPr>
        <w:rPr>
          <w:sz w:val="28"/>
        </w:rPr>
      </w:pPr>
    </w:p>
    <w:p w:rsidR="00B4728D" w:rsidRDefault="00B4728D" w:rsidP="00B4728D">
      <w:pPr>
        <w:rPr>
          <w:sz w:val="28"/>
        </w:rPr>
      </w:pPr>
    </w:p>
    <w:p w:rsidR="00B4728D" w:rsidRDefault="00B4728D" w:rsidP="00B4728D">
      <w:pPr>
        <w:rPr>
          <w:sz w:val="28"/>
        </w:rPr>
      </w:pPr>
    </w:p>
    <w:p w:rsidR="00B4728D" w:rsidRDefault="00B4728D" w:rsidP="00B4728D">
      <w:pPr>
        <w:rPr>
          <w:sz w:val="28"/>
        </w:rPr>
      </w:pPr>
    </w:p>
    <w:p w:rsidR="00B4728D" w:rsidRDefault="00B4728D" w:rsidP="00B4728D">
      <w:pPr>
        <w:rPr>
          <w:sz w:val="28"/>
        </w:rPr>
      </w:pPr>
    </w:p>
    <w:p w:rsidR="00B4728D" w:rsidRDefault="00B4728D" w:rsidP="00B4728D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Средняя группа</w:t>
      </w:r>
    </w:p>
    <w:p w:rsidR="00B4728D" w:rsidRDefault="00B4728D" w:rsidP="00B4728D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Комплекс № 2</w:t>
      </w:r>
    </w:p>
    <w:p w:rsidR="00B4728D" w:rsidRDefault="00B4728D" w:rsidP="00B4728D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Гимнастика в постели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sz w:val="22"/>
        </w:rPr>
        <w:t xml:space="preserve">Потягивание («Снежная королева произнесла волшебные слова, и дети стали расти во сне»). </w:t>
      </w:r>
      <w:proofErr w:type="spellStart"/>
      <w:r>
        <w:rPr>
          <w:sz w:val="22"/>
        </w:rPr>
        <w:t>И.п</w:t>
      </w:r>
      <w:proofErr w:type="spellEnd"/>
      <w:r>
        <w:rPr>
          <w:sz w:val="22"/>
        </w:rPr>
        <w:t>.- лежа на спине, руки поднять вверх и опустить на постель за головой, глаза закрыты. Поочередно тянуть от себя правую и левую руку, правую и левую ногу (то носком, то пяткой), можно потянуться одновременно руками, ногами,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sz w:val="22"/>
        </w:rPr>
        <w:t xml:space="preserve">Игра «Зима и лето» (напряжение и расслабление мышц). </w:t>
      </w:r>
      <w:proofErr w:type="spellStart"/>
      <w:r>
        <w:rPr>
          <w:sz w:val="22"/>
        </w:rPr>
        <w:t>И.п</w:t>
      </w:r>
      <w:proofErr w:type="spellEnd"/>
      <w:r>
        <w:rPr>
          <w:sz w:val="22"/>
        </w:rPr>
        <w:t xml:space="preserve">.- лежа на спине. На сигнал «Зима» дети должны свернуться в клубок, дрожать всем телом, </w:t>
      </w:r>
      <w:proofErr w:type="gramStart"/>
      <w:r>
        <w:rPr>
          <w:sz w:val="22"/>
        </w:rPr>
        <w:t>изображая</w:t>
      </w:r>
      <w:proofErr w:type="gramEnd"/>
      <w:r>
        <w:rPr>
          <w:sz w:val="22"/>
        </w:rPr>
        <w:t xml:space="preserve"> что им холодно. На сигнал «Лето» дети раскрываются, </w:t>
      </w:r>
      <w:proofErr w:type="gramStart"/>
      <w:r>
        <w:rPr>
          <w:sz w:val="22"/>
        </w:rPr>
        <w:t>расслабляют мышцы тела показывая</w:t>
      </w:r>
      <w:proofErr w:type="gramEnd"/>
      <w:r>
        <w:rPr>
          <w:sz w:val="22"/>
        </w:rPr>
        <w:t>, что им тепло. Повторить несколько раз.</w:t>
      </w:r>
    </w:p>
    <w:p w:rsidR="00B4728D" w:rsidRDefault="00B4728D" w:rsidP="00B4728D">
      <w:pPr>
        <w:ind w:firstLine="708"/>
        <w:jc w:val="both"/>
        <w:rPr>
          <w:sz w:val="22"/>
        </w:rPr>
      </w:pPr>
      <w:proofErr w:type="gramStart"/>
      <w:r>
        <w:rPr>
          <w:sz w:val="22"/>
        </w:rPr>
        <w:t>Само массаж</w:t>
      </w:r>
      <w:proofErr w:type="gramEnd"/>
      <w:r>
        <w:rPr>
          <w:sz w:val="22"/>
        </w:rPr>
        <w:t xml:space="preserve"> ладоней («зимой очень холодно, поэтому мы добудем огонь, чтобы согреться»). </w:t>
      </w:r>
      <w:proofErr w:type="spellStart"/>
      <w:r>
        <w:rPr>
          <w:sz w:val="22"/>
        </w:rPr>
        <w:t>И.п</w:t>
      </w:r>
      <w:proofErr w:type="spellEnd"/>
      <w:r>
        <w:rPr>
          <w:sz w:val="22"/>
        </w:rPr>
        <w:t xml:space="preserve">.- сидя в постели, ноги </w:t>
      </w:r>
      <w:proofErr w:type="spellStart"/>
      <w:r>
        <w:rPr>
          <w:sz w:val="22"/>
        </w:rPr>
        <w:t>скрестно</w:t>
      </w:r>
      <w:proofErr w:type="spellEnd"/>
      <w:r>
        <w:rPr>
          <w:sz w:val="22"/>
        </w:rPr>
        <w:t xml:space="preserve">. Быстро растирать свои ладони до появления тепла. Затем теплыми ладонями «умыть» лицо. 3-4 раза </w:t>
      </w:r>
    </w:p>
    <w:p w:rsidR="00B4728D" w:rsidRDefault="00B4728D" w:rsidP="00B4728D">
      <w:pPr>
        <w:pStyle w:val="1"/>
        <w:ind w:left="432" w:hanging="432"/>
      </w:pPr>
      <w:r>
        <w:t>Профилактика плоскостопия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sz w:val="22"/>
        </w:rPr>
        <w:t>Ходьба босиком по корригирующим дорожкам («закаляемся и гуляем босиком по заснеженным дорожкам»).</w:t>
      </w:r>
    </w:p>
    <w:p w:rsidR="00B4728D" w:rsidRDefault="00B4728D" w:rsidP="00B4728D">
      <w:pPr>
        <w:pStyle w:val="a6"/>
      </w:pPr>
      <w:r>
        <w:t xml:space="preserve">Комплекс упражнений, проводимых в положении сидя на стульчиках («согреем  замершие ножки после прогулки по снегу»): ноги вытянуть вперед, сжимать и разжимать пальцы на ногах; ноги вытянуть вперед, тянуть ноги то носками то пятками; ноги вытянуть вперед и соединить, «рисовать» ногами в воздухе различные геометрические фигуры; ноги поставить всей ступней на пол, поднимать ноги на носки, максимально отрывая пятки от пола; из того же </w:t>
      </w:r>
      <w:proofErr w:type="spellStart"/>
      <w:r>
        <w:t>и.п</w:t>
      </w:r>
      <w:proofErr w:type="spellEnd"/>
      <w:r>
        <w:t>. поднимать вверх пальцы ног, не отрывая ступни от пола. Каждое упражнение –8 раз.</w:t>
      </w:r>
    </w:p>
    <w:p w:rsidR="00B4728D" w:rsidRDefault="00B4728D" w:rsidP="00B4728D">
      <w:pPr>
        <w:pStyle w:val="1"/>
        <w:ind w:left="432" w:hanging="432"/>
      </w:pPr>
      <w:r>
        <w:t>Профилактика нарушения осанки</w:t>
      </w:r>
    </w:p>
    <w:p w:rsidR="00B4728D" w:rsidRDefault="00B4728D" w:rsidP="00B4728D">
      <w:pPr>
        <w:ind w:firstLine="708"/>
        <w:jc w:val="both"/>
      </w:pPr>
      <w:r>
        <w:rPr>
          <w:sz w:val="22"/>
        </w:rPr>
        <w:t xml:space="preserve">Упражнение «Сосулька». Вис на вытянутых руках на рейке гимнастической стенки спиной к ней; при этом туловище держать </w:t>
      </w:r>
      <w:r>
        <w:t>прямо, ноги вместе. Постепенно увеличивать время выполнения упражнения индивидуально.</w:t>
      </w:r>
    </w:p>
    <w:p w:rsidR="00B4728D" w:rsidRDefault="00B4728D" w:rsidP="00B4728D">
      <w:pPr>
        <w:jc w:val="both"/>
      </w:pPr>
      <w:bookmarkStart w:id="0" w:name="_GoBack"/>
      <w:bookmarkEnd w:id="0"/>
    </w:p>
    <w:p w:rsidR="00B4728D" w:rsidRDefault="00B4728D" w:rsidP="00B4728D">
      <w:pPr>
        <w:ind w:firstLine="708"/>
        <w:jc w:val="both"/>
        <w:rPr>
          <w:sz w:val="20"/>
        </w:rPr>
      </w:pPr>
    </w:p>
    <w:p w:rsidR="00B4728D" w:rsidRDefault="00B4728D" w:rsidP="00B4728D">
      <w:pPr>
        <w:pStyle w:val="1"/>
        <w:ind w:left="432" w:hanging="432"/>
      </w:pPr>
      <w:r>
        <w:lastRenderedPageBreak/>
        <w:t>Старшая группа</w:t>
      </w:r>
    </w:p>
    <w:p w:rsidR="00B4728D" w:rsidRDefault="00B4728D" w:rsidP="00B4728D">
      <w:pPr>
        <w:ind w:firstLine="708"/>
        <w:jc w:val="center"/>
        <w:rPr>
          <w:b/>
          <w:bCs/>
          <w:sz w:val="22"/>
        </w:rPr>
      </w:pPr>
      <w:r>
        <w:rPr>
          <w:b/>
          <w:bCs/>
          <w:sz w:val="22"/>
        </w:rPr>
        <w:t>Комплекс № 2</w:t>
      </w:r>
    </w:p>
    <w:p w:rsidR="00B4728D" w:rsidRDefault="00B4728D" w:rsidP="00B4728D">
      <w:pPr>
        <w:pStyle w:val="2"/>
        <w:ind w:left="576" w:hanging="576"/>
        <w:rPr>
          <w:sz w:val="22"/>
        </w:rPr>
      </w:pPr>
      <w:r>
        <w:rPr>
          <w:sz w:val="22"/>
        </w:rPr>
        <w:t>Гимнастика в постели</w:t>
      </w:r>
    </w:p>
    <w:p w:rsidR="00B4728D" w:rsidRDefault="00B4728D" w:rsidP="00B4728D">
      <w:pPr>
        <w:pStyle w:val="21"/>
        <w:rPr>
          <w:sz w:val="22"/>
        </w:rPr>
      </w:pPr>
      <w:r>
        <w:rPr>
          <w:b/>
          <w:bCs/>
          <w:sz w:val="22"/>
        </w:rPr>
        <w:t xml:space="preserve"> Потягивание.</w:t>
      </w:r>
      <w:r>
        <w:rPr>
          <w:sz w:val="22"/>
        </w:rPr>
        <w:t xml:space="preserve"> </w:t>
      </w:r>
      <w:proofErr w:type="spellStart"/>
      <w:r>
        <w:rPr>
          <w:sz w:val="22"/>
        </w:rPr>
        <w:t>И.п</w:t>
      </w:r>
      <w:proofErr w:type="spellEnd"/>
      <w:r>
        <w:rPr>
          <w:sz w:val="22"/>
        </w:rPr>
        <w:t>.- лежа на спине, руки вдоль туловища. Поочередно поднимать правую (левую) руку вверх, тянуться опустить; то же самое поочередно левой рукой, правой и левой ногой. Затем поднять одновременно руки и ноги, потянуться, опустить.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b/>
          <w:bCs/>
          <w:sz w:val="22"/>
        </w:rPr>
        <w:t>«Отдыхаем».</w:t>
      </w:r>
      <w:r>
        <w:rPr>
          <w:sz w:val="22"/>
        </w:rPr>
        <w:t xml:space="preserve"> </w:t>
      </w:r>
      <w:proofErr w:type="spellStart"/>
      <w:r>
        <w:rPr>
          <w:sz w:val="22"/>
        </w:rPr>
        <w:t>И.п</w:t>
      </w:r>
      <w:proofErr w:type="spellEnd"/>
      <w:proofErr w:type="gramStart"/>
      <w:r>
        <w:rPr>
          <w:sz w:val="22"/>
        </w:rPr>
        <w:t>.-</w:t>
      </w:r>
      <w:proofErr w:type="gramEnd"/>
      <w:r>
        <w:rPr>
          <w:sz w:val="22"/>
        </w:rPr>
        <w:t>лежа на животе с опорой на локти, ладонями аккуратно поддерживать подбородок. Поочередно сгибать и разгибать ноги в коленях. 3-4 раза.</w:t>
      </w:r>
    </w:p>
    <w:p w:rsidR="00B4728D" w:rsidRDefault="00B4728D" w:rsidP="00B4728D">
      <w:pPr>
        <w:ind w:firstLine="708"/>
        <w:jc w:val="both"/>
        <w:rPr>
          <w:sz w:val="22"/>
        </w:rPr>
      </w:pPr>
      <w:proofErr w:type="gramStart"/>
      <w:r>
        <w:rPr>
          <w:b/>
          <w:bCs/>
          <w:sz w:val="22"/>
        </w:rPr>
        <w:t>Само массаж</w:t>
      </w:r>
      <w:proofErr w:type="gramEnd"/>
      <w:r>
        <w:rPr>
          <w:b/>
          <w:bCs/>
          <w:sz w:val="22"/>
        </w:rPr>
        <w:t xml:space="preserve"> головы</w:t>
      </w:r>
      <w:r>
        <w:rPr>
          <w:sz w:val="22"/>
        </w:rPr>
        <w:t xml:space="preserve"> («помоем голову»). </w:t>
      </w:r>
      <w:proofErr w:type="spellStart"/>
      <w:r>
        <w:rPr>
          <w:sz w:val="22"/>
        </w:rPr>
        <w:t>И.п</w:t>
      </w:r>
      <w:proofErr w:type="spellEnd"/>
      <w:proofErr w:type="gramStart"/>
      <w:r>
        <w:rPr>
          <w:sz w:val="22"/>
        </w:rPr>
        <w:t>.-</w:t>
      </w:r>
      <w:proofErr w:type="gramEnd"/>
      <w:r>
        <w:rPr>
          <w:sz w:val="22"/>
        </w:rPr>
        <w:t xml:space="preserve">сидя на корточках. Педагог дает указания, дети имитируют движения: «Включите воду в душе. Потрогайте… </w:t>
      </w:r>
      <w:proofErr w:type="gramStart"/>
      <w:r>
        <w:rPr>
          <w:sz w:val="22"/>
        </w:rPr>
        <w:t>ой</w:t>
      </w:r>
      <w:proofErr w:type="gramEnd"/>
      <w:r>
        <w:rPr>
          <w:sz w:val="22"/>
        </w:rPr>
        <w:t>, горячая! Добавьте холодной воды, намочите волосы, налейте шампунь в ладошку, намыливайте волосы, хорошенько мойте голову со всех сторон</w:t>
      </w:r>
      <w:proofErr w:type="gramStart"/>
      <w:r>
        <w:rPr>
          <w:sz w:val="22"/>
        </w:rPr>
        <w:t>…Н</w:t>
      </w:r>
      <w:proofErr w:type="gramEnd"/>
      <w:r>
        <w:rPr>
          <w:sz w:val="22"/>
        </w:rPr>
        <w:t>ет, сзади совсем не промыли. Теперь хорошо! Смывайте пену, снова со всех сторон. Теперь все чисто, выключите воду. Берите полотенце и осторожно промокните волосы. Возьмите расческу и хорошенько расчешите волосы. Не нажимайте гребнем слишком сильно, а то поцарапаете кожу головы. Какие вы красивые!».</w:t>
      </w:r>
    </w:p>
    <w:p w:rsidR="00B4728D" w:rsidRDefault="00B4728D" w:rsidP="00B4728D">
      <w:pPr>
        <w:pStyle w:val="2"/>
        <w:ind w:left="576" w:hanging="576"/>
        <w:rPr>
          <w:sz w:val="22"/>
        </w:rPr>
      </w:pPr>
      <w:r>
        <w:rPr>
          <w:sz w:val="22"/>
        </w:rPr>
        <w:t>Профилактика плоскостопия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sz w:val="22"/>
        </w:rPr>
        <w:t xml:space="preserve">Корригирующая ходьба («отправляемся в лес») в чередовании с обычной ходьбой: на носках («лисичка»), на пятках (« на траве роса не намочи ноги»), на внешней стороне стопы («медведь»), с высоким подниманием колена («лось»), в </w:t>
      </w:r>
      <w:proofErr w:type="spellStart"/>
      <w:r>
        <w:rPr>
          <w:sz w:val="22"/>
        </w:rPr>
        <w:t>полуприсяде</w:t>
      </w:r>
      <w:proofErr w:type="spellEnd"/>
      <w:r>
        <w:rPr>
          <w:sz w:val="22"/>
        </w:rPr>
        <w:t xml:space="preserve"> («ежик»), по корригирующим дорожкам («пройдем босиком и по камешкам, и по веточкам, и по шишкам»).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sz w:val="22"/>
        </w:rPr>
        <w:t>Профилактика нарушений осанки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sz w:val="22"/>
        </w:rPr>
        <w:t xml:space="preserve">Физкультминутка. «У меня спина прямая». </w:t>
      </w:r>
      <w:proofErr w:type="spellStart"/>
      <w:r>
        <w:rPr>
          <w:sz w:val="22"/>
        </w:rPr>
        <w:t>И.п</w:t>
      </w:r>
      <w:proofErr w:type="spellEnd"/>
      <w:r>
        <w:rPr>
          <w:sz w:val="22"/>
        </w:rPr>
        <w:t>.- узкая стойка, руки за спину, сцеплены в замок.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sz w:val="22"/>
        </w:rPr>
        <w:t xml:space="preserve">У меня спина прямая, я наклонов </w:t>
      </w:r>
      <w:proofErr w:type="gramStart"/>
      <w:r>
        <w:rPr>
          <w:sz w:val="22"/>
        </w:rPr>
        <w:t>не боюсь (наклон</w:t>
      </w:r>
      <w:proofErr w:type="gramEnd"/>
      <w:r>
        <w:rPr>
          <w:sz w:val="22"/>
        </w:rPr>
        <w:t xml:space="preserve"> вперед)</w:t>
      </w:r>
    </w:p>
    <w:p w:rsidR="00B4728D" w:rsidRDefault="00B4728D" w:rsidP="00B4728D">
      <w:pPr>
        <w:ind w:firstLine="708"/>
        <w:jc w:val="both"/>
        <w:rPr>
          <w:i/>
          <w:iCs/>
          <w:sz w:val="22"/>
        </w:rPr>
      </w:pPr>
      <w:r>
        <w:rPr>
          <w:sz w:val="22"/>
        </w:rPr>
        <w:t>Выпрямляюсь, прогибаюсь, поворачиваюсь (</w:t>
      </w:r>
      <w:r>
        <w:rPr>
          <w:i/>
          <w:iCs/>
          <w:sz w:val="22"/>
        </w:rPr>
        <w:t>действия в соответствии с текстом)</w:t>
      </w:r>
    </w:p>
    <w:p w:rsidR="00B4728D" w:rsidRDefault="00B4728D" w:rsidP="00B4728D">
      <w:pPr>
        <w:ind w:firstLine="708"/>
        <w:jc w:val="both"/>
        <w:rPr>
          <w:i/>
          <w:iCs/>
          <w:sz w:val="22"/>
        </w:rPr>
      </w:pPr>
      <w:r>
        <w:rPr>
          <w:sz w:val="22"/>
        </w:rPr>
        <w:t xml:space="preserve">Раз, два, три, четыре, три, четыре, раз, два </w:t>
      </w:r>
      <w:r>
        <w:rPr>
          <w:i/>
          <w:iCs/>
          <w:sz w:val="22"/>
        </w:rPr>
        <w:t>(повороты туловища)!</w:t>
      </w:r>
    </w:p>
    <w:p w:rsidR="00B4728D" w:rsidRDefault="00B4728D" w:rsidP="00B4728D">
      <w:pPr>
        <w:ind w:firstLine="708"/>
        <w:jc w:val="both"/>
        <w:rPr>
          <w:i/>
          <w:iCs/>
          <w:sz w:val="22"/>
        </w:rPr>
      </w:pPr>
      <w:r>
        <w:rPr>
          <w:sz w:val="22"/>
        </w:rPr>
        <w:t xml:space="preserve">Я могу присесть и встать, снова сесть и снова встать </w:t>
      </w:r>
      <w:r>
        <w:rPr>
          <w:i/>
          <w:iCs/>
          <w:sz w:val="22"/>
        </w:rPr>
        <w:t>(действия в соответствии с текстом).</w:t>
      </w:r>
    </w:p>
    <w:p w:rsidR="00B4728D" w:rsidRDefault="00B4728D" w:rsidP="00B4728D">
      <w:pPr>
        <w:ind w:firstLine="708"/>
        <w:jc w:val="both"/>
        <w:rPr>
          <w:i/>
          <w:iCs/>
          <w:sz w:val="22"/>
        </w:rPr>
      </w:pPr>
      <w:r>
        <w:rPr>
          <w:sz w:val="22"/>
        </w:rPr>
        <w:lastRenderedPageBreak/>
        <w:t xml:space="preserve">Наклонюсь туда-сюда! Ох, прямешенька спина </w:t>
      </w:r>
      <w:r>
        <w:rPr>
          <w:i/>
          <w:iCs/>
          <w:sz w:val="22"/>
        </w:rPr>
        <w:t>(наклоны туловища)!</w:t>
      </w:r>
    </w:p>
    <w:p w:rsidR="00B4728D" w:rsidRDefault="00B4728D" w:rsidP="00B4728D">
      <w:pPr>
        <w:ind w:firstLine="708"/>
        <w:jc w:val="both"/>
        <w:rPr>
          <w:i/>
          <w:iCs/>
          <w:sz w:val="22"/>
        </w:rPr>
      </w:pPr>
      <w:r>
        <w:rPr>
          <w:sz w:val="22"/>
        </w:rPr>
        <w:t>Раз, два, три, четыре, три, четыре раз, два (</w:t>
      </w:r>
      <w:r>
        <w:rPr>
          <w:i/>
          <w:iCs/>
          <w:sz w:val="22"/>
        </w:rPr>
        <w:t>повороты туловища)!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sz w:val="22"/>
        </w:rPr>
        <w:t xml:space="preserve">Поза </w:t>
      </w:r>
      <w:r>
        <w:rPr>
          <w:b/>
          <w:bCs/>
          <w:sz w:val="22"/>
        </w:rPr>
        <w:t>«зародыш»</w:t>
      </w:r>
      <w:r>
        <w:rPr>
          <w:sz w:val="22"/>
        </w:rPr>
        <w:t xml:space="preserve"> (</w:t>
      </w:r>
      <w:proofErr w:type="spellStart"/>
      <w:r>
        <w:rPr>
          <w:sz w:val="22"/>
        </w:rPr>
        <w:t>хатха</w:t>
      </w:r>
      <w:proofErr w:type="spellEnd"/>
      <w:r>
        <w:rPr>
          <w:sz w:val="22"/>
        </w:rPr>
        <w:t xml:space="preserve">-йога). </w:t>
      </w:r>
      <w:proofErr w:type="spellStart"/>
      <w:r>
        <w:rPr>
          <w:sz w:val="22"/>
        </w:rPr>
        <w:t>И.п</w:t>
      </w:r>
      <w:proofErr w:type="spellEnd"/>
      <w:r>
        <w:rPr>
          <w:sz w:val="22"/>
        </w:rPr>
        <w:t xml:space="preserve">.- лежа на спине. Согнуть в колене правую ногу и прижать ее к животу. Позу удерживать 5-6 сек. И вернуться в </w:t>
      </w:r>
      <w:proofErr w:type="spellStart"/>
      <w:r>
        <w:rPr>
          <w:sz w:val="22"/>
        </w:rPr>
        <w:t>и.п</w:t>
      </w:r>
      <w:proofErr w:type="spellEnd"/>
      <w:r>
        <w:rPr>
          <w:sz w:val="22"/>
        </w:rPr>
        <w:t>. повторить упражнение левой ногой, потом двумя ногами. Дыхание ровное, спокойное, мышцы расслаблены. Прижимая колени к животу, подтянуть голову к коленям и задержатся в этом положении, после чего опустит голову, выпрямить ноги и расслабиться. Повторить несколько раз.</w:t>
      </w:r>
    </w:p>
    <w:p w:rsidR="00B4728D" w:rsidRDefault="00B4728D" w:rsidP="00B4728D">
      <w:pPr>
        <w:ind w:firstLine="708"/>
        <w:jc w:val="center"/>
        <w:rPr>
          <w:b/>
          <w:bCs/>
          <w:sz w:val="22"/>
        </w:rPr>
      </w:pPr>
      <w:r>
        <w:rPr>
          <w:b/>
          <w:bCs/>
          <w:sz w:val="22"/>
        </w:rPr>
        <w:t>Дыхательно-звуковая гимнастика</w:t>
      </w:r>
    </w:p>
    <w:p w:rsidR="00B4728D" w:rsidRDefault="00B4728D" w:rsidP="00B4728D">
      <w:pPr>
        <w:ind w:firstLine="708"/>
        <w:jc w:val="center"/>
        <w:rPr>
          <w:b/>
          <w:bCs/>
          <w:sz w:val="22"/>
        </w:rPr>
      </w:pPr>
      <w:r>
        <w:rPr>
          <w:b/>
          <w:bCs/>
          <w:sz w:val="22"/>
        </w:rPr>
        <w:t>«Полет на луну»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sz w:val="22"/>
        </w:rPr>
        <w:t>При выполнении упражнений вдох делается через нос, рот закрыт.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b/>
          <w:bCs/>
          <w:sz w:val="22"/>
        </w:rPr>
        <w:t>«Запускаем двигатель»,</w:t>
      </w:r>
      <w:r>
        <w:rPr>
          <w:sz w:val="22"/>
        </w:rPr>
        <w:t xml:space="preserve"> </w:t>
      </w:r>
      <w:proofErr w:type="spellStart"/>
      <w:r>
        <w:rPr>
          <w:sz w:val="22"/>
        </w:rPr>
        <w:t>и.п</w:t>
      </w:r>
      <w:proofErr w:type="spellEnd"/>
      <w:r>
        <w:rPr>
          <w:sz w:val="22"/>
        </w:rPr>
        <w:t xml:space="preserve">.- стойка ноги врозь, руки перед грудью, сжаты в кулаки. </w:t>
      </w:r>
      <w:proofErr w:type="gramStart"/>
      <w:r>
        <w:rPr>
          <w:sz w:val="22"/>
        </w:rPr>
        <w:t>Вдох-</w:t>
      </w:r>
      <w:proofErr w:type="spellStart"/>
      <w:r>
        <w:rPr>
          <w:sz w:val="22"/>
        </w:rPr>
        <w:t>и</w:t>
      </w:r>
      <w:proofErr w:type="gramEnd"/>
      <w:r>
        <w:rPr>
          <w:sz w:val="22"/>
        </w:rPr>
        <w:t>.п</w:t>
      </w:r>
      <w:proofErr w:type="spellEnd"/>
      <w:r>
        <w:rPr>
          <w:sz w:val="22"/>
        </w:rPr>
        <w:t>.; выдох – вращать согнутые руки (одна вокруг другой) на уровне груди; при этом на одном вдохе произносить: «Р-р-р-р». 4-6 раз.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b/>
          <w:bCs/>
          <w:sz w:val="22"/>
        </w:rPr>
        <w:t>«Летим на ракете».</w:t>
      </w:r>
      <w:r>
        <w:rPr>
          <w:sz w:val="22"/>
        </w:rPr>
        <w:t xml:space="preserve"> </w:t>
      </w:r>
      <w:proofErr w:type="spellStart"/>
      <w:r>
        <w:rPr>
          <w:sz w:val="22"/>
        </w:rPr>
        <w:t>И.п</w:t>
      </w:r>
      <w:proofErr w:type="spellEnd"/>
      <w:r>
        <w:rPr>
          <w:sz w:val="22"/>
        </w:rPr>
        <w:t xml:space="preserve">.- стоя на коленях, руки вверх, ладони соединить над головой. Вдох – </w:t>
      </w:r>
      <w:proofErr w:type="spellStart"/>
      <w:r>
        <w:rPr>
          <w:sz w:val="22"/>
        </w:rPr>
        <w:t>и.п</w:t>
      </w:r>
      <w:proofErr w:type="spellEnd"/>
      <w:r>
        <w:rPr>
          <w:sz w:val="22"/>
        </w:rPr>
        <w:t>.; долгий выдох – покачивания из стороны в сторону, перенося тяжесть тела с одной ноги на другую, протяжно произносить: «У-у-у-у». 4-6 раз.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b/>
          <w:bCs/>
          <w:sz w:val="22"/>
        </w:rPr>
        <w:t>«Надеваем шлем от скафандра».</w:t>
      </w:r>
      <w:r>
        <w:rPr>
          <w:sz w:val="22"/>
        </w:rPr>
        <w:t xml:space="preserve"> И. П.- сидя на корточках, руки над головой сцеплены в замок. Вдох – </w:t>
      </w:r>
      <w:proofErr w:type="spellStart"/>
      <w:r>
        <w:rPr>
          <w:sz w:val="22"/>
        </w:rPr>
        <w:t>и.п</w:t>
      </w:r>
      <w:proofErr w:type="spellEnd"/>
      <w:r>
        <w:rPr>
          <w:sz w:val="22"/>
        </w:rPr>
        <w:t>.; выдох – развести руки в стороны, произнести: «Чик». 4-5 раз.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b/>
          <w:bCs/>
          <w:sz w:val="22"/>
        </w:rPr>
        <w:t>«Пересаживаемся в луноход».</w:t>
      </w:r>
      <w:r>
        <w:rPr>
          <w:sz w:val="22"/>
        </w:rPr>
        <w:t xml:space="preserve"> </w:t>
      </w:r>
      <w:proofErr w:type="spellStart"/>
      <w:r>
        <w:rPr>
          <w:sz w:val="22"/>
        </w:rPr>
        <w:t>И.п</w:t>
      </w:r>
      <w:proofErr w:type="spellEnd"/>
      <w:r>
        <w:rPr>
          <w:sz w:val="22"/>
        </w:rPr>
        <w:t xml:space="preserve">.- узкая стойка, руки вдоль туловища. Вдох - </w:t>
      </w:r>
      <w:proofErr w:type="spellStart"/>
      <w:r>
        <w:rPr>
          <w:sz w:val="22"/>
        </w:rPr>
        <w:t>и.п</w:t>
      </w:r>
      <w:proofErr w:type="spellEnd"/>
      <w:r>
        <w:rPr>
          <w:sz w:val="22"/>
        </w:rPr>
        <w:t>.; выдох – полный присед, руки вперед, произнести: «Ух!». 4-6 раз.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b/>
          <w:bCs/>
          <w:sz w:val="22"/>
        </w:rPr>
        <w:t>«Лунатики».</w:t>
      </w:r>
      <w:r>
        <w:rPr>
          <w:sz w:val="22"/>
        </w:rPr>
        <w:t xml:space="preserve"> </w:t>
      </w:r>
      <w:proofErr w:type="spellStart"/>
      <w:r>
        <w:rPr>
          <w:sz w:val="22"/>
        </w:rPr>
        <w:t>И.п</w:t>
      </w:r>
      <w:proofErr w:type="spellEnd"/>
      <w:r>
        <w:rPr>
          <w:sz w:val="22"/>
        </w:rPr>
        <w:t>.- стоя на коленях, руки согнуты в локтях и разведены в стороны, пальцы врозь. Вдо</w:t>
      </w:r>
      <w:proofErr w:type="gramStart"/>
      <w:r>
        <w:rPr>
          <w:sz w:val="22"/>
        </w:rPr>
        <w:t>х-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и.п</w:t>
      </w:r>
      <w:proofErr w:type="spellEnd"/>
      <w:r>
        <w:rPr>
          <w:sz w:val="22"/>
        </w:rPr>
        <w:t>.; выдох – наклонить туловище в сторону, произнести: «Хи-хи». Повторить по 3-4 раза в каждую сторону.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b/>
          <w:bCs/>
          <w:sz w:val="22"/>
        </w:rPr>
        <w:t>«Вдохнем свежий воздух на Земле».</w:t>
      </w:r>
      <w:r>
        <w:rPr>
          <w:sz w:val="22"/>
        </w:rPr>
        <w:t xml:space="preserve"> </w:t>
      </w:r>
      <w:proofErr w:type="spellStart"/>
      <w:r>
        <w:rPr>
          <w:sz w:val="22"/>
        </w:rPr>
        <w:t>И.п</w:t>
      </w:r>
      <w:proofErr w:type="spellEnd"/>
      <w:r>
        <w:rPr>
          <w:sz w:val="22"/>
        </w:rPr>
        <w:t>.- ноги врозь, руки вдоль туловища. Вдох – через стороны поднять руки вверх; выдох руки произвольно опустить, произнести: «Ах!». 4-6 раз</w:t>
      </w:r>
    </w:p>
    <w:p w:rsidR="00B4728D" w:rsidRDefault="00B4728D" w:rsidP="00B4728D">
      <w:pPr>
        <w:jc w:val="both"/>
      </w:pPr>
    </w:p>
    <w:p w:rsidR="00B4728D" w:rsidRDefault="00B4728D" w:rsidP="00B4728D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Средняя группа</w:t>
      </w:r>
    </w:p>
    <w:p w:rsidR="00B4728D" w:rsidRDefault="00B4728D" w:rsidP="00B4728D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Комплекс № 2</w:t>
      </w:r>
    </w:p>
    <w:p w:rsidR="00B4728D" w:rsidRDefault="00B4728D" w:rsidP="00B4728D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Гимнастика в постели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sz w:val="22"/>
        </w:rPr>
        <w:t xml:space="preserve">Потягивание («Снежная королева произнесла волшебные слова, и дети стали расти во сне»). </w:t>
      </w:r>
      <w:proofErr w:type="spellStart"/>
      <w:r>
        <w:rPr>
          <w:sz w:val="22"/>
        </w:rPr>
        <w:t>И.п</w:t>
      </w:r>
      <w:proofErr w:type="spellEnd"/>
      <w:r>
        <w:rPr>
          <w:sz w:val="22"/>
        </w:rPr>
        <w:t>.- лежа на спине, руки поднять вверх и опустить на постель за головой, глаза закрыты. Поочередно тянуть от себя правую и левую руку, правую и левую ногу (то носком, то пяткой), можно потянуться одновременно руками, ногами,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sz w:val="22"/>
        </w:rPr>
        <w:t xml:space="preserve">Игра «Зима и лето» (напряжение и расслабление мышц). </w:t>
      </w:r>
      <w:proofErr w:type="spellStart"/>
      <w:r>
        <w:rPr>
          <w:sz w:val="22"/>
        </w:rPr>
        <w:t>И.п</w:t>
      </w:r>
      <w:proofErr w:type="spellEnd"/>
      <w:r>
        <w:rPr>
          <w:sz w:val="22"/>
        </w:rPr>
        <w:t xml:space="preserve">.- лежа на спине. На сигнал «Зима» дети должны свернуться в клубок, дрожать всем телом, </w:t>
      </w:r>
      <w:proofErr w:type="gramStart"/>
      <w:r>
        <w:rPr>
          <w:sz w:val="22"/>
        </w:rPr>
        <w:t>изображая</w:t>
      </w:r>
      <w:proofErr w:type="gramEnd"/>
      <w:r>
        <w:rPr>
          <w:sz w:val="22"/>
        </w:rPr>
        <w:t xml:space="preserve"> что им холодно. На сигнал «Лето» дети раскрываются, </w:t>
      </w:r>
      <w:proofErr w:type="gramStart"/>
      <w:r>
        <w:rPr>
          <w:sz w:val="22"/>
        </w:rPr>
        <w:t>расслабляют мышцы тела показывая</w:t>
      </w:r>
      <w:proofErr w:type="gramEnd"/>
      <w:r>
        <w:rPr>
          <w:sz w:val="22"/>
        </w:rPr>
        <w:t>, что им тепло. Повторить несколько раз.</w:t>
      </w:r>
    </w:p>
    <w:p w:rsidR="00B4728D" w:rsidRDefault="00B4728D" w:rsidP="00B4728D">
      <w:pPr>
        <w:ind w:firstLine="708"/>
        <w:jc w:val="both"/>
        <w:rPr>
          <w:sz w:val="22"/>
        </w:rPr>
      </w:pPr>
      <w:proofErr w:type="gramStart"/>
      <w:r>
        <w:rPr>
          <w:sz w:val="22"/>
        </w:rPr>
        <w:t>Само массаж</w:t>
      </w:r>
      <w:proofErr w:type="gramEnd"/>
      <w:r>
        <w:rPr>
          <w:sz w:val="22"/>
        </w:rPr>
        <w:t xml:space="preserve"> ладоней («зимой очень холодно, поэтому мы добудем огонь, чтобы согреться»). </w:t>
      </w:r>
      <w:proofErr w:type="spellStart"/>
      <w:r>
        <w:rPr>
          <w:sz w:val="22"/>
        </w:rPr>
        <w:t>И.п</w:t>
      </w:r>
      <w:proofErr w:type="spellEnd"/>
      <w:r>
        <w:rPr>
          <w:sz w:val="22"/>
        </w:rPr>
        <w:t xml:space="preserve">.- сидя в постели, ноги </w:t>
      </w:r>
      <w:proofErr w:type="spellStart"/>
      <w:r>
        <w:rPr>
          <w:sz w:val="22"/>
        </w:rPr>
        <w:t>скрестно</w:t>
      </w:r>
      <w:proofErr w:type="spellEnd"/>
      <w:r>
        <w:rPr>
          <w:sz w:val="22"/>
        </w:rPr>
        <w:t xml:space="preserve">. Быстро растирать свои ладони до появления тепла. Затем теплыми ладонями «умыть» лицо. 3-4 раза </w:t>
      </w:r>
    </w:p>
    <w:p w:rsidR="00B4728D" w:rsidRDefault="00B4728D" w:rsidP="00B4728D">
      <w:pPr>
        <w:pStyle w:val="1"/>
        <w:ind w:left="432" w:hanging="432"/>
      </w:pPr>
      <w:r>
        <w:t>Профилактика плоскостопия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sz w:val="22"/>
        </w:rPr>
        <w:t>Ходьба босиком по корригирующим дорожкам («закаляемся и гуляем босиком по заснеженным дорожкам»).</w:t>
      </w:r>
    </w:p>
    <w:p w:rsidR="00B4728D" w:rsidRDefault="00B4728D" w:rsidP="00B4728D">
      <w:pPr>
        <w:pStyle w:val="a6"/>
      </w:pPr>
      <w:r>
        <w:t xml:space="preserve">Комплекс упражнений, проводимых в положении сидя на стульчиках («согреем  замершие ножки после прогулки по снегу»): ноги вытянуть вперед, сжимать и разжимать пальцы на ногах; ноги вытянуть вперед, тянуть ноги то носками то пятками; ноги вытянуть вперед и соединить, «рисовать» ногами в воздухе различные геометрические фигуры; ноги поставить всей ступней на пол, поднимать ноги на носки, максимально отрывая пятки от пола; из того же </w:t>
      </w:r>
      <w:proofErr w:type="spellStart"/>
      <w:r>
        <w:t>и.п</w:t>
      </w:r>
      <w:proofErr w:type="spellEnd"/>
      <w:r>
        <w:t>. поднимать вверх пальцы ног, не отрывая ступни от пола. Каждое упражнение –8 раз.</w:t>
      </w:r>
    </w:p>
    <w:p w:rsidR="00B4728D" w:rsidRDefault="00B4728D" w:rsidP="00B4728D">
      <w:pPr>
        <w:pStyle w:val="1"/>
        <w:ind w:left="432" w:hanging="432"/>
      </w:pPr>
      <w:r>
        <w:t>Профилактика нарушения осанки</w:t>
      </w:r>
    </w:p>
    <w:p w:rsidR="00B4728D" w:rsidRDefault="00B4728D" w:rsidP="00B4728D">
      <w:pPr>
        <w:ind w:firstLine="708"/>
        <w:jc w:val="both"/>
      </w:pPr>
      <w:r>
        <w:rPr>
          <w:sz w:val="22"/>
        </w:rPr>
        <w:t xml:space="preserve">Упражнение «Сосулька». Вис на вытянутых руках на рейке гимнастической стенки спиной к ней; при этом туловище держать </w:t>
      </w:r>
      <w:r>
        <w:t>прямо, ноги вместе. Постепенно увеличивать время выполнения упражнения индивидуально.</w:t>
      </w:r>
    </w:p>
    <w:p w:rsidR="00B4728D" w:rsidRDefault="00B4728D" w:rsidP="00B4728D">
      <w:pPr>
        <w:pStyle w:val="1"/>
        <w:ind w:left="432" w:hanging="432"/>
        <w:rPr>
          <w:sz w:val="24"/>
        </w:rPr>
      </w:pPr>
      <w:r>
        <w:rPr>
          <w:sz w:val="24"/>
        </w:rPr>
        <w:t>Дыхательно-звуковая гимнастика «Новый год»</w:t>
      </w:r>
    </w:p>
    <w:p w:rsidR="00B4728D" w:rsidRDefault="00B4728D" w:rsidP="00B4728D">
      <w:pPr>
        <w:pStyle w:val="a6"/>
        <w:rPr>
          <w:sz w:val="24"/>
        </w:rPr>
      </w:pPr>
      <w:r>
        <w:rPr>
          <w:sz w:val="24"/>
        </w:rPr>
        <w:t>При выполнении всех упражнений вдох делается через нос, рот закрыт.</w:t>
      </w:r>
    </w:p>
    <w:p w:rsidR="00B4728D" w:rsidRDefault="00B4728D" w:rsidP="00B4728D">
      <w:pPr>
        <w:pStyle w:val="1"/>
        <w:ind w:left="432" w:hanging="432"/>
      </w:pPr>
      <w:r>
        <w:lastRenderedPageBreak/>
        <w:t>Старшая группа</w:t>
      </w:r>
    </w:p>
    <w:p w:rsidR="00B4728D" w:rsidRDefault="00B4728D" w:rsidP="00B4728D">
      <w:pPr>
        <w:ind w:firstLine="708"/>
        <w:jc w:val="center"/>
        <w:rPr>
          <w:b/>
          <w:bCs/>
          <w:sz w:val="22"/>
        </w:rPr>
      </w:pPr>
      <w:r>
        <w:rPr>
          <w:b/>
          <w:bCs/>
          <w:sz w:val="22"/>
        </w:rPr>
        <w:t>Комплекс № 2</w:t>
      </w:r>
    </w:p>
    <w:p w:rsidR="00B4728D" w:rsidRDefault="00B4728D" w:rsidP="00B4728D">
      <w:pPr>
        <w:pStyle w:val="2"/>
        <w:ind w:left="576" w:hanging="576"/>
        <w:rPr>
          <w:sz w:val="22"/>
        </w:rPr>
      </w:pPr>
      <w:r>
        <w:rPr>
          <w:sz w:val="22"/>
        </w:rPr>
        <w:t>Гимнастика в постели</w:t>
      </w:r>
    </w:p>
    <w:p w:rsidR="00B4728D" w:rsidRDefault="00B4728D" w:rsidP="00B4728D">
      <w:pPr>
        <w:pStyle w:val="21"/>
        <w:rPr>
          <w:sz w:val="22"/>
        </w:rPr>
      </w:pPr>
      <w:r>
        <w:rPr>
          <w:b/>
          <w:bCs/>
          <w:sz w:val="22"/>
        </w:rPr>
        <w:t xml:space="preserve"> Потягивание.</w:t>
      </w:r>
      <w:r>
        <w:rPr>
          <w:sz w:val="22"/>
        </w:rPr>
        <w:t xml:space="preserve"> </w:t>
      </w:r>
      <w:proofErr w:type="spellStart"/>
      <w:r>
        <w:rPr>
          <w:sz w:val="22"/>
        </w:rPr>
        <w:t>И.п</w:t>
      </w:r>
      <w:proofErr w:type="spellEnd"/>
      <w:r>
        <w:rPr>
          <w:sz w:val="22"/>
        </w:rPr>
        <w:t>.- лежа на спине, руки вдоль туловища. Поочередно поднимать правую (левую) руку вверх, тянуться опустить; то же самое поочередно левой рукой, правой и левой ногой. Затем поднять одновременно руки и ноги, потянуться, опустить.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b/>
          <w:bCs/>
          <w:sz w:val="22"/>
        </w:rPr>
        <w:t>«Отдыхаем».</w:t>
      </w:r>
      <w:r>
        <w:rPr>
          <w:sz w:val="22"/>
        </w:rPr>
        <w:t xml:space="preserve"> </w:t>
      </w:r>
      <w:proofErr w:type="spellStart"/>
      <w:r>
        <w:rPr>
          <w:sz w:val="22"/>
        </w:rPr>
        <w:t>И.п</w:t>
      </w:r>
      <w:proofErr w:type="spellEnd"/>
      <w:proofErr w:type="gramStart"/>
      <w:r>
        <w:rPr>
          <w:sz w:val="22"/>
        </w:rPr>
        <w:t>.-</w:t>
      </w:r>
      <w:proofErr w:type="gramEnd"/>
      <w:r>
        <w:rPr>
          <w:sz w:val="22"/>
        </w:rPr>
        <w:t>лежа на животе с опорой на локти, ладонями аккуратно поддерживать подбородок. Поочередно сгибать и разгибать ноги в коленях. 3-4 раза.</w:t>
      </w:r>
    </w:p>
    <w:p w:rsidR="00B4728D" w:rsidRDefault="00B4728D" w:rsidP="00B4728D">
      <w:pPr>
        <w:ind w:firstLine="708"/>
        <w:jc w:val="both"/>
        <w:rPr>
          <w:sz w:val="22"/>
        </w:rPr>
      </w:pPr>
      <w:proofErr w:type="gramStart"/>
      <w:r>
        <w:rPr>
          <w:b/>
          <w:bCs/>
          <w:sz w:val="22"/>
        </w:rPr>
        <w:t>Само массаж</w:t>
      </w:r>
      <w:proofErr w:type="gramEnd"/>
      <w:r>
        <w:rPr>
          <w:b/>
          <w:bCs/>
          <w:sz w:val="22"/>
        </w:rPr>
        <w:t xml:space="preserve"> головы</w:t>
      </w:r>
      <w:r>
        <w:rPr>
          <w:sz w:val="22"/>
        </w:rPr>
        <w:t xml:space="preserve"> («помоем голову»). </w:t>
      </w:r>
      <w:proofErr w:type="spellStart"/>
      <w:r>
        <w:rPr>
          <w:sz w:val="22"/>
        </w:rPr>
        <w:t>И.п</w:t>
      </w:r>
      <w:proofErr w:type="spellEnd"/>
      <w:proofErr w:type="gramStart"/>
      <w:r>
        <w:rPr>
          <w:sz w:val="22"/>
        </w:rPr>
        <w:t>.-</w:t>
      </w:r>
      <w:proofErr w:type="gramEnd"/>
      <w:r>
        <w:rPr>
          <w:sz w:val="22"/>
        </w:rPr>
        <w:t xml:space="preserve">сидя на корточках. Педагог дает указания, дети имитируют движения: «Включите воду в душе. Потрогайте… </w:t>
      </w:r>
      <w:proofErr w:type="gramStart"/>
      <w:r>
        <w:rPr>
          <w:sz w:val="22"/>
        </w:rPr>
        <w:t>ой</w:t>
      </w:r>
      <w:proofErr w:type="gramEnd"/>
      <w:r>
        <w:rPr>
          <w:sz w:val="22"/>
        </w:rPr>
        <w:t>, горячая! Добавьте холодной воды, намочите волосы, налейте шампунь в ладошку, намыливайте волосы, хорошенько мойте голову со всех сторон</w:t>
      </w:r>
      <w:proofErr w:type="gramStart"/>
      <w:r>
        <w:rPr>
          <w:sz w:val="22"/>
        </w:rPr>
        <w:t>…Н</w:t>
      </w:r>
      <w:proofErr w:type="gramEnd"/>
      <w:r>
        <w:rPr>
          <w:sz w:val="22"/>
        </w:rPr>
        <w:t>ет, сзади совсем не промыли. Теперь хорошо! Смывайте пену, снова со всех сторон. Теперь все чисто, выключите воду. Берите полотенце и осторожно промокните волосы. Возьмите расческу и хорошенько расчешите волосы. Не нажимайте гребнем слишком сильно, а то поцарапаете кожу головы. Какие вы красивые!».</w:t>
      </w:r>
    </w:p>
    <w:p w:rsidR="00B4728D" w:rsidRDefault="00B4728D" w:rsidP="00B4728D">
      <w:pPr>
        <w:pStyle w:val="2"/>
        <w:ind w:left="576" w:hanging="576"/>
        <w:rPr>
          <w:sz w:val="22"/>
        </w:rPr>
      </w:pPr>
      <w:r>
        <w:rPr>
          <w:sz w:val="22"/>
        </w:rPr>
        <w:t>Профилактика плоскостопия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sz w:val="22"/>
        </w:rPr>
        <w:t xml:space="preserve">Корригирующая ходьба («отправляемся в лес») в чередовании с обычной ходьбой: на носках («лисичка»), на пятках (« на траве роса не намочи ноги»), на внешней стороне стопы («медведь»), с высоким подниманием колена («лось»), в </w:t>
      </w:r>
      <w:proofErr w:type="spellStart"/>
      <w:r>
        <w:rPr>
          <w:sz w:val="22"/>
        </w:rPr>
        <w:t>полуприсяде</w:t>
      </w:r>
      <w:proofErr w:type="spellEnd"/>
      <w:r>
        <w:rPr>
          <w:sz w:val="22"/>
        </w:rPr>
        <w:t xml:space="preserve"> («ежик»), по корригирующим дорожкам («пройдем босиком и по камешкам, и по веточкам, и по шишкам»).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sz w:val="22"/>
        </w:rPr>
        <w:t>Профилактика нарушений осанки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sz w:val="22"/>
        </w:rPr>
        <w:t xml:space="preserve">Физкультминутка. «У меня спина прямая». </w:t>
      </w:r>
      <w:proofErr w:type="spellStart"/>
      <w:r>
        <w:rPr>
          <w:sz w:val="22"/>
        </w:rPr>
        <w:t>И.п</w:t>
      </w:r>
      <w:proofErr w:type="spellEnd"/>
      <w:r>
        <w:rPr>
          <w:sz w:val="22"/>
        </w:rPr>
        <w:t>.- узкая стойка, руки за спину, сцеплены в замок.</w:t>
      </w:r>
    </w:p>
    <w:p w:rsidR="00B4728D" w:rsidRDefault="00B4728D" w:rsidP="00B4728D">
      <w:pPr>
        <w:ind w:firstLine="708"/>
        <w:jc w:val="both"/>
        <w:rPr>
          <w:sz w:val="22"/>
        </w:rPr>
      </w:pPr>
      <w:r>
        <w:rPr>
          <w:sz w:val="22"/>
        </w:rPr>
        <w:t xml:space="preserve">У меня спина прямая, я наклонов </w:t>
      </w:r>
      <w:proofErr w:type="gramStart"/>
      <w:r>
        <w:rPr>
          <w:sz w:val="22"/>
        </w:rPr>
        <w:t>не боюсь (наклон</w:t>
      </w:r>
      <w:proofErr w:type="gramEnd"/>
      <w:r>
        <w:rPr>
          <w:sz w:val="22"/>
        </w:rPr>
        <w:t xml:space="preserve"> вперед)</w:t>
      </w:r>
    </w:p>
    <w:p w:rsidR="00B4728D" w:rsidRDefault="00B4728D" w:rsidP="00B4728D">
      <w:pPr>
        <w:ind w:firstLine="708"/>
        <w:jc w:val="both"/>
        <w:rPr>
          <w:i/>
          <w:iCs/>
          <w:sz w:val="22"/>
        </w:rPr>
      </w:pPr>
      <w:r>
        <w:rPr>
          <w:sz w:val="22"/>
        </w:rPr>
        <w:t>Выпрямляюсь, прогибаюсь, поворачиваюсь (</w:t>
      </w:r>
      <w:r>
        <w:rPr>
          <w:i/>
          <w:iCs/>
          <w:sz w:val="22"/>
        </w:rPr>
        <w:t>действия в соответствии с текстом)</w:t>
      </w:r>
    </w:p>
    <w:p w:rsidR="00B4728D" w:rsidRDefault="00B4728D" w:rsidP="00B4728D">
      <w:pPr>
        <w:ind w:firstLine="708"/>
        <w:jc w:val="both"/>
        <w:rPr>
          <w:i/>
          <w:iCs/>
          <w:sz w:val="22"/>
        </w:rPr>
      </w:pPr>
      <w:r>
        <w:rPr>
          <w:sz w:val="22"/>
        </w:rPr>
        <w:t xml:space="preserve">Раз, два, три, четыре, три, четыре, раз, два </w:t>
      </w:r>
      <w:r>
        <w:rPr>
          <w:i/>
          <w:iCs/>
          <w:sz w:val="22"/>
        </w:rPr>
        <w:t>(повороты туловища)!</w:t>
      </w:r>
    </w:p>
    <w:p w:rsidR="00B4728D" w:rsidRDefault="00B4728D" w:rsidP="00B4728D">
      <w:pPr>
        <w:ind w:firstLine="708"/>
        <w:jc w:val="both"/>
        <w:rPr>
          <w:i/>
          <w:iCs/>
          <w:sz w:val="22"/>
        </w:rPr>
      </w:pPr>
      <w:r>
        <w:rPr>
          <w:sz w:val="22"/>
        </w:rPr>
        <w:t xml:space="preserve">Я могу присесть и встать, снова сесть и снова встать </w:t>
      </w:r>
      <w:r>
        <w:rPr>
          <w:i/>
          <w:iCs/>
          <w:sz w:val="22"/>
        </w:rPr>
        <w:t>(действия в соответствии с текстом).</w:t>
      </w:r>
    </w:p>
    <w:p w:rsidR="00B4728D" w:rsidRDefault="00B4728D" w:rsidP="00B4728D">
      <w:pPr>
        <w:ind w:firstLine="708"/>
        <w:jc w:val="both"/>
      </w:pPr>
      <w:r>
        <w:rPr>
          <w:b/>
          <w:bCs/>
        </w:rPr>
        <w:lastRenderedPageBreak/>
        <w:t>Бьют часы 12 раз».</w:t>
      </w:r>
      <w:r>
        <w:t xml:space="preserve"> </w:t>
      </w:r>
      <w:proofErr w:type="spellStart"/>
      <w:r>
        <w:t>И.п</w:t>
      </w:r>
      <w:proofErr w:type="spellEnd"/>
      <w:r>
        <w:t xml:space="preserve">.- стоя, ноги врозь, руки вверх, сцеплены в замок. </w:t>
      </w:r>
      <w:proofErr w:type="gramStart"/>
      <w:r>
        <w:t>Вдох-</w:t>
      </w:r>
      <w:proofErr w:type="spellStart"/>
      <w:r>
        <w:t>и</w:t>
      </w:r>
      <w:proofErr w:type="gramEnd"/>
      <w:r>
        <w:t>.п</w:t>
      </w:r>
      <w:proofErr w:type="spellEnd"/>
      <w:r>
        <w:t>.; выдох – наклониться в сторону, сказать «Бом!». 12 раз.</w:t>
      </w:r>
    </w:p>
    <w:p w:rsidR="00B4728D" w:rsidRDefault="00B4728D" w:rsidP="00B4728D">
      <w:pPr>
        <w:ind w:firstLine="708"/>
        <w:jc w:val="both"/>
      </w:pPr>
      <w:r>
        <w:rPr>
          <w:b/>
          <w:bCs/>
        </w:rPr>
        <w:t>«Елочка нарядная».</w:t>
      </w:r>
      <w:r>
        <w:t xml:space="preserve"> </w:t>
      </w:r>
      <w:proofErr w:type="spellStart"/>
      <w:r>
        <w:t>И.п</w:t>
      </w:r>
      <w:proofErr w:type="spellEnd"/>
      <w:proofErr w:type="gramStart"/>
      <w:r>
        <w:t>.-</w:t>
      </w:r>
      <w:proofErr w:type="gramEnd"/>
      <w:r>
        <w:t xml:space="preserve">стоя, руки вдоль туловища, кисти в стороны. Вдох – приподняться на носки, немного развести руки в стороны; выдох – поворот туловища в сторону, полу присед руки </w:t>
      </w:r>
      <w:proofErr w:type="gramStart"/>
      <w:r>
        <w:t>в</w:t>
      </w:r>
      <w:proofErr w:type="gramEnd"/>
      <w:r>
        <w:t xml:space="preserve"> </w:t>
      </w:r>
      <w:proofErr w:type="spellStart"/>
      <w:r>
        <w:t>и.п</w:t>
      </w:r>
      <w:proofErr w:type="spellEnd"/>
      <w:r>
        <w:t>., сказать: «Ах!». 3-4 раза в каждую сторону.</w:t>
      </w:r>
    </w:p>
    <w:p w:rsidR="00B4728D" w:rsidRDefault="00B4728D" w:rsidP="00B4728D">
      <w:pPr>
        <w:ind w:firstLine="708"/>
        <w:jc w:val="both"/>
      </w:pPr>
      <w:r>
        <w:rPr>
          <w:b/>
          <w:bCs/>
        </w:rPr>
        <w:t>«Хлопушка».</w:t>
      </w:r>
      <w:r>
        <w:t xml:space="preserve"> </w:t>
      </w:r>
      <w:proofErr w:type="spellStart"/>
      <w:r>
        <w:t>И.п</w:t>
      </w:r>
      <w:proofErr w:type="spellEnd"/>
      <w:r>
        <w:t>.- стоя на коленях, руки вдоль туловища. Вдох – развести руки в стороны, выдох – опустить вниз, хлопнуть в ладоши, сказать: «Хлоп!». 8 раз.</w:t>
      </w:r>
    </w:p>
    <w:p w:rsidR="00B4728D" w:rsidRDefault="00B4728D" w:rsidP="00B4728D">
      <w:pPr>
        <w:ind w:firstLine="708"/>
        <w:jc w:val="both"/>
      </w:pPr>
      <w:r>
        <w:rPr>
          <w:b/>
          <w:bCs/>
        </w:rPr>
        <w:t>«Дует Дед Мороз»</w:t>
      </w:r>
      <w:proofErr w:type="gramStart"/>
      <w:r>
        <w:rPr>
          <w:b/>
          <w:bCs/>
        </w:rPr>
        <w:t>.</w:t>
      </w:r>
      <w:proofErr w:type="spellStart"/>
      <w:r>
        <w:t>И</w:t>
      </w:r>
      <w:proofErr w:type="gramEnd"/>
      <w:r>
        <w:t>.п</w:t>
      </w:r>
      <w:proofErr w:type="spellEnd"/>
      <w:r>
        <w:t xml:space="preserve">.- сидя на корточках, ладони сложить </w:t>
      </w: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ind w:firstLine="708"/>
        <w:jc w:val="both"/>
        <w:rPr>
          <w:i/>
          <w:iCs/>
          <w:sz w:val="20"/>
        </w:rPr>
      </w:pPr>
      <w:r>
        <w:rPr>
          <w:sz w:val="20"/>
        </w:rPr>
        <w:t xml:space="preserve">Наклонюсь туда-сюда! Ох, прямешенька спина </w:t>
      </w:r>
      <w:r>
        <w:rPr>
          <w:i/>
          <w:iCs/>
          <w:sz w:val="20"/>
        </w:rPr>
        <w:t>(наклоны туловища)!</w:t>
      </w:r>
    </w:p>
    <w:p w:rsidR="00B4728D" w:rsidRDefault="00B4728D" w:rsidP="00B4728D">
      <w:pPr>
        <w:ind w:firstLine="708"/>
        <w:jc w:val="both"/>
        <w:rPr>
          <w:i/>
          <w:iCs/>
          <w:sz w:val="20"/>
        </w:rPr>
      </w:pPr>
      <w:r>
        <w:rPr>
          <w:sz w:val="20"/>
        </w:rPr>
        <w:t>Раз, два, три, четыре, три, четыре раз, два (</w:t>
      </w:r>
      <w:r>
        <w:rPr>
          <w:i/>
          <w:iCs/>
          <w:sz w:val="20"/>
        </w:rPr>
        <w:t>повороты туловища)!</w:t>
      </w:r>
    </w:p>
    <w:p w:rsidR="00B4728D" w:rsidRDefault="00B4728D" w:rsidP="00B4728D">
      <w:pPr>
        <w:ind w:firstLine="708"/>
        <w:jc w:val="both"/>
        <w:rPr>
          <w:sz w:val="20"/>
        </w:rPr>
      </w:pPr>
      <w:r>
        <w:rPr>
          <w:sz w:val="20"/>
        </w:rPr>
        <w:t xml:space="preserve">Поза </w:t>
      </w:r>
      <w:r>
        <w:rPr>
          <w:b/>
          <w:bCs/>
          <w:sz w:val="20"/>
        </w:rPr>
        <w:t>«зародыш»</w:t>
      </w:r>
      <w:r>
        <w:rPr>
          <w:sz w:val="20"/>
        </w:rPr>
        <w:t xml:space="preserve"> (</w:t>
      </w:r>
      <w:proofErr w:type="spellStart"/>
      <w:r>
        <w:rPr>
          <w:sz w:val="20"/>
        </w:rPr>
        <w:t>хатха</w:t>
      </w:r>
      <w:proofErr w:type="spellEnd"/>
      <w:r>
        <w:rPr>
          <w:sz w:val="20"/>
        </w:rPr>
        <w:t xml:space="preserve">-йога). </w:t>
      </w:r>
      <w:proofErr w:type="spellStart"/>
      <w:r>
        <w:rPr>
          <w:sz w:val="20"/>
        </w:rPr>
        <w:t>И.п</w:t>
      </w:r>
      <w:proofErr w:type="spellEnd"/>
      <w:r>
        <w:rPr>
          <w:sz w:val="20"/>
        </w:rPr>
        <w:t xml:space="preserve">.- лежа на спине. Согнуть в колене правую ногу и прижать ее к животу. Позу удерживать 5-6 сек. И вернуться в </w:t>
      </w:r>
      <w:proofErr w:type="spellStart"/>
      <w:r>
        <w:rPr>
          <w:sz w:val="20"/>
        </w:rPr>
        <w:t>и.п</w:t>
      </w:r>
      <w:proofErr w:type="spellEnd"/>
      <w:r>
        <w:rPr>
          <w:sz w:val="20"/>
        </w:rPr>
        <w:t>. повторить упражнение левой ногой, потом двумя ногами. Дыхание ровное, спокойное, мышцы расслаблены. Прижимая колени к животу, подтянуть голову к коленям и задержатся в этом положении, после чего опустит голову, выпрямить ноги и расслабиться. Повторить несколько раз.</w:t>
      </w:r>
    </w:p>
    <w:p w:rsidR="00B4728D" w:rsidRDefault="00B4728D" w:rsidP="00B4728D">
      <w:pPr>
        <w:ind w:firstLine="708"/>
        <w:jc w:val="center"/>
        <w:rPr>
          <w:b/>
          <w:bCs/>
          <w:sz w:val="20"/>
        </w:rPr>
      </w:pPr>
      <w:r>
        <w:rPr>
          <w:b/>
          <w:bCs/>
          <w:sz w:val="20"/>
        </w:rPr>
        <w:t>Дыхательно-звуковая гимнастика</w:t>
      </w:r>
    </w:p>
    <w:p w:rsidR="00B4728D" w:rsidRDefault="00B4728D" w:rsidP="00B4728D">
      <w:pPr>
        <w:ind w:firstLine="708"/>
        <w:jc w:val="center"/>
        <w:rPr>
          <w:b/>
          <w:bCs/>
          <w:sz w:val="20"/>
        </w:rPr>
      </w:pPr>
      <w:r>
        <w:rPr>
          <w:b/>
          <w:bCs/>
          <w:sz w:val="20"/>
        </w:rPr>
        <w:t>«Полет на луну»</w:t>
      </w:r>
    </w:p>
    <w:p w:rsidR="00B4728D" w:rsidRDefault="00B4728D" w:rsidP="00B4728D">
      <w:pPr>
        <w:ind w:firstLine="708"/>
        <w:jc w:val="both"/>
        <w:rPr>
          <w:sz w:val="20"/>
        </w:rPr>
      </w:pPr>
      <w:r>
        <w:rPr>
          <w:sz w:val="20"/>
        </w:rPr>
        <w:t>При выполнении упражнений вдох делается через нос, рот закрыт.</w:t>
      </w:r>
    </w:p>
    <w:p w:rsidR="00B4728D" w:rsidRDefault="00B4728D" w:rsidP="00B4728D">
      <w:pPr>
        <w:ind w:firstLine="708"/>
        <w:jc w:val="both"/>
        <w:rPr>
          <w:sz w:val="20"/>
        </w:rPr>
      </w:pPr>
      <w:r>
        <w:rPr>
          <w:b/>
          <w:bCs/>
          <w:sz w:val="20"/>
        </w:rPr>
        <w:t>«Запускаем двигатель»,</w:t>
      </w:r>
      <w:r>
        <w:rPr>
          <w:sz w:val="20"/>
        </w:rPr>
        <w:t xml:space="preserve"> </w:t>
      </w:r>
      <w:proofErr w:type="spellStart"/>
      <w:r>
        <w:rPr>
          <w:sz w:val="20"/>
        </w:rPr>
        <w:t>и.п</w:t>
      </w:r>
      <w:proofErr w:type="spellEnd"/>
      <w:r>
        <w:rPr>
          <w:sz w:val="20"/>
        </w:rPr>
        <w:t xml:space="preserve">.- стойка ноги врозь, руки перед грудью, сжаты в кулаки. </w:t>
      </w:r>
      <w:proofErr w:type="gramStart"/>
      <w:r>
        <w:rPr>
          <w:sz w:val="20"/>
        </w:rPr>
        <w:t>Вдох-</w:t>
      </w:r>
      <w:proofErr w:type="spellStart"/>
      <w:r>
        <w:rPr>
          <w:sz w:val="20"/>
        </w:rPr>
        <w:t>и</w:t>
      </w:r>
      <w:proofErr w:type="gramEnd"/>
      <w:r>
        <w:rPr>
          <w:sz w:val="20"/>
        </w:rPr>
        <w:t>.п</w:t>
      </w:r>
      <w:proofErr w:type="spellEnd"/>
      <w:r>
        <w:rPr>
          <w:sz w:val="20"/>
        </w:rPr>
        <w:t>.; выдох – вращать согнутые руки (одна вокруг другой) на уровне груди; при этом на одном вдохе произносить: «Р-р-р-р». 4-6 раз.</w:t>
      </w:r>
    </w:p>
    <w:p w:rsidR="00B4728D" w:rsidRDefault="00B4728D" w:rsidP="00B4728D">
      <w:pPr>
        <w:ind w:firstLine="708"/>
        <w:jc w:val="both"/>
        <w:rPr>
          <w:sz w:val="20"/>
        </w:rPr>
      </w:pPr>
      <w:r>
        <w:rPr>
          <w:b/>
          <w:bCs/>
          <w:sz w:val="20"/>
        </w:rPr>
        <w:t>«Летим на ракете».</w:t>
      </w:r>
      <w:r>
        <w:rPr>
          <w:sz w:val="20"/>
        </w:rPr>
        <w:t xml:space="preserve"> </w:t>
      </w:r>
      <w:proofErr w:type="spellStart"/>
      <w:r>
        <w:rPr>
          <w:sz w:val="20"/>
        </w:rPr>
        <w:t>И.п</w:t>
      </w:r>
      <w:proofErr w:type="spellEnd"/>
      <w:r>
        <w:rPr>
          <w:sz w:val="20"/>
        </w:rPr>
        <w:t xml:space="preserve">.- стоя на коленях, руки вверх, ладони соединить над головой. Вдох – </w:t>
      </w:r>
      <w:proofErr w:type="spellStart"/>
      <w:r>
        <w:rPr>
          <w:sz w:val="20"/>
        </w:rPr>
        <w:t>и.п</w:t>
      </w:r>
      <w:proofErr w:type="spellEnd"/>
      <w:r>
        <w:rPr>
          <w:sz w:val="20"/>
        </w:rPr>
        <w:t>.; долгий выдох – покачивания из стороны в сторону, перенося тяжесть тела с одной ноги на другую, протяжно произносить: «У-у-у-у». 4-6 раз.</w:t>
      </w:r>
    </w:p>
    <w:p w:rsidR="00B4728D" w:rsidRDefault="00B4728D" w:rsidP="00B4728D">
      <w:pPr>
        <w:ind w:firstLine="708"/>
        <w:jc w:val="both"/>
        <w:rPr>
          <w:sz w:val="20"/>
        </w:rPr>
      </w:pPr>
      <w:r>
        <w:rPr>
          <w:b/>
          <w:bCs/>
          <w:sz w:val="20"/>
        </w:rPr>
        <w:t>«Надеваем шлем от скафандра».</w:t>
      </w:r>
      <w:r>
        <w:rPr>
          <w:sz w:val="20"/>
        </w:rPr>
        <w:t xml:space="preserve"> И. П.- сидя на корточках, руки над головой сцеплены в замок. Вдох – </w:t>
      </w:r>
      <w:proofErr w:type="spellStart"/>
      <w:r>
        <w:rPr>
          <w:sz w:val="20"/>
        </w:rPr>
        <w:t>и.п</w:t>
      </w:r>
      <w:proofErr w:type="spellEnd"/>
      <w:r>
        <w:rPr>
          <w:sz w:val="20"/>
        </w:rPr>
        <w:t>.; выдох – развести руки в стороны, произнести: «Чик». 4-5 раз.</w:t>
      </w:r>
    </w:p>
    <w:p w:rsidR="00B4728D" w:rsidRDefault="00B4728D" w:rsidP="00B4728D">
      <w:pPr>
        <w:ind w:firstLine="708"/>
        <w:jc w:val="both"/>
        <w:rPr>
          <w:sz w:val="20"/>
        </w:rPr>
      </w:pPr>
      <w:r>
        <w:rPr>
          <w:b/>
          <w:bCs/>
          <w:sz w:val="20"/>
        </w:rPr>
        <w:t>«Пересаживаемся в луноход».</w:t>
      </w:r>
      <w:r>
        <w:rPr>
          <w:sz w:val="20"/>
        </w:rPr>
        <w:t xml:space="preserve"> </w:t>
      </w:r>
      <w:proofErr w:type="spellStart"/>
      <w:r>
        <w:rPr>
          <w:sz w:val="20"/>
        </w:rPr>
        <w:t>И.п</w:t>
      </w:r>
      <w:proofErr w:type="spellEnd"/>
      <w:r>
        <w:rPr>
          <w:sz w:val="20"/>
        </w:rPr>
        <w:t xml:space="preserve">.- узкая стойка, руки вдоль туловища. Вдох - </w:t>
      </w:r>
      <w:proofErr w:type="spellStart"/>
      <w:r>
        <w:rPr>
          <w:sz w:val="20"/>
        </w:rPr>
        <w:t>и.п</w:t>
      </w:r>
      <w:proofErr w:type="spellEnd"/>
      <w:r>
        <w:rPr>
          <w:sz w:val="20"/>
        </w:rPr>
        <w:t>.; выдох – полный присед, руки вперед, произнести: «Ух!». 4-6 раз.</w:t>
      </w:r>
    </w:p>
    <w:p w:rsidR="00B4728D" w:rsidRDefault="00B4728D" w:rsidP="00B4728D">
      <w:pPr>
        <w:ind w:firstLine="708"/>
        <w:jc w:val="both"/>
        <w:rPr>
          <w:sz w:val="20"/>
        </w:rPr>
      </w:pPr>
      <w:r>
        <w:rPr>
          <w:b/>
          <w:bCs/>
          <w:sz w:val="20"/>
        </w:rPr>
        <w:t>«Лунатики».</w:t>
      </w:r>
      <w:r>
        <w:rPr>
          <w:sz w:val="20"/>
        </w:rPr>
        <w:t xml:space="preserve"> </w:t>
      </w:r>
      <w:proofErr w:type="spellStart"/>
      <w:r>
        <w:rPr>
          <w:sz w:val="20"/>
        </w:rPr>
        <w:t>И.п</w:t>
      </w:r>
      <w:proofErr w:type="spellEnd"/>
      <w:r>
        <w:rPr>
          <w:sz w:val="20"/>
        </w:rPr>
        <w:t>.- стоя на коленях, руки согнуты в локтях и разведены в стороны, пальцы врозь. Вдо</w:t>
      </w:r>
      <w:proofErr w:type="gramStart"/>
      <w:r>
        <w:rPr>
          <w:sz w:val="20"/>
        </w:rPr>
        <w:t>х-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и.п</w:t>
      </w:r>
      <w:proofErr w:type="spellEnd"/>
      <w:r>
        <w:rPr>
          <w:sz w:val="20"/>
        </w:rPr>
        <w:t>.; выдох – наклонить туловище в сторону, произнести: «Хи-хи». Повторить по 3-4 раза в каждую сторону.</w:t>
      </w:r>
    </w:p>
    <w:p w:rsidR="00B4728D" w:rsidRDefault="00B4728D" w:rsidP="00B4728D">
      <w:pPr>
        <w:ind w:firstLine="708"/>
        <w:jc w:val="both"/>
        <w:rPr>
          <w:sz w:val="20"/>
        </w:rPr>
      </w:pPr>
      <w:r>
        <w:rPr>
          <w:b/>
          <w:bCs/>
          <w:sz w:val="20"/>
        </w:rPr>
        <w:t>«Вдохнем свежий воздух на Земле».</w:t>
      </w:r>
      <w:r>
        <w:rPr>
          <w:sz w:val="20"/>
        </w:rPr>
        <w:t xml:space="preserve"> </w:t>
      </w:r>
      <w:proofErr w:type="spellStart"/>
      <w:r>
        <w:rPr>
          <w:sz w:val="20"/>
        </w:rPr>
        <w:t>И.п</w:t>
      </w:r>
      <w:proofErr w:type="spellEnd"/>
      <w:r>
        <w:rPr>
          <w:sz w:val="20"/>
        </w:rPr>
        <w:t>.- ноги врозь, руки вдоль туловища. Вдох – через стороны поднять руки вверх; выдох руки произвольно опустить, произнести: «Ах!». 4-6 раз</w:t>
      </w:r>
    </w:p>
    <w:p w:rsidR="00B4728D" w:rsidRDefault="00B4728D" w:rsidP="00B4728D">
      <w:pPr>
        <w:jc w:val="both"/>
        <w:rPr>
          <w:sz w:val="20"/>
        </w:rPr>
      </w:pPr>
    </w:p>
    <w:p w:rsidR="00B4728D" w:rsidRDefault="00B4728D" w:rsidP="00B4728D">
      <w:pPr>
        <w:ind w:firstLine="708"/>
        <w:jc w:val="both"/>
        <w:rPr>
          <w:sz w:val="20"/>
        </w:rPr>
      </w:pPr>
      <w:r>
        <w:rPr>
          <w:sz w:val="20"/>
        </w:rPr>
        <w:t xml:space="preserve"> «трубочкой» вокруг рта. Вдох – </w:t>
      </w:r>
      <w:proofErr w:type="spellStart"/>
      <w:r>
        <w:rPr>
          <w:sz w:val="20"/>
        </w:rPr>
        <w:t>и.п</w:t>
      </w:r>
      <w:proofErr w:type="spellEnd"/>
      <w:r>
        <w:rPr>
          <w:sz w:val="20"/>
        </w:rPr>
        <w:t xml:space="preserve">.; на выдохе протяжно сказать: «У-у-у-у». 6-8 раз. </w:t>
      </w:r>
    </w:p>
    <w:p w:rsidR="00B4728D" w:rsidRDefault="00B4728D" w:rsidP="00B4728D">
      <w:pPr>
        <w:ind w:firstLine="708"/>
        <w:jc w:val="both"/>
        <w:rPr>
          <w:sz w:val="20"/>
        </w:rPr>
      </w:pPr>
    </w:p>
    <w:p w:rsidR="00B4728D" w:rsidRDefault="00B4728D" w:rsidP="00B4728D">
      <w:pPr>
        <w:ind w:firstLine="708"/>
        <w:jc w:val="both"/>
        <w:rPr>
          <w:sz w:val="20"/>
        </w:rPr>
      </w:pPr>
    </w:p>
    <w:p w:rsidR="00B4728D" w:rsidRDefault="00B4728D" w:rsidP="00B4728D">
      <w:pPr>
        <w:ind w:firstLine="708"/>
        <w:jc w:val="both"/>
        <w:rPr>
          <w:sz w:val="20"/>
        </w:rPr>
      </w:pPr>
    </w:p>
    <w:p w:rsidR="00B4728D" w:rsidRDefault="00B4728D" w:rsidP="00B4728D">
      <w:pPr>
        <w:ind w:firstLine="708"/>
        <w:jc w:val="both"/>
        <w:rPr>
          <w:sz w:val="20"/>
        </w:rPr>
      </w:pPr>
    </w:p>
    <w:p w:rsidR="00B4728D" w:rsidRDefault="00B4728D" w:rsidP="00B4728D">
      <w:pPr>
        <w:ind w:firstLine="708"/>
        <w:jc w:val="both"/>
        <w:rPr>
          <w:sz w:val="20"/>
        </w:rPr>
      </w:pPr>
    </w:p>
    <w:p w:rsidR="00B4728D" w:rsidRDefault="00B4728D" w:rsidP="00B4728D">
      <w:pPr>
        <w:ind w:firstLine="708"/>
        <w:jc w:val="both"/>
        <w:rPr>
          <w:sz w:val="20"/>
        </w:rPr>
      </w:pPr>
    </w:p>
    <w:p w:rsidR="00B4728D" w:rsidRDefault="00B4728D" w:rsidP="00B4728D">
      <w:pPr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Комплекс № 3</w:t>
      </w:r>
    </w:p>
    <w:p w:rsidR="00B4728D" w:rsidRDefault="00B4728D" w:rsidP="00B4728D">
      <w:pPr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>Старшая группа</w:t>
      </w:r>
    </w:p>
    <w:p w:rsidR="00B4728D" w:rsidRDefault="00B4728D" w:rsidP="00B4728D">
      <w:pPr>
        <w:ind w:firstLine="708"/>
        <w:jc w:val="center"/>
      </w:pPr>
    </w:p>
    <w:p w:rsidR="00B4728D" w:rsidRDefault="00B4728D" w:rsidP="00B4728D">
      <w:pPr>
        <w:ind w:left="2124" w:firstLine="708"/>
        <w:jc w:val="both"/>
      </w:pPr>
      <w:r>
        <w:t>Поднимайся, детвора!</w:t>
      </w:r>
    </w:p>
    <w:p w:rsidR="00B4728D" w:rsidRDefault="00B4728D" w:rsidP="00B4728D">
      <w:pPr>
        <w:ind w:left="2124" w:firstLine="708"/>
        <w:jc w:val="both"/>
      </w:pPr>
      <w:r>
        <w:t>Завершился тихий час,</w:t>
      </w:r>
    </w:p>
    <w:p w:rsidR="00B4728D" w:rsidRDefault="00B4728D" w:rsidP="00B4728D">
      <w:pPr>
        <w:ind w:left="2124" w:firstLine="708"/>
        <w:jc w:val="both"/>
      </w:pPr>
      <w:r>
        <w:t>Свет дневной встречает нас.</w:t>
      </w:r>
    </w:p>
    <w:p w:rsidR="00B4728D" w:rsidRDefault="00B4728D" w:rsidP="00B4728D">
      <w:pPr>
        <w:ind w:left="2124" w:firstLine="708"/>
        <w:jc w:val="both"/>
      </w:pPr>
      <w:r>
        <w:t>Мы проснулись, потянулись,</w:t>
      </w:r>
    </w:p>
    <w:p w:rsidR="00B4728D" w:rsidRDefault="00B4728D" w:rsidP="00B4728D">
      <w:pPr>
        <w:ind w:left="2124" w:firstLine="708"/>
        <w:jc w:val="both"/>
      </w:pPr>
      <w:r>
        <w:t>Вправо влево повернулись.</w:t>
      </w:r>
    </w:p>
    <w:p w:rsidR="00B4728D" w:rsidRDefault="00B4728D" w:rsidP="00B4728D">
      <w:pPr>
        <w:numPr>
          <w:ilvl w:val="0"/>
          <w:numId w:val="3"/>
        </w:numPr>
        <w:jc w:val="both"/>
      </w:pPr>
      <w:r>
        <w:t>«Велосипед»</w:t>
      </w:r>
    </w:p>
    <w:p w:rsidR="00B4728D" w:rsidRDefault="00B4728D" w:rsidP="00B4728D">
      <w:pPr>
        <w:numPr>
          <w:ilvl w:val="0"/>
          <w:numId w:val="3"/>
        </w:numPr>
        <w:jc w:val="both"/>
      </w:pPr>
      <w:r>
        <w:t>«Самолет»</w:t>
      </w:r>
    </w:p>
    <w:p w:rsidR="00B4728D" w:rsidRDefault="00B4728D" w:rsidP="00B4728D">
      <w:pPr>
        <w:numPr>
          <w:ilvl w:val="0"/>
          <w:numId w:val="3"/>
        </w:numPr>
        <w:jc w:val="both"/>
      </w:pPr>
      <w:r>
        <w:t>Ходьба по коврику на носках.</w:t>
      </w:r>
    </w:p>
    <w:p w:rsidR="00B4728D" w:rsidRDefault="00B4728D" w:rsidP="00B4728D">
      <w:pPr>
        <w:numPr>
          <w:ilvl w:val="0"/>
          <w:numId w:val="3"/>
        </w:numPr>
        <w:jc w:val="both"/>
      </w:pPr>
      <w:r>
        <w:t>Пальчиковая гимнастика «Ладошки»</w:t>
      </w:r>
    </w:p>
    <w:p w:rsidR="00B4728D" w:rsidRDefault="00B4728D" w:rsidP="00B4728D">
      <w:pPr>
        <w:numPr>
          <w:ilvl w:val="0"/>
          <w:numId w:val="3"/>
        </w:numPr>
        <w:jc w:val="both"/>
      </w:pPr>
      <w:r>
        <w:t>Педагог задает вопрос:</w:t>
      </w:r>
    </w:p>
    <w:p w:rsidR="00B4728D" w:rsidRDefault="00B4728D" w:rsidP="00B4728D">
      <w:pPr>
        <w:ind w:left="2844"/>
        <w:jc w:val="both"/>
      </w:pPr>
      <w:r>
        <w:t>Где ваши ладошки?</w:t>
      </w:r>
    </w:p>
    <w:p w:rsidR="00B4728D" w:rsidRDefault="00B4728D" w:rsidP="00B4728D">
      <w:pPr>
        <w:ind w:left="2484" w:firstLine="348"/>
        <w:jc w:val="both"/>
      </w:pPr>
      <w:r>
        <w:t>Тут-тут-тут!!! – ответ хорош</w:t>
      </w:r>
    </w:p>
    <w:p w:rsidR="00B4728D" w:rsidRDefault="00B4728D" w:rsidP="00B4728D">
      <w:pPr>
        <w:ind w:left="2136" w:firstLine="348"/>
        <w:jc w:val="both"/>
        <w:rPr>
          <w:i/>
          <w:iCs/>
        </w:rPr>
      </w:pPr>
      <w:r>
        <w:t>(</w:t>
      </w:r>
      <w:r>
        <w:rPr>
          <w:i/>
          <w:iCs/>
        </w:rPr>
        <w:t>Дети показывают руки в кулачках).</w:t>
      </w:r>
    </w:p>
    <w:p w:rsidR="00B4728D" w:rsidRDefault="00B4728D" w:rsidP="00B4728D">
      <w:pPr>
        <w:ind w:left="1776" w:firstLine="348"/>
        <w:jc w:val="center"/>
      </w:pPr>
      <w:r>
        <w:t>А в ладошках пальчики живут</w:t>
      </w:r>
    </w:p>
    <w:p w:rsidR="00B4728D" w:rsidRDefault="00B4728D" w:rsidP="00B4728D">
      <w:pPr>
        <w:ind w:left="1068"/>
        <w:jc w:val="center"/>
        <w:rPr>
          <w:i/>
          <w:iCs/>
        </w:rPr>
      </w:pPr>
      <w:r>
        <w:rPr>
          <w:i/>
          <w:iCs/>
        </w:rPr>
        <w:t>(раскрываю кулачки и показывают).</w:t>
      </w:r>
    </w:p>
    <w:p w:rsidR="00B4728D" w:rsidRDefault="00B4728D" w:rsidP="00B4728D">
      <w:pPr>
        <w:ind w:left="1068"/>
        <w:jc w:val="center"/>
        <w:rPr>
          <w:i/>
          <w:iCs/>
        </w:rPr>
      </w:pPr>
      <w:r>
        <w:t xml:space="preserve">Пальчики трудились </w:t>
      </w:r>
      <w:r>
        <w:rPr>
          <w:i/>
          <w:iCs/>
        </w:rPr>
        <w:t>(пальчики в движении).</w:t>
      </w:r>
    </w:p>
    <w:p w:rsidR="00B4728D" w:rsidRDefault="00B4728D" w:rsidP="00B4728D">
      <w:pPr>
        <w:ind w:left="1068"/>
        <w:jc w:val="center"/>
        <w:rPr>
          <w:i/>
          <w:iCs/>
        </w:rPr>
      </w:pPr>
      <w:r>
        <w:t xml:space="preserve">Не ленись </w:t>
      </w:r>
      <w:r>
        <w:rPr>
          <w:i/>
          <w:iCs/>
        </w:rPr>
        <w:t>(пальчики сгибают и разгибают)</w:t>
      </w:r>
    </w:p>
    <w:p w:rsidR="00B4728D" w:rsidRDefault="00B4728D" w:rsidP="00B4728D">
      <w:pPr>
        <w:ind w:left="1068"/>
        <w:jc w:val="center"/>
      </w:pPr>
      <w:r>
        <w:t>Лепили-лепили (</w:t>
      </w:r>
      <w:r>
        <w:rPr>
          <w:i/>
          <w:iCs/>
        </w:rPr>
        <w:t>имитация лепки</w:t>
      </w:r>
      <w:r>
        <w:t>).</w:t>
      </w:r>
    </w:p>
    <w:p w:rsidR="00B4728D" w:rsidRDefault="00B4728D" w:rsidP="00B4728D">
      <w:pPr>
        <w:ind w:left="1068"/>
        <w:jc w:val="center"/>
        <w:rPr>
          <w:i/>
          <w:iCs/>
        </w:rPr>
      </w:pPr>
      <w:r>
        <w:t xml:space="preserve">Рисовали </w:t>
      </w:r>
      <w:r>
        <w:rPr>
          <w:i/>
          <w:iCs/>
        </w:rPr>
        <w:t>(имитация рисования).</w:t>
      </w:r>
    </w:p>
    <w:p w:rsidR="00B4728D" w:rsidRDefault="00B4728D" w:rsidP="00B4728D">
      <w:pPr>
        <w:ind w:left="1068"/>
        <w:jc w:val="center"/>
        <w:rPr>
          <w:i/>
          <w:iCs/>
        </w:rPr>
      </w:pPr>
      <w:r>
        <w:t xml:space="preserve">Строили-строили </w:t>
      </w:r>
      <w:r>
        <w:rPr>
          <w:i/>
          <w:iCs/>
        </w:rPr>
        <w:t>(имитируют строительство – рука подкладывается под руку).</w:t>
      </w:r>
    </w:p>
    <w:p w:rsidR="00B4728D" w:rsidRDefault="00B4728D" w:rsidP="00B4728D">
      <w:pPr>
        <w:ind w:left="1068"/>
        <w:jc w:val="center"/>
        <w:rPr>
          <w:i/>
          <w:iCs/>
        </w:rPr>
      </w:pPr>
      <w:r>
        <w:t xml:space="preserve">Хорошо играли! </w:t>
      </w:r>
      <w:r>
        <w:rPr>
          <w:i/>
          <w:iCs/>
        </w:rPr>
        <w:t>(«фонарики»).</w:t>
      </w:r>
    </w:p>
    <w:p w:rsidR="00B4728D" w:rsidRDefault="00B4728D" w:rsidP="00B4728D">
      <w:pPr>
        <w:ind w:left="1068"/>
        <w:jc w:val="center"/>
      </w:pPr>
      <w:r>
        <w:t>А потом, а потом,</w:t>
      </w:r>
    </w:p>
    <w:p w:rsidR="00B4728D" w:rsidRDefault="00B4728D" w:rsidP="00B4728D">
      <w:pPr>
        <w:ind w:left="1068"/>
        <w:jc w:val="center"/>
        <w:rPr>
          <w:i/>
          <w:iCs/>
        </w:rPr>
      </w:pPr>
      <w:r>
        <w:t xml:space="preserve">А потом устали </w:t>
      </w:r>
      <w:r>
        <w:rPr>
          <w:i/>
          <w:iCs/>
        </w:rPr>
        <w:t>(медленно опускают руки).</w:t>
      </w:r>
    </w:p>
    <w:p w:rsidR="00B4728D" w:rsidRDefault="00B4728D" w:rsidP="00B4728D">
      <w:pPr>
        <w:ind w:left="1068"/>
        <w:jc w:val="center"/>
        <w:rPr>
          <w:b/>
          <w:bCs/>
        </w:rPr>
      </w:pPr>
      <w:r>
        <w:rPr>
          <w:b/>
          <w:bCs/>
        </w:rPr>
        <w:t>Дыхательное упражнение</w:t>
      </w:r>
      <w:r>
        <w:t xml:space="preserve"> </w:t>
      </w:r>
      <w:r>
        <w:rPr>
          <w:b/>
          <w:bCs/>
        </w:rPr>
        <w:t>«Часики»</w:t>
      </w:r>
    </w:p>
    <w:p w:rsidR="00B4728D" w:rsidRDefault="00B4728D" w:rsidP="00B4728D">
      <w:pPr>
        <w:ind w:left="1068"/>
        <w:jc w:val="both"/>
      </w:pPr>
      <w:r>
        <w:t>Стоя, руки опустить, ноги слегка расставить. Размахивая прямыми руками назад и вперед, произносить «тик-так». 8 раз.</w:t>
      </w:r>
    </w:p>
    <w:p w:rsidR="00B4728D" w:rsidRDefault="00B4728D" w:rsidP="00B4728D">
      <w:pPr>
        <w:ind w:firstLine="708"/>
        <w:jc w:val="both"/>
      </w:pPr>
    </w:p>
    <w:p w:rsidR="00B4728D" w:rsidRDefault="00B4728D" w:rsidP="00B4728D">
      <w:pPr>
        <w:jc w:val="both"/>
        <w:rPr>
          <w:sz w:val="20"/>
        </w:rPr>
      </w:pPr>
    </w:p>
    <w:p w:rsidR="00B4728D" w:rsidRDefault="00B4728D" w:rsidP="00B4728D">
      <w:pPr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Комплекс № 4</w:t>
      </w:r>
    </w:p>
    <w:p w:rsidR="00B4728D" w:rsidRDefault="00B4728D" w:rsidP="00B4728D">
      <w:pPr>
        <w:pStyle w:val="3"/>
        <w:ind w:left="720" w:hanging="720"/>
      </w:pPr>
      <w:r>
        <w:t>Старшая группа</w:t>
      </w:r>
    </w:p>
    <w:p w:rsidR="00B4728D" w:rsidRDefault="00B4728D" w:rsidP="00B4728D">
      <w:pPr>
        <w:ind w:firstLine="708"/>
        <w:jc w:val="center"/>
        <w:rPr>
          <w:b/>
          <w:bCs/>
          <w:sz w:val="28"/>
        </w:rPr>
      </w:pPr>
    </w:p>
    <w:p w:rsidR="00B4728D" w:rsidRDefault="00B4728D" w:rsidP="00B4728D">
      <w:pPr>
        <w:ind w:firstLine="708"/>
        <w:jc w:val="center"/>
      </w:pPr>
      <w:r>
        <w:t>Вот проснулся петушок!</w:t>
      </w:r>
    </w:p>
    <w:p w:rsidR="00B4728D" w:rsidRDefault="00B4728D" w:rsidP="00B4728D">
      <w:pPr>
        <w:ind w:firstLine="708"/>
        <w:jc w:val="center"/>
      </w:pPr>
      <w:r>
        <w:t>Встала курочка.</w:t>
      </w:r>
    </w:p>
    <w:p w:rsidR="00B4728D" w:rsidRDefault="00B4728D" w:rsidP="00B4728D">
      <w:pPr>
        <w:ind w:firstLine="708"/>
        <w:jc w:val="center"/>
      </w:pPr>
      <w:r>
        <w:t>Просыпайся, детвора,</w:t>
      </w:r>
    </w:p>
    <w:p w:rsidR="00B4728D" w:rsidRDefault="00B4728D" w:rsidP="00B4728D">
      <w:pPr>
        <w:ind w:firstLine="708"/>
        <w:jc w:val="center"/>
      </w:pPr>
      <w:r>
        <w:t>Нам вставать уже пора.</w:t>
      </w:r>
    </w:p>
    <w:p w:rsidR="00B4728D" w:rsidRDefault="00B4728D" w:rsidP="00B4728D">
      <w:pPr>
        <w:ind w:firstLine="708"/>
        <w:jc w:val="center"/>
        <w:rPr>
          <w:b/>
          <w:bCs/>
        </w:rPr>
      </w:pPr>
      <w:r>
        <w:rPr>
          <w:b/>
          <w:bCs/>
        </w:rPr>
        <w:t>1. «Буратино потянулся».</w:t>
      </w:r>
    </w:p>
    <w:p w:rsidR="00B4728D" w:rsidRDefault="00B4728D" w:rsidP="00B4728D">
      <w:pPr>
        <w:ind w:firstLine="708"/>
        <w:jc w:val="center"/>
      </w:pPr>
      <w:r>
        <w:t>Буратино потянулся,</w:t>
      </w:r>
    </w:p>
    <w:p w:rsidR="00B4728D" w:rsidRDefault="00B4728D" w:rsidP="00B4728D">
      <w:pPr>
        <w:ind w:left="2832"/>
      </w:pPr>
      <w:r>
        <w:t xml:space="preserve">Раз - нагнулся, </w:t>
      </w:r>
    </w:p>
    <w:p w:rsidR="00B4728D" w:rsidRDefault="00B4728D" w:rsidP="00B4728D">
      <w:pPr>
        <w:ind w:left="2124" w:firstLine="708"/>
      </w:pPr>
      <w:r>
        <w:t>Два – нагнулся,</w:t>
      </w:r>
    </w:p>
    <w:p w:rsidR="00B4728D" w:rsidRDefault="00B4728D" w:rsidP="00B4728D">
      <w:pPr>
        <w:ind w:left="2832"/>
      </w:pPr>
      <w:r>
        <w:t>Три – нагнулся.</w:t>
      </w:r>
    </w:p>
    <w:p w:rsidR="00B4728D" w:rsidRDefault="00B4728D" w:rsidP="00B4728D">
      <w:pPr>
        <w:ind w:left="2832"/>
      </w:pPr>
      <w:r>
        <w:t>Руки в стороны развел,</w:t>
      </w:r>
    </w:p>
    <w:p w:rsidR="00B4728D" w:rsidRDefault="00B4728D" w:rsidP="00B4728D">
      <w:pPr>
        <w:ind w:left="2832"/>
      </w:pPr>
      <w:r>
        <w:t>Ключик, видно, не нашел.</w:t>
      </w:r>
    </w:p>
    <w:p w:rsidR="00B4728D" w:rsidRDefault="00B4728D" w:rsidP="00B4728D">
      <w:pPr>
        <w:ind w:left="2832"/>
      </w:pPr>
      <w:r>
        <w:t>Чтобы ключик нам достать,</w:t>
      </w:r>
    </w:p>
    <w:p w:rsidR="00B4728D" w:rsidRDefault="00B4728D" w:rsidP="00B4728D">
      <w:pPr>
        <w:ind w:left="2832"/>
      </w:pPr>
      <w:r>
        <w:t>Нужно на носочки встать.</w:t>
      </w:r>
    </w:p>
    <w:p w:rsidR="00B4728D" w:rsidRDefault="00B4728D" w:rsidP="00B4728D">
      <w:pPr>
        <w:ind w:left="2124" w:firstLine="708"/>
        <w:rPr>
          <w:b/>
          <w:bCs/>
        </w:rPr>
      </w:pPr>
      <w:r>
        <w:rPr>
          <w:b/>
          <w:bCs/>
        </w:rPr>
        <w:t xml:space="preserve">2. Коррекционная гимнастика </w:t>
      </w:r>
    </w:p>
    <w:p w:rsidR="00B4728D" w:rsidRDefault="00B4728D" w:rsidP="00B4728D">
      <w:pPr>
        <w:ind w:left="2832"/>
      </w:pPr>
      <w:r>
        <w:t>«Повращай глазами»:</w:t>
      </w:r>
    </w:p>
    <w:p w:rsidR="00B4728D" w:rsidRDefault="00B4728D" w:rsidP="00B4728D">
      <w:pPr>
        <w:ind w:left="2832"/>
      </w:pPr>
      <w:r>
        <w:t>Повращай глазами вправо –</w:t>
      </w:r>
    </w:p>
    <w:p w:rsidR="00B4728D" w:rsidRDefault="00B4728D" w:rsidP="00B4728D">
      <w:pPr>
        <w:ind w:left="2832"/>
      </w:pPr>
      <w:r>
        <w:t>Раз, два, три.</w:t>
      </w:r>
    </w:p>
    <w:p w:rsidR="00B4728D" w:rsidRDefault="00B4728D" w:rsidP="00B4728D">
      <w:pPr>
        <w:ind w:left="2832"/>
      </w:pPr>
      <w:r>
        <w:t>Повращай глазами влево,</w:t>
      </w:r>
    </w:p>
    <w:p w:rsidR="00B4728D" w:rsidRDefault="00B4728D" w:rsidP="00B4728D">
      <w:pPr>
        <w:ind w:left="2832"/>
      </w:pPr>
      <w:r>
        <w:t>Снова повтори.</w:t>
      </w:r>
    </w:p>
    <w:p w:rsidR="00B4728D" w:rsidRDefault="00B4728D" w:rsidP="00B4728D">
      <w:pPr>
        <w:ind w:left="1416" w:firstLine="708"/>
        <w:rPr>
          <w:i/>
          <w:iCs/>
        </w:rPr>
      </w:pPr>
      <w:r>
        <w:rPr>
          <w:i/>
          <w:iCs/>
        </w:rPr>
        <w:t>Делать круговые движения глаз в одну, затем в другую сторону.</w:t>
      </w:r>
    </w:p>
    <w:p w:rsidR="00B4728D" w:rsidRDefault="00B4728D" w:rsidP="00B4728D">
      <w:pPr>
        <w:ind w:left="1416" w:firstLine="708"/>
        <w:rPr>
          <w:b/>
          <w:bCs/>
        </w:rPr>
      </w:pPr>
      <w:r>
        <w:rPr>
          <w:b/>
          <w:bCs/>
        </w:rPr>
        <w:t>Ходьба по ребристой дорожке.</w:t>
      </w:r>
    </w:p>
    <w:p w:rsidR="00B4728D" w:rsidRDefault="00B4728D" w:rsidP="00B4728D">
      <w:pPr>
        <w:pStyle w:val="31"/>
        <w:ind w:left="1416" w:firstLine="708"/>
      </w:pPr>
    </w:p>
    <w:p w:rsidR="00B4728D" w:rsidRDefault="00B4728D" w:rsidP="00B4728D">
      <w:pPr>
        <w:ind w:left="1416" w:firstLine="708"/>
        <w:rPr>
          <w:b/>
          <w:bCs/>
        </w:rPr>
      </w:pPr>
      <w:r>
        <w:rPr>
          <w:b/>
          <w:bCs/>
        </w:rPr>
        <w:t>Дыхательное упражнение «Петух и куры»</w:t>
      </w:r>
    </w:p>
    <w:p w:rsidR="00B4728D" w:rsidRDefault="00B4728D" w:rsidP="00B4728D">
      <w:pPr>
        <w:ind w:left="1416" w:firstLine="708"/>
      </w:pPr>
      <w:r>
        <w:t>Встать прямо, руки опустить, ноги врозь. Отвести руки в стороны, а затем хлопать ими по бедрам. Выдыхая произносить «ку-ка-ре-ку», «кут-ку-</w:t>
      </w:r>
      <w:proofErr w:type="spellStart"/>
      <w:r>
        <w:t>дах</w:t>
      </w:r>
      <w:proofErr w:type="spellEnd"/>
      <w:r>
        <w:t>», «кут-ку-</w:t>
      </w:r>
      <w:proofErr w:type="spellStart"/>
      <w:r>
        <w:t>дах</w:t>
      </w:r>
      <w:proofErr w:type="spellEnd"/>
      <w:r>
        <w:t>». 3-4 раза.</w:t>
      </w:r>
    </w:p>
    <w:p w:rsidR="00B4728D" w:rsidRDefault="00B4728D" w:rsidP="00B4728D">
      <w:pPr>
        <w:ind w:left="708"/>
        <w:jc w:val="center"/>
      </w:pPr>
    </w:p>
    <w:p w:rsidR="00B4728D" w:rsidRDefault="00B4728D" w:rsidP="00B4728D">
      <w:pPr>
        <w:ind w:left="708"/>
        <w:jc w:val="center"/>
      </w:pPr>
    </w:p>
    <w:p w:rsidR="00B4728D" w:rsidRDefault="00B4728D" w:rsidP="00B4728D">
      <w:pPr>
        <w:ind w:left="708"/>
        <w:jc w:val="center"/>
      </w:pPr>
    </w:p>
    <w:p w:rsidR="00B4728D" w:rsidRDefault="00B4728D" w:rsidP="00B4728D">
      <w:pPr>
        <w:ind w:left="708"/>
        <w:jc w:val="center"/>
      </w:pPr>
    </w:p>
    <w:p w:rsidR="00B4728D" w:rsidRDefault="00B4728D" w:rsidP="00B4728D">
      <w:pPr>
        <w:ind w:left="708"/>
        <w:jc w:val="center"/>
      </w:pPr>
    </w:p>
    <w:p w:rsidR="00B4728D" w:rsidRDefault="00B4728D" w:rsidP="00B4728D">
      <w:pPr>
        <w:ind w:left="708"/>
        <w:jc w:val="center"/>
      </w:pPr>
    </w:p>
    <w:p w:rsidR="00B4728D" w:rsidRDefault="00B4728D" w:rsidP="00B4728D">
      <w:pPr>
        <w:ind w:left="708"/>
        <w:jc w:val="center"/>
      </w:pPr>
    </w:p>
    <w:p w:rsidR="00B4728D" w:rsidRDefault="00B4728D" w:rsidP="00B4728D">
      <w:pPr>
        <w:ind w:left="708"/>
        <w:jc w:val="center"/>
      </w:pPr>
    </w:p>
    <w:p w:rsidR="00B4728D" w:rsidRDefault="00B4728D" w:rsidP="00B4728D">
      <w:pPr>
        <w:ind w:left="708"/>
        <w:jc w:val="center"/>
      </w:pPr>
    </w:p>
    <w:p w:rsidR="00B4728D" w:rsidRDefault="00B4728D" w:rsidP="00B4728D">
      <w:pPr>
        <w:ind w:left="708"/>
        <w:jc w:val="center"/>
      </w:pPr>
    </w:p>
    <w:p w:rsidR="00B4728D" w:rsidRDefault="00B4728D" w:rsidP="00B4728D">
      <w:pPr>
        <w:ind w:left="708"/>
        <w:jc w:val="center"/>
      </w:pPr>
    </w:p>
    <w:p w:rsidR="00B4728D" w:rsidRDefault="00B4728D" w:rsidP="00B4728D">
      <w:pPr>
        <w:ind w:left="708"/>
        <w:jc w:val="center"/>
      </w:pPr>
    </w:p>
    <w:p w:rsidR="00B4728D" w:rsidRDefault="00B4728D" w:rsidP="00B4728D">
      <w:pPr>
        <w:ind w:left="708"/>
        <w:jc w:val="center"/>
      </w:pPr>
    </w:p>
    <w:p w:rsidR="00B4728D" w:rsidRDefault="00B4728D" w:rsidP="00B4728D">
      <w:pPr>
        <w:ind w:left="708"/>
        <w:jc w:val="center"/>
      </w:pPr>
    </w:p>
    <w:p w:rsidR="00B4728D" w:rsidRDefault="00B4728D" w:rsidP="00B4728D">
      <w:pPr>
        <w:ind w:left="708"/>
        <w:jc w:val="center"/>
      </w:pPr>
    </w:p>
    <w:p w:rsidR="00B4728D" w:rsidRDefault="00B4728D" w:rsidP="00B4728D">
      <w:pPr>
        <w:ind w:left="708"/>
        <w:jc w:val="center"/>
      </w:pPr>
    </w:p>
    <w:p w:rsidR="00B4728D" w:rsidRDefault="00B4728D" w:rsidP="00B4728D">
      <w:pPr>
        <w:ind w:left="708"/>
        <w:jc w:val="center"/>
      </w:pPr>
    </w:p>
    <w:p w:rsidR="00B4728D" w:rsidRDefault="00B4728D" w:rsidP="00B4728D">
      <w:pPr>
        <w:ind w:left="708"/>
        <w:jc w:val="center"/>
      </w:pPr>
    </w:p>
    <w:p w:rsidR="00B4728D" w:rsidRDefault="00B4728D" w:rsidP="00B4728D">
      <w:pPr>
        <w:ind w:left="708"/>
        <w:jc w:val="center"/>
      </w:pPr>
    </w:p>
    <w:p w:rsidR="00B4728D" w:rsidRDefault="00B4728D" w:rsidP="00B4728D">
      <w:pPr>
        <w:ind w:left="708"/>
        <w:jc w:val="center"/>
      </w:pPr>
    </w:p>
    <w:p w:rsidR="00647C44" w:rsidRDefault="00647C44"/>
    <w:sectPr w:rsidR="00647C44" w:rsidSect="00B4728D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8D"/>
    <w:rsid w:val="00647C44"/>
    <w:rsid w:val="00B4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728D"/>
    <w:pPr>
      <w:keepNext/>
      <w:numPr>
        <w:numId w:val="1"/>
      </w:numPr>
      <w:ind w:left="0" w:firstLine="708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4728D"/>
    <w:pPr>
      <w:keepNext/>
      <w:numPr>
        <w:ilvl w:val="1"/>
        <w:numId w:val="1"/>
      </w:numPr>
      <w:ind w:left="0" w:firstLine="70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4728D"/>
    <w:pPr>
      <w:keepNext/>
      <w:numPr>
        <w:ilvl w:val="2"/>
        <w:numId w:val="1"/>
      </w:numPr>
      <w:ind w:left="0" w:firstLine="708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28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7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728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B4728D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B47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Body Text Indent"/>
    <w:basedOn w:val="a"/>
    <w:link w:val="a7"/>
    <w:semiHidden/>
    <w:rsid w:val="00B4728D"/>
    <w:pPr>
      <w:ind w:firstLine="708"/>
      <w:jc w:val="both"/>
    </w:pPr>
    <w:rPr>
      <w:sz w:val="22"/>
    </w:rPr>
  </w:style>
  <w:style w:type="character" w:customStyle="1" w:styleId="a7">
    <w:name w:val="Основной текст с отступом Знак"/>
    <w:basedOn w:val="a0"/>
    <w:link w:val="a6"/>
    <w:semiHidden/>
    <w:rsid w:val="00B4728D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21">
    <w:name w:val="Основной текст с отступом 21"/>
    <w:basedOn w:val="a"/>
    <w:rsid w:val="00B4728D"/>
    <w:pPr>
      <w:ind w:firstLine="708"/>
      <w:jc w:val="both"/>
    </w:pPr>
  </w:style>
  <w:style w:type="paragraph" w:customStyle="1" w:styleId="31">
    <w:name w:val="Основной текст с отступом 31"/>
    <w:basedOn w:val="a"/>
    <w:rsid w:val="00B4728D"/>
    <w:pPr>
      <w:ind w:left="2832"/>
    </w:pPr>
    <w:rPr>
      <w:i/>
      <w:iCs/>
    </w:rPr>
  </w:style>
  <w:style w:type="paragraph" w:styleId="a4">
    <w:name w:val="Subtitle"/>
    <w:basedOn w:val="a"/>
    <w:next w:val="a"/>
    <w:link w:val="a8"/>
    <w:uiPriority w:val="11"/>
    <w:qFormat/>
    <w:rsid w:val="00B472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4"/>
    <w:uiPriority w:val="11"/>
    <w:rsid w:val="00B472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728D"/>
    <w:pPr>
      <w:keepNext/>
      <w:numPr>
        <w:numId w:val="1"/>
      </w:numPr>
      <w:ind w:left="0" w:firstLine="708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4728D"/>
    <w:pPr>
      <w:keepNext/>
      <w:numPr>
        <w:ilvl w:val="1"/>
        <w:numId w:val="1"/>
      </w:numPr>
      <w:ind w:left="0" w:firstLine="70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4728D"/>
    <w:pPr>
      <w:keepNext/>
      <w:numPr>
        <w:ilvl w:val="2"/>
        <w:numId w:val="1"/>
      </w:numPr>
      <w:ind w:left="0" w:firstLine="708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28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7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728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B4728D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B47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Body Text Indent"/>
    <w:basedOn w:val="a"/>
    <w:link w:val="a7"/>
    <w:semiHidden/>
    <w:rsid w:val="00B4728D"/>
    <w:pPr>
      <w:ind w:firstLine="708"/>
      <w:jc w:val="both"/>
    </w:pPr>
    <w:rPr>
      <w:sz w:val="22"/>
    </w:rPr>
  </w:style>
  <w:style w:type="character" w:customStyle="1" w:styleId="a7">
    <w:name w:val="Основной текст с отступом Знак"/>
    <w:basedOn w:val="a0"/>
    <w:link w:val="a6"/>
    <w:semiHidden/>
    <w:rsid w:val="00B4728D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21">
    <w:name w:val="Основной текст с отступом 21"/>
    <w:basedOn w:val="a"/>
    <w:rsid w:val="00B4728D"/>
    <w:pPr>
      <w:ind w:firstLine="708"/>
      <w:jc w:val="both"/>
    </w:pPr>
  </w:style>
  <w:style w:type="paragraph" w:customStyle="1" w:styleId="31">
    <w:name w:val="Основной текст с отступом 31"/>
    <w:basedOn w:val="a"/>
    <w:rsid w:val="00B4728D"/>
    <w:pPr>
      <w:ind w:left="2832"/>
    </w:pPr>
    <w:rPr>
      <w:i/>
      <w:iCs/>
    </w:rPr>
  </w:style>
  <w:style w:type="paragraph" w:styleId="a4">
    <w:name w:val="Subtitle"/>
    <w:basedOn w:val="a"/>
    <w:next w:val="a"/>
    <w:link w:val="a8"/>
    <w:uiPriority w:val="11"/>
    <w:qFormat/>
    <w:rsid w:val="00B472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4"/>
    <w:uiPriority w:val="11"/>
    <w:rsid w:val="00B472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2054</Words>
  <Characters>11708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2016-01-28T16:33:00Z</dcterms:created>
  <dcterms:modified xsi:type="dcterms:W3CDTF">2016-01-28T16:35:00Z</dcterms:modified>
</cp:coreProperties>
</file>