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A8" w:rsidRPr="007E5C09" w:rsidRDefault="007B19A8" w:rsidP="007B19A8">
      <w:pPr>
        <w:framePr w:w="9643" w:h="327" w:hRule="exact" w:wrap="around" w:vAnchor="page" w:hAnchor="page" w:x="1140" w:y="931"/>
        <w:widowControl w:val="0"/>
        <w:spacing w:after="0" w:line="230" w:lineRule="exact"/>
        <w:jc w:val="center"/>
        <w:outlineLvl w:val="5"/>
        <w:rPr>
          <w:rFonts w:ascii="Times New Roman" w:eastAsia="Times New Roman" w:hAnsi="Times New Roman" w:cs="Times New Roman"/>
          <w:b/>
          <w:bCs/>
          <w:spacing w:val="-4"/>
          <w:sz w:val="24"/>
          <w:szCs w:val="24"/>
          <w:lang w:eastAsia="ru-RU"/>
        </w:rPr>
      </w:pPr>
      <w:bookmarkStart w:id="0" w:name="bookmark15"/>
      <w:r w:rsidRPr="007E5C09">
        <w:rPr>
          <w:rFonts w:ascii="Times New Roman" w:eastAsia="Times New Roman" w:hAnsi="Times New Roman" w:cs="Times New Roman"/>
          <w:b/>
          <w:bCs/>
          <w:color w:val="000000"/>
          <w:spacing w:val="-4"/>
          <w:sz w:val="24"/>
          <w:szCs w:val="24"/>
          <w:lang w:eastAsia="ru-RU"/>
        </w:rPr>
        <w:t>РАБОЧАЯ ПРОГРАММА ПО ПРЕДМЕТУ «ОКРУЖАЮЩИЙ МИР»</w:t>
      </w:r>
      <w:bookmarkEnd w:id="0"/>
    </w:p>
    <w:p w:rsidR="007B19A8" w:rsidRPr="007E5C09" w:rsidRDefault="007B19A8" w:rsidP="007B19A8">
      <w:pPr>
        <w:framePr w:w="9643" w:h="13483" w:hRule="exact" w:wrap="around" w:vAnchor="page" w:hAnchor="page" w:x="1140" w:y="1762"/>
        <w:widowControl w:val="0"/>
        <w:spacing w:after="225" w:line="190" w:lineRule="exact"/>
        <w:jc w:val="center"/>
        <w:rPr>
          <w:rFonts w:ascii="Times New Roman" w:eastAsia="Times New Roman" w:hAnsi="Times New Roman" w:cs="Times New Roman"/>
          <w:b/>
          <w:bCs/>
          <w:spacing w:val="-3"/>
          <w:sz w:val="24"/>
          <w:szCs w:val="24"/>
          <w:lang w:eastAsia="ru-RU"/>
        </w:rPr>
      </w:pPr>
      <w:r w:rsidRPr="007E5C09">
        <w:rPr>
          <w:rFonts w:ascii="Times New Roman" w:eastAsia="Times New Roman" w:hAnsi="Times New Roman" w:cs="Times New Roman"/>
          <w:b/>
          <w:bCs/>
          <w:smallCaps/>
          <w:color w:val="000000"/>
          <w:spacing w:val="-2"/>
          <w:sz w:val="24"/>
          <w:szCs w:val="24"/>
          <w:lang w:eastAsia="ru-RU"/>
        </w:rPr>
        <w:t>Пояснительная записка</w:t>
      </w:r>
    </w:p>
    <w:p w:rsidR="007B19A8" w:rsidRPr="007E5C09" w:rsidRDefault="007B19A8" w:rsidP="007B19A8">
      <w:pPr>
        <w:framePr w:w="9643" w:h="13483" w:hRule="exact" w:wrap="around" w:vAnchor="page" w:hAnchor="page" w:x="1140" w:y="1762"/>
        <w:widowControl w:val="0"/>
        <w:spacing w:after="180" w:line="25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Рабочая программа написана на основе Федерального образовательного стандарта начального общего образования, Примерной программы начального образования, авторской программы И. В. Потапова, Г. Г. Ивченковой, Е. В. Саплиной, А. И. Саплина «Окружающий мир» (УМК «Планета Знаний»).</w:t>
      </w:r>
    </w:p>
    <w:p w:rsidR="007B19A8" w:rsidRPr="007E5C09" w:rsidRDefault="007B19A8" w:rsidP="007B19A8">
      <w:pPr>
        <w:framePr w:w="9643" w:h="13483" w:hRule="exact" w:wrap="around" w:vAnchor="page" w:hAnchor="page" w:x="1140" w:y="1762"/>
        <w:widowControl w:val="0"/>
        <w:spacing w:after="174" w:line="25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 xml:space="preserve">Цель </w:t>
      </w:r>
      <w:r w:rsidRPr="007E5C09">
        <w:rPr>
          <w:rFonts w:ascii="Times New Roman" w:eastAsia="Times New Roman" w:hAnsi="Times New Roman" w:cs="Times New Roman"/>
          <w:color w:val="000000"/>
          <w:spacing w:val="-4"/>
          <w:sz w:val="24"/>
          <w:szCs w:val="24"/>
          <w:lang w:eastAsia="ru-RU"/>
        </w:rPr>
        <w:t>изучения курса: формирование знаний о природе, человеке и обществе, осозна</w:t>
      </w:r>
      <w:r w:rsidRPr="007E5C09">
        <w:rPr>
          <w:rFonts w:ascii="Times New Roman" w:eastAsia="Times New Roman" w:hAnsi="Times New Roman" w:cs="Times New Roman"/>
          <w:color w:val="000000"/>
          <w:spacing w:val="-4"/>
          <w:sz w:val="24"/>
          <w:szCs w:val="24"/>
          <w:lang w:eastAsia="ru-RU"/>
        </w:rPr>
        <w:softHyphen/>
        <w:t>ние характера взаимодействий между ними и на этой основе воспитание правильного отно</w:t>
      </w:r>
      <w:r w:rsidRPr="007E5C09">
        <w:rPr>
          <w:rFonts w:ascii="Times New Roman" w:eastAsia="Times New Roman" w:hAnsi="Times New Roman" w:cs="Times New Roman"/>
          <w:color w:val="000000"/>
          <w:spacing w:val="-4"/>
          <w:sz w:val="24"/>
          <w:szCs w:val="24"/>
          <w:lang w:eastAsia="ru-RU"/>
        </w:rPr>
        <w:softHyphen/>
        <w:t>шения к окружающему миру, формирование целостной картины мира.</w:t>
      </w:r>
    </w:p>
    <w:p w:rsidR="007B19A8" w:rsidRPr="007E5C09" w:rsidRDefault="007B19A8" w:rsidP="007B19A8">
      <w:pPr>
        <w:framePr w:w="9643" w:h="13483" w:hRule="exact" w:wrap="around" w:vAnchor="page" w:hAnchor="page" w:x="1140" w:y="1762"/>
        <w:widowControl w:val="0"/>
        <w:spacing w:after="0" w:line="262" w:lineRule="exact"/>
        <w:ind w:left="20" w:firstLine="540"/>
        <w:jc w:val="both"/>
        <w:outlineLvl w:val="6"/>
        <w:rPr>
          <w:rFonts w:ascii="Times New Roman" w:eastAsia="Times New Roman" w:hAnsi="Times New Roman" w:cs="Times New Roman"/>
          <w:b/>
          <w:bCs/>
          <w:spacing w:val="-4"/>
          <w:sz w:val="24"/>
          <w:szCs w:val="24"/>
          <w:lang w:eastAsia="ru-RU"/>
        </w:rPr>
      </w:pPr>
      <w:bookmarkStart w:id="1" w:name="bookmark16"/>
      <w:r w:rsidRPr="007E5C09">
        <w:rPr>
          <w:rFonts w:ascii="Times New Roman" w:eastAsia="Times New Roman" w:hAnsi="Times New Roman" w:cs="Times New Roman"/>
          <w:b/>
          <w:bCs/>
          <w:color w:val="000000"/>
          <w:spacing w:val="-4"/>
          <w:sz w:val="24"/>
          <w:szCs w:val="24"/>
          <w:lang w:eastAsia="ru-RU"/>
        </w:rPr>
        <w:t>Задачи курса:</w:t>
      </w:r>
      <w:bookmarkEnd w:id="1"/>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систематизация имеющихся у детей представлений об окружающем мире;</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формирование элементарных знаний о природе, человеке и обществе в их взаимо</w:t>
      </w:r>
      <w:r w:rsidRPr="007E5C09">
        <w:rPr>
          <w:rFonts w:ascii="Times New Roman" w:eastAsia="Times New Roman" w:hAnsi="Times New Roman" w:cs="Times New Roman"/>
          <w:color w:val="000000"/>
          <w:spacing w:val="-4"/>
          <w:sz w:val="24"/>
          <w:szCs w:val="24"/>
          <w:lang w:eastAsia="ru-RU"/>
        </w:rPr>
        <w:softHyphen/>
        <w:t>действии;</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знакомство с методами изучения окружающего мира (наблюдение, эксперимент, мо</w:t>
      </w:r>
      <w:r w:rsidRPr="007E5C09">
        <w:rPr>
          <w:rFonts w:ascii="Times New Roman" w:eastAsia="Times New Roman" w:hAnsi="Times New Roman" w:cs="Times New Roman"/>
          <w:color w:val="000000"/>
          <w:spacing w:val="-4"/>
          <w:sz w:val="24"/>
          <w:szCs w:val="24"/>
          <w:lang w:eastAsia="ru-RU"/>
        </w:rPr>
        <w:softHyphen/>
        <w:t>делирование, измерение и др.</w:t>
      </w:r>
      <w:proofErr w:type="gramStart"/>
      <w:r w:rsidRPr="007E5C09">
        <w:rPr>
          <w:rFonts w:ascii="Times New Roman" w:eastAsia="Times New Roman" w:hAnsi="Times New Roman" w:cs="Times New Roman"/>
          <w:color w:val="000000"/>
          <w:spacing w:val="-4"/>
          <w:sz w:val="24"/>
          <w:szCs w:val="24"/>
          <w:lang w:eastAsia="ru-RU"/>
        </w:rPr>
        <w:t xml:space="preserve"> )</w:t>
      </w:r>
      <w:proofErr w:type="gramEnd"/>
      <w:r w:rsidRPr="007E5C09">
        <w:rPr>
          <w:rFonts w:ascii="Times New Roman" w:eastAsia="Times New Roman" w:hAnsi="Times New Roman" w:cs="Times New Roman"/>
          <w:color w:val="000000"/>
          <w:spacing w:val="-4"/>
          <w:sz w:val="24"/>
          <w:szCs w:val="24"/>
          <w:lang w:eastAsia="ru-RU"/>
        </w:rPr>
        <w:t>;</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социализация ребенка;</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развитие познавательных процессов (ощущение, восприятие, осмысление, запоми</w:t>
      </w:r>
      <w:r w:rsidRPr="007E5C09">
        <w:rPr>
          <w:rFonts w:ascii="Times New Roman" w:eastAsia="Times New Roman" w:hAnsi="Times New Roman" w:cs="Times New Roman"/>
          <w:color w:val="000000"/>
          <w:spacing w:val="-4"/>
          <w:sz w:val="24"/>
          <w:szCs w:val="24"/>
          <w:lang w:eastAsia="ru-RU"/>
        </w:rPr>
        <w:softHyphen/>
        <w:t>нание, обобщение и др.</w:t>
      </w:r>
      <w:proofErr w:type="gramStart"/>
      <w:r w:rsidRPr="007E5C09">
        <w:rPr>
          <w:rFonts w:ascii="Times New Roman" w:eastAsia="Times New Roman" w:hAnsi="Times New Roman" w:cs="Times New Roman"/>
          <w:color w:val="000000"/>
          <w:spacing w:val="-4"/>
          <w:sz w:val="24"/>
          <w:szCs w:val="24"/>
          <w:lang w:eastAsia="ru-RU"/>
        </w:rPr>
        <w:t xml:space="preserve"> )</w:t>
      </w:r>
      <w:proofErr w:type="gramEnd"/>
      <w:r w:rsidRPr="007E5C09">
        <w:rPr>
          <w:rFonts w:ascii="Times New Roman" w:eastAsia="Times New Roman" w:hAnsi="Times New Roman" w:cs="Times New Roman"/>
          <w:color w:val="000000"/>
          <w:spacing w:val="-4"/>
          <w:sz w:val="24"/>
          <w:szCs w:val="24"/>
          <w:lang w:eastAsia="ru-RU"/>
        </w:rPr>
        <w:t>;</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воспитание внимательности, наблюдательности и любознательности;</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формирование самостоятельной познавательной деятельности;</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развитие мышления, воображения и творческих способностей;</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формирование информационной грамотности (ориентировка в информационном про</w:t>
      </w:r>
      <w:r w:rsidRPr="007E5C09">
        <w:rPr>
          <w:rFonts w:ascii="Times New Roman" w:eastAsia="Times New Roman" w:hAnsi="Times New Roman" w:cs="Times New Roman"/>
          <w:color w:val="000000"/>
          <w:spacing w:val="-4"/>
          <w:sz w:val="24"/>
          <w:szCs w:val="24"/>
          <w:lang w:eastAsia="ru-RU"/>
        </w:rPr>
        <w:softHyphen/>
        <w:t>странстве, отбор необходимой информации, ее систематизация и др.</w:t>
      </w:r>
      <w:proofErr w:type="gramStart"/>
      <w:r w:rsidRPr="007E5C09">
        <w:rPr>
          <w:rFonts w:ascii="Times New Roman" w:eastAsia="Times New Roman" w:hAnsi="Times New Roman" w:cs="Times New Roman"/>
          <w:color w:val="000000"/>
          <w:spacing w:val="-4"/>
          <w:sz w:val="24"/>
          <w:szCs w:val="24"/>
          <w:lang w:eastAsia="ru-RU"/>
        </w:rPr>
        <w:t xml:space="preserve"> )</w:t>
      </w:r>
      <w:proofErr w:type="gramEnd"/>
      <w:r w:rsidRPr="007E5C09">
        <w:rPr>
          <w:rFonts w:ascii="Times New Roman" w:eastAsia="Times New Roman" w:hAnsi="Times New Roman" w:cs="Times New Roman"/>
          <w:color w:val="000000"/>
          <w:spacing w:val="-4"/>
          <w:sz w:val="24"/>
          <w:szCs w:val="24"/>
          <w:lang w:eastAsia="ru-RU"/>
        </w:rPr>
        <w:t>;</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формирование умений сравнивать объекты, выявлять их сходства и различия, суще</w:t>
      </w:r>
      <w:r w:rsidRPr="007E5C09">
        <w:rPr>
          <w:rFonts w:ascii="Times New Roman" w:eastAsia="Times New Roman" w:hAnsi="Times New Roman" w:cs="Times New Roman"/>
          <w:color w:val="000000"/>
          <w:spacing w:val="-4"/>
          <w:sz w:val="24"/>
          <w:szCs w:val="24"/>
          <w:lang w:eastAsia="ru-RU"/>
        </w:rPr>
        <w:softHyphen/>
        <w:t>ственные признаки, классифицировать, устанавливать взаимосвязи и причинн</w:t>
      </w:r>
      <w:proofErr w:type="gramStart"/>
      <w:r w:rsidRPr="007E5C09">
        <w:rPr>
          <w:rFonts w:ascii="Times New Roman" w:eastAsia="Times New Roman" w:hAnsi="Times New Roman" w:cs="Times New Roman"/>
          <w:color w:val="000000"/>
          <w:spacing w:val="-4"/>
          <w:sz w:val="24"/>
          <w:szCs w:val="24"/>
          <w:lang w:eastAsia="ru-RU"/>
        </w:rPr>
        <w:t>о-</w:t>
      </w:r>
      <w:proofErr w:type="gramEnd"/>
      <w:r w:rsidRPr="007E5C09">
        <w:rPr>
          <w:rFonts w:ascii="Times New Roman" w:eastAsia="Times New Roman" w:hAnsi="Times New Roman" w:cs="Times New Roman"/>
          <w:color w:val="000000"/>
          <w:spacing w:val="-4"/>
          <w:sz w:val="24"/>
          <w:szCs w:val="24"/>
          <w:lang w:eastAsia="ru-RU"/>
        </w:rPr>
        <w:t xml:space="preserve"> следственные связи, выявлять последовательность процессов и прогнозировать их;</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формирование умений работать в больших и малых группах (парах постоянного и сменного состава);</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формирование рефлексии (принятие плана предстоящего обучения, осознание своего продвижения в овладении знаниями и умениями, наличия пробелов в знаниях и умениях);</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формирование основ экологической культуры;</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патриотическое и духовно-нравственное воспитание учащихся.</w:t>
      </w:r>
    </w:p>
    <w:p w:rsidR="007B19A8" w:rsidRPr="007E5C09" w:rsidRDefault="007B19A8" w:rsidP="007B19A8">
      <w:pPr>
        <w:framePr w:w="9643" w:h="13483" w:hRule="exact" w:wrap="around" w:vAnchor="page" w:hAnchor="page" w:x="1140" w:y="1762"/>
        <w:widowControl w:val="0"/>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Кроме общедидактических, в преподавании окружающего мира используются специ</w:t>
      </w:r>
      <w:r w:rsidRPr="007E5C09">
        <w:rPr>
          <w:rFonts w:ascii="Times New Roman" w:eastAsia="Times New Roman" w:hAnsi="Times New Roman" w:cs="Times New Roman"/>
          <w:color w:val="000000"/>
          <w:spacing w:val="-4"/>
          <w:sz w:val="24"/>
          <w:szCs w:val="24"/>
          <w:lang w:eastAsia="ru-RU"/>
        </w:rPr>
        <w:softHyphen/>
        <w:t xml:space="preserve">фические предметные </w:t>
      </w:r>
      <w:r w:rsidRPr="007E5C09">
        <w:rPr>
          <w:rFonts w:ascii="Times New Roman" w:eastAsia="Times New Roman" w:hAnsi="Times New Roman" w:cs="Times New Roman"/>
          <w:b/>
          <w:bCs/>
          <w:color w:val="000000"/>
          <w:spacing w:val="-4"/>
          <w:sz w:val="24"/>
          <w:szCs w:val="24"/>
          <w:lang w:eastAsia="ru-RU"/>
        </w:rPr>
        <w:t>принципы:</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краеведческий;</w:t>
      </w:r>
    </w:p>
    <w:p w:rsidR="007B19A8" w:rsidRPr="007E5C09" w:rsidRDefault="007B19A8" w:rsidP="007B19A8">
      <w:pPr>
        <w:framePr w:w="9643" w:h="13483" w:hRule="exact" w:wrap="around" w:vAnchor="page" w:hAnchor="page" w:x="1140" w:y="1762"/>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сезонный;</w:t>
      </w:r>
    </w:p>
    <w:p w:rsidR="007B19A8" w:rsidRPr="007E5C09" w:rsidRDefault="007B19A8" w:rsidP="007B19A8">
      <w:pPr>
        <w:framePr w:w="9643" w:h="13483" w:hRule="exact" w:wrap="around" w:vAnchor="page" w:hAnchor="page" w:x="1140" w:y="1762"/>
        <w:widowControl w:val="0"/>
        <w:numPr>
          <w:ilvl w:val="0"/>
          <w:numId w:val="1"/>
        </w:numPr>
        <w:spacing w:after="188"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экологический.</w:t>
      </w:r>
    </w:p>
    <w:p w:rsidR="007B19A8" w:rsidRPr="007E5C09" w:rsidRDefault="007B19A8" w:rsidP="007B19A8">
      <w:pPr>
        <w:framePr w:w="9643" w:h="13483" w:hRule="exact" w:wrap="around" w:vAnchor="page" w:hAnchor="page" w:x="1140" w:y="1762"/>
        <w:widowControl w:val="0"/>
        <w:spacing w:after="0" w:line="252" w:lineRule="exact"/>
        <w:ind w:left="20" w:firstLine="540"/>
        <w:jc w:val="both"/>
        <w:outlineLvl w:val="6"/>
        <w:rPr>
          <w:rFonts w:ascii="Times New Roman" w:eastAsia="Times New Roman" w:hAnsi="Times New Roman" w:cs="Times New Roman"/>
          <w:b/>
          <w:bCs/>
          <w:spacing w:val="-4"/>
          <w:sz w:val="24"/>
          <w:szCs w:val="24"/>
          <w:lang w:eastAsia="ru-RU"/>
        </w:rPr>
      </w:pPr>
      <w:bookmarkStart w:id="2" w:name="bookmark17"/>
      <w:r w:rsidRPr="007E5C09">
        <w:rPr>
          <w:rFonts w:ascii="Times New Roman" w:eastAsia="Times New Roman" w:hAnsi="Times New Roman" w:cs="Times New Roman"/>
          <w:b/>
          <w:bCs/>
          <w:color w:val="000000"/>
          <w:spacing w:val="-4"/>
          <w:sz w:val="24"/>
          <w:szCs w:val="24"/>
          <w:lang w:eastAsia="ru-RU"/>
        </w:rPr>
        <w:t>Виды деятельности учащихся в процессе ознакомления с окружающим миром:</w:t>
      </w:r>
      <w:bookmarkEnd w:id="2"/>
    </w:p>
    <w:p w:rsidR="007B19A8" w:rsidRPr="007E5C09" w:rsidRDefault="007B19A8" w:rsidP="007B19A8">
      <w:pPr>
        <w:framePr w:w="9643" w:h="13483" w:hRule="exact" w:wrap="around" w:vAnchor="page" w:hAnchor="page" w:x="1140" w:y="176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 xml:space="preserve">Наблюдение. </w:t>
      </w:r>
      <w:r w:rsidRPr="007E5C09">
        <w:rPr>
          <w:rFonts w:ascii="Times New Roman" w:eastAsia="Times New Roman" w:hAnsi="Times New Roman" w:cs="Times New Roman"/>
          <w:color w:val="000000"/>
          <w:spacing w:val="-4"/>
          <w:sz w:val="24"/>
          <w:szCs w:val="24"/>
          <w:lang w:eastAsia="ru-RU"/>
        </w:rPr>
        <w:t>Это основной вид деятельности на уроках окружающего мира. На пер</w:t>
      </w:r>
      <w:r w:rsidRPr="007E5C09">
        <w:rPr>
          <w:rFonts w:ascii="Times New Roman" w:eastAsia="Times New Roman" w:hAnsi="Times New Roman" w:cs="Times New Roman"/>
          <w:color w:val="000000"/>
          <w:spacing w:val="-4"/>
          <w:sz w:val="24"/>
          <w:szCs w:val="24"/>
          <w:lang w:eastAsia="ru-RU"/>
        </w:rPr>
        <w:softHyphen/>
        <w:t>вом этапе используются в основном общеклассные кратковременные эпизодические наблю</w:t>
      </w:r>
      <w:r w:rsidRPr="007E5C09">
        <w:rPr>
          <w:rFonts w:ascii="Times New Roman" w:eastAsia="Times New Roman" w:hAnsi="Times New Roman" w:cs="Times New Roman"/>
          <w:color w:val="000000"/>
          <w:spacing w:val="-4"/>
          <w:sz w:val="24"/>
          <w:szCs w:val="24"/>
          <w:lang w:eastAsia="ru-RU"/>
        </w:rPr>
        <w:softHyphen/>
        <w:t>дения. Постепенно они становятся более длительными и систематическими. На смену об</w:t>
      </w:r>
      <w:r w:rsidRPr="007E5C09">
        <w:rPr>
          <w:rFonts w:ascii="Times New Roman" w:eastAsia="Times New Roman" w:hAnsi="Times New Roman" w:cs="Times New Roman"/>
          <w:color w:val="000000"/>
          <w:spacing w:val="-4"/>
          <w:sz w:val="24"/>
          <w:szCs w:val="24"/>
          <w:lang w:eastAsia="ru-RU"/>
        </w:rPr>
        <w:softHyphen/>
        <w:t xml:space="preserve">щеклассным наблюдениям приходят </w:t>
      </w:r>
      <w:proofErr w:type="gramStart"/>
      <w:r w:rsidRPr="007E5C09">
        <w:rPr>
          <w:rFonts w:ascii="Times New Roman" w:eastAsia="Times New Roman" w:hAnsi="Times New Roman" w:cs="Times New Roman"/>
          <w:color w:val="000000"/>
          <w:spacing w:val="-4"/>
          <w:sz w:val="24"/>
          <w:szCs w:val="24"/>
          <w:lang w:eastAsia="ru-RU"/>
        </w:rPr>
        <w:t>групповые</w:t>
      </w:r>
      <w:proofErr w:type="gramEnd"/>
      <w:r w:rsidRPr="007E5C09">
        <w:rPr>
          <w:rFonts w:ascii="Times New Roman" w:eastAsia="Times New Roman" w:hAnsi="Times New Roman" w:cs="Times New Roman"/>
          <w:color w:val="000000"/>
          <w:spacing w:val="-4"/>
          <w:sz w:val="24"/>
          <w:szCs w:val="24"/>
          <w:lang w:eastAsia="ru-RU"/>
        </w:rPr>
        <w:t xml:space="preserve"> и индивидуальные. Однако в дальнейшем процессе обучения различные виды наблюдений комбинируются друг с другом.</w:t>
      </w:r>
    </w:p>
    <w:p w:rsidR="007B19A8" w:rsidRPr="007E5C09" w:rsidRDefault="007B19A8" w:rsidP="007B19A8">
      <w:pPr>
        <w:framePr w:w="9643" w:h="13483" w:hRule="exact" w:wrap="around" w:vAnchor="page" w:hAnchor="page" w:x="1140" w:y="176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Опыт. Для ознакомления с окружающим миром используются различные по протяжен</w:t>
      </w:r>
      <w:r w:rsidRPr="007E5C09">
        <w:rPr>
          <w:rFonts w:ascii="Times New Roman" w:eastAsia="Times New Roman" w:hAnsi="Times New Roman" w:cs="Times New Roman"/>
          <w:color w:val="000000"/>
          <w:spacing w:val="-4"/>
          <w:sz w:val="24"/>
          <w:szCs w:val="24"/>
          <w:lang w:eastAsia="ru-RU"/>
        </w:rPr>
        <w:softHyphen/>
        <w:t>ности опыты. Кратковременные опыты занимают урок или часть урока. Длительные опыты могут занимать несколько дней. Главный принцип использования этого вида деятельности - дать детям инструментарий для познания, сформировать представление о способности по</w:t>
      </w:r>
      <w:r w:rsidRPr="007E5C09">
        <w:rPr>
          <w:rFonts w:ascii="Times New Roman" w:eastAsia="Times New Roman" w:hAnsi="Times New Roman" w:cs="Times New Roman"/>
          <w:color w:val="000000"/>
          <w:spacing w:val="-4"/>
          <w:sz w:val="24"/>
          <w:szCs w:val="24"/>
          <w:lang w:eastAsia="ru-RU"/>
        </w:rPr>
        <w:softHyphen/>
        <w:t>знавать окружающий мир опытным путем.</w:t>
      </w:r>
    </w:p>
    <w:p w:rsidR="007B19A8" w:rsidRPr="007E5C09" w:rsidRDefault="007B19A8" w:rsidP="007B19A8">
      <w:pPr>
        <w:framePr w:wrap="around" w:vAnchor="page" w:hAnchor="page" w:x="5782" w:y="15670"/>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pacing w:val="-1"/>
          <w:sz w:val="24"/>
          <w:szCs w:val="24"/>
          <w:lang w:eastAsia="ru-RU"/>
        </w:rPr>
        <w:t>1</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1909" w:h="16834"/>
          <w:pgMar w:top="0" w:right="0" w:bottom="0" w:left="0" w:header="0" w:footer="3" w:gutter="0"/>
          <w:cols w:space="720"/>
          <w:noEndnote/>
          <w:docGrid w:linePitch="360"/>
        </w:sectPr>
      </w:pPr>
    </w:p>
    <w:p w:rsidR="007B19A8" w:rsidRPr="007E5C09" w:rsidRDefault="007B19A8" w:rsidP="007B19A8">
      <w:pPr>
        <w:framePr w:w="9653" w:h="14263" w:hRule="exact" w:wrap="around" w:vAnchor="page" w:hAnchor="page" w:x="1135" w:y="938"/>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lastRenderedPageBreak/>
        <w:t xml:space="preserve">Эксперимент. </w:t>
      </w:r>
      <w:r w:rsidRPr="007E5C09">
        <w:rPr>
          <w:rFonts w:ascii="Times New Roman" w:eastAsia="Times New Roman" w:hAnsi="Times New Roman" w:cs="Times New Roman"/>
          <w:color w:val="000000"/>
          <w:spacing w:val="-4"/>
          <w:sz w:val="24"/>
          <w:szCs w:val="24"/>
          <w:lang w:eastAsia="ru-RU"/>
        </w:rPr>
        <w:t>При проведении эксперимента выдвигается гипотеза, проводится ее проверка, отбор информации, соответствующей изучаемому объекту или явлению. Учащие</w:t>
      </w:r>
      <w:r w:rsidRPr="007E5C09">
        <w:rPr>
          <w:rFonts w:ascii="Times New Roman" w:eastAsia="Times New Roman" w:hAnsi="Times New Roman" w:cs="Times New Roman"/>
          <w:color w:val="000000"/>
          <w:spacing w:val="-4"/>
          <w:sz w:val="24"/>
          <w:szCs w:val="24"/>
          <w:lang w:eastAsia="ru-RU"/>
        </w:rPr>
        <w:softHyphen/>
        <w:t>ся проводят наблюдения за явлениями, происходящими во время проведения эксперимен</w:t>
      </w:r>
      <w:r w:rsidRPr="007E5C09">
        <w:rPr>
          <w:rFonts w:ascii="Times New Roman" w:eastAsia="Times New Roman" w:hAnsi="Times New Roman" w:cs="Times New Roman"/>
          <w:color w:val="000000"/>
          <w:spacing w:val="-4"/>
          <w:sz w:val="24"/>
          <w:szCs w:val="24"/>
          <w:lang w:eastAsia="ru-RU"/>
        </w:rPr>
        <w:softHyphen/>
        <w:t>та, учатся делать выводы. Экспериментирование организуется с самыми разнообразными объектами: жидкостями, газами, твердыми телами, растениями и животными.</w:t>
      </w:r>
    </w:p>
    <w:p w:rsidR="007B19A8" w:rsidRPr="007E5C09" w:rsidRDefault="007B19A8" w:rsidP="007B19A8">
      <w:pPr>
        <w:framePr w:w="9653" w:h="14263" w:hRule="exact" w:wrap="around" w:vAnchor="page" w:hAnchor="page" w:x="1135" w:y="938"/>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 xml:space="preserve">Практические работы. </w:t>
      </w:r>
      <w:r w:rsidRPr="007E5C09">
        <w:rPr>
          <w:rFonts w:ascii="Times New Roman" w:eastAsia="Times New Roman" w:hAnsi="Times New Roman" w:cs="Times New Roman"/>
          <w:color w:val="000000"/>
          <w:spacing w:val="-4"/>
          <w:sz w:val="24"/>
          <w:szCs w:val="24"/>
          <w:lang w:eastAsia="ru-RU"/>
        </w:rPr>
        <w:t>Учащиеся работают с картами, планами, приборами и моделя</w:t>
      </w:r>
      <w:r w:rsidRPr="007E5C09">
        <w:rPr>
          <w:rFonts w:ascii="Times New Roman" w:eastAsia="Times New Roman" w:hAnsi="Times New Roman" w:cs="Times New Roman"/>
          <w:color w:val="000000"/>
          <w:spacing w:val="-4"/>
          <w:sz w:val="24"/>
          <w:szCs w:val="24"/>
          <w:lang w:eastAsia="ru-RU"/>
        </w:rPr>
        <w:softHyphen/>
        <w:t>ми, объектами живой и неживой природы, рисунками, таблицами, схемами и диаграммами, а также выполняют графические практические работы.</w:t>
      </w:r>
    </w:p>
    <w:p w:rsidR="007B19A8" w:rsidRPr="007E5C09" w:rsidRDefault="007B19A8" w:rsidP="007B19A8">
      <w:pPr>
        <w:framePr w:w="9653" w:h="14263" w:hRule="exact" w:wrap="around" w:vAnchor="page" w:hAnchor="page" w:x="1135" w:y="938"/>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 xml:space="preserve">Игры. </w:t>
      </w:r>
      <w:r w:rsidRPr="007E5C09">
        <w:rPr>
          <w:rFonts w:ascii="Times New Roman" w:eastAsia="Times New Roman" w:hAnsi="Times New Roman" w:cs="Times New Roman"/>
          <w:color w:val="000000"/>
          <w:spacing w:val="-4"/>
          <w:sz w:val="24"/>
          <w:szCs w:val="24"/>
          <w:lang w:eastAsia="ru-RU"/>
        </w:rPr>
        <w:t>Использование ролевых и дидактических игр определяется преобладанием при переходе от дошкольного периода игровой ведущей деятельности, которая постепенно, по мере формирования познавательных интересов, заменяется практико-ориентированной де</w:t>
      </w:r>
      <w:r w:rsidRPr="007E5C09">
        <w:rPr>
          <w:rFonts w:ascii="Times New Roman" w:eastAsia="Times New Roman" w:hAnsi="Times New Roman" w:cs="Times New Roman"/>
          <w:color w:val="000000"/>
          <w:spacing w:val="-4"/>
          <w:sz w:val="24"/>
          <w:szCs w:val="24"/>
          <w:lang w:eastAsia="ru-RU"/>
        </w:rPr>
        <w:softHyphen/>
        <w:t>ятельностью.</w:t>
      </w:r>
    </w:p>
    <w:p w:rsidR="007B19A8" w:rsidRPr="007E5C09" w:rsidRDefault="007B19A8" w:rsidP="007B19A8">
      <w:pPr>
        <w:framePr w:w="9653" w:h="14263" w:hRule="exact" w:wrap="around" w:vAnchor="page" w:hAnchor="page" w:x="1135" w:y="938"/>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 вариативной части курса, обеспечивающей дифференцированный подход к изуче</w:t>
      </w:r>
      <w:r w:rsidRPr="007E5C09">
        <w:rPr>
          <w:rFonts w:ascii="Times New Roman" w:eastAsia="Times New Roman" w:hAnsi="Times New Roman" w:cs="Times New Roman"/>
          <w:color w:val="000000"/>
          <w:spacing w:val="-4"/>
          <w:sz w:val="24"/>
          <w:szCs w:val="24"/>
          <w:lang w:eastAsia="ru-RU"/>
        </w:rPr>
        <w:softHyphen/>
        <w:t xml:space="preserve">нию материала, предполагаются такие виды работ, как </w:t>
      </w:r>
      <w:r w:rsidRPr="007E5C09">
        <w:rPr>
          <w:rFonts w:ascii="Times New Roman" w:eastAsia="Times New Roman" w:hAnsi="Times New Roman" w:cs="Times New Roman"/>
          <w:b/>
          <w:bCs/>
          <w:color w:val="000000"/>
          <w:spacing w:val="-4"/>
          <w:sz w:val="24"/>
          <w:szCs w:val="24"/>
          <w:lang w:eastAsia="ru-RU"/>
        </w:rPr>
        <w:t>творческая работа, интеллекту</w:t>
      </w:r>
      <w:r w:rsidRPr="007E5C09">
        <w:rPr>
          <w:rFonts w:ascii="Times New Roman" w:eastAsia="Times New Roman" w:hAnsi="Times New Roman" w:cs="Times New Roman"/>
          <w:b/>
          <w:bCs/>
          <w:color w:val="000000"/>
          <w:spacing w:val="-4"/>
          <w:sz w:val="24"/>
          <w:szCs w:val="24"/>
          <w:lang w:eastAsia="ru-RU"/>
        </w:rPr>
        <w:softHyphen/>
        <w:t xml:space="preserve">альный марафон, проектная деятельность. </w:t>
      </w:r>
      <w:r w:rsidRPr="007E5C09">
        <w:rPr>
          <w:rFonts w:ascii="Times New Roman" w:eastAsia="Times New Roman" w:hAnsi="Times New Roman" w:cs="Times New Roman"/>
          <w:color w:val="000000"/>
          <w:spacing w:val="-4"/>
          <w:sz w:val="24"/>
          <w:szCs w:val="24"/>
          <w:lang w:eastAsia="ru-RU"/>
        </w:rPr>
        <w:t>Они предполагают наличие определенного уровня развития воображения и нестандартного мышления у учащихся, владение на дос</w:t>
      </w:r>
      <w:r w:rsidRPr="007E5C09">
        <w:rPr>
          <w:rFonts w:ascii="Times New Roman" w:eastAsia="Times New Roman" w:hAnsi="Times New Roman" w:cs="Times New Roman"/>
          <w:color w:val="000000"/>
          <w:spacing w:val="-4"/>
          <w:sz w:val="24"/>
          <w:szCs w:val="24"/>
          <w:lang w:eastAsia="ru-RU"/>
        </w:rPr>
        <w:softHyphen/>
        <w:t>тупном уровне методами исследования.</w:t>
      </w:r>
    </w:p>
    <w:p w:rsidR="007B19A8" w:rsidRPr="007E5C09" w:rsidRDefault="007B19A8" w:rsidP="007B19A8">
      <w:pPr>
        <w:framePr w:w="9653" w:h="14263" w:hRule="exact" w:wrap="around" w:vAnchor="page" w:hAnchor="page" w:x="1135" w:y="938"/>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Основная форма организации учебной деятельности учащихся - урок. Для ознакомле</w:t>
      </w:r>
      <w:r w:rsidRPr="007E5C09">
        <w:rPr>
          <w:rFonts w:ascii="Times New Roman" w:eastAsia="Times New Roman" w:hAnsi="Times New Roman" w:cs="Times New Roman"/>
          <w:color w:val="000000"/>
          <w:spacing w:val="-4"/>
          <w:sz w:val="24"/>
          <w:szCs w:val="24"/>
          <w:lang w:eastAsia="ru-RU"/>
        </w:rPr>
        <w:softHyphen/>
        <w:t>ния учащихся с объектами и явлениями окружающего мира проводятся следующие типы уроков: уроки - практические занятия, уроки-экскурсии, уроки с демонстрацией объектов или их изображений.</w:t>
      </w:r>
    </w:p>
    <w:p w:rsidR="007B19A8" w:rsidRPr="007E5C09" w:rsidRDefault="007B19A8" w:rsidP="007B19A8">
      <w:pPr>
        <w:framePr w:w="9653" w:h="14263" w:hRule="exact" w:wrap="around" w:vAnchor="page" w:hAnchor="page" w:x="1135" w:y="938"/>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i/>
          <w:iCs/>
          <w:color w:val="000000"/>
          <w:spacing w:val="-2"/>
          <w:sz w:val="24"/>
          <w:szCs w:val="24"/>
          <w:lang w:eastAsia="ru-RU"/>
        </w:rPr>
        <w:t>Уроки</w:t>
      </w:r>
      <w:r w:rsidRPr="007E5C09">
        <w:rPr>
          <w:rFonts w:ascii="Times New Roman" w:eastAsia="Times New Roman" w:hAnsi="Times New Roman" w:cs="Times New Roman"/>
          <w:color w:val="000000"/>
          <w:spacing w:val="-4"/>
          <w:sz w:val="24"/>
          <w:szCs w:val="24"/>
          <w:lang w:eastAsia="ru-RU"/>
        </w:rPr>
        <w:t xml:space="preserve"> - </w:t>
      </w:r>
      <w:r w:rsidRPr="007E5C09">
        <w:rPr>
          <w:rFonts w:ascii="Times New Roman" w:eastAsia="Times New Roman" w:hAnsi="Times New Roman" w:cs="Times New Roman"/>
          <w:b/>
          <w:bCs/>
          <w:i/>
          <w:iCs/>
          <w:color w:val="000000"/>
          <w:spacing w:val="-2"/>
          <w:sz w:val="24"/>
          <w:szCs w:val="24"/>
          <w:lang w:eastAsia="ru-RU"/>
        </w:rPr>
        <w:t>практические занятия</w:t>
      </w:r>
      <w:r w:rsidRPr="007E5C09">
        <w:rPr>
          <w:rFonts w:ascii="Times New Roman" w:eastAsia="Times New Roman" w:hAnsi="Times New Roman" w:cs="Times New Roman"/>
          <w:color w:val="000000"/>
          <w:spacing w:val="-4"/>
          <w:sz w:val="24"/>
          <w:szCs w:val="24"/>
          <w:lang w:eastAsia="ru-RU"/>
        </w:rPr>
        <w:t xml:space="preserve"> связаны с организацией работ учащихся с объектами природы. На этих уроках дети наблюдают, описывают, сравнивают различные предметы, проводят элементарные опыты по определению свойств некоторых из них. Ученики получа</w:t>
      </w:r>
      <w:r w:rsidRPr="007E5C09">
        <w:rPr>
          <w:rFonts w:ascii="Times New Roman" w:eastAsia="Times New Roman" w:hAnsi="Times New Roman" w:cs="Times New Roman"/>
          <w:color w:val="000000"/>
          <w:spacing w:val="-4"/>
          <w:sz w:val="24"/>
          <w:szCs w:val="24"/>
          <w:lang w:eastAsia="ru-RU"/>
        </w:rPr>
        <w:softHyphen/>
        <w:t>ют разные или одинаковые для всех задания и выполняют их под руководством учителя.</w:t>
      </w:r>
    </w:p>
    <w:p w:rsidR="007B19A8" w:rsidRPr="007E5C09" w:rsidRDefault="007B19A8" w:rsidP="007B19A8">
      <w:pPr>
        <w:framePr w:w="9653" w:h="14263" w:hRule="exact" w:wrap="around" w:vAnchor="page" w:hAnchor="page" w:x="1135" w:y="938"/>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i/>
          <w:iCs/>
          <w:color w:val="000000"/>
          <w:spacing w:val="-2"/>
          <w:sz w:val="24"/>
          <w:szCs w:val="24"/>
          <w:lang w:eastAsia="ru-RU"/>
        </w:rPr>
        <w:t>Уроки-экскурсии</w:t>
      </w:r>
      <w:r w:rsidRPr="007E5C09">
        <w:rPr>
          <w:rFonts w:ascii="Times New Roman" w:eastAsia="Times New Roman" w:hAnsi="Times New Roman" w:cs="Times New Roman"/>
          <w:color w:val="000000"/>
          <w:spacing w:val="-4"/>
          <w:sz w:val="24"/>
          <w:szCs w:val="24"/>
          <w:lang w:eastAsia="ru-RU"/>
        </w:rPr>
        <w:t xml:space="preserve"> посвящены наблюдениям за природной и социальной средой. Ос</w:t>
      </w:r>
      <w:r w:rsidRPr="007E5C09">
        <w:rPr>
          <w:rFonts w:ascii="Times New Roman" w:eastAsia="Times New Roman" w:hAnsi="Times New Roman" w:cs="Times New Roman"/>
          <w:color w:val="000000"/>
          <w:spacing w:val="-4"/>
          <w:sz w:val="24"/>
          <w:szCs w:val="24"/>
          <w:lang w:eastAsia="ru-RU"/>
        </w:rPr>
        <w:softHyphen/>
        <w:t>новная цель экскурсии — формирование у младших школьников представлений о предме</w:t>
      </w:r>
      <w:r w:rsidRPr="007E5C09">
        <w:rPr>
          <w:rFonts w:ascii="Times New Roman" w:eastAsia="Times New Roman" w:hAnsi="Times New Roman" w:cs="Times New Roman"/>
          <w:color w:val="000000"/>
          <w:spacing w:val="-4"/>
          <w:sz w:val="24"/>
          <w:szCs w:val="24"/>
          <w:lang w:eastAsia="ru-RU"/>
        </w:rPr>
        <w:softHyphen/>
        <w:t>тах и явлениях окружающего мира в реальной обстановке. Эти представления используются на последующих уроках как основа для формирования конкретных знаний и практических умений.</w:t>
      </w:r>
    </w:p>
    <w:p w:rsidR="007B19A8" w:rsidRPr="007E5C09" w:rsidRDefault="007B19A8" w:rsidP="007B19A8">
      <w:pPr>
        <w:framePr w:w="9653" w:h="14263" w:hRule="exact" w:wrap="around" w:vAnchor="page" w:hAnchor="page" w:x="1135" w:y="938"/>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i/>
          <w:iCs/>
          <w:color w:val="000000"/>
          <w:spacing w:val="-2"/>
          <w:sz w:val="24"/>
          <w:szCs w:val="24"/>
          <w:lang w:eastAsia="ru-RU"/>
        </w:rPr>
        <w:t>Уроки с демонстрацией объектов или их изображений</w:t>
      </w:r>
      <w:r w:rsidRPr="007E5C09">
        <w:rPr>
          <w:rFonts w:ascii="Times New Roman" w:eastAsia="Times New Roman" w:hAnsi="Times New Roman" w:cs="Times New Roman"/>
          <w:color w:val="000000"/>
          <w:spacing w:val="-4"/>
          <w:sz w:val="24"/>
          <w:szCs w:val="24"/>
          <w:lang w:eastAsia="ru-RU"/>
        </w:rPr>
        <w:t xml:space="preserve"> проводятся тогда, когда педагог не имеет возможности организовать индивидуальную работу школьников из-за сложности изучаемых объектов или руководствуясь техникой безопасности. Демонстрация изображений объектов проводится также в связи с недоступностью их для непосредствен</w:t>
      </w:r>
      <w:r w:rsidRPr="007E5C09">
        <w:rPr>
          <w:rFonts w:ascii="Times New Roman" w:eastAsia="Times New Roman" w:hAnsi="Times New Roman" w:cs="Times New Roman"/>
          <w:color w:val="000000"/>
          <w:spacing w:val="-4"/>
          <w:sz w:val="24"/>
          <w:szCs w:val="24"/>
          <w:lang w:eastAsia="ru-RU"/>
        </w:rPr>
        <w:softHyphen/>
        <w:t>ных наблюдений в реальной обстановке или в классе.</w:t>
      </w:r>
    </w:p>
    <w:p w:rsidR="007B19A8" w:rsidRPr="007E5C09" w:rsidRDefault="007B19A8" w:rsidP="007B19A8">
      <w:pPr>
        <w:framePr w:w="9653" w:h="14263" w:hRule="exact" w:wrap="around" w:vAnchor="page" w:hAnchor="page" w:x="1135" w:y="938"/>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На основе реализуемых </w:t>
      </w:r>
      <w:r w:rsidRPr="007E5C09">
        <w:rPr>
          <w:rFonts w:ascii="Times New Roman" w:eastAsia="Times New Roman" w:hAnsi="Times New Roman" w:cs="Times New Roman"/>
          <w:i/>
          <w:iCs/>
          <w:color w:val="000000"/>
          <w:spacing w:val="-3"/>
          <w:sz w:val="24"/>
          <w:szCs w:val="24"/>
          <w:lang w:eastAsia="ru-RU"/>
        </w:rPr>
        <w:t>межпредметных связей</w:t>
      </w:r>
      <w:r w:rsidRPr="007E5C09">
        <w:rPr>
          <w:rFonts w:ascii="Times New Roman" w:eastAsia="Times New Roman" w:hAnsi="Times New Roman" w:cs="Times New Roman"/>
          <w:b/>
          <w:bCs/>
          <w:color w:val="000000"/>
          <w:spacing w:val="-4"/>
          <w:sz w:val="24"/>
          <w:szCs w:val="24"/>
          <w:lang w:eastAsia="ru-RU"/>
        </w:rPr>
        <w:t xml:space="preserve"> </w:t>
      </w:r>
      <w:r w:rsidRPr="007E5C09">
        <w:rPr>
          <w:rFonts w:ascii="Times New Roman" w:eastAsia="Times New Roman" w:hAnsi="Times New Roman" w:cs="Times New Roman"/>
          <w:color w:val="000000"/>
          <w:spacing w:val="-4"/>
          <w:sz w:val="24"/>
          <w:szCs w:val="24"/>
          <w:lang w:eastAsia="ru-RU"/>
        </w:rPr>
        <w:t>в курсе «Окружающий мир» учащиеся усваивают общие способы деятельности, применимые как в рамках образовательного про</w:t>
      </w:r>
      <w:r w:rsidRPr="007E5C09">
        <w:rPr>
          <w:rFonts w:ascii="Times New Roman" w:eastAsia="Times New Roman" w:hAnsi="Times New Roman" w:cs="Times New Roman"/>
          <w:color w:val="000000"/>
          <w:spacing w:val="-4"/>
          <w:sz w:val="24"/>
          <w:szCs w:val="24"/>
          <w:lang w:eastAsia="ru-RU"/>
        </w:rPr>
        <w:softHyphen/>
        <w:t>цесса, так и при решении проблем, возникающих в реальных жизненных ситуациях: умение организовать свою деятельность, определив ее цели и задачи; взаимодействовать в группе в процессе этой деятельности; оценивать достигнутые результаты.</w:t>
      </w:r>
    </w:p>
    <w:p w:rsidR="007B19A8" w:rsidRPr="007E5C09" w:rsidRDefault="007B19A8" w:rsidP="007B19A8">
      <w:pPr>
        <w:framePr w:w="9653" w:h="14263" w:hRule="exact" w:wrap="around" w:vAnchor="page" w:hAnchor="page" w:x="1135" w:y="938"/>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 курсе формируются также исследовательские, коммуникативные и информационные умения. Так, ведение дневника наблюдений является частью долгосрочного исследователь</w:t>
      </w:r>
      <w:r w:rsidRPr="007E5C09">
        <w:rPr>
          <w:rFonts w:ascii="Times New Roman" w:eastAsia="Times New Roman" w:hAnsi="Times New Roman" w:cs="Times New Roman"/>
          <w:color w:val="000000"/>
          <w:spacing w:val="-4"/>
          <w:sz w:val="24"/>
          <w:szCs w:val="24"/>
          <w:lang w:eastAsia="ru-RU"/>
        </w:rPr>
        <w:softHyphen/>
        <w:t>ского проекта по наблюдению за сезонными изменениями в природе, в ходе которого уча</w:t>
      </w:r>
      <w:r w:rsidRPr="007E5C09">
        <w:rPr>
          <w:rFonts w:ascii="Times New Roman" w:eastAsia="Times New Roman" w:hAnsi="Times New Roman" w:cs="Times New Roman"/>
          <w:color w:val="000000"/>
          <w:spacing w:val="-4"/>
          <w:sz w:val="24"/>
          <w:szCs w:val="24"/>
          <w:lang w:eastAsia="ru-RU"/>
        </w:rPr>
        <w:softHyphen/>
        <w:t>щиеся обучаются использованию различных методов и приемов исследования, учатся де</w:t>
      </w:r>
      <w:r w:rsidRPr="007E5C09">
        <w:rPr>
          <w:rFonts w:ascii="Times New Roman" w:eastAsia="Times New Roman" w:hAnsi="Times New Roman" w:cs="Times New Roman"/>
          <w:color w:val="000000"/>
          <w:spacing w:val="-4"/>
          <w:sz w:val="24"/>
          <w:szCs w:val="24"/>
          <w:lang w:eastAsia="ru-RU"/>
        </w:rPr>
        <w:softHyphen/>
        <w:t>лать, наблюдать, анализировать, сравнивать и обобщать информацию. В конце года уча</w:t>
      </w:r>
      <w:r w:rsidRPr="007E5C09">
        <w:rPr>
          <w:rFonts w:ascii="Times New Roman" w:eastAsia="Times New Roman" w:hAnsi="Times New Roman" w:cs="Times New Roman"/>
          <w:color w:val="000000"/>
          <w:spacing w:val="-4"/>
          <w:sz w:val="24"/>
          <w:szCs w:val="24"/>
          <w:lang w:eastAsia="ru-RU"/>
        </w:rPr>
        <w:softHyphen/>
        <w:t>щиеся на основе наблюдений подготавливают обобщение своих исследований.</w:t>
      </w:r>
    </w:p>
    <w:p w:rsidR="007B19A8" w:rsidRPr="007E5C09" w:rsidRDefault="007B19A8" w:rsidP="007B19A8">
      <w:pPr>
        <w:framePr w:w="9653" w:h="14263" w:hRule="exact" w:wrap="around" w:vAnchor="page" w:hAnchor="page" w:x="1135" w:y="938"/>
        <w:widowControl w:val="0"/>
        <w:spacing w:after="180" w:line="252" w:lineRule="exact"/>
        <w:ind w:left="20" w:right="20" w:firstLine="540"/>
        <w:jc w:val="both"/>
        <w:rPr>
          <w:rFonts w:ascii="Times New Roman" w:eastAsia="Times New Roman" w:hAnsi="Times New Roman" w:cs="Times New Roman"/>
          <w:spacing w:val="-4"/>
          <w:sz w:val="24"/>
          <w:szCs w:val="24"/>
          <w:lang w:eastAsia="ru-RU"/>
        </w:rPr>
      </w:pPr>
      <w:proofErr w:type="gramStart"/>
      <w:r w:rsidRPr="007E5C09">
        <w:rPr>
          <w:rFonts w:ascii="Times New Roman" w:eastAsia="Times New Roman" w:hAnsi="Times New Roman" w:cs="Times New Roman"/>
          <w:color w:val="000000"/>
          <w:spacing w:val="-4"/>
          <w:sz w:val="24"/>
          <w:szCs w:val="24"/>
          <w:lang w:eastAsia="ru-RU"/>
        </w:rPr>
        <w:t>Кроме обязательного домашнего задания репродуктивного характера, направленного на закрепление новых знаний, используются дополнительные задания творческого или ис</w:t>
      </w:r>
      <w:r w:rsidRPr="007E5C09">
        <w:rPr>
          <w:rFonts w:ascii="Times New Roman" w:eastAsia="Times New Roman" w:hAnsi="Times New Roman" w:cs="Times New Roman"/>
          <w:color w:val="000000"/>
          <w:spacing w:val="-4"/>
          <w:sz w:val="24"/>
          <w:szCs w:val="24"/>
          <w:lang w:eastAsia="ru-RU"/>
        </w:rPr>
        <w:softHyphen/>
        <w:t>следовательского характера: пронаблюдать, подготовить сообщение, подумать и сделать вывод, сравнить, изготовить прибор для опыта и т. п. Эти домашние задания ориентированы на детей с высокой познавательной мотивацией, их выполнение должно быть добровольно и соответствовать возможностям учащихся.</w:t>
      </w:r>
      <w:proofErr w:type="gramEnd"/>
    </w:p>
    <w:p w:rsidR="007B19A8" w:rsidRPr="007E5C09" w:rsidRDefault="007B19A8" w:rsidP="007B19A8">
      <w:pPr>
        <w:framePr w:w="9653" w:h="14263" w:hRule="exact" w:wrap="around" w:vAnchor="page" w:hAnchor="page" w:x="1135" w:y="938"/>
        <w:widowControl w:val="0"/>
        <w:spacing w:after="0" w:line="252" w:lineRule="exact"/>
        <w:ind w:left="20" w:firstLine="540"/>
        <w:jc w:val="both"/>
        <w:rPr>
          <w:rFonts w:ascii="Times New Roman" w:eastAsia="Times New Roman" w:hAnsi="Times New Roman" w:cs="Times New Roman"/>
          <w:b/>
          <w:bCs/>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Программа обеспечена следующим </w:t>
      </w:r>
      <w:r w:rsidRPr="007E5C09">
        <w:rPr>
          <w:rFonts w:ascii="Times New Roman" w:eastAsia="Times New Roman" w:hAnsi="Times New Roman" w:cs="Times New Roman"/>
          <w:b/>
          <w:bCs/>
          <w:color w:val="000000"/>
          <w:spacing w:val="-4"/>
          <w:sz w:val="24"/>
          <w:szCs w:val="24"/>
          <w:lang w:eastAsia="ru-RU"/>
        </w:rPr>
        <w:t>учебно-методическим комплектом.</w:t>
      </w:r>
    </w:p>
    <w:p w:rsidR="007B19A8" w:rsidRPr="007E5C09" w:rsidRDefault="007B19A8" w:rsidP="007B19A8">
      <w:pPr>
        <w:framePr w:w="9653" w:h="14263" w:hRule="exact" w:wrap="around" w:vAnchor="page" w:hAnchor="page" w:x="1135" w:y="938"/>
        <w:widowControl w:val="0"/>
        <w:numPr>
          <w:ilvl w:val="0"/>
          <w:numId w:val="2"/>
        </w:numPr>
        <w:tabs>
          <w:tab w:val="left" w:pos="937"/>
        </w:tabs>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Г. Г. Ивченкова, И. В. Потапов. Окружающий мир. 3 класс. Учебник. Часть 1. - М.: </w:t>
      </w:r>
      <w:r w:rsidRPr="007E5C09">
        <w:rPr>
          <w:rFonts w:ascii="Times New Roman" w:eastAsia="Times New Roman" w:hAnsi="Times New Roman" w:cs="Times New Roman"/>
          <w:color w:val="000000"/>
          <w:spacing w:val="-4"/>
          <w:sz w:val="24"/>
          <w:szCs w:val="24"/>
          <w:lang w:val="en-US"/>
        </w:rPr>
        <w:t>ACT</w:t>
      </w:r>
      <w:r w:rsidRPr="007E5C09">
        <w:rPr>
          <w:rFonts w:ascii="Times New Roman" w:eastAsia="Times New Roman" w:hAnsi="Times New Roman" w:cs="Times New Roman"/>
          <w:color w:val="000000"/>
          <w:spacing w:val="-4"/>
          <w:sz w:val="24"/>
          <w:szCs w:val="24"/>
        </w:rPr>
        <w:t xml:space="preserve">, </w:t>
      </w:r>
      <w:r w:rsidRPr="007E5C09">
        <w:rPr>
          <w:rFonts w:ascii="Times New Roman" w:eastAsia="Times New Roman" w:hAnsi="Times New Roman" w:cs="Times New Roman"/>
          <w:color w:val="000000"/>
          <w:spacing w:val="-4"/>
          <w:sz w:val="24"/>
          <w:szCs w:val="24"/>
          <w:lang w:eastAsia="ru-RU"/>
        </w:rPr>
        <w:t>Астрель, 2012.</w:t>
      </w:r>
    </w:p>
    <w:p w:rsidR="007B19A8" w:rsidRPr="007E5C09" w:rsidRDefault="007B19A8" w:rsidP="007B19A8">
      <w:pPr>
        <w:framePr w:w="349" w:wrap="around" w:vAnchor="page" w:hAnchor="page" w:x="5794" w:y="15642"/>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pacing w:val="-1"/>
          <w:sz w:val="24"/>
          <w:szCs w:val="24"/>
          <w:lang w:eastAsia="ru-RU"/>
        </w:rPr>
        <w:t>2</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1909" w:h="16834"/>
          <w:pgMar w:top="0" w:right="0" w:bottom="0" w:left="0" w:header="0" w:footer="3" w:gutter="0"/>
          <w:cols w:space="720"/>
          <w:noEndnote/>
          <w:docGrid w:linePitch="360"/>
        </w:sectPr>
      </w:pPr>
    </w:p>
    <w:p w:rsidR="007B19A8" w:rsidRPr="007E5C09" w:rsidRDefault="007B19A8" w:rsidP="007B19A8">
      <w:pPr>
        <w:framePr w:w="9653" w:h="1829" w:hRule="exact" w:wrap="around" w:vAnchor="page" w:hAnchor="page" w:x="1135" w:y="943"/>
        <w:widowControl w:val="0"/>
        <w:numPr>
          <w:ilvl w:val="0"/>
          <w:numId w:val="2"/>
        </w:numPr>
        <w:spacing w:after="0" w:line="250"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lastRenderedPageBreak/>
        <w:t xml:space="preserve"> И. В. Потапов, Е. В. Саплина, А. И. Саплин. Окружающий мир. 3 класс. Учебник. Часть 2. - М.: </w:t>
      </w:r>
      <w:r w:rsidRPr="007E5C09">
        <w:rPr>
          <w:rFonts w:ascii="Times New Roman" w:eastAsia="Times New Roman" w:hAnsi="Times New Roman" w:cs="Times New Roman"/>
          <w:color w:val="000000"/>
          <w:spacing w:val="-4"/>
          <w:sz w:val="24"/>
          <w:szCs w:val="24"/>
          <w:lang w:val="en-US"/>
        </w:rPr>
        <w:t>ACT</w:t>
      </w:r>
      <w:r w:rsidRPr="007E5C09">
        <w:rPr>
          <w:rFonts w:ascii="Times New Roman" w:eastAsia="Times New Roman" w:hAnsi="Times New Roman" w:cs="Times New Roman"/>
          <w:color w:val="000000"/>
          <w:spacing w:val="-4"/>
          <w:sz w:val="24"/>
          <w:szCs w:val="24"/>
        </w:rPr>
        <w:t xml:space="preserve">, </w:t>
      </w:r>
      <w:r w:rsidRPr="007E5C09">
        <w:rPr>
          <w:rFonts w:ascii="Times New Roman" w:eastAsia="Times New Roman" w:hAnsi="Times New Roman" w:cs="Times New Roman"/>
          <w:color w:val="000000"/>
          <w:spacing w:val="-4"/>
          <w:sz w:val="24"/>
          <w:szCs w:val="24"/>
          <w:lang w:eastAsia="ru-RU"/>
        </w:rPr>
        <w:t>Астрель, 2012.</w:t>
      </w:r>
    </w:p>
    <w:p w:rsidR="007B19A8" w:rsidRPr="007E5C09" w:rsidRDefault="007B19A8" w:rsidP="007B19A8">
      <w:pPr>
        <w:framePr w:w="9653" w:h="1829" w:hRule="exact" w:wrap="around" w:vAnchor="page" w:hAnchor="page" w:x="1135" w:y="943"/>
        <w:widowControl w:val="0"/>
        <w:numPr>
          <w:ilvl w:val="0"/>
          <w:numId w:val="2"/>
        </w:numPr>
        <w:spacing w:after="178" w:line="250"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Г. Г. Ивченкова, И. В. Потапов. Окружающий мир. 3 класс. Рабочие тетради № 1, № 2. - М.: </w:t>
      </w:r>
      <w:r w:rsidRPr="007E5C09">
        <w:rPr>
          <w:rFonts w:ascii="Times New Roman" w:eastAsia="Times New Roman" w:hAnsi="Times New Roman" w:cs="Times New Roman"/>
          <w:color w:val="000000"/>
          <w:spacing w:val="-4"/>
          <w:sz w:val="24"/>
          <w:szCs w:val="24"/>
          <w:lang w:val="en-US"/>
        </w:rPr>
        <w:t>ACT</w:t>
      </w:r>
      <w:r w:rsidRPr="007E5C09">
        <w:rPr>
          <w:rFonts w:ascii="Times New Roman" w:eastAsia="Times New Roman" w:hAnsi="Times New Roman" w:cs="Times New Roman"/>
          <w:color w:val="000000"/>
          <w:spacing w:val="-4"/>
          <w:sz w:val="24"/>
          <w:szCs w:val="24"/>
        </w:rPr>
        <w:t xml:space="preserve">, </w:t>
      </w:r>
      <w:r w:rsidRPr="007E5C09">
        <w:rPr>
          <w:rFonts w:ascii="Times New Roman" w:eastAsia="Times New Roman" w:hAnsi="Times New Roman" w:cs="Times New Roman"/>
          <w:color w:val="000000"/>
          <w:spacing w:val="-4"/>
          <w:sz w:val="24"/>
          <w:szCs w:val="24"/>
          <w:lang w:eastAsia="ru-RU"/>
        </w:rPr>
        <w:t>Астрель, 2012.</w:t>
      </w:r>
    </w:p>
    <w:p w:rsidR="007B19A8" w:rsidRPr="007E5C09" w:rsidRDefault="007B19A8" w:rsidP="007B19A8">
      <w:pPr>
        <w:framePr w:w="9653" w:h="1829" w:hRule="exact" w:wrap="around" w:vAnchor="page" w:hAnchor="page" w:x="1135" w:y="943"/>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 соответствии с Образовательной программой школы на изучение предмета «Окру</w:t>
      </w:r>
      <w:r w:rsidRPr="007E5C09">
        <w:rPr>
          <w:rFonts w:ascii="Times New Roman" w:eastAsia="Times New Roman" w:hAnsi="Times New Roman" w:cs="Times New Roman"/>
          <w:color w:val="000000"/>
          <w:spacing w:val="-4"/>
          <w:sz w:val="24"/>
          <w:szCs w:val="24"/>
          <w:lang w:eastAsia="ru-RU"/>
        </w:rPr>
        <w:softHyphen/>
        <w:t xml:space="preserve">жающий мир» в третьем классе отводится </w:t>
      </w:r>
      <w:r w:rsidRPr="007E5C09">
        <w:rPr>
          <w:rFonts w:ascii="Times New Roman" w:eastAsia="Times New Roman" w:hAnsi="Times New Roman" w:cs="Times New Roman"/>
          <w:b/>
          <w:bCs/>
          <w:color w:val="000000"/>
          <w:spacing w:val="-4"/>
          <w:sz w:val="24"/>
          <w:szCs w:val="24"/>
          <w:lang w:eastAsia="ru-RU"/>
        </w:rPr>
        <w:t xml:space="preserve">68 часов </w:t>
      </w:r>
      <w:r w:rsidRPr="007E5C09">
        <w:rPr>
          <w:rFonts w:ascii="Times New Roman" w:eastAsia="Times New Roman" w:hAnsi="Times New Roman" w:cs="Times New Roman"/>
          <w:color w:val="000000"/>
          <w:spacing w:val="-4"/>
          <w:sz w:val="24"/>
          <w:szCs w:val="24"/>
          <w:lang w:eastAsia="ru-RU"/>
        </w:rPr>
        <w:t>(при 2 часах в неделю).</w:t>
      </w:r>
    </w:p>
    <w:p w:rsidR="007B19A8" w:rsidRPr="007E5C09" w:rsidRDefault="007B19A8" w:rsidP="007B19A8">
      <w:pPr>
        <w:framePr w:wrap="around" w:vAnchor="page" w:hAnchor="page" w:x="4416" w:y="3264"/>
        <w:widowControl w:val="0"/>
        <w:spacing w:after="0" w:line="190" w:lineRule="exact"/>
        <w:rPr>
          <w:rFonts w:ascii="Times New Roman" w:eastAsia="Times New Roman" w:hAnsi="Times New Roman" w:cs="Times New Roman"/>
          <w:b/>
          <w:bCs/>
          <w:spacing w:val="-3"/>
          <w:sz w:val="24"/>
          <w:szCs w:val="24"/>
          <w:lang w:eastAsia="ru-RU"/>
        </w:rPr>
      </w:pPr>
      <w:r w:rsidRPr="007E5C09">
        <w:rPr>
          <w:rFonts w:ascii="Times New Roman" w:eastAsia="Times New Roman" w:hAnsi="Times New Roman" w:cs="Times New Roman"/>
          <w:b/>
          <w:bCs/>
          <w:smallCaps/>
          <w:color w:val="000000"/>
          <w:spacing w:val="-2"/>
          <w:sz w:val="24"/>
          <w:szCs w:val="24"/>
          <w:lang w:eastAsia="ru-RU"/>
        </w:rPr>
        <w:t>Учебно-тематический план</w:t>
      </w:r>
    </w:p>
    <w:tbl>
      <w:tblPr>
        <w:tblW w:w="0" w:type="auto"/>
        <w:tblInd w:w="5" w:type="dxa"/>
        <w:tblLayout w:type="fixed"/>
        <w:tblCellMar>
          <w:left w:w="0" w:type="dxa"/>
          <w:right w:w="0" w:type="dxa"/>
        </w:tblCellMar>
        <w:tblLook w:val="0000"/>
      </w:tblPr>
      <w:tblGrid>
        <w:gridCol w:w="576"/>
        <w:gridCol w:w="5923"/>
        <w:gridCol w:w="3120"/>
      </w:tblGrid>
      <w:tr w:rsidR="007B19A8" w:rsidRPr="007E5C09" w:rsidTr="007B19A8">
        <w:trPr>
          <w:trHeight w:hRule="exact" w:val="466"/>
        </w:trPr>
        <w:tc>
          <w:tcPr>
            <w:tcW w:w="576" w:type="dxa"/>
            <w:tcBorders>
              <w:top w:val="single" w:sz="4" w:space="0" w:color="auto"/>
              <w:left w:val="single" w:sz="4" w:space="0" w:color="auto"/>
              <w:bottom w:val="nil"/>
              <w:right w:val="nil"/>
            </w:tcBorders>
            <w:shd w:val="clear" w:color="auto" w:fill="FFFFFF"/>
            <w:vAlign w:val="center"/>
          </w:tcPr>
          <w:p w:rsidR="007B19A8" w:rsidRPr="007E5C09" w:rsidRDefault="007B19A8" w:rsidP="007B19A8">
            <w:pPr>
              <w:framePr w:w="9619" w:h="1925" w:wrap="around" w:vAnchor="page" w:hAnchor="page" w:x="1150" w:y="3773"/>
              <w:widowControl w:val="0"/>
              <w:spacing w:after="0" w:line="190" w:lineRule="exact"/>
              <w:ind w:left="2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w:t>
            </w:r>
          </w:p>
        </w:tc>
        <w:tc>
          <w:tcPr>
            <w:tcW w:w="5923" w:type="dxa"/>
            <w:tcBorders>
              <w:top w:val="single" w:sz="4" w:space="0" w:color="auto"/>
              <w:left w:val="single" w:sz="4" w:space="0" w:color="auto"/>
              <w:bottom w:val="nil"/>
              <w:right w:val="nil"/>
            </w:tcBorders>
            <w:shd w:val="clear" w:color="auto" w:fill="FFFFFF"/>
            <w:vAlign w:val="center"/>
          </w:tcPr>
          <w:p w:rsidR="007B19A8" w:rsidRPr="007E5C09" w:rsidRDefault="007B19A8" w:rsidP="007B19A8">
            <w:pPr>
              <w:framePr w:w="9619" w:h="1925" w:wrap="around" w:vAnchor="page" w:hAnchor="page" w:x="1150" w:y="3773"/>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2"/>
                <w:sz w:val="24"/>
                <w:szCs w:val="24"/>
                <w:lang w:eastAsia="ru-RU"/>
              </w:rPr>
              <w:t>Содержание программного материала</w:t>
            </w:r>
          </w:p>
        </w:tc>
        <w:tc>
          <w:tcPr>
            <w:tcW w:w="3120" w:type="dxa"/>
            <w:tcBorders>
              <w:top w:val="single" w:sz="4" w:space="0" w:color="auto"/>
              <w:left w:val="single" w:sz="4" w:space="0" w:color="auto"/>
              <w:bottom w:val="nil"/>
              <w:right w:val="single" w:sz="4" w:space="0" w:color="auto"/>
            </w:tcBorders>
            <w:shd w:val="clear" w:color="auto" w:fill="FFFFFF"/>
            <w:vAlign w:val="center"/>
          </w:tcPr>
          <w:p w:rsidR="007B19A8" w:rsidRPr="007E5C09" w:rsidRDefault="007B19A8" w:rsidP="007B19A8">
            <w:pPr>
              <w:framePr w:w="9619" w:h="1925" w:wrap="around" w:vAnchor="page" w:hAnchor="page" w:x="1150" w:y="3773"/>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2"/>
                <w:sz w:val="24"/>
                <w:szCs w:val="24"/>
                <w:lang w:eastAsia="ru-RU"/>
              </w:rPr>
              <w:t>Количество часов</w:t>
            </w:r>
          </w:p>
        </w:tc>
      </w:tr>
      <w:tr w:rsidR="007B19A8" w:rsidRPr="007E5C09" w:rsidTr="007B19A8">
        <w:trPr>
          <w:trHeight w:hRule="exact" w:val="245"/>
        </w:trPr>
        <w:tc>
          <w:tcPr>
            <w:tcW w:w="576"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ind w:left="2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1.</w:t>
            </w:r>
          </w:p>
        </w:tc>
        <w:tc>
          <w:tcPr>
            <w:tcW w:w="5923"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Природа вокруг нас</w:t>
            </w:r>
          </w:p>
        </w:tc>
        <w:tc>
          <w:tcPr>
            <w:tcW w:w="312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8</w:t>
            </w:r>
          </w:p>
        </w:tc>
      </w:tr>
      <w:tr w:rsidR="007B19A8" w:rsidRPr="007E5C09" w:rsidTr="007B19A8">
        <w:trPr>
          <w:trHeight w:hRule="exact" w:val="240"/>
        </w:trPr>
        <w:tc>
          <w:tcPr>
            <w:tcW w:w="576"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ind w:left="2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2.</w:t>
            </w:r>
          </w:p>
        </w:tc>
        <w:tc>
          <w:tcPr>
            <w:tcW w:w="5923"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Вода, воздух, горные породы и почва</w:t>
            </w:r>
          </w:p>
        </w:tc>
        <w:tc>
          <w:tcPr>
            <w:tcW w:w="312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16</w:t>
            </w:r>
          </w:p>
        </w:tc>
      </w:tr>
      <w:tr w:rsidR="007B19A8" w:rsidRPr="007E5C09" w:rsidTr="007B19A8">
        <w:trPr>
          <w:trHeight w:hRule="exact" w:val="240"/>
        </w:trPr>
        <w:tc>
          <w:tcPr>
            <w:tcW w:w="576"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ind w:left="2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3.</w:t>
            </w:r>
          </w:p>
        </w:tc>
        <w:tc>
          <w:tcPr>
            <w:tcW w:w="5923"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 царствах живой природы</w:t>
            </w:r>
          </w:p>
        </w:tc>
        <w:tc>
          <w:tcPr>
            <w:tcW w:w="312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16</w:t>
            </w:r>
          </w:p>
        </w:tc>
      </w:tr>
      <w:tr w:rsidR="007B19A8" w:rsidRPr="007E5C09" w:rsidTr="007B19A8">
        <w:trPr>
          <w:trHeight w:hRule="exact" w:val="240"/>
        </w:trPr>
        <w:tc>
          <w:tcPr>
            <w:tcW w:w="576"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ind w:left="2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4.</w:t>
            </w:r>
          </w:p>
        </w:tc>
        <w:tc>
          <w:tcPr>
            <w:tcW w:w="5923"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Человек</w:t>
            </w:r>
          </w:p>
        </w:tc>
        <w:tc>
          <w:tcPr>
            <w:tcW w:w="312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10</w:t>
            </w:r>
          </w:p>
        </w:tc>
      </w:tr>
      <w:tr w:rsidR="007B19A8" w:rsidRPr="007E5C09" w:rsidTr="007B19A8">
        <w:trPr>
          <w:trHeight w:hRule="exact" w:val="240"/>
        </w:trPr>
        <w:tc>
          <w:tcPr>
            <w:tcW w:w="576"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ind w:left="2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5.</w:t>
            </w:r>
          </w:p>
        </w:tc>
        <w:tc>
          <w:tcPr>
            <w:tcW w:w="5923"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Человек в обществе</w:t>
            </w:r>
          </w:p>
        </w:tc>
        <w:tc>
          <w:tcPr>
            <w:tcW w:w="312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18</w:t>
            </w:r>
          </w:p>
        </w:tc>
      </w:tr>
      <w:tr w:rsidR="007B19A8" w:rsidRPr="007E5C09" w:rsidTr="007B19A8">
        <w:trPr>
          <w:trHeight w:hRule="exact" w:val="254"/>
        </w:trPr>
        <w:tc>
          <w:tcPr>
            <w:tcW w:w="576"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9619" w:h="1925" w:wrap="around" w:vAnchor="page" w:hAnchor="page" w:x="1150" w:y="3773"/>
              <w:widowControl w:val="0"/>
              <w:spacing w:after="0" w:line="240" w:lineRule="auto"/>
              <w:rPr>
                <w:rFonts w:ascii="Times New Roman" w:eastAsia="Times New Roman" w:hAnsi="Times New Roman" w:cs="Times New Roman"/>
                <w:sz w:val="24"/>
                <w:szCs w:val="24"/>
                <w:lang w:eastAsia="ru-RU"/>
              </w:rPr>
            </w:pPr>
          </w:p>
        </w:tc>
        <w:tc>
          <w:tcPr>
            <w:tcW w:w="5923"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9619" w:h="1925" w:wrap="around" w:vAnchor="page" w:hAnchor="page" w:x="1150" w:y="3773"/>
              <w:widowControl w:val="0"/>
              <w:spacing w:after="0" w:line="190" w:lineRule="exact"/>
              <w:ind w:right="100"/>
              <w:jc w:val="right"/>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2"/>
                <w:sz w:val="24"/>
                <w:szCs w:val="24"/>
                <w:lang w:eastAsia="ru-RU"/>
              </w:rPr>
              <w:t>ИТОГО</w:t>
            </w:r>
          </w:p>
        </w:tc>
        <w:tc>
          <w:tcPr>
            <w:tcW w:w="3120"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9619" w:h="1925" w:wrap="around" w:vAnchor="page" w:hAnchor="page" w:x="1150" w:y="3773"/>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2"/>
                <w:sz w:val="24"/>
                <w:szCs w:val="24"/>
                <w:lang w:eastAsia="ru-RU"/>
              </w:rPr>
              <w:t>68</w:t>
            </w:r>
          </w:p>
        </w:tc>
      </w:tr>
    </w:tbl>
    <w:p w:rsidR="007B19A8" w:rsidRPr="007E5C09" w:rsidRDefault="007B19A8" w:rsidP="007B19A8">
      <w:pPr>
        <w:framePr w:w="9653" w:h="9167" w:hRule="exact" w:wrap="around" w:vAnchor="page" w:hAnchor="page" w:x="1135" w:y="6216"/>
        <w:widowControl w:val="0"/>
        <w:spacing w:after="223" w:line="190" w:lineRule="exact"/>
        <w:jc w:val="center"/>
        <w:rPr>
          <w:rFonts w:ascii="Times New Roman" w:eastAsia="Times New Roman" w:hAnsi="Times New Roman" w:cs="Times New Roman"/>
          <w:b/>
          <w:bCs/>
          <w:sz w:val="24"/>
          <w:szCs w:val="24"/>
          <w:lang w:eastAsia="ru-RU"/>
        </w:rPr>
      </w:pPr>
      <w:r w:rsidRPr="007E5C09">
        <w:rPr>
          <w:rFonts w:ascii="Times New Roman" w:eastAsia="Times New Roman" w:hAnsi="Times New Roman" w:cs="Times New Roman"/>
          <w:b/>
          <w:bCs/>
          <w:smallCaps/>
          <w:color w:val="000000"/>
          <w:sz w:val="24"/>
          <w:szCs w:val="24"/>
          <w:lang w:eastAsia="ru-RU"/>
        </w:rPr>
        <w:t>Содержание программы</w:t>
      </w:r>
      <w:r w:rsidRPr="007E5C09">
        <w:rPr>
          <w:rFonts w:ascii="Times New Roman" w:eastAsia="Times New Roman" w:hAnsi="Times New Roman" w:cs="Times New Roman"/>
          <w:b/>
          <w:bCs/>
          <w:color w:val="000000"/>
          <w:sz w:val="24"/>
          <w:szCs w:val="24"/>
          <w:lang w:eastAsia="ru-RU"/>
        </w:rPr>
        <w:t xml:space="preserve"> (68 ч.</w:t>
      </w:r>
      <w:proofErr w:type="gramStart"/>
      <w:r w:rsidRPr="007E5C09">
        <w:rPr>
          <w:rFonts w:ascii="Times New Roman" w:eastAsia="Times New Roman" w:hAnsi="Times New Roman" w:cs="Times New Roman"/>
          <w:b/>
          <w:bCs/>
          <w:color w:val="000000"/>
          <w:sz w:val="24"/>
          <w:szCs w:val="24"/>
          <w:lang w:eastAsia="ru-RU"/>
        </w:rPr>
        <w:t xml:space="preserve"> )</w:t>
      </w:r>
      <w:proofErr w:type="gramEnd"/>
    </w:p>
    <w:p w:rsidR="007B19A8" w:rsidRPr="007E5C09" w:rsidRDefault="007B19A8" w:rsidP="007B19A8">
      <w:pPr>
        <w:framePr w:w="9653" w:h="9167" w:hRule="exact" w:wrap="around" w:vAnchor="page" w:hAnchor="page" w:x="1135" w:y="6216"/>
        <w:widowControl w:val="0"/>
        <w:spacing w:after="0" w:line="252" w:lineRule="exact"/>
        <w:ind w:left="20" w:firstLine="540"/>
        <w:jc w:val="both"/>
        <w:rPr>
          <w:rFonts w:ascii="Times New Roman" w:eastAsia="Times New Roman" w:hAnsi="Times New Roman" w:cs="Times New Roman"/>
          <w:b/>
          <w:bCs/>
          <w:spacing w:val="-2"/>
          <w:sz w:val="24"/>
          <w:szCs w:val="24"/>
          <w:lang w:eastAsia="ru-RU"/>
        </w:rPr>
      </w:pPr>
      <w:r w:rsidRPr="007E5C09">
        <w:rPr>
          <w:rFonts w:ascii="Times New Roman" w:eastAsia="Times New Roman" w:hAnsi="Times New Roman" w:cs="Times New Roman"/>
          <w:b/>
          <w:bCs/>
          <w:color w:val="000000"/>
          <w:spacing w:val="-4"/>
          <w:sz w:val="24"/>
          <w:szCs w:val="24"/>
          <w:lang w:eastAsia="ru-RU"/>
        </w:rPr>
        <w:t>Природа вокруг нас</w:t>
      </w:r>
    </w:p>
    <w:p w:rsidR="007B19A8" w:rsidRPr="007E5C09" w:rsidRDefault="007B19A8" w:rsidP="007B19A8">
      <w:pPr>
        <w:framePr w:w="9653" w:h="9167" w:hRule="exact" w:wrap="around" w:vAnchor="page" w:hAnchor="page" w:x="1135" w:y="6216"/>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Окружающая человека среда. Экология — наука о взаимодействии человека и всех других живых существ с окружающей средой.</w:t>
      </w:r>
    </w:p>
    <w:p w:rsidR="007B19A8" w:rsidRPr="007E5C09" w:rsidRDefault="007B19A8" w:rsidP="007B19A8">
      <w:pPr>
        <w:framePr w:w="9653" w:h="9167" w:hRule="exact" w:wrap="around" w:vAnchor="page" w:hAnchor="page" w:x="1135" w:y="6216"/>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Горизонт, стороны горизонта. Ориентирование по Солнцу, компасу и местным при</w:t>
      </w:r>
      <w:r w:rsidRPr="007E5C09">
        <w:rPr>
          <w:rFonts w:ascii="Times New Roman" w:eastAsia="Times New Roman" w:hAnsi="Times New Roman" w:cs="Times New Roman"/>
          <w:color w:val="000000"/>
          <w:spacing w:val="-4"/>
          <w:sz w:val="24"/>
          <w:szCs w:val="24"/>
          <w:lang w:eastAsia="ru-RU"/>
        </w:rPr>
        <w:softHyphen/>
        <w:t>знакам.</w:t>
      </w:r>
    </w:p>
    <w:p w:rsidR="007B19A8" w:rsidRPr="007E5C09" w:rsidRDefault="007B19A8" w:rsidP="007B19A8">
      <w:pPr>
        <w:framePr w:w="9653" w:h="9167" w:hRule="exact" w:wrap="around" w:vAnchor="page" w:hAnchor="page" w:x="1135" w:y="6216"/>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Разнообразие явлений природы, физические и химические явления.</w:t>
      </w:r>
    </w:p>
    <w:p w:rsidR="007B19A8" w:rsidRPr="007E5C09" w:rsidRDefault="007B19A8" w:rsidP="007B19A8">
      <w:pPr>
        <w:framePr w:w="9653" w:h="9167" w:hRule="exact" w:wrap="around" w:vAnchor="page" w:hAnchor="page" w:x="1135" w:y="6216"/>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Тела и вещества, их свойства. Первые представления о строении вещества.</w:t>
      </w:r>
    </w:p>
    <w:p w:rsidR="007B19A8" w:rsidRPr="007E5C09" w:rsidRDefault="007B19A8" w:rsidP="007B19A8">
      <w:pPr>
        <w:framePr w:w="9653" w:h="9167" w:hRule="exact" w:wrap="around" w:vAnchor="page" w:hAnchor="page" w:x="1135" w:y="6216"/>
        <w:widowControl w:val="0"/>
        <w:spacing w:after="0" w:line="252" w:lineRule="exact"/>
        <w:ind w:left="20" w:firstLine="540"/>
        <w:jc w:val="both"/>
        <w:rPr>
          <w:rFonts w:ascii="Times New Roman" w:eastAsia="Times New Roman" w:hAnsi="Times New Roman" w:cs="Times New Roman"/>
          <w:b/>
          <w:bCs/>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Вода, воздух, горные породы и почва</w:t>
      </w:r>
    </w:p>
    <w:p w:rsidR="007B19A8" w:rsidRPr="007E5C09" w:rsidRDefault="007B19A8" w:rsidP="007B19A8">
      <w:pPr>
        <w:framePr w:w="9653" w:h="9167" w:hRule="exact" w:wrap="around" w:vAnchor="page" w:hAnchor="page" w:x="1135" w:y="6216"/>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Три состояния воды. </w:t>
      </w:r>
      <w:proofErr w:type="gramStart"/>
      <w:r w:rsidRPr="007E5C09">
        <w:rPr>
          <w:rFonts w:ascii="Times New Roman" w:eastAsia="Times New Roman" w:hAnsi="Times New Roman" w:cs="Times New Roman"/>
          <w:color w:val="000000"/>
          <w:spacing w:val="-4"/>
          <w:sz w:val="24"/>
          <w:szCs w:val="24"/>
          <w:lang w:eastAsia="ru-RU"/>
        </w:rPr>
        <w:t>Свойства воды в жидком состоянии: текучесть, прозрачность, цвет, запах, вкус, теплопроводность, способность растворять другие вещества.</w:t>
      </w:r>
      <w:proofErr w:type="gramEnd"/>
    </w:p>
    <w:p w:rsidR="007B19A8" w:rsidRPr="007E5C09" w:rsidRDefault="007B19A8" w:rsidP="007B19A8">
      <w:pPr>
        <w:framePr w:w="9653" w:h="9167" w:hRule="exact" w:wrap="around" w:vAnchor="page" w:hAnchor="page" w:x="1135" w:y="6216"/>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Свойства снега и льда. Свойства воды в газообразном состоянии.</w:t>
      </w:r>
    </w:p>
    <w:p w:rsidR="007B19A8" w:rsidRPr="007E5C09" w:rsidRDefault="007B19A8" w:rsidP="007B19A8">
      <w:pPr>
        <w:framePr w:w="9653" w:h="9167" w:hRule="exact" w:wrap="around" w:vAnchor="page" w:hAnchor="page" w:x="1135" w:y="6216"/>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proofErr w:type="gramStart"/>
      <w:r w:rsidRPr="007E5C09">
        <w:rPr>
          <w:rFonts w:ascii="Times New Roman" w:eastAsia="Times New Roman" w:hAnsi="Times New Roman" w:cs="Times New Roman"/>
          <w:color w:val="000000"/>
          <w:spacing w:val="-4"/>
          <w:sz w:val="24"/>
          <w:szCs w:val="24"/>
          <w:lang w:eastAsia="ru-RU"/>
        </w:rPr>
        <w:t>Вода в природе: родники, водоемы (озеро, река, море, океан — естественные водоемы; пруд, водохранилище — искусственные водоемы).</w:t>
      </w:r>
      <w:proofErr w:type="gramEnd"/>
      <w:r w:rsidRPr="007E5C09">
        <w:rPr>
          <w:rFonts w:ascii="Times New Roman" w:eastAsia="Times New Roman" w:hAnsi="Times New Roman" w:cs="Times New Roman"/>
          <w:color w:val="000000"/>
          <w:spacing w:val="-4"/>
          <w:sz w:val="24"/>
          <w:szCs w:val="24"/>
          <w:lang w:eastAsia="ru-RU"/>
        </w:rPr>
        <w:t xml:space="preserve"> Облака, роса, туман, иней, изморозь. Кру</w:t>
      </w:r>
      <w:r w:rsidRPr="007E5C09">
        <w:rPr>
          <w:rFonts w:ascii="Times New Roman" w:eastAsia="Times New Roman" w:hAnsi="Times New Roman" w:cs="Times New Roman"/>
          <w:color w:val="000000"/>
          <w:spacing w:val="-4"/>
          <w:sz w:val="24"/>
          <w:szCs w:val="24"/>
          <w:lang w:eastAsia="ru-RU"/>
        </w:rPr>
        <w:softHyphen/>
        <w:t>говорот воды в природе.</w:t>
      </w:r>
    </w:p>
    <w:p w:rsidR="007B19A8" w:rsidRPr="007E5C09" w:rsidRDefault="007B19A8" w:rsidP="007B19A8">
      <w:pPr>
        <w:framePr w:w="9653" w:h="9167" w:hRule="exact" w:wrap="around" w:vAnchor="page" w:hAnchor="page" w:x="1135" w:y="6216"/>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Значение воды в жизни человека. Энергия падающей воды. Необходимость рацио</w:t>
      </w:r>
      <w:r w:rsidRPr="007E5C09">
        <w:rPr>
          <w:rFonts w:ascii="Times New Roman" w:eastAsia="Times New Roman" w:hAnsi="Times New Roman" w:cs="Times New Roman"/>
          <w:color w:val="000000"/>
          <w:spacing w:val="-4"/>
          <w:sz w:val="24"/>
          <w:szCs w:val="24"/>
          <w:lang w:eastAsia="ru-RU"/>
        </w:rPr>
        <w:softHyphen/>
        <w:t>нального использования воды, охрана воды от загрязнения.</w:t>
      </w:r>
    </w:p>
    <w:p w:rsidR="007B19A8" w:rsidRPr="007E5C09" w:rsidRDefault="007B19A8" w:rsidP="007B19A8">
      <w:pPr>
        <w:framePr w:w="9653" w:h="9167" w:hRule="exact" w:wrap="around" w:vAnchor="page" w:hAnchor="page" w:x="1135" w:y="6216"/>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Воздух — необходимое условие жизни. Состав воздуха: азот, кислород, углекислый газ. Примеси в воздухе.</w:t>
      </w:r>
    </w:p>
    <w:p w:rsidR="007B19A8" w:rsidRPr="007E5C09" w:rsidRDefault="007B19A8" w:rsidP="007B19A8">
      <w:pPr>
        <w:framePr w:w="9653" w:h="9167" w:hRule="exact" w:wrap="around" w:vAnchor="page" w:hAnchor="page" w:x="1135" w:y="6216"/>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Свойства воздуха: занимает место, не имеет цвета и запаха, плохо проводит тепло, сжимаем и </w:t>
      </w:r>
      <w:proofErr w:type="gramStart"/>
      <w:r w:rsidRPr="007E5C09">
        <w:rPr>
          <w:rFonts w:ascii="Times New Roman" w:eastAsia="Times New Roman" w:hAnsi="Times New Roman" w:cs="Times New Roman"/>
          <w:color w:val="000000"/>
          <w:spacing w:val="-4"/>
          <w:sz w:val="24"/>
          <w:szCs w:val="24"/>
          <w:lang w:eastAsia="ru-RU"/>
        </w:rPr>
        <w:t>упруг</w:t>
      </w:r>
      <w:proofErr w:type="gramEnd"/>
      <w:r w:rsidRPr="007E5C09">
        <w:rPr>
          <w:rFonts w:ascii="Times New Roman" w:eastAsia="Times New Roman" w:hAnsi="Times New Roman" w:cs="Times New Roman"/>
          <w:color w:val="000000"/>
          <w:spacing w:val="-4"/>
          <w:sz w:val="24"/>
          <w:szCs w:val="24"/>
          <w:lang w:eastAsia="ru-RU"/>
        </w:rPr>
        <w:t>, при нагревании расширяется, при охлаждении сжимается.</w:t>
      </w:r>
    </w:p>
    <w:p w:rsidR="007B19A8" w:rsidRPr="007E5C09" w:rsidRDefault="007B19A8" w:rsidP="007B19A8">
      <w:pPr>
        <w:framePr w:w="9653" w:h="9167" w:hRule="exact" w:wrap="around" w:vAnchor="page" w:hAnchor="page" w:x="1135" w:y="6216"/>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Ветер. Использование энергии ветра человеком.</w:t>
      </w:r>
    </w:p>
    <w:p w:rsidR="007B19A8" w:rsidRPr="007E5C09" w:rsidRDefault="007B19A8" w:rsidP="007B19A8">
      <w:pPr>
        <w:framePr w:w="9653" w:h="9167" w:hRule="exact" w:wrap="around" w:vAnchor="page" w:hAnchor="page" w:x="1135" w:y="6216"/>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Загрязнение воздуха дымом, пылью, другими газами. Необходимость охраны воздуха от загрязнения.</w:t>
      </w:r>
    </w:p>
    <w:p w:rsidR="007B19A8" w:rsidRPr="007E5C09" w:rsidRDefault="007B19A8" w:rsidP="007B19A8">
      <w:pPr>
        <w:framePr w:w="9653" w:h="9167" w:hRule="exact" w:wrap="around" w:vAnchor="page" w:hAnchor="page" w:x="1135" w:y="6216"/>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Горные породы, их разнообразие: твердые, жидкие, газообразные.</w:t>
      </w:r>
    </w:p>
    <w:p w:rsidR="007B19A8" w:rsidRPr="007E5C09" w:rsidRDefault="007B19A8" w:rsidP="007B19A8">
      <w:pPr>
        <w:framePr w:w="9653" w:h="9167" w:hRule="exact" w:wrap="around" w:vAnchor="page" w:hAnchor="page" w:x="1135" w:y="6216"/>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Горные породы как полезные ископаемые. Некоторые доступные для наблюдения свойства полезных ископаемых: песка, глины, гранита, известняка. Использование важней</w:t>
      </w:r>
      <w:r w:rsidRPr="007E5C09">
        <w:rPr>
          <w:rFonts w:ascii="Times New Roman" w:eastAsia="Times New Roman" w:hAnsi="Times New Roman" w:cs="Times New Roman"/>
          <w:color w:val="000000"/>
          <w:spacing w:val="-4"/>
          <w:sz w:val="24"/>
          <w:szCs w:val="24"/>
          <w:lang w:eastAsia="ru-RU"/>
        </w:rPr>
        <w:softHyphen/>
        <w:t>ших полезных ископаемых человеком. Добыча и охрана полезных ископаемых.</w:t>
      </w:r>
    </w:p>
    <w:p w:rsidR="007B19A8" w:rsidRPr="007E5C09" w:rsidRDefault="007B19A8" w:rsidP="007B19A8">
      <w:pPr>
        <w:framePr w:w="9653" w:h="9167" w:hRule="exact" w:wrap="around" w:vAnchor="page" w:hAnchor="page" w:x="1135" w:y="6216"/>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Почва и ее состав: перегной, песок, глина, вода, воздух. Главное отличие почвы от гор</w:t>
      </w:r>
      <w:r w:rsidRPr="007E5C09">
        <w:rPr>
          <w:rFonts w:ascii="Times New Roman" w:eastAsia="Times New Roman" w:hAnsi="Times New Roman" w:cs="Times New Roman"/>
          <w:color w:val="000000"/>
          <w:spacing w:val="-4"/>
          <w:sz w:val="24"/>
          <w:szCs w:val="24"/>
          <w:lang w:eastAsia="ru-RU"/>
        </w:rPr>
        <w:softHyphen/>
        <w:t>ной породы — плодородие. Как образуется почва. Значение и охрана почвы.</w:t>
      </w:r>
    </w:p>
    <w:p w:rsidR="007B19A8" w:rsidRPr="007E5C09" w:rsidRDefault="007B19A8" w:rsidP="007B19A8">
      <w:pPr>
        <w:framePr w:w="9653" w:h="9167" w:hRule="exact" w:wrap="around" w:vAnchor="page" w:hAnchor="page" w:x="1135" w:y="6216"/>
        <w:widowControl w:val="0"/>
        <w:spacing w:after="0" w:line="252" w:lineRule="exact"/>
        <w:ind w:left="20" w:firstLine="540"/>
        <w:jc w:val="both"/>
        <w:rPr>
          <w:rFonts w:ascii="Times New Roman" w:eastAsia="Times New Roman" w:hAnsi="Times New Roman" w:cs="Times New Roman"/>
          <w:b/>
          <w:bCs/>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О царствах живой природы</w:t>
      </w:r>
    </w:p>
    <w:p w:rsidR="007B19A8" w:rsidRPr="007E5C09" w:rsidRDefault="007B19A8" w:rsidP="007B19A8">
      <w:pPr>
        <w:framePr w:w="9653" w:h="9167" w:hRule="exact" w:wrap="around" w:vAnchor="page" w:hAnchor="page" w:x="1135" w:y="6216"/>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Четыре царства живой природы — растения, животные, грибы, бактерии.</w:t>
      </w:r>
    </w:p>
    <w:p w:rsidR="007B19A8" w:rsidRPr="007E5C09" w:rsidRDefault="007B19A8" w:rsidP="007B19A8">
      <w:pPr>
        <w:framePr w:w="9653" w:h="9167" w:hRule="exact" w:wrap="around" w:vAnchor="page" w:hAnchor="page" w:x="1135" w:y="6216"/>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Отличие живых существ от тел неживой природы. Основные среды обитания живых существ: наземно-воздушная, водная, почвенная; другие живые существа.</w:t>
      </w:r>
    </w:p>
    <w:p w:rsidR="007B19A8" w:rsidRPr="007E5C09" w:rsidRDefault="007B19A8" w:rsidP="007B19A8">
      <w:pPr>
        <w:framePr w:w="9653" w:h="9167" w:hRule="exact" w:wrap="around" w:vAnchor="page" w:hAnchor="page" w:x="1135" w:y="6216"/>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Первые представления о растении как организме.</w:t>
      </w:r>
    </w:p>
    <w:p w:rsidR="007B19A8" w:rsidRPr="007E5C09" w:rsidRDefault="007B19A8" w:rsidP="007B19A8">
      <w:pPr>
        <w:framePr w:wrap="around" w:vAnchor="page" w:hAnchor="page" w:x="5761" w:y="15659"/>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pacing w:val="-1"/>
          <w:sz w:val="24"/>
          <w:szCs w:val="24"/>
          <w:lang w:eastAsia="ru-RU"/>
        </w:rPr>
        <w:t>3</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1909" w:h="16834"/>
          <w:pgMar w:top="0" w:right="0" w:bottom="0" w:left="0" w:header="0" w:footer="3" w:gutter="0"/>
          <w:cols w:space="720"/>
          <w:noEndnote/>
          <w:docGrid w:linePitch="360"/>
        </w:sectPr>
      </w:pP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lastRenderedPageBreak/>
        <w:t>Органы растения: корень, побег, цветок и плод, их значение в жизни растения. Вещест</w:t>
      </w:r>
      <w:r w:rsidRPr="007E5C09">
        <w:rPr>
          <w:rFonts w:ascii="Times New Roman" w:eastAsia="Times New Roman" w:hAnsi="Times New Roman" w:cs="Times New Roman"/>
          <w:color w:val="000000"/>
          <w:spacing w:val="-4"/>
          <w:sz w:val="24"/>
          <w:szCs w:val="24"/>
          <w:lang w:eastAsia="ru-RU"/>
        </w:rPr>
        <w:softHyphen/>
        <w:t>ва, из которых состоит растение.</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Разнообразие растений: водоросли, мхи, папоротники, хвойные, цветковые.</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Как человек научился выращивать растения. Предки культурных растений.</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Питание и дыхание растений. Испарение воды листьями растений. Размножение рас</w:t>
      </w:r>
      <w:r w:rsidRPr="007E5C09">
        <w:rPr>
          <w:rFonts w:ascii="Times New Roman" w:eastAsia="Times New Roman" w:hAnsi="Times New Roman" w:cs="Times New Roman"/>
          <w:color w:val="000000"/>
          <w:spacing w:val="-4"/>
          <w:sz w:val="24"/>
          <w:szCs w:val="24"/>
          <w:lang w:eastAsia="ru-RU"/>
        </w:rPr>
        <w:softHyphen/>
        <w:t>тений. Расселение плодов и семян. Развитие растений из семени.</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Значение растений в природе и жизни человека. Влияние деятельности человека на мир растений. Редкие и исчезающие растения своей местности. Охрана растений.</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Первые представления об организме животного. Отличие животных от растений.</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proofErr w:type="gramStart"/>
      <w:r w:rsidRPr="007E5C09">
        <w:rPr>
          <w:rFonts w:ascii="Times New Roman" w:eastAsia="Times New Roman" w:hAnsi="Times New Roman" w:cs="Times New Roman"/>
          <w:color w:val="000000"/>
          <w:spacing w:val="-4"/>
          <w:sz w:val="24"/>
          <w:szCs w:val="24"/>
          <w:lang w:eastAsia="ru-RU"/>
        </w:rPr>
        <w:t>Разнообразие животных: черви, ракообразные, паукообразные, насекомые, рыбы, зем</w:t>
      </w:r>
      <w:r w:rsidRPr="007E5C09">
        <w:rPr>
          <w:rFonts w:ascii="Times New Roman" w:eastAsia="Times New Roman" w:hAnsi="Times New Roman" w:cs="Times New Roman"/>
          <w:color w:val="000000"/>
          <w:spacing w:val="-4"/>
          <w:sz w:val="24"/>
          <w:szCs w:val="24"/>
          <w:lang w:eastAsia="ru-RU"/>
        </w:rPr>
        <w:softHyphen/>
        <w:t>новодные, пресмыкающиеся, птицы, млекопитающие.</w:t>
      </w:r>
      <w:proofErr w:type="gramEnd"/>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Как человек приручил животных. Наши домашние животные и их предки.</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Как животные воспринимают окружающий мир. Передвижение, дыхание, питание, раз</w:t>
      </w:r>
      <w:r w:rsidRPr="007E5C09">
        <w:rPr>
          <w:rFonts w:ascii="Times New Roman" w:eastAsia="Times New Roman" w:hAnsi="Times New Roman" w:cs="Times New Roman"/>
          <w:color w:val="000000"/>
          <w:spacing w:val="-4"/>
          <w:sz w:val="24"/>
          <w:szCs w:val="24"/>
          <w:lang w:eastAsia="ru-RU"/>
        </w:rPr>
        <w:softHyphen/>
        <w:t>множение и развитие животных.</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Значение животных в природе и жизни человека. Необходимость бережного отношения к животным. Меры по охране животных.</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Грибы, особенности их строения и разнообразие. Значение грибов в природе и жизни человека.</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Бактерии, их значение в природе и жизни человека.</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b/>
          <w:bCs/>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Человек</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Человек — часть живой природы. Общее представление об организме человека. Отли</w:t>
      </w:r>
      <w:r w:rsidRPr="007E5C09">
        <w:rPr>
          <w:rFonts w:ascii="Times New Roman" w:eastAsia="Times New Roman" w:hAnsi="Times New Roman" w:cs="Times New Roman"/>
          <w:color w:val="000000"/>
          <w:spacing w:val="-4"/>
          <w:sz w:val="24"/>
          <w:szCs w:val="24"/>
          <w:lang w:eastAsia="ru-RU"/>
        </w:rPr>
        <w:softHyphen/>
        <w:t>чие человека от животных. Окружающая среда и здоровье человека.</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Кожа. Гигиена кожи. Первая помощь при ранениях, ушибах, ожогах, обморожении.</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Опорно-двигательная система. Скелет, его значение для организма. Осанка и здоро</w:t>
      </w:r>
      <w:r w:rsidRPr="007E5C09">
        <w:rPr>
          <w:rFonts w:ascii="Times New Roman" w:eastAsia="Times New Roman" w:hAnsi="Times New Roman" w:cs="Times New Roman"/>
          <w:color w:val="000000"/>
          <w:spacing w:val="-4"/>
          <w:sz w:val="24"/>
          <w:szCs w:val="24"/>
          <w:lang w:eastAsia="ru-RU"/>
        </w:rPr>
        <w:softHyphen/>
        <w:t>вье. Как сохранить правильную осанку. Мышцы. Работа мышц. Значение физической куль</w:t>
      </w:r>
      <w:r w:rsidRPr="007E5C09">
        <w:rPr>
          <w:rFonts w:ascii="Times New Roman" w:eastAsia="Times New Roman" w:hAnsi="Times New Roman" w:cs="Times New Roman"/>
          <w:color w:val="000000"/>
          <w:spacing w:val="-4"/>
          <w:sz w:val="24"/>
          <w:szCs w:val="24"/>
          <w:lang w:eastAsia="ru-RU"/>
        </w:rPr>
        <w:softHyphen/>
        <w:t>туры и труда для укрепления мышц.</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Кровеносная система, ее значение. Необходимость укрепления органов кровообра</w:t>
      </w:r>
      <w:r w:rsidRPr="007E5C09">
        <w:rPr>
          <w:rFonts w:ascii="Times New Roman" w:eastAsia="Times New Roman" w:hAnsi="Times New Roman" w:cs="Times New Roman"/>
          <w:color w:val="000000"/>
          <w:spacing w:val="-4"/>
          <w:sz w:val="24"/>
          <w:szCs w:val="24"/>
          <w:lang w:eastAsia="ru-RU"/>
        </w:rPr>
        <w:softHyphen/>
        <w:t>щения.</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Дыхательная система. Гигиена дыхания. Предупреждение простудных заболеваний.</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Пищеварительная система, ее значение. Гигиена питания. Зубы и уход за ними.</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Выделение. Значение удаления из организма ненужных и вредных продуктов жизне</w:t>
      </w:r>
      <w:r w:rsidRPr="007E5C09">
        <w:rPr>
          <w:rFonts w:ascii="Times New Roman" w:eastAsia="Times New Roman" w:hAnsi="Times New Roman" w:cs="Times New Roman"/>
          <w:color w:val="000000"/>
          <w:spacing w:val="-4"/>
          <w:sz w:val="24"/>
          <w:szCs w:val="24"/>
          <w:lang w:eastAsia="ru-RU"/>
        </w:rPr>
        <w:softHyphen/>
        <w:t>деятельности.</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Органы чувств, их значение и гигиена.</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Нервная система, ее значение в организме человека. Гигиена нервной системы. Эмо</w:t>
      </w:r>
      <w:r w:rsidRPr="007E5C09">
        <w:rPr>
          <w:rFonts w:ascii="Times New Roman" w:eastAsia="Times New Roman" w:hAnsi="Times New Roman" w:cs="Times New Roman"/>
          <w:color w:val="000000"/>
          <w:spacing w:val="-4"/>
          <w:sz w:val="24"/>
          <w:szCs w:val="24"/>
          <w:lang w:eastAsia="ru-RU"/>
        </w:rPr>
        <w:softHyphen/>
        <w:t>ции и темперамент.</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b/>
          <w:bCs/>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Человек в обществе</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Народы, живущие на территории России. Национальные обычаи, традиции.</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Города России. История возникновения. Имя города, символы города. История города в памятниках и достопримечательностях.</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Москва — столица России. Герб Москвы. Москва в исторических памятниках.</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Государственные символы России. История происхождения герба, флага, гимна. Госу</w:t>
      </w:r>
      <w:r w:rsidRPr="007E5C09">
        <w:rPr>
          <w:rFonts w:ascii="Times New Roman" w:eastAsia="Times New Roman" w:hAnsi="Times New Roman" w:cs="Times New Roman"/>
          <w:color w:val="000000"/>
          <w:spacing w:val="-4"/>
          <w:sz w:val="24"/>
          <w:szCs w:val="24"/>
          <w:lang w:eastAsia="ru-RU"/>
        </w:rPr>
        <w:softHyphen/>
        <w:t>дарственные награды.</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Основной закон страны. Конституция. Права и обязанности ребенка. Как устроено наше государство. Органы власти.</w:t>
      </w:r>
    </w:p>
    <w:p w:rsidR="007B19A8" w:rsidRPr="007E5C09" w:rsidRDefault="007B19A8" w:rsidP="007B19A8">
      <w:pPr>
        <w:framePr w:w="9658" w:h="11729" w:hRule="exact" w:wrap="around" w:vAnchor="page" w:hAnchor="page" w:x="1133" w:y="912"/>
        <w:widowControl w:val="0"/>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i/>
          <w:iCs/>
          <w:color w:val="000000"/>
          <w:spacing w:val="-2"/>
          <w:sz w:val="24"/>
          <w:szCs w:val="24"/>
          <w:lang w:eastAsia="ru-RU"/>
        </w:rPr>
        <w:t>Экскурсии:</w:t>
      </w:r>
      <w:r w:rsidRPr="007E5C09">
        <w:rPr>
          <w:rFonts w:ascii="Times New Roman" w:eastAsia="Times New Roman" w:hAnsi="Times New Roman" w:cs="Times New Roman"/>
          <w:color w:val="000000"/>
          <w:spacing w:val="-4"/>
          <w:sz w:val="24"/>
          <w:szCs w:val="24"/>
          <w:lang w:eastAsia="ru-RU"/>
        </w:rPr>
        <w:t xml:space="preserve"> ориентирование на местности, знакомство с разнообразием неживой и жи</w:t>
      </w:r>
      <w:r w:rsidRPr="007E5C09">
        <w:rPr>
          <w:rFonts w:ascii="Times New Roman" w:eastAsia="Times New Roman" w:hAnsi="Times New Roman" w:cs="Times New Roman"/>
          <w:color w:val="000000"/>
          <w:spacing w:val="-4"/>
          <w:sz w:val="24"/>
          <w:szCs w:val="24"/>
          <w:lang w:eastAsia="ru-RU"/>
        </w:rPr>
        <w:softHyphen/>
        <w:t>вой природы в окрестностях школы, изучение влияния деятельности человека на природу.</w:t>
      </w:r>
    </w:p>
    <w:p w:rsidR="007B19A8" w:rsidRPr="007E5C09" w:rsidRDefault="007B19A8" w:rsidP="007B19A8">
      <w:pPr>
        <w:framePr w:w="9658" w:h="2347" w:hRule="exact" w:wrap="around" w:vAnchor="page" w:hAnchor="page" w:x="1133" w:y="13135"/>
        <w:widowControl w:val="0"/>
        <w:spacing w:after="220" w:line="190" w:lineRule="exact"/>
        <w:ind w:left="40"/>
        <w:jc w:val="center"/>
        <w:rPr>
          <w:rFonts w:ascii="Times New Roman" w:eastAsia="Times New Roman" w:hAnsi="Times New Roman" w:cs="Times New Roman"/>
          <w:b/>
          <w:bCs/>
          <w:spacing w:val="-3"/>
          <w:sz w:val="24"/>
          <w:szCs w:val="24"/>
          <w:lang w:eastAsia="ru-RU"/>
        </w:rPr>
      </w:pPr>
      <w:r w:rsidRPr="007E5C09">
        <w:rPr>
          <w:rFonts w:ascii="Times New Roman" w:eastAsia="Times New Roman" w:hAnsi="Times New Roman" w:cs="Times New Roman"/>
          <w:b/>
          <w:bCs/>
          <w:smallCaps/>
          <w:color w:val="000000"/>
          <w:spacing w:val="-2"/>
          <w:sz w:val="24"/>
          <w:szCs w:val="24"/>
          <w:lang w:eastAsia="ru-RU"/>
        </w:rPr>
        <w:t>Планируемые результаты изучения предмета</w:t>
      </w:r>
    </w:p>
    <w:p w:rsidR="007B19A8" w:rsidRPr="007E5C09" w:rsidRDefault="007B19A8" w:rsidP="007B19A8">
      <w:pPr>
        <w:framePr w:w="9658" w:h="2347" w:hRule="exact" w:wrap="around" w:vAnchor="page" w:hAnchor="page" w:x="1133" w:y="13135"/>
        <w:widowControl w:val="0"/>
        <w:spacing w:after="174" w:line="257" w:lineRule="exact"/>
        <w:ind w:left="20" w:right="1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Данная программа обеспечивает достижение необходимых личностных, метапредметных, предметных результатов освоения курса, заложенных в ФГОС НОО.</w:t>
      </w:r>
    </w:p>
    <w:p w:rsidR="007B19A8" w:rsidRPr="007E5C09" w:rsidRDefault="007B19A8" w:rsidP="007B19A8">
      <w:pPr>
        <w:framePr w:w="9658" w:h="2347" w:hRule="exact" w:wrap="around" w:vAnchor="page" w:hAnchor="page" w:x="1133" w:y="13135"/>
        <w:widowControl w:val="0"/>
        <w:spacing w:after="0" w:line="26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 xml:space="preserve">Личностные </w:t>
      </w:r>
      <w:r w:rsidRPr="007E5C09">
        <w:rPr>
          <w:rFonts w:ascii="Times New Roman" w:eastAsia="Times New Roman" w:hAnsi="Times New Roman" w:cs="Times New Roman"/>
          <w:color w:val="000000"/>
          <w:spacing w:val="-4"/>
          <w:sz w:val="24"/>
          <w:szCs w:val="24"/>
          <w:lang w:eastAsia="ru-RU"/>
        </w:rPr>
        <w:t>результаты освоения курса «Окружающий мир».</w:t>
      </w:r>
    </w:p>
    <w:p w:rsidR="007B19A8" w:rsidRPr="007E5C09" w:rsidRDefault="007B19A8" w:rsidP="007B19A8">
      <w:pPr>
        <w:framePr w:w="9658" w:h="2347" w:hRule="exact" w:wrap="around" w:vAnchor="page" w:hAnchor="page" w:x="1133" w:y="13135"/>
        <w:widowControl w:val="0"/>
        <w:spacing w:after="0" w:line="264" w:lineRule="exact"/>
        <w:ind w:left="20" w:firstLine="540"/>
        <w:jc w:val="both"/>
        <w:rPr>
          <w:rFonts w:ascii="Times New Roman" w:eastAsia="Times New Roman" w:hAnsi="Times New Roman" w:cs="Times New Roman"/>
          <w:b/>
          <w:bCs/>
          <w:i/>
          <w:iCs/>
          <w:spacing w:val="1"/>
          <w:sz w:val="24"/>
          <w:szCs w:val="24"/>
          <w:lang w:eastAsia="ru-RU"/>
        </w:rPr>
      </w:pPr>
      <w:r w:rsidRPr="007E5C09">
        <w:rPr>
          <w:rFonts w:ascii="Times New Roman" w:eastAsia="Times New Roman" w:hAnsi="Times New Roman" w:cs="Times New Roman"/>
          <w:b/>
          <w:bCs/>
          <w:i/>
          <w:iCs/>
          <w:color w:val="000000"/>
          <w:spacing w:val="-2"/>
          <w:sz w:val="24"/>
          <w:szCs w:val="24"/>
          <w:lang w:eastAsia="ru-RU"/>
        </w:rPr>
        <w:t>У третьеклассников продолжится формирование:</w:t>
      </w:r>
    </w:p>
    <w:p w:rsidR="007B19A8" w:rsidRPr="007E5C09" w:rsidRDefault="007B19A8" w:rsidP="007B19A8">
      <w:pPr>
        <w:framePr w:w="9658" w:h="2347" w:hRule="exact" w:wrap="around" w:vAnchor="page" w:hAnchor="page" w:x="1133" w:y="13135"/>
        <w:widowControl w:val="0"/>
        <w:numPr>
          <w:ilvl w:val="0"/>
          <w:numId w:val="1"/>
        </w:numPr>
        <w:spacing w:after="0" w:line="26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положительного отношения и интереса к изучению природы и человека;</w:t>
      </w:r>
    </w:p>
    <w:p w:rsidR="007B19A8" w:rsidRPr="007E5C09" w:rsidRDefault="007B19A8" w:rsidP="007B19A8">
      <w:pPr>
        <w:framePr w:w="9658" w:h="2347" w:hRule="exact" w:wrap="around" w:vAnchor="page" w:hAnchor="page" w:x="1133" w:y="13135"/>
        <w:widowControl w:val="0"/>
        <w:numPr>
          <w:ilvl w:val="0"/>
          <w:numId w:val="1"/>
        </w:numPr>
        <w:spacing w:after="0" w:line="26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осознания своего продвижения в овладении знаниями и умениями;</w:t>
      </w:r>
    </w:p>
    <w:p w:rsidR="007B19A8" w:rsidRPr="007E5C09" w:rsidRDefault="007B19A8" w:rsidP="007B19A8">
      <w:pPr>
        <w:framePr w:wrap="around" w:vAnchor="page" w:hAnchor="page" w:x="5794" w:y="15638"/>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pacing w:val="-1"/>
          <w:sz w:val="24"/>
          <w:szCs w:val="24"/>
          <w:lang w:eastAsia="ru-RU"/>
        </w:rPr>
        <w:t>4</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1909" w:h="16834"/>
          <w:pgMar w:top="0" w:right="0" w:bottom="0" w:left="0" w:header="0" w:footer="3" w:gutter="0"/>
          <w:cols w:space="720"/>
          <w:noEndnote/>
          <w:docGrid w:linePitch="360"/>
        </w:sectPr>
      </w:pP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lastRenderedPageBreak/>
        <w:t xml:space="preserve"> способности к самооценке;</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осознания себя как гражданина России, чувства гордости за свою родину;</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знаний основных правил поведения в природе и обществе, ориентация на их выпол</w:t>
      </w:r>
      <w:r w:rsidRPr="007E5C09">
        <w:rPr>
          <w:rFonts w:ascii="Times New Roman" w:eastAsia="Times New Roman" w:hAnsi="Times New Roman" w:cs="Times New Roman"/>
          <w:color w:val="000000"/>
          <w:spacing w:val="-4"/>
          <w:sz w:val="24"/>
          <w:szCs w:val="24"/>
          <w:lang w:eastAsia="ru-RU"/>
        </w:rPr>
        <w:softHyphen/>
        <w:t>нение;</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понимания необходимости здорового образа жизни, соблюдение правил безопасного поведения;</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чувства прекрасного на основе знакомства с природой и культурой родного края;</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понимания значения семьи в жизни человека и необходимости взаимопомощи в семье.</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устойчивого интереса к изучению природы, человека, истории страны;</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способности оценивать трудность предлагаемого задания;</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адекватной самооценки;</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чувства ответственности за выполнение своей части работы при работе в группе;</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установки на здоровый образ жизни и ее реализация в своем поведении;</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осознанных устойчивых эстетических предпочтений в мире природы;</w:t>
      </w:r>
    </w:p>
    <w:p w:rsidR="007B19A8" w:rsidRPr="007E5C09" w:rsidRDefault="007B19A8" w:rsidP="007B19A8">
      <w:pPr>
        <w:framePr w:w="9653" w:h="14527" w:hRule="exact" w:wrap="around" w:vAnchor="page" w:hAnchor="page" w:x="1135" w:y="949"/>
        <w:widowControl w:val="0"/>
        <w:numPr>
          <w:ilvl w:val="0"/>
          <w:numId w:val="1"/>
        </w:numPr>
        <w:spacing w:after="0"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основ экологической культуры;</w:t>
      </w:r>
    </w:p>
    <w:p w:rsidR="007B19A8" w:rsidRPr="007E5C09" w:rsidRDefault="007B19A8" w:rsidP="007B19A8">
      <w:pPr>
        <w:framePr w:w="9653" w:h="14527" w:hRule="exact" w:wrap="around" w:vAnchor="page" w:hAnchor="page" w:x="1135" w:y="949"/>
        <w:widowControl w:val="0"/>
        <w:numPr>
          <w:ilvl w:val="0"/>
          <w:numId w:val="1"/>
        </w:numPr>
        <w:spacing w:after="184" w:line="266"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осознанного положительного отношения к культурным ценностям.</w:t>
      </w:r>
    </w:p>
    <w:p w:rsidR="007B19A8" w:rsidRPr="007E5C09" w:rsidRDefault="007B19A8" w:rsidP="007B19A8">
      <w:pPr>
        <w:framePr w:w="9653" w:h="14527" w:hRule="exact" w:wrap="around" w:vAnchor="page" w:hAnchor="page" w:x="1135" w:y="949"/>
        <w:widowControl w:val="0"/>
        <w:spacing w:after="0" w:line="262"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 xml:space="preserve">Метапредметные </w:t>
      </w:r>
      <w:r w:rsidRPr="007E5C09">
        <w:rPr>
          <w:rFonts w:ascii="Times New Roman" w:eastAsia="Times New Roman" w:hAnsi="Times New Roman" w:cs="Times New Roman"/>
          <w:color w:val="000000"/>
          <w:spacing w:val="-4"/>
          <w:sz w:val="24"/>
          <w:szCs w:val="24"/>
          <w:lang w:eastAsia="ru-RU"/>
        </w:rPr>
        <w:t>результаты освоения курса «Окружающий мир».</w:t>
      </w:r>
    </w:p>
    <w:p w:rsidR="007B19A8" w:rsidRPr="007E5C09" w:rsidRDefault="007B19A8" w:rsidP="007B19A8">
      <w:pPr>
        <w:framePr w:w="9653" w:h="14527" w:hRule="exact" w:wrap="around" w:vAnchor="page" w:hAnchor="page" w:x="1135" w:y="949"/>
        <w:widowControl w:val="0"/>
        <w:spacing w:after="0" w:line="262"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i/>
          <w:iCs/>
          <w:color w:val="000000"/>
          <w:spacing w:val="-2"/>
          <w:sz w:val="24"/>
          <w:szCs w:val="24"/>
          <w:lang w:eastAsia="ru-RU"/>
        </w:rPr>
        <w:t>Регулятивные</w:t>
      </w:r>
      <w:r w:rsidRPr="007E5C09">
        <w:rPr>
          <w:rFonts w:ascii="Times New Roman" w:eastAsia="Times New Roman" w:hAnsi="Times New Roman" w:cs="Times New Roman"/>
          <w:color w:val="000000"/>
          <w:spacing w:val="-4"/>
          <w:sz w:val="24"/>
          <w:szCs w:val="24"/>
          <w:lang w:eastAsia="ru-RU"/>
        </w:rPr>
        <w:t xml:space="preserve"> результаты освоения курса «Окружающий мир».</w:t>
      </w:r>
    </w:p>
    <w:p w:rsidR="007B19A8" w:rsidRPr="007E5C09" w:rsidRDefault="007B19A8" w:rsidP="007B19A8">
      <w:pPr>
        <w:framePr w:w="9653" w:h="14527" w:hRule="exact" w:wrap="around" w:vAnchor="page" w:hAnchor="page" w:x="1135" w:y="949"/>
        <w:widowControl w:val="0"/>
        <w:spacing w:after="0" w:line="262" w:lineRule="exact"/>
        <w:ind w:left="20" w:firstLine="540"/>
        <w:rPr>
          <w:rFonts w:ascii="Times New Roman" w:eastAsia="Times New Roman" w:hAnsi="Times New Roman" w:cs="Times New Roman"/>
          <w:i/>
          <w:iCs/>
          <w:spacing w:val="-2"/>
          <w:sz w:val="24"/>
          <w:szCs w:val="24"/>
          <w:lang w:eastAsia="ru-RU"/>
        </w:rPr>
      </w:pPr>
      <w:r w:rsidRPr="007E5C09">
        <w:rPr>
          <w:rFonts w:ascii="Times New Roman" w:eastAsia="Times New Roman" w:hAnsi="Times New Roman" w:cs="Times New Roman"/>
          <w:i/>
          <w:iCs/>
          <w:color w:val="000000"/>
          <w:spacing w:val="-3"/>
          <w:sz w:val="24"/>
          <w:szCs w:val="24"/>
          <w:lang w:eastAsia="ru-RU"/>
        </w:rPr>
        <w:t>Третьеклассники научатся:</w:t>
      </w:r>
    </w:p>
    <w:p w:rsidR="007B19A8" w:rsidRPr="007E5C09" w:rsidRDefault="007B19A8" w:rsidP="007B19A8">
      <w:pPr>
        <w:framePr w:w="9653" w:h="14527" w:hRule="exact" w:wrap="around" w:vAnchor="page" w:hAnchor="page" w:x="1135" w:y="949"/>
        <w:widowControl w:val="0"/>
        <w:numPr>
          <w:ilvl w:val="0"/>
          <w:numId w:val="1"/>
        </w:numPr>
        <w:spacing w:after="0" w:line="262"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принимать и сохранять цель познавательной деятельности;</w:t>
      </w:r>
    </w:p>
    <w:p w:rsidR="007B19A8" w:rsidRPr="007E5C09" w:rsidRDefault="007B19A8" w:rsidP="007B19A8">
      <w:pPr>
        <w:framePr w:w="9653" w:h="14527" w:hRule="exact" w:wrap="around" w:vAnchor="page" w:hAnchor="page" w:x="1135" w:y="949"/>
        <w:widowControl w:val="0"/>
        <w:numPr>
          <w:ilvl w:val="0"/>
          <w:numId w:val="1"/>
        </w:numPr>
        <w:spacing w:after="0" w:line="262"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планировать свои действия в соответствии с поставленной целью;</w:t>
      </w:r>
    </w:p>
    <w:p w:rsidR="007B19A8" w:rsidRPr="007E5C09" w:rsidRDefault="007B19A8" w:rsidP="007B19A8">
      <w:pPr>
        <w:framePr w:w="9653" w:h="14527" w:hRule="exact" w:wrap="around" w:vAnchor="page" w:hAnchor="page" w:x="1135" w:y="949"/>
        <w:widowControl w:val="0"/>
        <w:numPr>
          <w:ilvl w:val="0"/>
          <w:numId w:val="1"/>
        </w:numPr>
        <w:spacing w:after="0" w:line="262"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осуществлять пошаговый и итоговый контроль.</w:t>
      </w:r>
    </w:p>
    <w:p w:rsidR="007B19A8" w:rsidRPr="007E5C09" w:rsidRDefault="007B19A8" w:rsidP="007B19A8">
      <w:pPr>
        <w:framePr w:w="9653" w:h="14527" w:hRule="exact" w:wrap="around" w:vAnchor="page" w:hAnchor="page" w:x="1135" w:y="949"/>
        <w:widowControl w:val="0"/>
        <w:spacing w:after="0" w:line="262" w:lineRule="exact"/>
        <w:ind w:left="20" w:firstLine="540"/>
        <w:rPr>
          <w:rFonts w:ascii="Times New Roman" w:eastAsia="Times New Roman" w:hAnsi="Times New Roman" w:cs="Times New Roman"/>
          <w:i/>
          <w:iCs/>
          <w:spacing w:val="-2"/>
          <w:sz w:val="24"/>
          <w:szCs w:val="24"/>
          <w:lang w:eastAsia="ru-RU"/>
        </w:rPr>
      </w:pPr>
      <w:r w:rsidRPr="007E5C09">
        <w:rPr>
          <w:rFonts w:ascii="Times New Roman" w:eastAsia="Times New Roman" w:hAnsi="Times New Roman" w:cs="Times New Roman"/>
          <w:i/>
          <w:iCs/>
          <w:color w:val="000000"/>
          <w:spacing w:val="-3"/>
          <w:sz w:val="24"/>
          <w:szCs w:val="24"/>
          <w:lang w:eastAsia="ru-RU"/>
        </w:rPr>
        <w:t>Третьеклассники получат возможность научиться:</w:t>
      </w:r>
    </w:p>
    <w:p w:rsidR="007B19A8" w:rsidRPr="007E5C09" w:rsidRDefault="007B19A8" w:rsidP="007B19A8">
      <w:pPr>
        <w:framePr w:w="9653" w:h="14527" w:hRule="exact" w:wrap="around" w:vAnchor="page" w:hAnchor="page" w:x="1135" w:y="949"/>
        <w:widowControl w:val="0"/>
        <w:numPr>
          <w:ilvl w:val="0"/>
          <w:numId w:val="1"/>
        </w:numPr>
        <w:spacing w:after="0" w:line="262"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самостоятельно планировать свои действия в соответствии с поставленной целью;</w:t>
      </w:r>
    </w:p>
    <w:p w:rsidR="007B19A8" w:rsidRPr="007E5C09" w:rsidRDefault="007B19A8" w:rsidP="007B19A8">
      <w:pPr>
        <w:framePr w:w="9653" w:h="14527" w:hRule="exact" w:wrap="around" w:vAnchor="page" w:hAnchor="page" w:x="1135" w:y="949"/>
        <w:widowControl w:val="0"/>
        <w:numPr>
          <w:ilvl w:val="0"/>
          <w:numId w:val="1"/>
        </w:numPr>
        <w:spacing w:after="170" w:line="252"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самостоятельно адекватно оценивать правильность выполнения задания и вносить коррективы.</w:t>
      </w:r>
    </w:p>
    <w:p w:rsidR="007B19A8" w:rsidRPr="007E5C09" w:rsidRDefault="007B19A8" w:rsidP="007B19A8">
      <w:pPr>
        <w:framePr w:w="9653" w:h="14527" w:hRule="exact" w:wrap="around" w:vAnchor="page" w:hAnchor="page" w:x="1135" w:y="949"/>
        <w:widowControl w:val="0"/>
        <w:spacing w:after="0" w:line="264"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i/>
          <w:iCs/>
          <w:color w:val="000000"/>
          <w:spacing w:val="-2"/>
          <w:sz w:val="24"/>
          <w:szCs w:val="24"/>
          <w:lang w:eastAsia="ru-RU"/>
        </w:rPr>
        <w:t>Познавательные</w:t>
      </w:r>
      <w:r w:rsidRPr="007E5C09">
        <w:rPr>
          <w:rFonts w:ascii="Times New Roman" w:eastAsia="Times New Roman" w:hAnsi="Times New Roman" w:cs="Times New Roman"/>
          <w:color w:val="000000"/>
          <w:spacing w:val="-4"/>
          <w:sz w:val="24"/>
          <w:szCs w:val="24"/>
          <w:lang w:eastAsia="ru-RU"/>
        </w:rPr>
        <w:t xml:space="preserve"> результаты освоения курса «Окружающий мир».</w:t>
      </w:r>
    </w:p>
    <w:p w:rsidR="007B19A8" w:rsidRPr="007E5C09" w:rsidRDefault="007B19A8" w:rsidP="007B19A8">
      <w:pPr>
        <w:framePr w:w="9653" w:h="14527" w:hRule="exact" w:wrap="around" w:vAnchor="page" w:hAnchor="page" w:x="1135" w:y="949"/>
        <w:widowControl w:val="0"/>
        <w:spacing w:after="0" w:line="264" w:lineRule="exact"/>
        <w:ind w:left="20" w:firstLine="540"/>
        <w:rPr>
          <w:rFonts w:ascii="Times New Roman" w:eastAsia="Times New Roman" w:hAnsi="Times New Roman" w:cs="Times New Roman"/>
          <w:i/>
          <w:iCs/>
          <w:spacing w:val="-2"/>
          <w:sz w:val="24"/>
          <w:szCs w:val="24"/>
          <w:lang w:eastAsia="ru-RU"/>
        </w:rPr>
      </w:pPr>
      <w:r w:rsidRPr="007E5C09">
        <w:rPr>
          <w:rFonts w:ascii="Times New Roman" w:eastAsia="Times New Roman" w:hAnsi="Times New Roman" w:cs="Times New Roman"/>
          <w:i/>
          <w:iCs/>
          <w:color w:val="000000"/>
          <w:spacing w:val="-3"/>
          <w:sz w:val="24"/>
          <w:szCs w:val="24"/>
          <w:lang w:eastAsia="ru-RU"/>
        </w:rPr>
        <w:t>Третьеклассники научатся:</w:t>
      </w:r>
    </w:p>
    <w:p w:rsidR="007B19A8" w:rsidRPr="007E5C09" w:rsidRDefault="007B19A8" w:rsidP="007B19A8">
      <w:pPr>
        <w:framePr w:w="9653" w:h="14527" w:hRule="exact" w:wrap="around" w:vAnchor="page" w:hAnchor="page" w:x="1135" w:y="949"/>
        <w:widowControl w:val="0"/>
        <w:numPr>
          <w:ilvl w:val="0"/>
          <w:numId w:val="1"/>
        </w:numPr>
        <w:spacing w:after="0" w:line="264"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находить необходимую информацию в учебнике, справочной литературе;</w:t>
      </w:r>
    </w:p>
    <w:p w:rsidR="007B19A8" w:rsidRPr="007E5C09" w:rsidRDefault="007B19A8" w:rsidP="007B19A8">
      <w:pPr>
        <w:framePr w:w="9653" w:h="14527" w:hRule="exact" w:wrap="around" w:vAnchor="page" w:hAnchor="page" w:x="1135" w:y="949"/>
        <w:widowControl w:val="0"/>
        <w:numPr>
          <w:ilvl w:val="0"/>
          <w:numId w:val="1"/>
        </w:numPr>
        <w:spacing w:after="0" w:line="264"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понимать информацию, представленную в виде текста, схемы, таблицы;</w:t>
      </w:r>
    </w:p>
    <w:p w:rsidR="007B19A8" w:rsidRPr="007E5C09" w:rsidRDefault="007B19A8" w:rsidP="007B19A8">
      <w:pPr>
        <w:framePr w:w="9653" w:h="14527" w:hRule="exact" w:wrap="around" w:vAnchor="page" w:hAnchor="page" w:x="1135" w:y="949"/>
        <w:widowControl w:val="0"/>
        <w:numPr>
          <w:ilvl w:val="0"/>
          <w:numId w:val="1"/>
        </w:numPr>
        <w:spacing w:after="0" w:line="264"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использовать готовые модели (глобус) для объяснения природных явлений;</w:t>
      </w:r>
    </w:p>
    <w:p w:rsidR="007B19A8" w:rsidRPr="007E5C09" w:rsidRDefault="007B19A8" w:rsidP="007B19A8">
      <w:pPr>
        <w:framePr w:w="9653" w:h="14527" w:hRule="exact" w:wrap="around" w:vAnchor="page" w:hAnchor="page" w:x="1135" w:y="949"/>
        <w:widowControl w:val="0"/>
        <w:numPr>
          <w:ilvl w:val="0"/>
          <w:numId w:val="1"/>
        </w:numPr>
        <w:spacing w:after="0" w:line="250"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осуществлять анализ (описание) объектов природы с выделением существенных и несущественных признаков;</w:t>
      </w:r>
    </w:p>
    <w:p w:rsidR="007B19A8" w:rsidRPr="007E5C09" w:rsidRDefault="007B19A8" w:rsidP="007B19A8">
      <w:pPr>
        <w:framePr w:w="9653" w:h="14527" w:hRule="exact" w:wrap="around" w:vAnchor="page" w:hAnchor="page" w:x="1135" w:y="949"/>
        <w:widowControl w:val="0"/>
        <w:numPr>
          <w:ilvl w:val="0"/>
          <w:numId w:val="1"/>
        </w:numPr>
        <w:spacing w:after="0" w:line="262"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проводить сравнение и классификацию объектов природы по заданным признакам;</w:t>
      </w:r>
    </w:p>
    <w:p w:rsidR="007B19A8" w:rsidRPr="007E5C09" w:rsidRDefault="007B19A8" w:rsidP="007B19A8">
      <w:pPr>
        <w:framePr w:w="9653" w:h="14527" w:hRule="exact" w:wrap="around" w:vAnchor="page" w:hAnchor="page" w:x="1135" w:y="949"/>
        <w:widowControl w:val="0"/>
        <w:numPr>
          <w:ilvl w:val="0"/>
          <w:numId w:val="1"/>
        </w:numPr>
        <w:spacing w:after="0" w:line="262"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устанавливать причинно-следственные связи изменений в природе;</w:t>
      </w:r>
    </w:p>
    <w:p w:rsidR="007B19A8" w:rsidRPr="007E5C09" w:rsidRDefault="007B19A8" w:rsidP="007B19A8">
      <w:pPr>
        <w:framePr w:w="9653" w:h="14527" w:hRule="exact" w:wrap="around" w:vAnchor="page" w:hAnchor="page" w:x="1135" w:y="949"/>
        <w:widowControl w:val="0"/>
        <w:numPr>
          <w:ilvl w:val="0"/>
          <w:numId w:val="1"/>
        </w:numPr>
        <w:spacing w:after="0" w:line="262"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обобщать результаты наблюдений за погодой, неживой и живой природой, делать выводы;</w:t>
      </w:r>
    </w:p>
    <w:p w:rsidR="007B19A8" w:rsidRPr="007E5C09" w:rsidRDefault="007B19A8" w:rsidP="007B19A8">
      <w:pPr>
        <w:framePr w:w="9653" w:h="14527" w:hRule="exact" w:wrap="around" w:vAnchor="page" w:hAnchor="page" w:x="1135" w:y="949"/>
        <w:widowControl w:val="0"/>
        <w:numPr>
          <w:ilvl w:val="0"/>
          <w:numId w:val="1"/>
        </w:numPr>
        <w:spacing w:after="0" w:line="259" w:lineRule="exact"/>
        <w:ind w:left="5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выделять существенную информацию из учебных и научно-популярных текстов. </w:t>
      </w:r>
      <w:r w:rsidRPr="007E5C09">
        <w:rPr>
          <w:rFonts w:ascii="Times New Roman" w:eastAsia="Times New Roman" w:hAnsi="Times New Roman" w:cs="Times New Roman"/>
          <w:i/>
          <w:iCs/>
          <w:color w:val="000000"/>
          <w:spacing w:val="-3"/>
          <w:sz w:val="24"/>
          <w:szCs w:val="24"/>
          <w:lang w:eastAsia="ru-RU"/>
        </w:rPr>
        <w:t>Учащиеся получат возможность научиться:</w:t>
      </w:r>
    </w:p>
    <w:p w:rsidR="007B19A8" w:rsidRPr="007E5C09" w:rsidRDefault="007B19A8" w:rsidP="007B19A8">
      <w:pPr>
        <w:framePr w:w="9653" w:h="14527" w:hRule="exact" w:wrap="around" w:vAnchor="page" w:hAnchor="page" w:x="1135" w:y="949"/>
        <w:widowControl w:val="0"/>
        <w:numPr>
          <w:ilvl w:val="0"/>
          <w:numId w:val="1"/>
        </w:numPr>
        <w:spacing w:after="0" w:line="259"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осуществлять поиск информации с использованием ресурсов библиотек и Интернета;</w:t>
      </w:r>
    </w:p>
    <w:p w:rsidR="007B19A8" w:rsidRPr="007E5C09" w:rsidRDefault="007B19A8" w:rsidP="007B19A8">
      <w:pPr>
        <w:framePr w:w="9653" w:h="14527" w:hRule="exact" w:wrap="around" w:vAnchor="page" w:hAnchor="page" w:x="1135" w:y="949"/>
        <w:widowControl w:val="0"/>
        <w:numPr>
          <w:ilvl w:val="0"/>
          <w:numId w:val="1"/>
        </w:numPr>
        <w:spacing w:after="0" w:line="259"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сравнивать и классифицировать объекты природы, самостоятельно выбирая ос</w:t>
      </w:r>
      <w:r w:rsidRPr="007E5C09">
        <w:rPr>
          <w:rFonts w:ascii="Times New Roman" w:eastAsia="Times New Roman" w:hAnsi="Times New Roman" w:cs="Times New Roman"/>
          <w:color w:val="000000"/>
          <w:spacing w:val="-4"/>
          <w:sz w:val="24"/>
          <w:szCs w:val="24"/>
          <w:lang w:eastAsia="ru-RU"/>
        </w:rPr>
        <w:softHyphen/>
        <w:t>нования;</w:t>
      </w:r>
    </w:p>
    <w:p w:rsidR="007B19A8" w:rsidRPr="007E5C09" w:rsidRDefault="007B19A8" w:rsidP="007B19A8">
      <w:pPr>
        <w:framePr w:w="9653" w:h="14527" w:hRule="exact" w:wrap="around" w:vAnchor="page" w:hAnchor="page" w:x="1135" w:y="949"/>
        <w:widowControl w:val="0"/>
        <w:numPr>
          <w:ilvl w:val="0"/>
          <w:numId w:val="1"/>
        </w:numPr>
        <w:spacing w:after="0" w:line="247"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сопоставлять информацию, представленную в разных видах, обобщать и использо</w:t>
      </w:r>
      <w:r w:rsidRPr="007E5C09">
        <w:rPr>
          <w:rFonts w:ascii="Times New Roman" w:eastAsia="Times New Roman" w:hAnsi="Times New Roman" w:cs="Times New Roman"/>
          <w:color w:val="000000"/>
          <w:spacing w:val="-4"/>
          <w:sz w:val="24"/>
          <w:szCs w:val="24"/>
          <w:lang w:eastAsia="ru-RU"/>
        </w:rPr>
        <w:softHyphen/>
        <w:t>вать при выполнении заданий;</w:t>
      </w:r>
    </w:p>
    <w:p w:rsidR="007B19A8" w:rsidRPr="007E5C09" w:rsidRDefault="007B19A8" w:rsidP="007B19A8">
      <w:pPr>
        <w:framePr w:w="9653" w:h="14527" w:hRule="exact" w:wrap="around" w:vAnchor="page" w:hAnchor="page" w:x="1135" w:y="949"/>
        <w:widowControl w:val="0"/>
        <w:numPr>
          <w:ilvl w:val="0"/>
          <w:numId w:val="1"/>
        </w:numPr>
        <w:spacing w:after="0" w:line="259"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устанавливать причинно-следственные связи изменений в природе, проводить ана</w:t>
      </w:r>
      <w:r w:rsidRPr="007E5C09">
        <w:rPr>
          <w:rFonts w:ascii="Times New Roman" w:eastAsia="Times New Roman" w:hAnsi="Times New Roman" w:cs="Times New Roman"/>
          <w:color w:val="000000"/>
          <w:spacing w:val="-4"/>
          <w:sz w:val="24"/>
          <w:szCs w:val="24"/>
          <w:lang w:eastAsia="ru-RU"/>
        </w:rPr>
        <w:softHyphen/>
        <w:t>логии;</w:t>
      </w:r>
    </w:p>
    <w:p w:rsidR="007B19A8" w:rsidRPr="007E5C09" w:rsidRDefault="007B19A8" w:rsidP="007B19A8">
      <w:pPr>
        <w:framePr w:w="9653" w:h="14527" w:hRule="exact" w:wrap="around" w:vAnchor="page" w:hAnchor="page" w:x="1135" w:y="949"/>
        <w:widowControl w:val="0"/>
        <w:numPr>
          <w:ilvl w:val="0"/>
          <w:numId w:val="1"/>
        </w:numPr>
        <w:spacing w:after="176" w:line="259"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собирать краеведческий материал, описывать его.</w:t>
      </w:r>
    </w:p>
    <w:p w:rsidR="007B19A8" w:rsidRPr="007E5C09" w:rsidRDefault="007B19A8" w:rsidP="007B19A8">
      <w:pPr>
        <w:framePr w:w="9653" w:h="14527" w:hRule="exact" w:wrap="around" w:vAnchor="page" w:hAnchor="page" w:x="1135" w:y="949"/>
        <w:widowControl w:val="0"/>
        <w:spacing w:after="0" w:line="264"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 xml:space="preserve">Коммуникативные </w:t>
      </w:r>
      <w:r w:rsidRPr="007E5C09">
        <w:rPr>
          <w:rFonts w:ascii="Times New Roman" w:eastAsia="Times New Roman" w:hAnsi="Times New Roman" w:cs="Times New Roman"/>
          <w:color w:val="000000"/>
          <w:spacing w:val="-4"/>
          <w:sz w:val="24"/>
          <w:szCs w:val="24"/>
          <w:lang w:eastAsia="ru-RU"/>
        </w:rPr>
        <w:t>результаты освоения курса «Окружающий мир».</w:t>
      </w:r>
    </w:p>
    <w:p w:rsidR="007B19A8" w:rsidRPr="007E5C09" w:rsidRDefault="007B19A8" w:rsidP="007B19A8">
      <w:pPr>
        <w:framePr w:w="9653" w:h="14527" w:hRule="exact" w:wrap="around" w:vAnchor="page" w:hAnchor="page" w:x="1135" w:y="949"/>
        <w:widowControl w:val="0"/>
        <w:spacing w:after="0" w:line="264" w:lineRule="exact"/>
        <w:ind w:left="20" w:firstLine="540"/>
        <w:rPr>
          <w:rFonts w:ascii="Times New Roman" w:eastAsia="Times New Roman" w:hAnsi="Times New Roman" w:cs="Times New Roman"/>
          <w:i/>
          <w:iCs/>
          <w:spacing w:val="-2"/>
          <w:sz w:val="24"/>
          <w:szCs w:val="24"/>
          <w:lang w:eastAsia="ru-RU"/>
        </w:rPr>
      </w:pPr>
      <w:r w:rsidRPr="007E5C09">
        <w:rPr>
          <w:rFonts w:ascii="Times New Roman" w:eastAsia="Times New Roman" w:hAnsi="Times New Roman" w:cs="Times New Roman"/>
          <w:i/>
          <w:iCs/>
          <w:color w:val="000000"/>
          <w:spacing w:val="-3"/>
          <w:sz w:val="24"/>
          <w:szCs w:val="24"/>
          <w:lang w:eastAsia="ru-RU"/>
        </w:rPr>
        <w:t>Третьеклассники научатся:</w:t>
      </w:r>
    </w:p>
    <w:p w:rsidR="007B19A8" w:rsidRPr="007E5C09" w:rsidRDefault="007B19A8" w:rsidP="007B19A8">
      <w:pPr>
        <w:framePr w:w="9653" w:h="14527" w:hRule="exact" w:wrap="around" w:vAnchor="page" w:hAnchor="page" w:x="1135" w:y="949"/>
        <w:widowControl w:val="0"/>
        <w:numPr>
          <w:ilvl w:val="0"/>
          <w:numId w:val="1"/>
        </w:numPr>
        <w:spacing w:after="0" w:line="264"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сотрудничать с одноклассниками при выполнении заданий в паре;</w:t>
      </w:r>
    </w:p>
    <w:p w:rsidR="007B19A8" w:rsidRPr="007E5C09" w:rsidRDefault="007B19A8" w:rsidP="007B19A8">
      <w:pPr>
        <w:framePr w:w="9653" w:h="14527" w:hRule="exact" w:wrap="around" w:vAnchor="page" w:hAnchor="page" w:x="1135" w:y="949"/>
        <w:widowControl w:val="0"/>
        <w:numPr>
          <w:ilvl w:val="0"/>
          <w:numId w:val="1"/>
        </w:numPr>
        <w:spacing w:after="0" w:line="264"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строить монологические и диалогические высказывания;</w:t>
      </w:r>
    </w:p>
    <w:p w:rsidR="007B19A8" w:rsidRPr="007E5C09" w:rsidRDefault="007B19A8" w:rsidP="007B19A8">
      <w:pPr>
        <w:framePr w:w="9653" w:h="14527" w:hRule="exact" w:wrap="around" w:vAnchor="page" w:hAnchor="page" w:x="1135" w:y="949"/>
        <w:widowControl w:val="0"/>
        <w:numPr>
          <w:ilvl w:val="0"/>
          <w:numId w:val="1"/>
        </w:numPr>
        <w:spacing w:after="0" w:line="264"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обосновывать свою позицию, аргументировать выбор действий.</w:t>
      </w:r>
    </w:p>
    <w:p w:rsidR="007B19A8" w:rsidRPr="007E5C09" w:rsidRDefault="007B19A8" w:rsidP="007B19A8">
      <w:pPr>
        <w:framePr w:wrap="around" w:vAnchor="page" w:hAnchor="page" w:x="5782" w:y="15669"/>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pacing w:val="-1"/>
          <w:sz w:val="24"/>
          <w:szCs w:val="24"/>
          <w:lang w:eastAsia="ru-RU"/>
        </w:rPr>
        <w:t>5</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1909" w:h="16834"/>
          <w:pgMar w:top="0" w:right="0" w:bottom="0" w:left="0" w:header="0" w:footer="3" w:gutter="0"/>
          <w:cols w:space="720"/>
          <w:noEndnote/>
          <w:docGrid w:linePitch="360"/>
        </w:sectPr>
      </w:pPr>
    </w:p>
    <w:p w:rsidR="007B19A8" w:rsidRPr="007E5C09" w:rsidRDefault="007B19A8" w:rsidP="007B19A8">
      <w:pPr>
        <w:framePr w:w="9653" w:h="14202" w:hRule="exact" w:wrap="around" w:vAnchor="page" w:hAnchor="page" w:x="1135" w:y="942"/>
        <w:widowControl w:val="0"/>
        <w:spacing w:after="0" w:line="274" w:lineRule="exact"/>
        <w:ind w:left="20" w:firstLine="540"/>
        <w:rPr>
          <w:rFonts w:ascii="Times New Roman" w:eastAsia="Times New Roman" w:hAnsi="Times New Roman" w:cs="Times New Roman"/>
          <w:i/>
          <w:iCs/>
          <w:spacing w:val="-2"/>
          <w:sz w:val="24"/>
          <w:szCs w:val="24"/>
          <w:lang w:eastAsia="ru-RU"/>
        </w:rPr>
      </w:pPr>
      <w:r w:rsidRPr="007E5C09">
        <w:rPr>
          <w:rFonts w:ascii="Times New Roman" w:eastAsia="Times New Roman" w:hAnsi="Times New Roman" w:cs="Times New Roman"/>
          <w:i/>
          <w:iCs/>
          <w:color w:val="000000"/>
          <w:spacing w:val="-3"/>
          <w:sz w:val="24"/>
          <w:szCs w:val="24"/>
          <w:lang w:eastAsia="ru-RU"/>
        </w:rPr>
        <w:lastRenderedPageBreak/>
        <w:t>Третьеклассники получат возможность научиться:</w:t>
      </w:r>
    </w:p>
    <w:p w:rsidR="007B19A8" w:rsidRPr="007E5C09" w:rsidRDefault="007B19A8" w:rsidP="007B19A8">
      <w:pPr>
        <w:framePr w:w="9653" w:h="14202" w:hRule="exact" w:wrap="around" w:vAnchor="page" w:hAnchor="page" w:x="1135" w:y="942"/>
        <w:widowControl w:val="0"/>
        <w:numPr>
          <w:ilvl w:val="0"/>
          <w:numId w:val="1"/>
        </w:numPr>
        <w:spacing w:after="0" w:line="274"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распределять обязанности при работе в группе;</w:t>
      </w:r>
    </w:p>
    <w:p w:rsidR="007B19A8" w:rsidRPr="007E5C09" w:rsidRDefault="007B19A8" w:rsidP="007B19A8">
      <w:pPr>
        <w:framePr w:w="9653" w:h="14202" w:hRule="exact" w:wrap="around" w:vAnchor="page" w:hAnchor="page" w:x="1135" w:y="942"/>
        <w:widowControl w:val="0"/>
        <w:numPr>
          <w:ilvl w:val="0"/>
          <w:numId w:val="1"/>
        </w:numPr>
        <w:spacing w:after="182" w:line="274" w:lineRule="exact"/>
        <w:ind w:left="20" w:righ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учитывать мнение партнера, аргументировано критиковать допущенные ошибки, обосновывать свое решение.</w:t>
      </w:r>
    </w:p>
    <w:p w:rsidR="007B19A8" w:rsidRPr="007E5C09" w:rsidRDefault="007B19A8" w:rsidP="007B19A8">
      <w:pPr>
        <w:framePr w:w="9653" w:h="14202" w:hRule="exact" w:wrap="around" w:vAnchor="page" w:hAnchor="page" w:x="1135" w:y="942"/>
        <w:widowControl w:val="0"/>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Предметные результаты освоения программного материала.</w:t>
      </w:r>
    </w:p>
    <w:p w:rsidR="007B19A8" w:rsidRPr="007E5C09" w:rsidRDefault="007B19A8" w:rsidP="007B19A8">
      <w:pPr>
        <w:framePr w:w="9653" w:h="14202" w:hRule="exact" w:wrap="around" w:vAnchor="page" w:hAnchor="page" w:x="1135" w:y="942"/>
        <w:widowControl w:val="0"/>
        <w:spacing w:after="0" w:line="271" w:lineRule="exact"/>
        <w:ind w:left="20" w:firstLine="540"/>
        <w:rPr>
          <w:rFonts w:ascii="Times New Roman" w:eastAsia="Times New Roman" w:hAnsi="Times New Roman" w:cs="Times New Roman"/>
          <w:i/>
          <w:iCs/>
          <w:spacing w:val="-2"/>
          <w:sz w:val="24"/>
          <w:szCs w:val="24"/>
          <w:lang w:eastAsia="ru-RU"/>
        </w:rPr>
      </w:pPr>
      <w:r w:rsidRPr="007E5C09">
        <w:rPr>
          <w:rFonts w:ascii="Times New Roman" w:eastAsia="Times New Roman" w:hAnsi="Times New Roman" w:cs="Times New Roman"/>
          <w:i/>
          <w:iCs/>
          <w:color w:val="000000"/>
          <w:spacing w:val="-3"/>
          <w:sz w:val="24"/>
          <w:szCs w:val="24"/>
          <w:lang w:eastAsia="ru-RU"/>
        </w:rPr>
        <w:t>Третьеклассники научатся:</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находить стороны горизонта по Солнцу и компасу;</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различать наиболее распространенные растения;</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различать наиболее распространенных животных;</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проводить наблюдения и простые опыты, фиксировать их результаты;</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устанавливать некоторые связи между организмами и средой их обитания;</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приводить примеры положительного и отрицательного отношения человека к природе;</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выполнять правила личной гигиены;</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оценивать свое поведение в природе;</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выполнять правила поведения в природе;</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находить на карте город, село, в котором они живут;</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рассказывать о главных символах государства;</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рассказывать о символах своего города;</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рассказывать о главных достопримечательностях своего города;</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рассказывать об основных правах и обязанностях ребенка.</w:t>
      </w:r>
    </w:p>
    <w:p w:rsidR="007B19A8" w:rsidRPr="007E5C09" w:rsidRDefault="007B19A8" w:rsidP="007B19A8">
      <w:pPr>
        <w:framePr w:w="9653" w:h="14202" w:hRule="exact" w:wrap="around" w:vAnchor="page" w:hAnchor="page" w:x="1135" w:y="942"/>
        <w:widowControl w:val="0"/>
        <w:spacing w:after="0" w:line="271" w:lineRule="exact"/>
        <w:ind w:left="20" w:firstLine="540"/>
        <w:rPr>
          <w:rFonts w:ascii="Times New Roman" w:eastAsia="Times New Roman" w:hAnsi="Times New Roman" w:cs="Times New Roman"/>
          <w:i/>
          <w:iCs/>
          <w:spacing w:val="-2"/>
          <w:sz w:val="24"/>
          <w:szCs w:val="24"/>
          <w:lang w:eastAsia="ru-RU"/>
        </w:rPr>
      </w:pPr>
      <w:r w:rsidRPr="007E5C09">
        <w:rPr>
          <w:rFonts w:ascii="Times New Roman" w:eastAsia="Times New Roman" w:hAnsi="Times New Roman" w:cs="Times New Roman"/>
          <w:i/>
          <w:iCs/>
          <w:color w:val="000000"/>
          <w:spacing w:val="-3"/>
          <w:sz w:val="24"/>
          <w:szCs w:val="24"/>
          <w:lang w:eastAsia="ru-RU"/>
        </w:rPr>
        <w:t>Третьеклассники смогут научиться:</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находить стороны горизонта по местным признакам;</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моделировать несложные природные процессы;</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объяснять некоторые взаимосвязи в живой и неживой природе;</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выявлять признаки приспособленности организмов к среде обитания;</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пользоваться различной справочной литературой;</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получать информацию, используя тексты, таблицы, рисунки, схемы;</w:t>
      </w:r>
    </w:p>
    <w:p w:rsidR="007B19A8" w:rsidRPr="007E5C09" w:rsidRDefault="007B19A8" w:rsidP="007B19A8">
      <w:pPr>
        <w:framePr w:w="9653" w:h="14202" w:hRule="exact" w:wrap="around" w:vAnchor="page" w:hAnchor="page" w:x="1135" w:y="942"/>
        <w:widowControl w:val="0"/>
        <w:numPr>
          <w:ilvl w:val="0"/>
          <w:numId w:val="1"/>
        </w:numPr>
        <w:spacing w:after="18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сравнивать и делать выводы.</w:t>
      </w:r>
    </w:p>
    <w:p w:rsidR="007B19A8" w:rsidRPr="007E5C09" w:rsidRDefault="007B19A8" w:rsidP="007B19A8">
      <w:pPr>
        <w:framePr w:w="9653" w:h="14202" w:hRule="exact" w:wrap="around" w:vAnchor="page" w:hAnchor="page" w:x="1135" w:y="942"/>
        <w:widowControl w:val="0"/>
        <w:spacing w:after="0" w:line="271" w:lineRule="exact"/>
        <w:ind w:left="20" w:firstLine="540"/>
        <w:outlineLvl w:val="6"/>
        <w:rPr>
          <w:rFonts w:ascii="Times New Roman" w:eastAsia="Times New Roman" w:hAnsi="Times New Roman" w:cs="Times New Roman"/>
          <w:i/>
          <w:iCs/>
          <w:spacing w:val="-3"/>
          <w:sz w:val="24"/>
          <w:szCs w:val="24"/>
          <w:lang w:eastAsia="ru-RU"/>
        </w:rPr>
      </w:pPr>
      <w:bookmarkStart w:id="3" w:name="bookmark18"/>
      <w:r w:rsidRPr="007E5C09">
        <w:rPr>
          <w:rFonts w:ascii="Times New Roman" w:eastAsia="Times New Roman" w:hAnsi="Times New Roman" w:cs="Times New Roman"/>
          <w:i/>
          <w:iCs/>
          <w:color w:val="000000"/>
          <w:spacing w:val="-3"/>
          <w:sz w:val="24"/>
          <w:szCs w:val="24"/>
          <w:lang w:eastAsia="ru-RU"/>
        </w:rPr>
        <w:t>Человек и природа</w:t>
      </w:r>
      <w:bookmarkEnd w:id="3"/>
    </w:p>
    <w:p w:rsidR="007B19A8" w:rsidRPr="007E5C09" w:rsidRDefault="007B19A8" w:rsidP="007B19A8">
      <w:pPr>
        <w:framePr w:w="9653" w:h="14202" w:hRule="exact" w:wrap="around" w:vAnchor="page" w:hAnchor="page" w:x="1135" w:y="942"/>
        <w:widowControl w:val="0"/>
        <w:spacing w:after="0" w:line="271" w:lineRule="exact"/>
        <w:ind w:left="20" w:firstLine="540"/>
        <w:rPr>
          <w:rFonts w:ascii="Times New Roman" w:eastAsia="Times New Roman" w:hAnsi="Times New Roman" w:cs="Times New Roman"/>
          <w:i/>
          <w:iCs/>
          <w:spacing w:val="-2"/>
          <w:sz w:val="24"/>
          <w:szCs w:val="24"/>
          <w:lang w:eastAsia="ru-RU"/>
        </w:rPr>
      </w:pPr>
      <w:r w:rsidRPr="007E5C09">
        <w:rPr>
          <w:rFonts w:ascii="Times New Roman" w:eastAsia="Times New Roman" w:hAnsi="Times New Roman" w:cs="Times New Roman"/>
          <w:i/>
          <w:iCs/>
          <w:color w:val="000000"/>
          <w:spacing w:val="-3"/>
          <w:sz w:val="24"/>
          <w:szCs w:val="24"/>
          <w:lang w:eastAsia="ru-RU"/>
        </w:rPr>
        <w:t>Учащиеся научатся:</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righ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проводить самостоятельно и под руководством учителя наблюдения в природе и элементарные опыты, используя простейшие приборы, фиксировать результаты;</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давать характеристику погоды по результатам наблюдений;</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показывать на карте и глобусе границы России, некоторые города России;</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righ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приводить примеры полезных ископаемых и доказывать необходимость их бережного использования;</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приводить примеры приспособленности растений и животных к условиям жизни;</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рассказывать о строении человеческого организма, физиологии основных органов;</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устанавливать связи между объектами и явлениями природы;</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рассказывать о форме Земли, ее движении вокруг своей оси;</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выполнять правила поведения в природе.</w:t>
      </w:r>
    </w:p>
    <w:p w:rsidR="007B19A8" w:rsidRPr="007E5C09" w:rsidRDefault="007B19A8" w:rsidP="007B19A8">
      <w:pPr>
        <w:framePr w:w="9653" w:h="14202" w:hRule="exact" w:wrap="around" w:vAnchor="page" w:hAnchor="page" w:x="1135" w:y="942"/>
        <w:widowControl w:val="0"/>
        <w:spacing w:after="0" w:line="271" w:lineRule="exact"/>
        <w:ind w:left="20" w:firstLine="540"/>
        <w:rPr>
          <w:rFonts w:ascii="Times New Roman" w:eastAsia="Times New Roman" w:hAnsi="Times New Roman" w:cs="Times New Roman"/>
          <w:i/>
          <w:iCs/>
          <w:spacing w:val="-2"/>
          <w:sz w:val="24"/>
          <w:szCs w:val="24"/>
          <w:lang w:eastAsia="ru-RU"/>
        </w:rPr>
      </w:pPr>
      <w:r w:rsidRPr="007E5C09">
        <w:rPr>
          <w:rFonts w:ascii="Times New Roman" w:eastAsia="Times New Roman" w:hAnsi="Times New Roman" w:cs="Times New Roman"/>
          <w:i/>
          <w:iCs/>
          <w:color w:val="000000"/>
          <w:spacing w:val="-3"/>
          <w:sz w:val="24"/>
          <w:szCs w:val="24"/>
          <w:lang w:eastAsia="ru-RU"/>
        </w:rPr>
        <w:t>Учащиеся получат возможность научиться:</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righ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приводить примеры приспособленности растений природных сообществ к совмест</w:t>
      </w:r>
      <w:r w:rsidRPr="007E5C09">
        <w:rPr>
          <w:rFonts w:ascii="Times New Roman" w:eastAsia="Times New Roman" w:hAnsi="Times New Roman" w:cs="Times New Roman"/>
          <w:color w:val="000000"/>
          <w:spacing w:val="-4"/>
          <w:sz w:val="24"/>
          <w:szCs w:val="24"/>
          <w:lang w:eastAsia="ru-RU"/>
        </w:rPr>
        <w:softHyphen/>
        <w:t>ной жизни;</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объяснять некоторые взаимосвязи в природе, между природой и человеком;</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объяснять, что такое круговорот воды в природе, защитная окраска животных;</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давать оценку влиянию деятельности человека на природу;</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righ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определять причины положительного и отрицательного воздействия хозяйственной деятельности человека на природу;</w:t>
      </w:r>
    </w:p>
    <w:p w:rsidR="007B19A8" w:rsidRPr="007E5C09" w:rsidRDefault="007B19A8" w:rsidP="007B19A8">
      <w:pPr>
        <w:framePr w:w="9653" w:h="14202" w:hRule="exact" w:wrap="around" w:vAnchor="page" w:hAnchor="page" w:x="1135" w:y="942"/>
        <w:widowControl w:val="0"/>
        <w:numPr>
          <w:ilvl w:val="0"/>
          <w:numId w:val="1"/>
        </w:numPr>
        <w:spacing w:after="0" w:line="271" w:lineRule="exact"/>
        <w:ind w:left="20" w:firstLine="5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участвовать в мероприятиях по охране природы.</w:t>
      </w:r>
    </w:p>
    <w:p w:rsidR="007B19A8" w:rsidRPr="007E5C09" w:rsidRDefault="007B19A8" w:rsidP="007B19A8">
      <w:pPr>
        <w:framePr w:wrap="around" w:vAnchor="page" w:hAnchor="page" w:x="5761" w:y="15670"/>
        <w:widowControl w:val="0"/>
        <w:spacing w:after="0" w:line="300" w:lineRule="exact"/>
        <w:ind w:left="40"/>
        <w:rPr>
          <w:rFonts w:ascii="Times New Roman" w:eastAsia="Times New Roman" w:hAnsi="Times New Roman" w:cs="Times New Roman"/>
          <w:sz w:val="24"/>
          <w:szCs w:val="24"/>
          <w:lang w:eastAsia="ru-RU"/>
        </w:rPr>
        <w:sectPr w:rsidR="007B19A8" w:rsidRPr="007E5C09">
          <w:pgSz w:w="11909" w:h="16834"/>
          <w:pgMar w:top="0" w:right="0" w:bottom="0" w:left="0" w:header="0" w:footer="3" w:gutter="0"/>
          <w:cols w:space="720"/>
          <w:noEndnote/>
          <w:docGrid w:linePitch="360"/>
        </w:sectPr>
      </w:pPr>
      <w:r>
        <w:rPr>
          <w:rFonts w:ascii="Times New Roman" w:eastAsia="Times New Roman" w:hAnsi="Times New Roman" w:cs="Times New Roman"/>
          <w:b/>
          <w:bCs/>
          <w:color w:val="000000"/>
          <w:spacing w:val="-1"/>
          <w:sz w:val="24"/>
          <w:szCs w:val="24"/>
          <w:lang w:eastAsia="ru-RU"/>
        </w:rPr>
        <w:t>6</w:t>
      </w:r>
    </w:p>
    <w:p w:rsidR="007B19A8" w:rsidRPr="007E5C09" w:rsidRDefault="007B19A8" w:rsidP="007B19A8">
      <w:pPr>
        <w:framePr w:w="9648" w:h="11680" w:hRule="exact" w:wrap="around" w:vAnchor="page" w:hAnchor="page" w:x="1138" w:y="934"/>
        <w:widowControl w:val="0"/>
        <w:spacing w:after="0" w:line="264" w:lineRule="exact"/>
        <w:ind w:left="20" w:firstLine="540"/>
        <w:jc w:val="both"/>
        <w:rPr>
          <w:rFonts w:ascii="Times New Roman" w:eastAsia="Times New Roman" w:hAnsi="Times New Roman" w:cs="Times New Roman"/>
          <w:b/>
          <w:bCs/>
          <w:i/>
          <w:iCs/>
          <w:spacing w:val="1"/>
          <w:sz w:val="24"/>
          <w:szCs w:val="24"/>
          <w:lang w:eastAsia="ru-RU"/>
        </w:rPr>
      </w:pPr>
      <w:r w:rsidRPr="007E5C09">
        <w:rPr>
          <w:rFonts w:ascii="Times New Roman" w:eastAsia="Times New Roman" w:hAnsi="Times New Roman" w:cs="Times New Roman"/>
          <w:b/>
          <w:bCs/>
          <w:i/>
          <w:iCs/>
          <w:color w:val="000000"/>
          <w:spacing w:val="-2"/>
          <w:sz w:val="24"/>
          <w:szCs w:val="24"/>
          <w:lang w:eastAsia="ru-RU"/>
        </w:rPr>
        <w:lastRenderedPageBreak/>
        <w:t>Человек и общество</w:t>
      </w:r>
    </w:p>
    <w:p w:rsidR="007B19A8" w:rsidRPr="007E5C09" w:rsidRDefault="007B19A8" w:rsidP="007B19A8">
      <w:pPr>
        <w:framePr w:w="9648" w:h="11680" w:hRule="exact" w:wrap="around" w:vAnchor="page" w:hAnchor="page" w:x="1138" w:y="934"/>
        <w:widowControl w:val="0"/>
        <w:spacing w:after="0" w:line="264" w:lineRule="exact"/>
        <w:ind w:left="20" w:firstLine="540"/>
        <w:jc w:val="both"/>
        <w:rPr>
          <w:rFonts w:ascii="Times New Roman" w:eastAsia="Times New Roman" w:hAnsi="Times New Roman" w:cs="Times New Roman"/>
          <w:i/>
          <w:iCs/>
          <w:spacing w:val="-2"/>
          <w:sz w:val="24"/>
          <w:szCs w:val="24"/>
          <w:lang w:eastAsia="ru-RU"/>
        </w:rPr>
      </w:pPr>
      <w:r w:rsidRPr="007E5C09">
        <w:rPr>
          <w:rFonts w:ascii="Times New Roman" w:eastAsia="Times New Roman" w:hAnsi="Times New Roman" w:cs="Times New Roman"/>
          <w:i/>
          <w:iCs/>
          <w:color w:val="000000"/>
          <w:spacing w:val="-3"/>
          <w:sz w:val="24"/>
          <w:szCs w:val="24"/>
          <w:lang w:eastAsia="ru-RU"/>
        </w:rPr>
        <w:t>Учащиеся научатся:</w:t>
      </w:r>
    </w:p>
    <w:p w:rsidR="007B19A8" w:rsidRPr="007E5C09" w:rsidRDefault="007B19A8" w:rsidP="007B19A8">
      <w:pPr>
        <w:framePr w:w="9648" w:h="11680" w:hRule="exact" w:wrap="around" w:vAnchor="page" w:hAnchor="page" w:x="1138" w:y="934"/>
        <w:widowControl w:val="0"/>
        <w:numPr>
          <w:ilvl w:val="0"/>
          <w:numId w:val="1"/>
        </w:numPr>
        <w:spacing w:after="0" w:line="26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выполнять правила поведения в обществе;</w:t>
      </w:r>
    </w:p>
    <w:p w:rsidR="007B19A8" w:rsidRPr="007E5C09" w:rsidRDefault="007B19A8" w:rsidP="007B19A8">
      <w:pPr>
        <w:framePr w:w="9648" w:h="11680" w:hRule="exact" w:wrap="around" w:vAnchor="page" w:hAnchor="page" w:x="1138" w:y="934"/>
        <w:widowControl w:val="0"/>
        <w:numPr>
          <w:ilvl w:val="0"/>
          <w:numId w:val="1"/>
        </w:numPr>
        <w:spacing w:after="0" w:line="264"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различать государственную символику Российской Федерации; показывать на карте границы Российской Федерации;</w:t>
      </w:r>
    </w:p>
    <w:p w:rsidR="007B19A8" w:rsidRPr="007E5C09" w:rsidRDefault="007B19A8" w:rsidP="007B19A8">
      <w:pPr>
        <w:framePr w:w="9648" w:h="11680" w:hRule="exact" w:wrap="around" w:vAnchor="page" w:hAnchor="page" w:x="1138" w:y="934"/>
        <w:widowControl w:val="0"/>
        <w:numPr>
          <w:ilvl w:val="0"/>
          <w:numId w:val="1"/>
        </w:numPr>
        <w:spacing w:after="0" w:line="26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различать права и обязанности гражданина, ребенка;</w:t>
      </w:r>
    </w:p>
    <w:p w:rsidR="007B19A8" w:rsidRPr="007E5C09" w:rsidRDefault="007B19A8" w:rsidP="007B19A8">
      <w:pPr>
        <w:framePr w:w="9648" w:h="11680" w:hRule="exact" w:wrap="around" w:vAnchor="page" w:hAnchor="page" w:x="1138" w:y="934"/>
        <w:widowControl w:val="0"/>
        <w:numPr>
          <w:ilvl w:val="0"/>
          <w:numId w:val="1"/>
        </w:numPr>
        <w:spacing w:after="0" w:line="26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описывать достопримечательности столицы и родного края; показывать их на карте;</w:t>
      </w:r>
    </w:p>
    <w:p w:rsidR="007B19A8" w:rsidRPr="007E5C09" w:rsidRDefault="007B19A8" w:rsidP="007B19A8">
      <w:pPr>
        <w:framePr w:w="9648" w:h="11680" w:hRule="exact" w:wrap="around" w:vAnchor="page" w:hAnchor="page" w:x="1138" w:y="934"/>
        <w:widowControl w:val="0"/>
        <w:numPr>
          <w:ilvl w:val="0"/>
          <w:numId w:val="1"/>
        </w:numPr>
        <w:spacing w:after="0" w:line="26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различать и объяснять наиболее распространенные типы названий городских улиц;</w:t>
      </w:r>
    </w:p>
    <w:p w:rsidR="007B19A8" w:rsidRPr="007E5C09" w:rsidRDefault="007B19A8" w:rsidP="007B19A8">
      <w:pPr>
        <w:framePr w:w="9648" w:h="11680" w:hRule="exact" w:wrap="around" w:vAnchor="page" w:hAnchor="page" w:x="1138" w:y="934"/>
        <w:widowControl w:val="0"/>
        <w:numPr>
          <w:ilvl w:val="0"/>
          <w:numId w:val="1"/>
        </w:numPr>
        <w:spacing w:after="0" w:line="26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понимать значение денег и планирования бюджета для жизни общества и семьи;</w:t>
      </w:r>
    </w:p>
    <w:p w:rsidR="007B19A8" w:rsidRPr="007E5C09" w:rsidRDefault="007B19A8" w:rsidP="007B19A8">
      <w:pPr>
        <w:framePr w:w="9648" w:h="11680" w:hRule="exact" w:wrap="around" w:vAnchor="page" w:hAnchor="page" w:x="1138" w:y="934"/>
        <w:widowControl w:val="0"/>
        <w:numPr>
          <w:ilvl w:val="0"/>
          <w:numId w:val="1"/>
        </w:numPr>
        <w:spacing w:after="0" w:line="26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характеризовать основные научные достижения ученых.</w:t>
      </w:r>
    </w:p>
    <w:p w:rsidR="007B19A8" w:rsidRPr="007E5C09" w:rsidRDefault="007B19A8" w:rsidP="007B19A8">
      <w:pPr>
        <w:framePr w:w="9648" w:h="11680" w:hRule="exact" w:wrap="around" w:vAnchor="page" w:hAnchor="page" w:x="1138" w:y="934"/>
        <w:widowControl w:val="0"/>
        <w:spacing w:after="0" w:line="264" w:lineRule="exact"/>
        <w:ind w:left="20" w:firstLine="540"/>
        <w:jc w:val="both"/>
        <w:rPr>
          <w:rFonts w:ascii="Times New Roman" w:eastAsia="Times New Roman" w:hAnsi="Times New Roman" w:cs="Times New Roman"/>
          <w:i/>
          <w:iCs/>
          <w:spacing w:val="-2"/>
          <w:sz w:val="24"/>
          <w:szCs w:val="24"/>
          <w:lang w:eastAsia="ru-RU"/>
        </w:rPr>
      </w:pPr>
      <w:r w:rsidRPr="007E5C09">
        <w:rPr>
          <w:rFonts w:ascii="Times New Roman" w:eastAsia="Times New Roman" w:hAnsi="Times New Roman" w:cs="Times New Roman"/>
          <w:i/>
          <w:iCs/>
          <w:color w:val="000000"/>
          <w:spacing w:val="-3"/>
          <w:sz w:val="24"/>
          <w:szCs w:val="24"/>
          <w:lang w:eastAsia="ru-RU"/>
        </w:rPr>
        <w:t>Учащиеся получат возможность научиться:</w:t>
      </w:r>
    </w:p>
    <w:p w:rsidR="007B19A8" w:rsidRPr="007E5C09" w:rsidRDefault="007B19A8" w:rsidP="007B19A8">
      <w:pPr>
        <w:framePr w:w="9648" w:h="11680" w:hRule="exact" w:wrap="around" w:vAnchor="page" w:hAnchor="page" w:x="1138" w:y="934"/>
        <w:widowControl w:val="0"/>
        <w:numPr>
          <w:ilvl w:val="0"/>
          <w:numId w:val="1"/>
        </w:numPr>
        <w:spacing w:after="0" w:line="264"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описывать государственное устройство Российской Федерации; основные положения Конституции;</w:t>
      </w:r>
    </w:p>
    <w:p w:rsidR="007B19A8" w:rsidRPr="007E5C09" w:rsidRDefault="007B19A8" w:rsidP="007B19A8">
      <w:pPr>
        <w:framePr w:w="9648" w:h="11680" w:hRule="exact" w:wrap="around" w:vAnchor="page" w:hAnchor="page" w:x="1138" w:y="934"/>
        <w:widowControl w:val="0"/>
        <w:numPr>
          <w:ilvl w:val="0"/>
          <w:numId w:val="1"/>
        </w:numPr>
        <w:spacing w:after="0" w:line="26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характеризовать основные научные и культурные достижения своей страны;</w:t>
      </w:r>
    </w:p>
    <w:p w:rsidR="007B19A8" w:rsidRPr="007E5C09" w:rsidRDefault="007B19A8" w:rsidP="007B19A8">
      <w:pPr>
        <w:framePr w:w="9648" w:h="11680" w:hRule="exact" w:wrap="around" w:vAnchor="page" w:hAnchor="page" w:x="1138" w:y="934"/>
        <w:widowControl w:val="0"/>
        <w:numPr>
          <w:ilvl w:val="0"/>
          <w:numId w:val="1"/>
        </w:numPr>
        <w:spacing w:after="516" w:line="210"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описывать культурные достопримечательности своего края.</w:t>
      </w:r>
    </w:p>
    <w:p w:rsidR="007B19A8" w:rsidRPr="007E5C09" w:rsidRDefault="007B19A8" w:rsidP="007B19A8">
      <w:pPr>
        <w:framePr w:w="9648" w:h="11680" w:hRule="exact" w:wrap="around" w:vAnchor="page" w:hAnchor="page" w:x="1138" w:y="934"/>
        <w:widowControl w:val="0"/>
        <w:spacing w:after="45" w:line="190" w:lineRule="exact"/>
        <w:jc w:val="center"/>
        <w:rPr>
          <w:rFonts w:ascii="Times New Roman" w:eastAsia="Times New Roman" w:hAnsi="Times New Roman" w:cs="Times New Roman"/>
          <w:b/>
          <w:bCs/>
          <w:spacing w:val="-3"/>
          <w:sz w:val="24"/>
          <w:szCs w:val="24"/>
          <w:lang w:eastAsia="ru-RU"/>
        </w:rPr>
      </w:pPr>
      <w:r w:rsidRPr="007E5C09">
        <w:rPr>
          <w:rFonts w:ascii="Times New Roman" w:eastAsia="Times New Roman" w:hAnsi="Times New Roman" w:cs="Times New Roman"/>
          <w:b/>
          <w:bCs/>
          <w:smallCaps/>
          <w:color w:val="000000"/>
          <w:spacing w:val="-2"/>
          <w:sz w:val="24"/>
          <w:szCs w:val="24"/>
          <w:lang w:eastAsia="ru-RU"/>
        </w:rPr>
        <w:t xml:space="preserve">Система </w:t>
      </w:r>
      <w:proofErr w:type="gramStart"/>
      <w:r w:rsidRPr="007E5C09">
        <w:rPr>
          <w:rFonts w:ascii="Times New Roman" w:eastAsia="Times New Roman" w:hAnsi="Times New Roman" w:cs="Times New Roman"/>
          <w:b/>
          <w:bCs/>
          <w:smallCaps/>
          <w:color w:val="000000"/>
          <w:spacing w:val="-2"/>
          <w:sz w:val="24"/>
          <w:szCs w:val="24"/>
          <w:lang w:eastAsia="ru-RU"/>
        </w:rPr>
        <w:t>оценки достижения планируемых результатов освоения программы</w:t>
      </w:r>
      <w:proofErr w:type="gramEnd"/>
      <w:r w:rsidRPr="007E5C09">
        <w:rPr>
          <w:rFonts w:ascii="Times New Roman" w:eastAsia="Times New Roman" w:hAnsi="Times New Roman" w:cs="Times New Roman"/>
          <w:b/>
          <w:bCs/>
          <w:smallCaps/>
          <w:color w:val="000000"/>
          <w:spacing w:val="-2"/>
          <w:sz w:val="24"/>
          <w:szCs w:val="24"/>
          <w:lang w:eastAsia="ru-RU"/>
        </w:rPr>
        <w:t>.</w:t>
      </w:r>
    </w:p>
    <w:p w:rsidR="007B19A8" w:rsidRPr="007E5C09" w:rsidRDefault="007B19A8" w:rsidP="007B19A8">
      <w:pPr>
        <w:framePr w:w="9648" w:h="11680" w:hRule="exact" w:wrap="around" w:vAnchor="page" w:hAnchor="page" w:x="1138" w:y="934"/>
        <w:widowControl w:val="0"/>
        <w:spacing w:after="218" w:line="190" w:lineRule="exact"/>
        <w:jc w:val="center"/>
        <w:rPr>
          <w:rFonts w:ascii="Times New Roman" w:eastAsia="Times New Roman" w:hAnsi="Times New Roman" w:cs="Times New Roman"/>
          <w:b/>
          <w:bCs/>
          <w:spacing w:val="-3"/>
          <w:sz w:val="24"/>
          <w:szCs w:val="24"/>
          <w:lang w:eastAsia="ru-RU"/>
        </w:rPr>
      </w:pPr>
      <w:r w:rsidRPr="007E5C09">
        <w:rPr>
          <w:rFonts w:ascii="Times New Roman" w:eastAsia="Times New Roman" w:hAnsi="Times New Roman" w:cs="Times New Roman"/>
          <w:b/>
          <w:bCs/>
          <w:smallCaps/>
          <w:color w:val="000000"/>
          <w:spacing w:val="-2"/>
          <w:sz w:val="24"/>
          <w:szCs w:val="24"/>
          <w:lang w:eastAsia="ru-RU"/>
        </w:rPr>
        <w:t>Критерии оценивания</w:t>
      </w:r>
    </w:p>
    <w:p w:rsidR="007B19A8" w:rsidRPr="007E5C09" w:rsidRDefault="007B19A8" w:rsidP="007B19A8">
      <w:pPr>
        <w:framePr w:w="9648" w:h="11680" w:hRule="exact" w:wrap="around" w:vAnchor="page" w:hAnchor="page" w:x="1138" w:y="934"/>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Изучение окружающего мира является специфическим предметом, так как подразуме</w:t>
      </w:r>
      <w:r w:rsidRPr="007E5C09">
        <w:rPr>
          <w:rFonts w:ascii="Times New Roman" w:eastAsia="Times New Roman" w:hAnsi="Times New Roman" w:cs="Times New Roman"/>
          <w:color w:val="000000"/>
          <w:spacing w:val="-4"/>
          <w:sz w:val="24"/>
          <w:szCs w:val="24"/>
          <w:lang w:eastAsia="ru-RU"/>
        </w:rPr>
        <w:softHyphen/>
        <w:t>вает умение делать выводы, классифицировать материал, формулировать понятия, владеть исследовательским инструментарием. Именно проверка уровня усвоения этих умений и на</w:t>
      </w:r>
      <w:r w:rsidRPr="007E5C09">
        <w:rPr>
          <w:rFonts w:ascii="Times New Roman" w:eastAsia="Times New Roman" w:hAnsi="Times New Roman" w:cs="Times New Roman"/>
          <w:color w:val="000000"/>
          <w:spacing w:val="-4"/>
          <w:sz w:val="24"/>
          <w:szCs w:val="24"/>
          <w:lang w:eastAsia="ru-RU"/>
        </w:rPr>
        <w:softHyphen/>
        <w:t>выков является целью контроля.</w:t>
      </w:r>
    </w:p>
    <w:p w:rsidR="007B19A8" w:rsidRPr="007E5C09" w:rsidRDefault="007B19A8" w:rsidP="007B19A8">
      <w:pPr>
        <w:framePr w:w="9648" w:h="11680" w:hRule="exact" w:wrap="around" w:vAnchor="page" w:hAnchor="page" w:x="1138" w:y="934"/>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Система оценки предметных достижений учащихся, предусмотренная в рабочей про</w:t>
      </w:r>
      <w:r w:rsidRPr="007E5C09">
        <w:rPr>
          <w:rFonts w:ascii="Times New Roman" w:eastAsia="Times New Roman" w:hAnsi="Times New Roman" w:cs="Times New Roman"/>
          <w:color w:val="000000"/>
          <w:spacing w:val="-4"/>
          <w:sz w:val="24"/>
          <w:szCs w:val="24"/>
          <w:lang w:eastAsia="ru-RU"/>
        </w:rPr>
        <w:softHyphen/>
        <w:t>грамме, предполагает:</w:t>
      </w:r>
    </w:p>
    <w:p w:rsidR="007B19A8" w:rsidRPr="007E5C09" w:rsidRDefault="007B19A8" w:rsidP="007B19A8">
      <w:pPr>
        <w:framePr w:w="9648" w:h="11680" w:hRule="exact" w:wrap="around" w:vAnchor="page" w:hAnchor="page" w:x="1138" w:y="934"/>
        <w:widowControl w:val="0"/>
        <w:numPr>
          <w:ilvl w:val="0"/>
          <w:numId w:val="3"/>
        </w:numPr>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ориентацию образовательного процесса на достижение планируемых результатов освоения содержания предмета и формирование универсальных учебных действий;</w:t>
      </w:r>
    </w:p>
    <w:p w:rsidR="007B19A8" w:rsidRPr="007E5C09" w:rsidRDefault="007B19A8" w:rsidP="007B19A8">
      <w:pPr>
        <w:framePr w:w="9648" w:h="11680" w:hRule="exact" w:wrap="around" w:vAnchor="page" w:hAnchor="page" w:x="1138" w:y="934"/>
        <w:widowControl w:val="0"/>
        <w:numPr>
          <w:ilvl w:val="0"/>
          <w:numId w:val="3"/>
        </w:numPr>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оценку достижений обучающихся и оценку эффективности деятельности учителя;</w:t>
      </w:r>
    </w:p>
    <w:p w:rsidR="007B19A8" w:rsidRPr="007E5C09" w:rsidRDefault="007B19A8" w:rsidP="007B19A8">
      <w:pPr>
        <w:framePr w:w="9648" w:h="11680" w:hRule="exact" w:wrap="around" w:vAnchor="page" w:hAnchor="page" w:x="1138" w:y="934"/>
        <w:widowControl w:val="0"/>
        <w:numPr>
          <w:ilvl w:val="0"/>
          <w:numId w:val="3"/>
        </w:numPr>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осуществление оценки динамики учебных достижений обучающихся;</w:t>
      </w:r>
    </w:p>
    <w:p w:rsidR="007B19A8" w:rsidRPr="007E5C09" w:rsidRDefault="007B19A8" w:rsidP="007B19A8">
      <w:pPr>
        <w:framePr w:w="9648" w:h="11680" w:hRule="exact" w:wrap="around" w:vAnchor="page" w:hAnchor="page" w:x="1138" w:y="934"/>
        <w:widowControl w:val="0"/>
        <w:numPr>
          <w:ilvl w:val="0"/>
          <w:numId w:val="3"/>
        </w:numPr>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включение учащихся в контрольно-оценочную деятельность с тем, чтобы они при</w:t>
      </w:r>
      <w:r w:rsidRPr="007E5C09">
        <w:rPr>
          <w:rFonts w:ascii="Times New Roman" w:eastAsia="Times New Roman" w:hAnsi="Times New Roman" w:cs="Times New Roman"/>
          <w:color w:val="000000"/>
          <w:spacing w:val="-4"/>
          <w:sz w:val="24"/>
          <w:szCs w:val="24"/>
          <w:lang w:eastAsia="ru-RU"/>
        </w:rPr>
        <w:softHyphen/>
        <w:t>обретали навыки и привычку к самооценке и самоанализу (рефлексии);</w:t>
      </w:r>
    </w:p>
    <w:p w:rsidR="007B19A8" w:rsidRPr="007E5C09" w:rsidRDefault="007B19A8" w:rsidP="007B19A8">
      <w:pPr>
        <w:framePr w:w="9648" w:h="11680" w:hRule="exact" w:wrap="around" w:vAnchor="page" w:hAnchor="page" w:x="1138" w:y="934"/>
        <w:widowControl w:val="0"/>
        <w:numPr>
          <w:ilvl w:val="0"/>
          <w:numId w:val="3"/>
        </w:numPr>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использование критериальной системы оценивания;</w:t>
      </w:r>
    </w:p>
    <w:p w:rsidR="007B19A8" w:rsidRPr="007E5C09" w:rsidRDefault="007B19A8" w:rsidP="007B19A8">
      <w:pPr>
        <w:framePr w:w="9648" w:h="11680" w:hRule="exact" w:wrap="around" w:vAnchor="page" w:hAnchor="page" w:x="1138" w:y="934"/>
        <w:widowControl w:val="0"/>
        <w:numPr>
          <w:ilvl w:val="0"/>
          <w:numId w:val="3"/>
        </w:numPr>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w:t>
      </w:r>
      <w:proofErr w:type="gramStart"/>
      <w:r w:rsidRPr="007E5C09">
        <w:rPr>
          <w:rFonts w:ascii="Times New Roman" w:eastAsia="Times New Roman" w:hAnsi="Times New Roman" w:cs="Times New Roman"/>
          <w:color w:val="000000"/>
          <w:spacing w:val="-4"/>
          <w:sz w:val="24"/>
          <w:szCs w:val="24"/>
          <w:lang w:eastAsia="ru-RU"/>
        </w:rPr>
        <w:t>оценивание</w:t>
      </w:r>
      <w:proofErr w:type="gramEnd"/>
      <w:r w:rsidRPr="007E5C09">
        <w:rPr>
          <w:rFonts w:ascii="Times New Roman" w:eastAsia="Times New Roman" w:hAnsi="Times New Roman" w:cs="Times New Roman"/>
          <w:color w:val="000000"/>
          <w:spacing w:val="-4"/>
          <w:sz w:val="24"/>
          <w:szCs w:val="24"/>
          <w:lang w:eastAsia="ru-RU"/>
        </w:rPr>
        <w:t xml:space="preserve"> как достигаемых образовательных результатов, так и процесса их формирования;</w:t>
      </w:r>
    </w:p>
    <w:p w:rsidR="007B19A8" w:rsidRPr="007E5C09" w:rsidRDefault="007B19A8" w:rsidP="007B19A8">
      <w:pPr>
        <w:framePr w:w="9648" w:h="11680" w:hRule="exact" w:wrap="around" w:vAnchor="page" w:hAnchor="page" w:x="1138" w:y="934"/>
        <w:widowControl w:val="0"/>
        <w:numPr>
          <w:ilvl w:val="0"/>
          <w:numId w:val="3"/>
        </w:numPr>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разнообразные формы оценивания, выбор которых определяется этапом обучения, общими и специальными целями обучения, текущими учебными задачами; целью получения информации.</w:t>
      </w:r>
    </w:p>
    <w:p w:rsidR="007B19A8" w:rsidRPr="007E5C09" w:rsidRDefault="007B19A8" w:rsidP="007B19A8">
      <w:pPr>
        <w:framePr w:w="9648" w:h="11680" w:hRule="exact" w:wrap="around" w:vAnchor="page" w:hAnchor="page" w:x="1138" w:y="934"/>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Оценка уровня достижений учащихся по предмету соотносится с 4-балльной системой (отметка «1» не выставляется).</w:t>
      </w:r>
    </w:p>
    <w:p w:rsidR="007B19A8" w:rsidRPr="007E5C09" w:rsidRDefault="007B19A8" w:rsidP="007B19A8">
      <w:pPr>
        <w:framePr w:w="9648" w:h="11680" w:hRule="exact" w:wrap="around" w:vAnchor="page" w:hAnchor="page" w:x="1138" w:y="934"/>
        <w:widowControl w:val="0"/>
        <w:spacing w:after="0" w:line="252" w:lineRule="exact"/>
        <w:ind w:left="20" w:righ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Овладение учащимися опорным уровнем (образовательным минимумом «Ученик нау</w:t>
      </w:r>
      <w:r w:rsidRPr="007E5C09">
        <w:rPr>
          <w:rFonts w:ascii="Times New Roman" w:eastAsia="Times New Roman" w:hAnsi="Times New Roman" w:cs="Times New Roman"/>
          <w:color w:val="000000"/>
          <w:spacing w:val="-4"/>
          <w:sz w:val="24"/>
          <w:szCs w:val="24"/>
          <w:lang w:eastAsia="ru-RU"/>
        </w:rPr>
        <w:softHyphen/>
        <w:t>чится») расценивается как учебный успех ученика и соотносится с отметкой «удовлетвори</w:t>
      </w:r>
      <w:r w:rsidRPr="007E5C09">
        <w:rPr>
          <w:rFonts w:ascii="Times New Roman" w:eastAsia="Times New Roman" w:hAnsi="Times New Roman" w:cs="Times New Roman"/>
          <w:color w:val="000000"/>
          <w:spacing w:val="-4"/>
          <w:sz w:val="24"/>
          <w:szCs w:val="24"/>
          <w:lang w:eastAsia="ru-RU"/>
        </w:rPr>
        <w:softHyphen/>
        <w:t xml:space="preserve">тельно». Умение осознанно произвольно владеть опорной системой знаний, изученными операциями и действиями в различных условиях оценивается как «хорошо» и «отлично», что соответствует отметкам «4» и </w:t>
      </w:r>
      <w:r w:rsidRPr="007E5C09">
        <w:rPr>
          <w:rFonts w:ascii="Times New Roman" w:eastAsia="Times New Roman" w:hAnsi="Times New Roman" w:cs="Times New Roman"/>
          <w:b/>
          <w:bCs/>
          <w:i/>
          <w:iCs/>
          <w:color w:val="000000"/>
          <w:spacing w:val="-2"/>
          <w:sz w:val="24"/>
          <w:szCs w:val="24"/>
          <w:lang w:eastAsia="ru-RU"/>
        </w:rPr>
        <w:t>«5».</w:t>
      </w:r>
    </w:p>
    <w:p w:rsidR="007B19A8" w:rsidRPr="007E5C09" w:rsidRDefault="007B19A8" w:rsidP="007B19A8">
      <w:pPr>
        <w:framePr w:wrap="around" w:vAnchor="page" w:hAnchor="page" w:x="2196" w:y="12848"/>
        <w:widowControl w:val="0"/>
        <w:spacing w:after="0" w:line="210" w:lineRule="exact"/>
        <w:rPr>
          <w:rFonts w:ascii="Times New Roman" w:eastAsia="Times New Roman" w:hAnsi="Times New Roman" w:cs="Times New Roman"/>
          <w:b/>
          <w:bCs/>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Уровни овладения системой опорных знаний и умений по предмету</w:t>
      </w:r>
    </w:p>
    <w:tbl>
      <w:tblPr>
        <w:tblW w:w="0" w:type="auto"/>
        <w:tblInd w:w="5" w:type="dxa"/>
        <w:tblLayout w:type="fixed"/>
        <w:tblCellMar>
          <w:left w:w="0" w:type="dxa"/>
          <w:right w:w="0" w:type="dxa"/>
        </w:tblCellMar>
        <w:tblLook w:val="0000"/>
      </w:tblPr>
      <w:tblGrid>
        <w:gridCol w:w="2563"/>
        <w:gridCol w:w="2554"/>
        <w:gridCol w:w="4445"/>
      </w:tblGrid>
      <w:tr w:rsidR="007B19A8" w:rsidRPr="007E5C09" w:rsidTr="007B19A8">
        <w:trPr>
          <w:trHeight w:hRule="exact" w:val="422"/>
        </w:trPr>
        <w:tc>
          <w:tcPr>
            <w:tcW w:w="2563"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562" w:h="2059" w:wrap="around" w:vAnchor="page" w:hAnchor="page" w:x="1186" w:y="13339"/>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Уровень</w:t>
            </w:r>
          </w:p>
        </w:tc>
        <w:tc>
          <w:tcPr>
            <w:tcW w:w="2554"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9562" w:h="2059" w:wrap="around" w:vAnchor="page" w:hAnchor="page" w:x="1186" w:y="13339"/>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Отметка</w:t>
            </w:r>
          </w:p>
        </w:tc>
        <w:tc>
          <w:tcPr>
            <w:tcW w:w="4445"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9562" w:h="2059" w:wrap="around" w:vAnchor="page" w:hAnchor="page" w:x="1186" w:y="13339"/>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Комментарий</w:t>
            </w:r>
          </w:p>
        </w:tc>
      </w:tr>
      <w:tr w:rsidR="007B19A8" w:rsidRPr="007E5C09" w:rsidTr="007B19A8">
        <w:trPr>
          <w:trHeight w:hRule="exact" w:val="1637"/>
        </w:trPr>
        <w:tc>
          <w:tcPr>
            <w:tcW w:w="2563"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9562" w:h="2059" w:wrap="around" w:vAnchor="page" w:hAnchor="page" w:x="1186" w:y="13339"/>
              <w:widowControl w:val="0"/>
              <w:spacing w:after="0" w:line="190" w:lineRule="exact"/>
              <w:ind w:left="1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2"/>
                <w:sz w:val="24"/>
                <w:szCs w:val="24"/>
                <w:lang w:eastAsia="ru-RU"/>
              </w:rPr>
              <w:t>Материал не усвоен</w:t>
            </w:r>
          </w:p>
        </w:tc>
        <w:tc>
          <w:tcPr>
            <w:tcW w:w="255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9562" w:h="2059" w:wrap="around" w:vAnchor="page" w:hAnchor="page" w:x="1186" w:y="13339"/>
              <w:widowControl w:val="0"/>
              <w:spacing w:after="6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«2»</w:t>
            </w:r>
          </w:p>
          <w:p w:rsidR="007B19A8" w:rsidRPr="007E5C09" w:rsidRDefault="007B19A8" w:rsidP="007B19A8">
            <w:pPr>
              <w:framePr w:w="9562" w:h="2059" w:wrap="around" w:vAnchor="page" w:hAnchor="page" w:x="1186" w:y="13339"/>
              <w:widowControl w:val="0"/>
              <w:spacing w:before="60"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(неудовлетворительно)</w:t>
            </w:r>
          </w:p>
        </w:tc>
        <w:tc>
          <w:tcPr>
            <w:tcW w:w="4445"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9562" w:h="2059" w:wrap="around" w:vAnchor="page" w:hAnchor="page" w:x="1186" w:y="13339"/>
              <w:widowControl w:val="0"/>
              <w:spacing w:after="0" w:line="228"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Учащийся не владеет информацией об изу</w:t>
            </w:r>
            <w:r w:rsidRPr="007E5C09">
              <w:rPr>
                <w:rFonts w:ascii="Times New Roman" w:eastAsia="Times New Roman" w:hAnsi="Times New Roman" w:cs="Times New Roman"/>
                <w:color w:val="000000"/>
                <w:spacing w:val="-4"/>
                <w:sz w:val="24"/>
                <w:szCs w:val="24"/>
                <w:lang w:eastAsia="ru-RU"/>
              </w:rPr>
              <w:softHyphen/>
              <w:t>ченных объектах и явлениях, взаимосвязях в окружающем мире, не знает терминоло</w:t>
            </w:r>
            <w:r w:rsidRPr="007E5C09">
              <w:rPr>
                <w:rFonts w:ascii="Times New Roman" w:eastAsia="Times New Roman" w:hAnsi="Times New Roman" w:cs="Times New Roman"/>
                <w:color w:val="000000"/>
                <w:spacing w:val="-4"/>
                <w:sz w:val="24"/>
                <w:szCs w:val="24"/>
                <w:lang w:eastAsia="ru-RU"/>
              </w:rPr>
              <w:softHyphen/>
              <w:t>гии, не умеет владеть приборами, инстру</w:t>
            </w:r>
            <w:r w:rsidRPr="007E5C09">
              <w:rPr>
                <w:rFonts w:ascii="Times New Roman" w:eastAsia="Times New Roman" w:hAnsi="Times New Roman" w:cs="Times New Roman"/>
                <w:color w:val="000000"/>
                <w:spacing w:val="-4"/>
                <w:sz w:val="24"/>
                <w:szCs w:val="24"/>
                <w:lang w:eastAsia="ru-RU"/>
              </w:rPr>
              <w:softHyphen/>
              <w:t>ментариями, учебными материалами, пре</w:t>
            </w:r>
            <w:r w:rsidRPr="007E5C09">
              <w:rPr>
                <w:rFonts w:ascii="Times New Roman" w:eastAsia="Times New Roman" w:hAnsi="Times New Roman" w:cs="Times New Roman"/>
                <w:color w:val="000000"/>
                <w:spacing w:val="-4"/>
                <w:sz w:val="24"/>
                <w:szCs w:val="24"/>
                <w:lang w:eastAsia="ru-RU"/>
              </w:rPr>
              <w:softHyphen/>
              <w:t>дусмотренными программой данного уровня обучения</w:t>
            </w:r>
          </w:p>
          <w:p w:rsidR="007B19A8" w:rsidRPr="007E5C09" w:rsidRDefault="007B19A8" w:rsidP="007B19A8">
            <w:pPr>
              <w:framePr w:w="9562" w:h="2059" w:wrap="around" w:vAnchor="page" w:hAnchor="page" w:x="1186" w:y="13339"/>
              <w:widowControl w:val="0"/>
              <w:spacing w:after="0" w:line="228" w:lineRule="exact"/>
              <w:ind w:left="120"/>
              <w:rPr>
                <w:rFonts w:ascii="Times New Roman" w:eastAsia="Times New Roman" w:hAnsi="Times New Roman" w:cs="Times New Roman"/>
                <w:color w:val="000000"/>
                <w:spacing w:val="-4"/>
                <w:sz w:val="24"/>
                <w:szCs w:val="24"/>
                <w:lang w:eastAsia="ru-RU"/>
              </w:rPr>
            </w:pPr>
          </w:p>
          <w:p w:rsidR="007B19A8" w:rsidRPr="007E5C09" w:rsidRDefault="007B19A8" w:rsidP="007B19A8">
            <w:pPr>
              <w:framePr w:w="9562" w:h="2059" w:wrap="around" w:vAnchor="page" w:hAnchor="page" w:x="1186" w:y="13339"/>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5789" w:y="15669"/>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pacing w:val="-1"/>
          <w:sz w:val="24"/>
          <w:szCs w:val="24"/>
          <w:lang w:eastAsia="ru-RU"/>
        </w:rPr>
        <w:t>7</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1909" w:h="16834"/>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2568"/>
        <w:gridCol w:w="2549"/>
        <w:gridCol w:w="4445"/>
      </w:tblGrid>
      <w:tr w:rsidR="007B19A8" w:rsidRPr="007E5C09" w:rsidTr="007B19A8">
        <w:trPr>
          <w:trHeight w:hRule="exact" w:val="950"/>
        </w:trPr>
        <w:tc>
          <w:tcPr>
            <w:tcW w:w="2568" w:type="dxa"/>
            <w:vMerge w:val="restart"/>
            <w:tcBorders>
              <w:top w:val="single" w:sz="4" w:space="0" w:color="auto"/>
              <w:left w:val="single" w:sz="4" w:space="0" w:color="auto"/>
              <w:bottom w:val="nil"/>
              <w:right w:val="nil"/>
            </w:tcBorders>
            <w:shd w:val="clear" w:color="auto" w:fill="FFFFFF"/>
          </w:tcPr>
          <w:p w:rsidR="007B19A8" w:rsidRPr="007E5C09" w:rsidRDefault="007B19A8" w:rsidP="007B19A8">
            <w:pPr>
              <w:framePr w:w="9562" w:h="7234" w:wrap="around" w:vAnchor="page" w:hAnchor="page" w:x="1186" w:y="955"/>
              <w:widowControl w:val="0"/>
              <w:spacing w:after="60" w:line="200" w:lineRule="exact"/>
              <w:ind w:left="1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lastRenderedPageBreak/>
              <w:t>Минимальный</w:t>
            </w:r>
          </w:p>
          <w:p w:rsidR="007B19A8" w:rsidRPr="007E5C09" w:rsidRDefault="007B19A8" w:rsidP="007B19A8">
            <w:pPr>
              <w:framePr w:w="9562" w:h="7234" w:wrap="around" w:vAnchor="page" w:hAnchor="page" w:x="1186" w:y="955"/>
              <w:widowControl w:val="0"/>
              <w:spacing w:before="60" w:after="0" w:line="200" w:lineRule="exact"/>
              <w:ind w:left="1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уровень</w:t>
            </w:r>
          </w:p>
        </w:tc>
        <w:tc>
          <w:tcPr>
            <w:tcW w:w="2549" w:type="dxa"/>
            <w:tcBorders>
              <w:top w:val="single" w:sz="4" w:space="0" w:color="auto"/>
              <w:left w:val="single" w:sz="4" w:space="0" w:color="auto"/>
              <w:bottom w:val="nil"/>
              <w:right w:val="nil"/>
            </w:tcBorders>
            <w:shd w:val="clear" w:color="auto" w:fill="FFFFFF"/>
          </w:tcPr>
          <w:p w:rsidR="007B19A8" w:rsidRPr="007E5C09" w:rsidRDefault="007B19A8" w:rsidP="007B19A8">
            <w:pPr>
              <w:framePr w:w="9562" w:h="7234" w:wrap="around" w:vAnchor="page" w:hAnchor="page" w:x="1186" w:y="955"/>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«3»</w:t>
            </w:r>
          </w:p>
          <w:p w:rsidR="007B19A8" w:rsidRPr="007E5C09" w:rsidRDefault="007B19A8" w:rsidP="007B19A8">
            <w:pPr>
              <w:framePr w:w="9562" w:h="7234" w:wrap="around" w:vAnchor="page" w:hAnchor="page" w:x="1186" w:y="955"/>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(удовлетворительно)</w:t>
            </w:r>
          </w:p>
        </w:tc>
        <w:tc>
          <w:tcPr>
            <w:tcW w:w="4445"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9562" w:h="7234" w:wrap="around" w:vAnchor="page" w:hAnchor="page" w:x="1186" w:y="95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Минимальные знания об объектах и явлени</w:t>
            </w:r>
            <w:r w:rsidRPr="007E5C09">
              <w:rPr>
                <w:rFonts w:ascii="Times New Roman" w:eastAsia="Times New Roman" w:hAnsi="Times New Roman" w:cs="Times New Roman"/>
                <w:color w:val="000000"/>
                <w:spacing w:val="-4"/>
                <w:sz w:val="24"/>
                <w:szCs w:val="24"/>
                <w:lang w:eastAsia="ru-RU"/>
              </w:rPr>
              <w:softHyphen/>
              <w:t>ях окружающего мира, слабое владение терминологией, учебными материалами и инструментами</w:t>
            </w:r>
          </w:p>
        </w:tc>
      </w:tr>
      <w:tr w:rsidR="007B19A8" w:rsidRPr="007E5C09" w:rsidTr="007B19A8">
        <w:trPr>
          <w:trHeight w:hRule="exact" w:val="1162"/>
        </w:trPr>
        <w:tc>
          <w:tcPr>
            <w:tcW w:w="2568" w:type="dxa"/>
            <w:vMerge/>
            <w:tcBorders>
              <w:top w:val="nil"/>
              <w:left w:val="single" w:sz="4" w:space="0" w:color="auto"/>
              <w:bottom w:val="nil"/>
              <w:right w:val="nil"/>
            </w:tcBorders>
            <w:shd w:val="clear" w:color="auto" w:fill="FFFFFF"/>
          </w:tcPr>
          <w:p w:rsidR="007B19A8" w:rsidRPr="007E5C09" w:rsidRDefault="007B19A8" w:rsidP="007B19A8">
            <w:pPr>
              <w:framePr w:w="9562" w:h="7234" w:wrap="around" w:vAnchor="page" w:hAnchor="page" w:x="1186" w:y="955"/>
              <w:widowControl w:val="0"/>
              <w:spacing w:after="0" w:line="228" w:lineRule="exact"/>
              <w:ind w:left="120"/>
              <w:rPr>
                <w:rFonts w:ascii="Times New Roman" w:eastAsia="Times New Roman" w:hAnsi="Times New Roman" w:cs="Times New Roman"/>
                <w:spacing w:val="-4"/>
                <w:sz w:val="24"/>
                <w:szCs w:val="24"/>
                <w:lang w:eastAsia="ru-RU"/>
              </w:rPr>
            </w:pPr>
          </w:p>
        </w:tc>
        <w:tc>
          <w:tcPr>
            <w:tcW w:w="2549" w:type="dxa"/>
            <w:tcBorders>
              <w:top w:val="single" w:sz="4" w:space="0" w:color="auto"/>
              <w:left w:val="single" w:sz="4" w:space="0" w:color="auto"/>
              <w:bottom w:val="nil"/>
              <w:right w:val="nil"/>
            </w:tcBorders>
            <w:shd w:val="clear" w:color="auto" w:fill="FFFFFF"/>
          </w:tcPr>
          <w:p w:rsidR="007B19A8" w:rsidRPr="007E5C09" w:rsidRDefault="007B19A8" w:rsidP="007B19A8">
            <w:pPr>
              <w:framePr w:w="9562" w:h="7234" w:wrap="around" w:vAnchor="page" w:hAnchor="page" w:x="1186" w:y="955"/>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«4»</w:t>
            </w:r>
          </w:p>
          <w:p w:rsidR="007B19A8" w:rsidRPr="007E5C09" w:rsidRDefault="007B19A8" w:rsidP="007B19A8">
            <w:pPr>
              <w:framePr w:w="9562" w:h="7234" w:wrap="around" w:vAnchor="page" w:hAnchor="page" w:x="1186" w:y="955"/>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(хорошо)</w:t>
            </w:r>
          </w:p>
        </w:tc>
        <w:tc>
          <w:tcPr>
            <w:tcW w:w="4445"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9562" w:h="7234" w:wrap="around" w:vAnchor="page" w:hAnchor="page" w:x="1186" w:y="95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Умение оперировать терминологией, обяза</w:t>
            </w:r>
            <w:r w:rsidRPr="007E5C09">
              <w:rPr>
                <w:rFonts w:ascii="Times New Roman" w:eastAsia="Times New Roman" w:hAnsi="Times New Roman" w:cs="Times New Roman"/>
                <w:color w:val="000000"/>
                <w:spacing w:val="-4"/>
                <w:sz w:val="24"/>
                <w:szCs w:val="24"/>
                <w:lang w:eastAsia="ru-RU"/>
              </w:rPr>
              <w:softHyphen/>
              <w:t>тельной для усвоения, объяснять простей</w:t>
            </w:r>
            <w:r w:rsidRPr="007E5C09">
              <w:rPr>
                <w:rFonts w:ascii="Times New Roman" w:eastAsia="Times New Roman" w:hAnsi="Times New Roman" w:cs="Times New Roman"/>
                <w:color w:val="000000"/>
                <w:spacing w:val="-4"/>
                <w:sz w:val="24"/>
                <w:szCs w:val="24"/>
                <w:lang w:eastAsia="ru-RU"/>
              </w:rPr>
              <w:softHyphen/>
              <w:t>шие взаимосвязи объектов, явлений окру</w:t>
            </w:r>
            <w:r w:rsidRPr="007E5C09">
              <w:rPr>
                <w:rFonts w:ascii="Times New Roman" w:eastAsia="Times New Roman" w:hAnsi="Times New Roman" w:cs="Times New Roman"/>
                <w:color w:val="000000"/>
                <w:spacing w:val="-4"/>
                <w:sz w:val="24"/>
                <w:szCs w:val="24"/>
                <w:lang w:eastAsia="ru-RU"/>
              </w:rPr>
              <w:softHyphen/>
              <w:t>жающего мира, неуверенное владение ин</w:t>
            </w:r>
            <w:r w:rsidRPr="007E5C09">
              <w:rPr>
                <w:rFonts w:ascii="Times New Roman" w:eastAsia="Times New Roman" w:hAnsi="Times New Roman" w:cs="Times New Roman"/>
                <w:color w:val="000000"/>
                <w:spacing w:val="-4"/>
                <w:sz w:val="24"/>
                <w:szCs w:val="24"/>
                <w:lang w:eastAsia="ru-RU"/>
              </w:rPr>
              <w:softHyphen/>
              <w:t>струментарием и учебными материалами</w:t>
            </w:r>
          </w:p>
        </w:tc>
      </w:tr>
      <w:tr w:rsidR="007B19A8" w:rsidRPr="007E5C09" w:rsidTr="007B19A8">
        <w:trPr>
          <w:trHeight w:hRule="exact" w:val="1858"/>
        </w:trPr>
        <w:tc>
          <w:tcPr>
            <w:tcW w:w="2568" w:type="dxa"/>
            <w:vMerge w:val="restart"/>
            <w:tcBorders>
              <w:top w:val="single" w:sz="4" w:space="0" w:color="auto"/>
              <w:left w:val="single" w:sz="4" w:space="0" w:color="auto"/>
              <w:bottom w:val="nil"/>
              <w:right w:val="nil"/>
            </w:tcBorders>
            <w:shd w:val="clear" w:color="auto" w:fill="FFFFFF"/>
          </w:tcPr>
          <w:p w:rsidR="007B19A8" w:rsidRPr="007E5C09" w:rsidRDefault="007B19A8" w:rsidP="007B19A8">
            <w:pPr>
              <w:framePr w:w="9562" w:h="7234" w:wrap="around" w:vAnchor="page" w:hAnchor="page" w:x="1186" w:y="955"/>
              <w:widowControl w:val="0"/>
              <w:spacing w:after="0" w:line="230" w:lineRule="exact"/>
              <w:ind w:left="1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Программный уровень</w:t>
            </w:r>
          </w:p>
          <w:p w:rsidR="007B19A8" w:rsidRPr="007E5C09" w:rsidRDefault="007B19A8" w:rsidP="007B19A8">
            <w:pPr>
              <w:framePr w:w="9562" w:h="7234" w:wrap="around" w:vAnchor="page" w:hAnchor="page" w:x="1186" w:y="955"/>
              <w:widowControl w:val="0"/>
              <w:spacing w:after="0" w:line="230" w:lineRule="exact"/>
              <w:ind w:left="1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(решение нестандарт</w:t>
            </w:r>
            <w:r w:rsidRPr="007E5C09">
              <w:rPr>
                <w:rFonts w:ascii="Times New Roman" w:eastAsia="Times New Roman" w:hAnsi="Times New Roman" w:cs="Times New Roman"/>
                <w:color w:val="000000"/>
                <w:spacing w:val="-4"/>
                <w:sz w:val="24"/>
                <w:szCs w:val="24"/>
                <w:lang w:eastAsia="ru-RU"/>
              </w:rPr>
              <w:softHyphen/>
              <w:t>ной задачи, которая требует применения но</w:t>
            </w:r>
            <w:r w:rsidRPr="007E5C09">
              <w:rPr>
                <w:rFonts w:ascii="Times New Roman" w:eastAsia="Times New Roman" w:hAnsi="Times New Roman" w:cs="Times New Roman"/>
                <w:color w:val="000000"/>
                <w:spacing w:val="-4"/>
                <w:sz w:val="24"/>
                <w:szCs w:val="24"/>
                <w:lang w:eastAsia="ru-RU"/>
              </w:rPr>
              <w:softHyphen/>
              <w:t>вых знаний в непривыч</w:t>
            </w:r>
            <w:r w:rsidRPr="007E5C09">
              <w:rPr>
                <w:rFonts w:ascii="Times New Roman" w:eastAsia="Times New Roman" w:hAnsi="Times New Roman" w:cs="Times New Roman"/>
                <w:color w:val="000000"/>
                <w:spacing w:val="-4"/>
                <w:sz w:val="24"/>
                <w:szCs w:val="24"/>
                <w:lang w:eastAsia="ru-RU"/>
              </w:rPr>
              <w:softHyphen/>
              <w:t>ных условиях)</w:t>
            </w:r>
          </w:p>
        </w:tc>
        <w:tc>
          <w:tcPr>
            <w:tcW w:w="2549" w:type="dxa"/>
            <w:tcBorders>
              <w:top w:val="single" w:sz="4" w:space="0" w:color="auto"/>
              <w:left w:val="single" w:sz="4" w:space="0" w:color="auto"/>
              <w:bottom w:val="nil"/>
              <w:right w:val="nil"/>
            </w:tcBorders>
            <w:shd w:val="clear" w:color="auto" w:fill="FFFFFF"/>
          </w:tcPr>
          <w:p w:rsidR="007B19A8" w:rsidRPr="007E5C09" w:rsidRDefault="007B19A8" w:rsidP="007B19A8">
            <w:pPr>
              <w:framePr w:w="9562" w:h="7234" w:wrap="around" w:vAnchor="page" w:hAnchor="page" w:x="1186" w:y="955"/>
              <w:widowControl w:val="0"/>
              <w:spacing w:after="0" w:line="233"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«4+» (очень хорошо)</w:t>
            </w:r>
          </w:p>
        </w:tc>
        <w:tc>
          <w:tcPr>
            <w:tcW w:w="4445"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9562" w:h="7234" w:wrap="around" w:vAnchor="page" w:hAnchor="page" w:x="1186" w:y="955"/>
              <w:widowControl w:val="0"/>
              <w:spacing w:after="0" w:line="230"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Владение обязательной терминологией, по</w:t>
            </w:r>
            <w:r w:rsidRPr="007E5C09">
              <w:rPr>
                <w:rFonts w:ascii="Times New Roman" w:eastAsia="Times New Roman" w:hAnsi="Times New Roman" w:cs="Times New Roman"/>
                <w:color w:val="000000"/>
                <w:spacing w:val="-4"/>
                <w:sz w:val="24"/>
                <w:szCs w:val="24"/>
                <w:lang w:eastAsia="ru-RU"/>
              </w:rPr>
              <w:softHyphen/>
              <w:t>нимание сути явлений и взаимосвязи явле</w:t>
            </w:r>
            <w:r w:rsidRPr="007E5C09">
              <w:rPr>
                <w:rFonts w:ascii="Times New Roman" w:eastAsia="Times New Roman" w:hAnsi="Times New Roman" w:cs="Times New Roman"/>
                <w:color w:val="000000"/>
                <w:spacing w:val="-4"/>
                <w:sz w:val="24"/>
                <w:szCs w:val="24"/>
                <w:lang w:eastAsia="ru-RU"/>
              </w:rPr>
              <w:softHyphen/>
              <w:t>ний и объектов окружающего мира, умение объяснять причинно-следственные связи объектов, явлений с незначительной помо</w:t>
            </w:r>
            <w:r w:rsidRPr="007E5C09">
              <w:rPr>
                <w:rFonts w:ascii="Times New Roman" w:eastAsia="Times New Roman" w:hAnsi="Times New Roman" w:cs="Times New Roman"/>
                <w:color w:val="000000"/>
                <w:spacing w:val="-4"/>
                <w:sz w:val="24"/>
                <w:szCs w:val="24"/>
                <w:lang w:eastAsia="ru-RU"/>
              </w:rPr>
              <w:softHyphen/>
              <w:t>щью, владение материалами и инструмен</w:t>
            </w:r>
            <w:r w:rsidRPr="007E5C09">
              <w:rPr>
                <w:rFonts w:ascii="Times New Roman" w:eastAsia="Times New Roman" w:hAnsi="Times New Roman" w:cs="Times New Roman"/>
                <w:color w:val="000000"/>
                <w:spacing w:val="-4"/>
                <w:sz w:val="24"/>
                <w:szCs w:val="24"/>
                <w:lang w:eastAsia="ru-RU"/>
              </w:rPr>
              <w:softHyphen/>
              <w:t>тами по предмету с незначительной помощью</w:t>
            </w:r>
          </w:p>
          <w:p w:rsidR="007B19A8" w:rsidRPr="007E5C09" w:rsidRDefault="007B19A8" w:rsidP="007B19A8">
            <w:pPr>
              <w:framePr w:w="9562" w:h="7234" w:wrap="around" w:vAnchor="page" w:hAnchor="page" w:x="1186" w:y="955"/>
              <w:widowControl w:val="0"/>
              <w:spacing w:after="0" w:line="230" w:lineRule="exact"/>
              <w:ind w:left="120"/>
              <w:rPr>
                <w:rFonts w:ascii="Times New Roman" w:eastAsia="Times New Roman" w:hAnsi="Times New Roman" w:cs="Times New Roman"/>
                <w:color w:val="000000"/>
                <w:spacing w:val="-4"/>
                <w:sz w:val="24"/>
                <w:szCs w:val="24"/>
                <w:lang w:eastAsia="ru-RU"/>
              </w:rPr>
            </w:pPr>
          </w:p>
          <w:p w:rsidR="007B19A8" w:rsidRPr="007E5C09" w:rsidRDefault="007B19A8" w:rsidP="007B19A8">
            <w:pPr>
              <w:framePr w:w="9562" w:h="7234" w:wrap="around" w:vAnchor="page" w:hAnchor="page" w:x="1186" w:y="955"/>
              <w:widowControl w:val="0"/>
              <w:spacing w:after="0" w:line="230"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1853"/>
        </w:trPr>
        <w:tc>
          <w:tcPr>
            <w:tcW w:w="2568" w:type="dxa"/>
            <w:vMerge/>
            <w:tcBorders>
              <w:top w:val="nil"/>
              <w:left w:val="single" w:sz="4" w:space="0" w:color="auto"/>
              <w:bottom w:val="nil"/>
              <w:right w:val="nil"/>
            </w:tcBorders>
            <w:shd w:val="clear" w:color="auto" w:fill="FFFFFF"/>
          </w:tcPr>
          <w:p w:rsidR="007B19A8" w:rsidRPr="007E5C09" w:rsidRDefault="007B19A8" w:rsidP="007B19A8">
            <w:pPr>
              <w:framePr w:w="9562" w:h="7234" w:wrap="around" w:vAnchor="page" w:hAnchor="page" w:x="1186" w:y="955"/>
              <w:widowControl w:val="0"/>
              <w:spacing w:after="0" w:line="230" w:lineRule="exact"/>
              <w:ind w:left="120"/>
              <w:rPr>
                <w:rFonts w:ascii="Times New Roman" w:eastAsia="Times New Roman" w:hAnsi="Times New Roman" w:cs="Times New Roman"/>
                <w:spacing w:val="-4"/>
                <w:sz w:val="24"/>
                <w:szCs w:val="24"/>
                <w:lang w:eastAsia="ru-RU"/>
              </w:rPr>
            </w:pPr>
          </w:p>
        </w:tc>
        <w:tc>
          <w:tcPr>
            <w:tcW w:w="2549" w:type="dxa"/>
            <w:tcBorders>
              <w:top w:val="single" w:sz="4" w:space="0" w:color="auto"/>
              <w:left w:val="single" w:sz="4" w:space="0" w:color="auto"/>
              <w:bottom w:val="nil"/>
              <w:right w:val="nil"/>
            </w:tcBorders>
            <w:shd w:val="clear" w:color="auto" w:fill="FFFFFF"/>
          </w:tcPr>
          <w:p w:rsidR="007B19A8" w:rsidRPr="007E5C09" w:rsidRDefault="007B19A8" w:rsidP="007B19A8">
            <w:pPr>
              <w:framePr w:w="9562" w:h="7234" w:wrap="around" w:vAnchor="page" w:hAnchor="page" w:x="1186" w:y="955"/>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«5»</w:t>
            </w:r>
          </w:p>
          <w:p w:rsidR="007B19A8" w:rsidRPr="007E5C09" w:rsidRDefault="007B19A8" w:rsidP="007B19A8">
            <w:pPr>
              <w:framePr w:w="9562" w:h="7234" w:wrap="around" w:vAnchor="page" w:hAnchor="page" w:x="1186" w:y="955"/>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(отлично)</w:t>
            </w:r>
          </w:p>
        </w:tc>
        <w:tc>
          <w:tcPr>
            <w:tcW w:w="4445"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9562" w:h="7234" w:wrap="around" w:vAnchor="page" w:hAnchor="page" w:x="1186" w:y="955"/>
              <w:widowControl w:val="0"/>
              <w:spacing w:after="0" w:line="230"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Свободное владение обязательной терми</w:t>
            </w:r>
            <w:r w:rsidRPr="007E5C09">
              <w:rPr>
                <w:rFonts w:ascii="Times New Roman" w:eastAsia="Times New Roman" w:hAnsi="Times New Roman" w:cs="Times New Roman"/>
                <w:color w:val="000000"/>
                <w:spacing w:val="-4"/>
                <w:sz w:val="24"/>
                <w:szCs w:val="24"/>
                <w:lang w:eastAsia="ru-RU"/>
              </w:rPr>
              <w:softHyphen/>
              <w:t>нологией, умение объяснять суть, взаимо</w:t>
            </w:r>
            <w:r w:rsidRPr="007E5C09">
              <w:rPr>
                <w:rFonts w:ascii="Times New Roman" w:eastAsia="Times New Roman" w:hAnsi="Times New Roman" w:cs="Times New Roman"/>
                <w:color w:val="000000"/>
                <w:spacing w:val="-4"/>
                <w:sz w:val="24"/>
                <w:szCs w:val="24"/>
                <w:lang w:eastAsia="ru-RU"/>
              </w:rPr>
              <w:softHyphen/>
              <w:t>связи изучаемых явлений, объектов окру</w:t>
            </w:r>
            <w:r w:rsidRPr="007E5C09">
              <w:rPr>
                <w:rFonts w:ascii="Times New Roman" w:eastAsia="Times New Roman" w:hAnsi="Times New Roman" w:cs="Times New Roman"/>
                <w:color w:val="000000"/>
                <w:spacing w:val="-4"/>
                <w:sz w:val="24"/>
                <w:szCs w:val="24"/>
                <w:lang w:eastAsia="ru-RU"/>
              </w:rPr>
              <w:softHyphen/>
              <w:t>жающего мира, свободное владение изу</w:t>
            </w:r>
            <w:r w:rsidRPr="007E5C09">
              <w:rPr>
                <w:rFonts w:ascii="Times New Roman" w:eastAsia="Times New Roman" w:hAnsi="Times New Roman" w:cs="Times New Roman"/>
                <w:color w:val="000000"/>
                <w:spacing w:val="-4"/>
                <w:sz w:val="24"/>
                <w:szCs w:val="24"/>
                <w:lang w:eastAsia="ru-RU"/>
              </w:rPr>
              <w:softHyphen/>
              <w:t>чаемыми учебными материалами и инстру</w:t>
            </w:r>
            <w:r w:rsidRPr="007E5C09">
              <w:rPr>
                <w:rFonts w:ascii="Times New Roman" w:eastAsia="Times New Roman" w:hAnsi="Times New Roman" w:cs="Times New Roman"/>
                <w:color w:val="000000"/>
                <w:spacing w:val="-4"/>
                <w:sz w:val="24"/>
                <w:szCs w:val="24"/>
                <w:lang w:eastAsia="ru-RU"/>
              </w:rPr>
              <w:softHyphen/>
              <w:t>ментами, умение применять полученные знания и умения при решении нестандарт</w:t>
            </w:r>
            <w:r w:rsidRPr="007E5C09">
              <w:rPr>
                <w:rFonts w:ascii="Times New Roman" w:eastAsia="Times New Roman" w:hAnsi="Times New Roman" w:cs="Times New Roman"/>
                <w:color w:val="000000"/>
                <w:spacing w:val="-4"/>
                <w:sz w:val="24"/>
                <w:szCs w:val="24"/>
                <w:lang w:eastAsia="ru-RU"/>
              </w:rPr>
              <w:softHyphen/>
              <w:t>ных задач.</w:t>
            </w:r>
          </w:p>
          <w:p w:rsidR="007B19A8" w:rsidRPr="007E5C09" w:rsidRDefault="007B19A8" w:rsidP="007B19A8">
            <w:pPr>
              <w:framePr w:w="9562" w:h="7234" w:wrap="around" w:vAnchor="page" w:hAnchor="page" w:x="1186" w:y="955"/>
              <w:widowControl w:val="0"/>
              <w:spacing w:after="0" w:line="230" w:lineRule="exact"/>
              <w:ind w:left="120"/>
              <w:rPr>
                <w:rFonts w:ascii="Times New Roman" w:eastAsia="Times New Roman" w:hAnsi="Times New Roman" w:cs="Times New Roman"/>
                <w:color w:val="000000"/>
                <w:spacing w:val="-4"/>
                <w:sz w:val="24"/>
                <w:szCs w:val="24"/>
                <w:lang w:eastAsia="ru-RU"/>
              </w:rPr>
            </w:pPr>
          </w:p>
          <w:p w:rsidR="007B19A8" w:rsidRPr="007E5C09" w:rsidRDefault="007B19A8" w:rsidP="007B19A8">
            <w:pPr>
              <w:framePr w:w="9562" w:h="7234" w:wrap="around" w:vAnchor="page" w:hAnchor="page" w:x="1186" w:y="955"/>
              <w:widowControl w:val="0"/>
              <w:spacing w:after="0" w:line="230"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1411"/>
        </w:trPr>
        <w:tc>
          <w:tcPr>
            <w:tcW w:w="2568" w:type="dxa"/>
            <w:tcBorders>
              <w:top w:val="single" w:sz="4" w:space="0" w:color="auto"/>
              <w:left w:val="single" w:sz="4" w:space="0" w:color="auto"/>
              <w:bottom w:val="single" w:sz="4" w:space="0" w:color="auto"/>
              <w:right w:val="nil"/>
            </w:tcBorders>
            <w:shd w:val="clear" w:color="auto" w:fill="FFFFFF"/>
            <w:vAlign w:val="bottom"/>
          </w:tcPr>
          <w:p w:rsidR="007B19A8" w:rsidRPr="007E5C09" w:rsidRDefault="007B19A8" w:rsidP="007B19A8">
            <w:pPr>
              <w:framePr w:w="9562" w:h="7234" w:wrap="around" w:vAnchor="page" w:hAnchor="page" w:x="1186" w:y="955"/>
              <w:widowControl w:val="0"/>
              <w:spacing w:after="0" w:line="230" w:lineRule="exact"/>
              <w:ind w:left="1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 xml:space="preserve">Высокий уровень </w:t>
            </w:r>
            <w:r w:rsidRPr="007E5C09">
              <w:rPr>
                <w:rFonts w:ascii="Times New Roman" w:eastAsia="Times New Roman" w:hAnsi="Times New Roman" w:cs="Times New Roman"/>
                <w:color w:val="000000"/>
                <w:spacing w:val="-4"/>
                <w:sz w:val="24"/>
                <w:szCs w:val="24"/>
                <w:lang w:eastAsia="ru-RU"/>
              </w:rPr>
              <w:t>(ре</w:t>
            </w:r>
            <w:r w:rsidRPr="007E5C09">
              <w:rPr>
                <w:rFonts w:ascii="Times New Roman" w:eastAsia="Times New Roman" w:hAnsi="Times New Roman" w:cs="Times New Roman"/>
                <w:color w:val="000000"/>
                <w:spacing w:val="-4"/>
                <w:sz w:val="24"/>
                <w:szCs w:val="24"/>
                <w:lang w:eastAsia="ru-RU"/>
              </w:rPr>
              <w:softHyphen/>
              <w:t>шение нестандартной задачи с привлечением не входящих в програм</w:t>
            </w:r>
            <w:r w:rsidRPr="007E5C09">
              <w:rPr>
                <w:rFonts w:ascii="Times New Roman" w:eastAsia="Times New Roman" w:hAnsi="Times New Roman" w:cs="Times New Roman"/>
                <w:color w:val="000000"/>
                <w:spacing w:val="-4"/>
                <w:sz w:val="24"/>
                <w:szCs w:val="24"/>
                <w:lang w:eastAsia="ru-RU"/>
              </w:rPr>
              <w:softHyphen/>
              <w:t>му данного класса зна</w:t>
            </w:r>
            <w:r w:rsidRPr="007E5C09">
              <w:rPr>
                <w:rFonts w:ascii="Times New Roman" w:eastAsia="Times New Roman" w:hAnsi="Times New Roman" w:cs="Times New Roman"/>
                <w:color w:val="000000"/>
                <w:spacing w:val="-4"/>
                <w:sz w:val="24"/>
                <w:szCs w:val="24"/>
                <w:lang w:eastAsia="ru-RU"/>
              </w:rPr>
              <w:softHyphen/>
              <w:t>ний, умений и навыков)</w:t>
            </w:r>
          </w:p>
        </w:tc>
        <w:tc>
          <w:tcPr>
            <w:tcW w:w="2549"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9562" w:h="7234" w:wrap="around" w:vAnchor="page" w:hAnchor="page" w:x="1186" w:y="955"/>
              <w:widowControl w:val="0"/>
              <w:spacing w:after="6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«5+»</w:t>
            </w:r>
          </w:p>
          <w:p w:rsidR="007B19A8" w:rsidRPr="007E5C09" w:rsidRDefault="007B19A8" w:rsidP="007B19A8">
            <w:pPr>
              <w:framePr w:w="9562" w:h="7234" w:wrap="around" w:vAnchor="page" w:hAnchor="page" w:x="1186" w:y="955"/>
              <w:widowControl w:val="0"/>
              <w:spacing w:before="60"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(превосходно)</w:t>
            </w:r>
          </w:p>
        </w:tc>
        <w:tc>
          <w:tcPr>
            <w:tcW w:w="4445" w:type="dxa"/>
            <w:tcBorders>
              <w:top w:val="single" w:sz="4" w:space="0" w:color="auto"/>
              <w:left w:val="single" w:sz="4" w:space="0" w:color="auto"/>
              <w:bottom w:val="single" w:sz="4" w:space="0" w:color="auto"/>
              <w:right w:val="single" w:sz="4" w:space="0" w:color="auto"/>
            </w:tcBorders>
            <w:shd w:val="clear" w:color="auto" w:fill="FFFFFF"/>
          </w:tcPr>
          <w:p w:rsidR="007B19A8" w:rsidRPr="007E5C09" w:rsidRDefault="007B19A8" w:rsidP="007B19A8">
            <w:pPr>
              <w:framePr w:w="9562" w:h="7234" w:wrap="around" w:vAnchor="page" w:hAnchor="page" w:x="1186" w:y="95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Владение знаниями, умениями и навыками, терминами, учебными материалами, инст</w:t>
            </w:r>
            <w:r w:rsidRPr="007E5C09">
              <w:rPr>
                <w:rFonts w:ascii="Times New Roman" w:eastAsia="Times New Roman" w:hAnsi="Times New Roman" w:cs="Times New Roman"/>
                <w:color w:val="000000"/>
                <w:spacing w:val="-4"/>
                <w:sz w:val="24"/>
                <w:szCs w:val="24"/>
                <w:lang w:eastAsia="ru-RU"/>
              </w:rPr>
              <w:softHyphen/>
              <w:t>рументами, выходящими за границы обяза</w:t>
            </w:r>
            <w:r w:rsidRPr="007E5C09">
              <w:rPr>
                <w:rFonts w:ascii="Times New Roman" w:eastAsia="Times New Roman" w:hAnsi="Times New Roman" w:cs="Times New Roman"/>
                <w:color w:val="000000"/>
                <w:spacing w:val="-4"/>
                <w:sz w:val="24"/>
                <w:szCs w:val="24"/>
                <w:lang w:eastAsia="ru-RU"/>
              </w:rPr>
              <w:softHyphen/>
              <w:t>тельного к изучению материала</w:t>
            </w:r>
          </w:p>
        </w:tc>
      </w:tr>
    </w:tbl>
    <w:p w:rsidR="007B19A8" w:rsidRPr="007E5C09" w:rsidRDefault="007B19A8" w:rsidP="007B19A8">
      <w:pPr>
        <w:framePr w:w="9648" w:h="2343" w:hRule="exact" w:wrap="around" w:vAnchor="page" w:hAnchor="page" w:x="1138" w:y="8385"/>
        <w:widowControl w:val="0"/>
        <w:spacing w:after="0" w:line="252" w:lineRule="exact"/>
        <w:ind w:left="20" w:right="20" w:firstLine="540"/>
        <w:jc w:val="both"/>
        <w:rPr>
          <w:rFonts w:ascii="Times New Roman" w:eastAsia="Times New Roman" w:hAnsi="Times New Roman" w:cs="Times New Roman"/>
          <w:b/>
          <w:bCs/>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Текущий контроль</w:t>
      </w:r>
      <w:r w:rsidRPr="007E5C09">
        <w:rPr>
          <w:rFonts w:ascii="Times New Roman" w:eastAsia="Times New Roman" w:hAnsi="Times New Roman" w:cs="Times New Roman"/>
          <w:b/>
          <w:color w:val="000000"/>
          <w:spacing w:val="-4"/>
          <w:sz w:val="24"/>
          <w:szCs w:val="24"/>
          <w:lang w:eastAsia="ru-RU"/>
        </w:rPr>
        <w:t xml:space="preserve"> </w:t>
      </w:r>
      <w:r w:rsidRPr="007E5C09">
        <w:rPr>
          <w:rFonts w:ascii="Times New Roman" w:eastAsia="Times New Roman" w:hAnsi="Times New Roman" w:cs="Times New Roman"/>
          <w:bCs/>
          <w:color w:val="000000"/>
          <w:spacing w:val="-4"/>
          <w:sz w:val="24"/>
          <w:szCs w:val="24"/>
          <w:lang w:eastAsia="ru-RU"/>
        </w:rPr>
        <w:t>проводится в форме устного опроса, выполнения письменных за</w:t>
      </w:r>
      <w:r w:rsidRPr="007E5C09">
        <w:rPr>
          <w:rFonts w:ascii="Times New Roman" w:eastAsia="Times New Roman" w:hAnsi="Times New Roman" w:cs="Times New Roman"/>
          <w:bCs/>
          <w:color w:val="000000"/>
          <w:spacing w:val="-4"/>
          <w:sz w:val="24"/>
          <w:szCs w:val="24"/>
          <w:lang w:eastAsia="ru-RU"/>
        </w:rPr>
        <w:softHyphen/>
        <w:t>даний в рабочей тетради на обобщение усвоенных знаний и знание новых понятий, выпол</w:t>
      </w:r>
      <w:r w:rsidRPr="007E5C09">
        <w:rPr>
          <w:rFonts w:ascii="Times New Roman" w:eastAsia="Times New Roman" w:hAnsi="Times New Roman" w:cs="Times New Roman"/>
          <w:bCs/>
          <w:color w:val="000000"/>
          <w:spacing w:val="-4"/>
          <w:sz w:val="24"/>
          <w:szCs w:val="24"/>
          <w:lang w:eastAsia="ru-RU"/>
        </w:rPr>
        <w:softHyphen/>
        <w:t>нение мини-тестов, самостоятельных работ (задания типа «вставь пропущенное слово», «допиши определение» и т. п.</w:t>
      </w:r>
      <w:proofErr w:type="gramStart"/>
      <w:r w:rsidRPr="007E5C09">
        <w:rPr>
          <w:rFonts w:ascii="Times New Roman" w:eastAsia="Times New Roman" w:hAnsi="Times New Roman" w:cs="Times New Roman"/>
          <w:bCs/>
          <w:color w:val="000000"/>
          <w:spacing w:val="-4"/>
          <w:sz w:val="24"/>
          <w:szCs w:val="24"/>
          <w:lang w:eastAsia="ru-RU"/>
        </w:rPr>
        <w:t xml:space="preserve"> )</w:t>
      </w:r>
      <w:proofErr w:type="gramEnd"/>
      <w:r w:rsidRPr="007E5C09">
        <w:rPr>
          <w:rFonts w:ascii="Times New Roman" w:eastAsia="Times New Roman" w:hAnsi="Times New Roman" w:cs="Times New Roman"/>
          <w:bCs/>
          <w:color w:val="000000"/>
          <w:spacing w:val="-4"/>
          <w:sz w:val="24"/>
          <w:szCs w:val="24"/>
          <w:lang w:eastAsia="ru-RU"/>
        </w:rPr>
        <w:t>, подготовленных учителем.</w:t>
      </w:r>
    </w:p>
    <w:p w:rsidR="007B19A8" w:rsidRPr="007E5C09" w:rsidRDefault="007B19A8" w:rsidP="007B19A8">
      <w:pPr>
        <w:framePr w:w="9648" w:h="2343" w:hRule="exact" w:wrap="around" w:vAnchor="page" w:hAnchor="page" w:x="1138" w:y="8385"/>
        <w:widowControl w:val="0"/>
        <w:spacing w:after="0" w:line="252" w:lineRule="exact"/>
        <w:ind w:left="20" w:right="20" w:firstLine="540"/>
        <w:jc w:val="both"/>
        <w:rPr>
          <w:rFonts w:ascii="Times New Roman" w:eastAsia="Times New Roman" w:hAnsi="Times New Roman" w:cs="Times New Roman"/>
          <w:b/>
          <w:bCs/>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Тематический контроль</w:t>
      </w:r>
      <w:r w:rsidRPr="007E5C09">
        <w:rPr>
          <w:rFonts w:ascii="Times New Roman" w:eastAsia="Times New Roman" w:hAnsi="Times New Roman" w:cs="Times New Roman"/>
          <w:b/>
          <w:color w:val="000000"/>
          <w:spacing w:val="-4"/>
          <w:sz w:val="24"/>
          <w:szCs w:val="24"/>
          <w:lang w:eastAsia="ru-RU"/>
        </w:rPr>
        <w:t xml:space="preserve"> </w:t>
      </w:r>
      <w:r w:rsidRPr="007E5C09">
        <w:rPr>
          <w:rFonts w:ascii="Times New Roman" w:eastAsia="Times New Roman" w:hAnsi="Times New Roman" w:cs="Times New Roman"/>
          <w:bCs/>
          <w:color w:val="000000"/>
          <w:spacing w:val="-4"/>
          <w:sz w:val="24"/>
          <w:szCs w:val="24"/>
          <w:lang w:eastAsia="ru-RU"/>
        </w:rPr>
        <w:t>осуществляется в виде обязательной проверочной работы (тестирования), которая предусмотрена в рабочих тетрадях либо составляется учителем, а также в форме защиты проекта (выполненного по желанию учащегося).</w:t>
      </w:r>
    </w:p>
    <w:p w:rsidR="007B19A8" w:rsidRPr="007E5C09" w:rsidRDefault="007B19A8" w:rsidP="007B19A8">
      <w:pPr>
        <w:framePr w:w="9648" w:h="2343" w:hRule="exact" w:wrap="around" w:vAnchor="page" w:hAnchor="page" w:x="1138" w:y="8385"/>
        <w:widowControl w:val="0"/>
        <w:spacing w:after="0" w:line="252" w:lineRule="exact"/>
        <w:ind w:left="20" w:right="20" w:firstLine="540"/>
        <w:jc w:val="both"/>
        <w:rPr>
          <w:rFonts w:ascii="Times New Roman" w:eastAsia="Times New Roman" w:hAnsi="Times New Roman" w:cs="Times New Roman"/>
          <w:b/>
          <w:bCs/>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Итоговый контроль</w:t>
      </w:r>
      <w:r w:rsidRPr="007E5C09">
        <w:rPr>
          <w:rFonts w:ascii="Times New Roman" w:eastAsia="Times New Roman" w:hAnsi="Times New Roman" w:cs="Times New Roman"/>
          <w:b/>
          <w:color w:val="000000"/>
          <w:spacing w:val="-4"/>
          <w:sz w:val="24"/>
          <w:szCs w:val="24"/>
          <w:lang w:eastAsia="ru-RU"/>
        </w:rPr>
        <w:t xml:space="preserve"> </w:t>
      </w:r>
      <w:r w:rsidRPr="007E5C09">
        <w:rPr>
          <w:rFonts w:ascii="Times New Roman" w:eastAsia="Times New Roman" w:hAnsi="Times New Roman" w:cs="Times New Roman"/>
          <w:bCs/>
          <w:color w:val="000000"/>
          <w:spacing w:val="-4"/>
          <w:sz w:val="24"/>
          <w:szCs w:val="24"/>
          <w:lang w:eastAsia="ru-RU"/>
        </w:rPr>
        <w:t>осуществляется в виде итоговой проверочной работы (тестиро</w:t>
      </w:r>
      <w:r w:rsidRPr="007E5C09">
        <w:rPr>
          <w:rFonts w:ascii="Times New Roman" w:eastAsia="Times New Roman" w:hAnsi="Times New Roman" w:cs="Times New Roman"/>
          <w:bCs/>
          <w:color w:val="000000"/>
          <w:spacing w:val="-4"/>
          <w:sz w:val="24"/>
          <w:szCs w:val="24"/>
          <w:lang w:eastAsia="ru-RU"/>
        </w:rPr>
        <w:softHyphen/>
        <w:t>вание), а также защиты проекта (выполненного по желанию учащегося)</w:t>
      </w:r>
    </w:p>
    <w:p w:rsidR="007B19A8" w:rsidRPr="007E5C09" w:rsidRDefault="007B19A8" w:rsidP="007B19A8">
      <w:pPr>
        <w:framePr w:wrap="around" w:vAnchor="page" w:hAnchor="page" w:x="1490" w:y="10959"/>
        <w:widowControl w:val="0"/>
        <w:spacing w:after="0" w:line="210" w:lineRule="exact"/>
        <w:rPr>
          <w:rFonts w:ascii="Times New Roman" w:eastAsia="Times New Roman" w:hAnsi="Times New Roman" w:cs="Times New Roman"/>
          <w:b/>
          <w:bCs/>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Критерии оценки тестовой, письменной работы учащихся по окружающему миру</w:t>
      </w:r>
    </w:p>
    <w:tbl>
      <w:tblPr>
        <w:tblW w:w="0" w:type="auto"/>
        <w:tblInd w:w="5" w:type="dxa"/>
        <w:tblLayout w:type="fixed"/>
        <w:tblCellMar>
          <w:left w:w="0" w:type="dxa"/>
          <w:right w:w="0" w:type="dxa"/>
        </w:tblCellMar>
        <w:tblLook w:val="0000"/>
      </w:tblPr>
      <w:tblGrid>
        <w:gridCol w:w="2083"/>
        <w:gridCol w:w="2184"/>
        <w:gridCol w:w="2405"/>
        <w:gridCol w:w="2890"/>
      </w:tblGrid>
      <w:tr w:rsidR="007B19A8" w:rsidRPr="007E5C09" w:rsidTr="007B19A8">
        <w:trPr>
          <w:trHeight w:hRule="exact" w:val="715"/>
        </w:trPr>
        <w:tc>
          <w:tcPr>
            <w:tcW w:w="2083" w:type="dxa"/>
            <w:tcBorders>
              <w:top w:val="single" w:sz="4" w:space="0" w:color="auto"/>
              <w:left w:val="single" w:sz="4" w:space="0" w:color="auto"/>
              <w:bottom w:val="nil"/>
              <w:right w:val="nil"/>
            </w:tcBorders>
            <w:shd w:val="clear" w:color="auto" w:fill="FFFFFF"/>
            <w:vAlign w:val="center"/>
          </w:tcPr>
          <w:p w:rsidR="007B19A8" w:rsidRPr="007E5C09" w:rsidRDefault="007B19A8" w:rsidP="007B19A8">
            <w:pPr>
              <w:framePr w:w="9562" w:h="2122" w:wrap="around" w:vAnchor="page" w:hAnchor="page" w:x="1181" w:y="11443"/>
              <w:widowControl w:val="0"/>
              <w:spacing w:after="0" w:line="200" w:lineRule="exact"/>
              <w:jc w:val="center"/>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«5»</w:t>
            </w:r>
          </w:p>
          <w:p w:rsidR="007B19A8" w:rsidRPr="007E5C09" w:rsidRDefault="007B19A8" w:rsidP="007B19A8">
            <w:pPr>
              <w:framePr w:w="9562" w:h="2122" w:wrap="around" w:vAnchor="page" w:hAnchor="page" w:x="1181" w:y="11443"/>
              <w:widowControl w:val="0"/>
              <w:spacing w:after="0" w:line="20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(отлично)</w:t>
            </w:r>
          </w:p>
        </w:tc>
        <w:tc>
          <w:tcPr>
            <w:tcW w:w="2184" w:type="dxa"/>
            <w:tcBorders>
              <w:top w:val="single" w:sz="4" w:space="0" w:color="auto"/>
              <w:left w:val="single" w:sz="4" w:space="0" w:color="auto"/>
              <w:bottom w:val="nil"/>
              <w:right w:val="nil"/>
            </w:tcBorders>
            <w:shd w:val="clear" w:color="auto" w:fill="FFFFFF"/>
            <w:vAlign w:val="center"/>
          </w:tcPr>
          <w:p w:rsidR="007B19A8" w:rsidRPr="007E5C09" w:rsidRDefault="007B19A8" w:rsidP="007B19A8">
            <w:pPr>
              <w:framePr w:w="9562" w:h="2122" w:wrap="around" w:vAnchor="page" w:hAnchor="page" w:x="1181" w:y="11443"/>
              <w:widowControl w:val="0"/>
              <w:spacing w:after="0" w:line="200" w:lineRule="exact"/>
              <w:jc w:val="center"/>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«4»</w:t>
            </w:r>
          </w:p>
          <w:p w:rsidR="007B19A8" w:rsidRPr="007E5C09" w:rsidRDefault="007B19A8" w:rsidP="007B19A8">
            <w:pPr>
              <w:framePr w:w="9562" w:h="2122" w:wrap="around" w:vAnchor="page" w:hAnchor="page" w:x="1181" w:y="11443"/>
              <w:widowControl w:val="0"/>
              <w:spacing w:after="0" w:line="20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(хорошо)</w:t>
            </w:r>
          </w:p>
        </w:tc>
        <w:tc>
          <w:tcPr>
            <w:tcW w:w="2405" w:type="dxa"/>
            <w:tcBorders>
              <w:top w:val="single" w:sz="4" w:space="0" w:color="auto"/>
              <w:left w:val="single" w:sz="4" w:space="0" w:color="auto"/>
              <w:bottom w:val="nil"/>
              <w:right w:val="nil"/>
            </w:tcBorders>
            <w:shd w:val="clear" w:color="auto" w:fill="FFFFFF"/>
            <w:vAlign w:val="center"/>
          </w:tcPr>
          <w:p w:rsidR="007B19A8" w:rsidRPr="007E5C09" w:rsidRDefault="007B19A8" w:rsidP="007B19A8">
            <w:pPr>
              <w:framePr w:w="9562" w:h="2122" w:wrap="around" w:vAnchor="page" w:hAnchor="page" w:x="1181" w:y="11443"/>
              <w:widowControl w:val="0"/>
              <w:spacing w:after="0" w:line="200" w:lineRule="exact"/>
              <w:jc w:val="center"/>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«3»</w:t>
            </w:r>
          </w:p>
          <w:p w:rsidR="007B19A8" w:rsidRPr="007E5C09" w:rsidRDefault="007B19A8" w:rsidP="007B19A8">
            <w:pPr>
              <w:framePr w:w="9562" w:h="2122" w:wrap="around" w:vAnchor="page" w:hAnchor="page" w:x="1181" w:y="11443"/>
              <w:widowControl w:val="0"/>
              <w:spacing w:after="0" w:line="20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(удовлетворительно)</w:t>
            </w:r>
          </w:p>
        </w:tc>
        <w:tc>
          <w:tcPr>
            <w:tcW w:w="2890" w:type="dxa"/>
            <w:tcBorders>
              <w:top w:val="single" w:sz="4" w:space="0" w:color="auto"/>
              <w:left w:val="single" w:sz="4" w:space="0" w:color="auto"/>
              <w:bottom w:val="nil"/>
              <w:right w:val="single" w:sz="4" w:space="0" w:color="auto"/>
            </w:tcBorders>
            <w:shd w:val="clear" w:color="auto" w:fill="FFFFFF"/>
            <w:vAlign w:val="center"/>
          </w:tcPr>
          <w:p w:rsidR="007B19A8" w:rsidRPr="007E5C09" w:rsidRDefault="007B19A8" w:rsidP="007B19A8">
            <w:pPr>
              <w:framePr w:w="9562" w:h="2122" w:wrap="around" w:vAnchor="page" w:hAnchor="page" w:x="1181" w:y="11443"/>
              <w:widowControl w:val="0"/>
              <w:spacing w:after="0" w:line="200" w:lineRule="exact"/>
              <w:jc w:val="center"/>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«2»</w:t>
            </w:r>
          </w:p>
          <w:p w:rsidR="007B19A8" w:rsidRPr="007E5C09" w:rsidRDefault="007B19A8" w:rsidP="007B19A8">
            <w:pPr>
              <w:framePr w:w="9562" w:h="2122" w:wrap="around" w:vAnchor="page" w:hAnchor="page" w:x="1181" w:y="11443"/>
              <w:widowControl w:val="0"/>
              <w:spacing w:after="0" w:line="20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(неудовлетворительно)</w:t>
            </w:r>
          </w:p>
        </w:tc>
      </w:tr>
      <w:tr w:rsidR="007B19A8" w:rsidRPr="007E5C09" w:rsidTr="007B19A8">
        <w:trPr>
          <w:trHeight w:hRule="exact" w:val="1406"/>
        </w:trPr>
        <w:tc>
          <w:tcPr>
            <w:tcW w:w="2083"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9562" w:h="2122" w:wrap="around" w:vAnchor="page" w:hAnchor="page" w:x="1181" w:y="11443"/>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Выполнение рабо</w:t>
            </w:r>
            <w:r w:rsidRPr="007E5C09">
              <w:rPr>
                <w:rFonts w:ascii="Times New Roman" w:eastAsia="Times New Roman" w:hAnsi="Times New Roman" w:cs="Times New Roman"/>
                <w:color w:val="000000"/>
                <w:spacing w:val="-4"/>
                <w:sz w:val="24"/>
                <w:szCs w:val="24"/>
                <w:lang w:eastAsia="ru-RU"/>
              </w:rPr>
              <w:softHyphen/>
              <w:t>ты без ошибок, полные письмен</w:t>
            </w:r>
            <w:r w:rsidRPr="007E5C09">
              <w:rPr>
                <w:rFonts w:ascii="Times New Roman" w:eastAsia="Times New Roman" w:hAnsi="Times New Roman" w:cs="Times New Roman"/>
                <w:color w:val="000000"/>
                <w:spacing w:val="-4"/>
                <w:sz w:val="24"/>
                <w:szCs w:val="24"/>
                <w:lang w:eastAsia="ru-RU"/>
              </w:rPr>
              <w:softHyphen/>
              <w:t>ные ответы</w:t>
            </w:r>
          </w:p>
        </w:tc>
        <w:tc>
          <w:tcPr>
            <w:tcW w:w="2184" w:type="dxa"/>
            <w:tcBorders>
              <w:top w:val="single" w:sz="4" w:space="0" w:color="auto"/>
              <w:left w:val="single" w:sz="4" w:space="0" w:color="auto"/>
              <w:bottom w:val="single" w:sz="4" w:space="0" w:color="auto"/>
              <w:right w:val="nil"/>
            </w:tcBorders>
            <w:shd w:val="clear" w:color="auto" w:fill="FFFFFF"/>
            <w:vAlign w:val="bottom"/>
          </w:tcPr>
          <w:p w:rsidR="007B19A8" w:rsidRPr="007E5C09" w:rsidRDefault="007B19A8" w:rsidP="007B19A8">
            <w:pPr>
              <w:framePr w:w="9562" w:h="2122" w:wrap="around" w:vAnchor="page" w:hAnchor="page" w:x="1181" w:y="11443"/>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Верное выполнение не менее 80 процен</w:t>
            </w:r>
            <w:r w:rsidRPr="007E5C09">
              <w:rPr>
                <w:rFonts w:ascii="Times New Roman" w:eastAsia="Times New Roman" w:hAnsi="Times New Roman" w:cs="Times New Roman"/>
                <w:color w:val="000000"/>
                <w:spacing w:val="-4"/>
                <w:sz w:val="24"/>
                <w:szCs w:val="24"/>
                <w:lang w:eastAsia="ru-RU"/>
              </w:rPr>
              <w:softHyphen/>
              <w:t>тов заданий либо неполные, неточные ответы к отдельным заданиям</w:t>
            </w:r>
          </w:p>
        </w:tc>
        <w:tc>
          <w:tcPr>
            <w:tcW w:w="240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9562" w:h="2122" w:wrap="around" w:vAnchor="page" w:hAnchor="page" w:x="1181" w:y="11443"/>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Верное выполнение не менее 60 процентов заданий либо непол</w:t>
            </w:r>
            <w:r w:rsidRPr="007E5C09">
              <w:rPr>
                <w:rFonts w:ascii="Times New Roman" w:eastAsia="Times New Roman" w:hAnsi="Times New Roman" w:cs="Times New Roman"/>
                <w:color w:val="000000"/>
                <w:spacing w:val="-4"/>
                <w:sz w:val="24"/>
                <w:szCs w:val="24"/>
                <w:lang w:eastAsia="ru-RU"/>
              </w:rPr>
              <w:softHyphen/>
              <w:t>ные или неточные от</w:t>
            </w:r>
            <w:r w:rsidRPr="007E5C09">
              <w:rPr>
                <w:rFonts w:ascii="Times New Roman" w:eastAsia="Times New Roman" w:hAnsi="Times New Roman" w:cs="Times New Roman"/>
                <w:color w:val="000000"/>
                <w:spacing w:val="-4"/>
                <w:sz w:val="24"/>
                <w:szCs w:val="24"/>
                <w:lang w:eastAsia="ru-RU"/>
              </w:rPr>
              <w:softHyphen/>
              <w:t>веты ко всем заданиям</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rsidR="007B19A8" w:rsidRPr="007E5C09" w:rsidRDefault="007B19A8" w:rsidP="007B19A8">
            <w:pPr>
              <w:framePr w:w="9562" w:h="2122" w:wrap="around" w:vAnchor="page" w:hAnchor="page" w:x="1181" w:y="11443"/>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Верное решение менее 60 процентов заданий</w:t>
            </w:r>
          </w:p>
        </w:tc>
      </w:tr>
    </w:tbl>
    <w:p w:rsidR="007B19A8" w:rsidRPr="007E5C09" w:rsidRDefault="007B19A8" w:rsidP="007B19A8">
      <w:pPr>
        <w:framePr w:w="9648" w:h="1573" w:hRule="exact" w:wrap="around" w:vAnchor="page" w:hAnchor="page" w:x="1138" w:y="13763"/>
        <w:widowControl w:val="0"/>
        <w:spacing w:after="0" w:line="252" w:lineRule="exact"/>
        <w:ind w:left="20" w:right="20" w:firstLine="540"/>
        <w:jc w:val="both"/>
        <w:rPr>
          <w:rFonts w:ascii="Times New Roman" w:eastAsia="Times New Roman" w:hAnsi="Times New Roman" w:cs="Times New Roman"/>
          <w:bCs/>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 xml:space="preserve">В соответствии с требованиями ФГОС введено критериальное оценивание качества овладения программным материалом. </w:t>
      </w:r>
      <w:proofErr w:type="gramStart"/>
      <w:r w:rsidRPr="007E5C09">
        <w:rPr>
          <w:rFonts w:ascii="Times New Roman" w:eastAsia="Times New Roman" w:hAnsi="Times New Roman" w:cs="Times New Roman"/>
          <w:b/>
          <w:bCs/>
          <w:i/>
          <w:iCs/>
          <w:color w:val="000000"/>
          <w:spacing w:val="-2"/>
          <w:sz w:val="24"/>
          <w:szCs w:val="24"/>
          <w:lang w:eastAsia="ru-RU"/>
        </w:rPr>
        <w:t>Критериальное оценивание</w:t>
      </w:r>
      <w:r w:rsidRPr="007E5C09">
        <w:rPr>
          <w:rFonts w:ascii="Times New Roman" w:eastAsia="Times New Roman" w:hAnsi="Times New Roman" w:cs="Times New Roman"/>
          <w:color w:val="000000"/>
          <w:spacing w:val="-4"/>
          <w:sz w:val="24"/>
          <w:szCs w:val="24"/>
          <w:lang w:eastAsia="ru-RU"/>
        </w:rPr>
        <w:t xml:space="preserve"> </w:t>
      </w:r>
      <w:r w:rsidRPr="007E5C09">
        <w:rPr>
          <w:rFonts w:ascii="Times New Roman" w:eastAsia="Times New Roman" w:hAnsi="Times New Roman" w:cs="Times New Roman"/>
          <w:b/>
          <w:bCs/>
          <w:color w:val="000000"/>
          <w:spacing w:val="-4"/>
          <w:sz w:val="24"/>
          <w:szCs w:val="24"/>
          <w:lang w:eastAsia="ru-RU"/>
        </w:rPr>
        <w:t>позволяет не только проанализировать наиболее частые затруднения и обобщить данные для корректировки дальнейшей работы учителя, но и формирует у учащихся регулятивные умения и навыки (планирование работы, отбор языкового и информационного материала в соответствии с тематикой работы, заявленными критериями, навыки контроля, самоконтроля, умение ана</w:t>
      </w:r>
      <w:r w:rsidRPr="007E5C09">
        <w:rPr>
          <w:rFonts w:ascii="Times New Roman" w:eastAsia="Times New Roman" w:hAnsi="Times New Roman" w:cs="Times New Roman"/>
          <w:b/>
          <w:bCs/>
          <w:color w:val="000000"/>
          <w:spacing w:val="-4"/>
          <w:sz w:val="24"/>
          <w:szCs w:val="24"/>
          <w:lang w:eastAsia="ru-RU"/>
        </w:rPr>
        <w:softHyphen/>
      </w:r>
      <w:proofErr w:type="gramEnd"/>
    </w:p>
    <w:p w:rsidR="007B19A8" w:rsidRPr="007E5C09" w:rsidRDefault="007B19A8" w:rsidP="007B19A8">
      <w:pPr>
        <w:framePr w:wrap="around" w:vAnchor="page" w:hAnchor="page" w:x="5784" w:y="15665"/>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pacing w:val="-1"/>
          <w:sz w:val="24"/>
          <w:szCs w:val="24"/>
          <w:lang w:eastAsia="ru-RU"/>
        </w:rPr>
        <w:t>8</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1909" w:h="16834"/>
          <w:pgMar w:top="0" w:right="0" w:bottom="0" w:left="0" w:header="0" w:footer="3" w:gutter="0"/>
          <w:cols w:space="720"/>
          <w:noEndnote/>
          <w:docGrid w:linePitch="360"/>
        </w:sectPr>
      </w:pPr>
    </w:p>
    <w:p w:rsidR="007B19A8" w:rsidRPr="007E5C09" w:rsidRDefault="007B19A8" w:rsidP="007B19A8">
      <w:pPr>
        <w:framePr w:w="9643" w:h="7237" w:hRule="exact" w:wrap="around" w:vAnchor="page" w:hAnchor="page" w:x="1140" w:y="938"/>
        <w:widowControl w:val="0"/>
        <w:spacing w:after="0" w:line="252" w:lineRule="exact"/>
        <w:ind w:left="20" w:right="2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lastRenderedPageBreak/>
        <w:t>лизировать свою деятельность, сравнивать с эталоном, своевременно вносить коррективы, навыки взаимной и самооценки и т. п.</w:t>
      </w:r>
      <w:proofErr w:type="gramStart"/>
      <w:r w:rsidRPr="007E5C09">
        <w:rPr>
          <w:rFonts w:ascii="Times New Roman" w:eastAsia="Times New Roman" w:hAnsi="Times New Roman" w:cs="Times New Roman"/>
          <w:color w:val="000000"/>
          <w:spacing w:val="-4"/>
          <w:sz w:val="24"/>
          <w:szCs w:val="24"/>
          <w:lang w:eastAsia="ru-RU"/>
        </w:rPr>
        <w:t xml:space="preserve"> )</w:t>
      </w:r>
      <w:proofErr w:type="gramEnd"/>
      <w:r w:rsidRPr="007E5C09">
        <w:rPr>
          <w:rFonts w:ascii="Times New Roman" w:eastAsia="Times New Roman" w:hAnsi="Times New Roman" w:cs="Times New Roman"/>
          <w:color w:val="000000"/>
          <w:spacing w:val="-4"/>
          <w:sz w:val="24"/>
          <w:szCs w:val="24"/>
          <w:lang w:eastAsia="ru-RU"/>
        </w:rPr>
        <w:t>.</w:t>
      </w:r>
    </w:p>
    <w:p w:rsidR="007B19A8" w:rsidRPr="007E5C09" w:rsidRDefault="007B19A8" w:rsidP="007B19A8">
      <w:pPr>
        <w:framePr w:w="9643" w:h="7237" w:hRule="exact" w:wrap="around" w:vAnchor="page" w:hAnchor="page" w:x="1140" w:y="938"/>
        <w:widowControl w:val="0"/>
        <w:spacing w:after="172"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Каждый критерий оценивается в 1 балл. Стоит помнить, что в данном случае 1 или 2 балла не являются отметкой, а лишь выявляют те трудности, которые испытывает ученик. Баллы накапливаются, выявляя уровень освоения учащимся данного вида деятельности.</w:t>
      </w:r>
    </w:p>
    <w:p w:rsidR="007B19A8" w:rsidRPr="007E5C09" w:rsidRDefault="007B19A8" w:rsidP="007B19A8">
      <w:pPr>
        <w:framePr w:w="9643" w:h="7237" w:hRule="exact" w:wrap="around" w:vAnchor="page" w:hAnchor="page" w:x="1140" w:y="938"/>
        <w:widowControl w:val="0"/>
        <w:spacing w:after="0" w:line="262" w:lineRule="exact"/>
        <w:ind w:left="20" w:firstLine="540"/>
        <w:jc w:val="both"/>
        <w:rPr>
          <w:rFonts w:ascii="Times New Roman" w:eastAsia="Times New Roman" w:hAnsi="Times New Roman" w:cs="Times New Roman"/>
          <w:b/>
          <w:bCs/>
          <w:i/>
          <w:iCs/>
          <w:spacing w:val="1"/>
          <w:sz w:val="24"/>
          <w:szCs w:val="24"/>
          <w:lang w:eastAsia="ru-RU"/>
        </w:rPr>
      </w:pPr>
      <w:r w:rsidRPr="007E5C09">
        <w:rPr>
          <w:rFonts w:ascii="Times New Roman" w:eastAsia="Times New Roman" w:hAnsi="Times New Roman" w:cs="Times New Roman"/>
          <w:b/>
          <w:bCs/>
          <w:i/>
          <w:iCs/>
          <w:color w:val="000000"/>
          <w:spacing w:val="-2"/>
          <w:sz w:val="24"/>
          <w:szCs w:val="24"/>
          <w:lang w:eastAsia="ru-RU"/>
        </w:rPr>
        <w:t>Критерии</w:t>
      </w:r>
      <w:r w:rsidRPr="007E5C09">
        <w:rPr>
          <w:rFonts w:ascii="Times New Roman" w:eastAsia="Times New Roman" w:hAnsi="Times New Roman" w:cs="Times New Roman"/>
          <w:color w:val="000000"/>
          <w:spacing w:val="-4"/>
          <w:sz w:val="24"/>
          <w:szCs w:val="24"/>
          <w:lang w:eastAsia="ru-RU"/>
        </w:rPr>
        <w:t xml:space="preserve"> формирующего </w:t>
      </w:r>
      <w:r w:rsidRPr="007E5C09">
        <w:rPr>
          <w:rFonts w:ascii="Times New Roman" w:eastAsia="Times New Roman" w:hAnsi="Times New Roman" w:cs="Times New Roman"/>
          <w:b/>
          <w:bCs/>
          <w:i/>
          <w:iCs/>
          <w:color w:val="000000"/>
          <w:spacing w:val="-2"/>
          <w:sz w:val="24"/>
          <w:szCs w:val="24"/>
          <w:lang w:eastAsia="ru-RU"/>
        </w:rPr>
        <w:t>оценивания устного ответа:</w:t>
      </w:r>
    </w:p>
    <w:p w:rsidR="007B19A8" w:rsidRPr="007E5C09" w:rsidRDefault="007B19A8" w:rsidP="007B19A8">
      <w:pPr>
        <w:framePr w:w="9643" w:h="7237" w:hRule="exact" w:wrap="around" w:vAnchor="page" w:hAnchor="page" w:x="1140" w:y="938"/>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Выразительный связный рассказ.</w:t>
      </w:r>
    </w:p>
    <w:p w:rsidR="007B19A8" w:rsidRPr="007E5C09" w:rsidRDefault="007B19A8" w:rsidP="007B19A8">
      <w:pPr>
        <w:framePr w:w="9643" w:h="7237" w:hRule="exact" w:wrap="around" w:vAnchor="page" w:hAnchor="page" w:x="1140" w:y="938"/>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Правильные ответы на вопросы учителя и учащихся по изученной теме.</w:t>
      </w:r>
    </w:p>
    <w:p w:rsidR="007B19A8" w:rsidRPr="007E5C09" w:rsidRDefault="007B19A8" w:rsidP="007B19A8">
      <w:pPr>
        <w:framePr w:w="9643" w:h="7237" w:hRule="exact" w:wrap="around" w:vAnchor="page" w:hAnchor="page" w:x="1140" w:y="938"/>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Знание терминологии, понятий по теме.</w:t>
      </w:r>
    </w:p>
    <w:p w:rsidR="007B19A8" w:rsidRPr="007E5C09" w:rsidRDefault="007B19A8" w:rsidP="007B19A8">
      <w:pPr>
        <w:framePr w:w="9643" w:h="7237" w:hRule="exact" w:wrap="around" w:vAnchor="page" w:hAnchor="page" w:x="1140" w:y="938"/>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Ориентация в демонстрационных материалах: картах, схемах, плакатах, на глобусе, в использовании моделей и инструментов исследований.</w:t>
      </w:r>
    </w:p>
    <w:p w:rsidR="007B19A8" w:rsidRPr="007E5C09" w:rsidRDefault="007B19A8" w:rsidP="007B19A8">
      <w:pPr>
        <w:framePr w:w="9643" w:h="7237" w:hRule="exact" w:wrap="around" w:vAnchor="page" w:hAnchor="page" w:x="1140" w:y="938"/>
        <w:widowControl w:val="0"/>
        <w:numPr>
          <w:ilvl w:val="0"/>
          <w:numId w:val="1"/>
        </w:numPr>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Выполнение обязательных дополнительных заданий по теме (в учебнике, в рабочей тетради).</w:t>
      </w:r>
    </w:p>
    <w:p w:rsidR="007B19A8" w:rsidRPr="007E5C09" w:rsidRDefault="007B19A8" w:rsidP="007B19A8">
      <w:pPr>
        <w:framePr w:w="9643" w:h="7237" w:hRule="exact" w:wrap="around" w:vAnchor="page" w:hAnchor="page" w:x="1140" w:y="938"/>
        <w:widowControl w:val="0"/>
        <w:spacing w:after="0" w:line="26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Выставляемая отметка соответствует количеству набранных баллов.</w:t>
      </w:r>
    </w:p>
    <w:p w:rsidR="007B19A8" w:rsidRPr="007E5C09" w:rsidRDefault="007B19A8" w:rsidP="007B19A8">
      <w:pPr>
        <w:framePr w:w="9643" w:h="7237" w:hRule="exact" w:wrap="around" w:vAnchor="page" w:hAnchor="page" w:x="1140" w:y="938"/>
        <w:widowControl w:val="0"/>
        <w:spacing w:after="176" w:line="254"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Дополнительные необязательные задания творческого характера, а также участие в проектной деятельности являются добровольными, и оценивание этих работ не должно вы</w:t>
      </w:r>
      <w:r w:rsidRPr="007E5C09">
        <w:rPr>
          <w:rFonts w:ascii="Times New Roman" w:eastAsia="Times New Roman" w:hAnsi="Times New Roman" w:cs="Times New Roman"/>
          <w:color w:val="000000"/>
          <w:spacing w:val="-4"/>
          <w:sz w:val="24"/>
          <w:szCs w:val="24"/>
          <w:lang w:eastAsia="ru-RU"/>
        </w:rPr>
        <w:softHyphen/>
        <w:t>зывать негативных эмоций у детей, а должно лишь обучать их адекватно оценивать резуль</w:t>
      </w:r>
      <w:r w:rsidRPr="007E5C09">
        <w:rPr>
          <w:rFonts w:ascii="Times New Roman" w:eastAsia="Times New Roman" w:hAnsi="Times New Roman" w:cs="Times New Roman"/>
          <w:color w:val="000000"/>
          <w:spacing w:val="-4"/>
          <w:sz w:val="24"/>
          <w:szCs w:val="24"/>
          <w:lang w:eastAsia="ru-RU"/>
        </w:rPr>
        <w:softHyphen/>
        <w:t>таты своего труда, формировать навыки контроля и самоконтроля. Поэтому для характери</w:t>
      </w:r>
      <w:r w:rsidRPr="007E5C09">
        <w:rPr>
          <w:rFonts w:ascii="Times New Roman" w:eastAsia="Times New Roman" w:hAnsi="Times New Roman" w:cs="Times New Roman"/>
          <w:color w:val="000000"/>
          <w:spacing w:val="-4"/>
          <w:sz w:val="24"/>
          <w:szCs w:val="24"/>
          <w:lang w:eastAsia="ru-RU"/>
        </w:rPr>
        <w:softHyphen/>
        <w:t>стики таких работ также применяется критериальное оценивание.</w:t>
      </w:r>
    </w:p>
    <w:p w:rsidR="007B19A8" w:rsidRPr="007E5C09" w:rsidRDefault="007B19A8" w:rsidP="007B19A8">
      <w:pPr>
        <w:framePr w:w="9643" w:h="7237" w:hRule="exact" w:wrap="around" w:vAnchor="page" w:hAnchor="page" w:x="1140" w:y="938"/>
        <w:widowControl w:val="0"/>
        <w:spacing w:after="0" w:line="259" w:lineRule="exact"/>
        <w:ind w:left="20" w:firstLine="540"/>
        <w:jc w:val="both"/>
        <w:rPr>
          <w:rFonts w:ascii="Times New Roman" w:eastAsia="Times New Roman" w:hAnsi="Times New Roman" w:cs="Times New Roman"/>
          <w:b/>
          <w:bCs/>
          <w:i/>
          <w:iCs/>
          <w:spacing w:val="1"/>
          <w:sz w:val="24"/>
          <w:szCs w:val="24"/>
          <w:lang w:eastAsia="ru-RU"/>
        </w:rPr>
      </w:pPr>
      <w:r w:rsidRPr="007E5C09">
        <w:rPr>
          <w:rFonts w:ascii="Times New Roman" w:eastAsia="Times New Roman" w:hAnsi="Times New Roman" w:cs="Times New Roman"/>
          <w:b/>
          <w:bCs/>
          <w:i/>
          <w:iCs/>
          <w:color w:val="000000"/>
          <w:spacing w:val="-2"/>
          <w:sz w:val="24"/>
          <w:szCs w:val="24"/>
          <w:lang w:eastAsia="ru-RU"/>
        </w:rPr>
        <w:t>Критерии оценки выступления на заданную тему</w:t>
      </w:r>
      <w:r w:rsidRPr="007E5C09">
        <w:rPr>
          <w:rFonts w:ascii="Times New Roman" w:eastAsia="Times New Roman" w:hAnsi="Times New Roman" w:cs="Times New Roman"/>
          <w:color w:val="000000"/>
          <w:spacing w:val="-4"/>
          <w:sz w:val="24"/>
          <w:szCs w:val="24"/>
          <w:lang w:eastAsia="ru-RU"/>
        </w:rPr>
        <w:t xml:space="preserve"> (доклад, сообщение, защита мини-проекта):</w:t>
      </w:r>
    </w:p>
    <w:p w:rsidR="007B19A8" w:rsidRPr="007E5C09" w:rsidRDefault="007B19A8" w:rsidP="007B19A8">
      <w:pPr>
        <w:framePr w:w="9643" w:h="7237" w:hRule="exact" w:wrap="around" w:vAnchor="page" w:hAnchor="page" w:x="1140" w:y="938"/>
        <w:widowControl w:val="0"/>
        <w:numPr>
          <w:ilvl w:val="0"/>
          <w:numId w:val="4"/>
        </w:numPr>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Отбор, систематизация материала в соответствии с темой.</w:t>
      </w:r>
    </w:p>
    <w:p w:rsidR="007B19A8" w:rsidRPr="007E5C09" w:rsidRDefault="007B19A8" w:rsidP="007B19A8">
      <w:pPr>
        <w:framePr w:w="9643" w:h="7237" w:hRule="exact" w:wrap="around" w:vAnchor="page" w:hAnchor="page" w:x="1140" w:y="938"/>
        <w:widowControl w:val="0"/>
        <w:numPr>
          <w:ilvl w:val="0"/>
          <w:numId w:val="4"/>
        </w:numPr>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Разнообразие источников информации.</w:t>
      </w:r>
    </w:p>
    <w:p w:rsidR="007B19A8" w:rsidRPr="007E5C09" w:rsidRDefault="007B19A8" w:rsidP="007B19A8">
      <w:pPr>
        <w:framePr w:w="9643" w:h="7237" w:hRule="exact" w:wrap="around" w:vAnchor="page" w:hAnchor="page" w:x="1140" w:y="938"/>
        <w:widowControl w:val="0"/>
        <w:numPr>
          <w:ilvl w:val="0"/>
          <w:numId w:val="4"/>
        </w:numPr>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Выразительный устный рассказ.</w:t>
      </w:r>
    </w:p>
    <w:p w:rsidR="007B19A8" w:rsidRPr="007E5C09" w:rsidRDefault="007B19A8" w:rsidP="007B19A8">
      <w:pPr>
        <w:framePr w:w="9643" w:h="7237" w:hRule="exact" w:wrap="around" w:vAnchor="page" w:hAnchor="page" w:x="1140" w:y="938"/>
        <w:widowControl w:val="0"/>
        <w:numPr>
          <w:ilvl w:val="0"/>
          <w:numId w:val="4"/>
        </w:numPr>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Краткость изложения в соответствии с ограничением времени.</w:t>
      </w:r>
    </w:p>
    <w:p w:rsidR="007B19A8" w:rsidRPr="007E5C09" w:rsidRDefault="007B19A8" w:rsidP="007B19A8">
      <w:pPr>
        <w:framePr w:w="9643" w:h="7237" w:hRule="exact" w:wrap="around" w:vAnchor="page" w:hAnchor="page" w:x="1140" w:y="938"/>
        <w:widowControl w:val="0"/>
        <w:numPr>
          <w:ilvl w:val="0"/>
          <w:numId w:val="4"/>
        </w:numPr>
        <w:spacing w:after="0" w:line="252" w:lineRule="exact"/>
        <w:ind w:left="20" w:firstLine="540"/>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 Грамотные ответы на вопросы учителя и одноклассников по своему материалу.</w:t>
      </w:r>
    </w:p>
    <w:p w:rsidR="007B19A8" w:rsidRPr="007E5C09" w:rsidRDefault="007B19A8" w:rsidP="007B19A8">
      <w:pPr>
        <w:framePr w:wrap="around" w:vAnchor="page" w:hAnchor="page" w:x="5786" w:y="15669"/>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pacing w:val="-1"/>
          <w:sz w:val="24"/>
          <w:szCs w:val="24"/>
          <w:lang w:eastAsia="ru-RU"/>
        </w:rPr>
        <w:t>9</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1909" w:h="16834"/>
          <w:pgMar w:top="0" w:right="0" w:bottom="0" w:left="0" w:header="0" w:footer="3" w:gutter="0"/>
          <w:cols w:space="720"/>
          <w:noEndnote/>
          <w:docGrid w:linePitch="360"/>
        </w:sectPr>
      </w:pPr>
    </w:p>
    <w:p w:rsidR="007B19A8" w:rsidRPr="007E5C09" w:rsidRDefault="007B19A8" w:rsidP="007B19A8">
      <w:pPr>
        <w:framePr w:wrap="around" w:vAnchor="page" w:hAnchor="page" w:x="6044" w:y="1109"/>
        <w:widowControl w:val="0"/>
        <w:spacing w:after="0" w:line="180" w:lineRule="exact"/>
        <w:ind w:left="40"/>
        <w:rPr>
          <w:rFonts w:ascii="Times New Roman" w:eastAsia="Times New Roman" w:hAnsi="Times New Roman" w:cs="Times New Roman"/>
          <w:b/>
          <w:bCs/>
          <w:sz w:val="24"/>
          <w:szCs w:val="24"/>
          <w:lang w:eastAsia="ru-RU"/>
        </w:rPr>
      </w:pPr>
      <w:r w:rsidRPr="007E5C09">
        <w:rPr>
          <w:rFonts w:ascii="Times New Roman" w:eastAsia="Times New Roman" w:hAnsi="Times New Roman" w:cs="Times New Roman"/>
          <w:b/>
          <w:bCs/>
          <w:smallCaps/>
          <w:color w:val="000000"/>
          <w:sz w:val="24"/>
          <w:szCs w:val="24"/>
          <w:lang w:eastAsia="ru-RU"/>
        </w:rPr>
        <w:lastRenderedPageBreak/>
        <w:t>Календарно-тематическое планирование</w:t>
      </w:r>
    </w:p>
    <w:tbl>
      <w:tblPr>
        <w:tblW w:w="0" w:type="auto"/>
        <w:tblInd w:w="5" w:type="dxa"/>
        <w:tblLayout w:type="fixed"/>
        <w:tblCellMar>
          <w:left w:w="0" w:type="dxa"/>
          <w:right w:w="0" w:type="dxa"/>
        </w:tblCellMar>
        <w:tblLook w:val="0000"/>
      </w:tblPr>
      <w:tblGrid>
        <w:gridCol w:w="734"/>
        <w:gridCol w:w="715"/>
        <w:gridCol w:w="2078"/>
        <w:gridCol w:w="1762"/>
        <w:gridCol w:w="2659"/>
        <w:gridCol w:w="2227"/>
        <w:gridCol w:w="2232"/>
        <w:gridCol w:w="2160"/>
      </w:tblGrid>
      <w:tr w:rsidR="007B19A8" w:rsidRPr="007E5C09" w:rsidTr="007B19A8">
        <w:trPr>
          <w:trHeight w:hRule="exact" w:val="254"/>
        </w:trPr>
        <w:tc>
          <w:tcPr>
            <w:tcW w:w="734" w:type="dxa"/>
            <w:vMerge w:val="restart"/>
            <w:tcBorders>
              <w:top w:val="single" w:sz="4" w:space="0" w:color="auto"/>
              <w:left w:val="single" w:sz="4" w:space="0" w:color="auto"/>
              <w:bottom w:val="nil"/>
              <w:right w:val="nil"/>
            </w:tcBorders>
            <w:shd w:val="clear" w:color="auto" w:fill="FFFFFF"/>
            <w:vAlign w:val="center"/>
          </w:tcPr>
          <w:p w:rsidR="007B19A8" w:rsidRPr="007E5C09" w:rsidRDefault="007B19A8" w:rsidP="007B19A8">
            <w:pPr>
              <w:framePr w:w="14568" w:h="9062" w:wrap="around" w:vAnchor="page" w:hAnchor="page" w:x="1133" w:y="1589"/>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w:t>
            </w:r>
          </w:p>
        </w:tc>
        <w:tc>
          <w:tcPr>
            <w:tcW w:w="715" w:type="dxa"/>
            <w:vMerge w:val="restart"/>
            <w:tcBorders>
              <w:top w:val="single" w:sz="4" w:space="0" w:color="auto"/>
              <w:left w:val="single" w:sz="4" w:space="0" w:color="auto"/>
              <w:bottom w:val="nil"/>
              <w:right w:val="nil"/>
            </w:tcBorders>
            <w:shd w:val="clear" w:color="auto" w:fill="FFFFFF"/>
            <w:vAlign w:val="center"/>
          </w:tcPr>
          <w:p w:rsidR="007B19A8" w:rsidRPr="007E5C09" w:rsidRDefault="007B19A8" w:rsidP="007B19A8">
            <w:pPr>
              <w:framePr w:w="14568" w:h="9062" w:wrap="around" w:vAnchor="page" w:hAnchor="page" w:x="1133" w:y="1589"/>
              <w:widowControl w:val="0"/>
              <w:spacing w:after="0" w:line="210" w:lineRule="exact"/>
              <w:ind w:left="10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Дата</w:t>
            </w:r>
          </w:p>
        </w:tc>
        <w:tc>
          <w:tcPr>
            <w:tcW w:w="2078" w:type="dxa"/>
            <w:vMerge w:val="restart"/>
            <w:tcBorders>
              <w:top w:val="single" w:sz="4" w:space="0" w:color="auto"/>
              <w:left w:val="single" w:sz="4" w:space="0" w:color="auto"/>
              <w:bottom w:val="nil"/>
              <w:right w:val="nil"/>
            </w:tcBorders>
            <w:shd w:val="clear" w:color="auto" w:fill="FFFFFF"/>
            <w:vAlign w:val="center"/>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Тема урока</w:t>
            </w:r>
          </w:p>
        </w:tc>
        <w:tc>
          <w:tcPr>
            <w:tcW w:w="1762" w:type="dxa"/>
            <w:vMerge w:val="restart"/>
            <w:tcBorders>
              <w:top w:val="single" w:sz="4" w:space="0" w:color="auto"/>
              <w:left w:val="single" w:sz="4" w:space="0" w:color="auto"/>
              <w:bottom w:val="nil"/>
              <w:right w:val="nil"/>
            </w:tcBorders>
            <w:shd w:val="clear" w:color="auto" w:fill="FFFFFF"/>
            <w:vAlign w:val="center"/>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Тип урока</w:t>
            </w:r>
          </w:p>
        </w:tc>
        <w:tc>
          <w:tcPr>
            <w:tcW w:w="2659" w:type="dxa"/>
            <w:vMerge w:val="restart"/>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68" w:h="9062" w:wrap="around" w:vAnchor="page" w:hAnchor="page" w:x="1133" w:y="1589"/>
              <w:widowControl w:val="0"/>
              <w:spacing w:after="0" w:line="228"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Характеристика учебной деятельности учащихся</w:t>
            </w:r>
          </w:p>
        </w:tc>
        <w:tc>
          <w:tcPr>
            <w:tcW w:w="6619" w:type="dxa"/>
            <w:gridSpan w:val="3"/>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Планируемые результаты</w:t>
            </w:r>
          </w:p>
        </w:tc>
      </w:tr>
      <w:tr w:rsidR="007B19A8" w:rsidRPr="007E5C09" w:rsidTr="007B19A8">
        <w:trPr>
          <w:trHeight w:hRule="exact" w:val="456"/>
        </w:trPr>
        <w:tc>
          <w:tcPr>
            <w:tcW w:w="734" w:type="dxa"/>
            <w:vMerge/>
            <w:tcBorders>
              <w:top w:val="nil"/>
              <w:left w:val="single" w:sz="4" w:space="0" w:color="auto"/>
              <w:bottom w:val="nil"/>
              <w:right w:val="nil"/>
            </w:tcBorders>
            <w:shd w:val="clear" w:color="auto" w:fill="FFFFFF"/>
            <w:vAlign w:val="center"/>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p>
        </w:tc>
        <w:tc>
          <w:tcPr>
            <w:tcW w:w="715" w:type="dxa"/>
            <w:vMerge/>
            <w:tcBorders>
              <w:top w:val="nil"/>
              <w:left w:val="single" w:sz="4" w:space="0" w:color="auto"/>
              <w:bottom w:val="nil"/>
              <w:right w:val="nil"/>
            </w:tcBorders>
            <w:shd w:val="clear" w:color="auto" w:fill="FFFFFF"/>
            <w:vAlign w:val="center"/>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p>
        </w:tc>
        <w:tc>
          <w:tcPr>
            <w:tcW w:w="2078" w:type="dxa"/>
            <w:vMerge/>
            <w:tcBorders>
              <w:top w:val="nil"/>
              <w:left w:val="single" w:sz="4" w:space="0" w:color="auto"/>
              <w:bottom w:val="nil"/>
              <w:right w:val="nil"/>
            </w:tcBorders>
            <w:shd w:val="clear" w:color="auto" w:fill="FFFFFF"/>
            <w:vAlign w:val="center"/>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p>
        </w:tc>
        <w:tc>
          <w:tcPr>
            <w:tcW w:w="1762" w:type="dxa"/>
            <w:vMerge/>
            <w:tcBorders>
              <w:top w:val="nil"/>
              <w:left w:val="single" w:sz="4" w:space="0" w:color="auto"/>
              <w:bottom w:val="nil"/>
              <w:right w:val="nil"/>
            </w:tcBorders>
            <w:shd w:val="clear" w:color="auto" w:fill="FFFFFF"/>
            <w:vAlign w:val="center"/>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p>
        </w:tc>
        <w:tc>
          <w:tcPr>
            <w:tcW w:w="2659" w:type="dxa"/>
            <w:vMerge/>
            <w:tcBorders>
              <w:top w:val="nil"/>
              <w:left w:val="single" w:sz="4" w:space="0" w:color="auto"/>
              <w:bottom w:val="nil"/>
              <w:right w:val="nil"/>
            </w:tcBorders>
            <w:shd w:val="clear" w:color="auto" w:fill="FFFFFF"/>
            <w:vAlign w:val="bottom"/>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p>
        </w:tc>
        <w:tc>
          <w:tcPr>
            <w:tcW w:w="2227" w:type="dxa"/>
            <w:tcBorders>
              <w:top w:val="single" w:sz="4" w:space="0" w:color="auto"/>
              <w:left w:val="single" w:sz="4" w:space="0" w:color="auto"/>
              <w:bottom w:val="nil"/>
              <w:right w:val="nil"/>
            </w:tcBorders>
            <w:shd w:val="clear" w:color="auto" w:fill="FFFFFF"/>
            <w:vAlign w:val="center"/>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Предметные</w:t>
            </w:r>
          </w:p>
        </w:tc>
        <w:tc>
          <w:tcPr>
            <w:tcW w:w="2232" w:type="dxa"/>
            <w:tcBorders>
              <w:top w:val="single" w:sz="4" w:space="0" w:color="auto"/>
              <w:left w:val="single" w:sz="4" w:space="0" w:color="auto"/>
              <w:bottom w:val="nil"/>
              <w:right w:val="nil"/>
            </w:tcBorders>
            <w:shd w:val="clear" w:color="auto" w:fill="FFFFFF"/>
            <w:vAlign w:val="center"/>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Личностные</w:t>
            </w:r>
          </w:p>
        </w:tc>
        <w:tc>
          <w:tcPr>
            <w:tcW w:w="2160" w:type="dxa"/>
            <w:tcBorders>
              <w:top w:val="single" w:sz="4" w:space="0" w:color="auto"/>
              <w:left w:val="single" w:sz="4" w:space="0" w:color="auto"/>
              <w:bottom w:val="nil"/>
              <w:right w:val="single" w:sz="4" w:space="0" w:color="auto"/>
            </w:tcBorders>
            <w:shd w:val="clear" w:color="auto" w:fill="FFFFFF"/>
            <w:vAlign w:val="center"/>
          </w:tcPr>
          <w:p w:rsidR="007B19A8" w:rsidRPr="007E5C09" w:rsidRDefault="007B19A8" w:rsidP="007B19A8">
            <w:pPr>
              <w:framePr w:w="14568" w:h="9062" w:wrap="around" w:vAnchor="page" w:hAnchor="page" w:x="1133" w:y="1589"/>
              <w:widowControl w:val="0"/>
              <w:spacing w:after="0" w:line="210" w:lineRule="exact"/>
              <w:ind w:left="20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Метапредметные</w:t>
            </w:r>
          </w:p>
        </w:tc>
      </w:tr>
      <w:tr w:rsidR="007B19A8" w:rsidRPr="007E5C09" w:rsidTr="007B19A8">
        <w:trPr>
          <w:trHeight w:hRule="exact" w:val="240"/>
        </w:trPr>
        <w:tc>
          <w:tcPr>
            <w:tcW w:w="14567" w:type="dxa"/>
            <w:gridSpan w:val="8"/>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Природа вокруг нас (8 ч.</w:t>
            </w:r>
            <w:proofErr w:type="gramStart"/>
            <w:r w:rsidRPr="007E5C09">
              <w:rPr>
                <w:rFonts w:ascii="Times New Roman" w:eastAsia="Times New Roman" w:hAnsi="Times New Roman" w:cs="Times New Roman"/>
                <w:color w:val="000000"/>
                <w:spacing w:val="-4"/>
                <w:sz w:val="24"/>
                <w:szCs w:val="24"/>
                <w:lang w:eastAsia="ru-RU"/>
              </w:rPr>
              <w:t xml:space="preserve"> )</w:t>
            </w:r>
            <w:proofErr w:type="gramEnd"/>
          </w:p>
        </w:tc>
      </w:tr>
      <w:tr w:rsidR="007B19A8" w:rsidRPr="007E5C09" w:rsidTr="007B19A8">
        <w:trPr>
          <w:trHeight w:hRule="exact" w:val="2314"/>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1</w:t>
            </w:r>
          </w:p>
        </w:tc>
        <w:tc>
          <w:tcPr>
            <w:tcW w:w="71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Что нас окружает</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28" w:lineRule="exact"/>
              <w:ind w:left="159"/>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Урок ознаком</w:t>
            </w:r>
            <w:r w:rsidRPr="007E5C09">
              <w:rPr>
                <w:rFonts w:ascii="Times New Roman" w:eastAsia="Times New Roman" w:hAnsi="Times New Roman" w:cs="Times New Roman"/>
                <w:i/>
                <w:iCs/>
                <w:color w:val="000000"/>
                <w:spacing w:val="-3"/>
                <w:sz w:val="24"/>
                <w:szCs w:val="24"/>
                <w:lang w:eastAsia="ru-RU"/>
              </w:rPr>
              <w:softHyphen/>
              <w:t>ления с новым материалом</w:t>
            </w:r>
          </w:p>
        </w:tc>
        <w:tc>
          <w:tcPr>
            <w:tcW w:w="265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Наблюдение за связями между человеком и окру</w:t>
            </w:r>
            <w:r w:rsidRPr="007E5C09">
              <w:rPr>
                <w:rFonts w:ascii="Times New Roman" w:eastAsia="Times New Roman" w:hAnsi="Times New Roman" w:cs="Times New Roman"/>
                <w:color w:val="000000"/>
                <w:spacing w:val="-4"/>
                <w:sz w:val="24"/>
                <w:szCs w:val="24"/>
                <w:lang w:eastAsia="ru-RU"/>
              </w:rPr>
              <w:softHyphen/>
              <w:t>жающей его средой (как природной, так и соци</w:t>
            </w:r>
            <w:r w:rsidRPr="007E5C09">
              <w:rPr>
                <w:rFonts w:ascii="Times New Roman" w:eastAsia="Times New Roman" w:hAnsi="Times New Roman" w:cs="Times New Roman"/>
                <w:color w:val="000000"/>
                <w:spacing w:val="-4"/>
                <w:sz w:val="24"/>
                <w:szCs w:val="24"/>
                <w:lang w:eastAsia="ru-RU"/>
              </w:rPr>
              <w:softHyphen/>
              <w:t>альной ее составляю</w:t>
            </w:r>
            <w:r w:rsidRPr="007E5C09">
              <w:rPr>
                <w:rFonts w:ascii="Times New Roman" w:eastAsia="Times New Roman" w:hAnsi="Times New Roman" w:cs="Times New Roman"/>
                <w:color w:val="000000"/>
                <w:spacing w:val="-4"/>
                <w:sz w:val="24"/>
                <w:szCs w:val="24"/>
                <w:lang w:eastAsia="ru-RU"/>
              </w:rPr>
              <w:softHyphen/>
              <w:t>щих). Представление о науке «экология» и важ</w:t>
            </w:r>
            <w:r w:rsidRPr="007E5C09">
              <w:rPr>
                <w:rFonts w:ascii="Times New Roman" w:eastAsia="Times New Roman" w:hAnsi="Times New Roman" w:cs="Times New Roman"/>
                <w:color w:val="000000"/>
                <w:spacing w:val="-4"/>
                <w:sz w:val="24"/>
                <w:szCs w:val="24"/>
                <w:lang w:eastAsia="ru-RU"/>
              </w:rPr>
              <w:softHyphen/>
              <w:t>ности охраны природы</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Устанавливать связи между объектами и явлениями природы, объяснять некото</w:t>
            </w:r>
            <w:r w:rsidRPr="007E5C09">
              <w:rPr>
                <w:rFonts w:ascii="Times New Roman" w:eastAsia="Times New Roman" w:hAnsi="Times New Roman" w:cs="Times New Roman"/>
                <w:color w:val="000000"/>
                <w:spacing w:val="-4"/>
                <w:sz w:val="24"/>
                <w:szCs w:val="24"/>
                <w:lang w:eastAsia="ru-RU"/>
              </w:rPr>
              <w:softHyphen/>
              <w:t>рые взаимосвязи в природе, между при</w:t>
            </w:r>
            <w:r w:rsidRPr="007E5C09">
              <w:rPr>
                <w:rFonts w:ascii="Times New Roman" w:eastAsia="Times New Roman" w:hAnsi="Times New Roman" w:cs="Times New Roman"/>
                <w:color w:val="000000"/>
                <w:spacing w:val="-4"/>
                <w:sz w:val="24"/>
                <w:szCs w:val="24"/>
                <w:lang w:eastAsia="ru-RU"/>
              </w:rPr>
              <w:softHyphen/>
              <w:t>родой и человеком</w:t>
            </w:r>
          </w:p>
        </w:tc>
        <w:tc>
          <w:tcPr>
            <w:tcW w:w="223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Положительное от</w:t>
            </w:r>
            <w:r w:rsidRPr="007E5C09">
              <w:rPr>
                <w:rFonts w:ascii="Times New Roman" w:eastAsia="Times New Roman" w:hAnsi="Times New Roman" w:cs="Times New Roman"/>
                <w:color w:val="000000"/>
                <w:spacing w:val="-4"/>
                <w:sz w:val="24"/>
                <w:szCs w:val="24"/>
                <w:lang w:eastAsia="ru-RU"/>
              </w:rPr>
              <w:softHyphen/>
              <w:t>ношение и интерес к изучению природы и человека</w:t>
            </w:r>
          </w:p>
        </w:tc>
        <w:tc>
          <w:tcPr>
            <w:tcW w:w="216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Принимать и сохра</w:t>
            </w:r>
            <w:r w:rsidRPr="007E5C09">
              <w:rPr>
                <w:rFonts w:ascii="Times New Roman" w:eastAsia="Times New Roman" w:hAnsi="Times New Roman" w:cs="Times New Roman"/>
                <w:color w:val="000000"/>
                <w:spacing w:val="-4"/>
                <w:sz w:val="24"/>
                <w:szCs w:val="24"/>
                <w:lang w:eastAsia="ru-RU"/>
              </w:rPr>
              <w:softHyphen/>
              <w:t>нять цель познава</w:t>
            </w:r>
            <w:r w:rsidRPr="007E5C09">
              <w:rPr>
                <w:rFonts w:ascii="Times New Roman" w:eastAsia="Times New Roman" w:hAnsi="Times New Roman" w:cs="Times New Roman"/>
                <w:color w:val="000000"/>
                <w:spacing w:val="-4"/>
                <w:sz w:val="24"/>
                <w:szCs w:val="24"/>
                <w:lang w:eastAsia="ru-RU"/>
              </w:rPr>
              <w:softHyphen/>
              <w:t>тельной деятельно</w:t>
            </w:r>
            <w:r w:rsidRPr="007E5C09">
              <w:rPr>
                <w:rFonts w:ascii="Times New Roman" w:eastAsia="Times New Roman" w:hAnsi="Times New Roman" w:cs="Times New Roman"/>
                <w:color w:val="000000"/>
                <w:spacing w:val="-4"/>
                <w:sz w:val="24"/>
                <w:szCs w:val="24"/>
                <w:lang w:eastAsia="ru-RU"/>
              </w:rPr>
              <w:softHyphen/>
              <w:t>сти, находить необ</w:t>
            </w:r>
            <w:r w:rsidRPr="007E5C09">
              <w:rPr>
                <w:rFonts w:ascii="Times New Roman" w:eastAsia="Times New Roman" w:hAnsi="Times New Roman" w:cs="Times New Roman"/>
                <w:color w:val="000000"/>
                <w:spacing w:val="-4"/>
                <w:sz w:val="24"/>
                <w:szCs w:val="24"/>
                <w:lang w:eastAsia="ru-RU"/>
              </w:rPr>
              <w:softHyphen/>
              <w:t>ходимую информа</w:t>
            </w:r>
            <w:r w:rsidRPr="007E5C09">
              <w:rPr>
                <w:rFonts w:ascii="Times New Roman" w:eastAsia="Times New Roman" w:hAnsi="Times New Roman" w:cs="Times New Roman"/>
                <w:color w:val="000000"/>
                <w:spacing w:val="-4"/>
                <w:sz w:val="24"/>
                <w:szCs w:val="24"/>
                <w:lang w:eastAsia="ru-RU"/>
              </w:rPr>
              <w:softHyphen/>
              <w:t>цию в учебнике, понимать инфор</w:t>
            </w:r>
            <w:r w:rsidRPr="007E5C09">
              <w:rPr>
                <w:rFonts w:ascii="Times New Roman" w:eastAsia="Times New Roman" w:hAnsi="Times New Roman" w:cs="Times New Roman"/>
                <w:color w:val="000000"/>
                <w:spacing w:val="-4"/>
                <w:sz w:val="24"/>
                <w:szCs w:val="24"/>
                <w:lang w:eastAsia="ru-RU"/>
              </w:rPr>
              <w:softHyphen/>
              <w:t>мацию, представ</w:t>
            </w:r>
            <w:r w:rsidRPr="007E5C09">
              <w:rPr>
                <w:rFonts w:ascii="Times New Roman" w:eastAsia="Times New Roman" w:hAnsi="Times New Roman" w:cs="Times New Roman"/>
                <w:color w:val="000000"/>
                <w:spacing w:val="-4"/>
                <w:sz w:val="24"/>
                <w:szCs w:val="24"/>
                <w:lang w:eastAsia="ru-RU"/>
              </w:rPr>
              <w:softHyphen/>
              <w:t>ленную в виде тек</w:t>
            </w:r>
            <w:r w:rsidRPr="007E5C09">
              <w:rPr>
                <w:rFonts w:ascii="Times New Roman" w:eastAsia="Times New Roman" w:hAnsi="Times New Roman" w:cs="Times New Roman"/>
                <w:color w:val="000000"/>
                <w:spacing w:val="-4"/>
                <w:sz w:val="24"/>
                <w:szCs w:val="24"/>
                <w:lang w:eastAsia="ru-RU"/>
              </w:rPr>
              <w:softHyphen/>
              <w:t>ста, схемы</w:t>
            </w:r>
          </w:p>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color w:val="000000"/>
                <w:spacing w:val="-4"/>
                <w:sz w:val="24"/>
                <w:szCs w:val="24"/>
                <w:lang w:eastAsia="ru-RU"/>
              </w:rPr>
            </w:pPr>
          </w:p>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770"/>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2</w:t>
            </w:r>
          </w:p>
        </w:tc>
        <w:tc>
          <w:tcPr>
            <w:tcW w:w="71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i/>
                <w:iCs/>
                <w:color w:val="000000"/>
                <w:spacing w:val="-3"/>
                <w:sz w:val="24"/>
                <w:szCs w:val="24"/>
                <w:lang w:eastAsia="ru-RU"/>
              </w:rPr>
              <w:t>Экскурсия</w:t>
            </w:r>
            <w:r w:rsidRPr="007E5C09">
              <w:rPr>
                <w:rFonts w:ascii="Times New Roman" w:eastAsia="Times New Roman" w:hAnsi="Times New Roman" w:cs="Times New Roman"/>
                <w:color w:val="000000"/>
                <w:spacing w:val="-4"/>
                <w:sz w:val="24"/>
                <w:szCs w:val="24"/>
                <w:lang w:eastAsia="ru-RU"/>
              </w:rPr>
              <w:t xml:space="preserve"> «Зна</w:t>
            </w:r>
            <w:r w:rsidRPr="007E5C09">
              <w:rPr>
                <w:rFonts w:ascii="Times New Roman" w:eastAsia="Times New Roman" w:hAnsi="Times New Roman" w:cs="Times New Roman"/>
                <w:color w:val="000000"/>
                <w:spacing w:val="-4"/>
                <w:sz w:val="24"/>
                <w:szCs w:val="24"/>
                <w:lang w:eastAsia="ru-RU"/>
              </w:rPr>
              <w:softHyphen/>
              <w:t>комство с разнооб</w:t>
            </w:r>
            <w:r w:rsidRPr="007E5C09">
              <w:rPr>
                <w:rFonts w:ascii="Times New Roman" w:eastAsia="Times New Roman" w:hAnsi="Times New Roman" w:cs="Times New Roman"/>
                <w:color w:val="000000"/>
                <w:spacing w:val="-4"/>
                <w:sz w:val="24"/>
                <w:szCs w:val="24"/>
                <w:lang w:eastAsia="ru-RU"/>
              </w:rPr>
              <w:softHyphen/>
              <w:t>разием неживой и живой природы в окрестностях шко</w:t>
            </w:r>
            <w:r w:rsidRPr="007E5C09">
              <w:rPr>
                <w:rFonts w:ascii="Times New Roman" w:eastAsia="Times New Roman" w:hAnsi="Times New Roman" w:cs="Times New Roman"/>
                <w:color w:val="000000"/>
                <w:spacing w:val="-4"/>
                <w:sz w:val="24"/>
                <w:szCs w:val="24"/>
                <w:lang w:eastAsia="ru-RU"/>
              </w:rPr>
              <w:softHyphen/>
              <w:t>лы»</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Урок комплекс</w:t>
            </w:r>
            <w:r w:rsidRPr="007E5C09">
              <w:rPr>
                <w:rFonts w:ascii="Times New Roman" w:eastAsia="Times New Roman" w:hAnsi="Times New Roman" w:cs="Times New Roman"/>
                <w:i/>
                <w:iCs/>
                <w:color w:val="000000"/>
                <w:spacing w:val="-3"/>
                <w:sz w:val="24"/>
                <w:szCs w:val="24"/>
                <w:lang w:eastAsia="ru-RU"/>
              </w:rPr>
              <w:softHyphen/>
              <w:t>ного примене</w:t>
            </w:r>
            <w:r w:rsidRPr="007E5C09">
              <w:rPr>
                <w:rFonts w:ascii="Times New Roman" w:eastAsia="Times New Roman" w:hAnsi="Times New Roman" w:cs="Times New Roman"/>
                <w:i/>
                <w:iCs/>
                <w:color w:val="000000"/>
                <w:spacing w:val="-3"/>
                <w:sz w:val="24"/>
                <w:szCs w:val="24"/>
                <w:lang w:eastAsia="ru-RU"/>
              </w:rPr>
              <w:softHyphen/>
              <w:t>ния знаний и умений</w:t>
            </w:r>
          </w:p>
        </w:tc>
        <w:tc>
          <w:tcPr>
            <w:tcW w:w="265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Обнаружение примеров разнообразия неживой и живой природы в окрест</w:t>
            </w:r>
            <w:r w:rsidRPr="007E5C09">
              <w:rPr>
                <w:rFonts w:ascii="Times New Roman" w:eastAsia="Times New Roman" w:hAnsi="Times New Roman" w:cs="Times New Roman"/>
                <w:color w:val="000000"/>
                <w:spacing w:val="-4"/>
                <w:sz w:val="24"/>
                <w:szCs w:val="24"/>
                <w:lang w:eastAsia="ru-RU"/>
              </w:rPr>
              <w:softHyphen/>
              <w:t>ностях школы. Наблюде</w:t>
            </w:r>
            <w:r w:rsidRPr="007E5C09">
              <w:rPr>
                <w:rFonts w:ascii="Times New Roman" w:eastAsia="Times New Roman" w:hAnsi="Times New Roman" w:cs="Times New Roman"/>
                <w:color w:val="000000"/>
                <w:spacing w:val="-4"/>
                <w:sz w:val="24"/>
                <w:szCs w:val="24"/>
                <w:lang w:eastAsia="ru-RU"/>
              </w:rPr>
              <w:softHyphen/>
              <w:t>ние и фиксация резуль</w:t>
            </w:r>
            <w:r w:rsidRPr="007E5C09">
              <w:rPr>
                <w:rFonts w:ascii="Times New Roman" w:eastAsia="Times New Roman" w:hAnsi="Times New Roman" w:cs="Times New Roman"/>
                <w:color w:val="000000"/>
                <w:spacing w:val="-4"/>
                <w:sz w:val="24"/>
                <w:szCs w:val="24"/>
                <w:lang w:eastAsia="ru-RU"/>
              </w:rPr>
              <w:softHyphen/>
              <w:t>татов наблюдений. Инди</w:t>
            </w:r>
            <w:r w:rsidRPr="007E5C09">
              <w:rPr>
                <w:rFonts w:ascii="Times New Roman" w:eastAsia="Times New Roman" w:hAnsi="Times New Roman" w:cs="Times New Roman"/>
                <w:color w:val="000000"/>
                <w:spacing w:val="-4"/>
                <w:sz w:val="24"/>
                <w:szCs w:val="24"/>
                <w:lang w:eastAsia="ru-RU"/>
              </w:rPr>
              <w:softHyphen/>
              <w:t>видуальная и групповая работа</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Проводить наблюде</w:t>
            </w:r>
            <w:r w:rsidRPr="007E5C09">
              <w:rPr>
                <w:rFonts w:ascii="Times New Roman" w:eastAsia="Times New Roman" w:hAnsi="Times New Roman" w:cs="Times New Roman"/>
                <w:color w:val="000000"/>
                <w:spacing w:val="-4"/>
                <w:sz w:val="24"/>
                <w:szCs w:val="24"/>
                <w:lang w:eastAsia="ru-RU"/>
              </w:rPr>
              <w:softHyphen/>
              <w:t>ния самостоятельно и под руководством учителя</w:t>
            </w:r>
          </w:p>
        </w:tc>
        <w:tc>
          <w:tcPr>
            <w:tcW w:w="223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Осознание своего продвижения в ов</w:t>
            </w:r>
            <w:r w:rsidRPr="007E5C09">
              <w:rPr>
                <w:rFonts w:ascii="Times New Roman" w:eastAsia="Times New Roman" w:hAnsi="Times New Roman" w:cs="Times New Roman"/>
                <w:color w:val="000000"/>
                <w:spacing w:val="-4"/>
                <w:sz w:val="24"/>
                <w:szCs w:val="24"/>
                <w:lang w:eastAsia="ru-RU"/>
              </w:rPr>
              <w:softHyphen/>
              <w:t>ладении предмет</w:t>
            </w:r>
            <w:r w:rsidRPr="007E5C09">
              <w:rPr>
                <w:rFonts w:ascii="Times New Roman" w:eastAsia="Times New Roman" w:hAnsi="Times New Roman" w:cs="Times New Roman"/>
                <w:color w:val="000000"/>
                <w:spacing w:val="-4"/>
                <w:sz w:val="24"/>
                <w:szCs w:val="24"/>
                <w:lang w:eastAsia="ru-RU"/>
              </w:rPr>
              <w:softHyphen/>
              <w:t>ными и универсаль</w:t>
            </w:r>
            <w:r w:rsidRPr="007E5C09">
              <w:rPr>
                <w:rFonts w:ascii="Times New Roman" w:eastAsia="Times New Roman" w:hAnsi="Times New Roman" w:cs="Times New Roman"/>
                <w:color w:val="000000"/>
                <w:spacing w:val="-4"/>
                <w:sz w:val="24"/>
                <w:szCs w:val="24"/>
                <w:lang w:eastAsia="ru-RU"/>
              </w:rPr>
              <w:softHyphen/>
              <w:t>ными учебными дей</w:t>
            </w:r>
            <w:r w:rsidRPr="007E5C09">
              <w:rPr>
                <w:rFonts w:ascii="Times New Roman" w:eastAsia="Times New Roman" w:hAnsi="Times New Roman" w:cs="Times New Roman"/>
                <w:color w:val="000000"/>
                <w:spacing w:val="-4"/>
                <w:sz w:val="24"/>
                <w:szCs w:val="24"/>
                <w:lang w:eastAsia="ru-RU"/>
              </w:rPr>
              <w:softHyphen/>
              <w:t>ствиями</w:t>
            </w:r>
          </w:p>
        </w:tc>
        <w:tc>
          <w:tcPr>
            <w:tcW w:w="216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Планировать свои действия в соответ</w:t>
            </w:r>
            <w:r w:rsidRPr="007E5C09">
              <w:rPr>
                <w:rFonts w:ascii="Times New Roman" w:eastAsia="Times New Roman" w:hAnsi="Times New Roman" w:cs="Times New Roman"/>
                <w:color w:val="000000"/>
                <w:spacing w:val="-4"/>
                <w:sz w:val="24"/>
                <w:szCs w:val="24"/>
                <w:lang w:eastAsia="ru-RU"/>
              </w:rPr>
              <w:softHyphen/>
              <w:t>ствии с поставлен</w:t>
            </w:r>
            <w:r w:rsidRPr="007E5C09">
              <w:rPr>
                <w:rFonts w:ascii="Times New Roman" w:eastAsia="Times New Roman" w:hAnsi="Times New Roman" w:cs="Times New Roman"/>
                <w:color w:val="000000"/>
                <w:spacing w:val="-4"/>
                <w:sz w:val="24"/>
                <w:szCs w:val="24"/>
                <w:lang w:eastAsia="ru-RU"/>
              </w:rPr>
              <w:softHyphen/>
              <w:t>ной целью. Осуществлять по</w:t>
            </w:r>
            <w:r w:rsidRPr="007E5C09">
              <w:rPr>
                <w:rFonts w:ascii="Times New Roman" w:eastAsia="Times New Roman" w:hAnsi="Times New Roman" w:cs="Times New Roman"/>
                <w:color w:val="000000"/>
                <w:spacing w:val="-4"/>
                <w:sz w:val="24"/>
                <w:szCs w:val="24"/>
                <w:lang w:eastAsia="ru-RU"/>
              </w:rPr>
              <w:softHyphen/>
              <w:t>шаговый и итоговый контроль. Самостоятельно планировать свои действия в соответ</w:t>
            </w:r>
            <w:r w:rsidRPr="007E5C09">
              <w:rPr>
                <w:rFonts w:ascii="Times New Roman" w:eastAsia="Times New Roman" w:hAnsi="Times New Roman" w:cs="Times New Roman"/>
                <w:color w:val="000000"/>
                <w:spacing w:val="-4"/>
                <w:sz w:val="24"/>
                <w:szCs w:val="24"/>
                <w:lang w:eastAsia="ru-RU"/>
              </w:rPr>
              <w:softHyphen/>
              <w:t>ствии с поставлен</w:t>
            </w:r>
            <w:r w:rsidRPr="007E5C09">
              <w:rPr>
                <w:rFonts w:ascii="Times New Roman" w:eastAsia="Times New Roman" w:hAnsi="Times New Roman" w:cs="Times New Roman"/>
                <w:color w:val="000000"/>
                <w:spacing w:val="-4"/>
                <w:sz w:val="24"/>
                <w:szCs w:val="24"/>
                <w:lang w:eastAsia="ru-RU"/>
              </w:rPr>
              <w:softHyphen/>
              <w:t>ной целью</w:t>
            </w:r>
          </w:p>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color w:val="000000"/>
                <w:spacing w:val="-4"/>
                <w:sz w:val="24"/>
                <w:szCs w:val="24"/>
                <w:lang w:eastAsia="ru-RU"/>
              </w:rPr>
            </w:pPr>
          </w:p>
          <w:p w:rsidR="007B19A8" w:rsidRPr="007E5C09" w:rsidRDefault="007B19A8" w:rsidP="007B19A8">
            <w:pPr>
              <w:framePr w:w="14568" w:h="9062" w:wrap="around" w:vAnchor="page" w:hAnchor="page" w:x="1133" w:y="1589"/>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083"/>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3</w:t>
            </w:r>
          </w:p>
        </w:tc>
        <w:tc>
          <w:tcPr>
            <w:tcW w:w="71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35"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i/>
                <w:iCs/>
                <w:color w:val="000000"/>
                <w:spacing w:val="-3"/>
                <w:sz w:val="24"/>
                <w:szCs w:val="24"/>
                <w:lang w:eastAsia="ru-RU"/>
              </w:rPr>
              <w:t>Экскурсия</w:t>
            </w:r>
            <w:r w:rsidRPr="007E5C09">
              <w:rPr>
                <w:rFonts w:ascii="Times New Roman" w:eastAsia="Times New Roman" w:hAnsi="Times New Roman" w:cs="Times New Roman"/>
                <w:color w:val="000000"/>
                <w:spacing w:val="-4"/>
                <w:sz w:val="24"/>
                <w:szCs w:val="24"/>
                <w:lang w:eastAsia="ru-RU"/>
              </w:rPr>
              <w:t xml:space="preserve"> «Изу</w:t>
            </w:r>
            <w:r w:rsidRPr="007E5C09">
              <w:rPr>
                <w:rFonts w:ascii="Times New Roman" w:eastAsia="Times New Roman" w:hAnsi="Times New Roman" w:cs="Times New Roman"/>
                <w:color w:val="000000"/>
                <w:spacing w:val="-4"/>
                <w:sz w:val="24"/>
                <w:szCs w:val="24"/>
                <w:lang w:eastAsia="ru-RU"/>
              </w:rPr>
              <w:softHyphen/>
              <w:t>чение влияния деятельности че</w:t>
            </w:r>
            <w:r w:rsidRPr="007E5C09">
              <w:rPr>
                <w:rFonts w:ascii="Times New Roman" w:eastAsia="Times New Roman" w:hAnsi="Times New Roman" w:cs="Times New Roman"/>
                <w:color w:val="000000"/>
                <w:spacing w:val="-4"/>
                <w:sz w:val="24"/>
                <w:szCs w:val="24"/>
                <w:lang w:eastAsia="ru-RU"/>
              </w:rPr>
              <w:softHyphen/>
              <w:t>ловека на приро</w:t>
            </w:r>
            <w:r w:rsidRPr="007E5C09">
              <w:rPr>
                <w:rFonts w:ascii="Times New Roman" w:eastAsia="Times New Roman" w:hAnsi="Times New Roman" w:cs="Times New Roman"/>
                <w:color w:val="000000"/>
                <w:spacing w:val="-4"/>
                <w:sz w:val="24"/>
                <w:szCs w:val="24"/>
                <w:lang w:eastAsia="ru-RU"/>
              </w:rPr>
              <w:softHyphen/>
            </w:r>
            <w:r w:rsidRPr="007E5C09">
              <w:rPr>
                <w:rFonts w:ascii="Times New Roman" w:eastAsia="Times New Roman" w:hAnsi="Times New Roman" w:cs="Times New Roman"/>
                <w:color w:val="000000"/>
                <w:spacing w:val="-3"/>
                <w:sz w:val="24"/>
                <w:szCs w:val="24"/>
                <w:lang w:eastAsia="ru-RU"/>
              </w:rPr>
              <w:t>ду»</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Урок комплекс</w:t>
            </w:r>
            <w:r w:rsidRPr="007E5C09">
              <w:rPr>
                <w:rFonts w:ascii="Times New Roman" w:eastAsia="Times New Roman" w:hAnsi="Times New Roman" w:cs="Times New Roman"/>
                <w:i/>
                <w:iCs/>
                <w:color w:val="000000"/>
                <w:spacing w:val="-3"/>
                <w:sz w:val="24"/>
                <w:szCs w:val="24"/>
                <w:lang w:eastAsia="ru-RU"/>
              </w:rPr>
              <w:softHyphen/>
              <w:t>ного примене</w:t>
            </w:r>
            <w:r w:rsidRPr="007E5C09">
              <w:rPr>
                <w:rFonts w:ascii="Times New Roman" w:eastAsia="Times New Roman" w:hAnsi="Times New Roman" w:cs="Times New Roman"/>
                <w:i/>
                <w:iCs/>
                <w:color w:val="000000"/>
                <w:spacing w:val="-3"/>
                <w:sz w:val="24"/>
                <w:szCs w:val="24"/>
                <w:lang w:eastAsia="ru-RU"/>
              </w:rPr>
              <w:softHyphen/>
              <w:t>ния знаний и умений</w:t>
            </w:r>
          </w:p>
        </w:tc>
        <w:tc>
          <w:tcPr>
            <w:tcW w:w="265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Наблюдение за приме</w:t>
            </w:r>
            <w:r w:rsidRPr="007E5C09">
              <w:rPr>
                <w:rFonts w:ascii="Times New Roman" w:eastAsia="Times New Roman" w:hAnsi="Times New Roman" w:cs="Times New Roman"/>
                <w:color w:val="000000"/>
                <w:spacing w:val="-4"/>
                <w:sz w:val="24"/>
                <w:szCs w:val="24"/>
                <w:lang w:eastAsia="ru-RU"/>
              </w:rPr>
              <w:softHyphen/>
              <w:t>рами положительного и отрицательного влияния человека на природу</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Устанавливать и объяснять взаимо</w:t>
            </w:r>
            <w:r w:rsidRPr="007E5C09">
              <w:rPr>
                <w:rFonts w:ascii="Times New Roman" w:eastAsia="Times New Roman" w:hAnsi="Times New Roman" w:cs="Times New Roman"/>
                <w:color w:val="000000"/>
                <w:spacing w:val="-4"/>
                <w:sz w:val="24"/>
                <w:szCs w:val="24"/>
                <w:lang w:eastAsia="ru-RU"/>
              </w:rPr>
              <w:softHyphen/>
              <w:t>связи между приро</w:t>
            </w:r>
            <w:r w:rsidRPr="007E5C09">
              <w:rPr>
                <w:rFonts w:ascii="Times New Roman" w:eastAsia="Times New Roman" w:hAnsi="Times New Roman" w:cs="Times New Roman"/>
                <w:color w:val="000000"/>
                <w:spacing w:val="-4"/>
                <w:sz w:val="24"/>
                <w:szCs w:val="24"/>
                <w:lang w:eastAsia="ru-RU"/>
              </w:rPr>
              <w:softHyphen/>
              <w:t>дой и человеком</w:t>
            </w:r>
          </w:p>
        </w:tc>
        <w:tc>
          <w:tcPr>
            <w:tcW w:w="223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062" w:wrap="around" w:vAnchor="page" w:hAnchor="page" w:x="1133" w:y="1589"/>
              <w:widowControl w:val="0"/>
              <w:spacing w:after="0" w:line="233"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Способность к само</w:t>
            </w:r>
            <w:r w:rsidRPr="007E5C09">
              <w:rPr>
                <w:rFonts w:ascii="Times New Roman" w:eastAsia="Times New Roman" w:hAnsi="Times New Roman" w:cs="Times New Roman"/>
                <w:color w:val="000000"/>
                <w:spacing w:val="-4"/>
                <w:sz w:val="24"/>
                <w:szCs w:val="24"/>
                <w:lang w:eastAsia="ru-RU"/>
              </w:rPr>
              <w:softHyphen/>
              <w:t>оценке</w:t>
            </w:r>
          </w:p>
        </w:tc>
        <w:tc>
          <w:tcPr>
            <w:tcW w:w="216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Самостоятельно адекватно оцени</w:t>
            </w:r>
            <w:r w:rsidRPr="007E5C09">
              <w:rPr>
                <w:rFonts w:ascii="Times New Roman" w:eastAsia="Times New Roman" w:hAnsi="Times New Roman" w:cs="Times New Roman"/>
                <w:color w:val="000000"/>
                <w:spacing w:val="-4"/>
                <w:sz w:val="24"/>
                <w:szCs w:val="24"/>
                <w:lang w:eastAsia="ru-RU"/>
              </w:rPr>
              <w:softHyphen/>
              <w:t>вать правильность выполнения зада</w:t>
            </w:r>
            <w:r w:rsidRPr="007E5C09">
              <w:rPr>
                <w:rFonts w:ascii="Times New Roman" w:eastAsia="Times New Roman" w:hAnsi="Times New Roman" w:cs="Times New Roman"/>
                <w:color w:val="000000"/>
                <w:spacing w:val="-4"/>
                <w:sz w:val="24"/>
                <w:szCs w:val="24"/>
                <w:lang w:eastAsia="ru-RU"/>
              </w:rPr>
              <w:softHyphen/>
              <w:t>ния и вносить кор</w:t>
            </w:r>
            <w:r w:rsidRPr="007E5C09">
              <w:rPr>
                <w:rFonts w:ascii="Times New Roman" w:eastAsia="Times New Roman" w:hAnsi="Times New Roman" w:cs="Times New Roman"/>
                <w:color w:val="000000"/>
                <w:spacing w:val="-4"/>
                <w:sz w:val="24"/>
                <w:szCs w:val="24"/>
                <w:lang w:eastAsia="ru-RU"/>
              </w:rPr>
              <w:softHyphen/>
              <w:t>рективы. Принимать и сохранять цель познавательной деятельности</w:t>
            </w:r>
          </w:p>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color w:val="000000"/>
                <w:spacing w:val="-4"/>
                <w:sz w:val="24"/>
                <w:szCs w:val="24"/>
                <w:lang w:eastAsia="ru-RU"/>
              </w:rPr>
            </w:pPr>
          </w:p>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946"/>
        </w:trPr>
        <w:tc>
          <w:tcPr>
            <w:tcW w:w="73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062" w:wrap="around" w:vAnchor="page" w:hAnchor="page" w:x="1133" w:y="1589"/>
              <w:widowControl w:val="0"/>
              <w:spacing w:after="0" w:line="21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4</w:t>
            </w:r>
          </w:p>
        </w:tc>
        <w:tc>
          <w:tcPr>
            <w:tcW w:w="71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062" w:wrap="around" w:vAnchor="page" w:hAnchor="page" w:x="1133" w:y="1589"/>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062" w:wrap="around" w:vAnchor="page" w:hAnchor="page" w:x="1133" w:y="1589"/>
              <w:widowControl w:val="0"/>
              <w:spacing w:after="0" w:line="228" w:lineRule="exact"/>
              <w:ind w:left="111"/>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Что такое горизонт. Ориентирование по Солнцу</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062" w:wrap="around" w:vAnchor="page" w:hAnchor="page" w:x="1133" w:y="1589"/>
              <w:widowControl w:val="0"/>
              <w:spacing w:after="0" w:line="228" w:lineRule="exact"/>
              <w:ind w:left="159"/>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Урок ознаком</w:t>
            </w:r>
            <w:r w:rsidRPr="007E5C09">
              <w:rPr>
                <w:rFonts w:ascii="Times New Roman" w:eastAsia="Times New Roman" w:hAnsi="Times New Roman" w:cs="Times New Roman"/>
                <w:i/>
                <w:iCs/>
                <w:color w:val="000000"/>
                <w:spacing w:val="-3"/>
                <w:sz w:val="24"/>
                <w:szCs w:val="24"/>
                <w:lang w:eastAsia="ru-RU"/>
              </w:rPr>
              <w:softHyphen/>
              <w:t>ления с новым материалом</w:t>
            </w:r>
          </w:p>
        </w:tc>
        <w:tc>
          <w:tcPr>
            <w:tcW w:w="2659" w:type="dxa"/>
            <w:tcBorders>
              <w:top w:val="single" w:sz="4" w:space="0" w:color="auto"/>
              <w:left w:val="single" w:sz="4" w:space="0" w:color="auto"/>
              <w:bottom w:val="single" w:sz="4" w:space="0" w:color="auto"/>
              <w:right w:val="nil"/>
            </w:tcBorders>
            <w:shd w:val="clear" w:color="auto" w:fill="FFFFFF"/>
            <w:vAlign w:val="bottom"/>
          </w:tcPr>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Представление о гори</w:t>
            </w:r>
            <w:r w:rsidRPr="007E5C09">
              <w:rPr>
                <w:rFonts w:ascii="Times New Roman" w:eastAsia="Times New Roman" w:hAnsi="Times New Roman" w:cs="Times New Roman"/>
                <w:color w:val="000000"/>
                <w:spacing w:val="-4"/>
                <w:sz w:val="24"/>
                <w:szCs w:val="24"/>
                <w:lang w:eastAsia="ru-RU"/>
              </w:rPr>
              <w:softHyphen/>
              <w:t>зонте, основных и про</w:t>
            </w:r>
            <w:r w:rsidRPr="007E5C09">
              <w:rPr>
                <w:rFonts w:ascii="Times New Roman" w:eastAsia="Times New Roman" w:hAnsi="Times New Roman" w:cs="Times New Roman"/>
                <w:color w:val="000000"/>
                <w:spacing w:val="-4"/>
                <w:sz w:val="24"/>
                <w:szCs w:val="24"/>
                <w:lang w:eastAsia="ru-RU"/>
              </w:rPr>
              <w:softHyphen/>
              <w:t>межуточных сторонах горизонта. Освоение</w:t>
            </w:r>
          </w:p>
        </w:tc>
        <w:tc>
          <w:tcPr>
            <w:tcW w:w="2227" w:type="dxa"/>
            <w:tcBorders>
              <w:top w:val="single" w:sz="4" w:space="0" w:color="auto"/>
              <w:left w:val="single" w:sz="4" w:space="0" w:color="auto"/>
              <w:bottom w:val="single" w:sz="4" w:space="0" w:color="auto"/>
              <w:right w:val="nil"/>
            </w:tcBorders>
            <w:shd w:val="clear" w:color="auto" w:fill="FFFFFF"/>
            <w:vAlign w:val="bottom"/>
          </w:tcPr>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Различать типы ли</w:t>
            </w:r>
            <w:r w:rsidRPr="007E5C09">
              <w:rPr>
                <w:rFonts w:ascii="Times New Roman" w:eastAsia="Times New Roman" w:hAnsi="Times New Roman" w:cs="Times New Roman"/>
                <w:color w:val="000000"/>
                <w:spacing w:val="-4"/>
                <w:sz w:val="24"/>
                <w:szCs w:val="24"/>
                <w:lang w:eastAsia="ru-RU"/>
              </w:rPr>
              <w:softHyphen/>
              <w:t>нии горизонта, иметь представление о способах определе-</w:t>
            </w:r>
          </w:p>
        </w:tc>
        <w:tc>
          <w:tcPr>
            <w:tcW w:w="2232" w:type="dxa"/>
            <w:tcBorders>
              <w:top w:val="single" w:sz="4" w:space="0" w:color="auto"/>
              <w:left w:val="single" w:sz="4" w:space="0" w:color="auto"/>
              <w:bottom w:val="single" w:sz="4" w:space="0" w:color="auto"/>
              <w:right w:val="nil"/>
            </w:tcBorders>
            <w:shd w:val="clear" w:color="auto" w:fill="FFFFFF"/>
            <w:vAlign w:val="bottom"/>
          </w:tcPr>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Понимание, объяс</w:t>
            </w:r>
            <w:r w:rsidRPr="007E5C09">
              <w:rPr>
                <w:rFonts w:ascii="Times New Roman" w:eastAsia="Times New Roman" w:hAnsi="Times New Roman" w:cs="Times New Roman"/>
                <w:color w:val="000000"/>
                <w:spacing w:val="-4"/>
                <w:sz w:val="24"/>
                <w:szCs w:val="24"/>
                <w:lang w:eastAsia="ru-RU"/>
              </w:rPr>
              <w:softHyphen/>
              <w:t>нение и применение основных правил поведения в природе</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Находить необходи</w:t>
            </w:r>
            <w:r w:rsidRPr="007E5C09">
              <w:rPr>
                <w:rFonts w:ascii="Times New Roman" w:eastAsia="Times New Roman" w:hAnsi="Times New Roman" w:cs="Times New Roman"/>
                <w:color w:val="000000"/>
                <w:spacing w:val="-4"/>
                <w:sz w:val="24"/>
                <w:szCs w:val="24"/>
                <w:lang w:eastAsia="ru-RU"/>
              </w:rPr>
              <w:softHyphen/>
              <w:t>мую информацию в учебнике, справоч</w:t>
            </w:r>
            <w:r w:rsidRPr="007E5C09">
              <w:rPr>
                <w:rFonts w:ascii="Times New Roman" w:eastAsia="Times New Roman" w:hAnsi="Times New Roman" w:cs="Times New Roman"/>
                <w:color w:val="000000"/>
                <w:spacing w:val="-4"/>
                <w:sz w:val="24"/>
                <w:szCs w:val="24"/>
                <w:lang w:eastAsia="ru-RU"/>
              </w:rPr>
              <w:softHyphen/>
              <w:t>ной литературе.</w:t>
            </w:r>
          </w:p>
          <w:p w:rsidR="007B19A8" w:rsidRPr="007E5C09" w:rsidRDefault="007B19A8" w:rsidP="007B19A8">
            <w:pPr>
              <w:framePr w:w="14568" w:h="9062" w:wrap="around" w:vAnchor="page" w:hAnchor="page" w:x="1133" w:y="1589"/>
              <w:widowControl w:val="0"/>
              <w:spacing w:after="0" w:line="230"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23" w:y="10827"/>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pacing w:val="-1"/>
          <w:sz w:val="24"/>
          <w:szCs w:val="24"/>
          <w:lang w:eastAsia="ru-RU"/>
        </w:rPr>
        <w:t>10</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4"/>
        <w:gridCol w:w="720"/>
        <w:gridCol w:w="2078"/>
        <w:gridCol w:w="1762"/>
        <w:gridCol w:w="2659"/>
        <w:gridCol w:w="2227"/>
        <w:gridCol w:w="2237"/>
        <w:gridCol w:w="2150"/>
      </w:tblGrid>
      <w:tr w:rsidR="007B19A8" w:rsidRPr="007E5C09" w:rsidTr="007B19A8">
        <w:trPr>
          <w:trHeight w:hRule="exact" w:val="1862"/>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40" w:lineRule="auto"/>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40" w:lineRule="auto"/>
              <w:rPr>
                <w:rFonts w:ascii="Times New Roman" w:eastAsia="Times New Roman" w:hAnsi="Times New Roman" w:cs="Times New Roman"/>
                <w:sz w:val="24"/>
                <w:szCs w:val="24"/>
                <w:lang w:eastAsia="ru-RU"/>
              </w:rPr>
            </w:pP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40" w:lineRule="auto"/>
              <w:rPr>
                <w:rFonts w:ascii="Times New Roman" w:eastAsia="Times New Roman" w:hAnsi="Times New Roman" w:cs="Times New Roman"/>
                <w:sz w:val="24"/>
                <w:szCs w:val="24"/>
                <w:lang w:eastAsia="ru-RU"/>
              </w:rPr>
            </w:pPr>
          </w:p>
        </w:tc>
        <w:tc>
          <w:tcPr>
            <w:tcW w:w="265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приемов определения сторон горизонта по по</w:t>
            </w:r>
            <w:r w:rsidRPr="007E5C09">
              <w:rPr>
                <w:rFonts w:ascii="Times New Roman" w:eastAsia="Times New Roman" w:hAnsi="Times New Roman" w:cs="Times New Roman"/>
                <w:color w:val="000000"/>
                <w:spacing w:val="-4"/>
                <w:sz w:val="24"/>
                <w:szCs w:val="24"/>
                <w:lang w:eastAsia="ru-RU"/>
              </w:rPr>
              <w:softHyphen/>
              <w:t>луденной тени от Солнца</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ния линии горизонта на местности</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30" w:lineRule="exact"/>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и </w:t>
            </w:r>
            <w:proofErr w:type="gramStart"/>
            <w:r w:rsidRPr="007E5C09">
              <w:rPr>
                <w:rFonts w:ascii="Times New Roman" w:eastAsia="Times New Roman" w:hAnsi="Times New Roman" w:cs="Times New Roman"/>
                <w:color w:val="000000"/>
                <w:spacing w:val="-4"/>
                <w:sz w:val="24"/>
                <w:szCs w:val="24"/>
                <w:lang w:eastAsia="ru-RU"/>
              </w:rPr>
              <w:t>обществе</w:t>
            </w:r>
            <w:proofErr w:type="gramEnd"/>
            <w:r w:rsidRPr="007E5C09">
              <w:rPr>
                <w:rFonts w:ascii="Times New Roman" w:eastAsia="Times New Roman" w:hAnsi="Times New Roman" w:cs="Times New Roman"/>
                <w:color w:val="000000"/>
                <w:spacing w:val="-4"/>
                <w:sz w:val="24"/>
                <w:szCs w:val="24"/>
                <w:lang w:eastAsia="ru-RU"/>
              </w:rPr>
              <w:t>, ориен</w:t>
            </w:r>
            <w:r w:rsidRPr="007E5C09">
              <w:rPr>
                <w:rFonts w:ascii="Times New Roman" w:eastAsia="Times New Roman" w:hAnsi="Times New Roman" w:cs="Times New Roman"/>
                <w:color w:val="000000"/>
                <w:spacing w:val="-4"/>
                <w:sz w:val="24"/>
                <w:szCs w:val="24"/>
                <w:lang w:eastAsia="ru-RU"/>
              </w:rPr>
              <w:softHyphen/>
              <w:t>тация на их выпол</w:t>
            </w:r>
            <w:r w:rsidRPr="007E5C09">
              <w:rPr>
                <w:rFonts w:ascii="Times New Roman" w:eastAsia="Times New Roman" w:hAnsi="Times New Roman" w:cs="Times New Roman"/>
                <w:color w:val="000000"/>
                <w:spacing w:val="-4"/>
                <w:sz w:val="24"/>
                <w:szCs w:val="24"/>
                <w:lang w:eastAsia="ru-RU"/>
              </w:rPr>
              <w:softHyphen/>
              <w:t>нение</w:t>
            </w:r>
          </w:p>
        </w:tc>
        <w:tc>
          <w:tcPr>
            <w:tcW w:w="215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504" w:wrap="around" w:vAnchor="page" w:hAnchor="page" w:x="1133" w:y="1112"/>
              <w:widowControl w:val="0"/>
              <w:spacing w:after="0" w:line="230"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Понимать информа</w:t>
            </w:r>
            <w:r w:rsidRPr="007E5C09">
              <w:rPr>
                <w:rFonts w:ascii="Times New Roman" w:eastAsia="Times New Roman" w:hAnsi="Times New Roman" w:cs="Times New Roman"/>
                <w:color w:val="000000"/>
                <w:spacing w:val="-4"/>
                <w:sz w:val="24"/>
                <w:szCs w:val="24"/>
                <w:lang w:eastAsia="ru-RU"/>
              </w:rPr>
              <w:softHyphen/>
              <w:t>цию, представлен</w:t>
            </w:r>
            <w:r w:rsidRPr="007E5C09">
              <w:rPr>
                <w:rFonts w:ascii="Times New Roman" w:eastAsia="Times New Roman" w:hAnsi="Times New Roman" w:cs="Times New Roman"/>
                <w:color w:val="000000"/>
                <w:spacing w:val="-4"/>
                <w:sz w:val="24"/>
                <w:szCs w:val="24"/>
                <w:lang w:eastAsia="ru-RU"/>
              </w:rPr>
              <w:softHyphen/>
              <w:t>ную в виде текста, схемы, таблицы. Использовать гото</w:t>
            </w:r>
            <w:r w:rsidRPr="007E5C09">
              <w:rPr>
                <w:rFonts w:ascii="Times New Roman" w:eastAsia="Times New Roman" w:hAnsi="Times New Roman" w:cs="Times New Roman"/>
                <w:color w:val="000000"/>
                <w:spacing w:val="-4"/>
                <w:sz w:val="24"/>
                <w:szCs w:val="24"/>
                <w:lang w:eastAsia="ru-RU"/>
              </w:rPr>
              <w:softHyphen/>
              <w:t>вые модели (глобус) для объяснения при</w:t>
            </w:r>
            <w:r w:rsidRPr="007E5C09">
              <w:rPr>
                <w:rFonts w:ascii="Times New Roman" w:eastAsia="Times New Roman" w:hAnsi="Times New Roman" w:cs="Times New Roman"/>
                <w:color w:val="000000"/>
                <w:spacing w:val="-4"/>
                <w:sz w:val="24"/>
                <w:szCs w:val="24"/>
                <w:lang w:eastAsia="ru-RU"/>
              </w:rPr>
              <w:softHyphen/>
              <w:t>родных явлений</w:t>
            </w:r>
          </w:p>
          <w:p w:rsidR="007B19A8" w:rsidRPr="007E5C09" w:rsidRDefault="007B19A8" w:rsidP="007B19A8">
            <w:pPr>
              <w:framePr w:w="14568" w:h="9504" w:wrap="around" w:vAnchor="page" w:hAnchor="page" w:x="1133" w:y="1112"/>
              <w:widowControl w:val="0"/>
              <w:spacing w:after="0" w:line="230"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3230"/>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5</w:t>
            </w: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30" w:lineRule="exact"/>
              <w:ind w:left="106"/>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Ориентирование по компасу и местным признакам</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Комбинирован</w:t>
            </w:r>
            <w:r w:rsidRPr="007E5C09">
              <w:rPr>
                <w:rFonts w:ascii="Times New Roman" w:eastAsia="Times New Roman" w:hAnsi="Times New Roman" w:cs="Times New Roman"/>
                <w:i/>
                <w:iCs/>
                <w:color w:val="000000"/>
                <w:spacing w:val="-3"/>
                <w:sz w:val="24"/>
                <w:szCs w:val="24"/>
                <w:lang w:eastAsia="ru-RU"/>
              </w:rPr>
              <w:softHyphen/>
              <w:t>ный урок</w:t>
            </w:r>
          </w:p>
        </w:tc>
        <w:tc>
          <w:tcPr>
            <w:tcW w:w="265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Освоение приемов нахо</w:t>
            </w:r>
            <w:r w:rsidRPr="007E5C09">
              <w:rPr>
                <w:rFonts w:ascii="Times New Roman" w:eastAsia="Times New Roman" w:hAnsi="Times New Roman" w:cs="Times New Roman"/>
                <w:color w:val="000000"/>
                <w:spacing w:val="-4"/>
                <w:sz w:val="24"/>
                <w:szCs w:val="24"/>
                <w:lang w:eastAsia="ru-RU"/>
              </w:rPr>
              <w:softHyphen/>
              <w:t>ждения стороны горизон</w:t>
            </w:r>
            <w:r w:rsidRPr="007E5C09">
              <w:rPr>
                <w:rFonts w:ascii="Times New Roman" w:eastAsia="Times New Roman" w:hAnsi="Times New Roman" w:cs="Times New Roman"/>
                <w:color w:val="000000"/>
                <w:spacing w:val="-4"/>
                <w:sz w:val="24"/>
                <w:szCs w:val="24"/>
                <w:lang w:eastAsia="ru-RU"/>
              </w:rPr>
              <w:softHyphen/>
              <w:t>та по Солнцу, компасу и местным признакам</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Определять линию горизонта и стороны горизонта по Солн</w:t>
            </w:r>
            <w:r w:rsidRPr="007E5C09">
              <w:rPr>
                <w:rFonts w:ascii="Times New Roman" w:eastAsia="Times New Roman" w:hAnsi="Times New Roman" w:cs="Times New Roman"/>
                <w:color w:val="000000"/>
                <w:spacing w:val="-4"/>
                <w:sz w:val="24"/>
                <w:szCs w:val="24"/>
                <w:lang w:eastAsia="ru-RU"/>
              </w:rPr>
              <w:softHyphen/>
              <w:t>цу, компасу и мест</w:t>
            </w:r>
            <w:r w:rsidRPr="007E5C09">
              <w:rPr>
                <w:rFonts w:ascii="Times New Roman" w:eastAsia="Times New Roman" w:hAnsi="Times New Roman" w:cs="Times New Roman"/>
                <w:color w:val="000000"/>
                <w:spacing w:val="-4"/>
                <w:sz w:val="24"/>
                <w:szCs w:val="24"/>
                <w:lang w:eastAsia="ru-RU"/>
              </w:rPr>
              <w:softHyphen/>
              <w:t>ным признакам</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Способность оцени</w:t>
            </w:r>
            <w:r w:rsidRPr="007E5C09">
              <w:rPr>
                <w:rFonts w:ascii="Times New Roman" w:eastAsia="Times New Roman" w:hAnsi="Times New Roman" w:cs="Times New Roman"/>
                <w:color w:val="000000"/>
                <w:spacing w:val="-4"/>
                <w:sz w:val="24"/>
                <w:szCs w:val="24"/>
                <w:lang w:eastAsia="ru-RU"/>
              </w:rPr>
              <w:softHyphen/>
              <w:t>вать трудность предлагаемого задания</w:t>
            </w:r>
          </w:p>
        </w:tc>
        <w:tc>
          <w:tcPr>
            <w:tcW w:w="215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Проводить сравне</w:t>
            </w:r>
            <w:r w:rsidRPr="007E5C09">
              <w:rPr>
                <w:rFonts w:ascii="Times New Roman" w:eastAsia="Times New Roman" w:hAnsi="Times New Roman" w:cs="Times New Roman"/>
                <w:color w:val="000000"/>
                <w:spacing w:val="-4"/>
                <w:sz w:val="24"/>
                <w:szCs w:val="24"/>
                <w:lang w:eastAsia="ru-RU"/>
              </w:rPr>
              <w:softHyphen/>
              <w:t>ние и классифика</w:t>
            </w:r>
            <w:r w:rsidRPr="007E5C09">
              <w:rPr>
                <w:rFonts w:ascii="Times New Roman" w:eastAsia="Times New Roman" w:hAnsi="Times New Roman" w:cs="Times New Roman"/>
                <w:color w:val="000000"/>
                <w:spacing w:val="-4"/>
                <w:sz w:val="24"/>
                <w:szCs w:val="24"/>
                <w:lang w:eastAsia="ru-RU"/>
              </w:rPr>
              <w:softHyphen/>
              <w:t>цию объектов приро</w:t>
            </w:r>
            <w:r w:rsidRPr="007E5C09">
              <w:rPr>
                <w:rFonts w:ascii="Times New Roman" w:eastAsia="Times New Roman" w:hAnsi="Times New Roman" w:cs="Times New Roman"/>
                <w:color w:val="000000"/>
                <w:spacing w:val="-4"/>
                <w:sz w:val="24"/>
                <w:szCs w:val="24"/>
                <w:lang w:eastAsia="ru-RU"/>
              </w:rPr>
              <w:softHyphen/>
              <w:t>ды по заданным при</w:t>
            </w:r>
            <w:r w:rsidRPr="007E5C09">
              <w:rPr>
                <w:rFonts w:ascii="Times New Roman" w:eastAsia="Times New Roman" w:hAnsi="Times New Roman" w:cs="Times New Roman"/>
                <w:color w:val="000000"/>
                <w:spacing w:val="-4"/>
                <w:sz w:val="24"/>
                <w:szCs w:val="24"/>
                <w:lang w:eastAsia="ru-RU"/>
              </w:rPr>
              <w:softHyphen/>
              <w:t>знакам.</w:t>
            </w:r>
          </w:p>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Устанавливать пр</w:t>
            </w:r>
            <w:proofErr w:type="gramStart"/>
            <w:r w:rsidRPr="007E5C09">
              <w:rPr>
                <w:rFonts w:ascii="Times New Roman" w:eastAsia="Times New Roman" w:hAnsi="Times New Roman" w:cs="Times New Roman"/>
                <w:color w:val="000000"/>
                <w:spacing w:val="-4"/>
                <w:sz w:val="24"/>
                <w:szCs w:val="24"/>
                <w:lang w:eastAsia="ru-RU"/>
              </w:rPr>
              <w:t>и-</w:t>
            </w:r>
            <w:proofErr w:type="gramEnd"/>
            <w:r w:rsidRPr="007E5C09">
              <w:rPr>
                <w:rFonts w:ascii="Times New Roman" w:eastAsia="Times New Roman" w:hAnsi="Times New Roman" w:cs="Times New Roman"/>
                <w:color w:val="000000"/>
                <w:spacing w:val="-4"/>
                <w:sz w:val="24"/>
                <w:szCs w:val="24"/>
                <w:lang w:eastAsia="ru-RU"/>
              </w:rPr>
              <w:t xml:space="preserve"> чинно-следственные связи изменений в природе.</w:t>
            </w:r>
          </w:p>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Обобщать результа</w:t>
            </w:r>
            <w:r w:rsidRPr="007E5C09">
              <w:rPr>
                <w:rFonts w:ascii="Times New Roman" w:eastAsia="Times New Roman" w:hAnsi="Times New Roman" w:cs="Times New Roman"/>
                <w:color w:val="000000"/>
                <w:spacing w:val="-4"/>
                <w:sz w:val="24"/>
                <w:szCs w:val="24"/>
                <w:lang w:eastAsia="ru-RU"/>
              </w:rPr>
              <w:softHyphen/>
              <w:t>ты наблюдений за погодой, неживой и живой природой, де</w:t>
            </w:r>
            <w:r w:rsidRPr="007E5C09">
              <w:rPr>
                <w:rFonts w:ascii="Times New Roman" w:eastAsia="Times New Roman" w:hAnsi="Times New Roman" w:cs="Times New Roman"/>
                <w:color w:val="000000"/>
                <w:spacing w:val="-4"/>
                <w:sz w:val="24"/>
                <w:szCs w:val="24"/>
                <w:lang w:eastAsia="ru-RU"/>
              </w:rPr>
              <w:softHyphen/>
              <w:t>лать выводы</w:t>
            </w:r>
          </w:p>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color w:val="000000"/>
                <w:spacing w:val="-4"/>
                <w:sz w:val="24"/>
                <w:szCs w:val="24"/>
                <w:lang w:eastAsia="ru-RU"/>
              </w:rPr>
            </w:pPr>
          </w:p>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544"/>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6</w:t>
            </w: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i/>
                <w:iCs/>
                <w:color w:val="000000"/>
                <w:spacing w:val="-3"/>
                <w:sz w:val="24"/>
                <w:szCs w:val="24"/>
                <w:lang w:eastAsia="ru-RU"/>
              </w:rPr>
              <w:t>Экскурсия</w:t>
            </w:r>
            <w:r w:rsidRPr="007E5C09">
              <w:rPr>
                <w:rFonts w:ascii="Times New Roman" w:eastAsia="Times New Roman" w:hAnsi="Times New Roman" w:cs="Times New Roman"/>
                <w:color w:val="000000"/>
                <w:spacing w:val="-4"/>
                <w:sz w:val="24"/>
                <w:szCs w:val="24"/>
                <w:lang w:eastAsia="ru-RU"/>
              </w:rPr>
              <w:t xml:space="preserve"> «Ори</w:t>
            </w:r>
            <w:r w:rsidRPr="007E5C09">
              <w:rPr>
                <w:rFonts w:ascii="Times New Roman" w:eastAsia="Times New Roman" w:hAnsi="Times New Roman" w:cs="Times New Roman"/>
                <w:color w:val="000000"/>
                <w:spacing w:val="-4"/>
                <w:sz w:val="24"/>
                <w:szCs w:val="24"/>
                <w:lang w:eastAsia="ru-RU"/>
              </w:rPr>
              <w:softHyphen/>
              <w:t>ентирование на местности»</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Урок комплекс</w:t>
            </w:r>
            <w:r w:rsidRPr="007E5C09">
              <w:rPr>
                <w:rFonts w:ascii="Times New Roman" w:eastAsia="Times New Roman" w:hAnsi="Times New Roman" w:cs="Times New Roman"/>
                <w:i/>
                <w:iCs/>
                <w:color w:val="000000"/>
                <w:spacing w:val="-3"/>
                <w:sz w:val="24"/>
                <w:szCs w:val="24"/>
                <w:lang w:eastAsia="ru-RU"/>
              </w:rPr>
              <w:softHyphen/>
              <w:t>ного примене</w:t>
            </w:r>
            <w:r w:rsidRPr="007E5C09">
              <w:rPr>
                <w:rFonts w:ascii="Times New Roman" w:eastAsia="Times New Roman" w:hAnsi="Times New Roman" w:cs="Times New Roman"/>
                <w:i/>
                <w:iCs/>
                <w:color w:val="000000"/>
                <w:spacing w:val="-3"/>
                <w:sz w:val="24"/>
                <w:szCs w:val="24"/>
                <w:lang w:eastAsia="ru-RU"/>
              </w:rPr>
              <w:softHyphen/>
              <w:t>ния знаний и умений</w:t>
            </w:r>
          </w:p>
        </w:tc>
        <w:tc>
          <w:tcPr>
            <w:tcW w:w="265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Показ на местности ли</w:t>
            </w:r>
            <w:r w:rsidRPr="007E5C09">
              <w:rPr>
                <w:rFonts w:ascii="Times New Roman" w:eastAsia="Times New Roman" w:hAnsi="Times New Roman" w:cs="Times New Roman"/>
                <w:color w:val="000000"/>
                <w:spacing w:val="-4"/>
                <w:sz w:val="24"/>
                <w:szCs w:val="24"/>
                <w:lang w:eastAsia="ru-RU"/>
              </w:rPr>
              <w:softHyphen/>
              <w:t>нии горизонта. Работа с компасом (индивидуаль</w:t>
            </w:r>
            <w:r w:rsidRPr="007E5C09">
              <w:rPr>
                <w:rFonts w:ascii="Times New Roman" w:eastAsia="Times New Roman" w:hAnsi="Times New Roman" w:cs="Times New Roman"/>
                <w:color w:val="000000"/>
                <w:spacing w:val="-4"/>
                <w:sz w:val="24"/>
                <w:szCs w:val="24"/>
                <w:lang w:eastAsia="ru-RU"/>
              </w:rPr>
              <w:softHyphen/>
              <w:t>но и в группах)</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Проводить под руко</w:t>
            </w:r>
            <w:r w:rsidRPr="007E5C09">
              <w:rPr>
                <w:rFonts w:ascii="Times New Roman" w:eastAsia="Times New Roman" w:hAnsi="Times New Roman" w:cs="Times New Roman"/>
                <w:color w:val="000000"/>
                <w:spacing w:val="-4"/>
                <w:sz w:val="24"/>
                <w:szCs w:val="24"/>
                <w:lang w:eastAsia="ru-RU"/>
              </w:rPr>
              <w:softHyphen/>
              <w:t>водством учителя наблюдения в при</w:t>
            </w:r>
            <w:r w:rsidRPr="007E5C09">
              <w:rPr>
                <w:rFonts w:ascii="Times New Roman" w:eastAsia="Times New Roman" w:hAnsi="Times New Roman" w:cs="Times New Roman"/>
                <w:color w:val="000000"/>
                <w:spacing w:val="-4"/>
                <w:sz w:val="24"/>
                <w:szCs w:val="24"/>
                <w:lang w:eastAsia="ru-RU"/>
              </w:rPr>
              <w:softHyphen/>
              <w:t>роде и элементар</w:t>
            </w:r>
            <w:r w:rsidRPr="007E5C09">
              <w:rPr>
                <w:rFonts w:ascii="Times New Roman" w:eastAsia="Times New Roman" w:hAnsi="Times New Roman" w:cs="Times New Roman"/>
                <w:color w:val="000000"/>
                <w:spacing w:val="-4"/>
                <w:sz w:val="24"/>
                <w:szCs w:val="24"/>
                <w:lang w:eastAsia="ru-RU"/>
              </w:rPr>
              <w:softHyphen/>
              <w:t>ные опыты, исполь</w:t>
            </w:r>
            <w:r w:rsidRPr="007E5C09">
              <w:rPr>
                <w:rFonts w:ascii="Times New Roman" w:eastAsia="Times New Roman" w:hAnsi="Times New Roman" w:cs="Times New Roman"/>
                <w:color w:val="000000"/>
                <w:spacing w:val="-4"/>
                <w:sz w:val="24"/>
                <w:szCs w:val="24"/>
                <w:lang w:eastAsia="ru-RU"/>
              </w:rPr>
              <w:softHyphen/>
              <w:t>зуя простейшие при</w:t>
            </w:r>
            <w:r w:rsidRPr="007E5C09">
              <w:rPr>
                <w:rFonts w:ascii="Times New Roman" w:eastAsia="Times New Roman" w:hAnsi="Times New Roman" w:cs="Times New Roman"/>
                <w:color w:val="000000"/>
                <w:spacing w:val="-4"/>
                <w:sz w:val="24"/>
                <w:szCs w:val="24"/>
                <w:lang w:eastAsia="ru-RU"/>
              </w:rPr>
              <w:softHyphen/>
              <w:t>боры, фиксировать результаты</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Чувство прекрасного на основе знакомст</w:t>
            </w:r>
            <w:r w:rsidRPr="007E5C09">
              <w:rPr>
                <w:rFonts w:ascii="Times New Roman" w:eastAsia="Times New Roman" w:hAnsi="Times New Roman" w:cs="Times New Roman"/>
                <w:color w:val="000000"/>
                <w:spacing w:val="-4"/>
                <w:sz w:val="24"/>
                <w:szCs w:val="24"/>
                <w:lang w:eastAsia="ru-RU"/>
              </w:rPr>
              <w:softHyphen/>
              <w:t>ва с природой и культурой родного края</w:t>
            </w:r>
          </w:p>
        </w:tc>
        <w:tc>
          <w:tcPr>
            <w:tcW w:w="215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Выделять сущест</w:t>
            </w:r>
            <w:r w:rsidRPr="007E5C09">
              <w:rPr>
                <w:rFonts w:ascii="Times New Roman" w:eastAsia="Times New Roman" w:hAnsi="Times New Roman" w:cs="Times New Roman"/>
                <w:color w:val="000000"/>
                <w:spacing w:val="-4"/>
                <w:sz w:val="24"/>
                <w:szCs w:val="24"/>
                <w:lang w:eastAsia="ru-RU"/>
              </w:rPr>
              <w:softHyphen/>
              <w:t>венную информа</w:t>
            </w:r>
            <w:r w:rsidRPr="007E5C09">
              <w:rPr>
                <w:rFonts w:ascii="Times New Roman" w:eastAsia="Times New Roman" w:hAnsi="Times New Roman" w:cs="Times New Roman"/>
                <w:color w:val="000000"/>
                <w:spacing w:val="-4"/>
                <w:sz w:val="24"/>
                <w:szCs w:val="24"/>
                <w:lang w:eastAsia="ru-RU"/>
              </w:rPr>
              <w:softHyphen/>
              <w:t>цию из учебных и научно-популярных текстов. Сопостав</w:t>
            </w:r>
            <w:r w:rsidRPr="007E5C09">
              <w:rPr>
                <w:rFonts w:ascii="Times New Roman" w:eastAsia="Times New Roman" w:hAnsi="Times New Roman" w:cs="Times New Roman"/>
                <w:color w:val="000000"/>
                <w:spacing w:val="-4"/>
                <w:sz w:val="24"/>
                <w:szCs w:val="24"/>
                <w:lang w:eastAsia="ru-RU"/>
              </w:rPr>
              <w:softHyphen/>
              <w:t>лять информацию, представленную в разных видах, обобщать и исполь</w:t>
            </w:r>
            <w:r w:rsidRPr="007E5C09">
              <w:rPr>
                <w:rFonts w:ascii="Times New Roman" w:eastAsia="Times New Roman" w:hAnsi="Times New Roman" w:cs="Times New Roman"/>
                <w:color w:val="000000"/>
                <w:spacing w:val="-4"/>
                <w:sz w:val="24"/>
                <w:szCs w:val="24"/>
                <w:lang w:eastAsia="ru-RU"/>
              </w:rPr>
              <w:softHyphen/>
              <w:t>зовать при выпол</w:t>
            </w:r>
            <w:r w:rsidRPr="007E5C09">
              <w:rPr>
                <w:rFonts w:ascii="Times New Roman" w:eastAsia="Times New Roman" w:hAnsi="Times New Roman" w:cs="Times New Roman"/>
                <w:color w:val="000000"/>
                <w:spacing w:val="-4"/>
                <w:sz w:val="24"/>
                <w:szCs w:val="24"/>
                <w:lang w:eastAsia="ru-RU"/>
              </w:rPr>
              <w:softHyphen/>
              <w:t>нении заданий</w:t>
            </w:r>
          </w:p>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1867"/>
        </w:trPr>
        <w:tc>
          <w:tcPr>
            <w:tcW w:w="73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4" w:wrap="around" w:vAnchor="page" w:hAnchor="page" w:x="1133" w:y="1112"/>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7</w:t>
            </w:r>
          </w:p>
        </w:tc>
        <w:tc>
          <w:tcPr>
            <w:tcW w:w="72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4" w:wrap="around" w:vAnchor="page" w:hAnchor="page" w:x="1133" w:y="1112"/>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4" w:wrap="around" w:vAnchor="page" w:hAnchor="page" w:x="1133" w:y="1112"/>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Свойства тел и веществ. </w:t>
            </w:r>
            <w:r w:rsidRPr="007E5C09">
              <w:rPr>
                <w:rFonts w:ascii="Times New Roman" w:eastAsia="Times New Roman" w:hAnsi="Times New Roman" w:cs="Times New Roman"/>
                <w:i/>
                <w:iCs/>
                <w:color w:val="000000"/>
                <w:spacing w:val="-3"/>
                <w:sz w:val="24"/>
                <w:szCs w:val="24"/>
                <w:lang w:eastAsia="ru-RU"/>
              </w:rPr>
              <w:t>Практическая работа</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4" w:wrap="around" w:vAnchor="page" w:hAnchor="page" w:x="1133" w:y="1112"/>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Комбинирован</w:t>
            </w:r>
            <w:r w:rsidRPr="007E5C09">
              <w:rPr>
                <w:rFonts w:ascii="Times New Roman" w:eastAsia="Times New Roman" w:hAnsi="Times New Roman" w:cs="Times New Roman"/>
                <w:i/>
                <w:iCs/>
                <w:color w:val="000000"/>
                <w:spacing w:val="-3"/>
                <w:sz w:val="24"/>
                <w:szCs w:val="24"/>
                <w:lang w:eastAsia="ru-RU"/>
              </w:rPr>
              <w:softHyphen/>
              <w:t>ный урок</w:t>
            </w:r>
          </w:p>
        </w:tc>
        <w:tc>
          <w:tcPr>
            <w:tcW w:w="2659"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4" w:wrap="around" w:vAnchor="page" w:hAnchor="page" w:x="1133" w:y="1112"/>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Усвоение научных пред</w:t>
            </w:r>
            <w:r w:rsidRPr="007E5C09">
              <w:rPr>
                <w:rFonts w:ascii="Times New Roman" w:eastAsia="Times New Roman" w:hAnsi="Times New Roman" w:cs="Times New Roman"/>
                <w:color w:val="000000"/>
                <w:spacing w:val="-4"/>
                <w:sz w:val="24"/>
                <w:szCs w:val="24"/>
                <w:lang w:eastAsia="ru-RU"/>
              </w:rPr>
              <w:softHyphen/>
              <w:t>ставлений о явлениях природы. Развитие твор</w:t>
            </w:r>
            <w:r w:rsidRPr="007E5C09">
              <w:rPr>
                <w:rFonts w:ascii="Times New Roman" w:eastAsia="Times New Roman" w:hAnsi="Times New Roman" w:cs="Times New Roman"/>
                <w:color w:val="000000"/>
                <w:spacing w:val="-4"/>
                <w:sz w:val="24"/>
                <w:szCs w:val="24"/>
                <w:lang w:eastAsia="ru-RU"/>
              </w:rPr>
              <w:softHyphen/>
              <w:t>ческих способностей</w:t>
            </w:r>
          </w:p>
        </w:tc>
        <w:tc>
          <w:tcPr>
            <w:tcW w:w="2227" w:type="dxa"/>
            <w:tcBorders>
              <w:top w:val="single" w:sz="4" w:space="0" w:color="auto"/>
              <w:left w:val="single" w:sz="4" w:space="0" w:color="auto"/>
              <w:bottom w:val="single" w:sz="4" w:space="0" w:color="auto"/>
              <w:right w:val="nil"/>
            </w:tcBorders>
            <w:shd w:val="clear" w:color="auto" w:fill="FFFFFF"/>
            <w:vAlign w:val="bottom"/>
          </w:tcPr>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Приводить примеры тел и веществ, про</w:t>
            </w:r>
            <w:r w:rsidRPr="007E5C09">
              <w:rPr>
                <w:rFonts w:ascii="Times New Roman" w:eastAsia="Times New Roman" w:hAnsi="Times New Roman" w:cs="Times New Roman"/>
                <w:color w:val="000000"/>
                <w:spacing w:val="-4"/>
                <w:sz w:val="24"/>
                <w:szCs w:val="24"/>
                <w:lang w:eastAsia="ru-RU"/>
              </w:rPr>
              <w:softHyphen/>
              <w:t>водить под руково</w:t>
            </w:r>
            <w:r w:rsidRPr="007E5C09">
              <w:rPr>
                <w:rFonts w:ascii="Times New Roman" w:eastAsia="Times New Roman" w:hAnsi="Times New Roman" w:cs="Times New Roman"/>
                <w:color w:val="000000"/>
                <w:spacing w:val="-4"/>
                <w:sz w:val="24"/>
                <w:szCs w:val="24"/>
                <w:lang w:eastAsia="ru-RU"/>
              </w:rPr>
              <w:softHyphen/>
              <w:t>дством учителя про</w:t>
            </w:r>
            <w:r w:rsidRPr="007E5C09">
              <w:rPr>
                <w:rFonts w:ascii="Times New Roman" w:eastAsia="Times New Roman" w:hAnsi="Times New Roman" w:cs="Times New Roman"/>
                <w:color w:val="000000"/>
                <w:spacing w:val="-4"/>
                <w:sz w:val="24"/>
                <w:szCs w:val="24"/>
                <w:lang w:eastAsia="ru-RU"/>
              </w:rPr>
              <w:softHyphen/>
              <w:t>стейшие опыты и определять свойства (признаки) тел и ве</w:t>
            </w:r>
            <w:r w:rsidRPr="007E5C09">
              <w:rPr>
                <w:rFonts w:ascii="Times New Roman" w:eastAsia="Times New Roman" w:hAnsi="Times New Roman" w:cs="Times New Roman"/>
                <w:color w:val="000000"/>
                <w:spacing w:val="-4"/>
                <w:sz w:val="24"/>
                <w:szCs w:val="24"/>
                <w:lang w:eastAsia="ru-RU"/>
              </w:rPr>
              <w:softHyphen/>
              <w:t>ществ</w:t>
            </w:r>
          </w:p>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color w:val="000000"/>
                <w:spacing w:val="-4"/>
                <w:sz w:val="24"/>
                <w:szCs w:val="24"/>
                <w:lang w:eastAsia="ru-RU"/>
              </w:rPr>
            </w:pPr>
          </w:p>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p>
        </w:tc>
        <w:tc>
          <w:tcPr>
            <w:tcW w:w="223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4" w:wrap="around" w:vAnchor="page" w:hAnchor="page" w:x="1133" w:y="1112"/>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Способность оцени</w:t>
            </w:r>
            <w:r w:rsidRPr="007E5C09">
              <w:rPr>
                <w:rFonts w:ascii="Times New Roman" w:eastAsia="Times New Roman" w:hAnsi="Times New Roman" w:cs="Times New Roman"/>
                <w:color w:val="000000"/>
                <w:spacing w:val="-4"/>
                <w:sz w:val="24"/>
                <w:szCs w:val="24"/>
                <w:lang w:eastAsia="ru-RU"/>
              </w:rPr>
              <w:softHyphen/>
              <w:t>вать трудность предлагаемого задания</w:t>
            </w:r>
          </w:p>
        </w:tc>
        <w:tc>
          <w:tcPr>
            <w:tcW w:w="2150"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Осуществлять по</w:t>
            </w:r>
            <w:r w:rsidRPr="007E5C09">
              <w:rPr>
                <w:rFonts w:ascii="Times New Roman" w:eastAsia="Times New Roman" w:hAnsi="Times New Roman" w:cs="Times New Roman"/>
                <w:color w:val="000000"/>
                <w:spacing w:val="-4"/>
                <w:sz w:val="24"/>
                <w:szCs w:val="24"/>
                <w:lang w:eastAsia="ru-RU"/>
              </w:rPr>
              <w:softHyphen/>
              <w:t>иск информации с использованием ресурсов библиотек и Интернета. Сравнивать и клас</w:t>
            </w:r>
            <w:r w:rsidRPr="007E5C09">
              <w:rPr>
                <w:rFonts w:ascii="Times New Roman" w:eastAsia="Times New Roman" w:hAnsi="Times New Roman" w:cs="Times New Roman"/>
                <w:color w:val="000000"/>
                <w:spacing w:val="-4"/>
                <w:sz w:val="24"/>
                <w:szCs w:val="24"/>
                <w:lang w:eastAsia="ru-RU"/>
              </w:rPr>
              <w:softHyphen/>
              <w:t>сифицировать объ</w:t>
            </w:r>
            <w:r w:rsidRPr="007E5C09">
              <w:rPr>
                <w:rFonts w:ascii="Times New Roman" w:eastAsia="Times New Roman" w:hAnsi="Times New Roman" w:cs="Times New Roman"/>
                <w:color w:val="000000"/>
                <w:spacing w:val="-4"/>
                <w:sz w:val="24"/>
                <w:szCs w:val="24"/>
                <w:lang w:eastAsia="ru-RU"/>
              </w:rPr>
              <w:softHyphen/>
              <w:t>екты природы, са-</w:t>
            </w:r>
          </w:p>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color w:val="000000"/>
                <w:spacing w:val="-4"/>
                <w:sz w:val="24"/>
                <w:szCs w:val="24"/>
                <w:lang w:eastAsia="ru-RU"/>
              </w:rPr>
            </w:pPr>
          </w:p>
          <w:p w:rsidR="007B19A8" w:rsidRPr="007E5C09" w:rsidRDefault="007B19A8" w:rsidP="007B19A8">
            <w:pPr>
              <w:framePr w:w="14568" w:h="9504" w:wrap="around" w:vAnchor="page" w:hAnchor="page" w:x="1133" w:y="1112"/>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23" w:y="10858"/>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pacing w:val="-1"/>
          <w:sz w:val="24"/>
          <w:szCs w:val="24"/>
          <w:lang w:eastAsia="ru-RU"/>
        </w:rPr>
        <w:t>11</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9"/>
        <w:gridCol w:w="720"/>
        <w:gridCol w:w="2074"/>
        <w:gridCol w:w="1762"/>
        <w:gridCol w:w="2659"/>
        <w:gridCol w:w="2227"/>
        <w:gridCol w:w="2237"/>
        <w:gridCol w:w="2146"/>
      </w:tblGrid>
      <w:tr w:rsidR="007B19A8" w:rsidRPr="007E5C09" w:rsidTr="007B19A8">
        <w:trPr>
          <w:trHeight w:hRule="exact" w:val="2093"/>
        </w:trPr>
        <w:tc>
          <w:tcPr>
            <w:tcW w:w="73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40" w:lineRule="auto"/>
              <w:rPr>
                <w:rFonts w:ascii="Times New Roman" w:eastAsia="Times New Roman" w:hAnsi="Times New Roman" w:cs="Times New Roman"/>
                <w:sz w:val="24"/>
                <w:szCs w:val="24"/>
                <w:lang w:eastAsia="ru-RU"/>
              </w:rPr>
            </w:pP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40" w:lineRule="auto"/>
              <w:rPr>
                <w:rFonts w:ascii="Times New Roman" w:eastAsia="Times New Roman" w:hAnsi="Times New Roman" w:cs="Times New Roman"/>
                <w:sz w:val="24"/>
                <w:szCs w:val="24"/>
                <w:lang w:eastAsia="ru-RU"/>
              </w:rPr>
            </w:pP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40" w:lineRule="auto"/>
              <w:rPr>
                <w:rFonts w:ascii="Times New Roman" w:eastAsia="Times New Roman" w:hAnsi="Times New Roman" w:cs="Times New Roman"/>
                <w:sz w:val="24"/>
                <w:szCs w:val="24"/>
                <w:lang w:eastAsia="ru-RU"/>
              </w:rPr>
            </w:pPr>
          </w:p>
        </w:tc>
        <w:tc>
          <w:tcPr>
            <w:tcW w:w="265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40" w:lineRule="auto"/>
              <w:rPr>
                <w:rFonts w:ascii="Times New Roman" w:eastAsia="Times New Roman" w:hAnsi="Times New Roman" w:cs="Times New Roman"/>
                <w:sz w:val="24"/>
                <w:szCs w:val="24"/>
                <w:lang w:eastAsia="ru-RU"/>
              </w:rPr>
            </w:pP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40" w:lineRule="auto"/>
              <w:rPr>
                <w:rFonts w:ascii="Times New Roman" w:eastAsia="Times New Roman" w:hAnsi="Times New Roman" w:cs="Times New Roman"/>
                <w:sz w:val="24"/>
                <w:szCs w:val="24"/>
                <w:lang w:eastAsia="ru-RU"/>
              </w:rPr>
            </w:pP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40" w:lineRule="auto"/>
              <w:rPr>
                <w:rFonts w:ascii="Times New Roman" w:eastAsia="Times New Roman" w:hAnsi="Times New Roman" w:cs="Times New Roman"/>
                <w:sz w:val="24"/>
                <w:szCs w:val="24"/>
                <w:lang w:eastAsia="ru-RU"/>
              </w:rPr>
            </w:pPr>
          </w:p>
        </w:tc>
        <w:tc>
          <w:tcPr>
            <w:tcW w:w="2146"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мостоятельно вы</w:t>
            </w:r>
            <w:r w:rsidRPr="007E5C09">
              <w:rPr>
                <w:rFonts w:ascii="Times New Roman" w:eastAsia="Times New Roman" w:hAnsi="Times New Roman" w:cs="Times New Roman"/>
                <w:color w:val="000000"/>
                <w:spacing w:val="-4"/>
                <w:sz w:val="24"/>
                <w:szCs w:val="24"/>
                <w:lang w:eastAsia="ru-RU"/>
              </w:rPr>
              <w:softHyphen/>
              <w:t>бирая основания. Сопоставлять ин</w:t>
            </w:r>
            <w:r w:rsidRPr="007E5C09">
              <w:rPr>
                <w:rFonts w:ascii="Times New Roman" w:eastAsia="Times New Roman" w:hAnsi="Times New Roman" w:cs="Times New Roman"/>
                <w:color w:val="000000"/>
                <w:spacing w:val="-4"/>
                <w:sz w:val="24"/>
                <w:szCs w:val="24"/>
                <w:lang w:eastAsia="ru-RU"/>
              </w:rPr>
              <w:softHyphen/>
              <w:t>формацию, пред</w:t>
            </w:r>
            <w:r w:rsidRPr="007E5C09">
              <w:rPr>
                <w:rFonts w:ascii="Times New Roman" w:eastAsia="Times New Roman" w:hAnsi="Times New Roman" w:cs="Times New Roman"/>
                <w:color w:val="000000"/>
                <w:spacing w:val="-4"/>
                <w:sz w:val="24"/>
                <w:szCs w:val="24"/>
                <w:lang w:eastAsia="ru-RU"/>
              </w:rPr>
              <w:softHyphen/>
              <w:t>ставленную в раз</w:t>
            </w:r>
            <w:r w:rsidRPr="007E5C09">
              <w:rPr>
                <w:rFonts w:ascii="Times New Roman" w:eastAsia="Times New Roman" w:hAnsi="Times New Roman" w:cs="Times New Roman"/>
                <w:color w:val="000000"/>
                <w:spacing w:val="-4"/>
                <w:sz w:val="24"/>
                <w:szCs w:val="24"/>
                <w:lang w:eastAsia="ru-RU"/>
              </w:rPr>
              <w:softHyphen/>
              <w:t>ных видах, обоб</w:t>
            </w:r>
            <w:r w:rsidRPr="007E5C09">
              <w:rPr>
                <w:rFonts w:ascii="Times New Roman" w:eastAsia="Times New Roman" w:hAnsi="Times New Roman" w:cs="Times New Roman"/>
                <w:color w:val="000000"/>
                <w:spacing w:val="-4"/>
                <w:sz w:val="24"/>
                <w:szCs w:val="24"/>
                <w:lang w:eastAsia="ru-RU"/>
              </w:rPr>
              <w:softHyphen/>
              <w:t>щать и использо</w:t>
            </w:r>
            <w:r w:rsidRPr="007E5C09">
              <w:rPr>
                <w:rFonts w:ascii="Times New Roman" w:eastAsia="Times New Roman" w:hAnsi="Times New Roman" w:cs="Times New Roman"/>
                <w:color w:val="000000"/>
                <w:spacing w:val="-4"/>
                <w:sz w:val="24"/>
                <w:szCs w:val="24"/>
                <w:lang w:eastAsia="ru-RU"/>
              </w:rPr>
              <w:softHyphen/>
              <w:t>вать при выполне</w:t>
            </w:r>
            <w:r w:rsidRPr="007E5C09">
              <w:rPr>
                <w:rFonts w:ascii="Times New Roman" w:eastAsia="Times New Roman" w:hAnsi="Times New Roman" w:cs="Times New Roman"/>
                <w:color w:val="000000"/>
                <w:spacing w:val="-4"/>
                <w:sz w:val="24"/>
                <w:szCs w:val="24"/>
                <w:lang w:eastAsia="ru-RU"/>
              </w:rPr>
              <w:softHyphen/>
              <w:t>нии заданий</w:t>
            </w:r>
          </w:p>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color w:val="000000"/>
                <w:spacing w:val="-4"/>
                <w:sz w:val="24"/>
                <w:szCs w:val="24"/>
                <w:lang w:eastAsia="ru-RU"/>
              </w:rPr>
            </w:pPr>
          </w:p>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544"/>
        </w:trPr>
        <w:tc>
          <w:tcPr>
            <w:tcW w:w="73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8</w:t>
            </w: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Явления природы.</w:t>
            </w:r>
          </w:p>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Проверочная</w:t>
            </w:r>
          </w:p>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работа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30" w:lineRule="exact"/>
              <w:ind w:left="153"/>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Комбинирован</w:t>
            </w:r>
            <w:r w:rsidRPr="007E5C09">
              <w:rPr>
                <w:rFonts w:ascii="Times New Roman" w:eastAsia="Times New Roman" w:hAnsi="Times New Roman" w:cs="Times New Roman"/>
                <w:i/>
                <w:iCs/>
                <w:color w:val="000000"/>
                <w:spacing w:val="-3"/>
                <w:sz w:val="24"/>
                <w:szCs w:val="24"/>
                <w:lang w:eastAsia="ru-RU"/>
              </w:rPr>
              <w:softHyphen/>
              <w:t>ный урок</w:t>
            </w:r>
          </w:p>
        </w:tc>
        <w:tc>
          <w:tcPr>
            <w:tcW w:w="265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Представление о свойст</w:t>
            </w:r>
            <w:r w:rsidRPr="007E5C09">
              <w:rPr>
                <w:rFonts w:ascii="Times New Roman" w:eastAsia="Times New Roman" w:hAnsi="Times New Roman" w:cs="Times New Roman"/>
                <w:color w:val="000000"/>
                <w:spacing w:val="-4"/>
                <w:sz w:val="24"/>
                <w:szCs w:val="24"/>
                <w:lang w:eastAsia="ru-RU"/>
              </w:rPr>
              <w:softHyphen/>
              <w:t>вах тел и веществ. Вы</w:t>
            </w:r>
            <w:r w:rsidRPr="007E5C09">
              <w:rPr>
                <w:rFonts w:ascii="Times New Roman" w:eastAsia="Times New Roman" w:hAnsi="Times New Roman" w:cs="Times New Roman"/>
                <w:color w:val="000000"/>
                <w:spacing w:val="-4"/>
                <w:sz w:val="24"/>
                <w:szCs w:val="24"/>
                <w:lang w:eastAsia="ru-RU"/>
              </w:rPr>
              <w:softHyphen/>
              <w:t>деление существенных и несущественных призна</w:t>
            </w:r>
            <w:r w:rsidRPr="007E5C09">
              <w:rPr>
                <w:rFonts w:ascii="Times New Roman" w:eastAsia="Times New Roman" w:hAnsi="Times New Roman" w:cs="Times New Roman"/>
                <w:color w:val="000000"/>
                <w:spacing w:val="-4"/>
                <w:sz w:val="24"/>
                <w:szCs w:val="24"/>
                <w:lang w:eastAsia="ru-RU"/>
              </w:rPr>
              <w:softHyphen/>
              <w:t>ков. Сравнение и клас</w:t>
            </w:r>
            <w:r w:rsidRPr="007E5C09">
              <w:rPr>
                <w:rFonts w:ascii="Times New Roman" w:eastAsia="Times New Roman" w:hAnsi="Times New Roman" w:cs="Times New Roman"/>
                <w:color w:val="000000"/>
                <w:spacing w:val="-4"/>
                <w:sz w:val="24"/>
                <w:szCs w:val="24"/>
                <w:lang w:eastAsia="ru-RU"/>
              </w:rPr>
              <w:softHyphen/>
              <w:t>сификация предметов по различным признакам</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Осуществлять на</w:t>
            </w:r>
            <w:r w:rsidRPr="007E5C09">
              <w:rPr>
                <w:rFonts w:ascii="Times New Roman" w:eastAsia="Times New Roman" w:hAnsi="Times New Roman" w:cs="Times New Roman"/>
                <w:color w:val="000000"/>
                <w:spacing w:val="-4"/>
                <w:sz w:val="24"/>
                <w:szCs w:val="24"/>
                <w:lang w:eastAsia="ru-RU"/>
              </w:rPr>
              <w:softHyphen/>
              <w:t>блюдения, выделять и различать явления природы</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Интерес к изучению природы, стремле</w:t>
            </w:r>
            <w:r w:rsidRPr="007E5C09">
              <w:rPr>
                <w:rFonts w:ascii="Times New Roman" w:eastAsia="Times New Roman" w:hAnsi="Times New Roman" w:cs="Times New Roman"/>
                <w:color w:val="000000"/>
                <w:spacing w:val="-4"/>
                <w:sz w:val="24"/>
                <w:szCs w:val="24"/>
                <w:lang w:eastAsia="ru-RU"/>
              </w:rPr>
              <w:softHyphen/>
              <w:t>ние к расширению и углублению знаний, осознание своего продвижения в ов</w:t>
            </w:r>
            <w:r w:rsidRPr="007E5C09">
              <w:rPr>
                <w:rFonts w:ascii="Times New Roman" w:eastAsia="Times New Roman" w:hAnsi="Times New Roman" w:cs="Times New Roman"/>
                <w:color w:val="000000"/>
                <w:spacing w:val="-4"/>
                <w:sz w:val="24"/>
                <w:szCs w:val="24"/>
                <w:lang w:eastAsia="ru-RU"/>
              </w:rPr>
              <w:softHyphen/>
              <w:t>ладении учебными действиями</w:t>
            </w:r>
          </w:p>
        </w:tc>
        <w:tc>
          <w:tcPr>
            <w:tcW w:w="2146"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Устанавливать пр</w:t>
            </w:r>
            <w:proofErr w:type="gramStart"/>
            <w:r w:rsidRPr="007E5C09">
              <w:rPr>
                <w:rFonts w:ascii="Times New Roman" w:eastAsia="Times New Roman" w:hAnsi="Times New Roman" w:cs="Times New Roman"/>
                <w:color w:val="000000"/>
                <w:spacing w:val="-4"/>
                <w:sz w:val="24"/>
                <w:szCs w:val="24"/>
                <w:lang w:eastAsia="ru-RU"/>
              </w:rPr>
              <w:t>и-</w:t>
            </w:r>
            <w:proofErr w:type="gramEnd"/>
            <w:r w:rsidRPr="007E5C09">
              <w:rPr>
                <w:rFonts w:ascii="Times New Roman" w:eastAsia="Times New Roman" w:hAnsi="Times New Roman" w:cs="Times New Roman"/>
                <w:color w:val="000000"/>
                <w:spacing w:val="-4"/>
                <w:sz w:val="24"/>
                <w:szCs w:val="24"/>
                <w:lang w:eastAsia="ru-RU"/>
              </w:rPr>
              <w:t xml:space="preserve"> чинно-следственные связи изменений в природе, проводить аналогии.</w:t>
            </w:r>
          </w:p>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Осуществлять ана</w:t>
            </w:r>
            <w:r w:rsidRPr="007E5C09">
              <w:rPr>
                <w:rFonts w:ascii="Times New Roman" w:eastAsia="Times New Roman" w:hAnsi="Times New Roman" w:cs="Times New Roman"/>
                <w:color w:val="000000"/>
                <w:spacing w:val="-4"/>
                <w:sz w:val="24"/>
                <w:szCs w:val="24"/>
                <w:lang w:eastAsia="ru-RU"/>
              </w:rPr>
              <w:softHyphen/>
              <w:t>лиз (описание) объ</w:t>
            </w:r>
            <w:r w:rsidRPr="007E5C09">
              <w:rPr>
                <w:rFonts w:ascii="Times New Roman" w:eastAsia="Times New Roman" w:hAnsi="Times New Roman" w:cs="Times New Roman"/>
                <w:color w:val="000000"/>
                <w:spacing w:val="-4"/>
                <w:sz w:val="24"/>
                <w:szCs w:val="24"/>
                <w:lang w:eastAsia="ru-RU"/>
              </w:rPr>
              <w:softHyphen/>
              <w:t>ектов природы с выделением суще</w:t>
            </w:r>
            <w:r w:rsidRPr="007E5C09">
              <w:rPr>
                <w:rFonts w:ascii="Times New Roman" w:eastAsia="Times New Roman" w:hAnsi="Times New Roman" w:cs="Times New Roman"/>
                <w:color w:val="000000"/>
                <w:spacing w:val="-4"/>
                <w:sz w:val="24"/>
                <w:szCs w:val="24"/>
                <w:lang w:eastAsia="ru-RU"/>
              </w:rPr>
              <w:softHyphen/>
              <w:t>ственных и несуще</w:t>
            </w:r>
            <w:r w:rsidRPr="007E5C09">
              <w:rPr>
                <w:rFonts w:ascii="Times New Roman" w:eastAsia="Times New Roman" w:hAnsi="Times New Roman" w:cs="Times New Roman"/>
                <w:color w:val="000000"/>
                <w:spacing w:val="-4"/>
                <w:sz w:val="24"/>
                <w:szCs w:val="24"/>
                <w:lang w:eastAsia="ru-RU"/>
              </w:rPr>
              <w:softHyphen/>
              <w:t>ственных признаков</w:t>
            </w:r>
          </w:p>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40"/>
        </w:trPr>
        <w:tc>
          <w:tcPr>
            <w:tcW w:w="14564" w:type="dxa"/>
            <w:gridSpan w:val="8"/>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518" w:wrap="around" w:vAnchor="page" w:hAnchor="page" w:x="1136" w:y="935"/>
              <w:widowControl w:val="0"/>
              <w:spacing w:after="0" w:line="20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4"/>
                <w:sz w:val="24"/>
                <w:szCs w:val="24"/>
                <w:lang w:eastAsia="ru-RU"/>
              </w:rPr>
              <w:t>Вода, воздух, горные породы и почва (16 ч.</w:t>
            </w:r>
            <w:proofErr w:type="gramStart"/>
            <w:r w:rsidRPr="007E5C09">
              <w:rPr>
                <w:rFonts w:ascii="Times New Roman" w:eastAsia="Times New Roman" w:hAnsi="Times New Roman" w:cs="Times New Roman"/>
                <w:b/>
                <w:bCs/>
                <w:color w:val="000000"/>
                <w:spacing w:val="-4"/>
                <w:sz w:val="24"/>
                <w:szCs w:val="24"/>
                <w:lang w:eastAsia="ru-RU"/>
              </w:rPr>
              <w:t xml:space="preserve"> )</w:t>
            </w:r>
            <w:proofErr w:type="gramEnd"/>
          </w:p>
        </w:tc>
      </w:tr>
      <w:tr w:rsidR="007B19A8" w:rsidRPr="007E5C09" w:rsidTr="007B19A8">
        <w:trPr>
          <w:trHeight w:hRule="exact" w:val="2774"/>
        </w:trPr>
        <w:tc>
          <w:tcPr>
            <w:tcW w:w="73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9</w:t>
            </w: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Свойства воды в жидком состоянии. </w:t>
            </w:r>
            <w:r w:rsidRPr="007E5C09">
              <w:rPr>
                <w:rFonts w:ascii="Times New Roman" w:eastAsia="Times New Roman" w:hAnsi="Times New Roman" w:cs="Times New Roman"/>
                <w:i/>
                <w:iCs/>
                <w:color w:val="000000"/>
                <w:spacing w:val="-3"/>
                <w:sz w:val="24"/>
                <w:szCs w:val="24"/>
                <w:lang w:eastAsia="ru-RU"/>
              </w:rPr>
              <w:t>Практическая работа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28" w:lineRule="exact"/>
              <w:ind w:left="153"/>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Комбинирован</w:t>
            </w:r>
            <w:r w:rsidRPr="007E5C09">
              <w:rPr>
                <w:rFonts w:ascii="Times New Roman" w:eastAsia="Times New Roman" w:hAnsi="Times New Roman" w:cs="Times New Roman"/>
                <w:i/>
                <w:iCs/>
                <w:color w:val="000000"/>
                <w:spacing w:val="-3"/>
                <w:sz w:val="24"/>
                <w:szCs w:val="24"/>
                <w:lang w:eastAsia="ru-RU"/>
              </w:rPr>
              <w:softHyphen/>
              <w:t>ный урок</w:t>
            </w:r>
          </w:p>
        </w:tc>
        <w:tc>
          <w:tcPr>
            <w:tcW w:w="265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Установление опытным путем некоторых свойств чистой жидкой воды: бесцветности, прозрач</w:t>
            </w:r>
            <w:r w:rsidRPr="007E5C09">
              <w:rPr>
                <w:rFonts w:ascii="Times New Roman" w:eastAsia="Times New Roman" w:hAnsi="Times New Roman" w:cs="Times New Roman"/>
                <w:color w:val="000000"/>
                <w:spacing w:val="-4"/>
                <w:sz w:val="24"/>
                <w:szCs w:val="24"/>
                <w:lang w:eastAsia="ru-RU"/>
              </w:rPr>
              <w:softHyphen/>
              <w:t>ности, отсутствия запаха, плохой теплопроводно</w:t>
            </w:r>
            <w:r w:rsidRPr="007E5C09">
              <w:rPr>
                <w:rFonts w:ascii="Times New Roman" w:eastAsia="Times New Roman" w:hAnsi="Times New Roman" w:cs="Times New Roman"/>
                <w:color w:val="000000"/>
                <w:spacing w:val="-4"/>
                <w:sz w:val="24"/>
                <w:szCs w:val="24"/>
                <w:lang w:eastAsia="ru-RU"/>
              </w:rPr>
              <w:softHyphen/>
              <w:t>сти. Ознакомление с не</w:t>
            </w:r>
            <w:r w:rsidRPr="007E5C09">
              <w:rPr>
                <w:rFonts w:ascii="Times New Roman" w:eastAsia="Times New Roman" w:hAnsi="Times New Roman" w:cs="Times New Roman"/>
                <w:color w:val="000000"/>
                <w:spacing w:val="-4"/>
                <w:sz w:val="24"/>
                <w:szCs w:val="24"/>
                <w:lang w:eastAsia="ru-RU"/>
              </w:rPr>
              <w:softHyphen/>
              <w:t>которыми примерами ис</w:t>
            </w:r>
            <w:r w:rsidRPr="007E5C09">
              <w:rPr>
                <w:rFonts w:ascii="Times New Roman" w:eastAsia="Times New Roman" w:hAnsi="Times New Roman" w:cs="Times New Roman"/>
                <w:color w:val="000000"/>
                <w:spacing w:val="-4"/>
                <w:sz w:val="24"/>
                <w:szCs w:val="24"/>
                <w:lang w:eastAsia="ru-RU"/>
              </w:rPr>
              <w:softHyphen/>
              <w:t>пользования знаний о свойствах воды на прак</w:t>
            </w:r>
            <w:r w:rsidRPr="007E5C09">
              <w:rPr>
                <w:rFonts w:ascii="Times New Roman" w:eastAsia="Times New Roman" w:hAnsi="Times New Roman" w:cs="Times New Roman"/>
                <w:color w:val="000000"/>
                <w:spacing w:val="-4"/>
                <w:sz w:val="24"/>
                <w:szCs w:val="24"/>
                <w:lang w:eastAsia="ru-RU"/>
              </w:rPr>
              <w:softHyphen/>
              <w:t>тике</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Наблюдать и прово</w:t>
            </w:r>
            <w:r w:rsidRPr="007E5C09">
              <w:rPr>
                <w:rFonts w:ascii="Times New Roman" w:eastAsia="Times New Roman" w:hAnsi="Times New Roman" w:cs="Times New Roman"/>
                <w:color w:val="000000"/>
                <w:spacing w:val="-4"/>
                <w:sz w:val="24"/>
                <w:szCs w:val="24"/>
                <w:lang w:eastAsia="ru-RU"/>
              </w:rPr>
              <w:softHyphen/>
              <w:t>дить простейшие опыты под руково</w:t>
            </w:r>
            <w:r w:rsidRPr="007E5C09">
              <w:rPr>
                <w:rFonts w:ascii="Times New Roman" w:eastAsia="Times New Roman" w:hAnsi="Times New Roman" w:cs="Times New Roman"/>
                <w:color w:val="000000"/>
                <w:spacing w:val="-4"/>
                <w:sz w:val="24"/>
                <w:szCs w:val="24"/>
                <w:lang w:eastAsia="ru-RU"/>
              </w:rPr>
              <w:softHyphen/>
              <w:t>дством учителя и самостоятельно, обобщать, делать выводы, объяснять несложные природ</w:t>
            </w:r>
            <w:r w:rsidRPr="007E5C09">
              <w:rPr>
                <w:rFonts w:ascii="Times New Roman" w:eastAsia="Times New Roman" w:hAnsi="Times New Roman" w:cs="Times New Roman"/>
                <w:color w:val="000000"/>
                <w:spacing w:val="-4"/>
                <w:sz w:val="24"/>
                <w:szCs w:val="24"/>
                <w:lang w:eastAsia="ru-RU"/>
              </w:rPr>
              <w:softHyphen/>
              <w:t>ные явления</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Чувство прекрасного на основе знакомст</w:t>
            </w:r>
            <w:r w:rsidRPr="007E5C09">
              <w:rPr>
                <w:rFonts w:ascii="Times New Roman" w:eastAsia="Times New Roman" w:hAnsi="Times New Roman" w:cs="Times New Roman"/>
                <w:color w:val="000000"/>
                <w:spacing w:val="-4"/>
                <w:sz w:val="24"/>
                <w:szCs w:val="24"/>
                <w:lang w:eastAsia="ru-RU"/>
              </w:rPr>
              <w:softHyphen/>
              <w:t>ва с природой и культурой родного края</w:t>
            </w:r>
          </w:p>
        </w:tc>
        <w:tc>
          <w:tcPr>
            <w:tcW w:w="2146"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Находить необходи</w:t>
            </w:r>
            <w:r w:rsidRPr="007E5C09">
              <w:rPr>
                <w:rFonts w:ascii="Times New Roman" w:eastAsia="Times New Roman" w:hAnsi="Times New Roman" w:cs="Times New Roman"/>
                <w:color w:val="000000"/>
                <w:spacing w:val="-4"/>
                <w:sz w:val="24"/>
                <w:szCs w:val="24"/>
                <w:lang w:eastAsia="ru-RU"/>
              </w:rPr>
              <w:softHyphen/>
              <w:t>мую информацию в учебнике, справоч</w:t>
            </w:r>
            <w:r w:rsidRPr="007E5C09">
              <w:rPr>
                <w:rFonts w:ascii="Times New Roman" w:eastAsia="Times New Roman" w:hAnsi="Times New Roman" w:cs="Times New Roman"/>
                <w:color w:val="000000"/>
                <w:spacing w:val="-4"/>
                <w:sz w:val="24"/>
                <w:szCs w:val="24"/>
                <w:lang w:eastAsia="ru-RU"/>
              </w:rPr>
              <w:softHyphen/>
              <w:t>ной литературе. Понимать информа</w:t>
            </w:r>
            <w:r w:rsidRPr="007E5C09">
              <w:rPr>
                <w:rFonts w:ascii="Times New Roman" w:eastAsia="Times New Roman" w:hAnsi="Times New Roman" w:cs="Times New Roman"/>
                <w:color w:val="000000"/>
                <w:spacing w:val="-4"/>
                <w:sz w:val="24"/>
                <w:szCs w:val="24"/>
                <w:lang w:eastAsia="ru-RU"/>
              </w:rPr>
              <w:softHyphen/>
              <w:t>цию, представлен</w:t>
            </w:r>
            <w:r w:rsidRPr="007E5C09">
              <w:rPr>
                <w:rFonts w:ascii="Times New Roman" w:eastAsia="Times New Roman" w:hAnsi="Times New Roman" w:cs="Times New Roman"/>
                <w:color w:val="000000"/>
                <w:spacing w:val="-4"/>
                <w:sz w:val="24"/>
                <w:szCs w:val="24"/>
                <w:lang w:eastAsia="ru-RU"/>
              </w:rPr>
              <w:softHyphen/>
              <w:t>ную в виде текста, схемы, таблицы. Использовать гото</w:t>
            </w:r>
            <w:r w:rsidRPr="007E5C09">
              <w:rPr>
                <w:rFonts w:ascii="Times New Roman" w:eastAsia="Times New Roman" w:hAnsi="Times New Roman" w:cs="Times New Roman"/>
                <w:color w:val="000000"/>
                <w:spacing w:val="-4"/>
                <w:sz w:val="24"/>
                <w:szCs w:val="24"/>
                <w:lang w:eastAsia="ru-RU"/>
              </w:rPr>
              <w:softHyphen/>
              <w:t>вые модели (глобус) для объяснения при</w:t>
            </w:r>
            <w:r w:rsidRPr="007E5C09">
              <w:rPr>
                <w:rFonts w:ascii="Times New Roman" w:eastAsia="Times New Roman" w:hAnsi="Times New Roman" w:cs="Times New Roman"/>
                <w:color w:val="000000"/>
                <w:spacing w:val="-4"/>
                <w:sz w:val="24"/>
                <w:szCs w:val="24"/>
                <w:lang w:eastAsia="ru-RU"/>
              </w:rPr>
              <w:softHyphen/>
              <w:t>родных явлений</w:t>
            </w:r>
          </w:p>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1867"/>
        </w:trPr>
        <w:tc>
          <w:tcPr>
            <w:tcW w:w="739"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18" w:wrap="around" w:vAnchor="page" w:hAnchor="page" w:x="1136" w:y="935"/>
              <w:widowControl w:val="0"/>
              <w:spacing w:after="0" w:line="190" w:lineRule="exact"/>
              <w:ind w:left="30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10</w:t>
            </w:r>
          </w:p>
        </w:tc>
        <w:tc>
          <w:tcPr>
            <w:tcW w:w="72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18" w:wrap="around" w:vAnchor="page" w:hAnchor="page" w:x="1136" w:y="93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Вода-</w:t>
            </w:r>
          </w:p>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 xml:space="preserve">растворитель. </w:t>
            </w:r>
            <w:r w:rsidRPr="007E5C09">
              <w:rPr>
                <w:rFonts w:ascii="Times New Roman" w:eastAsia="Times New Roman" w:hAnsi="Times New Roman" w:cs="Times New Roman"/>
                <w:i/>
                <w:iCs/>
                <w:color w:val="000000"/>
                <w:spacing w:val="-3"/>
                <w:sz w:val="24"/>
                <w:szCs w:val="24"/>
                <w:lang w:eastAsia="ru-RU"/>
              </w:rPr>
              <w:t>Практическая ра</w:t>
            </w:r>
            <w:r w:rsidRPr="007E5C09">
              <w:rPr>
                <w:rFonts w:ascii="Times New Roman" w:eastAsia="Times New Roman" w:hAnsi="Times New Roman" w:cs="Times New Roman"/>
                <w:i/>
                <w:iCs/>
                <w:color w:val="000000"/>
                <w:spacing w:val="-3"/>
                <w:sz w:val="24"/>
                <w:szCs w:val="24"/>
                <w:lang w:eastAsia="ru-RU"/>
              </w:rPr>
              <w:softHyphen/>
              <w:t>бота</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18" w:wrap="around" w:vAnchor="page" w:hAnchor="page" w:x="1136" w:y="935"/>
              <w:widowControl w:val="0"/>
              <w:spacing w:after="0" w:line="228" w:lineRule="exact"/>
              <w:ind w:left="153"/>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Комбинирован</w:t>
            </w:r>
            <w:r w:rsidRPr="007E5C09">
              <w:rPr>
                <w:rFonts w:ascii="Times New Roman" w:eastAsia="Times New Roman" w:hAnsi="Times New Roman" w:cs="Times New Roman"/>
                <w:i/>
                <w:iCs/>
                <w:color w:val="000000"/>
                <w:spacing w:val="-3"/>
                <w:sz w:val="24"/>
                <w:szCs w:val="24"/>
                <w:lang w:eastAsia="ru-RU"/>
              </w:rPr>
              <w:softHyphen/>
              <w:t>ный урок</w:t>
            </w:r>
          </w:p>
        </w:tc>
        <w:tc>
          <w:tcPr>
            <w:tcW w:w="2659"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Установление опытным путем свойства воды растворять вещества. Ознакомление с раство</w:t>
            </w:r>
            <w:r w:rsidRPr="007E5C09">
              <w:rPr>
                <w:rFonts w:ascii="Times New Roman" w:eastAsia="Times New Roman" w:hAnsi="Times New Roman" w:cs="Times New Roman"/>
                <w:color w:val="000000"/>
                <w:spacing w:val="-4"/>
                <w:sz w:val="24"/>
                <w:szCs w:val="24"/>
                <w:lang w:eastAsia="ru-RU"/>
              </w:rPr>
              <w:softHyphen/>
              <w:t>римыми и нераствори</w:t>
            </w:r>
            <w:r w:rsidRPr="007E5C09">
              <w:rPr>
                <w:rFonts w:ascii="Times New Roman" w:eastAsia="Times New Roman" w:hAnsi="Times New Roman" w:cs="Times New Roman"/>
                <w:color w:val="000000"/>
                <w:spacing w:val="-4"/>
                <w:sz w:val="24"/>
                <w:szCs w:val="24"/>
                <w:lang w:eastAsia="ru-RU"/>
              </w:rPr>
              <w:softHyphen/>
              <w:t>мыми в воде веществами</w:t>
            </w:r>
          </w:p>
        </w:tc>
        <w:tc>
          <w:tcPr>
            <w:tcW w:w="2227" w:type="dxa"/>
            <w:tcBorders>
              <w:top w:val="single" w:sz="4" w:space="0" w:color="auto"/>
              <w:left w:val="single" w:sz="4" w:space="0" w:color="auto"/>
              <w:bottom w:val="single" w:sz="4" w:space="0" w:color="auto"/>
              <w:right w:val="nil"/>
            </w:tcBorders>
            <w:shd w:val="clear" w:color="auto" w:fill="FFFFFF"/>
            <w:vAlign w:val="bottom"/>
          </w:tcPr>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Проводить под руко</w:t>
            </w:r>
            <w:r w:rsidRPr="007E5C09">
              <w:rPr>
                <w:rFonts w:ascii="Times New Roman" w:eastAsia="Times New Roman" w:hAnsi="Times New Roman" w:cs="Times New Roman"/>
                <w:color w:val="000000"/>
                <w:spacing w:val="-4"/>
                <w:sz w:val="24"/>
                <w:szCs w:val="24"/>
                <w:lang w:eastAsia="ru-RU"/>
              </w:rPr>
              <w:softHyphen/>
              <w:t>водством учителя элементарные опы</w:t>
            </w:r>
            <w:r w:rsidRPr="007E5C09">
              <w:rPr>
                <w:rFonts w:ascii="Times New Roman" w:eastAsia="Times New Roman" w:hAnsi="Times New Roman" w:cs="Times New Roman"/>
                <w:color w:val="000000"/>
                <w:spacing w:val="-4"/>
                <w:sz w:val="24"/>
                <w:szCs w:val="24"/>
                <w:lang w:eastAsia="ru-RU"/>
              </w:rPr>
              <w:softHyphen/>
              <w:t>ты, используя про</w:t>
            </w:r>
            <w:r w:rsidRPr="007E5C09">
              <w:rPr>
                <w:rFonts w:ascii="Times New Roman" w:eastAsia="Times New Roman" w:hAnsi="Times New Roman" w:cs="Times New Roman"/>
                <w:color w:val="000000"/>
                <w:spacing w:val="-4"/>
                <w:sz w:val="24"/>
                <w:szCs w:val="24"/>
                <w:lang w:eastAsia="ru-RU"/>
              </w:rPr>
              <w:softHyphen/>
              <w:t>стейшие приборы, фиксировать резуль</w:t>
            </w:r>
            <w:r w:rsidRPr="007E5C09">
              <w:rPr>
                <w:rFonts w:ascii="Times New Roman" w:eastAsia="Times New Roman" w:hAnsi="Times New Roman" w:cs="Times New Roman"/>
                <w:color w:val="000000"/>
                <w:spacing w:val="-4"/>
                <w:sz w:val="24"/>
                <w:szCs w:val="24"/>
                <w:lang w:eastAsia="ru-RU"/>
              </w:rPr>
              <w:softHyphen/>
              <w:t>таты, устанавливать связи между объек-</w:t>
            </w:r>
          </w:p>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spacing w:val="-4"/>
                <w:sz w:val="24"/>
                <w:szCs w:val="24"/>
                <w:lang w:eastAsia="ru-RU"/>
              </w:rPr>
            </w:pPr>
          </w:p>
        </w:tc>
        <w:tc>
          <w:tcPr>
            <w:tcW w:w="223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18" w:wrap="around" w:vAnchor="page" w:hAnchor="page" w:x="1136" w:y="9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4"/>
                <w:sz w:val="24"/>
                <w:szCs w:val="24"/>
                <w:lang w:eastAsia="ru-RU"/>
              </w:rPr>
              <w:t>Способность оцени</w:t>
            </w:r>
            <w:r w:rsidRPr="007E5C09">
              <w:rPr>
                <w:rFonts w:ascii="Times New Roman" w:eastAsia="Times New Roman" w:hAnsi="Times New Roman" w:cs="Times New Roman"/>
                <w:color w:val="000000"/>
                <w:spacing w:val="-4"/>
                <w:sz w:val="24"/>
                <w:szCs w:val="24"/>
                <w:lang w:eastAsia="ru-RU"/>
              </w:rPr>
              <w:softHyphen/>
              <w:t>вать трудность предлагаемого задания</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color w:val="000000"/>
                <w:spacing w:val="-4"/>
                <w:sz w:val="24"/>
                <w:szCs w:val="24"/>
                <w:lang w:eastAsia="ru-RU"/>
              </w:rPr>
            </w:pPr>
            <w:r w:rsidRPr="007E5C09">
              <w:rPr>
                <w:rFonts w:ascii="Times New Roman" w:eastAsia="Times New Roman" w:hAnsi="Times New Roman" w:cs="Times New Roman"/>
                <w:color w:val="000000"/>
                <w:spacing w:val="-4"/>
                <w:sz w:val="24"/>
                <w:szCs w:val="24"/>
                <w:lang w:eastAsia="ru-RU"/>
              </w:rPr>
              <w:t>Проводить сравнение и классификацию объектов природы по заданным признакам. Устанавливать пр</w:t>
            </w:r>
            <w:proofErr w:type="gramStart"/>
            <w:r w:rsidRPr="007E5C09">
              <w:rPr>
                <w:rFonts w:ascii="Times New Roman" w:eastAsia="Times New Roman" w:hAnsi="Times New Roman" w:cs="Times New Roman"/>
                <w:color w:val="000000"/>
                <w:spacing w:val="-4"/>
                <w:sz w:val="24"/>
                <w:szCs w:val="24"/>
                <w:lang w:eastAsia="ru-RU"/>
              </w:rPr>
              <w:t>и-</w:t>
            </w:r>
            <w:proofErr w:type="gramEnd"/>
            <w:r w:rsidRPr="007E5C09">
              <w:rPr>
                <w:rFonts w:ascii="Times New Roman" w:eastAsia="Times New Roman" w:hAnsi="Times New Roman" w:cs="Times New Roman"/>
                <w:color w:val="000000"/>
                <w:spacing w:val="-4"/>
                <w:sz w:val="24"/>
                <w:szCs w:val="24"/>
                <w:lang w:eastAsia="ru-RU"/>
              </w:rPr>
              <w:t xml:space="preserve"> чинно-следственные связи изменений в природе.</w:t>
            </w:r>
          </w:p>
          <w:p w:rsidR="007B19A8" w:rsidRPr="007E5C09" w:rsidRDefault="007B19A8" w:rsidP="007B19A8">
            <w:pPr>
              <w:framePr w:w="14563" w:h="9518" w:wrap="around" w:vAnchor="page" w:hAnchor="page" w:x="1136" w:y="935"/>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35" w:y="10686"/>
        <w:widowControl w:val="0"/>
        <w:spacing w:after="0" w:line="300" w:lineRule="exact"/>
        <w:ind w:left="40"/>
        <w:rPr>
          <w:rFonts w:ascii="Times New Roman" w:eastAsia="Times New Roman" w:hAnsi="Times New Roman" w:cs="Times New Roman"/>
          <w:b/>
          <w:bCs/>
          <w:spacing w:val="1"/>
          <w:sz w:val="24"/>
          <w:szCs w:val="24"/>
          <w:lang w:eastAsia="ru-RU"/>
        </w:rPr>
      </w:pPr>
      <w:r w:rsidRPr="007E5C09">
        <w:rPr>
          <w:rFonts w:ascii="Times New Roman" w:eastAsia="Times New Roman" w:hAnsi="Times New Roman" w:cs="Times New Roman"/>
          <w:b/>
          <w:bCs/>
          <w:color w:val="000000"/>
          <w:spacing w:val="-1"/>
          <w:sz w:val="24"/>
          <w:szCs w:val="24"/>
          <w:lang w:eastAsia="ru-RU"/>
        </w:rPr>
        <w:t>1</w:t>
      </w:r>
      <w:r>
        <w:rPr>
          <w:rFonts w:ascii="Times New Roman" w:eastAsia="Times New Roman" w:hAnsi="Times New Roman" w:cs="Times New Roman"/>
          <w:b/>
          <w:bCs/>
          <w:color w:val="000000"/>
          <w:spacing w:val="-1"/>
          <w:sz w:val="24"/>
          <w:szCs w:val="24"/>
          <w:lang w:eastAsia="ru-RU"/>
        </w:rPr>
        <w:t>2</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9"/>
        <w:gridCol w:w="715"/>
        <w:gridCol w:w="2074"/>
        <w:gridCol w:w="1766"/>
        <w:gridCol w:w="2654"/>
        <w:gridCol w:w="2227"/>
        <w:gridCol w:w="2237"/>
        <w:gridCol w:w="2155"/>
      </w:tblGrid>
      <w:tr w:rsidR="007B19A8" w:rsidRPr="007E5C09" w:rsidTr="007B19A8">
        <w:trPr>
          <w:trHeight w:hRule="exact" w:val="1176"/>
        </w:trPr>
        <w:tc>
          <w:tcPr>
            <w:tcW w:w="73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40" w:lineRule="auto"/>
              <w:rPr>
                <w:rFonts w:ascii="Times New Roman" w:eastAsia="Times New Roman" w:hAnsi="Times New Roman" w:cs="Times New Roman"/>
                <w:sz w:val="24"/>
                <w:szCs w:val="24"/>
                <w:lang w:eastAsia="ru-RU"/>
              </w:rPr>
            </w:pPr>
          </w:p>
        </w:tc>
        <w:tc>
          <w:tcPr>
            <w:tcW w:w="71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40" w:lineRule="auto"/>
              <w:rPr>
                <w:rFonts w:ascii="Times New Roman" w:eastAsia="Times New Roman" w:hAnsi="Times New Roman" w:cs="Times New Roman"/>
                <w:sz w:val="24"/>
                <w:szCs w:val="24"/>
                <w:lang w:eastAsia="ru-RU"/>
              </w:rPr>
            </w:pPr>
          </w:p>
        </w:tc>
        <w:tc>
          <w:tcPr>
            <w:tcW w:w="176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40" w:lineRule="auto"/>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40" w:lineRule="auto"/>
              <w:rPr>
                <w:rFonts w:ascii="Times New Roman" w:eastAsia="Times New Roman" w:hAnsi="Times New Roman" w:cs="Times New Roman"/>
                <w:sz w:val="24"/>
                <w:szCs w:val="24"/>
                <w:lang w:eastAsia="ru-RU"/>
              </w:rPr>
            </w:pP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тами и явлениями природы</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40" w:lineRule="auto"/>
              <w:rPr>
                <w:rFonts w:ascii="Times New Roman" w:eastAsia="Times New Roman" w:hAnsi="Times New Roman" w:cs="Times New Roman"/>
                <w:sz w:val="24"/>
                <w:szCs w:val="24"/>
                <w:lang w:eastAsia="ru-RU"/>
              </w:rPr>
            </w:pPr>
          </w:p>
        </w:tc>
        <w:tc>
          <w:tcPr>
            <w:tcW w:w="2155"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509" w:wrap="around" w:vAnchor="page" w:hAnchor="page" w:x="1133" w:y="944"/>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Обобщать результа</w:t>
            </w:r>
            <w:r w:rsidRPr="007E5C09">
              <w:rPr>
                <w:rFonts w:ascii="Times New Roman" w:eastAsia="Times New Roman" w:hAnsi="Times New Roman" w:cs="Times New Roman"/>
                <w:bCs/>
                <w:color w:val="000000"/>
                <w:spacing w:val="-4"/>
                <w:sz w:val="24"/>
                <w:szCs w:val="24"/>
                <w:lang w:eastAsia="ru-RU"/>
              </w:rPr>
              <w:softHyphen/>
              <w:t>ты наблюдений за погодой, неживой и живой природой, де</w:t>
            </w:r>
            <w:r w:rsidRPr="007E5C09">
              <w:rPr>
                <w:rFonts w:ascii="Times New Roman" w:eastAsia="Times New Roman" w:hAnsi="Times New Roman" w:cs="Times New Roman"/>
                <w:bCs/>
                <w:color w:val="000000"/>
                <w:spacing w:val="-4"/>
                <w:sz w:val="24"/>
                <w:szCs w:val="24"/>
                <w:lang w:eastAsia="ru-RU"/>
              </w:rPr>
              <w:softHyphen/>
              <w:t>лать выводы</w:t>
            </w:r>
          </w:p>
        </w:tc>
      </w:tr>
      <w:tr w:rsidR="007B19A8" w:rsidRPr="007E5C09" w:rsidTr="007B19A8">
        <w:trPr>
          <w:trHeight w:hRule="exact" w:val="2539"/>
        </w:trPr>
        <w:tc>
          <w:tcPr>
            <w:tcW w:w="73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00" w:lineRule="exact"/>
              <w:ind w:right="260"/>
              <w:jc w:val="right"/>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11</w:t>
            </w:r>
          </w:p>
        </w:tc>
        <w:tc>
          <w:tcPr>
            <w:tcW w:w="71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Свойства льда, снега и пара</w:t>
            </w:r>
          </w:p>
        </w:tc>
        <w:tc>
          <w:tcPr>
            <w:tcW w:w="176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28" w:lineRule="exact"/>
              <w:ind w:left="158"/>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Комбинирован</w:t>
            </w:r>
            <w:r w:rsidRPr="007E5C09">
              <w:rPr>
                <w:rFonts w:ascii="Times New Roman" w:eastAsia="Times New Roman" w:hAnsi="Times New Roman" w:cs="Times New Roman"/>
                <w:i/>
                <w:iCs/>
                <w:color w:val="000000"/>
                <w:spacing w:val="-3"/>
                <w:sz w:val="24"/>
                <w:szCs w:val="24"/>
                <w:lang w:eastAsia="ru-RU"/>
              </w:rPr>
              <w:softHyphen/>
              <w:t>ный урок</w:t>
            </w:r>
          </w:p>
        </w:tc>
        <w:tc>
          <w:tcPr>
            <w:tcW w:w="265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Ознакомление со свойст</w:t>
            </w:r>
            <w:r w:rsidRPr="007E5C09">
              <w:rPr>
                <w:rFonts w:ascii="Times New Roman" w:eastAsia="Times New Roman" w:hAnsi="Times New Roman" w:cs="Times New Roman"/>
                <w:bCs/>
                <w:color w:val="000000"/>
                <w:spacing w:val="-4"/>
                <w:sz w:val="24"/>
                <w:szCs w:val="24"/>
                <w:lang w:eastAsia="ru-RU"/>
              </w:rPr>
              <w:softHyphen/>
              <w:t>вами воды в твердом и газообразном состояни</w:t>
            </w:r>
            <w:r w:rsidRPr="007E5C09">
              <w:rPr>
                <w:rFonts w:ascii="Times New Roman" w:eastAsia="Times New Roman" w:hAnsi="Times New Roman" w:cs="Times New Roman"/>
                <w:bCs/>
                <w:color w:val="000000"/>
                <w:spacing w:val="-4"/>
                <w:sz w:val="24"/>
                <w:szCs w:val="24"/>
                <w:lang w:eastAsia="ru-RU"/>
              </w:rPr>
              <w:softHyphen/>
              <w:t>ях. Представление о пе</w:t>
            </w:r>
            <w:r w:rsidRPr="007E5C09">
              <w:rPr>
                <w:rFonts w:ascii="Times New Roman" w:eastAsia="Times New Roman" w:hAnsi="Times New Roman" w:cs="Times New Roman"/>
                <w:bCs/>
                <w:color w:val="000000"/>
                <w:spacing w:val="-4"/>
                <w:sz w:val="24"/>
                <w:szCs w:val="24"/>
                <w:lang w:eastAsia="ru-RU"/>
              </w:rPr>
              <w:softHyphen/>
              <w:t>реходе вещества из од</w:t>
            </w:r>
            <w:r w:rsidRPr="007E5C09">
              <w:rPr>
                <w:rFonts w:ascii="Times New Roman" w:eastAsia="Times New Roman" w:hAnsi="Times New Roman" w:cs="Times New Roman"/>
                <w:bCs/>
                <w:color w:val="000000"/>
                <w:spacing w:val="-4"/>
                <w:sz w:val="24"/>
                <w:szCs w:val="24"/>
                <w:lang w:eastAsia="ru-RU"/>
              </w:rPr>
              <w:softHyphen/>
              <w:t>ного состояния в другое</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Определять состоя</w:t>
            </w:r>
            <w:r w:rsidRPr="007E5C09">
              <w:rPr>
                <w:rFonts w:ascii="Times New Roman" w:eastAsia="Times New Roman" w:hAnsi="Times New Roman" w:cs="Times New Roman"/>
                <w:bCs/>
                <w:color w:val="000000"/>
                <w:spacing w:val="-4"/>
                <w:sz w:val="24"/>
                <w:szCs w:val="24"/>
                <w:lang w:eastAsia="ru-RU"/>
              </w:rPr>
              <w:softHyphen/>
              <w:t>ние вещества по ха</w:t>
            </w:r>
            <w:r w:rsidRPr="007E5C09">
              <w:rPr>
                <w:rFonts w:ascii="Times New Roman" w:eastAsia="Times New Roman" w:hAnsi="Times New Roman" w:cs="Times New Roman"/>
                <w:bCs/>
                <w:color w:val="000000"/>
                <w:spacing w:val="-4"/>
                <w:sz w:val="24"/>
                <w:szCs w:val="24"/>
                <w:lang w:eastAsia="ru-RU"/>
              </w:rPr>
              <w:softHyphen/>
              <w:t>рактерным призна</w:t>
            </w:r>
            <w:r w:rsidRPr="007E5C09">
              <w:rPr>
                <w:rFonts w:ascii="Times New Roman" w:eastAsia="Times New Roman" w:hAnsi="Times New Roman" w:cs="Times New Roman"/>
                <w:bCs/>
                <w:color w:val="000000"/>
                <w:spacing w:val="-4"/>
                <w:sz w:val="24"/>
                <w:szCs w:val="24"/>
                <w:lang w:eastAsia="ru-RU"/>
              </w:rPr>
              <w:softHyphen/>
              <w:t>кам, выявлять опыт</w:t>
            </w:r>
            <w:r w:rsidRPr="007E5C09">
              <w:rPr>
                <w:rFonts w:ascii="Times New Roman" w:eastAsia="Times New Roman" w:hAnsi="Times New Roman" w:cs="Times New Roman"/>
                <w:bCs/>
                <w:color w:val="000000"/>
                <w:spacing w:val="-4"/>
                <w:sz w:val="24"/>
                <w:szCs w:val="24"/>
                <w:lang w:eastAsia="ru-RU"/>
              </w:rPr>
              <w:softHyphen/>
              <w:t>ным путем свойства воды в различных состояниях</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Устойчивый интерес к изучению природы. Понимание, объяс</w:t>
            </w:r>
            <w:r w:rsidRPr="007E5C09">
              <w:rPr>
                <w:rFonts w:ascii="Times New Roman" w:eastAsia="Times New Roman" w:hAnsi="Times New Roman" w:cs="Times New Roman"/>
                <w:bCs/>
                <w:color w:val="000000"/>
                <w:spacing w:val="-4"/>
                <w:sz w:val="24"/>
                <w:szCs w:val="24"/>
                <w:lang w:eastAsia="ru-RU"/>
              </w:rPr>
              <w:softHyphen/>
              <w:t>нение и применение основных правил поведения в природе и обществе, ориен</w:t>
            </w:r>
            <w:r w:rsidRPr="007E5C09">
              <w:rPr>
                <w:rFonts w:ascii="Times New Roman" w:eastAsia="Times New Roman" w:hAnsi="Times New Roman" w:cs="Times New Roman"/>
                <w:bCs/>
                <w:color w:val="000000"/>
                <w:spacing w:val="-4"/>
                <w:sz w:val="24"/>
                <w:szCs w:val="24"/>
                <w:lang w:eastAsia="ru-RU"/>
              </w:rPr>
              <w:softHyphen/>
              <w:t>тация на их выпол</w:t>
            </w:r>
            <w:r w:rsidRPr="007E5C09">
              <w:rPr>
                <w:rFonts w:ascii="Times New Roman" w:eastAsia="Times New Roman" w:hAnsi="Times New Roman" w:cs="Times New Roman"/>
                <w:bCs/>
                <w:color w:val="000000"/>
                <w:spacing w:val="-4"/>
                <w:sz w:val="24"/>
                <w:szCs w:val="24"/>
                <w:lang w:eastAsia="ru-RU"/>
              </w:rPr>
              <w:softHyphen/>
              <w:t>нение</w:t>
            </w:r>
          </w:p>
        </w:tc>
        <w:tc>
          <w:tcPr>
            <w:tcW w:w="2155"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bCs/>
                <w:color w:val="000000"/>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Выделять сущест</w:t>
            </w:r>
            <w:r w:rsidRPr="007E5C09">
              <w:rPr>
                <w:rFonts w:ascii="Times New Roman" w:eastAsia="Times New Roman" w:hAnsi="Times New Roman" w:cs="Times New Roman"/>
                <w:bCs/>
                <w:color w:val="000000"/>
                <w:spacing w:val="-4"/>
                <w:sz w:val="24"/>
                <w:szCs w:val="24"/>
                <w:lang w:eastAsia="ru-RU"/>
              </w:rPr>
              <w:softHyphen/>
              <w:t>венную информа</w:t>
            </w:r>
            <w:r w:rsidRPr="007E5C09">
              <w:rPr>
                <w:rFonts w:ascii="Times New Roman" w:eastAsia="Times New Roman" w:hAnsi="Times New Roman" w:cs="Times New Roman"/>
                <w:bCs/>
                <w:color w:val="000000"/>
                <w:spacing w:val="-4"/>
                <w:sz w:val="24"/>
                <w:szCs w:val="24"/>
                <w:lang w:eastAsia="ru-RU"/>
              </w:rPr>
              <w:softHyphen/>
              <w:t>цию из учебных и научно-популярных текстов. Сопостав</w:t>
            </w:r>
            <w:r w:rsidRPr="007E5C09">
              <w:rPr>
                <w:rFonts w:ascii="Times New Roman" w:eastAsia="Times New Roman" w:hAnsi="Times New Roman" w:cs="Times New Roman"/>
                <w:bCs/>
                <w:color w:val="000000"/>
                <w:spacing w:val="-4"/>
                <w:sz w:val="24"/>
                <w:szCs w:val="24"/>
                <w:lang w:eastAsia="ru-RU"/>
              </w:rPr>
              <w:softHyphen/>
              <w:t>лять информацию, представленную в разных видах, обобщать и исполь</w:t>
            </w:r>
            <w:r w:rsidRPr="007E5C09">
              <w:rPr>
                <w:rFonts w:ascii="Times New Roman" w:eastAsia="Times New Roman" w:hAnsi="Times New Roman" w:cs="Times New Roman"/>
                <w:bCs/>
                <w:color w:val="000000"/>
                <w:spacing w:val="-4"/>
                <w:sz w:val="24"/>
                <w:szCs w:val="24"/>
                <w:lang w:eastAsia="ru-RU"/>
              </w:rPr>
              <w:softHyphen/>
              <w:t>зовать при выпол</w:t>
            </w:r>
            <w:r w:rsidRPr="007E5C09">
              <w:rPr>
                <w:rFonts w:ascii="Times New Roman" w:eastAsia="Times New Roman" w:hAnsi="Times New Roman" w:cs="Times New Roman"/>
                <w:bCs/>
                <w:color w:val="000000"/>
                <w:spacing w:val="-4"/>
                <w:sz w:val="24"/>
                <w:szCs w:val="24"/>
                <w:lang w:eastAsia="ru-RU"/>
              </w:rPr>
              <w:softHyphen/>
              <w:t>нении заданий</w:t>
            </w:r>
          </w:p>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3926"/>
        </w:trPr>
        <w:tc>
          <w:tcPr>
            <w:tcW w:w="73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0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12</w:t>
            </w:r>
          </w:p>
        </w:tc>
        <w:tc>
          <w:tcPr>
            <w:tcW w:w="71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Родники. Водоемы и водотоки (река, озеро, море, пруд, водохранилище)</w:t>
            </w:r>
          </w:p>
        </w:tc>
        <w:tc>
          <w:tcPr>
            <w:tcW w:w="176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28" w:lineRule="exact"/>
              <w:ind w:left="158"/>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Комбинирован</w:t>
            </w:r>
            <w:r w:rsidRPr="007E5C09">
              <w:rPr>
                <w:rFonts w:ascii="Times New Roman" w:eastAsia="Times New Roman" w:hAnsi="Times New Roman" w:cs="Times New Roman"/>
                <w:i/>
                <w:iCs/>
                <w:color w:val="000000"/>
                <w:spacing w:val="-3"/>
                <w:sz w:val="24"/>
                <w:szCs w:val="24"/>
                <w:lang w:eastAsia="ru-RU"/>
              </w:rPr>
              <w:softHyphen/>
              <w:t>ный урок</w:t>
            </w:r>
          </w:p>
        </w:tc>
        <w:tc>
          <w:tcPr>
            <w:tcW w:w="265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Знакомство с процессом образования родников. Представление о различ</w:t>
            </w:r>
            <w:r w:rsidRPr="007E5C09">
              <w:rPr>
                <w:rFonts w:ascii="Times New Roman" w:eastAsia="Times New Roman" w:hAnsi="Times New Roman" w:cs="Times New Roman"/>
                <w:bCs/>
                <w:color w:val="000000"/>
                <w:spacing w:val="-4"/>
                <w:sz w:val="24"/>
                <w:szCs w:val="24"/>
                <w:lang w:eastAsia="ru-RU"/>
              </w:rPr>
              <w:softHyphen/>
              <w:t>ных типах водоемов. Ра</w:t>
            </w:r>
            <w:r w:rsidRPr="007E5C09">
              <w:rPr>
                <w:rFonts w:ascii="Times New Roman" w:eastAsia="Times New Roman" w:hAnsi="Times New Roman" w:cs="Times New Roman"/>
                <w:bCs/>
                <w:color w:val="000000"/>
                <w:spacing w:val="-4"/>
                <w:sz w:val="24"/>
                <w:szCs w:val="24"/>
                <w:lang w:eastAsia="ru-RU"/>
              </w:rPr>
              <w:softHyphen/>
              <w:t>бота со схемами и рисун</w:t>
            </w:r>
            <w:r w:rsidRPr="007E5C09">
              <w:rPr>
                <w:rFonts w:ascii="Times New Roman" w:eastAsia="Times New Roman" w:hAnsi="Times New Roman" w:cs="Times New Roman"/>
                <w:bCs/>
                <w:color w:val="000000"/>
                <w:spacing w:val="-4"/>
                <w:sz w:val="24"/>
                <w:szCs w:val="24"/>
                <w:lang w:eastAsia="ru-RU"/>
              </w:rPr>
              <w:softHyphen/>
              <w:t>ками для получения нуж</w:t>
            </w:r>
            <w:r w:rsidRPr="007E5C09">
              <w:rPr>
                <w:rFonts w:ascii="Times New Roman" w:eastAsia="Times New Roman" w:hAnsi="Times New Roman" w:cs="Times New Roman"/>
                <w:bCs/>
                <w:color w:val="000000"/>
                <w:spacing w:val="-4"/>
                <w:sz w:val="24"/>
                <w:szCs w:val="24"/>
                <w:lang w:eastAsia="ru-RU"/>
              </w:rPr>
              <w:softHyphen/>
              <w:t>ной информации. Разви</w:t>
            </w:r>
            <w:r w:rsidRPr="007E5C09">
              <w:rPr>
                <w:rFonts w:ascii="Times New Roman" w:eastAsia="Times New Roman" w:hAnsi="Times New Roman" w:cs="Times New Roman"/>
                <w:bCs/>
                <w:color w:val="000000"/>
                <w:spacing w:val="-4"/>
                <w:sz w:val="24"/>
                <w:szCs w:val="24"/>
                <w:lang w:eastAsia="ru-RU"/>
              </w:rPr>
              <w:softHyphen/>
              <w:t>тие творческих способно</w:t>
            </w:r>
            <w:r w:rsidRPr="007E5C09">
              <w:rPr>
                <w:rFonts w:ascii="Times New Roman" w:eastAsia="Times New Roman" w:hAnsi="Times New Roman" w:cs="Times New Roman"/>
                <w:bCs/>
                <w:color w:val="000000"/>
                <w:spacing w:val="-4"/>
                <w:sz w:val="24"/>
                <w:szCs w:val="24"/>
                <w:lang w:eastAsia="ru-RU"/>
              </w:rPr>
              <w:softHyphen/>
              <w:t>стей</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Устанавливать связи между объектами и явлениями природы, объяснять некото</w:t>
            </w:r>
            <w:r w:rsidRPr="007E5C09">
              <w:rPr>
                <w:rFonts w:ascii="Times New Roman" w:eastAsia="Times New Roman" w:hAnsi="Times New Roman" w:cs="Times New Roman"/>
                <w:bCs/>
                <w:color w:val="000000"/>
                <w:spacing w:val="-4"/>
                <w:sz w:val="24"/>
                <w:szCs w:val="24"/>
                <w:lang w:eastAsia="ru-RU"/>
              </w:rPr>
              <w:softHyphen/>
              <w:t>рые взаимосвязи в природе, между при</w:t>
            </w:r>
            <w:r w:rsidRPr="007E5C09">
              <w:rPr>
                <w:rFonts w:ascii="Times New Roman" w:eastAsia="Times New Roman" w:hAnsi="Times New Roman" w:cs="Times New Roman"/>
                <w:bCs/>
                <w:color w:val="000000"/>
                <w:spacing w:val="-4"/>
                <w:sz w:val="24"/>
                <w:szCs w:val="24"/>
                <w:lang w:eastAsia="ru-RU"/>
              </w:rPr>
              <w:softHyphen/>
              <w:t>родой и человеком</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509" w:wrap="around" w:vAnchor="page" w:hAnchor="page" w:x="1133" w:y="944"/>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Чувство ответствен</w:t>
            </w:r>
            <w:r w:rsidRPr="007E5C09">
              <w:rPr>
                <w:rFonts w:ascii="Times New Roman" w:eastAsia="Times New Roman" w:hAnsi="Times New Roman" w:cs="Times New Roman"/>
                <w:bCs/>
                <w:color w:val="000000"/>
                <w:spacing w:val="-4"/>
                <w:sz w:val="24"/>
                <w:szCs w:val="24"/>
                <w:lang w:eastAsia="ru-RU"/>
              </w:rPr>
              <w:softHyphen/>
              <w:t>ности за выполнение своей части работы при работе в группе</w:t>
            </w:r>
          </w:p>
        </w:tc>
        <w:tc>
          <w:tcPr>
            <w:tcW w:w="2155"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bCs/>
                <w:color w:val="000000"/>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Осуществлять по</w:t>
            </w:r>
            <w:r w:rsidRPr="007E5C09">
              <w:rPr>
                <w:rFonts w:ascii="Times New Roman" w:eastAsia="Times New Roman" w:hAnsi="Times New Roman" w:cs="Times New Roman"/>
                <w:bCs/>
                <w:color w:val="000000"/>
                <w:spacing w:val="-4"/>
                <w:sz w:val="24"/>
                <w:szCs w:val="24"/>
                <w:lang w:eastAsia="ru-RU"/>
              </w:rPr>
              <w:softHyphen/>
              <w:t>иск информации с использованием ресурсов библиотек и Интернета. Сравнивать и клас</w:t>
            </w:r>
            <w:r w:rsidRPr="007E5C09">
              <w:rPr>
                <w:rFonts w:ascii="Times New Roman" w:eastAsia="Times New Roman" w:hAnsi="Times New Roman" w:cs="Times New Roman"/>
                <w:bCs/>
                <w:color w:val="000000"/>
                <w:spacing w:val="-4"/>
                <w:sz w:val="24"/>
                <w:szCs w:val="24"/>
                <w:lang w:eastAsia="ru-RU"/>
              </w:rPr>
              <w:softHyphen/>
              <w:t>сифицировать объ</w:t>
            </w:r>
            <w:r w:rsidRPr="007E5C09">
              <w:rPr>
                <w:rFonts w:ascii="Times New Roman" w:eastAsia="Times New Roman" w:hAnsi="Times New Roman" w:cs="Times New Roman"/>
                <w:bCs/>
                <w:color w:val="000000"/>
                <w:spacing w:val="-4"/>
                <w:sz w:val="24"/>
                <w:szCs w:val="24"/>
                <w:lang w:eastAsia="ru-RU"/>
              </w:rPr>
              <w:softHyphen/>
              <w:t>екты природы, са</w:t>
            </w:r>
            <w:r w:rsidRPr="007E5C09">
              <w:rPr>
                <w:rFonts w:ascii="Times New Roman" w:eastAsia="Times New Roman" w:hAnsi="Times New Roman" w:cs="Times New Roman"/>
                <w:bCs/>
                <w:color w:val="000000"/>
                <w:spacing w:val="-4"/>
                <w:sz w:val="24"/>
                <w:szCs w:val="24"/>
                <w:lang w:eastAsia="ru-RU"/>
              </w:rPr>
              <w:softHyphen/>
              <w:t>мостоятельно вы</w:t>
            </w:r>
            <w:r w:rsidRPr="007E5C09">
              <w:rPr>
                <w:rFonts w:ascii="Times New Roman" w:eastAsia="Times New Roman" w:hAnsi="Times New Roman" w:cs="Times New Roman"/>
                <w:bCs/>
                <w:color w:val="000000"/>
                <w:spacing w:val="-4"/>
                <w:sz w:val="24"/>
                <w:szCs w:val="24"/>
                <w:lang w:eastAsia="ru-RU"/>
              </w:rPr>
              <w:softHyphen/>
              <w:t>бирая основания. Сопоставлять ин</w:t>
            </w:r>
            <w:r w:rsidRPr="007E5C09">
              <w:rPr>
                <w:rFonts w:ascii="Times New Roman" w:eastAsia="Times New Roman" w:hAnsi="Times New Roman" w:cs="Times New Roman"/>
                <w:bCs/>
                <w:color w:val="000000"/>
                <w:spacing w:val="-4"/>
                <w:sz w:val="24"/>
                <w:szCs w:val="24"/>
                <w:lang w:eastAsia="ru-RU"/>
              </w:rPr>
              <w:softHyphen/>
              <w:t>формацию, пред</w:t>
            </w:r>
            <w:r w:rsidRPr="007E5C09">
              <w:rPr>
                <w:rFonts w:ascii="Times New Roman" w:eastAsia="Times New Roman" w:hAnsi="Times New Roman" w:cs="Times New Roman"/>
                <w:bCs/>
                <w:color w:val="000000"/>
                <w:spacing w:val="-4"/>
                <w:sz w:val="24"/>
                <w:szCs w:val="24"/>
                <w:lang w:eastAsia="ru-RU"/>
              </w:rPr>
              <w:softHyphen/>
              <w:t>ставленную в раз</w:t>
            </w:r>
            <w:r w:rsidRPr="007E5C09">
              <w:rPr>
                <w:rFonts w:ascii="Times New Roman" w:eastAsia="Times New Roman" w:hAnsi="Times New Roman" w:cs="Times New Roman"/>
                <w:bCs/>
                <w:color w:val="000000"/>
                <w:spacing w:val="-4"/>
                <w:sz w:val="24"/>
                <w:szCs w:val="24"/>
                <w:lang w:eastAsia="ru-RU"/>
              </w:rPr>
              <w:softHyphen/>
              <w:t>ных видах, обоб</w:t>
            </w:r>
            <w:r w:rsidRPr="007E5C09">
              <w:rPr>
                <w:rFonts w:ascii="Times New Roman" w:eastAsia="Times New Roman" w:hAnsi="Times New Roman" w:cs="Times New Roman"/>
                <w:bCs/>
                <w:color w:val="000000"/>
                <w:spacing w:val="-4"/>
                <w:sz w:val="24"/>
                <w:szCs w:val="24"/>
                <w:lang w:eastAsia="ru-RU"/>
              </w:rPr>
              <w:softHyphen/>
              <w:t>щать и использо</w:t>
            </w:r>
            <w:r w:rsidRPr="007E5C09">
              <w:rPr>
                <w:rFonts w:ascii="Times New Roman" w:eastAsia="Times New Roman" w:hAnsi="Times New Roman" w:cs="Times New Roman"/>
                <w:bCs/>
                <w:color w:val="000000"/>
                <w:spacing w:val="-4"/>
                <w:sz w:val="24"/>
                <w:szCs w:val="24"/>
                <w:lang w:eastAsia="ru-RU"/>
              </w:rPr>
              <w:softHyphen/>
              <w:t>вать при выполне</w:t>
            </w:r>
            <w:r w:rsidRPr="007E5C09">
              <w:rPr>
                <w:rFonts w:ascii="Times New Roman" w:eastAsia="Times New Roman" w:hAnsi="Times New Roman" w:cs="Times New Roman"/>
                <w:bCs/>
                <w:color w:val="000000"/>
                <w:spacing w:val="-4"/>
                <w:sz w:val="24"/>
                <w:szCs w:val="24"/>
                <w:lang w:eastAsia="ru-RU"/>
              </w:rPr>
              <w:softHyphen/>
              <w:t>нии заданий</w:t>
            </w:r>
          </w:p>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bCs/>
                <w:color w:val="000000"/>
                <w:spacing w:val="-4"/>
                <w:sz w:val="24"/>
                <w:szCs w:val="24"/>
                <w:lang w:eastAsia="ru-RU"/>
              </w:rPr>
            </w:pPr>
          </w:p>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bCs/>
                <w:color w:val="000000"/>
                <w:spacing w:val="-4"/>
                <w:sz w:val="24"/>
                <w:szCs w:val="24"/>
                <w:lang w:eastAsia="ru-RU"/>
              </w:rPr>
            </w:pPr>
          </w:p>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1867"/>
        </w:trPr>
        <w:tc>
          <w:tcPr>
            <w:tcW w:w="739"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9" w:wrap="around" w:vAnchor="page" w:hAnchor="page" w:x="1133" w:y="944"/>
              <w:widowControl w:val="0"/>
              <w:spacing w:after="0" w:line="20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13</w:t>
            </w:r>
          </w:p>
        </w:tc>
        <w:tc>
          <w:tcPr>
            <w:tcW w:w="71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9" w:wrap="around" w:vAnchor="page" w:hAnchor="page" w:x="1133" w:y="944"/>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9" w:wrap="around" w:vAnchor="page" w:hAnchor="page" w:x="1133" w:y="944"/>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Облака, роса, туман, иней, измо</w:t>
            </w:r>
            <w:r w:rsidRPr="007E5C09">
              <w:rPr>
                <w:rFonts w:ascii="Times New Roman" w:eastAsia="Times New Roman" w:hAnsi="Times New Roman" w:cs="Times New Roman"/>
                <w:bCs/>
                <w:color w:val="000000"/>
                <w:spacing w:val="-4"/>
                <w:sz w:val="24"/>
                <w:szCs w:val="24"/>
                <w:lang w:eastAsia="ru-RU"/>
              </w:rPr>
              <w:softHyphen/>
              <w:t>розь</w:t>
            </w:r>
          </w:p>
        </w:tc>
        <w:tc>
          <w:tcPr>
            <w:tcW w:w="1766"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9" w:wrap="around" w:vAnchor="page" w:hAnchor="page" w:x="1133" w:y="944"/>
              <w:widowControl w:val="0"/>
              <w:spacing w:after="0" w:line="230" w:lineRule="exact"/>
              <w:ind w:left="158"/>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3"/>
                <w:sz w:val="24"/>
                <w:szCs w:val="24"/>
                <w:lang w:eastAsia="ru-RU"/>
              </w:rPr>
              <w:t>Комбинирован</w:t>
            </w:r>
            <w:r w:rsidRPr="007E5C09">
              <w:rPr>
                <w:rFonts w:ascii="Times New Roman" w:eastAsia="Times New Roman" w:hAnsi="Times New Roman" w:cs="Times New Roman"/>
                <w:i/>
                <w:iCs/>
                <w:color w:val="000000"/>
                <w:spacing w:val="-3"/>
                <w:sz w:val="24"/>
                <w:szCs w:val="24"/>
                <w:lang w:eastAsia="ru-RU"/>
              </w:rPr>
              <w:softHyphen/>
              <w:t>ный урок</w:t>
            </w:r>
          </w:p>
        </w:tc>
        <w:tc>
          <w:tcPr>
            <w:tcW w:w="2654" w:type="dxa"/>
            <w:tcBorders>
              <w:top w:val="single" w:sz="4" w:space="0" w:color="auto"/>
              <w:left w:val="single" w:sz="4" w:space="0" w:color="auto"/>
              <w:bottom w:val="single" w:sz="4" w:space="0" w:color="auto"/>
              <w:right w:val="nil"/>
            </w:tcBorders>
            <w:shd w:val="clear" w:color="auto" w:fill="FFFFFF"/>
            <w:vAlign w:val="bottom"/>
          </w:tcPr>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bCs/>
                <w:color w:val="000000"/>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Представление о состоя</w:t>
            </w:r>
            <w:r w:rsidRPr="007E5C09">
              <w:rPr>
                <w:rFonts w:ascii="Times New Roman" w:eastAsia="Times New Roman" w:hAnsi="Times New Roman" w:cs="Times New Roman"/>
                <w:bCs/>
                <w:color w:val="000000"/>
                <w:spacing w:val="-4"/>
                <w:sz w:val="24"/>
                <w:szCs w:val="24"/>
                <w:lang w:eastAsia="ru-RU"/>
              </w:rPr>
              <w:softHyphen/>
              <w:t>ниях воды в природе (об</w:t>
            </w:r>
            <w:r w:rsidRPr="007E5C09">
              <w:rPr>
                <w:rFonts w:ascii="Times New Roman" w:eastAsia="Times New Roman" w:hAnsi="Times New Roman" w:cs="Times New Roman"/>
                <w:bCs/>
                <w:color w:val="000000"/>
                <w:spacing w:val="-4"/>
                <w:sz w:val="24"/>
                <w:szCs w:val="24"/>
                <w:lang w:eastAsia="ru-RU"/>
              </w:rPr>
              <w:softHyphen/>
              <w:t>лака, роса, туман, иней, изморозь). Раскрытие научной стороны этих явлений. Закрепление ранее полученных знаний о переходе воды из од-</w:t>
            </w:r>
          </w:p>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bCs/>
                <w:color w:val="000000"/>
                <w:spacing w:val="-4"/>
                <w:sz w:val="24"/>
                <w:szCs w:val="24"/>
                <w:lang w:eastAsia="ru-RU"/>
              </w:rPr>
            </w:pPr>
          </w:p>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spacing w:val="-4"/>
                <w:sz w:val="24"/>
                <w:szCs w:val="24"/>
                <w:lang w:eastAsia="ru-RU"/>
              </w:rPr>
            </w:pPr>
          </w:p>
        </w:tc>
        <w:tc>
          <w:tcPr>
            <w:tcW w:w="222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9" w:wrap="around" w:vAnchor="page" w:hAnchor="page" w:x="1133" w:y="944"/>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Называть явления и объекты природы, объяснять их проис</w:t>
            </w:r>
            <w:r w:rsidRPr="007E5C09">
              <w:rPr>
                <w:rFonts w:ascii="Times New Roman" w:eastAsia="Times New Roman" w:hAnsi="Times New Roman" w:cs="Times New Roman"/>
                <w:bCs/>
                <w:color w:val="000000"/>
                <w:spacing w:val="-4"/>
                <w:sz w:val="24"/>
                <w:szCs w:val="24"/>
                <w:lang w:eastAsia="ru-RU"/>
              </w:rPr>
              <w:softHyphen/>
              <w:t>хождение, состав и свойства</w:t>
            </w:r>
          </w:p>
        </w:tc>
        <w:tc>
          <w:tcPr>
            <w:tcW w:w="223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509" w:wrap="around" w:vAnchor="page" w:hAnchor="page" w:x="1133" w:y="944"/>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Адекватная само</w:t>
            </w:r>
            <w:r w:rsidRPr="007E5C09">
              <w:rPr>
                <w:rFonts w:ascii="Times New Roman" w:eastAsia="Times New Roman" w:hAnsi="Times New Roman" w:cs="Times New Roman"/>
                <w:bCs/>
                <w:color w:val="000000"/>
                <w:spacing w:val="-4"/>
                <w:sz w:val="24"/>
                <w:szCs w:val="24"/>
                <w:lang w:eastAsia="ru-RU"/>
              </w:rPr>
              <w:softHyphen/>
              <w:t>оценка. Чувство от</w:t>
            </w:r>
            <w:r w:rsidRPr="007E5C09">
              <w:rPr>
                <w:rFonts w:ascii="Times New Roman" w:eastAsia="Times New Roman" w:hAnsi="Times New Roman" w:cs="Times New Roman"/>
                <w:bCs/>
                <w:color w:val="000000"/>
                <w:spacing w:val="-4"/>
                <w:sz w:val="24"/>
                <w:szCs w:val="24"/>
                <w:lang w:eastAsia="ru-RU"/>
              </w:rPr>
              <w:softHyphen/>
              <w:t>ветственности за выполнение своей части работы при работе в группе</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68" w:h="9509" w:wrap="around" w:vAnchor="page" w:hAnchor="page" w:x="1133" w:y="944"/>
              <w:widowControl w:val="0"/>
              <w:spacing w:after="0" w:line="230" w:lineRule="exact"/>
              <w:ind w:left="120"/>
              <w:rPr>
                <w:rFonts w:ascii="Times New Roman" w:eastAsia="Times New Roman" w:hAnsi="Times New Roman" w:cs="Times New Roman"/>
                <w:bCs/>
                <w:color w:val="000000"/>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Устанавливать при</w:t>
            </w:r>
            <w:r w:rsidRPr="007E5C09">
              <w:rPr>
                <w:rFonts w:ascii="Times New Roman" w:eastAsia="Times New Roman" w:hAnsi="Times New Roman" w:cs="Times New Roman"/>
                <w:bCs/>
                <w:color w:val="000000"/>
                <w:spacing w:val="-4"/>
                <w:sz w:val="24"/>
                <w:szCs w:val="24"/>
                <w:lang w:eastAsia="ru-RU"/>
              </w:rPr>
              <w:softHyphen/>
              <w:t>чинно-следственные связи изменений в природе, проводить аналогии.</w:t>
            </w:r>
          </w:p>
          <w:p w:rsidR="007B19A8" w:rsidRPr="007E5C09" w:rsidRDefault="007B19A8" w:rsidP="007B19A8">
            <w:pPr>
              <w:framePr w:w="14568" w:h="9509" w:wrap="around" w:vAnchor="page" w:hAnchor="page" w:x="1133" w:y="944"/>
              <w:widowControl w:val="0"/>
              <w:spacing w:after="0" w:line="230" w:lineRule="exact"/>
              <w:ind w:left="120"/>
              <w:rPr>
                <w:rFonts w:ascii="Times New Roman" w:eastAsia="Times New Roman" w:hAnsi="Times New Roman" w:cs="Times New Roman"/>
                <w:bCs/>
                <w:color w:val="000000"/>
                <w:spacing w:val="-4"/>
                <w:sz w:val="24"/>
                <w:szCs w:val="24"/>
                <w:lang w:eastAsia="ru-RU"/>
              </w:rPr>
            </w:pPr>
            <w:r w:rsidRPr="007E5C09">
              <w:rPr>
                <w:rFonts w:ascii="Times New Roman" w:eastAsia="Times New Roman" w:hAnsi="Times New Roman" w:cs="Times New Roman"/>
                <w:bCs/>
                <w:color w:val="000000"/>
                <w:spacing w:val="-4"/>
                <w:sz w:val="24"/>
                <w:szCs w:val="24"/>
                <w:lang w:eastAsia="ru-RU"/>
              </w:rPr>
              <w:t>Осуществлять ана</w:t>
            </w:r>
            <w:r w:rsidRPr="007E5C09">
              <w:rPr>
                <w:rFonts w:ascii="Times New Roman" w:eastAsia="Times New Roman" w:hAnsi="Times New Roman" w:cs="Times New Roman"/>
                <w:bCs/>
                <w:color w:val="000000"/>
                <w:spacing w:val="-4"/>
                <w:sz w:val="24"/>
                <w:szCs w:val="24"/>
                <w:lang w:eastAsia="ru-RU"/>
              </w:rPr>
              <w:softHyphen/>
              <w:t>лиз (описание) объ</w:t>
            </w:r>
            <w:r w:rsidRPr="007E5C09">
              <w:rPr>
                <w:rFonts w:ascii="Times New Roman" w:eastAsia="Times New Roman" w:hAnsi="Times New Roman" w:cs="Times New Roman"/>
                <w:bCs/>
                <w:color w:val="000000"/>
                <w:spacing w:val="-4"/>
                <w:sz w:val="24"/>
                <w:szCs w:val="24"/>
                <w:lang w:eastAsia="ru-RU"/>
              </w:rPr>
              <w:softHyphen/>
              <w:t xml:space="preserve">ектов природы </w:t>
            </w:r>
            <w:proofErr w:type="gramStart"/>
            <w:r w:rsidRPr="007E5C09">
              <w:rPr>
                <w:rFonts w:ascii="Times New Roman" w:eastAsia="Times New Roman" w:hAnsi="Times New Roman" w:cs="Times New Roman"/>
                <w:bCs/>
                <w:color w:val="000000"/>
                <w:spacing w:val="-4"/>
                <w:sz w:val="24"/>
                <w:szCs w:val="24"/>
                <w:lang w:eastAsia="ru-RU"/>
              </w:rPr>
              <w:t>с</w:t>
            </w:r>
            <w:proofErr w:type="gramEnd"/>
          </w:p>
          <w:p w:rsidR="007B19A8" w:rsidRPr="007E5C09" w:rsidRDefault="007B19A8" w:rsidP="007B19A8">
            <w:pPr>
              <w:framePr w:w="14568" w:h="9509" w:wrap="around" w:vAnchor="page" w:hAnchor="page" w:x="1133" w:y="944"/>
              <w:widowControl w:val="0"/>
              <w:spacing w:after="0" w:line="230"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18" w:y="10695"/>
        <w:widowControl w:val="0"/>
        <w:spacing w:after="0" w:line="300" w:lineRule="exact"/>
        <w:ind w:left="40"/>
        <w:rPr>
          <w:rFonts w:ascii="Times New Roman" w:eastAsia="Times New Roman" w:hAnsi="Times New Roman" w:cs="Times New Roman"/>
          <w:b/>
          <w:bCs/>
          <w:spacing w:val="1"/>
          <w:sz w:val="24"/>
          <w:szCs w:val="24"/>
          <w:lang w:eastAsia="ru-RU"/>
        </w:rPr>
      </w:pPr>
      <w:r w:rsidRPr="007E5C09">
        <w:rPr>
          <w:rFonts w:ascii="Times New Roman" w:eastAsia="Times New Roman" w:hAnsi="Times New Roman" w:cs="Times New Roman"/>
          <w:b/>
          <w:bCs/>
          <w:color w:val="000000"/>
          <w:spacing w:val="-1"/>
          <w:sz w:val="24"/>
          <w:szCs w:val="24"/>
          <w:lang w:eastAsia="ru-RU"/>
        </w:rPr>
        <w:t>1</w:t>
      </w:r>
      <w:r>
        <w:rPr>
          <w:rFonts w:ascii="Times New Roman" w:eastAsia="Times New Roman" w:hAnsi="Times New Roman" w:cs="Times New Roman"/>
          <w:b/>
          <w:bCs/>
          <w:color w:val="000000"/>
          <w:spacing w:val="-1"/>
          <w:sz w:val="24"/>
          <w:szCs w:val="24"/>
          <w:lang w:eastAsia="ru-RU"/>
        </w:rPr>
        <w:t>3</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9"/>
        <w:gridCol w:w="715"/>
        <w:gridCol w:w="2078"/>
        <w:gridCol w:w="1762"/>
        <w:gridCol w:w="2654"/>
        <w:gridCol w:w="2227"/>
        <w:gridCol w:w="2237"/>
        <w:gridCol w:w="2146"/>
      </w:tblGrid>
      <w:tr w:rsidR="007B19A8" w:rsidRPr="007E5C09" w:rsidTr="007B19A8">
        <w:trPr>
          <w:trHeight w:hRule="exact" w:val="715"/>
        </w:trPr>
        <w:tc>
          <w:tcPr>
            <w:tcW w:w="73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40" w:lineRule="auto"/>
              <w:rPr>
                <w:rFonts w:ascii="Times New Roman" w:eastAsia="Times New Roman" w:hAnsi="Times New Roman" w:cs="Times New Roman"/>
                <w:sz w:val="24"/>
                <w:szCs w:val="24"/>
                <w:lang w:eastAsia="ru-RU"/>
              </w:rPr>
            </w:pPr>
          </w:p>
        </w:tc>
        <w:tc>
          <w:tcPr>
            <w:tcW w:w="71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40" w:lineRule="auto"/>
              <w:rPr>
                <w:rFonts w:ascii="Times New Roman" w:eastAsia="Times New Roman" w:hAnsi="Times New Roman" w:cs="Times New Roman"/>
                <w:sz w:val="24"/>
                <w:szCs w:val="24"/>
                <w:lang w:eastAsia="ru-RU"/>
              </w:rPr>
            </w:pP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40" w:lineRule="auto"/>
              <w:ind w:left="154"/>
              <w:rPr>
                <w:rFonts w:ascii="Times New Roman" w:eastAsia="Times New Roman" w:hAnsi="Times New Roman" w:cs="Times New Roman"/>
                <w:sz w:val="24"/>
                <w:szCs w:val="24"/>
                <w:lang w:eastAsia="ru-RU"/>
              </w:rPr>
            </w:pPr>
          </w:p>
        </w:tc>
        <w:tc>
          <w:tcPr>
            <w:tcW w:w="265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 xml:space="preserve">ного состояния в </w:t>
            </w:r>
            <w:proofErr w:type="gramStart"/>
            <w:r w:rsidRPr="007E5C09">
              <w:rPr>
                <w:rFonts w:ascii="Times New Roman" w:eastAsia="Times New Roman" w:hAnsi="Times New Roman" w:cs="Times New Roman"/>
                <w:color w:val="000000"/>
                <w:spacing w:val="-5"/>
                <w:sz w:val="24"/>
                <w:szCs w:val="24"/>
                <w:lang w:eastAsia="ru-RU"/>
              </w:rPr>
              <w:t>другое</w:t>
            </w:r>
            <w:proofErr w:type="gramEnd"/>
            <w:r w:rsidRPr="007E5C09">
              <w:rPr>
                <w:rFonts w:ascii="Times New Roman" w:eastAsia="Times New Roman" w:hAnsi="Times New Roman" w:cs="Times New Roman"/>
                <w:color w:val="000000"/>
                <w:spacing w:val="-5"/>
                <w:sz w:val="24"/>
                <w:szCs w:val="24"/>
                <w:lang w:eastAsia="ru-RU"/>
              </w:rPr>
              <w:t xml:space="preserve"> в новой учебной ситуации</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40" w:lineRule="auto"/>
              <w:rPr>
                <w:rFonts w:ascii="Times New Roman" w:eastAsia="Times New Roman" w:hAnsi="Times New Roman" w:cs="Times New Roman"/>
                <w:sz w:val="24"/>
                <w:szCs w:val="24"/>
                <w:lang w:eastAsia="ru-RU"/>
              </w:rPr>
            </w:pP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40" w:lineRule="auto"/>
              <w:rPr>
                <w:rFonts w:ascii="Times New Roman" w:eastAsia="Times New Roman" w:hAnsi="Times New Roman" w:cs="Times New Roman"/>
                <w:sz w:val="24"/>
                <w:szCs w:val="24"/>
                <w:lang w:eastAsia="ru-RU"/>
              </w:rPr>
            </w:pPr>
          </w:p>
        </w:tc>
        <w:tc>
          <w:tcPr>
            <w:tcW w:w="2146"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выделением суще</w:t>
            </w:r>
            <w:r w:rsidRPr="007E5C09">
              <w:rPr>
                <w:rFonts w:ascii="Times New Roman" w:eastAsia="Times New Roman" w:hAnsi="Times New Roman" w:cs="Times New Roman"/>
                <w:color w:val="000000"/>
                <w:spacing w:val="-5"/>
                <w:sz w:val="24"/>
                <w:szCs w:val="24"/>
                <w:lang w:eastAsia="ru-RU"/>
              </w:rPr>
              <w:softHyphen/>
              <w:t>ственных и несуще</w:t>
            </w:r>
            <w:r w:rsidRPr="007E5C09">
              <w:rPr>
                <w:rFonts w:ascii="Times New Roman" w:eastAsia="Times New Roman" w:hAnsi="Times New Roman" w:cs="Times New Roman"/>
                <w:color w:val="000000"/>
                <w:spacing w:val="-5"/>
                <w:sz w:val="24"/>
                <w:szCs w:val="24"/>
                <w:lang w:eastAsia="ru-RU"/>
              </w:rPr>
              <w:softHyphen/>
              <w:t>ственных признаков</w:t>
            </w:r>
          </w:p>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539"/>
        </w:trPr>
        <w:tc>
          <w:tcPr>
            <w:tcW w:w="73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14</w:t>
            </w:r>
          </w:p>
        </w:tc>
        <w:tc>
          <w:tcPr>
            <w:tcW w:w="71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Круговорот воды в природе. Исполь</w:t>
            </w:r>
            <w:r w:rsidRPr="007E5C09">
              <w:rPr>
                <w:rFonts w:ascii="Times New Roman" w:eastAsia="Times New Roman" w:hAnsi="Times New Roman" w:cs="Times New Roman"/>
                <w:color w:val="000000"/>
                <w:spacing w:val="-5"/>
                <w:sz w:val="24"/>
                <w:szCs w:val="24"/>
                <w:lang w:eastAsia="ru-RU"/>
              </w:rPr>
              <w:softHyphen/>
              <w:t>зование и охрана воды</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28" w:lineRule="exact"/>
              <w:ind w:left="154"/>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Комбинирован</w:t>
            </w:r>
            <w:r w:rsidRPr="007E5C09">
              <w:rPr>
                <w:rFonts w:ascii="Times New Roman" w:eastAsia="Times New Roman" w:hAnsi="Times New Roman" w:cs="Times New Roman"/>
                <w:bCs/>
                <w:i/>
                <w:iCs/>
                <w:color w:val="000000"/>
                <w:spacing w:val="-2"/>
                <w:sz w:val="24"/>
                <w:szCs w:val="24"/>
                <w:lang w:eastAsia="ru-RU"/>
              </w:rPr>
              <w:softHyphen/>
              <w:t>ный урок</w:t>
            </w:r>
          </w:p>
        </w:tc>
        <w:tc>
          <w:tcPr>
            <w:tcW w:w="2654"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Знакомство с круговоро</w:t>
            </w:r>
            <w:r w:rsidRPr="007E5C09">
              <w:rPr>
                <w:rFonts w:ascii="Times New Roman" w:eastAsia="Times New Roman" w:hAnsi="Times New Roman" w:cs="Times New Roman"/>
                <w:color w:val="000000"/>
                <w:spacing w:val="-5"/>
                <w:sz w:val="24"/>
                <w:szCs w:val="24"/>
                <w:lang w:eastAsia="ru-RU"/>
              </w:rPr>
              <w:softHyphen/>
              <w:t>том воды на основе ра</w:t>
            </w:r>
            <w:r w:rsidRPr="007E5C09">
              <w:rPr>
                <w:rFonts w:ascii="Times New Roman" w:eastAsia="Times New Roman" w:hAnsi="Times New Roman" w:cs="Times New Roman"/>
                <w:color w:val="000000"/>
                <w:spacing w:val="-5"/>
                <w:sz w:val="24"/>
                <w:szCs w:val="24"/>
                <w:lang w:eastAsia="ru-RU"/>
              </w:rPr>
              <w:softHyphen/>
              <w:t>нее изученного свойства воды переходить из од</w:t>
            </w:r>
            <w:r w:rsidRPr="007E5C09">
              <w:rPr>
                <w:rFonts w:ascii="Times New Roman" w:eastAsia="Times New Roman" w:hAnsi="Times New Roman" w:cs="Times New Roman"/>
                <w:color w:val="000000"/>
                <w:spacing w:val="-5"/>
                <w:sz w:val="24"/>
                <w:szCs w:val="24"/>
                <w:lang w:eastAsia="ru-RU"/>
              </w:rPr>
              <w:softHyphen/>
              <w:t>ного состояния в другое. Представление о воде как необходимом условии жизни, понимание изме</w:t>
            </w:r>
            <w:r w:rsidRPr="007E5C09">
              <w:rPr>
                <w:rFonts w:ascii="Times New Roman" w:eastAsia="Times New Roman" w:hAnsi="Times New Roman" w:cs="Times New Roman"/>
                <w:color w:val="000000"/>
                <w:spacing w:val="-5"/>
                <w:sz w:val="24"/>
                <w:szCs w:val="24"/>
                <w:lang w:eastAsia="ru-RU"/>
              </w:rPr>
              <w:softHyphen/>
              <w:t>нений, возникающих в природе в процессе ис</w:t>
            </w:r>
            <w:r w:rsidRPr="007E5C09">
              <w:rPr>
                <w:rFonts w:ascii="Times New Roman" w:eastAsia="Times New Roman" w:hAnsi="Times New Roman" w:cs="Times New Roman"/>
                <w:color w:val="000000"/>
                <w:spacing w:val="-5"/>
                <w:sz w:val="24"/>
                <w:szCs w:val="24"/>
                <w:lang w:eastAsia="ru-RU"/>
              </w:rPr>
              <w:softHyphen/>
              <w:t>пользования воды</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Объяснять, что такое круговорот воды, и объяснять его роль в природе, определять причины положи</w:t>
            </w:r>
            <w:r w:rsidRPr="007E5C09">
              <w:rPr>
                <w:rFonts w:ascii="Times New Roman" w:eastAsia="Times New Roman" w:hAnsi="Times New Roman" w:cs="Times New Roman"/>
                <w:color w:val="000000"/>
                <w:spacing w:val="-5"/>
                <w:sz w:val="24"/>
                <w:szCs w:val="24"/>
                <w:lang w:eastAsia="ru-RU"/>
              </w:rPr>
              <w:softHyphen/>
              <w:t>тельного и отрица</w:t>
            </w:r>
            <w:r w:rsidRPr="007E5C09">
              <w:rPr>
                <w:rFonts w:ascii="Times New Roman" w:eastAsia="Times New Roman" w:hAnsi="Times New Roman" w:cs="Times New Roman"/>
                <w:color w:val="000000"/>
                <w:spacing w:val="-5"/>
                <w:sz w:val="24"/>
                <w:szCs w:val="24"/>
                <w:lang w:eastAsia="ru-RU"/>
              </w:rPr>
              <w:softHyphen/>
              <w:t>тельного воздейст</w:t>
            </w:r>
            <w:r w:rsidRPr="007E5C09">
              <w:rPr>
                <w:rFonts w:ascii="Times New Roman" w:eastAsia="Times New Roman" w:hAnsi="Times New Roman" w:cs="Times New Roman"/>
                <w:color w:val="000000"/>
                <w:spacing w:val="-5"/>
                <w:sz w:val="24"/>
                <w:szCs w:val="24"/>
                <w:lang w:eastAsia="ru-RU"/>
              </w:rPr>
              <w:softHyphen/>
              <w:t>вия хозяйственной деятельности чело</w:t>
            </w:r>
            <w:r w:rsidRPr="007E5C09">
              <w:rPr>
                <w:rFonts w:ascii="Times New Roman" w:eastAsia="Times New Roman" w:hAnsi="Times New Roman" w:cs="Times New Roman"/>
                <w:color w:val="000000"/>
                <w:spacing w:val="-5"/>
                <w:sz w:val="24"/>
                <w:szCs w:val="24"/>
                <w:lang w:eastAsia="ru-RU"/>
              </w:rPr>
              <w:softHyphen/>
              <w:t>века на природу</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Чувство ответствен</w:t>
            </w:r>
            <w:r w:rsidRPr="007E5C09">
              <w:rPr>
                <w:rFonts w:ascii="Times New Roman" w:eastAsia="Times New Roman" w:hAnsi="Times New Roman" w:cs="Times New Roman"/>
                <w:color w:val="000000"/>
                <w:spacing w:val="-5"/>
                <w:sz w:val="24"/>
                <w:szCs w:val="24"/>
                <w:lang w:eastAsia="ru-RU"/>
              </w:rPr>
              <w:softHyphen/>
              <w:t>ности за выполнение своей части работы при работе в группе</w:t>
            </w:r>
          </w:p>
        </w:tc>
        <w:tc>
          <w:tcPr>
            <w:tcW w:w="2146"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Сотрудничать с од</w:t>
            </w:r>
            <w:r w:rsidRPr="007E5C09">
              <w:rPr>
                <w:rFonts w:ascii="Times New Roman" w:eastAsia="Times New Roman" w:hAnsi="Times New Roman" w:cs="Times New Roman"/>
                <w:color w:val="000000"/>
                <w:spacing w:val="-5"/>
                <w:sz w:val="24"/>
                <w:szCs w:val="24"/>
                <w:lang w:eastAsia="ru-RU"/>
              </w:rPr>
              <w:softHyphen/>
              <w:t>ноклассниками при выполнении зада</w:t>
            </w:r>
            <w:r w:rsidRPr="007E5C09">
              <w:rPr>
                <w:rFonts w:ascii="Times New Roman" w:eastAsia="Times New Roman" w:hAnsi="Times New Roman" w:cs="Times New Roman"/>
                <w:color w:val="000000"/>
                <w:spacing w:val="-5"/>
                <w:sz w:val="24"/>
                <w:szCs w:val="24"/>
                <w:lang w:eastAsia="ru-RU"/>
              </w:rPr>
              <w:softHyphen/>
              <w:t>ний в паре.</w:t>
            </w:r>
          </w:p>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Строить монологиче</w:t>
            </w:r>
            <w:r w:rsidRPr="007E5C09">
              <w:rPr>
                <w:rFonts w:ascii="Times New Roman" w:eastAsia="Times New Roman" w:hAnsi="Times New Roman" w:cs="Times New Roman"/>
                <w:color w:val="000000"/>
                <w:spacing w:val="-5"/>
                <w:sz w:val="24"/>
                <w:szCs w:val="24"/>
                <w:lang w:eastAsia="ru-RU"/>
              </w:rPr>
              <w:softHyphen/>
              <w:t>ские и диалогические высказывания. Обосновывать свою позицию, аргумен</w:t>
            </w:r>
            <w:r w:rsidRPr="007E5C09">
              <w:rPr>
                <w:rFonts w:ascii="Times New Roman" w:eastAsia="Times New Roman" w:hAnsi="Times New Roman" w:cs="Times New Roman"/>
                <w:color w:val="000000"/>
                <w:spacing w:val="-5"/>
                <w:sz w:val="24"/>
                <w:szCs w:val="24"/>
                <w:lang w:eastAsia="ru-RU"/>
              </w:rPr>
              <w:softHyphen/>
              <w:t>тировать выбор действий</w:t>
            </w:r>
          </w:p>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078"/>
        </w:trPr>
        <w:tc>
          <w:tcPr>
            <w:tcW w:w="73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15</w:t>
            </w:r>
          </w:p>
        </w:tc>
        <w:tc>
          <w:tcPr>
            <w:tcW w:w="71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30" w:lineRule="exact"/>
              <w:ind w:left="106"/>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Проверочная ра</w:t>
            </w:r>
            <w:r w:rsidRPr="007E5C09">
              <w:rPr>
                <w:rFonts w:ascii="Times New Roman" w:eastAsia="Times New Roman" w:hAnsi="Times New Roman" w:cs="Times New Roman"/>
                <w:color w:val="000000"/>
                <w:spacing w:val="-5"/>
                <w:sz w:val="24"/>
                <w:szCs w:val="24"/>
                <w:lang w:eastAsia="ru-RU"/>
              </w:rPr>
              <w:softHyphen/>
              <w:t>бота по теме «Во</w:t>
            </w:r>
            <w:r w:rsidRPr="007E5C09">
              <w:rPr>
                <w:rFonts w:ascii="Times New Roman" w:eastAsia="Times New Roman" w:hAnsi="Times New Roman" w:cs="Times New Roman"/>
                <w:color w:val="000000"/>
                <w:spacing w:val="-5"/>
                <w:sz w:val="24"/>
                <w:szCs w:val="24"/>
                <w:lang w:eastAsia="ru-RU"/>
              </w:rPr>
              <w:softHyphen/>
              <w:t>да и ее свойства»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28" w:lineRule="exact"/>
              <w:ind w:left="154"/>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Урок контроля и оценки знаний</w:t>
            </w:r>
          </w:p>
        </w:tc>
        <w:tc>
          <w:tcPr>
            <w:tcW w:w="265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Повторение и закрепле</w:t>
            </w:r>
            <w:r w:rsidRPr="007E5C09">
              <w:rPr>
                <w:rFonts w:ascii="Times New Roman" w:eastAsia="Times New Roman" w:hAnsi="Times New Roman" w:cs="Times New Roman"/>
                <w:color w:val="000000"/>
                <w:spacing w:val="-5"/>
                <w:sz w:val="24"/>
                <w:szCs w:val="24"/>
                <w:lang w:eastAsia="ru-RU"/>
              </w:rPr>
              <w:softHyphen/>
              <w:t>ние пройденного мате</w:t>
            </w:r>
            <w:r w:rsidRPr="007E5C09">
              <w:rPr>
                <w:rFonts w:ascii="Times New Roman" w:eastAsia="Times New Roman" w:hAnsi="Times New Roman" w:cs="Times New Roman"/>
                <w:color w:val="000000"/>
                <w:spacing w:val="-5"/>
                <w:sz w:val="24"/>
                <w:szCs w:val="24"/>
                <w:lang w:eastAsia="ru-RU"/>
              </w:rPr>
              <w:softHyphen/>
              <w:t>риала по темам «Три со</w:t>
            </w:r>
            <w:r w:rsidRPr="007E5C09">
              <w:rPr>
                <w:rFonts w:ascii="Times New Roman" w:eastAsia="Times New Roman" w:hAnsi="Times New Roman" w:cs="Times New Roman"/>
                <w:color w:val="000000"/>
                <w:spacing w:val="-5"/>
                <w:sz w:val="24"/>
                <w:szCs w:val="24"/>
                <w:lang w:eastAsia="ru-RU"/>
              </w:rPr>
              <w:softHyphen/>
              <w:t>стояния воды» и «Вода в природе». Контроль ус</w:t>
            </w:r>
            <w:r w:rsidRPr="007E5C09">
              <w:rPr>
                <w:rFonts w:ascii="Times New Roman" w:eastAsia="Times New Roman" w:hAnsi="Times New Roman" w:cs="Times New Roman"/>
                <w:color w:val="000000"/>
                <w:spacing w:val="-5"/>
                <w:sz w:val="24"/>
                <w:szCs w:val="24"/>
                <w:lang w:eastAsia="ru-RU"/>
              </w:rPr>
              <w:softHyphen/>
              <w:t>воения материала</w:t>
            </w:r>
          </w:p>
        </w:tc>
        <w:tc>
          <w:tcPr>
            <w:tcW w:w="222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Применять получен</w:t>
            </w:r>
            <w:r w:rsidRPr="007E5C09">
              <w:rPr>
                <w:rFonts w:ascii="Times New Roman" w:eastAsia="Times New Roman" w:hAnsi="Times New Roman" w:cs="Times New Roman"/>
                <w:color w:val="000000"/>
                <w:spacing w:val="-5"/>
                <w:sz w:val="24"/>
                <w:szCs w:val="24"/>
                <w:lang w:eastAsia="ru-RU"/>
              </w:rPr>
              <w:softHyphen/>
              <w:t>ные знания при вы</w:t>
            </w:r>
            <w:r w:rsidRPr="007E5C09">
              <w:rPr>
                <w:rFonts w:ascii="Times New Roman" w:eastAsia="Times New Roman" w:hAnsi="Times New Roman" w:cs="Times New Roman"/>
                <w:color w:val="000000"/>
                <w:spacing w:val="-5"/>
                <w:sz w:val="24"/>
                <w:szCs w:val="24"/>
                <w:lang w:eastAsia="ru-RU"/>
              </w:rPr>
              <w:softHyphen/>
              <w:t>полнении заданий в форме тестирования</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Адекватная само</w:t>
            </w:r>
            <w:r w:rsidRPr="007E5C09">
              <w:rPr>
                <w:rFonts w:ascii="Times New Roman" w:eastAsia="Times New Roman" w:hAnsi="Times New Roman" w:cs="Times New Roman"/>
                <w:color w:val="000000"/>
                <w:spacing w:val="-5"/>
                <w:sz w:val="24"/>
                <w:szCs w:val="24"/>
                <w:lang w:eastAsia="ru-RU"/>
              </w:rPr>
              <w:softHyphen/>
              <w:t>оценка. Осознанные устойчивые эстети</w:t>
            </w:r>
            <w:r w:rsidRPr="007E5C09">
              <w:rPr>
                <w:rFonts w:ascii="Times New Roman" w:eastAsia="Times New Roman" w:hAnsi="Times New Roman" w:cs="Times New Roman"/>
                <w:color w:val="000000"/>
                <w:spacing w:val="-5"/>
                <w:sz w:val="24"/>
                <w:szCs w:val="24"/>
                <w:lang w:eastAsia="ru-RU"/>
              </w:rPr>
              <w:softHyphen/>
              <w:t>ческие предпочтения в мире природы</w:t>
            </w:r>
          </w:p>
        </w:tc>
        <w:tc>
          <w:tcPr>
            <w:tcW w:w="2146"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Распределять обя</w:t>
            </w:r>
            <w:r w:rsidRPr="007E5C09">
              <w:rPr>
                <w:rFonts w:ascii="Times New Roman" w:eastAsia="Times New Roman" w:hAnsi="Times New Roman" w:cs="Times New Roman"/>
                <w:color w:val="000000"/>
                <w:spacing w:val="-5"/>
                <w:sz w:val="24"/>
                <w:szCs w:val="24"/>
                <w:lang w:eastAsia="ru-RU"/>
              </w:rPr>
              <w:softHyphen/>
              <w:t>занности при рабо</w:t>
            </w:r>
            <w:r w:rsidRPr="007E5C09">
              <w:rPr>
                <w:rFonts w:ascii="Times New Roman" w:eastAsia="Times New Roman" w:hAnsi="Times New Roman" w:cs="Times New Roman"/>
                <w:color w:val="000000"/>
                <w:spacing w:val="-5"/>
                <w:sz w:val="24"/>
                <w:szCs w:val="24"/>
                <w:lang w:eastAsia="ru-RU"/>
              </w:rPr>
              <w:softHyphen/>
              <w:t>те в группе. Учитывать мнение партнера, аргумен</w:t>
            </w:r>
            <w:r w:rsidRPr="007E5C09">
              <w:rPr>
                <w:rFonts w:ascii="Times New Roman" w:eastAsia="Times New Roman" w:hAnsi="Times New Roman" w:cs="Times New Roman"/>
                <w:color w:val="000000"/>
                <w:spacing w:val="-5"/>
                <w:sz w:val="24"/>
                <w:szCs w:val="24"/>
                <w:lang w:eastAsia="ru-RU"/>
              </w:rPr>
              <w:softHyphen/>
              <w:t>тировано критико</w:t>
            </w:r>
            <w:r w:rsidRPr="007E5C09">
              <w:rPr>
                <w:rFonts w:ascii="Times New Roman" w:eastAsia="Times New Roman" w:hAnsi="Times New Roman" w:cs="Times New Roman"/>
                <w:color w:val="000000"/>
                <w:spacing w:val="-5"/>
                <w:sz w:val="24"/>
                <w:szCs w:val="24"/>
                <w:lang w:eastAsia="ru-RU"/>
              </w:rPr>
              <w:softHyphen/>
              <w:t>вать допущенные ошибки, обосновы</w:t>
            </w:r>
            <w:r w:rsidRPr="007E5C09">
              <w:rPr>
                <w:rFonts w:ascii="Times New Roman" w:eastAsia="Times New Roman" w:hAnsi="Times New Roman" w:cs="Times New Roman"/>
                <w:color w:val="000000"/>
                <w:spacing w:val="-5"/>
                <w:sz w:val="24"/>
                <w:szCs w:val="24"/>
                <w:lang w:eastAsia="ru-RU"/>
              </w:rPr>
              <w:softHyphen/>
              <w:t>вать свое решение</w:t>
            </w:r>
          </w:p>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1848"/>
        </w:trPr>
        <w:tc>
          <w:tcPr>
            <w:tcW w:w="739"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16</w:t>
            </w:r>
          </w:p>
        </w:tc>
        <w:tc>
          <w:tcPr>
            <w:tcW w:w="71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30" w:lineRule="exact"/>
              <w:ind w:left="106"/>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Значение воздуха для жизни. Состав воздуха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30" w:lineRule="exact"/>
              <w:ind w:left="154"/>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Комбинирован</w:t>
            </w:r>
            <w:r w:rsidRPr="007E5C09">
              <w:rPr>
                <w:rFonts w:ascii="Times New Roman" w:eastAsia="Times New Roman" w:hAnsi="Times New Roman" w:cs="Times New Roman"/>
                <w:bCs/>
                <w:i/>
                <w:iCs/>
                <w:color w:val="000000"/>
                <w:spacing w:val="-2"/>
                <w:sz w:val="24"/>
                <w:szCs w:val="24"/>
                <w:lang w:eastAsia="ru-RU"/>
              </w:rPr>
              <w:softHyphen/>
              <w:t>ный урок</w:t>
            </w:r>
          </w:p>
        </w:tc>
        <w:tc>
          <w:tcPr>
            <w:tcW w:w="265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Представление о том, что такое воздушная среда и каково ее значе</w:t>
            </w:r>
            <w:r w:rsidRPr="007E5C09">
              <w:rPr>
                <w:rFonts w:ascii="Times New Roman" w:eastAsia="Times New Roman" w:hAnsi="Times New Roman" w:cs="Times New Roman"/>
                <w:color w:val="000000"/>
                <w:spacing w:val="-5"/>
                <w:sz w:val="24"/>
                <w:szCs w:val="24"/>
                <w:lang w:eastAsia="ru-RU"/>
              </w:rPr>
              <w:softHyphen/>
              <w:t>ние для жизни</w:t>
            </w:r>
          </w:p>
        </w:tc>
        <w:tc>
          <w:tcPr>
            <w:tcW w:w="2227"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Объяснять состав воздуха и его значе</w:t>
            </w:r>
            <w:r w:rsidRPr="007E5C09">
              <w:rPr>
                <w:rFonts w:ascii="Times New Roman" w:eastAsia="Times New Roman" w:hAnsi="Times New Roman" w:cs="Times New Roman"/>
                <w:color w:val="000000"/>
                <w:spacing w:val="-5"/>
                <w:sz w:val="24"/>
                <w:szCs w:val="24"/>
                <w:lang w:eastAsia="ru-RU"/>
              </w:rPr>
              <w:softHyphen/>
              <w:t>ние в жизни человека, проводить простей</w:t>
            </w:r>
            <w:r w:rsidRPr="007E5C09">
              <w:rPr>
                <w:rFonts w:ascii="Times New Roman" w:eastAsia="Times New Roman" w:hAnsi="Times New Roman" w:cs="Times New Roman"/>
                <w:color w:val="000000"/>
                <w:spacing w:val="-5"/>
                <w:sz w:val="24"/>
                <w:szCs w:val="24"/>
                <w:lang w:eastAsia="ru-RU"/>
              </w:rPr>
              <w:softHyphen/>
              <w:t>шие опыты и наблю</w:t>
            </w:r>
            <w:r w:rsidRPr="007E5C09">
              <w:rPr>
                <w:rFonts w:ascii="Times New Roman" w:eastAsia="Times New Roman" w:hAnsi="Times New Roman" w:cs="Times New Roman"/>
                <w:color w:val="000000"/>
                <w:spacing w:val="-5"/>
                <w:sz w:val="24"/>
                <w:szCs w:val="24"/>
                <w:lang w:eastAsia="ru-RU"/>
              </w:rPr>
              <w:softHyphen/>
              <w:t>дения, устанавливать взаимосвязи явлений природы</w:t>
            </w:r>
          </w:p>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Осознанные устой</w:t>
            </w:r>
            <w:r w:rsidRPr="007E5C09">
              <w:rPr>
                <w:rFonts w:ascii="Times New Roman" w:eastAsia="Times New Roman" w:hAnsi="Times New Roman" w:cs="Times New Roman"/>
                <w:color w:val="000000"/>
                <w:spacing w:val="-5"/>
                <w:sz w:val="24"/>
                <w:szCs w:val="24"/>
                <w:lang w:eastAsia="ru-RU"/>
              </w:rPr>
              <w:softHyphen/>
              <w:t>чивые эстетические предпочтения в мире природы</w:t>
            </w:r>
          </w:p>
        </w:tc>
        <w:tc>
          <w:tcPr>
            <w:tcW w:w="2146" w:type="dxa"/>
            <w:tcBorders>
              <w:top w:val="single" w:sz="4" w:space="0" w:color="auto"/>
              <w:left w:val="single" w:sz="4" w:space="0" w:color="auto"/>
              <w:bottom w:val="nil"/>
              <w:right w:val="single" w:sz="4" w:space="0" w:color="auto"/>
            </w:tcBorders>
            <w:shd w:val="clear" w:color="auto" w:fill="FFFFFF"/>
          </w:tcPr>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Наблюдать, сравни</w:t>
            </w:r>
            <w:r w:rsidRPr="007E5C09">
              <w:rPr>
                <w:rFonts w:ascii="Times New Roman" w:eastAsia="Times New Roman" w:hAnsi="Times New Roman" w:cs="Times New Roman"/>
                <w:color w:val="000000"/>
                <w:spacing w:val="-5"/>
                <w:sz w:val="24"/>
                <w:szCs w:val="24"/>
                <w:lang w:eastAsia="ru-RU"/>
              </w:rPr>
              <w:softHyphen/>
              <w:t>вать, делать выводы, устанавливать пр</w:t>
            </w:r>
            <w:proofErr w:type="gramStart"/>
            <w:r w:rsidRPr="007E5C09">
              <w:rPr>
                <w:rFonts w:ascii="Times New Roman" w:eastAsia="Times New Roman" w:hAnsi="Times New Roman" w:cs="Times New Roman"/>
                <w:color w:val="000000"/>
                <w:spacing w:val="-5"/>
                <w:sz w:val="24"/>
                <w:szCs w:val="24"/>
                <w:lang w:eastAsia="ru-RU"/>
              </w:rPr>
              <w:t>и-</w:t>
            </w:r>
            <w:proofErr w:type="gramEnd"/>
            <w:r w:rsidRPr="007E5C09">
              <w:rPr>
                <w:rFonts w:ascii="Times New Roman" w:eastAsia="Times New Roman" w:hAnsi="Times New Roman" w:cs="Times New Roman"/>
                <w:color w:val="000000"/>
                <w:spacing w:val="-5"/>
                <w:sz w:val="24"/>
                <w:szCs w:val="24"/>
                <w:lang w:eastAsia="ru-RU"/>
              </w:rPr>
              <w:t xml:space="preserve"> чинно-следственные связи изменений в природе</w:t>
            </w:r>
          </w:p>
        </w:tc>
      </w:tr>
      <w:tr w:rsidR="007B19A8" w:rsidRPr="007E5C09" w:rsidTr="007B19A8">
        <w:trPr>
          <w:trHeight w:hRule="exact" w:val="2328"/>
        </w:trPr>
        <w:tc>
          <w:tcPr>
            <w:tcW w:w="739"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3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17</w:t>
            </w:r>
          </w:p>
        </w:tc>
        <w:tc>
          <w:tcPr>
            <w:tcW w:w="71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Свойства воздуха.</w:t>
            </w:r>
          </w:p>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i/>
                <w:iCs/>
                <w:color w:val="000000"/>
                <w:spacing w:val="-2"/>
                <w:sz w:val="24"/>
                <w:szCs w:val="24"/>
                <w:lang w:eastAsia="ru-RU"/>
              </w:rPr>
              <w:t>Практическая</w:t>
            </w:r>
          </w:p>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i/>
                <w:iCs/>
                <w:color w:val="000000"/>
                <w:spacing w:val="-2"/>
                <w:sz w:val="24"/>
                <w:szCs w:val="24"/>
                <w:lang w:eastAsia="ru-RU"/>
              </w:rPr>
              <w:t>работа</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30"/>
              <w:widowControl w:val="0"/>
              <w:spacing w:after="0" w:line="228" w:lineRule="exact"/>
              <w:ind w:left="154"/>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Комбинирован</w:t>
            </w:r>
            <w:r w:rsidRPr="007E5C09">
              <w:rPr>
                <w:rFonts w:ascii="Times New Roman" w:eastAsia="Times New Roman" w:hAnsi="Times New Roman" w:cs="Times New Roman"/>
                <w:bCs/>
                <w:i/>
                <w:iCs/>
                <w:color w:val="000000"/>
                <w:spacing w:val="-2"/>
                <w:sz w:val="24"/>
                <w:szCs w:val="24"/>
                <w:lang w:eastAsia="ru-RU"/>
              </w:rPr>
              <w:softHyphen/>
              <w:t>ный урок</w:t>
            </w:r>
          </w:p>
        </w:tc>
        <w:tc>
          <w:tcPr>
            <w:tcW w:w="265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Знакомство опытным пу</w:t>
            </w:r>
            <w:r w:rsidRPr="007E5C09">
              <w:rPr>
                <w:rFonts w:ascii="Times New Roman" w:eastAsia="Times New Roman" w:hAnsi="Times New Roman" w:cs="Times New Roman"/>
                <w:color w:val="000000"/>
                <w:spacing w:val="-5"/>
                <w:sz w:val="24"/>
                <w:szCs w:val="24"/>
                <w:lang w:eastAsia="ru-RU"/>
              </w:rPr>
              <w:softHyphen/>
              <w:t>тем с некоторыми свой</w:t>
            </w:r>
            <w:r w:rsidRPr="007E5C09">
              <w:rPr>
                <w:rFonts w:ascii="Times New Roman" w:eastAsia="Times New Roman" w:hAnsi="Times New Roman" w:cs="Times New Roman"/>
                <w:color w:val="000000"/>
                <w:spacing w:val="-5"/>
                <w:sz w:val="24"/>
                <w:szCs w:val="24"/>
                <w:lang w:eastAsia="ru-RU"/>
              </w:rPr>
              <w:softHyphen/>
              <w:t>ствами воздуха: прозрач</w:t>
            </w:r>
            <w:r w:rsidRPr="007E5C09">
              <w:rPr>
                <w:rFonts w:ascii="Times New Roman" w:eastAsia="Times New Roman" w:hAnsi="Times New Roman" w:cs="Times New Roman"/>
                <w:color w:val="000000"/>
                <w:spacing w:val="-5"/>
                <w:sz w:val="24"/>
                <w:szCs w:val="24"/>
                <w:lang w:eastAsia="ru-RU"/>
              </w:rPr>
              <w:softHyphen/>
              <w:t>ностью, отсутствием цве</w:t>
            </w:r>
            <w:r w:rsidRPr="007E5C09">
              <w:rPr>
                <w:rFonts w:ascii="Times New Roman" w:eastAsia="Times New Roman" w:hAnsi="Times New Roman" w:cs="Times New Roman"/>
                <w:color w:val="000000"/>
                <w:spacing w:val="-5"/>
                <w:sz w:val="24"/>
                <w:szCs w:val="24"/>
                <w:lang w:eastAsia="ru-RU"/>
              </w:rPr>
              <w:softHyphen/>
              <w:t>та и запаха, а также свойствами плохо прово</w:t>
            </w:r>
            <w:r w:rsidRPr="007E5C09">
              <w:rPr>
                <w:rFonts w:ascii="Times New Roman" w:eastAsia="Times New Roman" w:hAnsi="Times New Roman" w:cs="Times New Roman"/>
                <w:color w:val="000000"/>
                <w:spacing w:val="-5"/>
                <w:sz w:val="24"/>
                <w:szCs w:val="24"/>
                <w:lang w:eastAsia="ru-RU"/>
              </w:rPr>
              <w:softHyphen/>
              <w:t>дить тепло и при нагре</w:t>
            </w:r>
            <w:r w:rsidRPr="007E5C09">
              <w:rPr>
                <w:rFonts w:ascii="Times New Roman" w:eastAsia="Times New Roman" w:hAnsi="Times New Roman" w:cs="Times New Roman"/>
                <w:color w:val="000000"/>
                <w:spacing w:val="-5"/>
                <w:sz w:val="24"/>
                <w:szCs w:val="24"/>
                <w:lang w:eastAsia="ru-RU"/>
              </w:rPr>
              <w:softHyphen/>
              <w:t>вании расширяться, а при охлаждении сжи</w:t>
            </w:r>
            <w:r w:rsidRPr="007E5C09">
              <w:rPr>
                <w:rFonts w:ascii="Times New Roman" w:eastAsia="Times New Roman" w:hAnsi="Times New Roman" w:cs="Times New Roman"/>
                <w:color w:val="000000"/>
                <w:spacing w:val="-5"/>
                <w:sz w:val="24"/>
                <w:szCs w:val="24"/>
                <w:lang w:eastAsia="ru-RU"/>
              </w:rPr>
              <w:softHyphen/>
              <w:t>маться</w:t>
            </w:r>
          </w:p>
        </w:tc>
        <w:tc>
          <w:tcPr>
            <w:tcW w:w="222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Проводить простей</w:t>
            </w:r>
            <w:r w:rsidRPr="007E5C09">
              <w:rPr>
                <w:rFonts w:ascii="Times New Roman" w:eastAsia="Times New Roman" w:hAnsi="Times New Roman" w:cs="Times New Roman"/>
                <w:color w:val="000000"/>
                <w:spacing w:val="-5"/>
                <w:sz w:val="24"/>
                <w:szCs w:val="24"/>
                <w:lang w:eastAsia="ru-RU"/>
              </w:rPr>
              <w:softHyphen/>
              <w:t>шие опыты и наблю</w:t>
            </w:r>
            <w:r w:rsidRPr="007E5C09">
              <w:rPr>
                <w:rFonts w:ascii="Times New Roman" w:eastAsia="Times New Roman" w:hAnsi="Times New Roman" w:cs="Times New Roman"/>
                <w:color w:val="000000"/>
                <w:spacing w:val="-5"/>
                <w:sz w:val="24"/>
                <w:szCs w:val="24"/>
                <w:lang w:eastAsia="ru-RU"/>
              </w:rPr>
              <w:softHyphen/>
              <w:t>дения самостоя</w:t>
            </w:r>
            <w:r w:rsidRPr="007E5C09">
              <w:rPr>
                <w:rFonts w:ascii="Times New Roman" w:eastAsia="Times New Roman" w:hAnsi="Times New Roman" w:cs="Times New Roman"/>
                <w:color w:val="000000"/>
                <w:spacing w:val="-5"/>
                <w:sz w:val="24"/>
                <w:szCs w:val="24"/>
                <w:lang w:eastAsia="ru-RU"/>
              </w:rPr>
              <w:softHyphen/>
              <w:t>тельно и под руково</w:t>
            </w:r>
            <w:r w:rsidRPr="007E5C09">
              <w:rPr>
                <w:rFonts w:ascii="Times New Roman" w:eastAsia="Times New Roman" w:hAnsi="Times New Roman" w:cs="Times New Roman"/>
                <w:color w:val="000000"/>
                <w:spacing w:val="-5"/>
                <w:sz w:val="24"/>
                <w:szCs w:val="24"/>
                <w:lang w:eastAsia="ru-RU"/>
              </w:rPr>
              <w:softHyphen/>
              <w:t>дством учителя, вы</w:t>
            </w:r>
            <w:r w:rsidRPr="007E5C09">
              <w:rPr>
                <w:rFonts w:ascii="Times New Roman" w:eastAsia="Times New Roman" w:hAnsi="Times New Roman" w:cs="Times New Roman"/>
                <w:color w:val="000000"/>
                <w:spacing w:val="-5"/>
                <w:sz w:val="24"/>
                <w:szCs w:val="24"/>
                <w:lang w:eastAsia="ru-RU"/>
              </w:rPr>
              <w:softHyphen/>
              <w:t>являть свойства воздуха</w:t>
            </w:r>
          </w:p>
        </w:tc>
        <w:tc>
          <w:tcPr>
            <w:tcW w:w="223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Положительное от</w:t>
            </w:r>
            <w:r w:rsidRPr="007E5C09">
              <w:rPr>
                <w:rFonts w:ascii="Times New Roman" w:eastAsia="Times New Roman" w:hAnsi="Times New Roman" w:cs="Times New Roman"/>
                <w:color w:val="000000"/>
                <w:spacing w:val="-5"/>
                <w:sz w:val="24"/>
                <w:szCs w:val="24"/>
                <w:lang w:eastAsia="ru-RU"/>
              </w:rPr>
              <w:softHyphen/>
              <w:t>ношение и интерес к изучению природы и человека</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7B19A8" w:rsidRPr="007E5C09" w:rsidRDefault="007B19A8" w:rsidP="007B19A8">
            <w:pPr>
              <w:framePr w:w="14558" w:h="9509" w:wrap="around" w:vAnchor="page" w:hAnchor="page" w:x="1139"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Планировать свою деятельность и дей</w:t>
            </w:r>
            <w:r w:rsidRPr="007E5C09">
              <w:rPr>
                <w:rFonts w:ascii="Times New Roman" w:eastAsia="Times New Roman" w:hAnsi="Times New Roman" w:cs="Times New Roman"/>
                <w:color w:val="000000"/>
                <w:spacing w:val="-5"/>
                <w:sz w:val="24"/>
                <w:szCs w:val="24"/>
                <w:lang w:eastAsia="ru-RU"/>
              </w:rPr>
              <w:softHyphen/>
              <w:t>ствовать в соответ</w:t>
            </w:r>
            <w:r w:rsidRPr="007E5C09">
              <w:rPr>
                <w:rFonts w:ascii="Times New Roman" w:eastAsia="Times New Roman" w:hAnsi="Times New Roman" w:cs="Times New Roman"/>
                <w:color w:val="000000"/>
                <w:spacing w:val="-5"/>
                <w:sz w:val="24"/>
                <w:szCs w:val="24"/>
                <w:lang w:eastAsia="ru-RU"/>
              </w:rPr>
              <w:softHyphen/>
              <w:t>ствии с планом, на</w:t>
            </w:r>
            <w:r w:rsidRPr="007E5C09">
              <w:rPr>
                <w:rFonts w:ascii="Times New Roman" w:eastAsia="Times New Roman" w:hAnsi="Times New Roman" w:cs="Times New Roman"/>
                <w:color w:val="000000"/>
                <w:spacing w:val="-5"/>
                <w:sz w:val="24"/>
                <w:szCs w:val="24"/>
                <w:lang w:eastAsia="ru-RU"/>
              </w:rPr>
              <w:softHyphen/>
              <w:t>блюдать, сравни</w:t>
            </w:r>
            <w:r w:rsidRPr="007E5C09">
              <w:rPr>
                <w:rFonts w:ascii="Times New Roman" w:eastAsia="Times New Roman" w:hAnsi="Times New Roman" w:cs="Times New Roman"/>
                <w:color w:val="000000"/>
                <w:spacing w:val="-5"/>
                <w:sz w:val="24"/>
                <w:szCs w:val="24"/>
                <w:lang w:eastAsia="ru-RU"/>
              </w:rPr>
              <w:softHyphen/>
              <w:t>вать, делать выводы, устанавливать пр</w:t>
            </w:r>
            <w:proofErr w:type="gramStart"/>
            <w:r w:rsidRPr="007E5C09">
              <w:rPr>
                <w:rFonts w:ascii="Times New Roman" w:eastAsia="Times New Roman" w:hAnsi="Times New Roman" w:cs="Times New Roman"/>
                <w:color w:val="000000"/>
                <w:spacing w:val="-5"/>
                <w:sz w:val="24"/>
                <w:szCs w:val="24"/>
                <w:lang w:eastAsia="ru-RU"/>
              </w:rPr>
              <w:t>и-</w:t>
            </w:r>
            <w:proofErr w:type="gramEnd"/>
            <w:r w:rsidRPr="007E5C09">
              <w:rPr>
                <w:rFonts w:ascii="Times New Roman" w:eastAsia="Times New Roman" w:hAnsi="Times New Roman" w:cs="Times New Roman"/>
                <w:color w:val="000000"/>
                <w:spacing w:val="-5"/>
                <w:sz w:val="24"/>
                <w:szCs w:val="24"/>
                <w:lang w:eastAsia="ru-RU"/>
              </w:rPr>
              <w:t xml:space="preserve"> чинно-следственные связи изменений в природе</w:t>
            </w:r>
          </w:p>
        </w:tc>
      </w:tr>
    </w:tbl>
    <w:p w:rsidR="007B19A8" w:rsidRPr="007E5C09" w:rsidRDefault="007B19A8" w:rsidP="007B19A8">
      <w:pPr>
        <w:framePr w:wrap="around" w:vAnchor="page" w:hAnchor="page" w:x="8239" w:y="10871"/>
        <w:widowControl w:val="0"/>
        <w:spacing w:after="0" w:line="300" w:lineRule="exact"/>
        <w:ind w:left="40"/>
        <w:rPr>
          <w:rFonts w:ascii="Times New Roman" w:eastAsia="Times New Roman" w:hAnsi="Times New Roman" w:cs="Times New Roman"/>
          <w:b/>
          <w:bCs/>
          <w:spacing w:val="1"/>
          <w:sz w:val="24"/>
          <w:szCs w:val="24"/>
          <w:lang w:eastAsia="ru-RU"/>
        </w:rPr>
      </w:pPr>
      <w:r w:rsidRPr="007E5C09">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4</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0"/>
        <w:gridCol w:w="725"/>
        <w:gridCol w:w="2074"/>
        <w:gridCol w:w="1762"/>
        <w:gridCol w:w="2650"/>
        <w:gridCol w:w="2232"/>
        <w:gridCol w:w="2242"/>
        <w:gridCol w:w="2150"/>
      </w:tblGrid>
      <w:tr w:rsidR="007B19A8" w:rsidRPr="007E5C09" w:rsidTr="007B19A8">
        <w:trPr>
          <w:trHeight w:hRule="exact" w:val="3240"/>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lastRenderedPageBreak/>
              <w:t>18</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11"/>
                <w:sz w:val="24"/>
                <w:szCs w:val="24"/>
                <w:lang w:eastAsia="ru-RU"/>
              </w:rPr>
              <w:t>Ветер.</w:t>
            </w:r>
          </w:p>
          <w:p w:rsidR="007B19A8" w:rsidRPr="007E5C09" w:rsidRDefault="007B19A8" w:rsidP="007B19A8">
            <w:pPr>
              <w:framePr w:w="14563" w:h="9490" w:wrap="around" w:vAnchor="page" w:hAnchor="page" w:x="1137" w:y="1125"/>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Охрана воздуха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230" w:lineRule="exact"/>
              <w:ind w:left="157"/>
              <w:jc w:val="both"/>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w:t>
            </w:r>
            <w:proofErr w:type="gramStart"/>
            <w:r w:rsidRPr="007E5C09">
              <w:rPr>
                <w:rFonts w:ascii="Times New Roman" w:eastAsia="Times New Roman" w:hAnsi="Times New Roman" w:cs="Times New Roman"/>
                <w:bCs/>
                <w:i/>
                <w:iCs/>
                <w:color w:val="000000"/>
                <w:spacing w:val="-2"/>
                <w:sz w:val="24"/>
                <w:szCs w:val="24"/>
                <w:lang w:eastAsia="ru-RU"/>
              </w:rPr>
              <w:t>н-</w:t>
            </w:r>
            <w:proofErr w:type="gramEnd"/>
            <w:r w:rsidRPr="007E5C09">
              <w:rPr>
                <w:rFonts w:ascii="Times New Roman" w:eastAsia="Times New Roman" w:hAnsi="Times New Roman" w:cs="Times New Roman"/>
                <w:bCs/>
                <w:i/>
                <w:iCs/>
                <w:color w:val="000000"/>
                <w:spacing w:val="-2"/>
                <w:sz w:val="24"/>
                <w:szCs w:val="24"/>
                <w:lang w:eastAsia="ru-RU"/>
              </w:rPr>
              <w:t xml:space="preserve"> 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Научное представление о процессе образования ветра в природе на осно</w:t>
            </w:r>
            <w:r w:rsidRPr="007E5C09">
              <w:rPr>
                <w:rFonts w:ascii="Times New Roman" w:eastAsia="Times New Roman" w:hAnsi="Times New Roman" w:cs="Times New Roman"/>
                <w:color w:val="000000"/>
                <w:spacing w:val="-5"/>
                <w:sz w:val="24"/>
                <w:szCs w:val="24"/>
                <w:lang w:eastAsia="ru-RU"/>
              </w:rPr>
              <w:softHyphen/>
              <w:t>ве знакомства со свойст</w:t>
            </w:r>
            <w:r w:rsidRPr="007E5C09">
              <w:rPr>
                <w:rFonts w:ascii="Times New Roman" w:eastAsia="Times New Roman" w:hAnsi="Times New Roman" w:cs="Times New Roman"/>
                <w:color w:val="000000"/>
                <w:spacing w:val="-5"/>
                <w:sz w:val="24"/>
                <w:szCs w:val="24"/>
                <w:lang w:eastAsia="ru-RU"/>
              </w:rPr>
              <w:softHyphen/>
              <w:t>вом воздуха расширяться при нагревании и сжи</w:t>
            </w:r>
            <w:r w:rsidRPr="007E5C09">
              <w:rPr>
                <w:rFonts w:ascii="Times New Roman" w:eastAsia="Times New Roman" w:hAnsi="Times New Roman" w:cs="Times New Roman"/>
                <w:color w:val="000000"/>
                <w:spacing w:val="-5"/>
                <w:sz w:val="24"/>
                <w:szCs w:val="24"/>
                <w:lang w:eastAsia="ru-RU"/>
              </w:rPr>
              <w:softHyphen/>
              <w:t>маться при охлаждении. Представления о загряз</w:t>
            </w:r>
            <w:r w:rsidRPr="007E5C09">
              <w:rPr>
                <w:rFonts w:ascii="Times New Roman" w:eastAsia="Times New Roman" w:hAnsi="Times New Roman" w:cs="Times New Roman"/>
                <w:color w:val="000000"/>
                <w:spacing w:val="-5"/>
                <w:sz w:val="24"/>
                <w:szCs w:val="24"/>
                <w:lang w:eastAsia="ru-RU"/>
              </w:rPr>
              <w:softHyphen/>
              <w:t>нении воздуха, о необхо</w:t>
            </w:r>
            <w:r w:rsidRPr="007E5C09">
              <w:rPr>
                <w:rFonts w:ascii="Times New Roman" w:eastAsia="Times New Roman" w:hAnsi="Times New Roman" w:cs="Times New Roman"/>
                <w:color w:val="000000"/>
                <w:spacing w:val="-5"/>
                <w:sz w:val="24"/>
                <w:szCs w:val="24"/>
                <w:lang w:eastAsia="ru-RU"/>
              </w:rPr>
              <w:softHyphen/>
              <w:t>димости охраны воздуха</w:t>
            </w:r>
          </w:p>
        </w:tc>
        <w:tc>
          <w:tcPr>
            <w:tcW w:w="223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 xml:space="preserve">Объяснять понятие «ветер» и связанные с </w:t>
            </w:r>
            <w:r w:rsidRPr="007E5C09">
              <w:rPr>
                <w:rFonts w:ascii="Times New Roman" w:eastAsia="Times New Roman" w:hAnsi="Times New Roman" w:cs="Times New Roman"/>
                <w:color w:val="000000"/>
                <w:spacing w:val="-11"/>
                <w:sz w:val="24"/>
                <w:szCs w:val="24"/>
                <w:lang w:eastAsia="ru-RU"/>
              </w:rPr>
              <w:t xml:space="preserve">ним </w:t>
            </w:r>
            <w:r w:rsidRPr="007E5C09">
              <w:rPr>
                <w:rFonts w:ascii="Times New Roman" w:eastAsia="Times New Roman" w:hAnsi="Times New Roman" w:cs="Times New Roman"/>
                <w:color w:val="000000"/>
                <w:spacing w:val="-5"/>
                <w:sz w:val="24"/>
                <w:szCs w:val="24"/>
                <w:lang w:eastAsia="ru-RU"/>
              </w:rPr>
              <w:t>явления при</w:t>
            </w:r>
            <w:r w:rsidRPr="007E5C09">
              <w:rPr>
                <w:rFonts w:ascii="Times New Roman" w:eastAsia="Times New Roman" w:hAnsi="Times New Roman" w:cs="Times New Roman"/>
                <w:color w:val="000000"/>
                <w:spacing w:val="-5"/>
                <w:sz w:val="24"/>
                <w:szCs w:val="24"/>
                <w:lang w:eastAsia="ru-RU"/>
              </w:rPr>
              <w:softHyphen/>
              <w:t>роды, выявлять взаимосвязи между явлениями природы и человеком</w:t>
            </w:r>
          </w:p>
        </w:tc>
        <w:tc>
          <w:tcPr>
            <w:tcW w:w="224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Осознание своего продвижения в ов</w:t>
            </w:r>
            <w:r w:rsidRPr="007E5C09">
              <w:rPr>
                <w:rFonts w:ascii="Times New Roman" w:eastAsia="Times New Roman" w:hAnsi="Times New Roman" w:cs="Times New Roman"/>
                <w:color w:val="000000"/>
                <w:spacing w:val="-5"/>
                <w:sz w:val="24"/>
                <w:szCs w:val="24"/>
                <w:lang w:eastAsia="ru-RU"/>
              </w:rPr>
              <w:softHyphen/>
              <w:t>ладении предмет</w:t>
            </w:r>
            <w:r w:rsidRPr="007E5C09">
              <w:rPr>
                <w:rFonts w:ascii="Times New Roman" w:eastAsia="Times New Roman" w:hAnsi="Times New Roman" w:cs="Times New Roman"/>
                <w:color w:val="000000"/>
                <w:spacing w:val="-5"/>
                <w:sz w:val="24"/>
                <w:szCs w:val="24"/>
                <w:lang w:eastAsia="ru-RU"/>
              </w:rPr>
              <w:softHyphen/>
              <w:t>ными и универсаль</w:t>
            </w:r>
            <w:r w:rsidRPr="007E5C09">
              <w:rPr>
                <w:rFonts w:ascii="Times New Roman" w:eastAsia="Times New Roman" w:hAnsi="Times New Roman" w:cs="Times New Roman"/>
                <w:color w:val="000000"/>
                <w:spacing w:val="-5"/>
                <w:sz w:val="24"/>
                <w:szCs w:val="24"/>
                <w:lang w:eastAsia="ru-RU"/>
              </w:rPr>
              <w:softHyphen/>
              <w:t>ными учебными дей</w:t>
            </w:r>
            <w:r w:rsidRPr="007E5C09">
              <w:rPr>
                <w:rFonts w:ascii="Times New Roman" w:eastAsia="Times New Roman" w:hAnsi="Times New Roman" w:cs="Times New Roman"/>
                <w:color w:val="000000"/>
                <w:spacing w:val="-5"/>
                <w:sz w:val="24"/>
                <w:szCs w:val="24"/>
                <w:lang w:eastAsia="ru-RU"/>
              </w:rPr>
              <w:softHyphen/>
              <w:t>ствиями</w:t>
            </w:r>
          </w:p>
        </w:tc>
        <w:tc>
          <w:tcPr>
            <w:tcW w:w="215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490"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Принимать и сохра</w:t>
            </w:r>
            <w:r w:rsidRPr="007E5C09">
              <w:rPr>
                <w:rFonts w:ascii="Times New Roman" w:eastAsia="Times New Roman" w:hAnsi="Times New Roman" w:cs="Times New Roman"/>
                <w:color w:val="000000"/>
                <w:spacing w:val="-5"/>
                <w:sz w:val="24"/>
                <w:szCs w:val="24"/>
                <w:lang w:eastAsia="ru-RU"/>
              </w:rPr>
              <w:softHyphen/>
              <w:t>нять цель познава</w:t>
            </w:r>
            <w:r w:rsidRPr="007E5C09">
              <w:rPr>
                <w:rFonts w:ascii="Times New Roman" w:eastAsia="Times New Roman" w:hAnsi="Times New Roman" w:cs="Times New Roman"/>
                <w:color w:val="000000"/>
                <w:spacing w:val="-5"/>
                <w:sz w:val="24"/>
                <w:szCs w:val="24"/>
                <w:lang w:eastAsia="ru-RU"/>
              </w:rPr>
              <w:softHyphen/>
              <w:t>тельной деятельно</w:t>
            </w:r>
            <w:r w:rsidRPr="007E5C09">
              <w:rPr>
                <w:rFonts w:ascii="Times New Roman" w:eastAsia="Times New Roman" w:hAnsi="Times New Roman" w:cs="Times New Roman"/>
                <w:color w:val="000000"/>
                <w:spacing w:val="-5"/>
                <w:sz w:val="24"/>
                <w:szCs w:val="24"/>
                <w:lang w:eastAsia="ru-RU"/>
              </w:rPr>
              <w:softHyphen/>
              <w:t>сти, планировать свою деятельность и действовать в со</w:t>
            </w:r>
            <w:r w:rsidRPr="007E5C09">
              <w:rPr>
                <w:rFonts w:ascii="Times New Roman" w:eastAsia="Times New Roman" w:hAnsi="Times New Roman" w:cs="Times New Roman"/>
                <w:color w:val="000000"/>
                <w:spacing w:val="-5"/>
                <w:sz w:val="24"/>
                <w:szCs w:val="24"/>
                <w:lang w:eastAsia="ru-RU"/>
              </w:rPr>
              <w:softHyphen/>
              <w:t>ответствии с пла</w:t>
            </w:r>
            <w:r w:rsidRPr="007E5C09">
              <w:rPr>
                <w:rFonts w:ascii="Times New Roman" w:eastAsia="Times New Roman" w:hAnsi="Times New Roman" w:cs="Times New Roman"/>
                <w:color w:val="000000"/>
                <w:spacing w:val="-5"/>
                <w:sz w:val="24"/>
                <w:szCs w:val="24"/>
                <w:lang w:eastAsia="ru-RU"/>
              </w:rPr>
              <w:softHyphen/>
              <w:t xml:space="preserve">ном, наблюдать, сравнивать, делать </w:t>
            </w:r>
            <w:r w:rsidRPr="007E5C09">
              <w:rPr>
                <w:rFonts w:ascii="Times New Roman" w:eastAsia="Times New Roman" w:hAnsi="Times New Roman" w:cs="Times New Roman"/>
                <w:color w:val="000000"/>
                <w:spacing w:val="-11"/>
                <w:sz w:val="24"/>
                <w:szCs w:val="24"/>
                <w:lang w:eastAsia="ru-RU"/>
              </w:rPr>
              <w:t xml:space="preserve">выводы, </w:t>
            </w:r>
            <w:r w:rsidRPr="007E5C09">
              <w:rPr>
                <w:rFonts w:ascii="Times New Roman" w:eastAsia="Times New Roman" w:hAnsi="Times New Roman" w:cs="Times New Roman"/>
                <w:color w:val="000000"/>
                <w:spacing w:val="-5"/>
                <w:sz w:val="24"/>
                <w:szCs w:val="24"/>
                <w:lang w:eastAsia="ru-RU"/>
              </w:rPr>
              <w:t>устанавли</w:t>
            </w:r>
            <w:r w:rsidRPr="007E5C09">
              <w:rPr>
                <w:rFonts w:ascii="Times New Roman" w:eastAsia="Times New Roman" w:hAnsi="Times New Roman" w:cs="Times New Roman"/>
                <w:color w:val="000000"/>
                <w:spacing w:val="-5"/>
                <w:sz w:val="24"/>
                <w:szCs w:val="24"/>
                <w:lang w:eastAsia="ru-RU"/>
              </w:rPr>
              <w:softHyphen/>
            </w:r>
            <w:r w:rsidRPr="007E5C09">
              <w:rPr>
                <w:rFonts w:ascii="Times New Roman" w:eastAsia="Times New Roman" w:hAnsi="Times New Roman" w:cs="Times New Roman"/>
                <w:color w:val="000000"/>
                <w:spacing w:val="-11"/>
                <w:sz w:val="24"/>
                <w:szCs w:val="24"/>
                <w:lang w:eastAsia="ru-RU"/>
              </w:rPr>
              <w:t xml:space="preserve">вать </w:t>
            </w:r>
            <w:r w:rsidRPr="007E5C09">
              <w:rPr>
                <w:rFonts w:ascii="Times New Roman" w:eastAsia="Times New Roman" w:hAnsi="Times New Roman" w:cs="Times New Roman"/>
                <w:color w:val="000000"/>
                <w:spacing w:val="-5"/>
                <w:sz w:val="24"/>
                <w:szCs w:val="24"/>
                <w:lang w:eastAsia="ru-RU"/>
              </w:rPr>
              <w:t>причинн</w:t>
            </w:r>
            <w:proofErr w:type="gramStart"/>
            <w:r w:rsidRPr="007E5C09">
              <w:rPr>
                <w:rFonts w:ascii="Times New Roman" w:eastAsia="Times New Roman" w:hAnsi="Times New Roman" w:cs="Times New Roman"/>
                <w:color w:val="000000"/>
                <w:spacing w:val="-5"/>
                <w:sz w:val="24"/>
                <w:szCs w:val="24"/>
                <w:lang w:eastAsia="ru-RU"/>
              </w:rPr>
              <w:t>о-</w:t>
            </w:r>
            <w:proofErr w:type="gramEnd"/>
            <w:r w:rsidRPr="007E5C09">
              <w:rPr>
                <w:rFonts w:ascii="Times New Roman" w:eastAsia="Times New Roman" w:hAnsi="Times New Roman" w:cs="Times New Roman"/>
                <w:color w:val="000000"/>
                <w:spacing w:val="-5"/>
                <w:sz w:val="24"/>
                <w:szCs w:val="24"/>
                <w:lang w:eastAsia="ru-RU"/>
              </w:rPr>
              <w:t xml:space="preserve"> следственные связи изменений в при</w:t>
            </w:r>
            <w:r w:rsidRPr="007E5C09">
              <w:rPr>
                <w:rFonts w:ascii="Times New Roman" w:eastAsia="Times New Roman" w:hAnsi="Times New Roman" w:cs="Times New Roman"/>
                <w:color w:val="000000"/>
                <w:spacing w:val="-5"/>
                <w:sz w:val="24"/>
                <w:szCs w:val="24"/>
                <w:lang w:eastAsia="ru-RU"/>
              </w:rPr>
              <w:softHyphen/>
              <w:t>роде</w:t>
            </w:r>
          </w:p>
          <w:p w:rsidR="007B19A8" w:rsidRPr="007E5C09" w:rsidRDefault="007B19A8" w:rsidP="007B19A8">
            <w:pPr>
              <w:framePr w:w="14563" w:h="9490"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90"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774"/>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19</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Почва.</w:t>
            </w:r>
          </w:p>
          <w:p w:rsidR="007B19A8" w:rsidRPr="007E5C09" w:rsidRDefault="007B19A8" w:rsidP="007B19A8">
            <w:pPr>
              <w:framePr w:w="14563" w:h="9490" w:wrap="around" w:vAnchor="page" w:hAnchor="page" w:x="1137" w:y="1125"/>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Охрана почвы</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230" w:lineRule="exact"/>
              <w:ind w:left="157"/>
              <w:jc w:val="both"/>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Комбинирован</w:t>
            </w:r>
            <w:r w:rsidRPr="007E5C09">
              <w:rPr>
                <w:rFonts w:ascii="Times New Roman" w:eastAsia="Times New Roman" w:hAnsi="Times New Roman" w:cs="Times New Roman"/>
                <w:bCs/>
                <w:i/>
                <w:iCs/>
                <w:color w:val="000000"/>
                <w:spacing w:val="-2"/>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Представление о почве как о верхнем плодород</w:t>
            </w:r>
            <w:r w:rsidRPr="007E5C09">
              <w:rPr>
                <w:rFonts w:ascii="Times New Roman" w:eastAsia="Times New Roman" w:hAnsi="Times New Roman" w:cs="Times New Roman"/>
                <w:color w:val="000000"/>
                <w:spacing w:val="-5"/>
                <w:sz w:val="24"/>
                <w:szCs w:val="24"/>
                <w:lang w:eastAsia="ru-RU"/>
              </w:rPr>
              <w:softHyphen/>
              <w:t>ном слое земли, о её со</w:t>
            </w:r>
            <w:r w:rsidRPr="007E5C09">
              <w:rPr>
                <w:rFonts w:ascii="Times New Roman" w:eastAsia="Times New Roman" w:hAnsi="Times New Roman" w:cs="Times New Roman"/>
                <w:color w:val="000000"/>
                <w:spacing w:val="-5"/>
                <w:sz w:val="24"/>
                <w:szCs w:val="24"/>
                <w:lang w:eastAsia="ru-RU"/>
              </w:rPr>
              <w:softHyphen/>
              <w:t>ставе и необходимости охраны от разрушения и загрязнения</w:t>
            </w:r>
          </w:p>
        </w:tc>
        <w:tc>
          <w:tcPr>
            <w:tcW w:w="2232"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63" w:h="9490" w:wrap="around" w:vAnchor="page" w:hAnchor="page" w:x="1137" w:y="1125"/>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11"/>
                <w:sz w:val="24"/>
                <w:szCs w:val="24"/>
                <w:lang w:eastAsia="ru-RU"/>
              </w:rPr>
              <w:t>Иметь представле</w:t>
            </w:r>
            <w:r w:rsidRPr="007E5C09">
              <w:rPr>
                <w:rFonts w:ascii="Times New Roman" w:eastAsia="Times New Roman" w:hAnsi="Times New Roman" w:cs="Times New Roman"/>
                <w:color w:val="000000"/>
                <w:spacing w:val="-11"/>
                <w:sz w:val="24"/>
                <w:szCs w:val="24"/>
                <w:lang w:eastAsia="ru-RU"/>
              </w:rPr>
              <w:softHyphen/>
            </w:r>
            <w:r w:rsidRPr="007E5C09">
              <w:rPr>
                <w:rFonts w:ascii="Times New Roman" w:eastAsia="Times New Roman" w:hAnsi="Times New Roman" w:cs="Times New Roman"/>
                <w:color w:val="000000"/>
                <w:spacing w:val="-5"/>
                <w:sz w:val="24"/>
                <w:szCs w:val="24"/>
                <w:lang w:eastAsia="ru-RU"/>
              </w:rPr>
              <w:t>ние о почве, её свойствах и значе</w:t>
            </w:r>
            <w:r w:rsidRPr="007E5C09">
              <w:rPr>
                <w:rFonts w:ascii="Times New Roman" w:eastAsia="Times New Roman" w:hAnsi="Times New Roman" w:cs="Times New Roman"/>
                <w:color w:val="000000"/>
                <w:spacing w:val="-5"/>
                <w:sz w:val="24"/>
                <w:szCs w:val="24"/>
                <w:lang w:eastAsia="ru-RU"/>
              </w:rPr>
              <w:softHyphen/>
              <w:t xml:space="preserve">нии </w:t>
            </w:r>
            <w:r w:rsidRPr="007E5C09">
              <w:rPr>
                <w:rFonts w:ascii="Times New Roman" w:eastAsia="Times New Roman" w:hAnsi="Times New Roman" w:cs="Times New Roman"/>
                <w:color w:val="000000"/>
                <w:spacing w:val="-11"/>
                <w:sz w:val="24"/>
                <w:szCs w:val="24"/>
                <w:lang w:eastAsia="ru-RU"/>
              </w:rPr>
              <w:t xml:space="preserve">в </w:t>
            </w:r>
            <w:r w:rsidRPr="007E5C09">
              <w:rPr>
                <w:rFonts w:ascii="Times New Roman" w:eastAsia="Times New Roman" w:hAnsi="Times New Roman" w:cs="Times New Roman"/>
                <w:color w:val="000000"/>
                <w:spacing w:val="-5"/>
                <w:sz w:val="24"/>
                <w:szCs w:val="24"/>
                <w:lang w:eastAsia="ru-RU"/>
              </w:rPr>
              <w:t>природе и жиз</w:t>
            </w:r>
            <w:r w:rsidRPr="007E5C09">
              <w:rPr>
                <w:rFonts w:ascii="Times New Roman" w:eastAsia="Times New Roman" w:hAnsi="Times New Roman" w:cs="Times New Roman"/>
                <w:color w:val="000000"/>
                <w:spacing w:val="-5"/>
                <w:sz w:val="24"/>
                <w:szCs w:val="24"/>
                <w:lang w:eastAsia="ru-RU"/>
              </w:rPr>
              <w:softHyphen/>
              <w:t>ни человека, объяс</w:t>
            </w:r>
            <w:r w:rsidRPr="007E5C09">
              <w:rPr>
                <w:rFonts w:ascii="Times New Roman" w:eastAsia="Times New Roman" w:hAnsi="Times New Roman" w:cs="Times New Roman"/>
                <w:color w:val="000000"/>
                <w:spacing w:val="-5"/>
                <w:sz w:val="24"/>
                <w:szCs w:val="24"/>
                <w:lang w:eastAsia="ru-RU"/>
              </w:rPr>
              <w:softHyphen/>
              <w:t>нять взаимосвязи между объектами природы и челове</w:t>
            </w:r>
            <w:r w:rsidRPr="007E5C09">
              <w:rPr>
                <w:rFonts w:ascii="Times New Roman" w:eastAsia="Times New Roman" w:hAnsi="Times New Roman" w:cs="Times New Roman"/>
                <w:color w:val="000000"/>
                <w:spacing w:val="-5"/>
                <w:sz w:val="24"/>
                <w:szCs w:val="24"/>
                <w:lang w:eastAsia="ru-RU"/>
              </w:rPr>
              <w:softHyphen/>
              <w:t>ком, характеризо</w:t>
            </w:r>
            <w:r w:rsidRPr="007E5C09">
              <w:rPr>
                <w:rFonts w:ascii="Times New Roman" w:eastAsia="Times New Roman" w:hAnsi="Times New Roman" w:cs="Times New Roman"/>
                <w:color w:val="000000"/>
                <w:spacing w:val="-5"/>
                <w:sz w:val="24"/>
                <w:szCs w:val="24"/>
                <w:lang w:eastAsia="ru-RU"/>
              </w:rPr>
              <w:softHyphen/>
              <w:t>вать влияние чело</w:t>
            </w:r>
            <w:r w:rsidRPr="007E5C09">
              <w:rPr>
                <w:rFonts w:ascii="Times New Roman" w:eastAsia="Times New Roman" w:hAnsi="Times New Roman" w:cs="Times New Roman"/>
                <w:color w:val="000000"/>
                <w:spacing w:val="-5"/>
                <w:sz w:val="24"/>
                <w:szCs w:val="24"/>
                <w:lang w:eastAsia="ru-RU"/>
              </w:rPr>
              <w:softHyphen/>
              <w:t>века на состояние почв</w:t>
            </w:r>
          </w:p>
          <w:p w:rsidR="007B19A8" w:rsidRPr="007E5C09" w:rsidRDefault="007B19A8" w:rsidP="007B19A8">
            <w:pPr>
              <w:framePr w:w="14563" w:h="9490" w:wrap="around" w:vAnchor="page" w:hAnchor="page" w:x="1137" w:y="1125"/>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90" w:wrap="around" w:vAnchor="page" w:hAnchor="page" w:x="1137" w:y="1125"/>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90" w:wrap="around" w:vAnchor="page" w:hAnchor="page" w:x="1137" w:y="1125"/>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90" w:wrap="around" w:vAnchor="page" w:hAnchor="page" w:x="1137" w:y="1125"/>
              <w:widowControl w:val="0"/>
              <w:spacing w:after="0" w:line="230" w:lineRule="exact"/>
              <w:ind w:left="120"/>
              <w:rPr>
                <w:rFonts w:ascii="Times New Roman" w:eastAsia="Times New Roman" w:hAnsi="Times New Roman" w:cs="Times New Roman"/>
                <w:spacing w:val="-4"/>
                <w:sz w:val="24"/>
                <w:szCs w:val="24"/>
                <w:lang w:eastAsia="ru-RU"/>
              </w:rPr>
            </w:pPr>
          </w:p>
        </w:tc>
        <w:tc>
          <w:tcPr>
            <w:tcW w:w="224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0" w:wrap="around" w:vAnchor="page" w:hAnchor="page" w:x="1137"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11"/>
                <w:sz w:val="24"/>
                <w:szCs w:val="24"/>
                <w:lang w:eastAsia="ru-RU"/>
              </w:rPr>
              <w:t>Способность к само</w:t>
            </w:r>
            <w:r w:rsidRPr="007E5C09">
              <w:rPr>
                <w:rFonts w:ascii="Times New Roman" w:eastAsia="Times New Roman" w:hAnsi="Times New Roman" w:cs="Times New Roman"/>
                <w:color w:val="000000"/>
                <w:spacing w:val="-11"/>
                <w:sz w:val="24"/>
                <w:szCs w:val="24"/>
                <w:lang w:eastAsia="ru-RU"/>
              </w:rPr>
              <w:softHyphen/>
            </w:r>
            <w:r w:rsidRPr="007E5C09">
              <w:rPr>
                <w:rFonts w:ascii="Times New Roman" w:eastAsia="Times New Roman" w:hAnsi="Times New Roman" w:cs="Times New Roman"/>
                <w:color w:val="000000"/>
                <w:spacing w:val="-5"/>
                <w:sz w:val="24"/>
                <w:szCs w:val="24"/>
                <w:lang w:eastAsia="ru-RU"/>
              </w:rPr>
              <w:t>оценке. Понимание, объяснение и при</w:t>
            </w:r>
            <w:r w:rsidRPr="007E5C09">
              <w:rPr>
                <w:rFonts w:ascii="Times New Roman" w:eastAsia="Times New Roman" w:hAnsi="Times New Roman" w:cs="Times New Roman"/>
                <w:color w:val="000000"/>
                <w:spacing w:val="-5"/>
                <w:sz w:val="24"/>
                <w:szCs w:val="24"/>
                <w:lang w:eastAsia="ru-RU"/>
              </w:rPr>
              <w:softHyphen/>
              <w:t>менение основных правил поведения в природе и обществе, ориентация на их выполнение</w:t>
            </w:r>
          </w:p>
        </w:tc>
        <w:tc>
          <w:tcPr>
            <w:tcW w:w="2150" w:type="dxa"/>
            <w:tcBorders>
              <w:top w:val="single" w:sz="4" w:space="0" w:color="auto"/>
              <w:left w:val="single" w:sz="4" w:space="0" w:color="auto"/>
              <w:bottom w:val="nil"/>
              <w:right w:val="single" w:sz="4" w:space="0" w:color="auto"/>
            </w:tcBorders>
            <w:shd w:val="clear" w:color="auto" w:fill="FFFFFF"/>
          </w:tcPr>
          <w:p w:rsidR="007B19A8" w:rsidRPr="007E5C09" w:rsidRDefault="007B19A8" w:rsidP="007B19A8">
            <w:pPr>
              <w:framePr w:w="14563" w:h="9490"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Наблюдать, срав</w:t>
            </w:r>
            <w:r w:rsidRPr="007E5C09">
              <w:rPr>
                <w:rFonts w:ascii="Times New Roman" w:eastAsia="Times New Roman" w:hAnsi="Times New Roman" w:cs="Times New Roman"/>
                <w:color w:val="000000"/>
                <w:spacing w:val="-5"/>
                <w:sz w:val="24"/>
                <w:szCs w:val="24"/>
                <w:lang w:eastAsia="ru-RU"/>
              </w:rPr>
              <w:softHyphen/>
              <w:t>нивать, делать вы</w:t>
            </w:r>
            <w:r w:rsidRPr="007E5C09">
              <w:rPr>
                <w:rFonts w:ascii="Times New Roman" w:eastAsia="Times New Roman" w:hAnsi="Times New Roman" w:cs="Times New Roman"/>
                <w:color w:val="000000"/>
                <w:spacing w:val="-5"/>
                <w:sz w:val="24"/>
                <w:szCs w:val="24"/>
                <w:lang w:eastAsia="ru-RU"/>
              </w:rPr>
              <w:softHyphen/>
              <w:t>воды, устанавли</w:t>
            </w:r>
            <w:r w:rsidRPr="007E5C09">
              <w:rPr>
                <w:rFonts w:ascii="Times New Roman" w:eastAsia="Times New Roman" w:hAnsi="Times New Roman" w:cs="Times New Roman"/>
                <w:color w:val="000000"/>
                <w:spacing w:val="-5"/>
                <w:sz w:val="24"/>
                <w:szCs w:val="24"/>
                <w:lang w:eastAsia="ru-RU"/>
              </w:rPr>
              <w:softHyphen/>
              <w:t>вать причинн</w:t>
            </w:r>
            <w:proofErr w:type="gramStart"/>
            <w:r w:rsidRPr="007E5C09">
              <w:rPr>
                <w:rFonts w:ascii="Times New Roman" w:eastAsia="Times New Roman" w:hAnsi="Times New Roman" w:cs="Times New Roman"/>
                <w:color w:val="000000"/>
                <w:spacing w:val="-5"/>
                <w:sz w:val="24"/>
                <w:szCs w:val="24"/>
                <w:lang w:eastAsia="ru-RU"/>
              </w:rPr>
              <w:t>о-</w:t>
            </w:r>
            <w:proofErr w:type="gramEnd"/>
            <w:r w:rsidRPr="007E5C09">
              <w:rPr>
                <w:rFonts w:ascii="Times New Roman" w:eastAsia="Times New Roman" w:hAnsi="Times New Roman" w:cs="Times New Roman"/>
                <w:color w:val="000000"/>
                <w:spacing w:val="-5"/>
                <w:sz w:val="24"/>
                <w:szCs w:val="24"/>
                <w:lang w:eastAsia="ru-RU"/>
              </w:rPr>
              <w:t xml:space="preserve"> следственные связи изменений в при</w:t>
            </w:r>
            <w:r w:rsidRPr="007E5C09">
              <w:rPr>
                <w:rFonts w:ascii="Times New Roman" w:eastAsia="Times New Roman" w:hAnsi="Times New Roman" w:cs="Times New Roman"/>
                <w:color w:val="000000"/>
                <w:spacing w:val="-5"/>
                <w:sz w:val="24"/>
                <w:szCs w:val="24"/>
                <w:lang w:eastAsia="ru-RU"/>
              </w:rPr>
              <w:softHyphen/>
              <w:t>роде</w:t>
            </w:r>
          </w:p>
        </w:tc>
      </w:tr>
      <w:tr w:rsidR="007B19A8" w:rsidRPr="007E5C09" w:rsidTr="007B19A8">
        <w:trPr>
          <w:trHeight w:hRule="exact" w:val="3475"/>
        </w:trPr>
        <w:tc>
          <w:tcPr>
            <w:tcW w:w="73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0" w:wrap="around" w:vAnchor="page" w:hAnchor="page" w:x="1137" w:y="1125"/>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20</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0"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0" w:wrap="around" w:vAnchor="page" w:hAnchor="page" w:x="1137" w:y="1125"/>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Горные породы</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0" w:wrap="around" w:vAnchor="page" w:hAnchor="page" w:x="1137" w:y="1125"/>
              <w:widowControl w:val="0"/>
              <w:spacing w:after="0" w:line="228" w:lineRule="exact"/>
              <w:ind w:left="157"/>
              <w:jc w:val="both"/>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Комбинирован</w:t>
            </w:r>
            <w:r w:rsidRPr="007E5C09">
              <w:rPr>
                <w:rFonts w:ascii="Times New Roman" w:eastAsia="Times New Roman" w:hAnsi="Times New Roman" w:cs="Times New Roman"/>
                <w:bCs/>
                <w:i/>
                <w:iCs/>
                <w:color w:val="000000"/>
                <w:spacing w:val="-2"/>
                <w:sz w:val="24"/>
                <w:szCs w:val="24"/>
                <w:lang w:eastAsia="ru-RU"/>
              </w:rPr>
              <w:softHyphen/>
              <w:t>ный урок</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0"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Представление о харак</w:t>
            </w:r>
            <w:r w:rsidRPr="007E5C09">
              <w:rPr>
                <w:rFonts w:ascii="Times New Roman" w:eastAsia="Times New Roman" w:hAnsi="Times New Roman" w:cs="Times New Roman"/>
                <w:color w:val="000000"/>
                <w:spacing w:val="-5"/>
                <w:sz w:val="24"/>
                <w:szCs w:val="24"/>
                <w:lang w:eastAsia="ru-RU"/>
              </w:rPr>
              <w:softHyphen/>
              <w:t>терных особенностях горных пород, их разно</w:t>
            </w:r>
            <w:r w:rsidRPr="007E5C09">
              <w:rPr>
                <w:rFonts w:ascii="Times New Roman" w:eastAsia="Times New Roman" w:hAnsi="Times New Roman" w:cs="Times New Roman"/>
                <w:color w:val="000000"/>
                <w:spacing w:val="-5"/>
                <w:sz w:val="24"/>
                <w:szCs w:val="24"/>
                <w:lang w:eastAsia="ru-RU"/>
              </w:rPr>
              <w:softHyphen/>
              <w:t>образии и распростра</w:t>
            </w:r>
            <w:r w:rsidRPr="007E5C09">
              <w:rPr>
                <w:rFonts w:ascii="Times New Roman" w:eastAsia="Times New Roman" w:hAnsi="Times New Roman" w:cs="Times New Roman"/>
                <w:color w:val="000000"/>
                <w:spacing w:val="-5"/>
                <w:sz w:val="24"/>
                <w:szCs w:val="24"/>
                <w:lang w:eastAsia="ru-RU"/>
              </w:rPr>
              <w:softHyphen/>
              <w:t>ненности в природе</w:t>
            </w:r>
          </w:p>
        </w:tc>
        <w:tc>
          <w:tcPr>
            <w:tcW w:w="223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0"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Иметь представле</w:t>
            </w:r>
            <w:r w:rsidRPr="007E5C09">
              <w:rPr>
                <w:rFonts w:ascii="Times New Roman" w:eastAsia="Times New Roman" w:hAnsi="Times New Roman" w:cs="Times New Roman"/>
                <w:color w:val="000000"/>
                <w:spacing w:val="-5"/>
                <w:sz w:val="24"/>
                <w:szCs w:val="24"/>
                <w:lang w:eastAsia="ru-RU"/>
              </w:rPr>
              <w:softHyphen/>
              <w:t>ние о горных поро</w:t>
            </w:r>
            <w:r w:rsidRPr="007E5C09">
              <w:rPr>
                <w:rFonts w:ascii="Times New Roman" w:eastAsia="Times New Roman" w:hAnsi="Times New Roman" w:cs="Times New Roman"/>
                <w:color w:val="000000"/>
                <w:spacing w:val="-5"/>
                <w:sz w:val="24"/>
                <w:szCs w:val="24"/>
                <w:lang w:eastAsia="ru-RU"/>
              </w:rPr>
              <w:softHyphen/>
              <w:t>дах, их составе и свойствах</w:t>
            </w:r>
          </w:p>
        </w:tc>
        <w:tc>
          <w:tcPr>
            <w:tcW w:w="224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0"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Устойчивый интерес к изучению природы, человека, истории страны. Осознанные устойчивые эстети</w:t>
            </w:r>
            <w:r w:rsidRPr="007E5C09">
              <w:rPr>
                <w:rFonts w:ascii="Times New Roman" w:eastAsia="Times New Roman" w:hAnsi="Times New Roman" w:cs="Times New Roman"/>
                <w:color w:val="000000"/>
                <w:spacing w:val="-5"/>
                <w:sz w:val="24"/>
                <w:szCs w:val="24"/>
                <w:lang w:eastAsia="ru-RU"/>
              </w:rPr>
              <w:softHyphen/>
              <w:t>ческие предпочтения в мире природы</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7B19A8" w:rsidRPr="007E5C09" w:rsidRDefault="007B19A8" w:rsidP="007B19A8">
            <w:pPr>
              <w:framePr w:w="14563" w:h="9490"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w:t>
            </w:r>
            <w:r w:rsidRPr="007E5C09">
              <w:rPr>
                <w:rFonts w:ascii="Times New Roman" w:eastAsia="Times New Roman" w:hAnsi="Times New Roman" w:cs="Times New Roman"/>
                <w:color w:val="000000"/>
                <w:spacing w:val="-5"/>
                <w:sz w:val="24"/>
                <w:szCs w:val="24"/>
                <w:lang w:eastAsia="ru-RU"/>
              </w:rPr>
              <w:softHyphen/>
              <w:t>ных видах, обоб</w:t>
            </w:r>
            <w:r w:rsidRPr="007E5C09">
              <w:rPr>
                <w:rFonts w:ascii="Times New Roman" w:eastAsia="Times New Roman" w:hAnsi="Times New Roman" w:cs="Times New Roman"/>
                <w:color w:val="000000"/>
                <w:spacing w:val="-5"/>
                <w:sz w:val="24"/>
                <w:szCs w:val="24"/>
                <w:lang w:eastAsia="ru-RU"/>
              </w:rPr>
              <w:softHyphen/>
              <w:t>щать и использо</w:t>
            </w:r>
            <w:r w:rsidRPr="007E5C09">
              <w:rPr>
                <w:rFonts w:ascii="Times New Roman" w:eastAsia="Times New Roman" w:hAnsi="Times New Roman" w:cs="Times New Roman"/>
                <w:color w:val="000000"/>
                <w:spacing w:val="-5"/>
                <w:sz w:val="24"/>
                <w:szCs w:val="24"/>
                <w:lang w:eastAsia="ru-RU"/>
              </w:rPr>
              <w:softHyphen/>
              <w:t>вать при выполне</w:t>
            </w:r>
            <w:r w:rsidRPr="007E5C09">
              <w:rPr>
                <w:rFonts w:ascii="Times New Roman" w:eastAsia="Times New Roman" w:hAnsi="Times New Roman" w:cs="Times New Roman"/>
                <w:color w:val="000000"/>
                <w:spacing w:val="-5"/>
                <w:sz w:val="24"/>
                <w:szCs w:val="24"/>
                <w:lang w:eastAsia="ru-RU"/>
              </w:rPr>
              <w:softHyphen/>
              <w:t>нии заданий. Пла</w:t>
            </w:r>
            <w:r w:rsidRPr="007E5C09">
              <w:rPr>
                <w:rFonts w:ascii="Times New Roman" w:eastAsia="Times New Roman" w:hAnsi="Times New Roman" w:cs="Times New Roman"/>
                <w:color w:val="000000"/>
                <w:spacing w:val="-5"/>
                <w:sz w:val="24"/>
                <w:szCs w:val="24"/>
                <w:lang w:eastAsia="ru-RU"/>
              </w:rPr>
              <w:softHyphen/>
              <w:t>нировать свою дея</w:t>
            </w:r>
            <w:r w:rsidRPr="007E5C09">
              <w:rPr>
                <w:rFonts w:ascii="Times New Roman" w:eastAsia="Times New Roman" w:hAnsi="Times New Roman" w:cs="Times New Roman"/>
                <w:color w:val="000000"/>
                <w:spacing w:val="-5"/>
                <w:sz w:val="24"/>
                <w:szCs w:val="24"/>
                <w:lang w:eastAsia="ru-RU"/>
              </w:rPr>
              <w:softHyphen/>
              <w:t>тельность и дейст</w:t>
            </w:r>
            <w:r w:rsidRPr="007E5C09">
              <w:rPr>
                <w:rFonts w:ascii="Times New Roman" w:eastAsia="Times New Roman" w:hAnsi="Times New Roman" w:cs="Times New Roman"/>
                <w:color w:val="000000"/>
                <w:spacing w:val="-5"/>
                <w:sz w:val="24"/>
                <w:szCs w:val="24"/>
                <w:lang w:eastAsia="ru-RU"/>
              </w:rPr>
              <w:softHyphen/>
              <w:t>вовать в соответст</w:t>
            </w:r>
            <w:r w:rsidRPr="007E5C09">
              <w:rPr>
                <w:rFonts w:ascii="Times New Roman" w:eastAsia="Times New Roman" w:hAnsi="Times New Roman" w:cs="Times New Roman"/>
                <w:color w:val="000000"/>
                <w:spacing w:val="-5"/>
                <w:sz w:val="24"/>
                <w:szCs w:val="24"/>
                <w:lang w:eastAsia="ru-RU"/>
              </w:rPr>
              <w:softHyphen/>
              <w:t>вии с планом, на</w:t>
            </w:r>
            <w:r w:rsidRPr="007E5C09">
              <w:rPr>
                <w:rFonts w:ascii="Times New Roman" w:eastAsia="Times New Roman" w:hAnsi="Times New Roman" w:cs="Times New Roman"/>
                <w:color w:val="000000"/>
                <w:spacing w:val="-5"/>
                <w:sz w:val="24"/>
                <w:szCs w:val="24"/>
                <w:lang w:eastAsia="ru-RU"/>
              </w:rPr>
              <w:softHyphen/>
              <w:t>блюдать, сравни</w:t>
            </w:r>
            <w:r w:rsidRPr="007E5C09">
              <w:rPr>
                <w:rFonts w:ascii="Times New Roman" w:eastAsia="Times New Roman" w:hAnsi="Times New Roman" w:cs="Times New Roman"/>
                <w:color w:val="000000"/>
                <w:spacing w:val="-5"/>
                <w:sz w:val="24"/>
                <w:szCs w:val="24"/>
                <w:lang w:eastAsia="ru-RU"/>
              </w:rPr>
              <w:softHyphen/>
              <w:t>вать, делать выгоды</w:t>
            </w:r>
          </w:p>
        </w:tc>
      </w:tr>
    </w:tbl>
    <w:p w:rsidR="007B19A8" w:rsidRPr="007E5C09" w:rsidRDefault="007B19A8" w:rsidP="007B19A8">
      <w:pPr>
        <w:framePr w:wrap="around" w:vAnchor="page" w:hAnchor="page" w:x="8222" w:y="10871"/>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15</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0"/>
        <w:gridCol w:w="725"/>
        <w:gridCol w:w="2074"/>
        <w:gridCol w:w="1762"/>
        <w:gridCol w:w="2650"/>
        <w:gridCol w:w="2227"/>
        <w:gridCol w:w="2242"/>
        <w:gridCol w:w="2150"/>
      </w:tblGrid>
      <w:tr w:rsidR="007B19A8" w:rsidRPr="007E5C09" w:rsidTr="007B19A8">
        <w:trPr>
          <w:trHeight w:hRule="exact" w:val="2784"/>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60" w:line="190" w:lineRule="exact"/>
              <w:ind w:left="2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lastRenderedPageBreak/>
              <w:t>21-</w:t>
            </w:r>
          </w:p>
          <w:p w:rsidR="007B19A8" w:rsidRPr="007E5C09" w:rsidRDefault="007B19A8" w:rsidP="007B19A8">
            <w:pPr>
              <w:framePr w:w="14558" w:h="9494" w:wrap="around" w:vAnchor="page" w:hAnchor="page" w:x="1139" w:y="1135"/>
              <w:widowControl w:val="0"/>
              <w:spacing w:before="60" w:after="0" w:line="190" w:lineRule="exact"/>
              <w:ind w:left="2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22</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Полезные иско</w:t>
            </w:r>
            <w:r w:rsidRPr="007E5C09">
              <w:rPr>
                <w:rFonts w:ascii="Times New Roman" w:eastAsia="Times New Roman" w:hAnsi="Times New Roman" w:cs="Times New Roman"/>
                <w:color w:val="000000"/>
                <w:spacing w:val="-5"/>
                <w:sz w:val="24"/>
                <w:szCs w:val="24"/>
                <w:lang w:eastAsia="ru-RU"/>
              </w:rPr>
              <w:softHyphen/>
              <w:t>паемые (песок, глина, гранит, известняк)</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Установление связи дея</w:t>
            </w:r>
            <w:r w:rsidRPr="007E5C09">
              <w:rPr>
                <w:rFonts w:ascii="Times New Roman" w:eastAsia="Times New Roman" w:hAnsi="Times New Roman" w:cs="Times New Roman"/>
                <w:color w:val="000000"/>
                <w:spacing w:val="-5"/>
                <w:sz w:val="24"/>
                <w:szCs w:val="24"/>
                <w:lang w:eastAsia="ru-RU"/>
              </w:rPr>
              <w:softHyphen/>
              <w:t>тельности человека с природой и свойствами ее объектов. Выделение эстетического аспекта этого взаимодействия</w:t>
            </w:r>
          </w:p>
        </w:tc>
        <w:tc>
          <w:tcPr>
            <w:tcW w:w="2227"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Проводить наблюде</w:t>
            </w:r>
            <w:r w:rsidRPr="007E5C09">
              <w:rPr>
                <w:rFonts w:ascii="Times New Roman" w:eastAsia="Times New Roman" w:hAnsi="Times New Roman" w:cs="Times New Roman"/>
                <w:color w:val="000000"/>
                <w:spacing w:val="-5"/>
                <w:sz w:val="24"/>
                <w:szCs w:val="24"/>
                <w:lang w:eastAsia="ru-RU"/>
              </w:rPr>
              <w:softHyphen/>
              <w:t>ния и простейшие опыты для определе</w:t>
            </w:r>
            <w:r w:rsidRPr="007E5C09">
              <w:rPr>
                <w:rFonts w:ascii="Times New Roman" w:eastAsia="Times New Roman" w:hAnsi="Times New Roman" w:cs="Times New Roman"/>
                <w:color w:val="000000"/>
                <w:spacing w:val="-5"/>
                <w:sz w:val="24"/>
                <w:szCs w:val="24"/>
                <w:lang w:eastAsia="ru-RU"/>
              </w:rPr>
              <w:softHyphen/>
              <w:t>ния свойств веществ, отличать полезные ископаемые от других горных пород, разли</w:t>
            </w:r>
            <w:r w:rsidRPr="007E5C09">
              <w:rPr>
                <w:rFonts w:ascii="Times New Roman" w:eastAsia="Times New Roman" w:hAnsi="Times New Roman" w:cs="Times New Roman"/>
                <w:color w:val="000000"/>
                <w:spacing w:val="-5"/>
                <w:sz w:val="24"/>
                <w:szCs w:val="24"/>
                <w:lang w:eastAsia="ru-RU"/>
              </w:rPr>
              <w:softHyphen/>
              <w:t>чать полезные иско</w:t>
            </w:r>
            <w:r w:rsidRPr="007E5C09">
              <w:rPr>
                <w:rFonts w:ascii="Times New Roman" w:eastAsia="Times New Roman" w:hAnsi="Times New Roman" w:cs="Times New Roman"/>
                <w:color w:val="000000"/>
                <w:spacing w:val="-5"/>
                <w:sz w:val="24"/>
                <w:szCs w:val="24"/>
                <w:lang w:eastAsia="ru-RU"/>
              </w:rPr>
              <w:softHyphen/>
              <w:t>паемые по внешнему виду, по составу и способам применения в хозяйстве</w:t>
            </w:r>
          </w:p>
        </w:tc>
        <w:tc>
          <w:tcPr>
            <w:tcW w:w="224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Чувство ответствен</w:t>
            </w:r>
            <w:r w:rsidRPr="007E5C09">
              <w:rPr>
                <w:rFonts w:ascii="Times New Roman" w:eastAsia="Times New Roman" w:hAnsi="Times New Roman" w:cs="Times New Roman"/>
                <w:color w:val="000000"/>
                <w:spacing w:val="-5"/>
                <w:sz w:val="24"/>
                <w:szCs w:val="24"/>
                <w:lang w:eastAsia="ru-RU"/>
              </w:rPr>
              <w:softHyphen/>
              <w:t>ности за выполнение своей части работы при работе в группе</w:t>
            </w:r>
          </w:p>
        </w:tc>
        <w:tc>
          <w:tcPr>
            <w:tcW w:w="215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Планировать свою деятельность и действовать в соот</w:t>
            </w:r>
            <w:r w:rsidRPr="007E5C09">
              <w:rPr>
                <w:rFonts w:ascii="Times New Roman" w:eastAsia="Times New Roman" w:hAnsi="Times New Roman" w:cs="Times New Roman"/>
                <w:color w:val="000000"/>
                <w:spacing w:val="-5"/>
                <w:sz w:val="24"/>
                <w:szCs w:val="24"/>
                <w:lang w:eastAsia="ru-RU"/>
              </w:rPr>
              <w:softHyphen/>
              <w:t>ветствии с планом, наблюдать, сравни</w:t>
            </w:r>
            <w:r w:rsidRPr="007E5C09">
              <w:rPr>
                <w:rFonts w:ascii="Times New Roman" w:eastAsia="Times New Roman" w:hAnsi="Times New Roman" w:cs="Times New Roman"/>
                <w:color w:val="000000"/>
                <w:spacing w:val="-5"/>
                <w:sz w:val="24"/>
                <w:szCs w:val="24"/>
                <w:lang w:eastAsia="ru-RU"/>
              </w:rPr>
              <w:softHyphen/>
              <w:t>вать, делать выво</w:t>
            </w:r>
            <w:r w:rsidRPr="007E5C09">
              <w:rPr>
                <w:rFonts w:ascii="Times New Roman" w:eastAsia="Times New Roman" w:hAnsi="Times New Roman" w:cs="Times New Roman"/>
                <w:color w:val="000000"/>
                <w:spacing w:val="-5"/>
                <w:sz w:val="24"/>
                <w:szCs w:val="24"/>
                <w:lang w:eastAsia="ru-RU"/>
              </w:rPr>
              <w:softHyphen/>
              <w:t>ды, осуществлять анализ (описание) объектов природы с выделением суще</w:t>
            </w:r>
            <w:r w:rsidRPr="007E5C09">
              <w:rPr>
                <w:rFonts w:ascii="Times New Roman" w:eastAsia="Times New Roman" w:hAnsi="Times New Roman" w:cs="Times New Roman"/>
                <w:color w:val="000000"/>
                <w:spacing w:val="-5"/>
                <w:sz w:val="24"/>
                <w:szCs w:val="24"/>
                <w:lang w:eastAsia="ru-RU"/>
              </w:rPr>
              <w:softHyphen/>
              <w:t>ственных и несуще</w:t>
            </w:r>
            <w:r w:rsidRPr="007E5C09">
              <w:rPr>
                <w:rFonts w:ascii="Times New Roman" w:eastAsia="Times New Roman" w:hAnsi="Times New Roman" w:cs="Times New Roman"/>
                <w:color w:val="000000"/>
                <w:spacing w:val="-5"/>
                <w:sz w:val="24"/>
                <w:szCs w:val="24"/>
                <w:lang w:eastAsia="ru-RU"/>
              </w:rPr>
              <w:softHyphen/>
              <w:t>ственных признаков</w:t>
            </w:r>
          </w:p>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3686"/>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0" w:line="190" w:lineRule="exact"/>
              <w:ind w:left="2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23-</w:t>
            </w:r>
          </w:p>
          <w:p w:rsidR="007B19A8" w:rsidRPr="007E5C09" w:rsidRDefault="007B19A8" w:rsidP="007B19A8">
            <w:pPr>
              <w:framePr w:w="14558" w:h="9494" w:wrap="around" w:vAnchor="page" w:hAnchor="page" w:x="1139" w:y="1135"/>
              <w:widowControl w:val="0"/>
              <w:spacing w:after="0" w:line="190" w:lineRule="exact"/>
              <w:ind w:left="24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24</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Использование, добыча и охрана полезных ископае</w:t>
            </w:r>
            <w:r w:rsidRPr="007E5C09">
              <w:rPr>
                <w:rFonts w:ascii="Times New Roman" w:eastAsia="Times New Roman" w:hAnsi="Times New Roman" w:cs="Times New Roman"/>
                <w:color w:val="000000"/>
                <w:spacing w:val="-5"/>
                <w:sz w:val="24"/>
                <w:szCs w:val="24"/>
                <w:lang w:eastAsia="ru-RU"/>
              </w:rPr>
              <w:softHyphen/>
              <w:t xml:space="preserve">мых. </w:t>
            </w:r>
            <w:r w:rsidRPr="007E5C09">
              <w:rPr>
                <w:rFonts w:ascii="Times New Roman" w:eastAsia="Times New Roman" w:hAnsi="Times New Roman" w:cs="Times New Roman"/>
                <w:b/>
                <w:bCs/>
                <w:color w:val="000000"/>
                <w:spacing w:val="-3"/>
                <w:sz w:val="24"/>
                <w:szCs w:val="24"/>
                <w:lang w:eastAsia="ru-RU"/>
              </w:rPr>
              <w:t>Проверочная работа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со спосо</w:t>
            </w:r>
            <w:r w:rsidRPr="007E5C09">
              <w:rPr>
                <w:rFonts w:ascii="Times New Roman" w:eastAsia="Times New Roman" w:hAnsi="Times New Roman" w:cs="Times New Roman"/>
                <w:color w:val="000000"/>
                <w:spacing w:val="-5"/>
                <w:sz w:val="24"/>
                <w:szCs w:val="24"/>
                <w:lang w:eastAsia="ru-RU"/>
              </w:rPr>
              <w:softHyphen/>
              <w:t>бами добычи полезных ископаемых, с необходи</w:t>
            </w:r>
            <w:r w:rsidRPr="007E5C09">
              <w:rPr>
                <w:rFonts w:ascii="Times New Roman" w:eastAsia="Times New Roman" w:hAnsi="Times New Roman" w:cs="Times New Roman"/>
                <w:color w:val="000000"/>
                <w:spacing w:val="-5"/>
                <w:sz w:val="24"/>
                <w:szCs w:val="24"/>
                <w:lang w:eastAsia="ru-RU"/>
              </w:rPr>
              <w:softHyphen/>
              <w:t>мостью бережного и эко</w:t>
            </w:r>
            <w:r w:rsidRPr="007E5C09">
              <w:rPr>
                <w:rFonts w:ascii="Times New Roman" w:eastAsia="Times New Roman" w:hAnsi="Times New Roman" w:cs="Times New Roman"/>
                <w:color w:val="000000"/>
                <w:spacing w:val="-5"/>
                <w:sz w:val="24"/>
                <w:szCs w:val="24"/>
                <w:lang w:eastAsia="ru-RU"/>
              </w:rPr>
              <w:softHyphen/>
              <w:t>номного использования полезных ископаемых. Контроль знаний по теме «Горные породы. Полез</w:t>
            </w:r>
            <w:r w:rsidRPr="007E5C09">
              <w:rPr>
                <w:rFonts w:ascii="Times New Roman" w:eastAsia="Times New Roman" w:hAnsi="Times New Roman" w:cs="Times New Roman"/>
                <w:color w:val="000000"/>
                <w:spacing w:val="-5"/>
                <w:sz w:val="24"/>
                <w:szCs w:val="24"/>
                <w:lang w:eastAsia="ru-RU"/>
              </w:rPr>
              <w:softHyphen/>
              <w:t>ные ископаемые»</w:t>
            </w:r>
          </w:p>
        </w:tc>
        <w:tc>
          <w:tcPr>
            <w:tcW w:w="2227"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Устанавливать связи и объяснять некото</w:t>
            </w:r>
            <w:r w:rsidRPr="007E5C09">
              <w:rPr>
                <w:rFonts w:ascii="Times New Roman" w:eastAsia="Times New Roman" w:hAnsi="Times New Roman" w:cs="Times New Roman"/>
                <w:color w:val="000000"/>
                <w:spacing w:val="-5"/>
                <w:sz w:val="24"/>
                <w:szCs w:val="24"/>
                <w:lang w:eastAsia="ru-RU"/>
              </w:rPr>
              <w:softHyphen/>
              <w:t>рые взаимосвязи в природе, между при</w:t>
            </w:r>
            <w:r w:rsidRPr="007E5C09">
              <w:rPr>
                <w:rFonts w:ascii="Times New Roman" w:eastAsia="Times New Roman" w:hAnsi="Times New Roman" w:cs="Times New Roman"/>
                <w:color w:val="000000"/>
                <w:spacing w:val="-5"/>
                <w:sz w:val="24"/>
                <w:szCs w:val="24"/>
                <w:lang w:eastAsia="ru-RU"/>
              </w:rPr>
              <w:softHyphen/>
              <w:t>родой и человеком, определять причины положительного и от</w:t>
            </w:r>
            <w:r w:rsidRPr="007E5C09">
              <w:rPr>
                <w:rFonts w:ascii="Times New Roman" w:eastAsia="Times New Roman" w:hAnsi="Times New Roman" w:cs="Times New Roman"/>
                <w:color w:val="000000"/>
                <w:spacing w:val="-5"/>
                <w:sz w:val="24"/>
                <w:szCs w:val="24"/>
                <w:lang w:eastAsia="ru-RU"/>
              </w:rPr>
              <w:softHyphen/>
              <w:t>рицательного воздей</w:t>
            </w:r>
            <w:r w:rsidRPr="007E5C09">
              <w:rPr>
                <w:rFonts w:ascii="Times New Roman" w:eastAsia="Times New Roman" w:hAnsi="Times New Roman" w:cs="Times New Roman"/>
                <w:color w:val="000000"/>
                <w:spacing w:val="-5"/>
                <w:sz w:val="24"/>
                <w:szCs w:val="24"/>
                <w:lang w:eastAsia="ru-RU"/>
              </w:rPr>
              <w:softHyphen/>
              <w:t>ствия хозяйственной деятельности челове</w:t>
            </w:r>
            <w:r w:rsidRPr="007E5C09">
              <w:rPr>
                <w:rFonts w:ascii="Times New Roman" w:eastAsia="Times New Roman" w:hAnsi="Times New Roman" w:cs="Times New Roman"/>
                <w:color w:val="000000"/>
                <w:spacing w:val="-5"/>
                <w:sz w:val="24"/>
                <w:szCs w:val="24"/>
                <w:lang w:eastAsia="ru-RU"/>
              </w:rPr>
              <w:softHyphen/>
              <w:t>ка на природу, приво</w:t>
            </w:r>
            <w:r w:rsidRPr="007E5C09">
              <w:rPr>
                <w:rFonts w:ascii="Times New Roman" w:eastAsia="Times New Roman" w:hAnsi="Times New Roman" w:cs="Times New Roman"/>
                <w:color w:val="000000"/>
                <w:spacing w:val="-5"/>
                <w:sz w:val="24"/>
                <w:szCs w:val="24"/>
                <w:lang w:eastAsia="ru-RU"/>
              </w:rPr>
              <w:softHyphen/>
              <w:t>дить примеры полез</w:t>
            </w:r>
            <w:r w:rsidRPr="007E5C09">
              <w:rPr>
                <w:rFonts w:ascii="Times New Roman" w:eastAsia="Times New Roman" w:hAnsi="Times New Roman" w:cs="Times New Roman"/>
                <w:color w:val="000000"/>
                <w:spacing w:val="-5"/>
                <w:sz w:val="24"/>
                <w:szCs w:val="24"/>
                <w:lang w:eastAsia="ru-RU"/>
              </w:rPr>
              <w:softHyphen/>
              <w:t>ных ископаемых и доказывать необхо</w:t>
            </w:r>
            <w:r w:rsidRPr="007E5C09">
              <w:rPr>
                <w:rFonts w:ascii="Times New Roman" w:eastAsia="Times New Roman" w:hAnsi="Times New Roman" w:cs="Times New Roman"/>
                <w:color w:val="000000"/>
                <w:spacing w:val="-5"/>
                <w:sz w:val="24"/>
                <w:szCs w:val="24"/>
                <w:lang w:eastAsia="ru-RU"/>
              </w:rPr>
              <w:softHyphen/>
              <w:t>димость их бережного использования</w:t>
            </w:r>
          </w:p>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spacing w:val="-4"/>
                <w:sz w:val="24"/>
                <w:szCs w:val="24"/>
                <w:lang w:eastAsia="ru-RU"/>
              </w:rPr>
            </w:pPr>
          </w:p>
        </w:tc>
        <w:tc>
          <w:tcPr>
            <w:tcW w:w="224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Адекватная само</w:t>
            </w:r>
            <w:r w:rsidRPr="007E5C09">
              <w:rPr>
                <w:rFonts w:ascii="Times New Roman" w:eastAsia="Times New Roman" w:hAnsi="Times New Roman" w:cs="Times New Roman"/>
                <w:color w:val="000000"/>
                <w:spacing w:val="-5"/>
                <w:sz w:val="24"/>
                <w:szCs w:val="24"/>
                <w:lang w:eastAsia="ru-RU"/>
              </w:rPr>
              <w:softHyphen/>
              <w:t>оценка. Понимание, объяснение и при</w:t>
            </w:r>
            <w:r w:rsidRPr="007E5C09">
              <w:rPr>
                <w:rFonts w:ascii="Times New Roman" w:eastAsia="Times New Roman" w:hAnsi="Times New Roman" w:cs="Times New Roman"/>
                <w:color w:val="000000"/>
                <w:spacing w:val="-5"/>
                <w:sz w:val="24"/>
                <w:szCs w:val="24"/>
                <w:lang w:eastAsia="ru-RU"/>
              </w:rPr>
              <w:softHyphen/>
              <w:t>менение основных правил поведения в природе и обществе, ориентация на их выполнение</w:t>
            </w:r>
          </w:p>
        </w:tc>
        <w:tc>
          <w:tcPr>
            <w:tcW w:w="215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Принимать и сохра</w:t>
            </w:r>
            <w:r w:rsidRPr="007E5C09">
              <w:rPr>
                <w:rFonts w:ascii="Times New Roman" w:eastAsia="Times New Roman" w:hAnsi="Times New Roman" w:cs="Times New Roman"/>
                <w:color w:val="000000"/>
                <w:spacing w:val="-5"/>
                <w:sz w:val="24"/>
                <w:szCs w:val="24"/>
                <w:lang w:eastAsia="ru-RU"/>
              </w:rPr>
              <w:softHyphen/>
              <w:t>нять цель познава</w:t>
            </w:r>
            <w:r w:rsidRPr="007E5C09">
              <w:rPr>
                <w:rFonts w:ascii="Times New Roman" w:eastAsia="Times New Roman" w:hAnsi="Times New Roman" w:cs="Times New Roman"/>
                <w:color w:val="000000"/>
                <w:spacing w:val="-5"/>
                <w:sz w:val="24"/>
                <w:szCs w:val="24"/>
                <w:lang w:eastAsia="ru-RU"/>
              </w:rPr>
              <w:softHyphen/>
              <w:t>тельной деятельно</w:t>
            </w:r>
            <w:r w:rsidRPr="007E5C09">
              <w:rPr>
                <w:rFonts w:ascii="Times New Roman" w:eastAsia="Times New Roman" w:hAnsi="Times New Roman" w:cs="Times New Roman"/>
                <w:color w:val="000000"/>
                <w:spacing w:val="-5"/>
                <w:sz w:val="24"/>
                <w:szCs w:val="24"/>
                <w:lang w:eastAsia="ru-RU"/>
              </w:rPr>
              <w:softHyphen/>
              <w:t>сти, планировать свою деятельность и действовать в соот</w:t>
            </w:r>
            <w:r w:rsidRPr="007E5C09">
              <w:rPr>
                <w:rFonts w:ascii="Times New Roman" w:eastAsia="Times New Roman" w:hAnsi="Times New Roman" w:cs="Times New Roman"/>
                <w:color w:val="000000"/>
                <w:spacing w:val="-5"/>
                <w:sz w:val="24"/>
                <w:szCs w:val="24"/>
                <w:lang w:eastAsia="ru-RU"/>
              </w:rPr>
              <w:softHyphen/>
              <w:t>ветствии с планом, находить необходи</w:t>
            </w:r>
            <w:r w:rsidRPr="007E5C09">
              <w:rPr>
                <w:rFonts w:ascii="Times New Roman" w:eastAsia="Times New Roman" w:hAnsi="Times New Roman" w:cs="Times New Roman"/>
                <w:color w:val="000000"/>
                <w:spacing w:val="-5"/>
                <w:sz w:val="24"/>
                <w:szCs w:val="24"/>
                <w:lang w:eastAsia="ru-RU"/>
              </w:rPr>
              <w:softHyphen/>
              <w:t>мую информацию в учебнике, понимать информацию, пред</w:t>
            </w:r>
            <w:r w:rsidRPr="007E5C09">
              <w:rPr>
                <w:rFonts w:ascii="Times New Roman" w:eastAsia="Times New Roman" w:hAnsi="Times New Roman" w:cs="Times New Roman"/>
                <w:color w:val="000000"/>
                <w:spacing w:val="-5"/>
                <w:sz w:val="24"/>
                <w:szCs w:val="24"/>
                <w:lang w:eastAsia="ru-RU"/>
              </w:rPr>
              <w:softHyphen/>
              <w:t>ставленную в виде текста, устанавли</w:t>
            </w:r>
            <w:r w:rsidRPr="007E5C09">
              <w:rPr>
                <w:rFonts w:ascii="Times New Roman" w:eastAsia="Times New Roman" w:hAnsi="Times New Roman" w:cs="Times New Roman"/>
                <w:color w:val="000000"/>
                <w:spacing w:val="-5"/>
                <w:sz w:val="24"/>
                <w:szCs w:val="24"/>
                <w:lang w:eastAsia="ru-RU"/>
              </w:rPr>
              <w:softHyphen/>
              <w:t>вать причинн</w:t>
            </w:r>
            <w:proofErr w:type="gramStart"/>
            <w:r w:rsidRPr="007E5C09">
              <w:rPr>
                <w:rFonts w:ascii="Times New Roman" w:eastAsia="Times New Roman" w:hAnsi="Times New Roman" w:cs="Times New Roman"/>
                <w:color w:val="000000"/>
                <w:spacing w:val="-5"/>
                <w:sz w:val="24"/>
                <w:szCs w:val="24"/>
                <w:lang w:eastAsia="ru-RU"/>
              </w:rPr>
              <w:t>о-</w:t>
            </w:r>
            <w:proofErr w:type="gramEnd"/>
            <w:r w:rsidRPr="007E5C09">
              <w:rPr>
                <w:rFonts w:ascii="Times New Roman" w:eastAsia="Times New Roman" w:hAnsi="Times New Roman" w:cs="Times New Roman"/>
                <w:color w:val="000000"/>
                <w:spacing w:val="-5"/>
                <w:sz w:val="24"/>
                <w:szCs w:val="24"/>
                <w:lang w:eastAsia="ru-RU"/>
              </w:rPr>
              <w:t xml:space="preserve"> следственные связи изменений в природе</w:t>
            </w:r>
          </w:p>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40"/>
        </w:trPr>
        <w:tc>
          <w:tcPr>
            <w:tcW w:w="14560" w:type="dxa"/>
            <w:gridSpan w:val="8"/>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494" w:wrap="around" w:vAnchor="page" w:hAnchor="page" w:x="1139" w:y="1135"/>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3"/>
                <w:sz w:val="24"/>
                <w:szCs w:val="24"/>
                <w:lang w:eastAsia="ru-RU"/>
              </w:rPr>
              <w:t>О царствах живой природы (16 ч.)</w:t>
            </w:r>
          </w:p>
        </w:tc>
      </w:tr>
      <w:tr w:rsidR="007B19A8" w:rsidRPr="007E5C09" w:rsidTr="007B19A8">
        <w:trPr>
          <w:trHeight w:hRule="exact" w:val="2784"/>
        </w:trPr>
        <w:tc>
          <w:tcPr>
            <w:tcW w:w="73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494" w:wrap="around" w:vAnchor="page" w:hAnchor="page" w:x="1139" w:y="113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25</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494" w:wrap="around" w:vAnchor="page" w:hAnchor="page" w:x="1139" w:y="113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494" w:wrap="around" w:vAnchor="page" w:hAnchor="page" w:x="1139"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Четыре царства живой природы</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царст</w:t>
            </w:r>
            <w:r w:rsidRPr="007E5C09">
              <w:rPr>
                <w:rFonts w:ascii="Times New Roman" w:eastAsia="Times New Roman" w:hAnsi="Times New Roman" w:cs="Times New Roman"/>
                <w:color w:val="000000"/>
                <w:spacing w:val="-5"/>
                <w:sz w:val="24"/>
                <w:szCs w:val="24"/>
                <w:lang w:eastAsia="ru-RU"/>
              </w:rPr>
              <w:softHyphen/>
              <w:t>вами живой природы и науками, которые их изу</w:t>
            </w:r>
            <w:r w:rsidRPr="007E5C09">
              <w:rPr>
                <w:rFonts w:ascii="Times New Roman" w:eastAsia="Times New Roman" w:hAnsi="Times New Roman" w:cs="Times New Roman"/>
                <w:color w:val="000000"/>
                <w:spacing w:val="-5"/>
                <w:sz w:val="24"/>
                <w:szCs w:val="24"/>
                <w:lang w:eastAsia="ru-RU"/>
              </w:rPr>
              <w:softHyphen/>
              <w:t>чают, с отличиями живых существ от тел неживой природы. Представление о среде обитания живых существ, знакомство с четырьмя средами оби</w:t>
            </w:r>
            <w:r w:rsidRPr="007E5C09">
              <w:rPr>
                <w:rFonts w:ascii="Times New Roman" w:eastAsia="Times New Roman" w:hAnsi="Times New Roman" w:cs="Times New Roman"/>
                <w:color w:val="000000"/>
                <w:spacing w:val="-5"/>
                <w:sz w:val="24"/>
                <w:szCs w:val="24"/>
                <w:lang w:eastAsia="ru-RU"/>
              </w:rPr>
              <w:softHyphen/>
              <w:t>тания</w:t>
            </w:r>
          </w:p>
        </w:tc>
        <w:tc>
          <w:tcPr>
            <w:tcW w:w="222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494" w:wrap="around" w:vAnchor="page" w:hAnchor="page" w:x="1139"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Называть царства живой природы, при</w:t>
            </w:r>
            <w:r w:rsidRPr="007E5C09">
              <w:rPr>
                <w:rFonts w:ascii="Times New Roman" w:eastAsia="Times New Roman" w:hAnsi="Times New Roman" w:cs="Times New Roman"/>
                <w:color w:val="000000"/>
                <w:spacing w:val="-5"/>
                <w:sz w:val="24"/>
                <w:szCs w:val="24"/>
                <w:lang w:eastAsia="ru-RU"/>
              </w:rPr>
              <w:softHyphen/>
              <w:t>водить примеры представителей ка</w:t>
            </w:r>
            <w:r w:rsidRPr="007E5C09">
              <w:rPr>
                <w:rFonts w:ascii="Times New Roman" w:eastAsia="Times New Roman" w:hAnsi="Times New Roman" w:cs="Times New Roman"/>
                <w:color w:val="000000"/>
                <w:spacing w:val="-5"/>
                <w:sz w:val="24"/>
                <w:szCs w:val="24"/>
                <w:lang w:eastAsia="ru-RU"/>
              </w:rPr>
              <w:softHyphen/>
              <w:t>ждого царства, уста</w:t>
            </w:r>
            <w:r w:rsidRPr="007E5C09">
              <w:rPr>
                <w:rFonts w:ascii="Times New Roman" w:eastAsia="Times New Roman" w:hAnsi="Times New Roman" w:cs="Times New Roman"/>
                <w:color w:val="000000"/>
                <w:spacing w:val="-5"/>
                <w:sz w:val="24"/>
                <w:szCs w:val="24"/>
                <w:lang w:eastAsia="ru-RU"/>
              </w:rPr>
              <w:softHyphen/>
              <w:t>навливать и объяс</w:t>
            </w:r>
            <w:r w:rsidRPr="007E5C09">
              <w:rPr>
                <w:rFonts w:ascii="Times New Roman" w:eastAsia="Times New Roman" w:hAnsi="Times New Roman" w:cs="Times New Roman"/>
                <w:color w:val="000000"/>
                <w:spacing w:val="-5"/>
                <w:sz w:val="24"/>
                <w:szCs w:val="24"/>
                <w:lang w:eastAsia="ru-RU"/>
              </w:rPr>
              <w:softHyphen/>
              <w:t>нять некоторые взаимосвязи в при</w:t>
            </w:r>
            <w:r w:rsidRPr="007E5C09">
              <w:rPr>
                <w:rFonts w:ascii="Times New Roman" w:eastAsia="Times New Roman" w:hAnsi="Times New Roman" w:cs="Times New Roman"/>
                <w:color w:val="000000"/>
                <w:spacing w:val="-5"/>
                <w:sz w:val="24"/>
                <w:szCs w:val="24"/>
                <w:lang w:eastAsia="ru-RU"/>
              </w:rPr>
              <w:softHyphen/>
              <w:t>роде</w:t>
            </w:r>
          </w:p>
        </w:tc>
        <w:tc>
          <w:tcPr>
            <w:tcW w:w="224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494" w:wrap="around" w:vAnchor="page" w:hAnchor="page" w:x="1139"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Понимание, объяс</w:t>
            </w:r>
            <w:r w:rsidRPr="007E5C09">
              <w:rPr>
                <w:rFonts w:ascii="Times New Roman" w:eastAsia="Times New Roman" w:hAnsi="Times New Roman" w:cs="Times New Roman"/>
                <w:color w:val="000000"/>
                <w:spacing w:val="-5"/>
                <w:sz w:val="24"/>
                <w:szCs w:val="24"/>
                <w:lang w:eastAsia="ru-RU"/>
              </w:rPr>
              <w:softHyphen/>
              <w:t>нение и применение основных правил поведения в природе и обществе, ориен</w:t>
            </w:r>
            <w:r w:rsidRPr="007E5C09">
              <w:rPr>
                <w:rFonts w:ascii="Times New Roman" w:eastAsia="Times New Roman" w:hAnsi="Times New Roman" w:cs="Times New Roman"/>
                <w:color w:val="000000"/>
                <w:spacing w:val="-5"/>
                <w:sz w:val="24"/>
                <w:szCs w:val="24"/>
                <w:lang w:eastAsia="ru-RU"/>
              </w:rPr>
              <w:softHyphen/>
              <w:t>тация на их выпол</w:t>
            </w:r>
            <w:r w:rsidRPr="007E5C09">
              <w:rPr>
                <w:rFonts w:ascii="Times New Roman" w:eastAsia="Times New Roman" w:hAnsi="Times New Roman" w:cs="Times New Roman"/>
                <w:color w:val="000000"/>
                <w:spacing w:val="-5"/>
                <w:sz w:val="24"/>
                <w:szCs w:val="24"/>
                <w:lang w:eastAsia="ru-RU"/>
              </w:rPr>
              <w:softHyphen/>
              <w:t>нение</w:t>
            </w:r>
          </w:p>
        </w:tc>
        <w:tc>
          <w:tcPr>
            <w:tcW w:w="2150"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Находить необхо</w:t>
            </w:r>
            <w:r w:rsidRPr="007E5C09">
              <w:rPr>
                <w:rFonts w:ascii="Times New Roman" w:eastAsia="Times New Roman" w:hAnsi="Times New Roman" w:cs="Times New Roman"/>
                <w:color w:val="000000"/>
                <w:spacing w:val="-5"/>
                <w:sz w:val="24"/>
                <w:szCs w:val="24"/>
                <w:lang w:eastAsia="ru-RU"/>
              </w:rPr>
              <w:softHyphen/>
              <w:t>димую информацию в учебнике, спра</w:t>
            </w:r>
            <w:r w:rsidRPr="007E5C09">
              <w:rPr>
                <w:rFonts w:ascii="Times New Roman" w:eastAsia="Times New Roman" w:hAnsi="Times New Roman" w:cs="Times New Roman"/>
                <w:color w:val="000000"/>
                <w:spacing w:val="-5"/>
                <w:sz w:val="24"/>
                <w:szCs w:val="24"/>
                <w:lang w:eastAsia="ru-RU"/>
              </w:rPr>
              <w:softHyphen/>
              <w:t>вочной литературе. Понимать информа</w:t>
            </w:r>
            <w:r w:rsidRPr="007E5C09">
              <w:rPr>
                <w:rFonts w:ascii="Times New Roman" w:eastAsia="Times New Roman" w:hAnsi="Times New Roman" w:cs="Times New Roman"/>
                <w:color w:val="000000"/>
                <w:spacing w:val="-5"/>
                <w:sz w:val="24"/>
                <w:szCs w:val="24"/>
                <w:lang w:eastAsia="ru-RU"/>
              </w:rPr>
              <w:softHyphen/>
              <w:t>цию, представлен</w:t>
            </w:r>
            <w:r w:rsidRPr="007E5C09">
              <w:rPr>
                <w:rFonts w:ascii="Times New Roman" w:eastAsia="Times New Roman" w:hAnsi="Times New Roman" w:cs="Times New Roman"/>
                <w:color w:val="000000"/>
                <w:spacing w:val="-5"/>
                <w:sz w:val="24"/>
                <w:szCs w:val="24"/>
                <w:lang w:eastAsia="ru-RU"/>
              </w:rPr>
              <w:softHyphen/>
              <w:t>ную в виде текста, схемы, таблицы. Использовать гото</w:t>
            </w:r>
            <w:r w:rsidRPr="007E5C09">
              <w:rPr>
                <w:rFonts w:ascii="Times New Roman" w:eastAsia="Times New Roman" w:hAnsi="Times New Roman" w:cs="Times New Roman"/>
                <w:color w:val="000000"/>
                <w:spacing w:val="-5"/>
                <w:sz w:val="24"/>
                <w:szCs w:val="24"/>
                <w:lang w:eastAsia="ru-RU"/>
              </w:rPr>
              <w:softHyphen/>
              <w:t>вые модели (глобус) для объяснения при</w:t>
            </w:r>
            <w:r w:rsidRPr="007E5C09">
              <w:rPr>
                <w:rFonts w:ascii="Times New Roman" w:eastAsia="Times New Roman" w:hAnsi="Times New Roman" w:cs="Times New Roman"/>
                <w:color w:val="000000"/>
                <w:spacing w:val="-5"/>
                <w:sz w:val="24"/>
                <w:szCs w:val="24"/>
                <w:lang w:eastAsia="ru-RU"/>
              </w:rPr>
              <w:softHyphen/>
              <w:t>родных явлений</w:t>
            </w:r>
          </w:p>
          <w:p w:rsidR="007B19A8" w:rsidRPr="007E5C09" w:rsidRDefault="007B19A8" w:rsidP="007B19A8">
            <w:pPr>
              <w:framePr w:w="14558" w:h="9494" w:wrap="around" w:vAnchor="page" w:hAnchor="page" w:x="1139" w:y="1135"/>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34" w:y="10871"/>
        <w:widowControl w:val="0"/>
        <w:spacing w:after="0" w:line="300" w:lineRule="exact"/>
        <w:ind w:left="40"/>
        <w:rPr>
          <w:rFonts w:ascii="Times New Roman" w:eastAsia="Times New Roman" w:hAnsi="Times New Roman" w:cs="Times New Roman"/>
          <w:b/>
          <w:bCs/>
          <w:spacing w:val="1"/>
          <w:sz w:val="24"/>
          <w:szCs w:val="24"/>
          <w:lang w:eastAsia="ru-RU"/>
        </w:rPr>
      </w:pPr>
      <w:r w:rsidRPr="007E5C09">
        <w:rPr>
          <w:rFonts w:ascii="Times New Roman" w:eastAsia="Times New Roman" w:hAnsi="Times New Roman" w:cs="Times New Roman"/>
          <w:b/>
          <w:bCs/>
          <w:color w:val="000000"/>
          <w:sz w:val="24"/>
          <w:szCs w:val="24"/>
          <w:lang w:eastAsia="ru-RU"/>
        </w:rPr>
        <w:t>16</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0"/>
        <w:gridCol w:w="725"/>
        <w:gridCol w:w="2078"/>
        <w:gridCol w:w="1762"/>
        <w:gridCol w:w="2650"/>
        <w:gridCol w:w="2237"/>
        <w:gridCol w:w="2237"/>
        <w:gridCol w:w="2146"/>
      </w:tblGrid>
      <w:tr w:rsidR="007B19A8" w:rsidRPr="007E5C09" w:rsidTr="007B19A8">
        <w:trPr>
          <w:trHeight w:hRule="exact" w:val="3235"/>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lastRenderedPageBreak/>
              <w:t>26</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Строение расте</w:t>
            </w:r>
            <w:r w:rsidRPr="007E5C09">
              <w:rPr>
                <w:rFonts w:ascii="Times New Roman" w:eastAsia="Times New Roman" w:hAnsi="Times New Roman" w:cs="Times New Roman"/>
                <w:color w:val="000000"/>
                <w:spacing w:val="-5"/>
                <w:sz w:val="24"/>
                <w:szCs w:val="24"/>
                <w:lang w:eastAsia="ru-RU"/>
              </w:rPr>
              <w:softHyphen/>
              <w:t xml:space="preserve">ний. </w:t>
            </w:r>
            <w:r w:rsidRPr="007E5C09">
              <w:rPr>
                <w:rFonts w:ascii="Times New Roman" w:eastAsia="Times New Roman" w:hAnsi="Times New Roman" w:cs="Times New Roman"/>
                <w:i/>
                <w:iCs/>
                <w:color w:val="000000"/>
                <w:spacing w:val="-4"/>
                <w:sz w:val="24"/>
                <w:szCs w:val="24"/>
                <w:lang w:eastAsia="ru-RU"/>
              </w:rPr>
              <w:t>Практическая работа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230" w:lineRule="exact"/>
              <w:ind w:left="153"/>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органа</w:t>
            </w:r>
            <w:r w:rsidRPr="007E5C09">
              <w:rPr>
                <w:rFonts w:ascii="Times New Roman" w:eastAsia="Times New Roman" w:hAnsi="Times New Roman" w:cs="Times New Roman"/>
                <w:color w:val="000000"/>
                <w:spacing w:val="-5"/>
                <w:sz w:val="24"/>
                <w:szCs w:val="24"/>
                <w:lang w:eastAsia="ru-RU"/>
              </w:rPr>
              <w:softHyphen/>
              <w:t>ми растений и их разно</w:t>
            </w:r>
            <w:r w:rsidRPr="007E5C09">
              <w:rPr>
                <w:rFonts w:ascii="Times New Roman" w:eastAsia="Times New Roman" w:hAnsi="Times New Roman" w:cs="Times New Roman"/>
                <w:color w:val="000000"/>
                <w:spacing w:val="-5"/>
                <w:sz w:val="24"/>
                <w:szCs w:val="24"/>
                <w:lang w:eastAsia="ru-RU"/>
              </w:rPr>
              <w:softHyphen/>
              <w:t>образием, со значением органов в жизни расте</w:t>
            </w:r>
            <w:r w:rsidRPr="007E5C09">
              <w:rPr>
                <w:rFonts w:ascii="Times New Roman" w:eastAsia="Times New Roman" w:hAnsi="Times New Roman" w:cs="Times New Roman"/>
                <w:color w:val="000000"/>
                <w:spacing w:val="-5"/>
                <w:sz w:val="24"/>
                <w:szCs w:val="24"/>
                <w:lang w:eastAsia="ru-RU"/>
              </w:rPr>
              <w:softHyphen/>
              <w:t>ний. Сравнение и выяв</w:t>
            </w:r>
            <w:r w:rsidRPr="007E5C09">
              <w:rPr>
                <w:rFonts w:ascii="Times New Roman" w:eastAsia="Times New Roman" w:hAnsi="Times New Roman" w:cs="Times New Roman"/>
                <w:color w:val="000000"/>
                <w:spacing w:val="-5"/>
                <w:sz w:val="24"/>
                <w:szCs w:val="24"/>
                <w:lang w:eastAsia="ru-RU"/>
              </w:rPr>
              <w:softHyphen/>
              <w:t>ление существенных признаков, описание объекта и фиксации ре</w:t>
            </w:r>
            <w:r w:rsidRPr="007E5C09">
              <w:rPr>
                <w:rFonts w:ascii="Times New Roman" w:eastAsia="Times New Roman" w:hAnsi="Times New Roman" w:cs="Times New Roman"/>
                <w:color w:val="000000"/>
                <w:spacing w:val="-5"/>
                <w:sz w:val="24"/>
                <w:szCs w:val="24"/>
                <w:lang w:eastAsia="ru-RU"/>
              </w:rPr>
              <w:softHyphen/>
              <w:t>зультатов наблюдений</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Называть части рас</w:t>
            </w:r>
            <w:r w:rsidRPr="007E5C09">
              <w:rPr>
                <w:rFonts w:ascii="Times New Roman" w:eastAsia="Times New Roman" w:hAnsi="Times New Roman" w:cs="Times New Roman"/>
                <w:color w:val="000000"/>
                <w:spacing w:val="-5"/>
                <w:sz w:val="24"/>
                <w:szCs w:val="24"/>
                <w:lang w:eastAsia="ru-RU"/>
              </w:rPr>
              <w:softHyphen/>
              <w:t>тения, приводить примеры приспособ</w:t>
            </w:r>
            <w:r w:rsidRPr="007E5C09">
              <w:rPr>
                <w:rFonts w:ascii="Times New Roman" w:eastAsia="Times New Roman" w:hAnsi="Times New Roman" w:cs="Times New Roman"/>
                <w:color w:val="000000"/>
                <w:spacing w:val="-5"/>
                <w:sz w:val="24"/>
                <w:szCs w:val="24"/>
                <w:lang w:eastAsia="ru-RU"/>
              </w:rPr>
              <w:softHyphen/>
              <w:t>ленности растений к условиям жизни, ус</w:t>
            </w:r>
            <w:r w:rsidRPr="007E5C09">
              <w:rPr>
                <w:rFonts w:ascii="Times New Roman" w:eastAsia="Times New Roman" w:hAnsi="Times New Roman" w:cs="Times New Roman"/>
                <w:color w:val="000000"/>
                <w:spacing w:val="-5"/>
                <w:sz w:val="24"/>
                <w:szCs w:val="24"/>
                <w:lang w:eastAsia="ru-RU"/>
              </w:rPr>
              <w:softHyphen/>
              <w:t>танавливать и объ</w:t>
            </w:r>
            <w:r w:rsidRPr="007E5C09">
              <w:rPr>
                <w:rFonts w:ascii="Times New Roman" w:eastAsia="Times New Roman" w:hAnsi="Times New Roman" w:cs="Times New Roman"/>
                <w:color w:val="000000"/>
                <w:spacing w:val="-5"/>
                <w:sz w:val="24"/>
                <w:szCs w:val="24"/>
                <w:lang w:eastAsia="ru-RU"/>
              </w:rPr>
              <w:softHyphen/>
              <w:t>яснять некоторые взаимосвязи в при</w:t>
            </w:r>
            <w:r w:rsidRPr="007E5C09">
              <w:rPr>
                <w:rFonts w:ascii="Times New Roman" w:eastAsia="Times New Roman" w:hAnsi="Times New Roman" w:cs="Times New Roman"/>
                <w:color w:val="000000"/>
                <w:spacing w:val="-5"/>
                <w:sz w:val="24"/>
                <w:szCs w:val="24"/>
                <w:lang w:eastAsia="ru-RU"/>
              </w:rPr>
              <w:softHyphen/>
              <w:t>роде, между приро</w:t>
            </w:r>
            <w:r w:rsidRPr="007E5C09">
              <w:rPr>
                <w:rFonts w:ascii="Times New Roman" w:eastAsia="Times New Roman" w:hAnsi="Times New Roman" w:cs="Times New Roman"/>
                <w:color w:val="000000"/>
                <w:spacing w:val="-5"/>
                <w:sz w:val="24"/>
                <w:szCs w:val="24"/>
                <w:lang w:eastAsia="ru-RU"/>
              </w:rPr>
              <w:softHyphen/>
              <w:t>дой и человеком</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Соблюдение правил безопасного поведе</w:t>
            </w:r>
            <w:r w:rsidRPr="007E5C09">
              <w:rPr>
                <w:rFonts w:ascii="Times New Roman" w:eastAsia="Times New Roman" w:hAnsi="Times New Roman" w:cs="Times New Roman"/>
                <w:color w:val="000000"/>
                <w:spacing w:val="-5"/>
                <w:sz w:val="24"/>
                <w:szCs w:val="24"/>
                <w:lang w:eastAsia="ru-RU"/>
              </w:rPr>
              <w:softHyphen/>
              <w:t>ния. Осознанные ус</w:t>
            </w:r>
            <w:r w:rsidRPr="007E5C09">
              <w:rPr>
                <w:rFonts w:ascii="Times New Roman" w:eastAsia="Times New Roman" w:hAnsi="Times New Roman" w:cs="Times New Roman"/>
                <w:color w:val="000000"/>
                <w:spacing w:val="-5"/>
                <w:sz w:val="24"/>
                <w:szCs w:val="24"/>
                <w:lang w:eastAsia="ru-RU"/>
              </w:rPr>
              <w:softHyphen/>
              <w:t>тойчивые эстетиче</w:t>
            </w:r>
            <w:r w:rsidRPr="007E5C09">
              <w:rPr>
                <w:rFonts w:ascii="Times New Roman" w:eastAsia="Times New Roman" w:hAnsi="Times New Roman" w:cs="Times New Roman"/>
                <w:color w:val="000000"/>
                <w:spacing w:val="-5"/>
                <w:sz w:val="24"/>
                <w:szCs w:val="24"/>
                <w:lang w:eastAsia="ru-RU"/>
              </w:rPr>
              <w:softHyphen/>
              <w:t>ские предпочтения в мире природы</w:t>
            </w:r>
          </w:p>
        </w:tc>
        <w:tc>
          <w:tcPr>
            <w:tcW w:w="2146"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Проводить сравне</w:t>
            </w:r>
            <w:r w:rsidRPr="007E5C09">
              <w:rPr>
                <w:rFonts w:ascii="Times New Roman" w:eastAsia="Times New Roman" w:hAnsi="Times New Roman" w:cs="Times New Roman"/>
                <w:color w:val="000000"/>
                <w:spacing w:val="-5"/>
                <w:sz w:val="24"/>
                <w:szCs w:val="24"/>
                <w:lang w:eastAsia="ru-RU"/>
              </w:rPr>
              <w:softHyphen/>
              <w:t>ние и классифика</w:t>
            </w:r>
            <w:r w:rsidRPr="007E5C09">
              <w:rPr>
                <w:rFonts w:ascii="Times New Roman" w:eastAsia="Times New Roman" w:hAnsi="Times New Roman" w:cs="Times New Roman"/>
                <w:color w:val="000000"/>
                <w:spacing w:val="-5"/>
                <w:sz w:val="24"/>
                <w:szCs w:val="24"/>
                <w:lang w:eastAsia="ru-RU"/>
              </w:rPr>
              <w:softHyphen/>
              <w:t>цию объектов при</w:t>
            </w:r>
            <w:r w:rsidRPr="007E5C09">
              <w:rPr>
                <w:rFonts w:ascii="Times New Roman" w:eastAsia="Times New Roman" w:hAnsi="Times New Roman" w:cs="Times New Roman"/>
                <w:color w:val="000000"/>
                <w:spacing w:val="-5"/>
                <w:sz w:val="24"/>
                <w:szCs w:val="24"/>
                <w:lang w:eastAsia="ru-RU"/>
              </w:rPr>
              <w:softHyphen/>
              <w:t>роды по заданным признакам. Устанавливать пр</w:t>
            </w:r>
            <w:proofErr w:type="gramStart"/>
            <w:r w:rsidRPr="007E5C09">
              <w:rPr>
                <w:rFonts w:ascii="Times New Roman" w:eastAsia="Times New Roman" w:hAnsi="Times New Roman" w:cs="Times New Roman"/>
                <w:color w:val="000000"/>
                <w:spacing w:val="-5"/>
                <w:sz w:val="24"/>
                <w:szCs w:val="24"/>
                <w:lang w:eastAsia="ru-RU"/>
              </w:rPr>
              <w:t>и-</w:t>
            </w:r>
            <w:proofErr w:type="gramEnd"/>
            <w:r w:rsidRPr="007E5C09">
              <w:rPr>
                <w:rFonts w:ascii="Times New Roman" w:eastAsia="Times New Roman" w:hAnsi="Times New Roman" w:cs="Times New Roman"/>
                <w:color w:val="000000"/>
                <w:spacing w:val="-5"/>
                <w:sz w:val="24"/>
                <w:szCs w:val="24"/>
                <w:lang w:eastAsia="ru-RU"/>
              </w:rPr>
              <w:t xml:space="preserve"> чинно-следственные связи изменений в природе.</w:t>
            </w:r>
          </w:p>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Обобщать резуль</w:t>
            </w:r>
            <w:r w:rsidRPr="007E5C09">
              <w:rPr>
                <w:rFonts w:ascii="Times New Roman" w:eastAsia="Times New Roman" w:hAnsi="Times New Roman" w:cs="Times New Roman"/>
                <w:color w:val="000000"/>
                <w:spacing w:val="-5"/>
                <w:sz w:val="24"/>
                <w:szCs w:val="24"/>
                <w:lang w:eastAsia="ru-RU"/>
              </w:rPr>
              <w:softHyphen/>
              <w:t>таты наблюдений за погодой, неживой и живой природой, делать выводы</w:t>
            </w:r>
          </w:p>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770"/>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27</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6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Разнообразие</w:t>
            </w:r>
          </w:p>
          <w:p w:rsidR="007B19A8" w:rsidRPr="007E5C09" w:rsidRDefault="007B19A8" w:rsidP="007B19A8">
            <w:pPr>
              <w:framePr w:w="14563" w:h="9480" w:wrap="around" w:vAnchor="page" w:hAnchor="page" w:x="1137" w:y="1135"/>
              <w:widowControl w:val="0"/>
              <w:spacing w:before="60"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растений</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230" w:lineRule="exact"/>
              <w:ind w:left="153"/>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Знакомство с основными группами растений: во</w:t>
            </w:r>
            <w:r w:rsidRPr="007E5C09">
              <w:rPr>
                <w:rFonts w:ascii="Times New Roman" w:eastAsia="Times New Roman" w:hAnsi="Times New Roman" w:cs="Times New Roman"/>
                <w:color w:val="000000"/>
                <w:spacing w:val="-5"/>
                <w:sz w:val="24"/>
                <w:szCs w:val="24"/>
                <w:lang w:eastAsia="ru-RU"/>
              </w:rPr>
              <w:softHyphen/>
              <w:t>дорослями, мхами, папо</w:t>
            </w:r>
            <w:r w:rsidRPr="007E5C09">
              <w:rPr>
                <w:rFonts w:ascii="Times New Roman" w:eastAsia="Times New Roman" w:hAnsi="Times New Roman" w:cs="Times New Roman"/>
                <w:color w:val="000000"/>
                <w:spacing w:val="-5"/>
                <w:sz w:val="24"/>
                <w:szCs w:val="24"/>
                <w:lang w:eastAsia="ru-RU"/>
              </w:rPr>
              <w:softHyphen/>
              <w:t>ротниками, хвойными и цветковыми. Выявление отличительных призна</w:t>
            </w:r>
            <w:r w:rsidRPr="007E5C09">
              <w:rPr>
                <w:rFonts w:ascii="Times New Roman" w:eastAsia="Times New Roman" w:hAnsi="Times New Roman" w:cs="Times New Roman"/>
                <w:color w:val="000000"/>
                <w:spacing w:val="-5"/>
                <w:sz w:val="24"/>
                <w:szCs w:val="24"/>
                <w:lang w:eastAsia="ru-RU"/>
              </w:rPr>
              <w:softHyphen/>
              <w:t>ков групп растений</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Определять вид рас</w:t>
            </w:r>
            <w:r w:rsidRPr="007E5C09">
              <w:rPr>
                <w:rFonts w:ascii="Times New Roman" w:eastAsia="Times New Roman" w:hAnsi="Times New Roman" w:cs="Times New Roman"/>
                <w:color w:val="000000"/>
                <w:spacing w:val="-5"/>
                <w:sz w:val="24"/>
                <w:szCs w:val="24"/>
                <w:lang w:eastAsia="ru-RU"/>
              </w:rPr>
              <w:softHyphen/>
              <w:t>тения по существен</w:t>
            </w:r>
            <w:r w:rsidRPr="007E5C09">
              <w:rPr>
                <w:rFonts w:ascii="Times New Roman" w:eastAsia="Times New Roman" w:hAnsi="Times New Roman" w:cs="Times New Roman"/>
                <w:color w:val="000000"/>
                <w:spacing w:val="-5"/>
                <w:sz w:val="24"/>
                <w:szCs w:val="24"/>
                <w:lang w:eastAsia="ru-RU"/>
              </w:rPr>
              <w:softHyphen/>
              <w:t>ным признакам, при</w:t>
            </w:r>
            <w:r w:rsidRPr="007E5C09">
              <w:rPr>
                <w:rFonts w:ascii="Times New Roman" w:eastAsia="Times New Roman" w:hAnsi="Times New Roman" w:cs="Times New Roman"/>
                <w:color w:val="000000"/>
                <w:spacing w:val="-5"/>
                <w:sz w:val="24"/>
                <w:szCs w:val="24"/>
                <w:lang w:eastAsia="ru-RU"/>
              </w:rPr>
              <w:softHyphen/>
              <w:t>водить примеры приспособленности растений к условиям жизни</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80" w:wrap="around" w:vAnchor="page" w:hAnchor="page" w:x="1137"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Чувство прекрасного на основе знакомст</w:t>
            </w:r>
            <w:r w:rsidRPr="007E5C09">
              <w:rPr>
                <w:rFonts w:ascii="Times New Roman" w:eastAsia="Times New Roman" w:hAnsi="Times New Roman" w:cs="Times New Roman"/>
                <w:color w:val="000000"/>
                <w:spacing w:val="-5"/>
                <w:sz w:val="24"/>
                <w:szCs w:val="24"/>
                <w:lang w:eastAsia="ru-RU"/>
              </w:rPr>
              <w:softHyphen/>
              <w:t>ва с природой и культурой родного края</w:t>
            </w:r>
          </w:p>
        </w:tc>
        <w:tc>
          <w:tcPr>
            <w:tcW w:w="2146" w:type="dxa"/>
            <w:tcBorders>
              <w:top w:val="single" w:sz="4" w:space="0" w:color="auto"/>
              <w:left w:val="single" w:sz="4" w:space="0" w:color="auto"/>
              <w:bottom w:val="nil"/>
              <w:right w:val="single" w:sz="4" w:space="0" w:color="auto"/>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Выделять сущест</w:t>
            </w:r>
            <w:r w:rsidRPr="007E5C09">
              <w:rPr>
                <w:rFonts w:ascii="Times New Roman" w:eastAsia="Times New Roman" w:hAnsi="Times New Roman" w:cs="Times New Roman"/>
                <w:color w:val="000000"/>
                <w:spacing w:val="-5"/>
                <w:sz w:val="24"/>
                <w:szCs w:val="24"/>
                <w:lang w:eastAsia="ru-RU"/>
              </w:rPr>
              <w:softHyphen/>
              <w:t>венную информа</w:t>
            </w:r>
            <w:r w:rsidRPr="007E5C09">
              <w:rPr>
                <w:rFonts w:ascii="Times New Roman" w:eastAsia="Times New Roman" w:hAnsi="Times New Roman" w:cs="Times New Roman"/>
                <w:color w:val="000000"/>
                <w:spacing w:val="-5"/>
                <w:sz w:val="24"/>
                <w:szCs w:val="24"/>
                <w:lang w:eastAsia="ru-RU"/>
              </w:rPr>
              <w:softHyphen/>
              <w:t>цию из учебных и научно-популярных текстов. Сопостав</w:t>
            </w:r>
            <w:r w:rsidRPr="007E5C09">
              <w:rPr>
                <w:rFonts w:ascii="Times New Roman" w:eastAsia="Times New Roman" w:hAnsi="Times New Roman" w:cs="Times New Roman"/>
                <w:color w:val="000000"/>
                <w:spacing w:val="-5"/>
                <w:sz w:val="24"/>
                <w:szCs w:val="24"/>
                <w:lang w:eastAsia="ru-RU"/>
              </w:rPr>
              <w:softHyphen/>
              <w:t>лять информацию, представленную в разных видах, обобщать и исполь</w:t>
            </w:r>
            <w:r w:rsidRPr="007E5C09">
              <w:rPr>
                <w:rFonts w:ascii="Times New Roman" w:eastAsia="Times New Roman" w:hAnsi="Times New Roman" w:cs="Times New Roman"/>
                <w:color w:val="000000"/>
                <w:spacing w:val="-5"/>
                <w:sz w:val="24"/>
                <w:szCs w:val="24"/>
                <w:lang w:eastAsia="ru-RU"/>
              </w:rPr>
              <w:softHyphen/>
              <w:t>зовать при выпол</w:t>
            </w:r>
            <w:r w:rsidRPr="007E5C09">
              <w:rPr>
                <w:rFonts w:ascii="Times New Roman" w:eastAsia="Times New Roman" w:hAnsi="Times New Roman" w:cs="Times New Roman"/>
                <w:color w:val="000000"/>
                <w:spacing w:val="-5"/>
                <w:sz w:val="24"/>
                <w:szCs w:val="24"/>
                <w:lang w:eastAsia="ru-RU"/>
              </w:rPr>
              <w:softHyphen/>
              <w:t>нении заданий</w:t>
            </w:r>
          </w:p>
        </w:tc>
      </w:tr>
      <w:tr w:rsidR="007B19A8" w:rsidRPr="007E5C09" w:rsidTr="007B19A8">
        <w:trPr>
          <w:trHeight w:hRule="exact" w:val="3475"/>
        </w:trPr>
        <w:tc>
          <w:tcPr>
            <w:tcW w:w="73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80" w:wrap="around" w:vAnchor="page" w:hAnchor="page" w:x="1137" w:y="113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28</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80" w:wrap="around" w:vAnchor="page" w:hAnchor="page" w:x="1137" w:y="1135"/>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Дикорастущие и культурные растения</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53"/>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Расширение знаний о культурных растениях и их значении в жизни че</w:t>
            </w:r>
            <w:r w:rsidRPr="007E5C09">
              <w:rPr>
                <w:rFonts w:ascii="Times New Roman" w:eastAsia="Times New Roman" w:hAnsi="Times New Roman" w:cs="Times New Roman"/>
                <w:color w:val="000000"/>
                <w:spacing w:val="-5"/>
                <w:sz w:val="24"/>
                <w:szCs w:val="24"/>
                <w:lang w:eastAsia="ru-RU"/>
              </w:rPr>
              <w:softHyphen/>
              <w:t>ловека. Ознакомление с предками некоторых культурных растений</w:t>
            </w:r>
          </w:p>
        </w:tc>
        <w:tc>
          <w:tcPr>
            <w:tcW w:w="223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Различать дикорас</w:t>
            </w:r>
            <w:r w:rsidRPr="007E5C09">
              <w:rPr>
                <w:rFonts w:ascii="Times New Roman" w:eastAsia="Times New Roman" w:hAnsi="Times New Roman" w:cs="Times New Roman"/>
                <w:color w:val="000000"/>
                <w:spacing w:val="-5"/>
                <w:sz w:val="24"/>
                <w:szCs w:val="24"/>
                <w:lang w:eastAsia="ru-RU"/>
              </w:rPr>
              <w:softHyphen/>
              <w:t>тущие и культурные растения, объяснять происхождение и называть некоторых предков культурных растений, устанав</w:t>
            </w:r>
            <w:r w:rsidRPr="007E5C09">
              <w:rPr>
                <w:rFonts w:ascii="Times New Roman" w:eastAsia="Times New Roman" w:hAnsi="Times New Roman" w:cs="Times New Roman"/>
                <w:color w:val="000000"/>
                <w:spacing w:val="-5"/>
                <w:sz w:val="24"/>
                <w:szCs w:val="24"/>
                <w:lang w:eastAsia="ru-RU"/>
              </w:rPr>
              <w:softHyphen/>
              <w:t>ливать и объяснять влияние человека на живую природу</w:t>
            </w:r>
          </w:p>
        </w:tc>
        <w:tc>
          <w:tcPr>
            <w:tcW w:w="223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Способность оцени</w:t>
            </w:r>
            <w:r w:rsidRPr="007E5C09">
              <w:rPr>
                <w:rFonts w:ascii="Times New Roman" w:eastAsia="Times New Roman" w:hAnsi="Times New Roman" w:cs="Times New Roman"/>
                <w:color w:val="000000"/>
                <w:spacing w:val="-5"/>
                <w:sz w:val="24"/>
                <w:szCs w:val="24"/>
                <w:lang w:eastAsia="ru-RU"/>
              </w:rPr>
              <w:softHyphen/>
              <w:t>вать трудность предлагаемого зада</w:t>
            </w:r>
            <w:r w:rsidRPr="007E5C09">
              <w:rPr>
                <w:rFonts w:ascii="Times New Roman" w:eastAsia="Times New Roman" w:hAnsi="Times New Roman" w:cs="Times New Roman"/>
                <w:color w:val="000000"/>
                <w:spacing w:val="-5"/>
                <w:sz w:val="24"/>
                <w:szCs w:val="24"/>
                <w:lang w:eastAsia="ru-RU"/>
              </w:rPr>
              <w:softHyphen/>
              <w:t>ния</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7B19A8" w:rsidRPr="007E5C09" w:rsidRDefault="007B19A8" w:rsidP="007B19A8">
            <w:pPr>
              <w:framePr w:w="14563" w:h="9480"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Планировать свои действия в соответ</w:t>
            </w:r>
            <w:r w:rsidRPr="007E5C09">
              <w:rPr>
                <w:rFonts w:ascii="Times New Roman" w:eastAsia="Times New Roman" w:hAnsi="Times New Roman" w:cs="Times New Roman"/>
                <w:color w:val="000000"/>
                <w:spacing w:val="-5"/>
                <w:sz w:val="24"/>
                <w:szCs w:val="24"/>
                <w:lang w:eastAsia="ru-RU"/>
              </w:rPr>
              <w:softHyphen/>
              <w:t>ствии с поставлен</w:t>
            </w:r>
            <w:r w:rsidRPr="007E5C09">
              <w:rPr>
                <w:rFonts w:ascii="Times New Roman" w:eastAsia="Times New Roman" w:hAnsi="Times New Roman" w:cs="Times New Roman"/>
                <w:color w:val="000000"/>
                <w:spacing w:val="-5"/>
                <w:sz w:val="24"/>
                <w:szCs w:val="24"/>
                <w:lang w:eastAsia="ru-RU"/>
              </w:rPr>
              <w:softHyphen/>
              <w:t>ной целью. Осуществлять по</w:t>
            </w:r>
            <w:r w:rsidRPr="007E5C09">
              <w:rPr>
                <w:rFonts w:ascii="Times New Roman" w:eastAsia="Times New Roman" w:hAnsi="Times New Roman" w:cs="Times New Roman"/>
                <w:color w:val="000000"/>
                <w:spacing w:val="-5"/>
                <w:sz w:val="24"/>
                <w:szCs w:val="24"/>
                <w:lang w:eastAsia="ru-RU"/>
              </w:rPr>
              <w:softHyphen/>
              <w:t>шаговый и итоговый контроль. 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w:t>
            </w:r>
            <w:r w:rsidRPr="007E5C09">
              <w:rPr>
                <w:rFonts w:ascii="Times New Roman" w:eastAsia="Times New Roman" w:hAnsi="Times New Roman" w:cs="Times New Roman"/>
                <w:color w:val="000000"/>
                <w:spacing w:val="-5"/>
                <w:sz w:val="24"/>
                <w:szCs w:val="24"/>
                <w:lang w:eastAsia="ru-RU"/>
              </w:rPr>
              <w:softHyphen/>
              <w:t>ных видах, обоб</w:t>
            </w:r>
            <w:r w:rsidRPr="007E5C09">
              <w:rPr>
                <w:rFonts w:ascii="Times New Roman" w:eastAsia="Times New Roman" w:hAnsi="Times New Roman" w:cs="Times New Roman"/>
                <w:color w:val="000000"/>
                <w:spacing w:val="-5"/>
                <w:sz w:val="24"/>
                <w:szCs w:val="24"/>
                <w:lang w:eastAsia="ru-RU"/>
              </w:rPr>
              <w:softHyphen/>
              <w:t>щать и использо</w:t>
            </w:r>
            <w:r w:rsidRPr="007E5C09">
              <w:rPr>
                <w:rFonts w:ascii="Times New Roman" w:eastAsia="Times New Roman" w:hAnsi="Times New Roman" w:cs="Times New Roman"/>
                <w:color w:val="000000"/>
                <w:spacing w:val="-5"/>
                <w:sz w:val="24"/>
                <w:szCs w:val="24"/>
                <w:lang w:eastAsia="ru-RU"/>
              </w:rPr>
              <w:softHyphen/>
              <w:t>вать при выполне</w:t>
            </w:r>
            <w:r w:rsidRPr="007E5C09">
              <w:rPr>
                <w:rFonts w:ascii="Times New Roman" w:eastAsia="Times New Roman" w:hAnsi="Times New Roman" w:cs="Times New Roman"/>
                <w:color w:val="000000"/>
                <w:spacing w:val="-5"/>
                <w:sz w:val="24"/>
                <w:szCs w:val="24"/>
                <w:lang w:eastAsia="ru-RU"/>
              </w:rPr>
              <w:softHyphen/>
              <w:t>нии заданий</w:t>
            </w:r>
          </w:p>
        </w:tc>
      </w:tr>
    </w:tbl>
    <w:p w:rsidR="007B19A8" w:rsidRPr="007E5C09" w:rsidRDefault="007B19A8" w:rsidP="007B19A8">
      <w:pPr>
        <w:framePr w:wrap="around" w:vAnchor="page" w:hAnchor="page" w:x="8231" w:y="10871"/>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17</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0"/>
        <w:gridCol w:w="725"/>
        <w:gridCol w:w="2083"/>
        <w:gridCol w:w="1757"/>
        <w:gridCol w:w="2650"/>
        <w:gridCol w:w="2237"/>
        <w:gridCol w:w="2237"/>
        <w:gridCol w:w="2160"/>
      </w:tblGrid>
      <w:tr w:rsidR="007B19A8" w:rsidRPr="007E5C09" w:rsidTr="007B19A8">
        <w:trPr>
          <w:trHeight w:hRule="exact" w:val="2318"/>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lastRenderedPageBreak/>
              <w:t>29</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240" w:lineRule="auto"/>
              <w:rPr>
                <w:rFonts w:ascii="Times New Roman" w:eastAsia="Times New Roman" w:hAnsi="Times New Roman" w:cs="Times New Roman"/>
                <w:sz w:val="24"/>
                <w:szCs w:val="24"/>
                <w:lang w:eastAsia="ru-RU"/>
              </w:rPr>
            </w:pPr>
          </w:p>
        </w:tc>
        <w:tc>
          <w:tcPr>
            <w:tcW w:w="2083"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190" w:lineRule="exact"/>
              <w:ind w:left="105"/>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Жизнь растений</w:t>
            </w:r>
          </w:p>
        </w:tc>
        <w:tc>
          <w:tcPr>
            <w:tcW w:w="175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230" w:lineRule="exact"/>
              <w:ind w:left="105"/>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Комбинирован</w:t>
            </w:r>
            <w:r w:rsidRPr="007E5C09">
              <w:rPr>
                <w:rFonts w:ascii="Times New Roman" w:eastAsia="Times New Roman" w:hAnsi="Times New Roman" w:cs="Times New Roman"/>
                <w:bCs/>
                <w:i/>
                <w:iCs/>
                <w:color w:val="000000"/>
                <w:spacing w:val="-2"/>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процес</w:t>
            </w:r>
            <w:r w:rsidRPr="007E5C09">
              <w:rPr>
                <w:rFonts w:ascii="Times New Roman" w:eastAsia="Times New Roman" w:hAnsi="Times New Roman" w:cs="Times New Roman"/>
                <w:color w:val="000000"/>
                <w:spacing w:val="-5"/>
                <w:sz w:val="24"/>
                <w:szCs w:val="24"/>
                <w:lang w:eastAsia="ru-RU"/>
              </w:rPr>
              <w:softHyphen/>
              <w:t>сом питания растения при помощи опытов. Представление о дыха</w:t>
            </w:r>
            <w:r w:rsidRPr="007E5C09">
              <w:rPr>
                <w:rFonts w:ascii="Times New Roman" w:eastAsia="Times New Roman" w:hAnsi="Times New Roman" w:cs="Times New Roman"/>
                <w:color w:val="000000"/>
                <w:spacing w:val="-5"/>
                <w:sz w:val="24"/>
                <w:szCs w:val="24"/>
                <w:lang w:eastAsia="ru-RU"/>
              </w:rPr>
              <w:softHyphen/>
              <w:t>нии растений, о значении испарения воды листья</w:t>
            </w:r>
            <w:r w:rsidRPr="007E5C09">
              <w:rPr>
                <w:rFonts w:ascii="Times New Roman" w:eastAsia="Times New Roman" w:hAnsi="Times New Roman" w:cs="Times New Roman"/>
                <w:color w:val="000000"/>
                <w:spacing w:val="-5"/>
                <w:sz w:val="24"/>
                <w:szCs w:val="24"/>
                <w:lang w:eastAsia="ru-RU"/>
              </w:rPr>
              <w:softHyphen/>
              <w:t>ми растений</w:t>
            </w:r>
          </w:p>
        </w:tc>
        <w:tc>
          <w:tcPr>
            <w:tcW w:w="2237"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Устанавливать и объяснять некото</w:t>
            </w:r>
            <w:r w:rsidRPr="007E5C09">
              <w:rPr>
                <w:rFonts w:ascii="Times New Roman" w:eastAsia="Times New Roman" w:hAnsi="Times New Roman" w:cs="Times New Roman"/>
                <w:color w:val="000000"/>
                <w:spacing w:val="-5"/>
                <w:sz w:val="24"/>
                <w:szCs w:val="24"/>
                <w:lang w:eastAsia="ru-RU"/>
              </w:rPr>
              <w:softHyphen/>
              <w:t>рые взаимосвязи в природе, объяснять процесс питания и дыхания растений, приводить примеры приспособленности растений к условиям жизни</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Понимание, объяс</w:t>
            </w:r>
            <w:r w:rsidRPr="007E5C09">
              <w:rPr>
                <w:rFonts w:ascii="Times New Roman" w:eastAsia="Times New Roman" w:hAnsi="Times New Roman" w:cs="Times New Roman"/>
                <w:color w:val="000000"/>
                <w:spacing w:val="-5"/>
                <w:sz w:val="24"/>
                <w:szCs w:val="24"/>
                <w:lang w:eastAsia="ru-RU"/>
              </w:rPr>
              <w:softHyphen/>
              <w:t>нение и применение основных правил поведения в природе и обществе, ориен</w:t>
            </w:r>
            <w:r w:rsidRPr="007E5C09">
              <w:rPr>
                <w:rFonts w:ascii="Times New Roman" w:eastAsia="Times New Roman" w:hAnsi="Times New Roman" w:cs="Times New Roman"/>
                <w:color w:val="000000"/>
                <w:spacing w:val="-5"/>
                <w:sz w:val="24"/>
                <w:szCs w:val="24"/>
                <w:lang w:eastAsia="ru-RU"/>
              </w:rPr>
              <w:softHyphen/>
              <w:t>тация на их выпол</w:t>
            </w:r>
            <w:r w:rsidRPr="007E5C09">
              <w:rPr>
                <w:rFonts w:ascii="Times New Roman" w:eastAsia="Times New Roman" w:hAnsi="Times New Roman" w:cs="Times New Roman"/>
                <w:color w:val="000000"/>
                <w:spacing w:val="-5"/>
                <w:sz w:val="24"/>
                <w:szCs w:val="24"/>
                <w:lang w:eastAsia="ru-RU"/>
              </w:rPr>
              <w:softHyphen/>
              <w:t>нение</w:t>
            </w:r>
          </w:p>
        </w:tc>
        <w:tc>
          <w:tcPr>
            <w:tcW w:w="2160" w:type="dxa"/>
            <w:tcBorders>
              <w:top w:val="single" w:sz="4" w:space="0" w:color="auto"/>
              <w:left w:val="single" w:sz="4" w:space="0" w:color="auto"/>
              <w:bottom w:val="nil"/>
              <w:right w:val="single" w:sz="4" w:space="0" w:color="auto"/>
            </w:tcBorders>
            <w:shd w:val="clear" w:color="auto" w:fill="FFFFFF"/>
          </w:tcPr>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Самостоятельно адекватно оцени</w:t>
            </w:r>
            <w:r w:rsidRPr="007E5C09">
              <w:rPr>
                <w:rFonts w:ascii="Times New Roman" w:eastAsia="Times New Roman" w:hAnsi="Times New Roman" w:cs="Times New Roman"/>
                <w:color w:val="000000"/>
                <w:spacing w:val="-5"/>
                <w:sz w:val="24"/>
                <w:szCs w:val="24"/>
                <w:lang w:eastAsia="ru-RU"/>
              </w:rPr>
              <w:softHyphen/>
              <w:t>вать правильность выполнения зада</w:t>
            </w:r>
            <w:r w:rsidRPr="007E5C09">
              <w:rPr>
                <w:rFonts w:ascii="Times New Roman" w:eastAsia="Times New Roman" w:hAnsi="Times New Roman" w:cs="Times New Roman"/>
                <w:color w:val="000000"/>
                <w:spacing w:val="-5"/>
                <w:sz w:val="24"/>
                <w:szCs w:val="24"/>
                <w:lang w:eastAsia="ru-RU"/>
              </w:rPr>
              <w:softHyphen/>
              <w:t xml:space="preserve">ния </w:t>
            </w:r>
            <w:r w:rsidRPr="007E5C09">
              <w:rPr>
                <w:rFonts w:ascii="Times New Roman" w:eastAsia="Times New Roman" w:hAnsi="Times New Roman" w:cs="Times New Roman"/>
                <w:bCs/>
                <w:color w:val="000000"/>
                <w:spacing w:val="-3"/>
                <w:sz w:val="24"/>
                <w:szCs w:val="24"/>
                <w:lang w:eastAsia="ru-RU"/>
              </w:rPr>
              <w:t>и вносить</w:t>
            </w:r>
            <w:r w:rsidRPr="007E5C09">
              <w:rPr>
                <w:rFonts w:ascii="Times New Roman" w:eastAsia="Times New Roman" w:hAnsi="Times New Roman" w:cs="Times New Roman"/>
                <w:b/>
                <w:bCs/>
                <w:color w:val="000000"/>
                <w:spacing w:val="-3"/>
                <w:sz w:val="24"/>
                <w:szCs w:val="24"/>
                <w:lang w:eastAsia="ru-RU"/>
              </w:rPr>
              <w:t xml:space="preserve"> </w:t>
            </w:r>
            <w:r w:rsidRPr="007E5C09">
              <w:rPr>
                <w:rFonts w:ascii="Times New Roman" w:eastAsia="Times New Roman" w:hAnsi="Times New Roman" w:cs="Times New Roman"/>
                <w:color w:val="000000"/>
                <w:spacing w:val="-5"/>
                <w:sz w:val="24"/>
                <w:szCs w:val="24"/>
                <w:lang w:eastAsia="ru-RU"/>
              </w:rPr>
              <w:t>кор</w:t>
            </w:r>
            <w:r w:rsidRPr="007E5C09">
              <w:rPr>
                <w:rFonts w:ascii="Times New Roman" w:eastAsia="Times New Roman" w:hAnsi="Times New Roman" w:cs="Times New Roman"/>
                <w:color w:val="000000"/>
                <w:spacing w:val="-5"/>
                <w:sz w:val="24"/>
                <w:szCs w:val="24"/>
                <w:lang w:eastAsia="ru-RU"/>
              </w:rPr>
              <w:softHyphen/>
              <w:t xml:space="preserve">рективы. Принимать и </w:t>
            </w:r>
            <w:r w:rsidRPr="007E5C09">
              <w:rPr>
                <w:rFonts w:ascii="Times New Roman" w:eastAsia="Times New Roman" w:hAnsi="Times New Roman" w:cs="Times New Roman"/>
                <w:bCs/>
                <w:color w:val="000000"/>
                <w:spacing w:val="-3"/>
                <w:sz w:val="24"/>
                <w:szCs w:val="24"/>
                <w:lang w:eastAsia="ru-RU"/>
              </w:rPr>
              <w:t>сохранять</w:t>
            </w:r>
            <w:r w:rsidRPr="007E5C09">
              <w:rPr>
                <w:rFonts w:ascii="Times New Roman" w:eastAsia="Times New Roman" w:hAnsi="Times New Roman" w:cs="Times New Roman"/>
                <w:b/>
                <w:bCs/>
                <w:color w:val="000000"/>
                <w:spacing w:val="-3"/>
                <w:sz w:val="24"/>
                <w:szCs w:val="24"/>
                <w:lang w:eastAsia="ru-RU"/>
              </w:rPr>
              <w:t xml:space="preserve"> </w:t>
            </w:r>
            <w:r w:rsidRPr="007E5C09">
              <w:rPr>
                <w:rFonts w:ascii="Times New Roman" w:eastAsia="Times New Roman" w:hAnsi="Times New Roman" w:cs="Times New Roman"/>
                <w:color w:val="000000"/>
                <w:spacing w:val="-5"/>
                <w:sz w:val="24"/>
                <w:szCs w:val="24"/>
                <w:lang w:eastAsia="ru-RU"/>
              </w:rPr>
              <w:t>цель познавательной деятельности</w:t>
            </w:r>
          </w:p>
        </w:tc>
      </w:tr>
      <w:tr w:rsidR="007B19A8" w:rsidRPr="007E5C09" w:rsidTr="007B19A8">
        <w:trPr>
          <w:trHeight w:hRule="exact" w:val="2774"/>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30</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240" w:lineRule="auto"/>
              <w:rPr>
                <w:rFonts w:ascii="Times New Roman" w:eastAsia="Times New Roman" w:hAnsi="Times New Roman" w:cs="Times New Roman"/>
                <w:sz w:val="24"/>
                <w:szCs w:val="24"/>
                <w:lang w:eastAsia="ru-RU"/>
              </w:rPr>
            </w:pPr>
          </w:p>
        </w:tc>
        <w:tc>
          <w:tcPr>
            <w:tcW w:w="2083"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228" w:lineRule="exact"/>
              <w:ind w:left="105"/>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color w:val="000000"/>
                <w:spacing w:val="-3"/>
                <w:sz w:val="24"/>
                <w:szCs w:val="24"/>
                <w:lang w:eastAsia="ru-RU"/>
              </w:rPr>
              <w:t>Размножение и развитие растений</w:t>
            </w:r>
          </w:p>
        </w:tc>
        <w:tc>
          <w:tcPr>
            <w:tcW w:w="175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226" w:lineRule="exact"/>
              <w:ind w:left="105"/>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Комбинирован</w:t>
            </w:r>
            <w:r w:rsidRPr="007E5C09">
              <w:rPr>
                <w:rFonts w:ascii="Times New Roman" w:eastAsia="Times New Roman" w:hAnsi="Times New Roman" w:cs="Times New Roman"/>
                <w:bCs/>
                <w:i/>
                <w:iCs/>
                <w:color w:val="000000"/>
                <w:spacing w:val="-2"/>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Представление об опы</w:t>
            </w:r>
            <w:r w:rsidRPr="007E5C09">
              <w:rPr>
                <w:rFonts w:ascii="Times New Roman" w:eastAsia="Times New Roman" w:hAnsi="Times New Roman" w:cs="Times New Roman"/>
                <w:color w:val="000000"/>
                <w:spacing w:val="-5"/>
                <w:sz w:val="24"/>
                <w:szCs w:val="24"/>
                <w:lang w:eastAsia="ru-RU"/>
              </w:rPr>
              <w:softHyphen/>
              <w:t>лении растений, о его значении в жизни расте</w:t>
            </w:r>
            <w:r w:rsidRPr="007E5C09">
              <w:rPr>
                <w:rFonts w:ascii="Times New Roman" w:eastAsia="Times New Roman" w:hAnsi="Times New Roman" w:cs="Times New Roman"/>
                <w:color w:val="000000"/>
                <w:spacing w:val="-5"/>
                <w:sz w:val="24"/>
                <w:szCs w:val="24"/>
                <w:lang w:eastAsia="ru-RU"/>
              </w:rPr>
              <w:softHyphen/>
              <w:t>ния. Расширение пред</w:t>
            </w:r>
            <w:r w:rsidRPr="007E5C09">
              <w:rPr>
                <w:rFonts w:ascii="Times New Roman" w:eastAsia="Times New Roman" w:hAnsi="Times New Roman" w:cs="Times New Roman"/>
                <w:color w:val="000000"/>
                <w:spacing w:val="-5"/>
                <w:sz w:val="24"/>
                <w:szCs w:val="24"/>
                <w:lang w:eastAsia="ru-RU"/>
              </w:rPr>
              <w:softHyphen/>
              <w:t xml:space="preserve">ставлений </w:t>
            </w:r>
            <w:r w:rsidRPr="007E5C09">
              <w:rPr>
                <w:rFonts w:ascii="Times New Roman" w:eastAsia="Times New Roman" w:hAnsi="Times New Roman" w:cs="Times New Roman"/>
                <w:bCs/>
                <w:color w:val="000000"/>
                <w:spacing w:val="-3"/>
                <w:sz w:val="24"/>
                <w:szCs w:val="24"/>
                <w:lang w:eastAsia="ru-RU"/>
              </w:rPr>
              <w:t>о способах</w:t>
            </w:r>
            <w:r w:rsidRPr="007E5C09">
              <w:rPr>
                <w:rFonts w:ascii="Times New Roman" w:eastAsia="Times New Roman" w:hAnsi="Times New Roman" w:cs="Times New Roman"/>
                <w:b/>
                <w:bCs/>
                <w:color w:val="000000"/>
                <w:spacing w:val="-3"/>
                <w:sz w:val="24"/>
                <w:szCs w:val="24"/>
                <w:lang w:eastAsia="ru-RU"/>
              </w:rPr>
              <w:t xml:space="preserve"> </w:t>
            </w:r>
            <w:r w:rsidRPr="007E5C09">
              <w:rPr>
                <w:rFonts w:ascii="Times New Roman" w:eastAsia="Times New Roman" w:hAnsi="Times New Roman" w:cs="Times New Roman"/>
                <w:color w:val="000000"/>
                <w:spacing w:val="-5"/>
                <w:sz w:val="24"/>
                <w:szCs w:val="24"/>
                <w:lang w:eastAsia="ru-RU"/>
              </w:rPr>
              <w:t>расселения плодов и се</w:t>
            </w:r>
            <w:r w:rsidRPr="007E5C09">
              <w:rPr>
                <w:rFonts w:ascii="Times New Roman" w:eastAsia="Times New Roman" w:hAnsi="Times New Roman" w:cs="Times New Roman"/>
                <w:color w:val="000000"/>
                <w:spacing w:val="-5"/>
                <w:sz w:val="24"/>
                <w:szCs w:val="24"/>
                <w:lang w:eastAsia="ru-RU"/>
              </w:rPr>
              <w:softHyphen/>
              <w:t>мян растений, показ зна</w:t>
            </w:r>
            <w:r w:rsidRPr="007E5C09">
              <w:rPr>
                <w:rFonts w:ascii="Times New Roman" w:eastAsia="Times New Roman" w:hAnsi="Times New Roman" w:cs="Times New Roman"/>
                <w:color w:val="000000"/>
                <w:spacing w:val="-5"/>
                <w:sz w:val="24"/>
                <w:szCs w:val="24"/>
                <w:lang w:eastAsia="ru-RU"/>
              </w:rPr>
              <w:softHyphen/>
              <w:t>чения расселения плодов и семян</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Объяснять особен</w:t>
            </w:r>
            <w:r w:rsidRPr="007E5C09">
              <w:rPr>
                <w:rFonts w:ascii="Times New Roman" w:eastAsia="Times New Roman" w:hAnsi="Times New Roman" w:cs="Times New Roman"/>
                <w:color w:val="000000"/>
                <w:spacing w:val="-5"/>
                <w:sz w:val="24"/>
                <w:szCs w:val="24"/>
                <w:lang w:eastAsia="ru-RU"/>
              </w:rPr>
              <w:softHyphen/>
              <w:t xml:space="preserve">ности </w:t>
            </w:r>
            <w:r w:rsidRPr="007E5C09">
              <w:rPr>
                <w:rFonts w:ascii="Times New Roman" w:eastAsia="Times New Roman" w:hAnsi="Times New Roman" w:cs="Times New Roman"/>
                <w:bCs/>
                <w:color w:val="000000"/>
                <w:spacing w:val="-3"/>
                <w:sz w:val="24"/>
                <w:szCs w:val="24"/>
                <w:lang w:eastAsia="ru-RU"/>
              </w:rPr>
              <w:t>и способы</w:t>
            </w:r>
            <w:r w:rsidRPr="007E5C09">
              <w:rPr>
                <w:rFonts w:ascii="Times New Roman" w:eastAsia="Times New Roman" w:hAnsi="Times New Roman" w:cs="Times New Roman"/>
                <w:b/>
                <w:bCs/>
                <w:color w:val="000000"/>
                <w:spacing w:val="-3"/>
                <w:sz w:val="24"/>
                <w:szCs w:val="24"/>
                <w:lang w:eastAsia="ru-RU"/>
              </w:rPr>
              <w:t xml:space="preserve"> </w:t>
            </w:r>
            <w:r w:rsidRPr="007E5C09">
              <w:rPr>
                <w:rFonts w:ascii="Times New Roman" w:eastAsia="Times New Roman" w:hAnsi="Times New Roman" w:cs="Times New Roman"/>
                <w:color w:val="000000"/>
                <w:spacing w:val="-5"/>
                <w:sz w:val="24"/>
                <w:szCs w:val="24"/>
                <w:lang w:eastAsia="ru-RU"/>
              </w:rPr>
              <w:t>размножения расте</w:t>
            </w:r>
            <w:r w:rsidRPr="007E5C09">
              <w:rPr>
                <w:rFonts w:ascii="Times New Roman" w:eastAsia="Times New Roman" w:hAnsi="Times New Roman" w:cs="Times New Roman"/>
                <w:color w:val="000000"/>
                <w:spacing w:val="-5"/>
                <w:sz w:val="24"/>
                <w:szCs w:val="24"/>
                <w:lang w:eastAsia="ru-RU"/>
              </w:rPr>
              <w:softHyphen/>
              <w:t>ний, значение опы</w:t>
            </w:r>
            <w:r w:rsidRPr="007E5C09">
              <w:rPr>
                <w:rFonts w:ascii="Times New Roman" w:eastAsia="Times New Roman" w:hAnsi="Times New Roman" w:cs="Times New Roman"/>
                <w:color w:val="000000"/>
                <w:spacing w:val="-5"/>
                <w:sz w:val="24"/>
                <w:szCs w:val="24"/>
                <w:lang w:eastAsia="ru-RU"/>
              </w:rPr>
              <w:softHyphen/>
              <w:t>ления в размноже</w:t>
            </w:r>
            <w:r w:rsidRPr="007E5C09">
              <w:rPr>
                <w:rFonts w:ascii="Times New Roman" w:eastAsia="Times New Roman" w:hAnsi="Times New Roman" w:cs="Times New Roman"/>
                <w:color w:val="000000"/>
                <w:spacing w:val="-5"/>
                <w:sz w:val="24"/>
                <w:szCs w:val="24"/>
                <w:lang w:eastAsia="ru-RU"/>
              </w:rPr>
              <w:softHyphen/>
              <w:t xml:space="preserve">нии, </w:t>
            </w:r>
            <w:r w:rsidRPr="007E5C09">
              <w:rPr>
                <w:rFonts w:ascii="Times New Roman" w:eastAsia="Times New Roman" w:hAnsi="Times New Roman" w:cs="Times New Roman"/>
                <w:bCs/>
                <w:color w:val="000000"/>
                <w:spacing w:val="-3"/>
                <w:sz w:val="24"/>
                <w:szCs w:val="24"/>
                <w:lang w:eastAsia="ru-RU"/>
              </w:rPr>
              <w:t>получать ин</w:t>
            </w:r>
            <w:r w:rsidRPr="007E5C09">
              <w:rPr>
                <w:rFonts w:ascii="Times New Roman" w:eastAsia="Times New Roman" w:hAnsi="Times New Roman" w:cs="Times New Roman"/>
                <w:bCs/>
                <w:color w:val="000000"/>
                <w:spacing w:val="-3"/>
                <w:sz w:val="24"/>
                <w:szCs w:val="24"/>
                <w:lang w:eastAsia="ru-RU"/>
              </w:rPr>
              <w:softHyphen/>
              <w:t>формацию</w:t>
            </w:r>
            <w:r w:rsidRPr="007E5C09">
              <w:rPr>
                <w:rFonts w:ascii="Times New Roman" w:eastAsia="Times New Roman" w:hAnsi="Times New Roman" w:cs="Times New Roman"/>
                <w:b/>
                <w:bCs/>
                <w:color w:val="000000"/>
                <w:spacing w:val="-3"/>
                <w:sz w:val="24"/>
                <w:szCs w:val="24"/>
                <w:lang w:eastAsia="ru-RU"/>
              </w:rPr>
              <w:t xml:space="preserve"> </w:t>
            </w:r>
            <w:r w:rsidRPr="007E5C09">
              <w:rPr>
                <w:rFonts w:ascii="Times New Roman" w:eastAsia="Times New Roman" w:hAnsi="Times New Roman" w:cs="Times New Roman"/>
                <w:color w:val="000000"/>
                <w:spacing w:val="-5"/>
                <w:sz w:val="24"/>
                <w:szCs w:val="24"/>
                <w:lang w:eastAsia="ru-RU"/>
              </w:rPr>
              <w:t>из схемы, рисунка</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Понимание необхо</w:t>
            </w:r>
            <w:r w:rsidRPr="007E5C09">
              <w:rPr>
                <w:rFonts w:ascii="Times New Roman" w:eastAsia="Times New Roman" w:hAnsi="Times New Roman" w:cs="Times New Roman"/>
                <w:color w:val="000000"/>
                <w:spacing w:val="-5"/>
                <w:sz w:val="24"/>
                <w:szCs w:val="24"/>
                <w:lang w:eastAsia="ru-RU"/>
              </w:rPr>
              <w:softHyphen/>
              <w:t>димости здорового образа жизни, со</w:t>
            </w:r>
            <w:r w:rsidRPr="007E5C09">
              <w:rPr>
                <w:rFonts w:ascii="Times New Roman" w:eastAsia="Times New Roman" w:hAnsi="Times New Roman" w:cs="Times New Roman"/>
                <w:color w:val="000000"/>
                <w:spacing w:val="-5"/>
                <w:sz w:val="24"/>
                <w:szCs w:val="24"/>
                <w:lang w:eastAsia="ru-RU"/>
              </w:rPr>
              <w:softHyphen/>
              <w:t>блюдение правил безопасного поведе</w:t>
            </w:r>
            <w:r w:rsidRPr="007E5C09">
              <w:rPr>
                <w:rFonts w:ascii="Times New Roman" w:eastAsia="Times New Roman" w:hAnsi="Times New Roman" w:cs="Times New Roman"/>
                <w:color w:val="000000"/>
                <w:spacing w:val="-5"/>
                <w:sz w:val="24"/>
                <w:szCs w:val="24"/>
                <w:lang w:eastAsia="ru-RU"/>
              </w:rPr>
              <w:softHyphen/>
              <w:t>ния</w:t>
            </w:r>
          </w:p>
        </w:tc>
        <w:tc>
          <w:tcPr>
            <w:tcW w:w="216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Находить необходи</w:t>
            </w:r>
            <w:r w:rsidRPr="007E5C09">
              <w:rPr>
                <w:rFonts w:ascii="Times New Roman" w:eastAsia="Times New Roman" w:hAnsi="Times New Roman" w:cs="Times New Roman"/>
                <w:color w:val="000000"/>
                <w:spacing w:val="-5"/>
                <w:sz w:val="24"/>
                <w:szCs w:val="24"/>
                <w:lang w:eastAsia="ru-RU"/>
              </w:rPr>
              <w:softHyphen/>
              <w:t>мую информацию в учебнике, справоч</w:t>
            </w:r>
            <w:r w:rsidRPr="007E5C09">
              <w:rPr>
                <w:rFonts w:ascii="Times New Roman" w:eastAsia="Times New Roman" w:hAnsi="Times New Roman" w:cs="Times New Roman"/>
                <w:color w:val="000000"/>
                <w:spacing w:val="-5"/>
                <w:sz w:val="24"/>
                <w:szCs w:val="24"/>
                <w:lang w:eastAsia="ru-RU"/>
              </w:rPr>
              <w:softHyphen/>
              <w:t>ной литературе. Понимать информа</w:t>
            </w:r>
            <w:r w:rsidRPr="007E5C09">
              <w:rPr>
                <w:rFonts w:ascii="Times New Roman" w:eastAsia="Times New Roman" w:hAnsi="Times New Roman" w:cs="Times New Roman"/>
                <w:color w:val="000000"/>
                <w:spacing w:val="-5"/>
                <w:sz w:val="24"/>
                <w:szCs w:val="24"/>
                <w:lang w:eastAsia="ru-RU"/>
              </w:rPr>
              <w:softHyphen/>
              <w:t>цию, представлен</w:t>
            </w:r>
            <w:r w:rsidRPr="007E5C09">
              <w:rPr>
                <w:rFonts w:ascii="Times New Roman" w:eastAsia="Times New Roman" w:hAnsi="Times New Roman" w:cs="Times New Roman"/>
                <w:color w:val="000000"/>
                <w:spacing w:val="-5"/>
                <w:sz w:val="24"/>
                <w:szCs w:val="24"/>
                <w:lang w:eastAsia="ru-RU"/>
              </w:rPr>
              <w:softHyphen/>
              <w:t>ную в виде текста, схемы, таблицы. Использовать гото</w:t>
            </w:r>
            <w:r w:rsidRPr="007E5C09">
              <w:rPr>
                <w:rFonts w:ascii="Times New Roman" w:eastAsia="Times New Roman" w:hAnsi="Times New Roman" w:cs="Times New Roman"/>
                <w:color w:val="000000"/>
                <w:spacing w:val="-5"/>
                <w:sz w:val="24"/>
                <w:szCs w:val="24"/>
                <w:lang w:eastAsia="ru-RU"/>
              </w:rPr>
              <w:softHyphen/>
              <w:t xml:space="preserve">вые модели (глобус) для </w:t>
            </w:r>
            <w:r w:rsidRPr="007E5C09">
              <w:rPr>
                <w:rFonts w:ascii="Times New Roman" w:eastAsia="Times New Roman" w:hAnsi="Times New Roman" w:cs="Times New Roman"/>
                <w:bCs/>
                <w:color w:val="000000"/>
                <w:spacing w:val="-3"/>
                <w:sz w:val="24"/>
                <w:szCs w:val="24"/>
                <w:lang w:eastAsia="ru-RU"/>
              </w:rPr>
              <w:t>объяснения</w:t>
            </w:r>
            <w:r w:rsidRPr="007E5C09">
              <w:rPr>
                <w:rFonts w:ascii="Times New Roman" w:eastAsia="Times New Roman" w:hAnsi="Times New Roman" w:cs="Times New Roman"/>
                <w:b/>
                <w:bCs/>
                <w:color w:val="000000"/>
                <w:spacing w:val="-3"/>
                <w:sz w:val="24"/>
                <w:szCs w:val="24"/>
                <w:lang w:eastAsia="ru-RU"/>
              </w:rPr>
              <w:t xml:space="preserve"> </w:t>
            </w:r>
            <w:r w:rsidRPr="007E5C09">
              <w:rPr>
                <w:rFonts w:ascii="Times New Roman" w:eastAsia="Times New Roman" w:hAnsi="Times New Roman" w:cs="Times New Roman"/>
                <w:color w:val="000000"/>
                <w:spacing w:val="-5"/>
                <w:sz w:val="24"/>
                <w:szCs w:val="24"/>
                <w:lang w:eastAsia="ru-RU"/>
              </w:rPr>
              <w:t>при</w:t>
            </w:r>
            <w:r w:rsidRPr="007E5C09">
              <w:rPr>
                <w:rFonts w:ascii="Times New Roman" w:eastAsia="Times New Roman" w:hAnsi="Times New Roman" w:cs="Times New Roman"/>
                <w:color w:val="000000"/>
                <w:spacing w:val="-5"/>
                <w:sz w:val="24"/>
                <w:szCs w:val="24"/>
                <w:lang w:eastAsia="ru-RU"/>
              </w:rPr>
              <w:softHyphen/>
              <w:t>родных явлений</w:t>
            </w:r>
          </w:p>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4397"/>
        </w:trPr>
        <w:tc>
          <w:tcPr>
            <w:tcW w:w="73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8" w:h="9490" w:wrap="around" w:vAnchor="page" w:hAnchor="page" w:x="1130" w:y="113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31</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8" w:h="9490" w:wrap="around" w:vAnchor="page" w:hAnchor="page" w:x="1130" w:y="1130"/>
              <w:widowControl w:val="0"/>
              <w:spacing w:after="0" w:line="240" w:lineRule="auto"/>
              <w:rPr>
                <w:rFonts w:ascii="Times New Roman" w:eastAsia="Times New Roman" w:hAnsi="Times New Roman" w:cs="Times New Roman"/>
                <w:sz w:val="24"/>
                <w:szCs w:val="24"/>
                <w:lang w:eastAsia="ru-RU"/>
              </w:rPr>
            </w:pPr>
          </w:p>
        </w:tc>
        <w:tc>
          <w:tcPr>
            <w:tcW w:w="2083"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8" w:h="9490" w:wrap="around" w:vAnchor="page" w:hAnchor="page" w:x="1130" w:y="1130"/>
              <w:widowControl w:val="0"/>
              <w:spacing w:after="0" w:line="230" w:lineRule="exact"/>
              <w:ind w:left="105"/>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color w:val="000000"/>
                <w:spacing w:val="-3"/>
                <w:sz w:val="24"/>
                <w:szCs w:val="24"/>
                <w:lang w:eastAsia="ru-RU"/>
              </w:rPr>
              <w:t>Развитие растения из семени. Охрана растений</w:t>
            </w:r>
          </w:p>
        </w:tc>
        <w:tc>
          <w:tcPr>
            <w:tcW w:w="175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8" w:h="9490" w:wrap="around" w:vAnchor="page" w:hAnchor="page" w:x="1130" w:y="1130"/>
              <w:widowControl w:val="0"/>
              <w:spacing w:after="0" w:line="230" w:lineRule="exact"/>
              <w:ind w:left="105"/>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Комбинирован</w:t>
            </w:r>
            <w:r w:rsidRPr="007E5C09">
              <w:rPr>
                <w:rFonts w:ascii="Times New Roman" w:eastAsia="Times New Roman" w:hAnsi="Times New Roman" w:cs="Times New Roman"/>
                <w:bCs/>
                <w:i/>
                <w:iCs/>
                <w:color w:val="000000"/>
                <w:spacing w:val="-2"/>
                <w:sz w:val="24"/>
                <w:szCs w:val="24"/>
                <w:lang w:eastAsia="ru-RU"/>
              </w:rPr>
              <w:softHyphen/>
              <w:t>ный урок</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Расширение знаний о развитии растения из семени. Выявление опытным путем условий, необходимых для разви</w:t>
            </w:r>
            <w:r w:rsidRPr="007E5C09">
              <w:rPr>
                <w:rFonts w:ascii="Times New Roman" w:eastAsia="Times New Roman" w:hAnsi="Times New Roman" w:cs="Times New Roman"/>
                <w:color w:val="000000"/>
                <w:spacing w:val="-5"/>
                <w:sz w:val="24"/>
                <w:szCs w:val="24"/>
                <w:lang w:eastAsia="ru-RU"/>
              </w:rPr>
              <w:softHyphen/>
              <w:t>тия растения из семени. Расширение знаний о значении растений в природе и жизни челове</w:t>
            </w:r>
            <w:r w:rsidRPr="007E5C09">
              <w:rPr>
                <w:rFonts w:ascii="Times New Roman" w:eastAsia="Times New Roman" w:hAnsi="Times New Roman" w:cs="Times New Roman"/>
                <w:color w:val="000000"/>
                <w:spacing w:val="-5"/>
                <w:sz w:val="24"/>
                <w:szCs w:val="24"/>
                <w:lang w:eastAsia="ru-RU"/>
              </w:rPr>
              <w:softHyphen/>
              <w:t>ка, о влиянии человека на мир растений. Пред</w:t>
            </w:r>
            <w:r w:rsidRPr="007E5C09">
              <w:rPr>
                <w:rFonts w:ascii="Times New Roman" w:eastAsia="Times New Roman" w:hAnsi="Times New Roman" w:cs="Times New Roman"/>
                <w:color w:val="000000"/>
                <w:spacing w:val="-5"/>
                <w:sz w:val="24"/>
                <w:szCs w:val="24"/>
                <w:lang w:eastAsia="ru-RU"/>
              </w:rPr>
              <w:softHyphen/>
              <w:t>ставление о необходи</w:t>
            </w:r>
            <w:r w:rsidRPr="007E5C09">
              <w:rPr>
                <w:rFonts w:ascii="Times New Roman" w:eastAsia="Times New Roman" w:hAnsi="Times New Roman" w:cs="Times New Roman"/>
                <w:color w:val="000000"/>
                <w:spacing w:val="-5"/>
                <w:sz w:val="24"/>
                <w:szCs w:val="24"/>
                <w:lang w:eastAsia="ru-RU"/>
              </w:rPr>
              <w:softHyphen/>
              <w:t>мости бережного отно</w:t>
            </w:r>
            <w:r w:rsidRPr="007E5C09">
              <w:rPr>
                <w:rFonts w:ascii="Times New Roman" w:eastAsia="Times New Roman" w:hAnsi="Times New Roman" w:cs="Times New Roman"/>
                <w:color w:val="000000"/>
                <w:spacing w:val="-5"/>
                <w:sz w:val="24"/>
                <w:szCs w:val="24"/>
                <w:lang w:eastAsia="ru-RU"/>
              </w:rPr>
              <w:softHyphen/>
              <w:t>шения к растениям. Зна</w:t>
            </w:r>
            <w:r w:rsidRPr="007E5C09">
              <w:rPr>
                <w:rFonts w:ascii="Times New Roman" w:eastAsia="Times New Roman" w:hAnsi="Times New Roman" w:cs="Times New Roman"/>
                <w:color w:val="000000"/>
                <w:spacing w:val="-5"/>
                <w:sz w:val="24"/>
                <w:szCs w:val="24"/>
                <w:lang w:eastAsia="ru-RU"/>
              </w:rPr>
              <w:softHyphen/>
              <w:t>комство с редкими рас</w:t>
            </w:r>
            <w:r w:rsidRPr="007E5C09">
              <w:rPr>
                <w:rFonts w:ascii="Times New Roman" w:eastAsia="Times New Roman" w:hAnsi="Times New Roman" w:cs="Times New Roman"/>
                <w:color w:val="000000"/>
                <w:spacing w:val="-5"/>
                <w:sz w:val="24"/>
                <w:szCs w:val="24"/>
                <w:lang w:eastAsia="ru-RU"/>
              </w:rPr>
              <w:softHyphen/>
              <w:t>тениями своей местности и мерами охраны растений</w:t>
            </w:r>
          </w:p>
        </w:tc>
        <w:tc>
          <w:tcPr>
            <w:tcW w:w="223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Объяснять по схеме этапы развития рас</w:t>
            </w:r>
            <w:r w:rsidRPr="007E5C09">
              <w:rPr>
                <w:rFonts w:ascii="Times New Roman" w:eastAsia="Times New Roman" w:hAnsi="Times New Roman" w:cs="Times New Roman"/>
                <w:color w:val="000000"/>
                <w:spacing w:val="-5"/>
                <w:sz w:val="24"/>
                <w:szCs w:val="24"/>
                <w:lang w:eastAsia="ru-RU"/>
              </w:rPr>
              <w:softHyphen/>
              <w:t>тения из семени, проводить самостоя</w:t>
            </w:r>
            <w:r w:rsidRPr="007E5C09">
              <w:rPr>
                <w:rFonts w:ascii="Times New Roman" w:eastAsia="Times New Roman" w:hAnsi="Times New Roman" w:cs="Times New Roman"/>
                <w:color w:val="000000"/>
                <w:spacing w:val="-5"/>
                <w:sz w:val="24"/>
                <w:szCs w:val="24"/>
                <w:lang w:eastAsia="ru-RU"/>
              </w:rPr>
              <w:softHyphen/>
              <w:t>тельно элементар</w:t>
            </w:r>
            <w:r w:rsidRPr="007E5C09">
              <w:rPr>
                <w:rFonts w:ascii="Times New Roman" w:eastAsia="Times New Roman" w:hAnsi="Times New Roman" w:cs="Times New Roman"/>
                <w:color w:val="000000"/>
                <w:spacing w:val="-5"/>
                <w:sz w:val="24"/>
                <w:szCs w:val="24"/>
                <w:lang w:eastAsia="ru-RU"/>
              </w:rPr>
              <w:softHyphen/>
              <w:t>ные опыты, исполь</w:t>
            </w:r>
            <w:r w:rsidRPr="007E5C09">
              <w:rPr>
                <w:rFonts w:ascii="Times New Roman" w:eastAsia="Times New Roman" w:hAnsi="Times New Roman" w:cs="Times New Roman"/>
                <w:color w:val="000000"/>
                <w:spacing w:val="-5"/>
                <w:sz w:val="24"/>
                <w:szCs w:val="24"/>
                <w:lang w:eastAsia="ru-RU"/>
              </w:rPr>
              <w:softHyphen/>
              <w:t>зуя простейшие при</w:t>
            </w:r>
            <w:r w:rsidRPr="007E5C09">
              <w:rPr>
                <w:rFonts w:ascii="Times New Roman" w:eastAsia="Times New Roman" w:hAnsi="Times New Roman" w:cs="Times New Roman"/>
                <w:color w:val="000000"/>
                <w:spacing w:val="-5"/>
                <w:sz w:val="24"/>
                <w:szCs w:val="24"/>
                <w:lang w:eastAsia="ru-RU"/>
              </w:rPr>
              <w:softHyphen/>
              <w:t>боры, фиксировать результаты, опреде</w:t>
            </w:r>
            <w:r w:rsidRPr="007E5C09">
              <w:rPr>
                <w:rFonts w:ascii="Times New Roman" w:eastAsia="Times New Roman" w:hAnsi="Times New Roman" w:cs="Times New Roman"/>
                <w:color w:val="000000"/>
                <w:spacing w:val="-5"/>
                <w:sz w:val="24"/>
                <w:szCs w:val="24"/>
                <w:lang w:eastAsia="ru-RU"/>
              </w:rPr>
              <w:softHyphen/>
              <w:t>лять причины поло</w:t>
            </w:r>
            <w:r w:rsidRPr="007E5C09">
              <w:rPr>
                <w:rFonts w:ascii="Times New Roman" w:eastAsia="Times New Roman" w:hAnsi="Times New Roman" w:cs="Times New Roman"/>
                <w:color w:val="000000"/>
                <w:spacing w:val="-5"/>
                <w:sz w:val="24"/>
                <w:szCs w:val="24"/>
                <w:lang w:eastAsia="ru-RU"/>
              </w:rPr>
              <w:softHyphen/>
              <w:t>жительного и отри</w:t>
            </w:r>
            <w:r w:rsidRPr="007E5C09">
              <w:rPr>
                <w:rFonts w:ascii="Times New Roman" w:eastAsia="Times New Roman" w:hAnsi="Times New Roman" w:cs="Times New Roman"/>
                <w:color w:val="000000"/>
                <w:spacing w:val="-5"/>
                <w:sz w:val="24"/>
                <w:szCs w:val="24"/>
                <w:lang w:eastAsia="ru-RU"/>
              </w:rPr>
              <w:softHyphen/>
              <w:t>цательного воздей</w:t>
            </w:r>
            <w:r w:rsidRPr="007E5C09">
              <w:rPr>
                <w:rFonts w:ascii="Times New Roman" w:eastAsia="Times New Roman" w:hAnsi="Times New Roman" w:cs="Times New Roman"/>
                <w:color w:val="000000"/>
                <w:spacing w:val="-5"/>
                <w:sz w:val="24"/>
                <w:szCs w:val="24"/>
                <w:lang w:eastAsia="ru-RU"/>
              </w:rPr>
              <w:softHyphen/>
              <w:t>ствия хозяйственной деятельности чело</w:t>
            </w:r>
            <w:r w:rsidRPr="007E5C09">
              <w:rPr>
                <w:rFonts w:ascii="Times New Roman" w:eastAsia="Times New Roman" w:hAnsi="Times New Roman" w:cs="Times New Roman"/>
                <w:color w:val="000000"/>
                <w:spacing w:val="-5"/>
                <w:sz w:val="24"/>
                <w:szCs w:val="24"/>
                <w:lang w:eastAsia="ru-RU"/>
              </w:rPr>
              <w:softHyphen/>
              <w:t>века на природу</w:t>
            </w:r>
          </w:p>
        </w:tc>
        <w:tc>
          <w:tcPr>
            <w:tcW w:w="223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Чувство прекрасного на основе знакомст</w:t>
            </w:r>
            <w:r w:rsidRPr="007E5C09">
              <w:rPr>
                <w:rFonts w:ascii="Times New Roman" w:eastAsia="Times New Roman" w:hAnsi="Times New Roman" w:cs="Times New Roman"/>
                <w:color w:val="000000"/>
                <w:spacing w:val="-5"/>
                <w:sz w:val="24"/>
                <w:szCs w:val="24"/>
                <w:lang w:eastAsia="ru-RU"/>
              </w:rPr>
              <w:softHyphen/>
              <w:t>ва с природой и культурой родного края. Осознанные устойчивые эстети</w:t>
            </w:r>
            <w:r w:rsidRPr="007E5C09">
              <w:rPr>
                <w:rFonts w:ascii="Times New Roman" w:eastAsia="Times New Roman" w:hAnsi="Times New Roman" w:cs="Times New Roman"/>
                <w:color w:val="000000"/>
                <w:spacing w:val="-5"/>
                <w:sz w:val="24"/>
                <w:szCs w:val="24"/>
                <w:lang w:eastAsia="ru-RU"/>
              </w:rPr>
              <w:softHyphen/>
              <w:t>ческие предпочтения в мире природы</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Проводить сравне</w:t>
            </w:r>
            <w:r w:rsidRPr="007E5C09">
              <w:rPr>
                <w:rFonts w:ascii="Times New Roman" w:eastAsia="Times New Roman" w:hAnsi="Times New Roman" w:cs="Times New Roman"/>
                <w:color w:val="000000"/>
                <w:spacing w:val="-5"/>
                <w:sz w:val="24"/>
                <w:szCs w:val="24"/>
                <w:lang w:eastAsia="ru-RU"/>
              </w:rPr>
              <w:softHyphen/>
              <w:t>ние и классифика</w:t>
            </w:r>
            <w:r w:rsidRPr="007E5C09">
              <w:rPr>
                <w:rFonts w:ascii="Times New Roman" w:eastAsia="Times New Roman" w:hAnsi="Times New Roman" w:cs="Times New Roman"/>
                <w:color w:val="000000"/>
                <w:spacing w:val="-5"/>
                <w:sz w:val="24"/>
                <w:szCs w:val="24"/>
                <w:lang w:eastAsia="ru-RU"/>
              </w:rPr>
              <w:softHyphen/>
              <w:t>цию объектов приро</w:t>
            </w:r>
            <w:r w:rsidRPr="007E5C09">
              <w:rPr>
                <w:rFonts w:ascii="Times New Roman" w:eastAsia="Times New Roman" w:hAnsi="Times New Roman" w:cs="Times New Roman"/>
                <w:color w:val="000000"/>
                <w:spacing w:val="-5"/>
                <w:sz w:val="24"/>
                <w:szCs w:val="24"/>
                <w:lang w:eastAsia="ru-RU"/>
              </w:rPr>
              <w:softHyphen/>
              <w:t>ды по заданным при</w:t>
            </w:r>
            <w:r w:rsidRPr="007E5C09">
              <w:rPr>
                <w:rFonts w:ascii="Times New Roman" w:eastAsia="Times New Roman" w:hAnsi="Times New Roman" w:cs="Times New Roman"/>
                <w:color w:val="000000"/>
                <w:spacing w:val="-5"/>
                <w:sz w:val="24"/>
                <w:szCs w:val="24"/>
                <w:lang w:eastAsia="ru-RU"/>
              </w:rPr>
              <w:softHyphen/>
              <w:t>знакам.</w:t>
            </w:r>
          </w:p>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Устанавливать при</w:t>
            </w:r>
            <w:r w:rsidRPr="007E5C09">
              <w:rPr>
                <w:rFonts w:ascii="Times New Roman" w:eastAsia="Times New Roman" w:hAnsi="Times New Roman" w:cs="Times New Roman"/>
                <w:color w:val="000000"/>
                <w:spacing w:val="-5"/>
                <w:sz w:val="24"/>
                <w:szCs w:val="24"/>
                <w:lang w:eastAsia="ru-RU"/>
              </w:rPr>
              <w:softHyphen/>
              <w:t>чинно-следственные связи изменений в природе.</w:t>
            </w:r>
          </w:p>
          <w:p w:rsidR="007B19A8" w:rsidRPr="007E5C09" w:rsidRDefault="007B19A8" w:rsidP="007B19A8">
            <w:pPr>
              <w:framePr w:w="14578" w:h="9490" w:wrap="around" w:vAnchor="page" w:hAnchor="page" w:x="1130"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Обобщать результа</w:t>
            </w:r>
            <w:r w:rsidRPr="007E5C09">
              <w:rPr>
                <w:rFonts w:ascii="Times New Roman" w:eastAsia="Times New Roman" w:hAnsi="Times New Roman" w:cs="Times New Roman"/>
                <w:color w:val="000000"/>
                <w:spacing w:val="-5"/>
                <w:sz w:val="24"/>
                <w:szCs w:val="24"/>
                <w:lang w:eastAsia="ru-RU"/>
              </w:rPr>
              <w:softHyphen/>
              <w:t>ты наблюдений за погодой, неживой и живой природой, де</w:t>
            </w:r>
            <w:r w:rsidRPr="007E5C09">
              <w:rPr>
                <w:rFonts w:ascii="Times New Roman" w:eastAsia="Times New Roman" w:hAnsi="Times New Roman" w:cs="Times New Roman"/>
                <w:color w:val="000000"/>
                <w:spacing w:val="-5"/>
                <w:sz w:val="24"/>
                <w:szCs w:val="24"/>
                <w:lang w:eastAsia="ru-RU"/>
              </w:rPr>
              <w:softHyphen/>
              <w:t>лать выводы</w:t>
            </w:r>
          </w:p>
        </w:tc>
      </w:tr>
    </w:tbl>
    <w:p w:rsidR="007B19A8" w:rsidRPr="007E5C09" w:rsidRDefault="007B19A8" w:rsidP="007B19A8">
      <w:pPr>
        <w:framePr w:wrap="around" w:vAnchor="page" w:hAnchor="page" w:x="8219" w:y="10872"/>
        <w:widowControl w:val="0"/>
        <w:spacing w:after="0" w:line="300" w:lineRule="exact"/>
        <w:ind w:left="40"/>
        <w:rPr>
          <w:rFonts w:ascii="Times New Roman" w:eastAsia="Times New Roman" w:hAnsi="Times New Roman" w:cs="Times New Roman"/>
          <w:b/>
          <w:bCs/>
          <w:spacing w:val="1"/>
          <w:sz w:val="24"/>
          <w:szCs w:val="24"/>
          <w:lang w:eastAsia="ru-RU"/>
        </w:rPr>
      </w:pPr>
      <w:r w:rsidRPr="007E5C09">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8</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4"/>
        <w:gridCol w:w="725"/>
        <w:gridCol w:w="2078"/>
        <w:gridCol w:w="1762"/>
        <w:gridCol w:w="2650"/>
        <w:gridCol w:w="2232"/>
        <w:gridCol w:w="2237"/>
        <w:gridCol w:w="2155"/>
      </w:tblGrid>
      <w:tr w:rsidR="007B19A8" w:rsidRPr="007E5C09" w:rsidTr="007B19A8">
        <w:trPr>
          <w:trHeight w:hRule="exact" w:val="2554"/>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3"/>
                <w:sz w:val="24"/>
                <w:szCs w:val="24"/>
                <w:lang w:eastAsia="ru-RU"/>
              </w:rPr>
              <w:lastRenderedPageBreak/>
              <w:t>32</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230" w:lineRule="exact"/>
              <w:ind w:left="101"/>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color w:val="000000"/>
                <w:spacing w:val="-3"/>
                <w:sz w:val="24"/>
                <w:szCs w:val="24"/>
                <w:lang w:eastAsia="ru-RU"/>
              </w:rPr>
              <w:t>Строение</w:t>
            </w:r>
          </w:p>
          <w:p w:rsidR="007B19A8" w:rsidRPr="007E5C09" w:rsidRDefault="007B19A8" w:rsidP="007B19A8">
            <w:pPr>
              <w:framePr w:w="14573" w:h="9499" w:wrap="around" w:vAnchor="page" w:hAnchor="page" w:x="1132" w:y="1120"/>
              <w:widowControl w:val="0"/>
              <w:spacing w:after="0" w:line="230" w:lineRule="exact"/>
              <w:ind w:left="101"/>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color w:val="000000"/>
                <w:spacing w:val="-3"/>
                <w:sz w:val="24"/>
                <w:szCs w:val="24"/>
                <w:lang w:eastAsia="ru-RU"/>
              </w:rPr>
              <w:t>животных.</w:t>
            </w:r>
          </w:p>
          <w:p w:rsidR="007B19A8" w:rsidRPr="007E5C09" w:rsidRDefault="007B19A8" w:rsidP="007B19A8">
            <w:pPr>
              <w:framePr w:w="14573" w:h="9499" w:wrap="around" w:vAnchor="page" w:hAnchor="page" w:x="1132" w:y="1120"/>
              <w:widowControl w:val="0"/>
              <w:spacing w:after="0" w:line="230" w:lineRule="exact"/>
              <w:ind w:left="101"/>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4"/>
                <w:sz w:val="24"/>
                <w:szCs w:val="24"/>
                <w:lang w:eastAsia="ru-RU"/>
              </w:rPr>
              <w:t>Практическая</w:t>
            </w:r>
          </w:p>
          <w:p w:rsidR="007B19A8" w:rsidRPr="007E5C09" w:rsidRDefault="007B19A8" w:rsidP="007B19A8">
            <w:pPr>
              <w:framePr w:w="14573" w:h="9499" w:wrap="around" w:vAnchor="page" w:hAnchor="page" w:x="1132" w:y="1120"/>
              <w:widowControl w:val="0"/>
              <w:spacing w:after="0" w:line="230" w:lineRule="exact"/>
              <w:ind w:left="101"/>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4"/>
                <w:sz w:val="24"/>
                <w:szCs w:val="24"/>
                <w:lang w:eastAsia="ru-RU"/>
              </w:rPr>
              <w:t>работа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230" w:lineRule="exact"/>
              <w:ind w:left="101"/>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4"/>
                <w:sz w:val="24"/>
                <w:szCs w:val="24"/>
                <w:lang w:eastAsia="ru-RU"/>
              </w:rPr>
              <w:t>Урок ознаком</w:t>
            </w:r>
            <w:r w:rsidRPr="007E5C09">
              <w:rPr>
                <w:rFonts w:ascii="Times New Roman" w:eastAsia="Times New Roman" w:hAnsi="Times New Roman" w:cs="Times New Roman"/>
                <w:bCs/>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11"/>
                <w:sz w:val="24"/>
                <w:szCs w:val="24"/>
                <w:lang w:eastAsia="ru-RU"/>
              </w:rPr>
              <w:t xml:space="preserve">Ознакомление с </w:t>
            </w:r>
            <w:r w:rsidRPr="007E5C09">
              <w:rPr>
                <w:rFonts w:ascii="Times New Roman" w:eastAsia="Times New Roman" w:hAnsi="Times New Roman" w:cs="Times New Roman"/>
                <w:color w:val="000000"/>
                <w:spacing w:val="-5"/>
                <w:sz w:val="24"/>
                <w:szCs w:val="24"/>
                <w:lang w:eastAsia="ru-RU"/>
              </w:rPr>
              <w:t>особен</w:t>
            </w:r>
            <w:r w:rsidRPr="007E5C09">
              <w:rPr>
                <w:rFonts w:ascii="Times New Roman" w:eastAsia="Times New Roman" w:hAnsi="Times New Roman" w:cs="Times New Roman"/>
                <w:color w:val="000000"/>
                <w:spacing w:val="-5"/>
                <w:sz w:val="24"/>
                <w:szCs w:val="24"/>
                <w:lang w:eastAsia="ru-RU"/>
              </w:rPr>
              <w:softHyphen/>
              <w:t xml:space="preserve">ностями </w:t>
            </w:r>
            <w:r w:rsidRPr="007E5C09">
              <w:rPr>
                <w:rFonts w:ascii="Times New Roman" w:eastAsia="Times New Roman" w:hAnsi="Times New Roman" w:cs="Times New Roman"/>
                <w:color w:val="000000"/>
                <w:spacing w:val="-11"/>
                <w:sz w:val="24"/>
                <w:szCs w:val="24"/>
                <w:lang w:eastAsia="ru-RU"/>
              </w:rPr>
              <w:t>строения живот</w:t>
            </w:r>
            <w:r w:rsidRPr="007E5C09">
              <w:rPr>
                <w:rFonts w:ascii="Times New Roman" w:eastAsia="Times New Roman" w:hAnsi="Times New Roman" w:cs="Times New Roman"/>
                <w:color w:val="000000"/>
                <w:spacing w:val="-11"/>
                <w:sz w:val="24"/>
                <w:szCs w:val="24"/>
                <w:lang w:eastAsia="ru-RU"/>
              </w:rPr>
              <w:softHyphen/>
              <w:t>ных, значением органов животных в их жизни. Выявление сходства и различия между расте</w:t>
            </w:r>
            <w:r w:rsidRPr="007E5C09">
              <w:rPr>
                <w:rFonts w:ascii="Times New Roman" w:eastAsia="Times New Roman" w:hAnsi="Times New Roman" w:cs="Times New Roman"/>
                <w:color w:val="000000"/>
                <w:spacing w:val="-11"/>
                <w:sz w:val="24"/>
                <w:szCs w:val="24"/>
                <w:lang w:eastAsia="ru-RU"/>
              </w:rPr>
              <w:softHyphen/>
              <w:t>ниями и животными</w:t>
            </w:r>
          </w:p>
        </w:tc>
        <w:tc>
          <w:tcPr>
            <w:tcW w:w="223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Описывать внешний</w:t>
            </w:r>
          </w:p>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11"/>
                <w:sz w:val="24"/>
                <w:szCs w:val="24"/>
                <w:lang w:eastAsia="ru-RU"/>
              </w:rPr>
              <w:t>вид животного, срав</w:t>
            </w:r>
            <w:r w:rsidRPr="007E5C09">
              <w:rPr>
                <w:rFonts w:ascii="Times New Roman" w:eastAsia="Times New Roman" w:hAnsi="Times New Roman" w:cs="Times New Roman"/>
                <w:color w:val="000000"/>
                <w:spacing w:val="-11"/>
                <w:sz w:val="24"/>
                <w:szCs w:val="24"/>
                <w:lang w:eastAsia="ru-RU"/>
              </w:rPr>
              <w:softHyphen/>
              <w:t xml:space="preserve">нивать </w:t>
            </w:r>
            <w:r w:rsidRPr="007E5C09">
              <w:rPr>
                <w:rFonts w:ascii="Times New Roman" w:eastAsia="Times New Roman" w:hAnsi="Times New Roman" w:cs="Times New Roman"/>
                <w:color w:val="000000"/>
                <w:spacing w:val="-5"/>
                <w:sz w:val="24"/>
                <w:szCs w:val="24"/>
                <w:lang w:eastAsia="ru-RU"/>
              </w:rPr>
              <w:t xml:space="preserve">и </w:t>
            </w:r>
            <w:r w:rsidRPr="007E5C09">
              <w:rPr>
                <w:rFonts w:ascii="Times New Roman" w:eastAsia="Times New Roman" w:hAnsi="Times New Roman" w:cs="Times New Roman"/>
                <w:color w:val="000000"/>
                <w:spacing w:val="-11"/>
                <w:sz w:val="24"/>
                <w:szCs w:val="24"/>
                <w:lang w:eastAsia="ru-RU"/>
              </w:rPr>
              <w:t xml:space="preserve">объяснять </w:t>
            </w:r>
            <w:r w:rsidRPr="007E5C09">
              <w:rPr>
                <w:rFonts w:ascii="Times New Roman" w:eastAsia="Times New Roman" w:hAnsi="Times New Roman" w:cs="Times New Roman"/>
                <w:color w:val="000000"/>
                <w:spacing w:val="-5"/>
                <w:sz w:val="24"/>
                <w:szCs w:val="24"/>
                <w:lang w:eastAsia="ru-RU"/>
              </w:rPr>
              <w:t>отличие животных от растений по внеш</w:t>
            </w:r>
            <w:r w:rsidRPr="007E5C09">
              <w:rPr>
                <w:rFonts w:ascii="Times New Roman" w:eastAsia="Times New Roman" w:hAnsi="Times New Roman" w:cs="Times New Roman"/>
                <w:color w:val="000000"/>
                <w:spacing w:val="-5"/>
                <w:sz w:val="24"/>
                <w:szCs w:val="24"/>
                <w:lang w:eastAsia="ru-RU"/>
              </w:rPr>
              <w:softHyphen/>
              <w:t xml:space="preserve">ним признакам и </w:t>
            </w:r>
            <w:r w:rsidRPr="007E5C09">
              <w:rPr>
                <w:rFonts w:ascii="Times New Roman" w:eastAsia="Times New Roman" w:hAnsi="Times New Roman" w:cs="Times New Roman"/>
                <w:color w:val="000000"/>
                <w:spacing w:val="-11"/>
                <w:sz w:val="24"/>
                <w:szCs w:val="24"/>
                <w:lang w:eastAsia="ru-RU"/>
              </w:rPr>
              <w:t>особенностям жиз</w:t>
            </w:r>
            <w:r w:rsidRPr="007E5C09">
              <w:rPr>
                <w:rFonts w:ascii="Times New Roman" w:eastAsia="Times New Roman" w:hAnsi="Times New Roman" w:cs="Times New Roman"/>
                <w:color w:val="000000"/>
                <w:spacing w:val="-11"/>
                <w:sz w:val="24"/>
                <w:szCs w:val="24"/>
                <w:lang w:eastAsia="ru-RU"/>
              </w:rPr>
              <w:softHyphen/>
              <w:t>недеятельности</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Осознание своего продвижения в ов</w:t>
            </w:r>
            <w:r w:rsidRPr="007E5C09">
              <w:rPr>
                <w:rFonts w:ascii="Times New Roman" w:eastAsia="Times New Roman" w:hAnsi="Times New Roman" w:cs="Times New Roman"/>
                <w:color w:val="000000"/>
                <w:spacing w:val="-5"/>
                <w:sz w:val="24"/>
                <w:szCs w:val="24"/>
                <w:lang w:eastAsia="ru-RU"/>
              </w:rPr>
              <w:softHyphen/>
              <w:t>ладении предмет</w:t>
            </w:r>
            <w:r w:rsidRPr="007E5C09">
              <w:rPr>
                <w:rFonts w:ascii="Times New Roman" w:eastAsia="Times New Roman" w:hAnsi="Times New Roman" w:cs="Times New Roman"/>
                <w:color w:val="000000"/>
                <w:spacing w:val="-5"/>
                <w:sz w:val="24"/>
                <w:szCs w:val="24"/>
                <w:lang w:eastAsia="ru-RU"/>
              </w:rPr>
              <w:softHyphen/>
              <w:t>ными и универсаль</w:t>
            </w:r>
            <w:r w:rsidRPr="007E5C09">
              <w:rPr>
                <w:rFonts w:ascii="Times New Roman" w:eastAsia="Times New Roman" w:hAnsi="Times New Roman" w:cs="Times New Roman"/>
                <w:color w:val="000000"/>
                <w:spacing w:val="-5"/>
                <w:sz w:val="24"/>
                <w:szCs w:val="24"/>
                <w:lang w:eastAsia="ru-RU"/>
              </w:rPr>
              <w:softHyphen/>
              <w:t>ными учебными дей</w:t>
            </w:r>
            <w:r w:rsidRPr="007E5C09">
              <w:rPr>
                <w:rFonts w:ascii="Times New Roman" w:eastAsia="Times New Roman" w:hAnsi="Times New Roman" w:cs="Times New Roman"/>
                <w:color w:val="000000"/>
                <w:spacing w:val="-5"/>
                <w:sz w:val="24"/>
                <w:szCs w:val="24"/>
                <w:lang w:eastAsia="ru-RU"/>
              </w:rPr>
              <w:softHyphen/>
              <w:t>ствиями</w:t>
            </w:r>
          </w:p>
        </w:tc>
        <w:tc>
          <w:tcPr>
            <w:tcW w:w="2155"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Выделять сущест</w:t>
            </w:r>
            <w:r w:rsidRPr="007E5C09">
              <w:rPr>
                <w:rFonts w:ascii="Times New Roman" w:eastAsia="Times New Roman" w:hAnsi="Times New Roman" w:cs="Times New Roman"/>
                <w:color w:val="000000"/>
                <w:spacing w:val="-5"/>
                <w:sz w:val="24"/>
                <w:szCs w:val="24"/>
                <w:lang w:eastAsia="ru-RU"/>
              </w:rPr>
              <w:softHyphen/>
              <w:t>венную информа</w:t>
            </w:r>
            <w:r w:rsidRPr="007E5C09">
              <w:rPr>
                <w:rFonts w:ascii="Times New Roman" w:eastAsia="Times New Roman" w:hAnsi="Times New Roman" w:cs="Times New Roman"/>
                <w:color w:val="000000"/>
                <w:spacing w:val="-5"/>
                <w:sz w:val="24"/>
                <w:szCs w:val="24"/>
                <w:lang w:eastAsia="ru-RU"/>
              </w:rPr>
              <w:softHyphen/>
              <w:t xml:space="preserve">цию из учебных и научно-популярных текстов. </w:t>
            </w:r>
            <w:r w:rsidRPr="007E5C09">
              <w:rPr>
                <w:rFonts w:ascii="Times New Roman" w:eastAsia="Times New Roman" w:hAnsi="Times New Roman" w:cs="Times New Roman"/>
                <w:color w:val="000000"/>
                <w:spacing w:val="-11"/>
                <w:sz w:val="24"/>
                <w:szCs w:val="24"/>
                <w:lang w:eastAsia="ru-RU"/>
              </w:rPr>
              <w:t>Сопостав</w:t>
            </w:r>
            <w:r w:rsidRPr="007E5C09">
              <w:rPr>
                <w:rFonts w:ascii="Times New Roman" w:eastAsia="Times New Roman" w:hAnsi="Times New Roman" w:cs="Times New Roman"/>
                <w:color w:val="000000"/>
                <w:spacing w:val="-11"/>
                <w:sz w:val="24"/>
                <w:szCs w:val="24"/>
                <w:lang w:eastAsia="ru-RU"/>
              </w:rPr>
              <w:softHyphen/>
              <w:t xml:space="preserve">лять </w:t>
            </w:r>
            <w:r w:rsidRPr="007E5C09">
              <w:rPr>
                <w:rFonts w:ascii="Times New Roman" w:eastAsia="Times New Roman" w:hAnsi="Times New Roman" w:cs="Times New Roman"/>
                <w:color w:val="000000"/>
                <w:spacing w:val="-5"/>
                <w:sz w:val="24"/>
                <w:szCs w:val="24"/>
                <w:lang w:eastAsia="ru-RU"/>
              </w:rPr>
              <w:t xml:space="preserve">информацию, представленную </w:t>
            </w:r>
            <w:r w:rsidRPr="007E5C09">
              <w:rPr>
                <w:rFonts w:ascii="Times New Roman" w:eastAsia="Times New Roman" w:hAnsi="Times New Roman" w:cs="Times New Roman"/>
                <w:color w:val="000000"/>
                <w:spacing w:val="-11"/>
                <w:sz w:val="24"/>
                <w:szCs w:val="24"/>
                <w:lang w:eastAsia="ru-RU"/>
              </w:rPr>
              <w:t xml:space="preserve">в </w:t>
            </w:r>
            <w:r w:rsidRPr="007E5C09">
              <w:rPr>
                <w:rFonts w:ascii="Times New Roman" w:eastAsia="Times New Roman" w:hAnsi="Times New Roman" w:cs="Times New Roman"/>
                <w:color w:val="000000"/>
                <w:spacing w:val="-5"/>
                <w:sz w:val="24"/>
                <w:szCs w:val="24"/>
                <w:lang w:eastAsia="ru-RU"/>
              </w:rPr>
              <w:t>разных видах, обобщать и исполь</w:t>
            </w:r>
            <w:r w:rsidRPr="007E5C09">
              <w:rPr>
                <w:rFonts w:ascii="Times New Roman" w:eastAsia="Times New Roman" w:hAnsi="Times New Roman" w:cs="Times New Roman"/>
                <w:color w:val="000000"/>
                <w:spacing w:val="-5"/>
                <w:sz w:val="24"/>
                <w:szCs w:val="24"/>
                <w:lang w:eastAsia="ru-RU"/>
              </w:rPr>
              <w:softHyphen/>
              <w:t>зовать при выпол</w:t>
            </w:r>
            <w:r w:rsidRPr="007E5C09">
              <w:rPr>
                <w:rFonts w:ascii="Times New Roman" w:eastAsia="Times New Roman" w:hAnsi="Times New Roman" w:cs="Times New Roman"/>
                <w:color w:val="000000"/>
                <w:spacing w:val="-5"/>
                <w:sz w:val="24"/>
                <w:szCs w:val="24"/>
                <w:lang w:eastAsia="ru-RU"/>
              </w:rPr>
              <w:softHyphen/>
              <w:t>нении заданий</w:t>
            </w:r>
          </w:p>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3005"/>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3"/>
                <w:sz w:val="24"/>
                <w:szCs w:val="24"/>
                <w:lang w:eastAsia="ru-RU"/>
              </w:rPr>
              <w:t>33</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60" w:line="190" w:lineRule="exact"/>
              <w:ind w:left="101"/>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color w:val="000000"/>
                <w:spacing w:val="-3"/>
                <w:sz w:val="24"/>
                <w:szCs w:val="24"/>
                <w:lang w:eastAsia="ru-RU"/>
              </w:rPr>
              <w:t>Разнообразие</w:t>
            </w:r>
          </w:p>
          <w:p w:rsidR="007B19A8" w:rsidRPr="007E5C09" w:rsidRDefault="007B19A8" w:rsidP="007B19A8">
            <w:pPr>
              <w:framePr w:w="14573" w:h="9499" w:wrap="around" w:vAnchor="page" w:hAnchor="page" w:x="1132" w:y="1120"/>
              <w:widowControl w:val="0"/>
              <w:spacing w:before="60" w:after="0" w:line="190" w:lineRule="exact"/>
              <w:ind w:left="101"/>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color w:val="000000"/>
                <w:spacing w:val="-3"/>
                <w:sz w:val="24"/>
                <w:szCs w:val="24"/>
                <w:lang w:eastAsia="ru-RU"/>
              </w:rPr>
              <w:t>животных</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230" w:lineRule="exact"/>
              <w:ind w:left="101"/>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4"/>
                <w:sz w:val="24"/>
                <w:szCs w:val="24"/>
                <w:lang w:eastAsia="ru-RU"/>
              </w:rPr>
              <w:t>Комбинирован</w:t>
            </w:r>
            <w:r w:rsidRPr="007E5C09">
              <w:rPr>
                <w:rFonts w:ascii="Times New Roman" w:eastAsia="Times New Roman" w:hAnsi="Times New Roman" w:cs="Times New Roman"/>
                <w:bCs/>
                <w:i/>
                <w:iCs/>
                <w:color w:val="000000"/>
                <w:spacing w:val="-4"/>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 xml:space="preserve">Расширение знаний </w:t>
            </w:r>
            <w:proofErr w:type="gramStart"/>
            <w:r w:rsidRPr="007E5C09">
              <w:rPr>
                <w:rFonts w:ascii="Times New Roman" w:eastAsia="Times New Roman" w:hAnsi="Times New Roman" w:cs="Times New Roman"/>
                <w:color w:val="000000"/>
                <w:spacing w:val="-5"/>
                <w:sz w:val="24"/>
                <w:szCs w:val="24"/>
                <w:lang w:eastAsia="ru-RU"/>
              </w:rPr>
              <w:t>об</w:t>
            </w:r>
            <w:proofErr w:type="gramEnd"/>
          </w:p>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11"/>
                <w:sz w:val="24"/>
                <w:szCs w:val="24"/>
                <w:lang w:eastAsia="ru-RU"/>
              </w:rPr>
              <w:t xml:space="preserve">основных </w:t>
            </w:r>
            <w:proofErr w:type="gramStart"/>
            <w:r w:rsidRPr="007E5C09">
              <w:rPr>
                <w:rFonts w:ascii="Times New Roman" w:eastAsia="Times New Roman" w:hAnsi="Times New Roman" w:cs="Times New Roman"/>
                <w:color w:val="000000"/>
                <w:spacing w:val="-5"/>
                <w:sz w:val="24"/>
                <w:szCs w:val="24"/>
                <w:lang w:eastAsia="ru-RU"/>
              </w:rPr>
              <w:t>группах</w:t>
            </w:r>
            <w:proofErr w:type="gramEnd"/>
            <w:r w:rsidRPr="007E5C09">
              <w:rPr>
                <w:rFonts w:ascii="Times New Roman" w:eastAsia="Times New Roman" w:hAnsi="Times New Roman" w:cs="Times New Roman"/>
                <w:color w:val="000000"/>
                <w:spacing w:val="-5"/>
                <w:sz w:val="24"/>
                <w:szCs w:val="24"/>
                <w:lang w:eastAsia="ru-RU"/>
              </w:rPr>
              <w:t xml:space="preserve"> </w:t>
            </w:r>
            <w:r w:rsidRPr="007E5C09">
              <w:rPr>
                <w:rFonts w:ascii="Times New Roman" w:eastAsia="Times New Roman" w:hAnsi="Times New Roman" w:cs="Times New Roman"/>
                <w:color w:val="000000"/>
                <w:spacing w:val="-11"/>
                <w:sz w:val="24"/>
                <w:szCs w:val="24"/>
                <w:lang w:eastAsia="ru-RU"/>
              </w:rPr>
              <w:t>живот</w:t>
            </w:r>
            <w:r w:rsidRPr="007E5C09">
              <w:rPr>
                <w:rFonts w:ascii="Times New Roman" w:eastAsia="Times New Roman" w:hAnsi="Times New Roman" w:cs="Times New Roman"/>
                <w:color w:val="000000"/>
                <w:spacing w:val="-11"/>
                <w:sz w:val="24"/>
                <w:szCs w:val="24"/>
                <w:lang w:eastAsia="ru-RU"/>
              </w:rPr>
              <w:softHyphen/>
            </w:r>
            <w:r w:rsidRPr="007E5C09">
              <w:rPr>
                <w:rFonts w:ascii="Times New Roman" w:eastAsia="Times New Roman" w:hAnsi="Times New Roman" w:cs="Times New Roman"/>
                <w:color w:val="000000"/>
                <w:spacing w:val="-5"/>
                <w:sz w:val="24"/>
                <w:szCs w:val="24"/>
                <w:lang w:eastAsia="ru-RU"/>
              </w:rPr>
              <w:t xml:space="preserve">ных: </w:t>
            </w:r>
            <w:r w:rsidRPr="007E5C09">
              <w:rPr>
                <w:rFonts w:ascii="Times New Roman" w:eastAsia="Times New Roman" w:hAnsi="Times New Roman" w:cs="Times New Roman"/>
                <w:color w:val="000000"/>
                <w:spacing w:val="-11"/>
                <w:sz w:val="24"/>
                <w:szCs w:val="24"/>
                <w:lang w:eastAsia="ru-RU"/>
              </w:rPr>
              <w:t xml:space="preserve">насекомых, </w:t>
            </w:r>
            <w:r w:rsidRPr="007E5C09">
              <w:rPr>
                <w:rFonts w:ascii="Times New Roman" w:eastAsia="Times New Roman" w:hAnsi="Times New Roman" w:cs="Times New Roman"/>
                <w:color w:val="000000"/>
                <w:spacing w:val="-5"/>
                <w:sz w:val="24"/>
                <w:szCs w:val="24"/>
                <w:lang w:eastAsia="ru-RU"/>
              </w:rPr>
              <w:t>рыбах, земноводных, пресмы</w:t>
            </w:r>
            <w:r w:rsidRPr="007E5C09">
              <w:rPr>
                <w:rFonts w:ascii="Times New Roman" w:eastAsia="Times New Roman" w:hAnsi="Times New Roman" w:cs="Times New Roman"/>
                <w:color w:val="000000"/>
                <w:spacing w:val="-5"/>
                <w:sz w:val="24"/>
                <w:szCs w:val="24"/>
                <w:lang w:eastAsia="ru-RU"/>
              </w:rPr>
              <w:softHyphen/>
              <w:t>кающихся, птицах и мле</w:t>
            </w:r>
            <w:r w:rsidRPr="007E5C09">
              <w:rPr>
                <w:rFonts w:ascii="Times New Roman" w:eastAsia="Times New Roman" w:hAnsi="Times New Roman" w:cs="Times New Roman"/>
                <w:color w:val="000000"/>
                <w:spacing w:val="-5"/>
                <w:sz w:val="24"/>
                <w:szCs w:val="24"/>
                <w:lang w:eastAsia="ru-RU"/>
              </w:rPr>
              <w:softHyphen/>
              <w:t>копитающих. Расшире</w:t>
            </w:r>
            <w:r w:rsidRPr="007E5C09">
              <w:rPr>
                <w:rFonts w:ascii="Times New Roman" w:eastAsia="Times New Roman" w:hAnsi="Times New Roman" w:cs="Times New Roman"/>
                <w:color w:val="000000"/>
                <w:spacing w:val="-5"/>
                <w:sz w:val="24"/>
                <w:szCs w:val="24"/>
                <w:lang w:eastAsia="ru-RU"/>
              </w:rPr>
              <w:softHyphen/>
              <w:t>ние знаний о разнообра</w:t>
            </w:r>
            <w:r w:rsidRPr="007E5C09">
              <w:rPr>
                <w:rFonts w:ascii="Times New Roman" w:eastAsia="Times New Roman" w:hAnsi="Times New Roman" w:cs="Times New Roman"/>
                <w:color w:val="000000"/>
                <w:spacing w:val="-5"/>
                <w:sz w:val="24"/>
                <w:szCs w:val="24"/>
                <w:lang w:eastAsia="ru-RU"/>
              </w:rPr>
              <w:softHyphen/>
              <w:t>зии животных (черви, ра</w:t>
            </w:r>
            <w:r w:rsidRPr="007E5C09">
              <w:rPr>
                <w:rFonts w:ascii="Times New Roman" w:eastAsia="Times New Roman" w:hAnsi="Times New Roman" w:cs="Times New Roman"/>
                <w:color w:val="000000"/>
                <w:spacing w:val="-5"/>
                <w:sz w:val="24"/>
                <w:szCs w:val="24"/>
                <w:lang w:eastAsia="ru-RU"/>
              </w:rPr>
              <w:softHyphen/>
              <w:t>кообразные; паукообраз</w:t>
            </w:r>
            <w:r w:rsidRPr="007E5C09">
              <w:rPr>
                <w:rFonts w:ascii="Times New Roman" w:eastAsia="Times New Roman" w:hAnsi="Times New Roman" w:cs="Times New Roman"/>
                <w:color w:val="000000"/>
                <w:spacing w:val="-5"/>
                <w:sz w:val="24"/>
                <w:szCs w:val="24"/>
                <w:lang w:eastAsia="ru-RU"/>
              </w:rPr>
              <w:softHyphen/>
              <w:t>ные и др.</w:t>
            </w:r>
            <w:proofErr w:type="gramStart"/>
            <w:r w:rsidRPr="007E5C09">
              <w:rPr>
                <w:rFonts w:ascii="Times New Roman" w:eastAsia="Times New Roman" w:hAnsi="Times New Roman" w:cs="Times New Roman"/>
                <w:color w:val="000000"/>
                <w:spacing w:val="-5"/>
                <w:sz w:val="24"/>
                <w:szCs w:val="24"/>
                <w:lang w:eastAsia="ru-RU"/>
              </w:rPr>
              <w:t xml:space="preserve"> )</w:t>
            </w:r>
            <w:proofErr w:type="gramEnd"/>
            <w:r w:rsidRPr="007E5C09">
              <w:rPr>
                <w:rFonts w:ascii="Times New Roman" w:eastAsia="Times New Roman" w:hAnsi="Times New Roman" w:cs="Times New Roman"/>
                <w:color w:val="000000"/>
                <w:spacing w:val="-5"/>
                <w:sz w:val="24"/>
                <w:szCs w:val="24"/>
                <w:lang w:eastAsia="ru-RU"/>
              </w:rPr>
              <w:t>. Выявление существенных признаков</w:t>
            </w:r>
          </w:p>
        </w:tc>
        <w:tc>
          <w:tcPr>
            <w:tcW w:w="2232"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Определять видовую принадлежность жи</w:t>
            </w:r>
            <w:r w:rsidRPr="007E5C09">
              <w:rPr>
                <w:rFonts w:ascii="Times New Roman" w:eastAsia="Times New Roman" w:hAnsi="Times New Roman" w:cs="Times New Roman"/>
                <w:color w:val="000000"/>
                <w:spacing w:val="-5"/>
                <w:sz w:val="24"/>
                <w:szCs w:val="24"/>
                <w:lang w:eastAsia="ru-RU"/>
              </w:rPr>
              <w:softHyphen/>
              <w:t>вотного по характер</w:t>
            </w:r>
            <w:r w:rsidRPr="007E5C09">
              <w:rPr>
                <w:rFonts w:ascii="Times New Roman" w:eastAsia="Times New Roman" w:hAnsi="Times New Roman" w:cs="Times New Roman"/>
                <w:color w:val="000000"/>
                <w:spacing w:val="-5"/>
                <w:sz w:val="24"/>
                <w:szCs w:val="24"/>
                <w:lang w:eastAsia="ru-RU"/>
              </w:rPr>
              <w:softHyphen/>
              <w:t>ным признакам, при</w:t>
            </w:r>
            <w:r w:rsidRPr="007E5C09">
              <w:rPr>
                <w:rFonts w:ascii="Times New Roman" w:eastAsia="Times New Roman" w:hAnsi="Times New Roman" w:cs="Times New Roman"/>
                <w:color w:val="000000"/>
                <w:spacing w:val="-5"/>
                <w:sz w:val="24"/>
                <w:szCs w:val="24"/>
                <w:lang w:eastAsia="ru-RU"/>
              </w:rPr>
              <w:softHyphen/>
              <w:t>водить примеры жи</w:t>
            </w:r>
            <w:r w:rsidRPr="007E5C09">
              <w:rPr>
                <w:rFonts w:ascii="Times New Roman" w:eastAsia="Times New Roman" w:hAnsi="Times New Roman" w:cs="Times New Roman"/>
                <w:color w:val="000000"/>
                <w:spacing w:val="-5"/>
                <w:sz w:val="24"/>
                <w:szCs w:val="24"/>
                <w:lang w:eastAsia="ru-RU"/>
              </w:rPr>
              <w:softHyphen/>
              <w:t>вотных разных ви</w:t>
            </w:r>
            <w:r w:rsidRPr="007E5C09">
              <w:rPr>
                <w:rFonts w:ascii="Times New Roman" w:eastAsia="Times New Roman" w:hAnsi="Times New Roman" w:cs="Times New Roman"/>
                <w:color w:val="000000"/>
                <w:spacing w:val="-5"/>
                <w:sz w:val="24"/>
                <w:szCs w:val="24"/>
                <w:lang w:eastAsia="ru-RU"/>
              </w:rPr>
              <w:softHyphen/>
              <w:t>дов, различать виды животных по отличи</w:t>
            </w:r>
            <w:r w:rsidRPr="007E5C09">
              <w:rPr>
                <w:rFonts w:ascii="Times New Roman" w:eastAsia="Times New Roman" w:hAnsi="Times New Roman" w:cs="Times New Roman"/>
                <w:color w:val="000000"/>
                <w:spacing w:val="-5"/>
                <w:sz w:val="24"/>
                <w:szCs w:val="24"/>
                <w:lang w:eastAsia="ru-RU"/>
              </w:rPr>
              <w:softHyphen/>
              <w:t>тельным особенно</w:t>
            </w:r>
            <w:r w:rsidRPr="007E5C09">
              <w:rPr>
                <w:rFonts w:ascii="Times New Roman" w:eastAsia="Times New Roman" w:hAnsi="Times New Roman" w:cs="Times New Roman"/>
                <w:color w:val="000000"/>
                <w:spacing w:val="-5"/>
                <w:sz w:val="24"/>
                <w:szCs w:val="24"/>
                <w:lang w:eastAsia="ru-RU"/>
              </w:rPr>
              <w:softHyphen/>
              <w:t>стям, приводить примеры приспособ</w:t>
            </w:r>
            <w:r w:rsidRPr="007E5C09">
              <w:rPr>
                <w:rFonts w:ascii="Times New Roman" w:eastAsia="Times New Roman" w:hAnsi="Times New Roman" w:cs="Times New Roman"/>
                <w:color w:val="000000"/>
                <w:spacing w:val="-5"/>
                <w:sz w:val="24"/>
                <w:szCs w:val="24"/>
                <w:lang w:eastAsia="ru-RU"/>
              </w:rPr>
              <w:softHyphen/>
              <w:t>ленности животных к условиям жизни</w:t>
            </w:r>
          </w:p>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spacing w:val="-4"/>
                <w:sz w:val="24"/>
                <w:szCs w:val="24"/>
                <w:lang w:eastAsia="ru-RU"/>
              </w:rPr>
            </w:pP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11"/>
                <w:sz w:val="24"/>
                <w:szCs w:val="24"/>
                <w:lang w:eastAsia="ru-RU"/>
              </w:rPr>
              <w:t>Способность к само</w:t>
            </w:r>
            <w:r w:rsidRPr="007E5C09">
              <w:rPr>
                <w:rFonts w:ascii="Times New Roman" w:eastAsia="Times New Roman" w:hAnsi="Times New Roman" w:cs="Times New Roman"/>
                <w:color w:val="000000"/>
                <w:spacing w:val="-11"/>
                <w:sz w:val="24"/>
                <w:szCs w:val="24"/>
                <w:lang w:eastAsia="ru-RU"/>
              </w:rPr>
              <w:softHyphen/>
              <w:t xml:space="preserve">оценке. </w:t>
            </w:r>
            <w:r w:rsidRPr="007E5C09">
              <w:rPr>
                <w:rFonts w:ascii="Times New Roman" w:eastAsia="Times New Roman" w:hAnsi="Times New Roman" w:cs="Times New Roman"/>
                <w:color w:val="000000"/>
                <w:spacing w:val="-5"/>
                <w:sz w:val="24"/>
                <w:szCs w:val="24"/>
                <w:lang w:eastAsia="ru-RU"/>
              </w:rPr>
              <w:t>Понимание, объяснение и при</w:t>
            </w:r>
            <w:r w:rsidRPr="007E5C09">
              <w:rPr>
                <w:rFonts w:ascii="Times New Roman" w:eastAsia="Times New Roman" w:hAnsi="Times New Roman" w:cs="Times New Roman"/>
                <w:color w:val="000000"/>
                <w:spacing w:val="-5"/>
                <w:sz w:val="24"/>
                <w:szCs w:val="24"/>
                <w:lang w:eastAsia="ru-RU"/>
              </w:rPr>
              <w:softHyphen/>
              <w:t xml:space="preserve">менение основных правил поведения в </w:t>
            </w:r>
            <w:r w:rsidRPr="007E5C09">
              <w:rPr>
                <w:rFonts w:ascii="Times New Roman" w:eastAsia="Times New Roman" w:hAnsi="Times New Roman" w:cs="Times New Roman"/>
                <w:color w:val="000000"/>
                <w:spacing w:val="-11"/>
                <w:sz w:val="24"/>
                <w:szCs w:val="24"/>
                <w:lang w:eastAsia="ru-RU"/>
              </w:rPr>
              <w:t xml:space="preserve">природе и обществе, </w:t>
            </w:r>
            <w:r w:rsidRPr="007E5C09">
              <w:rPr>
                <w:rFonts w:ascii="Times New Roman" w:eastAsia="Times New Roman" w:hAnsi="Times New Roman" w:cs="Times New Roman"/>
                <w:color w:val="000000"/>
                <w:spacing w:val="-5"/>
                <w:sz w:val="24"/>
                <w:szCs w:val="24"/>
                <w:lang w:eastAsia="ru-RU"/>
              </w:rPr>
              <w:t>ориентация на их выполнение</w:t>
            </w:r>
          </w:p>
        </w:tc>
        <w:tc>
          <w:tcPr>
            <w:tcW w:w="2155" w:type="dxa"/>
            <w:tcBorders>
              <w:top w:val="single" w:sz="4" w:space="0" w:color="auto"/>
              <w:left w:val="single" w:sz="4" w:space="0" w:color="auto"/>
              <w:bottom w:val="nil"/>
              <w:right w:val="single" w:sz="4" w:space="0" w:color="auto"/>
            </w:tcBorders>
            <w:shd w:val="clear" w:color="auto" w:fill="FFFFFF"/>
          </w:tcPr>
          <w:p w:rsidR="007B19A8" w:rsidRPr="007E5C09" w:rsidRDefault="007B19A8" w:rsidP="007B19A8">
            <w:pPr>
              <w:framePr w:w="14573" w:h="9499" w:wrap="around" w:vAnchor="page" w:hAnchor="page" w:x="1132"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Выделять сущест</w:t>
            </w:r>
            <w:r w:rsidRPr="007E5C09">
              <w:rPr>
                <w:rFonts w:ascii="Times New Roman" w:eastAsia="Times New Roman" w:hAnsi="Times New Roman" w:cs="Times New Roman"/>
                <w:color w:val="000000"/>
                <w:spacing w:val="-5"/>
                <w:sz w:val="24"/>
                <w:szCs w:val="24"/>
                <w:lang w:eastAsia="ru-RU"/>
              </w:rPr>
              <w:softHyphen/>
              <w:t>венную информа</w:t>
            </w:r>
            <w:r w:rsidRPr="007E5C09">
              <w:rPr>
                <w:rFonts w:ascii="Times New Roman" w:eastAsia="Times New Roman" w:hAnsi="Times New Roman" w:cs="Times New Roman"/>
                <w:color w:val="000000"/>
                <w:spacing w:val="-5"/>
                <w:sz w:val="24"/>
                <w:szCs w:val="24"/>
                <w:lang w:eastAsia="ru-RU"/>
              </w:rPr>
              <w:softHyphen/>
              <w:t xml:space="preserve">цию из учебных </w:t>
            </w:r>
            <w:r w:rsidRPr="007E5C09">
              <w:rPr>
                <w:rFonts w:ascii="Times New Roman" w:eastAsia="Times New Roman" w:hAnsi="Times New Roman" w:cs="Times New Roman"/>
                <w:color w:val="000000"/>
                <w:spacing w:val="-11"/>
                <w:sz w:val="24"/>
                <w:szCs w:val="24"/>
                <w:lang w:eastAsia="ru-RU"/>
              </w:rPr>
              <w:t xml:space="preserve">и </w:t>
            </w:r>
            <w:r w:rsidRPr="007E5C09">
              <w:rPr>
                <w:rFonts w:ascii="Times New Roman" w:eastAsia="Times New Roman" w:hAnsi="Times New Roman" w:cs="Times New Roman"/>
                <w:color w:val="000000"/>
                <w:spacing w:val="-5"/>
                <w:sz w:val="24"/>
                <w:szCs w:val="24"/>
                <w:lang w:eastAsia="ru-RU"/>
              </w:rPr>
              <w:t xml:space="preserve">научно-популярных </w:t>
            </w:r>
            <w:r w:rsidRPr="007E5C09">
              <w:rPr>
                <w:rFonts w:ascii="Times New Roman" w:eastAsia="Times New Roman" w:hAnsi="Times New Roman" w:cs="Times New Roman"/>
                <w:color w:val="000000"/>
                <w:spacing w:val="-11"/>
                <w:sz w:val="24"/>
                <w:szCs w:val="24"/>
                <w:lang w:eastAsia="ru-RU"/>
              </w:rPr>
              <w:t>текстов. Сопостав</w:t>
            </w:r>
            <w:r w:rsidRPr="007E5C09">
              <w:rPr>
                <w:rFonts w:ascii="Times New Roman" w:eastAsia="Times New Roman" w:hAnsi="Times New Roman" w:cs="Times New Roman"/>
                <w:color w:val="000000"/>
                <w:spacing w:val="-11"/>
                <w:sz w:val="24"/>
                <w:szCs w:val="24"/>
                <w:lang w:eastAsia="ru-RU"/>
              </w:rPr>
              <w:softHyphen/>
              <w:t xml:space="preserve">лять </w:t>
            </w:r>
            <w:r w:rsidRPr="007E5C09">
              <w:rPr>
                <w:rFonts w:ascii="Times New Roman" w:eastAsia="Times New Roman" w:hAnsi="Times New Roman" w:cs="Times New Roman"/>
                <w:color w:val="000000"/>
                <w:spacing w:val="-5"/>
                <w:sz w:val="24"/>
                <w:szCs w:val="24"/>
                <w:lang w:eastAsia="ru-RU"/>
              </w:rPr>
              <w:t xml:space="preserve">информацию, представленную в </w:t>
            </w:r>
            <w:r w:rsidRPr="007E5C09">
              <w:rPr>
                <w:rFonts w:ascii="Times New Roman" w:eastAsia="Times New Roman" w:hAnsi="Times New Roman" w:cs="Times New Roman"/>
                <w:color w:val="000000"/>
                <w:spacing w:val="-11"/>
                <w:sz w:val="24"/>
                <w:szCs w:val="24"/>
                <w:lang w:eastAsia="ru-RU"/>
              </w:rPr>
              <w:t xml:space="preserve">разных видах, </w:t>
            </w:r>
            <w:r w:rsidRPr="007E5C09">
              <w:rPr>
                <w:rFonts w:ascii="Times New Roman" w:eastAsia="Times New Roman" w:hAnsi="Times New Roman" w:cs="Times New Roman"/>
                <w:color w:val="000000"/>
                <w:spacing w:val="-5"/>
                <w:sz w:val="24"/>
                <w:szCs w:val="24"/>
                <w:lang w:eastAsia="ru-RU"/>
              </w:rPr>
              <w:t>обобщать и исполь</w:t>
            </w:r>
            <w:r w:rsidRPr="007E5C09">
              <w:rPr>
                <w:rFonts w:ascii="Times New Roman" w:eastAsia="Times New Roman" w:hAnsi="Times New Roman" w:cs="Times New Roman"/>
                <w:color w:val="000000"/>
                <w:spacing w:val="-5"/>
                <w:sz w:val="24"/>
                <w:szCs w:val="24"/>
                <w:lang w:eastAsia="ru-RU"/>
              </w:rPr>
              <w:softHyphen/>
              <w:t>зовать при выпол</w:t>
            </w:r>
            <w:r w:rsidRPr="007E5C09">
              <w:rPr>
                <w:rFonts w:ascii="Times New Roman" w:eastAsia="Times New Roman" w:hAnsi="Times New Roman" w:cs="Times New Roman"/>
                <w:color w:val="000000"/>
                <w:spacing w:val="-5"/>
                <w:sz w:val="24"/>
                <w:szCs w:val="24"/>
                <w:lang w:eastAsia="ru-RU"/>
              </w:rPr>
              <w:softHyphen/>
              <w:t>нении заданий</w:t>
            </w:r>
          </w:p>
        </w:tc>
      </w:tr>
      <w:tr w:rsidR="007B19A8" w:rsidRPr="007E5C09" w:rsidTr="007B19A8">
        <w:trPr>
          <w:trHeight w:hRule="exact" w:val="3941"/>
        </w:trPr>
        <w:tc>
          <w:tcPr>
            <w:tcW w:w="73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3"/>
                <w:sz w:val="24"/>
                <w:szCs w:val="24"/>
                <w:lang w:eastAsia="ru-RU"/>
              </w:rPr>
              <w:t>34</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0"/>
              <w:widowControl w:val="0"/>
              <w:spacing w:after="0" w:line="230" w:lineRule="exact"/>
              <w:ind w:left="101"/>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color w:val="000000"/>
                <w:spacing w:val="-3"/>
                <w:sz w:val="24"/>
                <w:szCs w:val="24"/>
                <w:lang w:eastAsia="ru-RU"/>
              </w:rPr>
              <w:t>Домашние и дикие животные</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0"/>
              <w:widowControl w:val="0"/>
              <w:spacing w:after="0" w:line="228" w:lineRule="exact"/>
              <w:ind w:left="101"/>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4"/>
                <w:sz w:val="24"/>
                <w:szCs w:val="24"/>
                <w:lang w:eastAsia="ru-RU"/>
              </w:rPr>
              <w:t>Комбинирован</w:t>
            </w:r>
            <w:r w:rsidRPr="007E5C09">
              <w:rPr>
                <w:rFonts w:ascii="Times New Roman" w:eastAsia="Times New Roman" w:hAnsi="Times New Roman" w:cs="Times New Roman"/>
                <w:bCs/>
                <w:i/>
                <w:iCs/>
                <w:color w:val="000000"/>
                <w:spacing w:val="-4"/>
                <w:sz w:val="24"/>
                <w:szCs w:val="24"/>
                <w:lang w:eastAsia="ru-RU"/>
              </w:rPr>
              <w:softHyphen/>
              <w:t>ный урок</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Расширение знаний о домашних животных и их значении в жизни чело</w:t>
            </w:r>
            <w:r w:rsidRPr="007E5C09">
              <w:rPr>
                <w:rFonts w:ascii="Times New Roman" w:eastAsia="Times New Roman" w:hAnsi="Times New Roman" w:cs="Times New Roman"/>
                <w:color w:val="000000"/>
                <w:spacing w:val="-5"/>
                <w:sz w:val="24"/>
                <w:szCs w:val="24"/>
                <w:lang w:eastAsia="ru-RU"/>
              </w:rPr>
              <w:softHyphen/>
              <w:t>века. Знакомство с пред</w:t>
            </w:r>
            <w:r w:rsidRPr="007E5C09">
              <w:rPr>
                <w:rFonts w:ascii="Times New Roman" w:eastAsia="Times New Roman" w:hAnsi="Times New Roman" w:cs="Times New Roman"/>
                <w:color w:val="000000"/>
                <w:spacing w:val="-5"/>
                <w:sz w:val="24"/>
                <w:szCs w:val="24"/>
                <w:lang w:eastAsia="ru-RU"/>
              </w:rPr>
              <w:softHyphen/>
              <w:t>ками основных домашних животных</w:t>
            </w:r>
          </w:p>
        </w:tc>
        <w:tc>
          <w:tcPr>
            <w:tcW w:w="223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Различать диких и домашних животных,</w:t>
            </w:r>
          </w:p>
          <w:p w:rsidR="007B19A8" w:rsidRPr="007E5C09" w:rsidRDefault="007B19A8" w:rsidP="007B19A8">
            <w:pPr>
              <w:framePr w:w="14573" w:h="9499" w:wrap="around" w:vAnchor="page" w:hAnchor="page" w:x="1132"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объяснять роль жи</w:t>
            </w:r>
            <w:r w:rsidRPr="007E5C09">
              <w:rPr>
                <w:rFonts w:ascii="Times New Roman" w:eastAsia="Times New Roman" w:hAnsi="Times New Roman" w:cs="Times New Roman"/>
                <w:color w:val="000000"/>
                <w:spacing w:val="-5"/>
                <w:sz w:val="24"/>
                <w:szCs w:val="24"/>
                <w:lang w:eastAsia="ru-RU"/>
              </w:rPr>
              <w:softHyphen/>
              <w:t>вотных в домашнем и сельском хозяйст</w:t>
            </w:r>
            <w:r w:rsidRPr="007E5C09">
              <w:rPr>
                <w:rFonts w:ascii="Times New Roman" w:eastAsia="Times New Roman" w:hAnsi="Times New Roman" w:cs="Times New Roman"/>
                <w:color w:val="000000"/>
                <w:spacing w:val="-5"/>
                <w:sz w:val="24"/>
                <w:szCs w:val="24"/>
                <w:lang w:eastAsia="ru-RU"/>
              </w:rPr>
              <w:softHyphen/>
              <w:t>ве, называть от</w:t>
            </w:r>
            <w:r w:rsidRPr="007E5C09">
              <w:rPr>
                <w:rFonts w:ascii="Times New Roman" w:eastAsia="Times New Roman" w:hAnsi="Times New Roman" w:cs="Times New Roman"/>
                <w:color w:val="000000"/>
                <w:spacing w:val="-5"/>
                <w:sz w:val="24"/>
                <w:szCs w:val="24"/>
                <w:lang w:eastAsia="ru-RU"/>
              </w:rPr>
              <w:softHyphen/>
              <w:t>дельных предков домашних животных, объяснять влияние человека на жизнь животных</w:t>
            </w:r>
          </w:p>
        </w:tc>
        <w:tc>
          <w:tcPr>
            <w:tcW w:w="223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 xml:space="preserve">Чувство прекрасного </w:t>
            </w:r>
            <w:r w:rsidRPr="007E5C09">
              <w:rPr>
                <w:rFonts w:ascii="Times New Roman" w:eastAsia="Times New Roman" w:hAnsi="Times New Roman" w:cs="Times New Roman"/>
                <w:color w:val="000000"/>
                <w:spacing w:val="-11"/>
                <w:sz w:val="24"/>
                <w:szCs w:val="24"/>
                <w:lang w:eastAsia="ru-RU"/>
              </w:rPr>
              <w:t xml:space="preserve">на основе </w:t>
            </w:r>
            <w:r w:rsidRPr="007E5C09">
              <w:rPr>
                <w:rFonts w:ascii="Times New Roman" w:eastAsia="Times New Roman" w:hAnsi="Times New Roman" w:cs="Times New Roman"/>
                <w:color w:val="000000"/>
                <w:spacing w:val="-5"/>
                <w:sz w:val="24"/>
                <w:szCs w:val="24"/>
                <w:lang w:eastAsia="ru-RU"/>
              </w:rPr>
              <w:t>знакомст</w:t>
            </w:r>
            <w:r w:rsidRPr="007E5C09">
              <w:rPr>
                <w:rFonts w:ascii="Times New Roman" w:eastAsia="Times New Roman" w:hAnsi="Times New Roman" w:cs="Times New Roman"/>
                <w:color w:val="000000"/>
                <w:spacing w:val="-5"/>
                <w:sz w:val="24"/>
                <w:szCs w:val="24"/>
                <w:lang w:eastAsia="ru-RU"/>
              </w:rPr>
              <w:softHyphen/>
              <w:t>ва с природой и культурой родного</w:t>
            </w:r>
          </w:p>
          <w:p w:rsidR="007B19A8" w:rsidRPr="007E5C09" w:rsidRDefault="007B19A8" w:rsidP="007B19A8">
            <w:pPr>
              <w:framePr w:w="14573" w:h="9499" w:wrap="around" w:vAnchor="page" w:hAnchor="page" w:x="1132"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края. Основы эколо</w:t>
            </w:r>
            <w:r w:rsidRPr="007E5C09">
              <w:rPr>
                <w:rFonts w:ascii="Times New Roman" w:eastAsia="Times New Roman" w:hAnsi="Times New Roman" w:cs="Times New Roman"/>
                <w:color w:val="000000"/>
                <w:spacing w:val="-5"/>
                <w:sz w:val="24"/>
                <w:szCs w:val="24"/>
                <w:lang w:eastAsia="ru-RU"/>
              </w:rPr>
              <w:softHyphen/>
              <w:t>гической культуры</w:t>
            </w:r>
          </w:p>
        </w:tc>
        <w:tc>
          <w:tcPr>
            <w:tcW w:w="2155"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73" w:h="9499" w:wrap="around" w:vAnchor="page" w:hAnchor="page" w:x="1132" w:y="1120"/>
              <w:widowControl w:val="0"/>
              <w:spacing w:after="0" w:line="228" w:lineRule="exact"/>
              <w:ind w:left="198"/>
              <w:rPr>
                <w:rFonts w:ascii="Times New Roman" w:eastAsia="Times New Roman" w:hAnsi="Times New Roman" w:cs="Times New Roman"/>
                <w:color w:val="000000"/>
                <w:spacing w:val="-11"/>
                <w:sz w:val="24"/>
                <w:szCs w:val="24"/>
                <w:lang w:eastAsia="ru-RU"/>
              </w:rPr>
            </w:pPr>
            <w:r w:rsidRPr="007E5C09">
              <w:rPr>
                <w:rFonts w:ascii="Times New Roman" w:eastAsia="Times New Roman" w:hAnsi="Times New Roman" w:cs="Times New Roman"/>
                <w:color w:val="000000"/>
                <w:spacing w:val="-5"/>
                <w:sz w:val="24"/>
                <w:szCs w:val="24"/>
                <w:lang w:eastAsia="ru-RU"/>
              </w:rPr>
              <w:t>Осуществлять по</w:t>
            </w:r>
            <w:r w:rsidRPr="007E5C09">
              <w:rPr>
                <w:rFonts w:ascii="Times New Roman" w:eastAsia="Times New Roman" w:hAnsi="Times New Roman" w:cs="Times New Roman"/>
                <w:color w:val="000000"/>
                <w:spacing w:val="-5"/>
                <w:sz w:val="24"/>
                <w:szCs w:val="24"/>
                <w:lang w:eastAsia="ru-RU"/>
              </w:rPr>
              <w:softHyphen/>
              <w:t xml:space="preserve">иск информации с </w:t>
            </w:r>
            <w:r w:rsidRPr="007E5C09">
              <w:rPr>
                <w:rFonts w:ascii="Times New Roman" w:eastAsia="Times New Roman" w:hAnsi="Times New Roman" w:cs="Times New Roman"/>
                <w:color w:val="000000"/>
                <w:spacing w:val="-11"/>
                <w:sz w:val="24"/>
                <w:szCs w:val="24"/>
                <w:lang w:eastAsia="ru-RU"/>
              </w:rPr>
              <w:t xml:space="preserve">использованием ресурсов </w:t>
            </w:r>
            <w:r w:rsidRPr="007E5C09">
              <w:rPr>
                <w:rFonts w:ascii="Times New Roman" w:eastAsia="Times New Roman" w:hAnsi="Times New Roman" w:cs="Times New Roman"/>
                <w:color w:val="000000"/>
                <w:spacing w:val="-5"/>
                <w:sz w:val="24"/>
                <w:szCs w:val="24"/>
                <w:lang w:eastAsia="ru-RU"/>
              </w:rPr>
              <w:t>библиотек и интернета. Сравнивать и клас</w:t>
            </w:r>
            <w:r w:rsidRPr="007E5C09">
              <w:rPr>
                <w:rFonts w:ascii="Times New Roman" w:eastAsia="Times New Roman" w:hAnsi="Times New Roman" w:cs="Times New Roman"/>
                <w:color w:val="000000"/>
                <w:spacing w:val="-5"/>
                <w:sz w:val="24"/>
                <w:szCs w:val="24"/>
                <w:lang w:eastAsia="ru-RU"/>
              </w:rPr>
              <w:softHyphen/>
              <w:t>сифицировать объ</w:t>
            </w:r>
            <w:r w:rsidRPr="007E5C09">
              <w:rPr>
                <w:rFonts w:ascii="Times New Roman" w:eastAsia="Times New Roman" w:hAnsi="Times New Roman" w:cs="Times New Roman"/>
                <w:color w:val="000000"/>
                <w:spacing w:val="-5"/>
                <w:sz w:val="24"/>
                <w:szCs w:val="24"/>
                <w:lang w:eastAsia="ru-RU"/>
              </w:rPr>
              <w:softHyphen/>
              <w:t>екты природы, са</w:t>
            </w:r>
            <w:r w:rsidRPr="007E5C09">
              <w:rPr>
                <w:rFonts w:ascii="Times New Roman" w:eastAsia="Times New Roman" w:hAnsi="Times New Roman" w:cs="Times New Roman"/>
                <w:color w:val="000000"/>
                <w:spacing w:val="-5"/>
                <w:sz w:val="24"/>
                <w:szCs w:val="24"/>
                <w:lang w:eastAsia="ru-RU"/>
              </w:rPr>
              <w:softHyphen/>
              <w:t>мостоятельно вы</w:t>
            </w:r>
            <w:r w:rsidRPr="007E5C09">
              <w:rPr>
                <w:rFonts w:ascii="Times New Roman" w:eastAsia="Times New Roman" w:hAnsi="Times New Roman" w:cs="Times New Roman"/>
                <w:color w:val="000000"/>
                <w:spacing w:val="-5"/>
                <w:sz w:val="24"/>
                <w:szCs w:val="24"/>
                <w:lang w:eastAsia="ru-RU"/>
              </w:rPr>
              <w:softHyphen/>
              <w:t>бирая основания. 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w:t>
            </w:r>
            <w:r w:rsidRPr="007E5C09">
              <w:rPr>
                <w:rFonts w:ascii="Times New Roman" w:eastAsia="Times New Roman" w:hAnsi="Times New Roman" w:cs="Times New Roman"/>
                <w:color w:val="000000"/>
                <w:spacing w:val="-5"/>
                <w:sz w:val="24"/>
                <w:szCs w:val="24"/>
                <w:lang w:eastAsia="ru-RU"/>
              </w:rPr>
              <w:softHyphen/>
            </w:r>
            <w:r w:rsidRPr="007E5C09">
              <w:rPr>
                <w:rFonts w:ascii="Times New Roman" w:eastAsia="Times New Roman" w:hAnsi="Times New Roman" w:cs="Times New Roman"/>
                <w:color w:val="000000"/>
                <w:spacing w:val="-11"/>
                <w:sz w:val="24"/>
                <w:szCs w:val="24"/>
                <w:lang w:eastAsia="ru-RU"/>
              </w:rPr>
              <w:t xml:space="preserve">ных </w:t>
            </w:r>
            <w:r w:rsidRPr="007E5C09">
              <w:rPr>
                <w:rFonts w:ascii="Times New Roman" w:eastAsia="Times New Roman" w:hAnsi="Times New Roman" w:cs="Times New Roman"/>
                <w:color w:val="000000"/>
                <w:spacing w:val="-5"/>
                <w:sz w:val="24"/>
                <w:szCs w:val="24"/>
                <w:lang w:eastAsia="ru-RU"/>
              </w:rPr>
              <w:t>видах, обоб</w:t>
            </w:r>
            <w:r w:rsidRPr="007E5C09">
              <w:rPr>
                <w:rFonts w:ascii="Times New Roman" w:eastAsia="Times New Roman" w:hAnsi="Times New Roman" w:cs="Times New Roman"/>
                <w:color w:val="000000"/>
                <w:spacing w:val="-5"/>
                <w:sz w:val="24"/>
                <w:szCs w:val="24"/>
                <w:lang w:eastAsia="ru-RU"/>
              </w:rPr>
              <w:softHyphen/>
              <w:t>щать и использо</w:t>
            </w:r>
            <w:r w:rsidRPr="007E5C09">
              <w:rPr>
                <w:rFonts w:ascii="Times New Roman" w:eastAsia="Times New Roman" w:hAnsi="Times New Roman" w:cs="Times New Roman"/>
                <w:color w:val="000000"/>
                <w:spacing w:val="-5"/>
                <w:sz w:val="24"/>
                <w:szCs w:val="24"/>
                <w:lang w:eastAsia="ru-RU"/>
              </w:rPr>
              <w:softHyphen/>
              <w:t>вать при выполне</w:t>
            </w:r>
            <w:r w:rsidRPr="007E5C09">
              <w:rPr>
                <w:rFonts w:ascii="Times New Roman" w:eastAsia="Times New Roman" w:hAnsi="Times New Roman" w:cs="Times New Roman"/>
                <w:color w:val="000000"/>
                <w:spacing w:val="-5"/>
                <w:sz w:val="24"/>
                <w:szCs w:val="24"/>
                <w:lang w:eastAsia="ru-RU"/>
              </w:rPr>
              <w:softHyphen/>
              <w:t xml:space="preserve">нии </w:t>
            </w:r>
            <w:r w:rsidRPr="007E5C09">
              <w:rPr>
                <w:rFonts w:ascii="Times New Roman" w:eastAsia="Times New Roman" w:hAnsi="Times New Roman" w:cs="Times New Roman"/>
                <w:color w:val="000000"/>
                <w:spacing w:val="-11"/>
                <w:sz w:val="24"/>
                <w:szCs w:val="24"/>
                <w:lang w:eastAsia="ru-RU"/>
              </w:rPr>
              <w:t>заданий</w:t>
            </w:r>
          </w:p>
          <w:p w:rsidR="007B19A8" w:rsidRPr="007E5C09" w:rsidRDefault="007B19A8" w:rsidP="007B19A8">
            <w:pPr>
              <w:framePr w:w="14573" w:h="9499" w:wrap="around" w:vAnchor="page" w:hAnchor="page" w:x="1132" w:y="1120"/>
              <w:widowControl w:val="0"/>
              <w:spacing w:after="0" w:line="228" w:lineRule="exact"/>
              <w:ind w:left="198"/>
              <w:rPr>
                <w:rFonts w:ascii="Times New Roman" w:eastAsia="Times New Roman" w:hAnsi="Times New Roman" w:cs="Times New Roman"/>
                <w:color w:val="000000"/>
                <w:spacing w:val="-11"/>
                <w:sz w:val="24"/>
                <w:szCs w:val="24"/>
                <w:lang w:eastAsia="ru-RU"/>
              </w:rPr>
            </w:pPr>
          </w:p>
          <w:p w:rsidR="007B19A8" w:rsidRPr="007E5C09" w:rsidRDefault="007B19A8" w:rsidP="007B19A8">
            <w:pPr>
              <w:framePr w:w="14573" w:h="9499" w:wrap="around" w:vAnchor="page" w:hAnchor="page" w:x="1132" w:y="1120"/>
              <w:widowControl w:val="0"/>
              <w:spacing w:after="0" w:line="228" w:lineRule="exact"/>
              <w:ind w:left="198"/>
              <w:rPr>
                <w:rFonts w:ascii="Times New Roman" w:eastAsia="Times New Roman" w:hAnsi="Times New Roman" w:cs="Times New Roman"/>
                <w:color w:val="000000"/>
                <w:spacing w:val="-11"/>
                <w:sz w:val="24"/>
                <w:szCs w:val="24"/>
                <w:lang w:eastAsia="ru-RU"/>
              </w:rPr>
            </w:pPr>
          </w:p>
          <w:p w:rsidR="007B19A8" w:rsidRPr="007E5C09" w:rsidRDefault="007B19A8" w:rsidP="007B19A8">
            <w:pPr>
              <w:framePr w:w="14573" w:h="9499" w:wrap="around" w:vAnchor="page" w:hAnchor="page" w:x="1132" w:y="1120"/>
              <w:widowControl w:val="0"/>
              <w:spacing w:after="0" w:line="228" w:lineRule="exact"/>
              <w:ind w:left="198"/>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22" w:y="10871"/>
        <w:widowControl w:val="0"/>
        <w:spacing w:after="0" w:line="300" w:lineRule="exact"/>
        <w:ind w:left="40"/>
        <w:rPr>
          <w:rFonts w:ascii="Times New Roman" w:eastAsia="Times New Roman" w:hAnsi="Times New Roman" w:cs="Times New Roman"/>
          <w:b/>
          <w:bCs/>
          <w:spacing w:val="1"/>
          <w:sz w:val="24"/>
          <w:szCs w:val="24"/>
          <w:lang w:eastAsia="ru-RU"/>
        </w:rPr>
      </w:pPr>
      <w:r w:rsidRPr="007E5C09">
        <w:rPr>
          <w:rFonts w:ascii="Times New Roman" w:eastAsia="Times New Roman" w:hAnsi="Times New Roman" w:cs="Times New Roman"/>
          <w:b/>
          <w:bCs/>
          <w:color w:val="000000"/>
          <w:sz w:val="24"/>
          <w:szCs w:val="24"/>
          <w:lang w:eastAsia="ru-RU"/>
        </w:rPr>
        <w:t>1</w:t>
      </w:r>
      <w:r>
        <w:rPr>
          <w:rFonts w:ascii="Times New Roman" w:eastAsia="Times New Roman" w:hAnsi="Times New Roman" w:cs="Times New Roman"/>
          <w:b/>
          <w:bCs/>
          <w:color w:val="000000"/>
          <w:sz w:val="24"/>
          <w:szCs w:val="24"/>
          <w:lang w:eastAsia="ru-RU"/>
        </w:rPr>
        <w:t>9</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4"/>
        <w:gridCol w:w="720"/>
        <w:gridCol w:w="2074"/>
        <w:gridCol w:w="1766"/>
        <w:gridCol w:w="2650"/>
        <w:gridCol w:w="2232"/>
        <w:gridCol w:w="2237"/>
        <w:gridCol w:w="2146"/>
      </w:tblGrid>
      <w:tr w:rsidR="007B19A8" w:rsidRPr="007E5C09" w:rsidTr="007B19A8">
        <w:trPr>
          <w:trHeight w:hRule="exact" w:val="2554"/>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lastRenderedPageBreak/>
              <w:t>35</w:t>
            </w: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Как животные вос</w:t>
            </w:r>
            <w:r w:rsidRPr="007E5C09">
              <w:rPr>
                <w:rFonts w:ascii="Times New Roman" w:eastAsia="Times New Roman" w:hAnsi="Times New Roman" w:cs="Times New Roman"/>
                <w:color w:val="000000"/>
                <w:spacing w:val="-5"/>
                <w:sz w:val="24"/>
                <w:szCs w:val="24"/>
                <w:lang w:eastAsia="ru-RU"/>
              </w:rPr>
              <w:softHyphen/>
              <w:t>принимают мир</w:t>
            </w:r>
          </w:p>
        </w:tc>
        <w:tc>
          <w:tcPr>
            <w:tcW w:w="176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30" w:lineRule="exact"/>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органа</w:t>
            </w:r>
            <w:r w:rsidRPr="007E5C09">
              <w:rPr>
                <w:rFonts w:ascii="Times New Roman" w:eastAsia="Times New Roman" w:hAnsi="Times New Roman" w:cs="Times New Roman"/>
                <w:color w:val="000000"/>
                <w:spacing w:val="-5"/>
                <w:sz w:val="24"/>
                <w:szCs w:val="24"/>
                <w:lang w:eastAsia="ru-RU"/>
              </w:rPr>
              <w:softHyphen/>
              <w:t>ми чувств животных, их значением в жизни жи</w:t>
            </w:r>
            <w:r w:rsidRPr="007E5C09">
              <w:rPr>
                <w:rFonts w:ascii="Times New Roman" w:eastAsia="Times New Roman" w:hAnsi="Times New Roman" w:cs="Times New Roman"/>
                <w:color w:val="000000"/>
                <w:spacing w:val="-5"/>
                <w:sz w:val="24"/>
                <w:szCs w:val="24"/>
                <w:lang w:eastAsia="ru-RU"/>
              </w:rPr>
              <w:softHyphen/>
              <w:t>вотного. Представления о связи внешнего вида животного со степенью (уровнем) развития орга</w:t>
            </w:r>
            <w:r w:rsidRPr="007E5C09">
              <w:rPr>
                <w:rFonts w:ascii="Times New Roman" w:eastAsia="Times New Roman" w:hAnsi="Times New Roman" w:cs="Times New Roman"/>
                <w:color w:val="000000"/>
                <w:spacing w:val="-5"/>
                <w:sz w:val="24"/>
                <w:szCs w:val="24"/>
                <w:lang w:eastAsia="ru-RU"/>
              </w:rPr>
              <w:softHyphen/>
              <w:t>нов чувств</w:t>
            </w:r>
          </w:p>
        </w:tc>
        <w:tc>
          <w:tcPr>
            <w:tcW w:w="223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Различать особен</w:t>
            </w:r>
            <w:r w:rsidRPr="007E5C09">
              <w:rPr>
                <w:rFonts w:ascii="Times New Roman" w:eastAsia="Times New Roman" w:hAnsi="Times New Roman" w:cs="Times New Roman"/>
                <w:color w:val="000000"/>
                <w:spacing w:val="-5"/>
                <w:sz w:val="24"/>
                <w:szCs w:val="24"/>
                <w:lang w:eastAsia="ru-RU"/>
              </w:rPr>
              <w:softHyphen/>
              <w:t>ности строения и функционирования органов чувств у жи</w:t>
            </w:r>
            <w:r w:rsidRPr="007E5C09">
              <w:rPr>
                <w:rFonts w:ascii="Times New Roman" w:eastAsia="Times New Roman" w:hAnsi="Times New Roman" w:cs="Times New Roman"/>
                <w:color w:val="000000"/>
                <w:spacing w:val="-5"/>
                <w:sz w:val="24"/>
                <w:szCs w:val="24"/>
                <w:lang w:eastAsia="ru-RU"/>
              </w:rPr>
              <w:softHyphen/>
              <w:t>вотных разных ви</w:t>
            </w:r>
            <w:r w:rsidRPr="007E5C09">
              <w:rPr>
                <w:rFonts w:ascii="Times New Roman" w:eastAsia="Times New Roman" w:hAnsi="Times New Roman" w:cs="Times New Roman"/>
                <w:color w:val="000000"/>
                <w:spacing w:val="-5"/>
                <w:sz w:val="24"/>
                <w:szCs w:val="24"/>
                <w:lang w:eastAsia="ru-RU"/>
              </w:rPr>
              <w:softHyphen/>
              <w:t>дов, объяснять зна</w:t>
            </w:r>
            <w:r w:rsidRPr="007E5C09">
              <w:rPr>
                <w:rFonts w:ascii="Times New Roman" w:eastAsia="Times New Roman" w:hAnsi="Times New Roman" w:cs="Times New Roman"/>
                <w:color w:val="000000"/>
                <w:spacing w:val="-5"/>
                <w:sz w:val="24"/>
                <w:szCs w:val="24"/>
                <w:lang w:eastAsia="ru-RU"/>
              </w:rPr>
              <w:softHyphen/>
              <w:t>чение органов чу</w:t>
            </w:r>
            <w:proofErr w:type="gramStart"/>
            <w:r w:rsidRPr="007E5C09">
              <w:rPr>
                <w:rFonts w:ascii="Times New Roman" w:eastAsia="Times New Roman" w:hAnsi="Times New Roman" w:cs="Times New Roman"/>
                <w:color w:val="000000"/>
                <w:spacing w:val="-5"/>
                <w:sz w:val="24"/>
                <w:szCs w:val="24"/>
                <w:lang w:eastAsia="ru-RU"/>
              </w:rPr>
              <w:t>вств дл</w:t>
            </w:r>
            <w:proofErr w:type="gramEnd"/>
            <w:r w:rsidRPr="007E5C09">
              <w:rPr>
                <w:rFonts w:ascii="Times New Roman" w:eastAsia="Times New Roman" w:hAnsi="Times New Roman" w:cs="Times New Roman"/>
                <w:color w:val="000000"/>
                <w:spacing w:val="-5"/>
                <w:sz w:val="24"/>
                <w:szCs w:val="24"/>
                <w:lang w:eastAsia="ru-RU"/>
              </w:rPr>
              <w:t>я животного, связь органов чувств со средой обитания</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Способность оцени</w:t>
            </w:r>
            <w:r w:rsidRPr="007E5C09">
              <w:rPr>
                <w:rFonts w:ascii="Times New Roman" w:eastAsia="Times New Roman" w:hAnsi="Times New Roman" w:cs="Times New Roman"/>
                <w:color w:val="000000"/>
                <w:spacing w:val="-5"/>
                <w:sz w:val="24"/>
                <w:szCs w:val="24"/>
                <w:lang w:eastAsia="ru-RU"/>
              </w:rPr>
              <w:softHyphen/>
              <w:t>вать трудность предлагаемого задания</w:t>
            </w:r>
          </w:p>
        </w:tc>
        <w:tc>
          <w:tcPr>
            <w:tcW w:w="2146"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504" w:wrap="around" w:vAnchor="page" w:hAnchor="page" w:x="1139"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Устанавливать пр</w:t>
            </w:r>
            <w:proofErr w:type="gramStart"/>
            <w:r w:rsidRPr="007E5C09">
              <w:rPr>
                <w:rFonts w:ascii="Times New Roman" w:eastAsia="Times New Roman" w:hAnsi="Times New Roman" w:cs="Times New Roman"/>
                <w:color w:val="000000"/>
                <w:spacing w:val="-5"/>
                <w:sz w:val="24"/>
                <w:szCs w:val="24"/>
                <w:lang w:eastAsia="ru-RU"/>
              </w:rPr>
              <w:t>и-</w:t>
            </w:r>
            <w:proofErr w:type="gramEnd"/>
            <w:r w:rsidRPr="007E5C09">
              <w:rPr>
                <w:rFonts w:ascii="Times New Roman" w:eastAsia="Times New Roman" w:hAnsi="Times New Roman" w:cs="Times New Roman"/>
                <w:color w:val="000000"/>
                <w:spacing w:val="-5"/>
                <w:sz w:val="24"/>
                <w:szCs w:val="24"/>
                <w:lang w:eastAsia="ru-RU"/>
              </w:rPr>
              <w:t xml:space="preserve"> чинно-следственные связи изменений в природе, проводить аналогии.</w:t>
            </w:r>
          </w:p>
          <w:p w:rsidR="007B19A8" w:rsidRPr="007E5C09" w:rsidRDefault="007B19A8" w:rsidP="007B19A8">
            <w:pPr>
              <w:framePr w:w="14558" w:h="9504" w:wrap="around" w:vAnchor="page" w:hAnchor="page" w:x="1139"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Осуществлять ана</w:t>
            </w:r>
            <w:r w:rsidRPr="007E5C09">
              <w:rPr>
                <w:rFonts w:ascii="Times New Roman" w:eastAsia="Times New Roman" w:hAnsi="Times New Roman" w:cs="Times New Roman"/>
                <w:color w:val="000000"/>
                <w:spacing w:val="-5"/>
                <w:sz w:val="24"/>
                <w:szCs w:val="24"/>
                <w:lang w:eastAsia="ru-RU"/>
              </w:rPr>
              <w:softHyphen/>
              <w:t>лиз (описание) объ</w:t>
            </w:r>
            <w:r w:rsidRPr="007E5C09">
              <w:rPr>
                <w:rFonts w:ascii="Times New Roman" w:eastAsia="Times New Roman" w:hAnsi="Times New Roman" w:cs="Times New Roman"/>
                <w:color w:val="000000"/>
                <w:spacing w:val="-5"/>
                <w:sz w:val="24"/>
                <w:szCs w:val="24"/>
                <w:lang w:eastAsia="ru-RU"/>
              </w:rPr>
              <w:softHyphen/>
              <w:t>ектов природы с выделением суще</w:t>
            </w:r>
            <w:r w:rsidRPr="007E5C09">
              <w:rPr>
                <w:rFonts w:ascii="Times New Roman" w:eastAsia="Times New Roman" w:hAnsi="Times New Roman" w:cs="Times New Roman"/>
                <w:color w:val="000000"/>
                <w:spacing w:val="-5"/>
                <w:sz w:val="24"/>
                <w:szCs w:val="24"/>
                <w:lang w:eastAsia="ru-RU"/>
              </w:rPr>
              <w:softHyphen/>
              <w:t>ственных и несуще</w:t>
            </w:r>
            <w:r w:rsidRPr="007E5C09">
              <w:rPr>
                <w:rFonts w:ascii="Times New Roman" w:eastAsia="Times New Roman" w:hAnsi="Times New Roman" w:cs="Times New Roman"/>
                <w:color w:val="000000"/>
                <w:spacing w:val="-5"/>
                <w:sz w:val="24"/>
                <w:szCs w:val="24"/>
                <w:lang w:eastAsia="ru-RU"/>
              </w:rPr>
              <w:softHyphen/>
              <w:t>ственных признаков</w:t>
            </w:r>
          </w:p>
        </w:tc>
      </w:tr>
      <w:tr w:rsidR="007B19A8" w:rsidRPr="007E5C09" w:rsidTr="007B19A8">
        <w:trPr>
          <w:trHeight w:hRule="exact" w:val="2774"/>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36</w:t>
            </w: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33"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Передвижение и дыхание животных</w:t>
            </w:r>
          </w:p>
        </w:tc>
        <w:tc>
          <w:tcPr>
            <w:tcW w:w="176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30" w:lineRule="exact"/>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58" w:h="9504" w:wrap="around" w:vAnchor="page" w:hAnchor="page" w:x="1139"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Расширение знаний об особенностях передви</w:t>
            </w:r>
            <w:r w:rsidRPr="007E5C09">
              <w:rPr>
                <w:rFonts w:ascii="Times New Roman" w:eastAsia="Times New Roman" w:hAnsi="Times New Roman" w:cs="Times New Roman"/>
                <w:color w:val="000000"/>
                <w:spacing w:val="-5"/>
                <w:sz w:val="24"/>
                <w:szCs w:val="24"/>
                <w:lang w:eastAsia="ru-RU"/>
              </w:rPr>
              <w:softHyphen/>
              <w:t>жения животных разных групп, приспособленно</w:t>
            </w:r>
            <w:r w:rsidRPr="007E5C09">
              <w:rPr>
                <w:rFonts w:ascii="Times New Roman" w:eastAsia="Times New Roman" w:hAnsi="Times New Roman" w:cs="Times New Roman"/>
                <w:color w:val="000000"/>
                <w:spacing w:val="-5"/>
                <w:sz w:val="24"/>
                <w:szCs w:val="24"/>
                <w:lang w:eastAsia="ru-RU"/>
              </w:rPr>
              <w:softHyphen/>
              <w:t>сти животных к разным способам передвижения. Представление о связи способа передвижения животного со средой обитания. Ознакомление с органами дыхания жи</w:t>
            </w:r>
            <w:r w:rsidRPr="007E5C09">
              <w:rPr>
                <w:rFonts w:ascii="Times New Roman" w:eastAsia="Times New Roman" w:hAnsi="Times New Roman" w:cs="Times New Roman"/>
                <w:color w:val="000000"/>
                <w:spacing w:val="-5"/>
                <w:sz w:val="24"/>
                <w:szCs w:val="24"/>
                <w:lang w:eastAsia="ru-RU"/>
              </w:rPr>
              <w:softHyphen/>
              <w:t>вотных разных групп</w:t>
            </w:r>
          </w:p>
        </w:tc>
        <w:tc>
          <w:tcPr>
            <w:tcW w:w="223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Объяснять особен</w:t>
            </w:r>
            <w:r w:rsidRPr="007E5C09">
              <w:rPr>
                <w:rFonts w:ascii="Times New Roman" w:eastAsia="Times New Roman" w:hAnsi="Times New Roman" w:cs="Times New Roman"/>
                <w:color w:val="000000"/>
                <w:spacing w:val="-5"/>
                <w:sz w:val="24"/>
                <w:szCs w:val="24"/>
                <w:lang w:eastAsia="ru-RU"/>
              </w:rPr>
              <w:softHyphen/>
              <w:t>ности физиологиче</w:t>
            </w:r>
            <w:r w:rsidRPr="007E5C09">
              <w:rPr>
                <w:rFonts w:ascii="Times New Roman" w:eastAsia="Times New Roman" w:hAnsi="Times New Roman" w:cs="Times New Roman"/>
                <w:color w:val="000000"/>
                <w:spacing w:val="-5"/>
                <w:sz w:val="24"/>
                <w:szCs w:val="24"/>
                <w:lang w:eastAsia="ru-RU"/>
              </w:rPr>
              <w:softHyphen/>
              <w:t>ских процессов, на</w:t>
            </w:r>
            <w:r w:rsidRPr="007E5C09">
              <w:rPr>
                <w:rFonts w:ascii="Times New Roman" w:eastAsia="Times New Roman" w:hAnsi="Times New Roman" w:cs="Times New Roman"/>
                <w:color w:val="000000"/>
                <w:spacing w:val="-5"/>
                <w:sz w:val="24"/>
                <w:szCs w:val="24"/>
                <w:lang w:eastAsia="ru-RU"/>
              </w:rPr>
              <w:softHyphen/>
              <w:t>зывать органы пере</w:t>
            </w:r>
            <w:r w:rsidRPr="007E5C09">
              <w:rPr>
                <w:rFonts w:ascii="Times New Roman" w:eastAsia="Times New Roman" w:hAnsi="Times New Roman" w:cs="Times New Roman"/>
                <w:color w:val="000000"/>
                <w:spacing w:val="-5"/>
                <w:sz w:val="24"/>
                <w:szCs w:val="24"/>
                <w:lang w:eastAsia="ru-RU"/>
              </w:rPr>
              <w:softHyphen/>
              <w:t>движения и дыхания у животных разных видов, наблюдать и фиксировать резуль</w:t>
            </w:r>
            <w:r w:rsidRPr="007E5C09">
              <w:rPr>
                <w:rFonts w:ascii="Times New Roman" w:eastAsia="Times New Roman" w:hAnsi="Times New Roman" w:cs="Times New Roman"/>
                <w:color w:val="000000"/>
                <w:spacing w:val="-5"/>
                <w:sz w:val="24"/>
                <w:szCs w:val="24"/>
                <w:lang w:eastAsia="ru-RU"/>
              </w:rPr>
              <w:softHyphen/>
              <w:t>таты наблюдений за поведением животных</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Осознание своего продвижения в ов</w:t>
            </w:r>
            <w:r w:rsidRPr="007E5C09">
              <w:rPr>
                <w:rFonts w:ascii="Times New Roman" w:eastAsia="Times New Roman" w:hAnsi="Times New Roman" w:cs="Times New Roman"/>
                <w:color w:val="000000"/>
                <w:spacing w:val="-5"/>
                <w:sz w:val="24"/>
                <w:szCs w:val="24"/>
                <w:lang w:eastAsia="ru-RU"/>
              </w:rPr>
              <w:softHyphen/>
              <w:t>ладении предмет</w:t>
            </w:r>
            <w:r w:rsidRPr="007E5C09">
              <w:rPr>
                <w:rFonts w:ascii="Times New Roman" w:eastAsia="Times New Roman" w:hAnsi="Times New Roman" w:cs="Times New Roman"/>
                <w:color w:val="000000"/>
                <w:spacing w:val="-5"/>
                <w:sz w:val="24"/>
                <w:szCs w:val="24"/>
                <w:lang w:eastAsia="ru-RU"/>
              </w:rPr>
              <w:softHyphen/>
              <w:t>ными и универсаль</w:t>
            </w:r>
            <w:r w:rsidRPr="007E5C09">
              <w:rPr>
                <w:rFonts w:ascii="Times New Roman" w:eastAsia="Times New Roman" w:hAnsi="Times New Roman" w:cs="Times New Roman"/>
                <w:color w:val="000000"/>
                <w:spacing w:val="-5"/>
                <w:sz w:val="24"/>
                <w:szCs w:val="24"/>
                <w:lang w:eastAsia="ru-RU"/>
              </w:rPr>
              <w:softHyphen/>
              <w:t>ными учебными дей</w:t>
            </w:r>
            <w:r w:rsidRPr="007E5C09">
              <w:rPr>
                <w:rFonts w:ascii="Times New Roman" w:eastAsia="Times New Roman" w:hAnsi="Times New Roman" w:cs="Times New Roman"/>
                <w:color w:val="000000"/>
                <w:spacing w:val="-5"/>
                <w:sz w:val="24"/>
                <w:szCs w:val="24"/>
                <w:lang w:eastAsia="ru-RU"/>
              </w:rPr>
              <w:softHyphen/>
              <w:t>ствиями</w:t>
            </w:r>
          </w:p>
        </w:tc>
        <w:tc>
          <w:tcPr>
            <w:tcW w:w="2146"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Сотрудничать с од</w:t>
            </w:r>
            <w:r w:rsidRPr="007E5C09">
              <w:rPr>
                <w:rFonts w:ascii="Times New Roman" w:eastAsia="Times New Roman" w:hAnsi="Times New Roman" w:cs="Times New Roman"/>
                <w:color w:val="000000"/>
                <w:spacing w:val="-5"/>
                <w:sz w:val="24"/>
                <w:szCs w:val="24"/>
                <w:lang w:eastAsia="ru-RU"/>
              </w:rPr>
              <w:softHyphen/>
              <w:t>ноклассниками при выполнении зада</w:t>
            </w:r>
            <w:r w:rsidRPr="007E5C09">
              <w:rPr>
                <w:rFonts w:ascii="Times New Roman" w:eastAsia="Times New Roman" w:hAnsi="Times New Roman" w:cs="Times New Roman"/>
                <w:color w:val="000000"/>
                <w:spacing w:val="-5"/>
                <w:sz w:val="24"/>
                <w:szCs w:val="24"/>
                <w:lang w:eastAsia="ru-RU"/>
              </w:rPr>
              <w:softHyphen/>
              <w:t>ний в паре.</w:t>
            </w:r>
          </w:p>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Строить монологи</w:t>
            </w:r>
            <w:r w:rsidRPr="007E5C09">
              <w:rPr>
                <w:rFonts w:ascii="Times New Roman" w:eastAsia="Times New Roman" w:hAnsi="Times New Roman" w:cs="Times New Roman"/>
                <w:color w:val="000000"/>
                <w:spacing w:val="-5"/>
                <w:sz w:val="24"/>
                <w:szCs w:val="24"/>
                <w:lang w:eastAsia="ru-RU"/>
              </w:rPr>
              <w:softHyphen/>
              <w:t>ческие и диалоги</w:t>
            </w:r>
            <w:r w:rsidRPr="007E5C09">
              <w:rPr>
                <w:rFonts w:ascii="Times New Roman" w:eastAsia="Times New Roman" w:hAnsi="Times New Roman" w:cs="Times New Roman"/>
                <w:color w:val="000000"/>
                <w:spacing w:val="-5"/>
                <w:sz w:val="24"/>
                <w:szCs w:val="24"/>
                <w:lang w:eastAsia="ru-RU"/>
              </w:rPr>
              <w:softHyphen/>
              <w:t>ческие высказыва</w:t>
            </w:r>
            <w:r w:rsidRPr="007E5C09">
              <w:rPr>
                <w:rFonts w:ascii="Times New Roman" w:eastAsia="Times New Roman" w:hAnsi="Times New Roman" w:cs="Times New Roman"/>
                <w:color w:val="000000"/>
                <w:spacing w:val="-5"/>
                <w:sz w:val="24"/>
                <w:szCs w:val="24"/>
                <w:lang w:eastAsia="ru-RU"/>
              </w:rPr>
              <w:softHyphen/>
              <w:t>ния.</w:t>
            </w:r>
          </w:p>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Обосновывать свою позицию, аргумен</w:t>
            </w:r>
            <w:r w:rsidRPr="007E5C09">
              <w:rPr>
                <w:rFonts w:ascii="Times New Roman" w:eastAsia="Times New Roman" w:hAnsi="Times New Roman" w:cs="Times New Roman"/>
                <w:color w:val="000000"/>
                <w:spacing w:val="-5"/>
                <w:sz w:val="24"/>
                <w:szCs w:val="24"/>
                <w:lang w:eastAsia="ru-RU"/>
              </w:rPr>
              <w:softHyphen/>
              <w:t>тировать выбор действий</w:t>
            </w:r>
          </w:p>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083"/>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37</w:t>
            </w: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Питание животных</w:t>
            </w:r>
          </w:p>
        </w:tc>
        <w:tc>
          <w:tcPr>
            <w:tcW w:w="176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30" w:lineRule="exact"/>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особен</w:t>
            </w:r>
            <w:r w:rsidRPr="007E5C09">
              <w:rPr>
                <w:rFonts w:ascii="Times New Roman" w:eastAsia="Times New Roman" w:hAnsi="Times New Roman" w:cs="Times New Roman"/>
                <w:color w:val="000000"/>
                <w:spacing w:val="-5"/>
                <w:sz w:val="24"/>
                <w:szCs w:val="24"/>
                <w:lang w:eastAsia="ru-RU"/>
              </w:rPr>
              <w:softHyphen/>
              <w:t>ностями питания живот</w:t>
            </w:r>
            <w:r w:rsidRPr="007E5C09">
              <w:rPr>
                <w:rFonts w:ascii="Times New Roman" w:eastAsia="Times New Roman" w:hAnsi="Times New Roman" w:cs="Times New Roman"/>
                <w:color w:val="000000"/>
                <w:spacing w:val="-5"/>
                <w:sz w:val="24"/>
                <w:szCs w:val="24"/>
                <w:lang w:eastAsia="ru-RU"/>
              </w:rPr>
              <w:softHyphen/>
              <w:t>ных разных групп. Озна</w:t>
            </w:r>
            <w:r w:rsidRPr="007E5C09">
              <w:rPr>
                <w:rFonts w:ascii="Times New Roman" w:eastAsia="Times New Roman" w:hAnsi="Times New Roman" w:cs="Times New Roman"/>
                <w:color w:val="000000"/>
                <w:spacing w:val="-5"/>
                <w:sz w:val="24"/>
                <w:szCs w:val="24"/>
                <w:lang w:eastAsia="ru-RU"/>
              </w:rPr>
              <w:softHyphen/>
              <w:t>комление с приспособ</w:t>
            </w:r>
            <w:r w:rsidRPr="007E5C09">
              <w:rPr>
                <w:rFonts w:ascii="Times New Roman" w:eastAsia="Times New Roman" w:hAnsi="Times New Roman" w:cs="Times New Roman"/>
                <w:color w:val="000000"/>
                <w:spacing w:val="-5"/>
                <w:sz w:val="24"/>
                <w:szCs w:val="24"/>
                <w:lang w:eastAsia="ru-RU"/>
              </w:rPr>
              <w:softHyphen/>
              <w:t>ленностью животных к добыванию и поеданию пищи</w:t>
            </w:r>
          </w:p>
        </w:tc>
        <w:tc>
          <w:tcPr>
            <w:tcW w:w="223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Объяснять особен</w:t>
            </w:r>
            <w:r w:rsidRPr="007E5C09">
              <w:rPr>
                <w:rFonts w:ascii="Times New Roman" w:eastAsia="Times New Roman" w:hAnsi="Times New Roman" w:cs="Times New Roman"/>
                <w:color w:val="000000"/>
                <w:spacing w:val="-5"/>
                <w:sz w:val="24"/>
                <w:szCs w:val="24"/>
                <w:lang w:eastAsia="ru-RU"/>
              </w:rPr>
              <w:softHyphen/>
              <w:t>ности физиологиче</w:t>
            </w:r>
            <w:r w:rsidRPr="007E5C09">
              <w:rPr>
                <w:rFonts w:ascii="Times New Roman" w:eastAsia="Times New Roman" w:hAnsi="Times New Roman" w:cs="Times New Roman"/>
                <w:color w:val="000000"/>
                <w:spacing w:val="-5"/>
                <w:sz w:val="24"/>
                <w:szCs w:val="24"/>
                <w:lang w:eastAsia="ru-RU"/>
              </w:rPr>
              <w:softHyphen/>
              <w:t>ских процессов, на</w:t>
            </w:r>
            <w:r w:rsidRPr="007E5C09">
              <w:rPr>
                <w:rFonts w:ascii="Times New Roman" w:eastAsia="Times New Roman" w:hAnsi="Times New Roman" w:cs="Times New Roman"/>
                <w:color w:val="000000"/>
                <w:spacing w:val="-5"/>
                <w:sz w:val="24"/>
                <w:szCs w:val="24"/>
                <w:lang w:eastAsia="ru-RU"/>
              </w:rPr>
              <w:softHyphen/>
              <w:t>зывать органы пита</w:t>
            </w:r>
            <w:r w:rsidRPr="007E5C09">
              <w:rPr>
                <w:rFonts w:ascii="Times New Roman" w:eastAsia="Times New Roman" w:hAnsi="Times New Roman" w:cs="Times New Roman"/>
                <w:color w:val="000000"/>
                <w:spacing w:val="-5"/>
                <w:sz w:val="24"/>
                <w:szCs w:val="24"/>
                <w:lang w:eastAsia="ru-RU"/>
              </w:rPr>
              <w:softHyphen/>
              <w:t>ния у животных раз</w:t>
            </w:r>
            <w:r w:rsidRPr="007E5C09">
              <w:rPr>
                <w:rFonts w:ascii="Times New Roman" w:eastAsia="Times New Roman" w:hAnsi="Times New Roman" w:cs="Times New Roman"/>
                <w:color w:val="000000"/>
                <w:spacing w:val="-5"/>
                <w:sz w:val="24"/>
                <w:szCs w:val="24"/>
                <w:lang w:eastAsia="ru-RU"/>
              </w:rPr>
              <w:softHyphen/>
              <w:t>ных видов, класси</w:t>
            </w:r>
            <w:r w:rsidRPr="007E5C09">
              <w:rPr>
                <w:rFonts w:ascii="Times New Roman" w:eastAsia="Times New Roman" w:hAnsi="Times New Roman" w:cs="Times New Roman"/>
                <w:color w:val="000000"/>
                <w:spacing w:val="-5"/>
                <w:sz w:val="24"/>
                <w:szCs w:val="24"/>
                <w:lang w:eastAsia="ru-RU"/>
              </w:rPr>
              <w:softHyphen/>
              <w:t>фицировать живот</w:t>
            </w:r>
            <w:r w:rsidRPr="007E5C09">
              <w:rPr>
                <w:rFonts w:ascii="Times New Roman" w:eastAsia="Times New Roman" w:hAnsi="Times New Roman" w:cs="Times New Roman"/>
                <w:color w:val="000000"/>
                <w:spacing w:val="-5"/>
                <w:sz w:val="24"/>
                <w:szCs w:val="24"/>
                <w:lang w:eastAsia="ru-RU"/>
              </w:rPr>
              <w:softHyphen/>
              <w:t>ных по типу питания</w:t>
            </w:r>
          </w:p>
        </w:tc>
        <w:tc>
          <w:tcPr>
            <w:tcW w:w="223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4" w:wrap="around" w:vAnchor="page" w:hAnchor="page" w:x="1139"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Способность к само</w:t>
            </w:r>
            <w:r w:rsidRPr="007E5C09">
              <w:rPr>
                <w:rFonts w:ascii="Times New Roman" w:eastAsia="Times New Roman" w:hAnsi="Times New Roman" w:cs="Times New Roman"/>
                <w:color w:val="000000"/>
                <w:spacing w:val="-5"/>
                <w:sz w:val="24"/>
                <w:szCs w:val="24"/>
                <w:lang w:eastAsia="ru-RU"/>
              </w:rPr>
              <w:softHyphen/>
              <w:t>оценке. Понимание, объяснение и при</w:t>
            </w:r>
            <w:r w:rsidRPr="007E5C09">
              <w:rPr>
                <w:rFonts w:ascii="Times New Roman" w:eastAsia="Times New Roman" w:hAnsi="Times New Roman" w:cs="Times New Roman"/>
                <w:color w:val="000000"/>
                <w:spacing w:val="-5"/>
                <w:sz w:val="24"/>
                <w:szCs w:val="24"/>
                <w:lang w:eastAsia="ru-RU"/>
              </w:rPr>
              <w:softHyphen/>
              <w:t>менение основных правил поведения в природе и обществе, ориентация на их выполнение</w:t>
            </w:r>
          </w:p>
        </w:tc>
        <w:tc>
          <w:tcPr>
            <w:tcW w:w="2146"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Распределять обя</w:t>
            </w:r>
            <w:r w:rsidRPr="007E5C09">
              <w:rPr>
                <w:rFonts w:ascii="Times New Roman" w:eastAsia="Times New Roman" w:hAnsi="Times New Roman" w:cs="Times New Roman"/>
                <w:color w:val="000000"/>
                <w:spacing w:val="-5"/>
                <w:sz w:val="24"/>
                <w:szCs w:val="24"/>
                <w:lang w:eastAsia="ru-RU"/>
              </w:rPr>
              <w:softHyphen/>
              <w:t>занности при рабо</w:t>
            </w:r>
            <w:r w:rsidRPr="007E5C09">
              <w:rPr>
                <w:rFonts w:ascii="Times New Roman" w:eastAsia="Times New Roman" w:hAnsi="Times New Roman" w:cs="Times New Roman"/>
                <w:color w:val="000000"/>
                <w:spacing w:val="-5"/>
                <w:sz w:val="24"/>
                <w:szCs w:val="24"/>
                <w:lang w:eastAsia="ru-RU"/>
              </w:rPr>
              <w:softHyphen/>
              <w:t>те в группе. Учитывать мнение партнера, аргумен</w:t>
            </w:r>
            <w:r w:rsidRPr="007E5C09">
              <w:rPr>
                <w:rFonts w:ascii="Times New Roman" w:eastAsia="Times New Roman" w:hAnsi="Times New Roman" w:cs="Times New Roman"/>
                <w:color w:val="000000"/>
                <w:spacing w:val="-5"/>
                <w:sz w:val="24"/>
                <w:szCs w:val="24"/>
                <w:lang w:eastAsia="ru-RU"/>
              </w:rPr>
              <w:softHyphen/>
              <w:t>тировано критико</w:t>
            </w:r>
            <w:r w:rsidRPr="007E5C09">
              <w:rPr>
                <w:rFonts w:ascii="Times New Roman" w:eastAsia="Times New Roman" w:hAnsi="Times New Roman" w:cs="Times New Roman"/>
                <w:color w:val="000000"/>
                <w:spacing w:val="-5"/>
                <w:sz w:val="24"/>
                <w:szCs w:val="24"/>
                <w:lang w:eastAsia="ru-RU"/>
              </w:rPr>
              <w:softHyphen/>
              <w:t>вать допущенные ошибки, обосновы</w:t>
            </w:r>
            <w:r w:rsidRPr="007E5C09">
              <w:rPr>
                <w:rFonts w:ascii="Times New Roman" w:eastAsia="Times New Roman" w:hAnsi="Times New Roman" w:cs="Times New Roman"/>
                <w:color w:val="000000"/>
                <w:spacing w:val="-5"/>
                <w:sz w:val="24"/>
                <w:szCs w:val="24"/>
                <w:lang w:eastAsia="ru-RU"/>
              </w:rPr>
              <w:softHyphen/>
              <w:t>вать свое решение</w:t>
            </w:r>
          </w:p>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093"/>
        </w:trPr>
        <w:tc>
          <w:tcPr>
            <w:tcW w:w="73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4" w:wrap="around" w:vAnchor="page" w:hAnchor="page" w:x="1139" w:y="112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38</w:t>
            </w:r>
          </w:p>
        </w:tc>
        <w:tc>
          <w:tcPr>
            <w:tcW w:w="72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4" w:wrap="around" w:vAnchor="page" w:hAnchor="page" w:x="1139" w:y="112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Размножение и развитие животных</w:t>
            </w:r>
          </w:p>
        </w:tc>
        <w:tc>
          <w:tcPr>
            <w:tcW w:w="1766"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4" w:wrap="around" w:vAnchor="page" w:hAnchor="page" w:x="1139" w:y="1125"/>
              <w:widowControl w:val="0"/>
              <w:spacing w:after="0" w:line="228" w:lineRule="exact"/>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4" w:wrap="around" w:vAnchor="page" w:hAnchor="page" w:x="1139"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особен</w:t>
            </w:r>
            <w:r w:rsidRPr="007E5C09">
              <w:rPr>
                <w:rFonts w:ascii="Times New Roman" w:eastAsia="Times New Roman" w:hAnsi="Times New Roman" w:cs="Times New Roman"/>
                <w:color w:val="000000"/>
                <w:spacing w:val="-5"/>
                <w:sz w:val="24"/>
                <w:szCs w:val="24"/>
                <w:lang w:eastAsia="ru-RU"/>
              </w:rPr>
              <w:softHyphen/>
              <w:t>ностями размножения животных разных групп. Формирование пред</w:t>
            </w:r>
            <w:r w:rsidRPr="007E5C09">
              <w:rPr>
                <w:rFonts w:ascii="Times New Roman" w:eastAsia="Times New Roman" w:hAnsi="Times New Roman" w:cs="Times New Roman"/>
                <w:color w:val="000000"/>
                <w:spacing w:val="-5"/>
                <w:sz w:val="24"/>
                <w:szCs w:val="24"/>
                <w:lang w:eastAsia="ru-RU"/>
              </w:rPr>
              <w:softHyphen/>
              <w:t>ставлений о последова</w:t>
            </w:r>
            <w:r w:rsidRPr="007E5C09">
              <w:rPr>
                <w:rFonts w:ascii="Times New Roman" w:eastAsia="Times New Roman" w:hAnsi="Times New Roman" w:cs="Times New Roman"/>
                <w:color w:val="000000"/>
                <w:spacing w:val="-5"/>
                <w:sz w:val="24"/>
                <w:szCs w:val="24"/>
                <w:lang w:eastAsia="ru-RU"/>
              </w:rPr>
              <w:softHyphen/>
              <w:t>тельности развития жи</w:t>
            </w:r>
            <w:r w:rsidRPr="007E5C09">
              <w:rPr>
                <w:rFonts w:ascii="Times New Roman" w:eastAsia="Times New Roman" w:hAnsi="Times New Roman" w:cs="Times New Roman"/>
                <w:color w:val="000000"/>
                <w:spacing w:val="-5"/>
                <w:sz w:val="24"/>
                <w:szCs w:val="24"/>
                <w:lang w:eastAsia="ru-RU"/>
              </w:rPr>
              <w:softHyphen/>
              <w:t>вотных разных групп</w:t>
            </w:r>
          </w:p>
        </w:tc>
        <w:tc>
          <w:tcPr>
            <w:tcW w:w="223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Рассказывать об этапах размножения и особенностях раз</w:t>
            </w:r>
            <w:r w:rsidRPr="007E5C09">
              <w:rPr>
                <w:rFonts w:ascii="Times New Roman" w:eastAsia="Times New Roman" w:hAnsi="Times New Roman" w:cs="Times New Roman"/>
                <w:color w:val="000000"/>
                <w:spacing w:val="-5"/>
                <w:sz w:val="24"/>
                <w:szCs w:val="24"/>
                <w:lang w:eastAsia="ru-RU"/>
              </w:rPr>
              <w:softHyphen/>
              <w:t>вития отдельных ви</w:t>
            </w:r>
            <w:r w:rsidRPr="007E5C09">
              <w:rPr>
                <w:rFonts w:ascii="Times New Roman" w:eastAsia="Times New Roman" w:hAnsi="Times New Roman" w:cs="Times New Roman"/>
                <w:color w:val="000000"/>
                <w:spacing w:val="-5"/>
                <w:sz w:val="24"/>
                <w:szCs w:val="24"/>
                <w:lang w:eastAsia="ru-RU"/>
              </w:rPr>
              <w:softHyphen/>
              <w:t>дов животных</w:t>
            </w:r>
          </w:p>
        </w:tc>
        <w:tc>
          <w:tcPr>
            <w:tcW w:w="223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4" w:wrap="around" w:vAnchor="page" w:hAnchor="page" w:x="1139"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Чувство прекрасного на основе знакомст</w:t>
            </w:r>
            <w:r w:rsidRPr="007E5C09">
              <w:rPr>
                <w:rFonts w:ascii="Times New Roman" w:eastAsia="Times New Roman" w:hAnsi="Times New Roman" w:cs="Times New Roman"/>
                <w:color w:val="000000"/>
                <w:spacing w:val="-5"/>
                <w:sz w:val="24"/>
                <w:szCs w:val="24"/>
                <w:lang w:eastAsia="ru-RU"/>
              </w:rPr>
              <w:softHyphen/>
              <w:t>ва с природой</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Самостоятельно адекватно оцени</w:t>
            </w:r>
            <w:r w:rsidRPr="007E5C09">
              <w:rPr>
                <w:rFonts w:ascii="Times New Roman" w:eastAsia="Times New Roman" w:hAnsi="Times New Roman" w:cs="Times New Roman"/>
                <w:color w:val="000000"/>
                <w:spacing w:val="-5"/>
                <w:sz w:val="24"/>
                <w:szCs w:val="24"/>
                <w:lang w:eastAsia="ru-RU"/>
              </w:rPr>
              <w:softHyphen/>
              <w:t>вать правильность выполнения зада</w:t>
            </w:r>
            <w:r w:rsidRPr="007E5C09">
              <w:rPr>
                <w:rFonts w:ascii="Times New Roman" w:eastAsia="Times New Roman" w:hAnsi="Times New Roman" w:cs="Times New Roman"/>
                <w:color w:val="000000"/>
                <w:spacing w:val="-5"/>
                <w:sz w:val="24"/>
                <w:szCs w:val="24"/>
                <w:lang w:eastAsia="ru-RU"/>
              </w:rPr>
              <w:softHyphen/>
              <w:t>ния и вносить кор</w:t>
            </w:r>
            <w:r w:rsidRPr="007E5C09">
              <w:rPr>
                <w:rFonts w:ascii="Times New Roman" w:eastAsia="Times New Roman" w:hAnsi="Times New Roman" w:cs="Times New Roman"/>
                <w:color w:val="000000"/>
                <w:spacing w:val="-5"/>
                <w:sz w:val="24"/>
                <w:szCs w:val="24"/>
                <w:lang w:eastAsia="ru-RU"/>
              </w:rPr>
              <w:softHyphen/>
              <w:t>рективы. Принимать и сохранять цель познавательной деятельности</w:t>
            </w:r>
          </w:p>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4" w:wrap="around" w:vAnchor="page" w:hAnchor="page" w:x="1139" w:y="1125"/>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39" w:y="10871"/>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20</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25"/>
        <w:gridCol w:w="725"/>
        <w:gridCol w:w="2078"/>
        <w:gridCol w:w="1762"/>
        <w:gridCol w:w="2645"/>
        <w:gridCol w:w="2213"/>
        <w:gridCol w:w="2242"/>
        <w:gridCol w:w="2170"/>
      </w:tblGrid>
      <w:tr w:rsidR="007B19A8" w:rsidRPr="007E5C09" w:rsidTr="007B19A8">
        <w:trPr>
          <w:trHeight w:hRule="exact" w:val="3019"/>
        </w:trPr>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lastRenderedPageBreak/>
              <w:t>39</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 xml:space="preserve">Охрана животных. </w:t>
            </w:r>
            <w:r w:rsidRPr="007E5C09">
              <w:rPr>
                <w:rFonts w:ascii="Times New Roman" w:eastAsia="Times New Roman" w:hAnsi="Times New Roman" w:cs="Times New Roman"/>
                <w:b/>
                <w:bCs/>
                <w:color w:val="000000"/>
                <w:spacing w:val="-3"/>
                <w:sz w:val="24"/>
                <w:szCs w:val="24"/>
                <w:lang w:eastAsia="ru-RU"/>
              </w:rPr>
              <w:t>Проверочная ра</w:t>
            </w:r>
            <w:r w:rsidRPr="007E5C09">
              <w:rPr>
                <w:rFonts w:ascii="Times New Roman" w:eastAsia="Times New Roman" w:hAnsi="Times New Roman" w:cs="Times New Roman"/>
                <w:b/>
                <w:bCs/>
                <w:color w:val="000000"/>
                <w:spacing w:val="-3"/>
                <w:sz w:val="24"/>
                <w:szCs w:val="24"/>
                <w:lang w:eastAsia="ru-RU"/>
              </w:rPr>
              <w:softHyphen/>
              <w:t xml:space="preserve">бота </w:t>
            </w:r>
            <w:r w:rsidRPr="007E5C09">
              <w:rPr>
                <w:rFonts w:ascii="Times New Roman" w:eastAsia="Times New Roman" w:hAnsi="Times New Roman" w:cs="Times New Roman"/>
                <w:color w:val="000000"/>
                <w:spacing w:val="-5"/>
                <w:sz w:val="24"/>
                <w:szCs w:val="24"/>
                <w:lang w:eastAsia="ru-RU"/>
              </w:rPr>
              <w:t>по теме «Рас</w:t>
            </w:r>
            <w:r w:rsidRPr="007E5C09">
              <w:rPr>
                <w:rFonts w:ascii="Times New Roman" w:eastAsia="Times New Roman" w:hAnsi="Times New Roman" w:cs="Times New Roman"/>
                <w:color w:val="000000"/>
                <w:spacing w:val="-5"/>
                <w:sz w:val="24"/>
                <w:szCs w:val="24"/>
                <w:lang w:eastAsia="ru-RU"/>
              </w:rPr>
              <w:softHyphen/>
              <w:t>тения и животные»</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230" w:lineRule="exact"/>
              <w:jc w:val="both"/>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4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Расширение знаний о значении животных в природе и в жизни чело</w:t>
            </w:r>
            <w:r w:rsidRPr="007E5C09">
              <w:rPr>
                <w:rFonts w:ascii="Times New Roman" w:eastAsia="Times New Roman" w:hAnsi="Times New Roman" w:cs="Times New Roman"/>
                <w:color w:val="000000"/>
                <w:spacing w:val="-5"/>
                <w:sz w:val="24"/>
                <w:szCs w:val="24"/>
                <w:lang w:eastAsia="ru-RU"/>
              </w:rPr>
              <w:softHyphen/>
              <w:t>века. Наблюдение за влиянием деятельности человека на животных. Расширение знаний о редких животных и мерах по их охране</w:t>
            </w:r>
          </w:p>
        </w:tc>
        <w:tc>
          <w:tcPr>
            <w:tcW w:w="2213"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Приводить примеры положительного и отрицательного воз</w:t>
            </w:r>
            <w:r w:rsidRPr="007E5C09">
              <w:rPr>
                <w:rFonts w:ascii="Times New Roman" w:eastAsia="Times New Roman" w:hAnsi="Times New Roman" w:cs="Times New Roman"/>
                <w:color w:val="000000"/>
                <w:spacing w:val="-5"/>
                <w:sz w:val="24"/>
                <w:szCs w:val="24"/>
                <w:lang w:eastAsia="ru-RU"/>
              </w:rPr>
              <w:softHyphen/>
              <w:t>действия человека на животный мир, способов охраны животных, объяснять значение охраны животных для окру</w:t>
            </w:r>
            <w:r w:rsidRPr="007E5C09">
              <w:rPr>
                <w:rFonts w:ascii="Times New Roman" w:eastAsia="Times New Roman" w:hAnsi="Times New Roman" w:cs="Times New Roman"/>
                <w:color w:val="000000"/>
                <w:spacing w:val="-5"/>
                <w:sz w:val="24"/>
                <w:szCs w:val="24"/>
                <w:lang w:eastAsia="ru-RU"/>
              </w:rPr>
              <w:softHyphen/>
              <w:t>жающего мира</w:t>
            </w:r>
          </w:p>
        </w:tc>
        <w:tc>
          <w:tcPr>
            <w:tcW w:w="224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Способность оцени</w:t>
            </w:r>
            <w:r w:rsidRPr="007E5C09">
              <w:rPr>
                <w:rFonts w:ascii="Times New Roman" w:eastAsia="Times New Roman" w:hAnsi="Times New Roman" w:cs="Times New Roman"/>
                <w:color w:val="000000"/>
                <w:spacing w:val="-5"/>
                <w:sz w:val="24"/>
                <w:szCs w:val="24"/>
                <w:lang w:eastAsia="ru-RU"/>
              </w:rPr>
              <w:softHyphen/>
              <w:t>вать трудность предлагаемого зада</w:t>
            </w:r>
            <w:r w:rsidRPr="007E5C09">
              <w:rPr>
                <w:rFonts w:ascii="Times New Roman" w:eastAsia="Times New Roman" w:hAnsi="Times New Roman" w:cs="Times New Roman"/>
                <w:color w:val="000000"/>
                <w:spacing w:val="-5"/>
                <w:sz w:val="24"/>
                <w:szCs w:val="24"/>
                <w:lang w:eastAsia="ru-RU"/>
              </w:rPr>
              <w:softHyphen/>
              <w:t>ния. Основы эколо</w:t>
            </w:r>
            <w:r w:rsidRPr="007E5C09">
              <w:rPr>
                <w:rFonts w:ascii="Times New Roman" w:eastAsia="Times New Roman" w:hAnsi="Times New Roman" w:cs="Times New Roman"/>
                <w:color w:val="000000"/>
                <w:spacing w:val="-5"/>
                <w:sz w:val="24"/>
                <w:szCs w:val="24"/>
                <w:lang w:eastAsia="ru-RU"/>
              </w:rPr>
              <w:softHyphen/>
              <w:t>гической культуры</w:t>
            </w:r>
          </w:p>
        </w:tc>
        <w:tc>
          <w:tcPr>
            <w:tcW w:w="217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Находить необхо</w:t>
            </w:r>
            <w:r w:rsidRPr="007E5C09">
              <w:rPr>
                <w:rFonts w:ascii="Times New Roman" w:eastAsia="Times New Roman" w:hAnsi="Times New Roman" w:cs="Times New Roman"/>
                <w:color w:val="000000"/>
                <w:spacing w:val="-5"/>
                <w:sz w:val="24"/>
                <w:szCs w:val="24"/>
                <w:lang w:eastAsia="ru-RU"/>
              </w:rPr>
              <w:softHyphen/>
              <w:t>димую информацию в учебнике, спра</w:t>
            </w:r>
            <w:r w:rsidRPr="007E5C09">
              <w:rPr>
                <w:rFonts w:ascii="Times New Roman" w:eastAsia="Times New Roman" w:hAnsi="Times New Roman" w:cs="Times New Roman"/>
                <w:color w:val="000000"/>
                <w:spacing w:val="-5"/>
                <w:sz w:val="24"/>
                <w:szCs w:val="24"/>
                <w:lang w:eastAsia="ru-RU"/>
              </w:rPr>
              <w:softHyphen/>
              <w:t>вочной литературе. Понимать информа</w:t>
            </w:r>
            <w:r w:rsidRPr="007E5C09">
              <w:rPr>
                <w:rFonts w:ascii="Times New Roman" w:eastAsia="Times New Roman" w:hAnsi="Times New Roman" w:cs="Times New Roman"/>
                <w:color w:val="000000"/>
                <w:spacing w:val="-5"/>
                <w:sz w:val="24"/>
                <w:szCs w:val="24"/>
                <w:lang w:eastAsia="ru-RU"/>
              </w:rPr>
              <w:softHyphen/>
              <w:t>цию, представлен</w:t>
            </w:r>
            <w:r w:rsidRPr="007E5C09">
              <w:rPr>
                <w:rFonts w:ascii="Times New Roman" w:eastAsia="Times New Roman" w:hAnsi="Times New Roman" w:cs="Times New Roman"/>
                <w:color w:val="000000"/>
                <w:spacing w:val="-5"/>
                <w:sz w:val="24"/>
                <w:szCs w:val="24"/>
                <w:lang w:eastAsia="ru-RU"/>
              </w:rPr>
              <w:softHyphen/>
              <w:t>ную в виде текста, схемы, таблицы. Использовать гото</w:t>
            </w:r>
            <w:r w:rsidRPr="007E5C09">
              <w:rPr>
                <w:rFonts w:ascii="Times New Roman" w:eastAsia="Times New Roman" w:hAnsi="Times New Roman" w:cs="Times New Roman"/>
                <w:color w:val="000000"/>
                <w:spacing w:val="-5"/>
                <w:sz w:val="24"/>
                <w:szCs w:val="24"/>
                <w:lang w:eastAsia="ru-RU"/>
              </w:rPr>
              <w:softHyphen/>
              <w:t>вые модели (гло</w:t>
            </w:r>
            <w:r w:rsidRPr="007E5C09">
              <w:rPr>
                <w:rFonts w:ascii="Times New Roman" w:eastAsia="Times New Roman" w:hAnsi="Times New Roman" w:cs="Times New Roman"/>
                <w:color w:val="000000"/>
                <w:spacing w:val="-5"/>
                <w:sz w:val="24"/>
                <w:szCs w:val="24"/>
                <w:lang w:eastAsia="ru-RU"/>
              </w:rPr>
              <w:softHyphen/>
              <w:t>бус) для объясне</w:t>
            </w:r>
            <w:r w:rsidRPr="007E5C09">
              <w:rPr>
                <w:rFonts w:ascii="Times New Roman" w:eastAsia="Times New Roman" w:hAnsi="Times New Roman" w:cs="Times New Roman"/>
                <w:color w:val="000000"/>
                <w:spacing w:val="-5"/>
                <w:sz w:val="24"/>
                <w:szCs w:val="24"/>
                <w:lang w:eastAsia="ru-RU"/>
              </w:rPr>
              <w:softHyphen/>
              <w:t>ния природных яв</w:t>
            </w:r>
            <w:r w:rsidRPr="007E5C09">
              <w:rPr>
                <w:rFonts w:ascii="Times New Roman" w:eastAsia="Times New Roman" w:hAnsi="Times New Roman" w:cs="Times New Roman"/>
                <w:color w:val="000000"/>
                <w:spacing w:val="-5"/>
                <w:sz w:val="24"/>
                <w:szCs w:val="24"/>
                <w:lang w:eastAsia="ru-RU"/>
              </w:rPr>
              <w:softHyphen/>
              <w:t>лений</w:t>
            </w:r>
          </w:p>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3230"/>
        </w:trPr>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40</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Грибы и бактерии</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230" w:lineRule="exact"/>
              <w:ind w:left="158"/>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4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Представления о грибах и бактериях как отдель</w:t>
            </w:r>
            <w:r w:rsidRPr="007E5C09">
              <w:rPr>
                <w:rFonts w:ascii="Times New Roman" w:eastAsia="Times New Roman" w:hAnsi="Times New Roman" w:cs="Times New Roman"/>
                <w:color w:val="000000"/>
                <w:spacing w:val="-5"/>
                <w:sz w:val="24"/>
                <w:szCs w:val="24"/>
                <w:lang w:eastAsia="ru-RU"/>
              </w:rPr>
              <w:softHyphen/>
              <w:t>ных царствах природы. Расширение представле</w:t>
            </w:r>
            <w:r w:rsidRPr="007E5C09">
              <w:rPr>
                <w:rFonts w:ascii="Times New Roman" w:eastAsia="Times New Roman" w:hAnsi="Times New Roman" w:cs="Times New Roman"/>
                <w:color w:val="000000"/>
                <w:spacing w:val="-5"/>
                <w:sz w:val="24"/>
                <w:szCs w:val="24"/>
                <w:lang w:eastAsia="ru-RU"/>
              </w:rPr>
              <w:softHyphen/>
              <w:t>ний о видах и формах грибов. Ознакомление со значением грибов и бак</w:t>
            </w:r>
            <w:r w:rsidRPr="007E5C09">
              <w:rPr>
                <w:rFonts w:ascii="Times New Roman" w:eastAsia="Times New Roman" w:hAnsi="Times New Roman" w:cs="Times New Roman"/>
                <w:color w:val="000000"/>
                <w:spacing w:val="-5"/>
                <w:sz w:val="24"/>
                <w:szCs w:val="24"/>
                <w:lang w:eastAsia="ru-RU"/>
              </w:rPr>
              <w:softHyphen/>
              <w:t>терий в хозяйственной деятельности человека</w:t>
            </w:r>
          </w:p>
        </w:tc>
        <w:tc>
          <w:tcPr>
            <w:tcW w:w="2213"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Знать отличитель</w:t>
            </w:r>
            <w:r w:rsidRPr="007E5C09">
              <w:rPr>
                <w:rFonts w:ascii="Times New Roman" w:eastAsia="Times New Roman" w:hAnsi="Times New Roman" w:cs="Times New Roman"/>
                <w:color w:val="000000"/>
                <w:spacing w:val="-5"/>
                <w:sz w:val="24"/>
                <w:szCs w:val="24"/>
                <w:lang w:eastAsia="ru-RU"/>
              </w:rPr>
              <w:softHyphen/>
              <w:t>ные признаки грибов и бактерий, объяс</w:t>
            </w:r>
            <w:r w:rsidRPr="007E5C09">
              <w:rPr>
                <w:rFonts w:ascii="Times New Roman" w:eastAsia="Times New Roman" w:hAnsi="Times New Roman" w:cs="Times New Roman"/>
                <w:color w:val="000000"/>
                <w:spacing w:val="-5"/>
                <w:sz w:val="24"/>
                <w:szCs w:val="24"/>
                <w:lang w:eastAsia="ru-RU"/>
              </w:rPr>
              <w:softHyphen/>
              <w:t>нять их принадлеж</w:t>
            </w:r>
            <w:r w:rsidRPr="007E5C09">
              <w:rPr>
                <w:rFonts w:ascii="Times New Roman" w:eastAsia="Times New Roman" w:hAnsi="Times New Roman" w:cs="Times New Roman"/>
                <w:color w:val="000000"/>
                <w:spacing w:val="-5"/>
                <w:sz w:val="24"/>
                <w:szCs w:val="24"/>
                <w:lang w:eastAsia="ru-RU"/>
              </w:rPr>
              <w:softHyphen/>
              <w:t>ность к отдельным царствам природы, взаимосвязь объек</w:t>
            </w:r>
            <w:r w:rsidRPr="007E5C09">
              <w:rPr>
                <w:rFonts w:ascii="Times New Roman" w:eastAsia="Times New Roman" w:hAnsi="Times New Roman" w:cs="Times New Roman"/>
                <w:color w:val="000000"/>
                <w:spacing w:val="-5"/>
                <w:sz w:val="24"/>
                <w:szCs w:val="24"/>
                <w:lang w:eastAsia="ru-RU"/>
              </w:rPr>
              <w:softHyphen/>
              <w:t>тов природы и чело</w:t>
            </w:r>
            <w:r w:rsidRPr="007E5C09">
              <w:rPr>
                <w:rFonts w:ascii="Times New Roman" w:eastAsia="Times New Roman" w:hAnsi="Times New Roman" w:cs="Times New Roman"/>
                <w:color w:val="000000"/>
                <w:spacing w:val="-5"/>
                <w:sz w:val="24"/>
                <w:szCs w:val="24"/>
                <w:lang w:eastAsia="ru-RU"/>
              </w:rPr>
              <w:softHyphen/>
              <w:t>века</w:t>
            </w:r>
          </w:p>
        </w:tc>
        <w:tc>
          <w:tcPr>
            <w:tcW w:w="224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Устойчивый интерес к изучению природы, человека, истории страны</w:t>
            </w:r>
          </w:p>
        </w:tc>
        <w:tc>
          <w:tcPr>
            <w:tcW w:w="2170"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Проводить сравне</w:t>
            </w:r>
            <w:r w:rsidRPr="007E5C09">
              <w:rPr>
                <w:rFonts w:ascii="Times New Roman" w:eastAsia="Times New Roman" w:hAnsi="Times New Roman" w:cs="Times New Roman"/>
                <w:color w:val="000000"/>
                <w:spacing w:val="-5"/>
                <w:sz w:val="24"/>
                <w:szCs w:val="24"/>
                <w:lang w:eastAsia="ru-RU"/>
              </w:rPr>
              <w:softHyphen/>
              <w:t>ние и классифика</w:t>
            </w:r>
            <w:r w:rsidRPr="007E5C09">
              <w:rPr>
                <w:rFonts w:ascii="Times New Roman" w:eastAsia="Times New Roman" w:hAnsi="Times New Roman" w:cs="Times New Roman"/>
                <w:color w:val="000000"/>
                <w:spacing w:val="-5"/>
                <w:sz w:val="24"/>
                <w:szCs w:val="24"/>
                <w:lang w:eastAsia="ru-RU"/>
              </w:rPr>
              <w:softHyphen/>
              <w:t>цию объектов при</w:t>
            </w:r>
            <w:r w:rsidRPr="007E5C09">
              <w:rPr>
                <w:rFonts w:ascii="Times New Roman" w:eastAsia="Times New Roman" w:hAnsi="Times New Roman" w:cs="Times New Roman"/>
                <w:color w:val="000000"/>
                <w:spacing w:val="-5"/>
                <w:sz w:val="24"/>
                <w:szCs w:val="24"/>
                <w:lang w:eastAsia="ru-RU"/>
              </w:rPr>
              <w:softHyphen/>
              <w:t>роды по заданным признакам. Устанавливать пр</w:t>
            </w:r>
            <w:proofErr w:type="gramStart"/>
            <w:r w:rsidRPr="007E5C09">
              <w:rPr>
                <w:rFonts w:ascii="Times New Roman" w:eastAsia="Times New Roman" w:hAnsi="Times New Roman" w:cs="Times New Roman"/>
                <w:color w:val="000000"/>
                <w:spacing w:val="-5"/>
                <w:sz w:val="24"/>
                <w:szCs w:val="24"/>
                <w:lang w:eastAsia="ru-RU"/>
              </w:rPr>
              <w:t>и-</w:t>
            </w:r>
            <w:proofErr w:type="gramEnd"/>
            <w:r w:rsidRPr="007E5C09">
              <w:rPr>
                <w:rFonts w:ascii="Times New Roman" w:eastAsia="Times New Roman" w:hAnsi="Times New Roman" w:cs="Times New Roman"/>
                <w:color w:val="000000"/>
                <w:spacing w:val="-5"/>
                <w:sz w:val="24"/>
                <w:szCs w:val="24"/>
                <w:lang w:eastAsia="ru-RU"/>
              </w:rPr>
              <w:t xml:space="preserve"> чинно-следственные связи изменений в природе.</w:t>
            </w:r>
          </w:p>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Обобщать резуль</w:t>
            </w:r>
            <w:r w:rsidRPr="007E5C09">
              <w:rPr>
                <w:rFonts w:ascii="Times New Roman" w:eastAsia="Times New Roman" w:hAnsi="Times New Roman" w:cs="Times New Roman"/>
                <w:color w:val="000000"/>
                <w:spacing w:val="-5"/>
                <w:sz w:val="24"/>
                <w:szCs w:val="24"/>
                <w:lang w:eastAsia="ru-RU"/>
              </w:rPr>
              <w:softHyphen/>
              <w:t>таты наблюдений за погодой, неживой и живой природой, делать выводы</w:t>
            </w:r>
          </w:p>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2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40"/>
        </w:trPr>
        <w:tc>
          <w:tcPr>
            <w:tcW w:w="14560" w:type="dxa"/>
            <w:gridSpan w:val="8"/>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58" w:h="9509" w:wrap="around" w:vAnchor="page" w:hAnchor="page" w:x="1139" w:y="1120"/>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3"/>
                <w:sz w:val="24"/>
                <w:szCs w:val="24"/>
                <w:lang w:eastAsia="ru-RU"/>
              </w:rPr>
              <w:t>Человек (10 ч.)</w:t>
            </w:r>
          </w:p>
        </w:tc>
      </w:tr>
      <w:tr w:rsidR="007B19A8" w:rsidRPr="007E5C09" w:rsidTr="007B19A8">
        <w:trPr>
          <w:trHeight w:hRule="exact" w:val="3019"/>
        </w:trPr>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2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41</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2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Человек — часть живой природы</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20"/>
              <w:widowControl w:val="0"/>
              <w:spacing w:after="0" w:line="230" w:lineRule="exact"/>
              <w:ind w:left="158"/>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4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особен</w:t>
            </w:r>
            <w:r w:rsidRPr="007E5C09">
              <w:rPr>
                <w:rFonts w:ascii="Times New Roman" w:eastAsia="Times New Roman" w:hAnsi="Times New Roman" w:cs="Times New Roman"/>
                <w:color w:val="000000"/>
                <w:spacing w:val="-5"/>
                <w:sz w:val="24"/>
                <w:szCs w:val="24"/>
                <w:lang w:eastAsia="ru-RU"/>
              </w:rPr>
              <w:softHyphen/>
              <w:t>ностями строения тела человека, с органами че</w:t>
            </w:r>
            <w:r w:rsidRPr="007E5C09">
              <w:rPr>
                <w:rFonts w:ascii="Times New Roman" w:eastAsia="Times New Roman" w:hAnsi="Times New Roman" w:cs="Times New Roman"/>
                <w:color w:val="000000"/>
                <w:spacing w:val="-5"/>
                <w:sz w:val="24"/>
                <w:szCs w:val="24"/>
                <w:lang w:eastAsia="ru-RU"/>
              </w:rPr>
              <w:softHyphen/>
              <w:t>ловека и их значением для организма. Выявле</w:t>
            </w:r>
            <w:r w:rsidRPr="007E5C09">
              <w:rPr>
                <w:rFonts w:ascii="Times New Roman" w:eastAsia="Times New Roman" w:hAnsi="Times New Roman" w:cs="Times New Roman"/>
                <w:color w:val="000000"/>
                <w:spacing w:val="-5"/>
                <w:sz w:val="24"/>
                <w:szCs w:val="24"/>
                <w:lang w:eastAsia="ru-RU"/>
              </w:rPr>
              <w:softHyphen/>
              <w:t>ние сходства и различия между человеком и жи</w:t>
            </w:r>
            <w:r w:rsidRPr="007E5C09">
              <w:rPr>
                <w:rFonts w:ascii="Times New Roman" w:eastAsia="Times New Roman" w:hAnsi="Times New Roman" w:cs="Times New Roman"/>
                <w:color w:val="000000"/>
                <w:spacing w:val="-5"/>
                <w:sz w:val="24"/>
                <w:szCs w:val="24"/>
                <w:lang w:eastAsia="ru-RU"/>
              </w:rPr>
              <w:softHyphen/>
              <w:t>вотными. Выводы о зави</w:t>
            </w:r>
            <w:r w:rsidRPr="007E5C09">
              <w:rPr>
                <w:rFonts w:ascii="Times New Roman" w:eastAsia="Times New Roman" w:hAnsi="Times New Roman" w:cs="Times New Roman"/>
                <w:color w:val="000000"/>
                <w:spacing w:val="-5"/>
                <w:sz w:val="24"/>
                <w:szCs w:val="24"/>
                <w:lang w:eastAsia="ru-RU"/>
              </w:rPr>
              <w:softHyphen/>
              <w:t>симости здоровья чело</w:t>
            </w:r>
            <w:r w:rsidRPr="007E5C09">
              <w:rPr>
                <w:rFonts w:ascii="Times New Roman" w:eastAsia="Times New Roman" w:hAnsi="Times New Roman" w:cs="Times New Roman"/>
                <w:color w:val="000000"/>
                <w:spacing w:val="-5"/>
                <w:sz w:val="24"/>
                <w:szCs w:val="24"/>
                <w:lang w:eastAsia="ru-RU"/>
              </w:rPr>
              <w:softHyphen/>
              <w:t>века от состояния окру</w:t>
            </w:r>
            <w:r w:rsidRPr="007E5C09">
              <w:rPr>
                <w:rFonts w:ascii="Times New Roman" w:eastAsia="Times New Roman" w:hAnsi="Times New Roman" w:cs="Times New Roman"/>
                <w:color w:val="000000"/>
                <w:spacing w:val="-5"/>
                <w:sz w:val="24"/>
                <w:szCs w:val="24"/>
                <w:lang w:eastAsia="ru-RU"/>
              </w:rPr>
              <w:softHyphen/>
              <w:t>жающей среды</w:t>
            </w:r>
          </w:p>
        </w:tc>
        <w:tc>
          <w:tcPr>
            <w:tcW w:w="2213" w:type="dxa"/>
            <w:tcBorders>
              <w:top w:val="single" w:sz="4" w:space="0" w:color="auto"/>
              <w:left w:val="single" w:sz="4" w:space="0" w:color="auto"/>
              <w:bottom w:val="single" w:sz="4" w:space="0" w:color="auto"/>
              <w:right w:val="nil"/>
            </w:tcBorders>
            <w:shd w:val="clear" w:color="auto" w:fill="FFFFFF"/>
            <w:vAlign w:val="bottom"/>
          </w:tcPr>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Объяснять взаимо</w:t>
            </w:r>
            <w:r w:rsidRPr="007E5C09">
              <w:rPr>
                <w:rFonts w:ascii="Times New Roman" w:eastAsia="Times New Roman" w:hAnsi="Times New Roman" w:cs="Times New Roman"/>
                <w:color w:val="000000"/>
                <w:spacing w:val="-5"/>
                <w:sz w:val="24"/>
                <w:szCs w:val="24"/>
                <w:lang w:eastAsia="ru-RU"/>
              </w:rPr>
              <w:softHyphen/>
              <w:t>связь явлений и объектов природы с человеком. Пони</w:t>
            </w:r>
            <w:r w:rsidRPr="007E5C09">
              <w:rPr>
                <w:rFonts w:ascii="Times New Roman" w:eastAsia="Times New Roman" w:hAnsi="Times New Roman" w:cs="Times New Roman"/>
                <w:color w:val="000000"/>
                <w:spacing w:val="-5"/>
                <w:sz w:val="24"/>
                <w:szCs w:val="24"/>
                <w:lang w:eastAsia="ru-RU"/>
              </w:rPr>
              <w:softHyphen/>
              <w:t>мать, что человек - часть природы. Рас</w:t>
            </w:r>
            <w:r w:rsidRPr="007E5C09">
              <w:rPr>
                <w:rFonts w:ascii="Times New Roman" w:eastAsia="Times New Roman" w:hAnsi="Times New Roman" w:cs="Times New Roman"/>
                <w:color w:val="000000"/>
                <w:spacing w:val="-5"/>
                <w:sz w:val="24"/>
                <w:szCs w:val="24"/>
                <w:lang w:eastAsia="ru-RU"/>
              </w:rPr>
              <w:softHyphen/>
              <w:t>сказывать о сходст</w:t>
            </w:r>
            <w:r w:rsidRPr="007E5C09">
              <w:rPr>
                <w:rFonts w:ascii="Times New Roman" w:eastAsia="Times New Roman" w:hAnsi="Times New Roman" w:cs="Times New Roman"/>
                <w:color w:val="000000"/>
                <w:spacing w:val="-5"/>
                <w:sz w:val="24"/>
                <w:szCs w:val="24"/>
                <w:lang w:eastAsia="ru-RU"/>
              </w:rPr>
              <w:softHyphen/>
              <w:t>ве и различии орга</w:t>
            </w:r>
            <w:r w:rsidRPr="007E5C09">
              <w:rPr>
                <w:rFonts w:ascii="Times New Roman" w:eastAsia="Times New Roman" w:hAnsi="Times New Roman" w:cs="Times New Roman"/>
                <w:color w:val="000000"/>
                <w:spacing w:val="-5"/>
                <w:sz w:val="24"/>
                <w:szCs w:val="24"/>
                <w:lang w:eastAsia="ru-RU"/>
              </w:rPr>
              <w:softHyphen/>
              <w:t>низма человека и животного. Разли</w:t>
            </w:r>
            <w:r w:rsidRPr="007E5C09">
              <w:rPr>
                <w:rFonts w:ascii="Times New Roman" w:eastAsia="Times New Roman" w:hAnsi="Times New Roman" w:cs="Times New Roman"/>
                <w:color w:val="000000"/>
                <w:spacing w:val="-5"/>
                <w:sz w:val="24"/>
                <w:szCs w:val="24"/>
                <w:lang w:eastAsia="ru-RU"/>
              </w:rPr>
              <w:softHyphen/>
              <w:t>чать значение тер</w:t>
            </w:r>
            <w:r w:rsidRPr="007E5C09">
              <w:rPr>
                <w:rFonts w:ascii="Times New Roman" w:eastAsia="Times New Roman" w:hAnsi="Times New Roman" w:cs="Times New Roman"/>
                <w:color w:val="000000"/>
                <w:spacing w:val="-5"/>
                <w:sz w:val="24"/>
                <w:szCs w:val="24"/>
                <w:lang w:eastAsia="ru-RU"/>
              </w:rPr>
              <w:softHyphen/>
              <w:t>минов «анатомия» и «физиология»</w:t>
            </w:r>
          </w:p>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spacing w:val="-4"/>
                <w:sz w:val="24"/>
                <w:szCs w:val="24"/>
                <w:lang w:eastAsia="ru-RU"/>
              </w:rPr>
            </w:pPr>
          </w:p>
        </w:tc>
        <w:tc>
          <w:tcPr>
            <w:tcW w:w="224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58" w:h="9509" w:wrap="around" w:vAnchor="page" w:hAnchor="page" w:x="1139" w:y="1120"/>
              <w:widowControl w:val="0"/>
              <w:spacing w:after="0" w:line="230" w:lineRule="exact"/>
              <w:ind w:left="20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Способность к само</w:t>
            </w:r>
            <w:r w:rsidRPr="007E5C09">
              <w:rPr>
                <w:rFonts w:ascii="Times New Roman" w:eastAsia="Times New Roman" w:hAnsi="Times New Roman" w:cs="Times New Roman"/>
                <w:color w:val="000000"/>
                <w:spacing w:val="-5"/>
                <w:sz w:val="24"/>
                <w:szCs w:val="24"/>
                <w:lang w:eastAsia="ru-RU"/>
              </w:rPr>
              <w:softHyphen/>
              <w:t>оценке. Основы эко</w:t>
            </w:r>
            <w:r w:rsidRPr="007E5C09">
              <w:rPr>
                <w:rFonts w:ascii="Times New Roman" w:eastAsia="Times New Roman" w:hAnsi="Times New Roman" w:cs="Times New Roman"/>
                <w:color w:val="000000"/>
                <w:spacing w:val="-5"/>
                <w:sz w:val="24"/>
                <w:szCs w:val="24"/>
                <w:lang w:eastAsia="ru-RU"/>
              </w:rPr>
              <w:softHyphen/>
              <w:t>логической культуры</w:t>
            </w:r>
          </w:p>
        </w:tc>
        <w:tc>
          <w:tcPr>
            <w:tcW w:w="2170"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Планировать свои действия в соответ</w:t>
            </w:r>
            <w:r w:rsidRPr="007E5C09">
              <w:rPr>
                <w:rFonts w:ascii="Times New Roman" w:eastAsia="Times New Roman" w:hAnsi="Times New Roman" w:cs="Times New Roman"/>
                <w:color w:val="000000"/>
                <w:spacing w:val="-5"/>
                <w:sz w:val="24"/>
                <w:szCs w:val="24"/>
                <w:lang w:eastAsia="ru-RU"/>
              </w:rPr>
              <w:softHyphen/>
              <w:t>ствии с поставлен</w:t>
            </w:r>
            <w:r w:rsidRPr="007E5C09">
              <w:rPr>
                <w:rFonts w:ascii="Times New Roman" w:eastAsia="Times New Roman" w:hAnsi="Times New Roman" w:cs="Times New Roman"/>
                <w:color w:val="000000"/>
                <w:spacing w:val="-5"/>
                <w:sz w:val="24"/>
                <w:szCs w:val="24"/>
                <w:lang w:eastAsia="ru-RU"/>
              </w:rPr>
              <w:softHyphen/>
              <w:t>ной целью. Осуществлять по</w:t>
            </w:r>
            <w:r w:rsidRPr="007E5C09">
              <w:rPr>
                <w:rFonts w:ascii="Times New Roman" w:eastAsia="Times New Roman" w:hAnsi="Times New Roman" w:cs="Times New Roman"/>
                <w:color w:val="000000"/>
                <w:spacing w:val="-5"/>
                <w:sz w:val="24"/>
                <w:szCs w:val="24"/>
                <w:lang w:eastAsia="ru-RU"/>
              </w:rPr>
              <w:softHyphen/>
              <w:t>шаговый и итоговый контроль. 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разных видах, обобщать и использовать при выполнении заданий</w:t>
            </w:r>
          </w:p>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58" w:h="9509" w:wrap="around" w:vAnchor="page" w:hAnchor="page" w:x="1139" w:y="1120"/>
              <w:widowControl w:val="0"/>
              <w:spacing w:after="0" w:line="230"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24" w:y="10871"/>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21</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4"/>
        <w:gridCol w:w="720"/>
        <w:gridCol w:w="2078"/>
        <w:gridCol w:w="1762"/>
        <w:gridCol w:w="2645"/>
        <w:gridCol w:w="2170"/>
        <w:gridCol w:w="2256"/>
        <w:gridCol w:w="2198"/>
      </w:tblGrid>
      <w:tr w:rsidR="007B19A8" w:rsidRPr="007E5C09" w:rsidTr="007B19A8">
        <w:trPr>
          <w:trHeight w:hRule="exact" w:val="2088"/>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11"/>
                <w:sz w:val="24"/>
                <w:szCs w:val="24"/>
                <w:lang w:eastAsia="ru-RU"/>
              </w:rPr>
              <w:lastRenderedPageBreak/>
              <w:t>42</w:t>
            </w: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 xml:space="preserve">Кожа - первая «одежда». </w:t>
            </w:r>
            <w:r w:rsidRPr="007E5C09">
              <w:rPr>
                <w:rFonts w:ascii="Times New Roman" w:eastAsia="Times New Roman" w:hAnsi="Times New Roman" w:cs="Times New Roman"/>
                <w:i/>
                <w:iCs/>
                <w:color w:val="000000"/>
                <w:spacing w:val="-4"/>
                <w:sz w:val="24"/>
                <w:szCs w:val="24"/>
                <w:lang w:eastAsia="ru-RU"/>
              </w:rPr>
              <w:t>Прак</w:t>
            </w:r>
            <w:r w:rsidRPr="007E5C09">
              <w:rPr>
                <w:rFonts w:ascii="Times New Roman" w:eastAsia="Times New Roman" w:hAnsi="Times New Roman" w:cs="Times New Roman"/>
                <w:i/>
                <w:iCs/>
                <w:color w:val="000000"/>
                <w:spacing w:val="-4"/>
                <w:sz w:val="24"/>
                <w:szCs w:val="24"/>
                <w:lang w:eastAsia="ru-RU"/>
              </w:rPr>
              <w:softHyphen/>
              <w:t>тическая работа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30" w:lineRule="exact"/>
              <w:ind w:left="154"/>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4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со свойст</w:t>
            </w:r>
            <w:r w:rsidRPr="007E5C09">
              <w:rPr>
                <w:rFonts w:ascii="Times New Roman" w:eastAsia="Times New Roman" w:hAnsi="Times New Roman" w:cs="Times New Roman"/>
                <w:color w:val="000000"/>
                <w:spacing w:val="-5"/>
                <w:sz w:val="24"/>
                <w:szCs w:val="24"/>
                <w:lang w:eastAsia="ru-RU"/>
              </w:rPr>
              <w:softHyphen/>
              <w:t>вами кожи, значением кожи для организма. Представление о необ</w:t>
            </w:r>
            <w:r w:rsidRPr="007E5C09">
              <w:rPr>
                <w:rFonts w:ascii="Times New Roman" w:eastAsia="Times New Roman" w:hAnsi="Times New Roman" w:cs="Times New Roman"/>
                <w:color w:val="000000"/>
                <w:spacing w:val="-5"/>
                <w:sz w:val="24"/>
                <w:szCs w:val="24"/>
                <w:lang w:eastAsia="ru-RU"/>
              </w:rPr>
              <w:softHyphen/>
              <w:t xml:space="preserve">ходимости ухода </w:t>
            </w:r>
            <w:r w:rsidRPr="007E5C09">
              <w:rPr>
                <w:rFonts w:ascii="Times New Roman" w:eastAsia="Times New Roman" w:hAnsi="Times New Roman" w:cs="Times New Roman"/>
                <w:color w:val="000000"/>
                <w:spacing w:val="-11"/>
                <w:sz w:val="24"/>
                <w:szCs w:val="24"/>
                <w:lang w:eastAsia="ru-RU"/>
              </w:rPr>
              <w:t xml:space="preserve">за </w:t>
            </w:r>
            <w:r w:rsidRPr="007E5C09">
              <w:rPr>
                <w:rFonts w:ascii="Times New Roman" w:eastAsia="Times New Roman" w:hAnsi="Times New Roman" w:cs="Times New Roman"/>
                <w:color w:val="000000"/>
                <w:spacing w:val="-5"/>
                <w:sz w:val="24"/>
                <w:szCs w:val="24"/>
                <w:lang w:eastAsia="ru-RU"/>
              </w:rPr>
              <w:t>кожей</w:t>
            </w:r>
          </w:p>
        </w:tc>
        <w:tc>
          <w:tcPr>
            <w:tcW w:w="2170"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11"/>
                <w:sz w:val="24"/>
                <w:szCs w:val="24"/>
                <w:lang w:eastAsia="ru-RU"/>
              </w:rPr>
              <w:t>Проводить само</w:t>
            </w:r>
            <w:r w:rsidRPr="007E5C09">
              <w:rPr>
                <w:rFonts w:ascii="Times New Roman" w:eastAsia="Times New Roman" w:hAnsi="Times New Roman" w:cs="Times New Roman"/>
                <w:color w:val="000000"/>
                <w:spacing w:val="-11"/>
                <w:sz w:val="24"/>
                <w:szCs w:val="24"/>
                <w:lang w:eastAsia="ru-RU"/>
              </w:rPr>
              <w:softHyphen/>
            </w:r>
            <w:r w:rsidRPr="007E5C09">
              <w:rPr>
                <w:rFonts w:ascii="Times New Roman" w:eastAsia="Times New Roman" w:hAnsi="Times New Roman" w:cs="Times New Roman"/>
                <w:color w:val="000000"/>
                <w:spacing w:val="-5"/>
                <w:sz w:val="24"/>
                <w:szCs w:val="24"/>
                <w:lang w:eastAsia="ru-RU"/>
              </w:rPr>
              <w:t>стоятельно про</w:t>
            </w:r>
            <w:r w:rsidRPr="007E5C09">
              <w:rPr>
                <w:rFonts w:ascii="Times New Roman" w:eastAsia="Times New Roman" w:hAnsi="Times New Roman" w:cs="Times New Roman"/>
                <w:color w:val="000000"/>
                <w:spacing w:val="-5"/>
                <w:sz w:val="24"/>
                <w:szCs w:val="24"/>
                <w:lang w:eastAsia="ru-RU"/>
              </w:rPr>
              <w:softHyphen/>
              <w:t>стейшие опыты и наблюдения, делать выводы, рассказы</w:t>
            </w:r>
            <w:r w:rsidRPr="007E5C09">
              <w:rPr>
                <w:rFonts w:ascii="Times New Roman" w:eastAsia="Times New Roman" w:hAnsi="Times New Roman" w:cs="Times New Roman"/>
                <w:color w:val="000000"/>
                <w:spacing w:val="-5"/>
                <w:sz w:val="24"/>
                <w:szCs w:val="24"/>
                <w:lang w:eastAsia="ru-RU"/>
              </w:rPr>
              <w:softHyphen/>
              <w:t xml:space="preserve">вать о значении </w:t>
            </w:r>
            <w:r w:rsidRPr="007E5C09">
              <w:rPr>
                <w:rFonts w:ascii="Times New Roman" w:eastAsia="Times New Roman" w:hAnsi="Times New Roman" w:cs="Times New Roman"/>
                <w:color w:val="000000"/>
                <w:spacing w:val="-11"/>
                <w:sz w:val="24"/>
                <w:szCs w:val="24"/>
                <w:lang w:eastAsia="ru-RU"/>
              </w:rPr>
              <w:t>ко</w:t>
            </w:r>
            <w:r w:rsidRPr="007E5C09">
              <w:rPr>
                <w:rFonts w:ascii="Times New Roman" w:eastAsia="Times New Roman" w:hAnsi="Times New Roman" w:cs="Times New Roman"/>
                <w:color w:val="000000"/>
                <w:spacing w:val="-11"/>
                <w:sz w:val="24"/>
                <w:szCs w:val="24"/>
                <w:lang w:eastAsia="ru-RU"/>
              </w:rPr>
              <w:softHyphen/>
              <w:t xml:space="preserve">жи </w:t>
            </w:r>
            <w:r w:rsidRPr="007E5C09">
              <w:rPr>
                <w:rFonts w:ascii="Times New Roman" w:eastAsia="Times New Roman" w:hAnsi="Times New Roman" w:cs="Times New Roman"/>
                <w:color w:val="000000"/>
                <w:spacing w:val="-5"/>
                <w:sz w:val="24"/>
                <w:szCs w:val="24"/>
                <w:lang w:eastAsia="ru-RU"/>
              </w:rPr>
              <w:t xml:space="preserve">в организме, объяснять </w:t>
            </w:r>
            <w:r w:rsidRPr="007E5C09">
              <w:rPr>
                <w:rFonts w:ascii="Times New Roman" w:eastAsia="Times New Roman" w:hAnsi="Times New Roman" w:cs="Times New Roman"/>
                <w:color w:val="000000"/>
                <w:spacing w:val="-11"/>
                <w:sz w:val="24"/>
                <w:szCs w:val="24"/>
                <w:lang w:eastAsia="ru-RU"/>
              </w:rPr>
              <w:t xml:space="preserve">важность </w:t>
            </w:r>
            <w:r w:rsidRPr="007E5C09">
              <w:rPr>
                <w:rFonts w:ascii="Times New Roman" w:eastAsia="Times New Roman" w:hAnsi="Times New Roman" w:cs="Times New Roman"/>
                <w:color w:val="000000"/>
                <w:spacing w:val="-5"/>
                <w:sz w:val="24"/>
                <w:szCs w:val="24"/>
                <w:lang w:eastAsia="ru-RU"/>
              </w:rPr>
              <w:t>гигиены кожи</w:t>
            </w:r>
          </w:p>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p>
        </w:tc>
        <w:tc>
          <w:tcPr>
            <w:tcW w:w="225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Способность оцени</w:t>
            </w:r>
            <w:r w:rsidRPr="007E5C09">
              <w:rPr>
                <w:rFonts w:ascii="Times New Roman" w:eastAsia="Times New Roman" w:hAnsi="Times New Roman" w:cs="Times New Roman"/>
                <w:color w:val="000000"/>
                <w:spacing w:val="-5"/>
                <w:sz w:val="24"/>
                <w:szCs w:val="24"/>
                <w:lang w:eastAsia="ru-RU"/>
              </w:rPr>
              <w:softHyphen/>
              <w:t>вать трудность пред</w:t>
            </w:r>
            <w:r w:rsidRPr="007E5C09">
              <w:rPr>
                <w:rFonts w:ascii="Times New Roman" w:eastAsia="Times New Roman" w:hAnsi="Times New Roman" w:cs="Times New Roman"/>
                <w:color w:val="000000"/>
                <w:spacing w:val="-5"/>
                <w:sz w:val="24"/>
                <w:szCs w:val="24"/>
                <w:lang w:eastAsia="ru-RU"/>
              </w:rPr>
              <w:softHyphen/>
              <w:t>лагаемого задания</w:t>
            </w: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color w:val="000000"/>
                <w:spacing w:val="-11"/>
                <w:sz w:val="24"/>
                <w:szCs w:val="24"/>
                <w:lang w:eastAsia="ru-RU"/>
              </w:rPr>
            </w:pPr>
            <w:r w:rsidRPr="007E5C09">
              <w:rPr>
                <w:rFonts w:ascii="Times New Roman" w:eastAsia="Times New Roman" w:hAnsi="Times New Roman" w:cs="Times New Roman"/>
                <w:color w:val="000000"/>
                <w:spacing w:val="-5"/>
                <w:sz w:val="24"/>
                <w:szCs w:val="24"/>
                <w:lang w:eastAsia="ru-RU"/>
              </w:rPr>
              <w:t>Самостоятельно адекватно оцени</w:t>
            </w:r>
            <w:r w:rsidRPr="007E5C09">
              <w:rPr>
                <w:rFonts w:ascii="Times New Roman" w:eastAsia="Times New Roman" w:hAnsi="Times New Roman" w:cs="Times New Roman"/>
                <w:color w:val="000000"/>
                <w:spacing w:val="-5"/>
                <w:sz w:val="24"/>
                <w:szCs w:val="24"/>
                <w:lang w:eastAsia="ru-RU"/>
              </w:rPr>
              <w:softHyphen/>
              <w:t>вать правильность выполнения задания и вносить корректи</w:t>
            </w:r>
            <w:r w:rsidRPr="007E5C09">
              <w:rPr>
                <w:rFonts w:ascii="Times New Roman" w:eastAsia="Times New Roman" w:hAnsi="Times New Roman" w:cs="Times New Roman"/>
                <w:color w:val="000000"/>
                <w:spacing w:val="-5"/>
                <w:sz w:val="24"/>
                <w:szCs w:val="24"/>
                <w:lang w:eastAsia="ru-RU"/>
              </w:rPr>
              <w:softHyphen/>
            </w:r>
            <w:r w:rsidRPr="007E5C09">
              <w:rPr>
                <w:rFonts w:ascii="Times New Roman" w:eastAsia="Times New Roman" w:hAnsi="Times New Roman" w:cs="Times New Roman"/>
                <w:color w:val="000000"/>
                <w:spacing w:val="-11"/>
                <w:sz w:val="24"/>
                <w:szCs w:val="24"/>
                <w:lang w:eastAsia="ru-RU"/>
              </w:rPr>
              <w:t xml:space="preserve">вы. </w:t>
            </w:r>
            <w:r w:rsidRPr="007E5C09">
              <w:rPr>
                <w:rFonts w:ascii="Times New Roman" w:eastAsia="Times New Roman" w:hAnsi="Times New Roman" w:cs="Times New Roman"/>
                <w:color w:val="000000"/>
                <w:spacing w:val="-5"/>
                <w:sz w:val="24"/>
                <w:szCs w:val="24"/>
                <w:lang w:eastAsia="ru-RU"/>
              </w:rPr>
              <w:t>Принимать и сохранять цель по</w:t>
            </w:r>
            <w:r w:rsidRPr="007E5C09">
              <w:rPr>
                <w:rFonts w:ascii="Times New Roman" w:eastAsia="Times New Roman" w:hAnsi="Times New Roman" w:cs="Times New Roman"/>
                <w:color w:val="000000"/>
                <w:spacing w:val="-5"/>
                <w:sz w:val="24"/>
                <w:szCs w:val="24"/>
                <w:lang w:eastAsia="ru-RU"/>
              </w:rPr>
              <w:softHyphen/>
            </w:r>
            <w:r w:rsidRPr="007E5C09">
              <w:rPr>
                <w:rFonts w:ascii="Times New Roman" w:eastAsia="Times New Roman" w:hAnsi="Times New Roman" w:cs="Times New Roman"/>
                <w:color w:val="000000"/>
                <w:spacing w:val="-11"/>
                <w:sz w:val="24"/>
                <w:szCs w:val="24"/>
                <w:lang w:eastAsia="ru-RU"/>
              </w:rPr>
              <w:t xml:space="preserve">знавательной </w:t>
            </w:r>
            <w:r w:rsidRPr="007E5C09">
              <w:rPr>
                <w:rFonts w:ascii="Times New Roman" w:eastAsia="Times New Roman" w:hAnsi="Times New Roman" w:cs="Times New Roman"/>
                <w:color w:val="000000"/>
                <w:spacing w:val="-5"/>
                <w:sz w:val="24"/>
                <w:szCs w:val="24"/>
                <w:lang w:eastAsia="ru-RU"/>
              </w:rPr>
              <w:t>дея</w:t>
            </w:r>
            <w:r w:rsidRPr="007E5C09">
              <w:rPr>
                <w:rFonts w:ascii="Times New Roman" w:eastAsia="Times New Roman" w:hAnsi="Times New Roman" w:cs="Times New Roman"/>
                <w:color w:val="000000"/>
                <w:spacing w:val="-5"/>
                <w:sz w:val="24"/>
                <w:szCs w:val="24"/>
                <w:lang w:eastAsia="ru-RU"/>
              </w:rPr>
              <w:softHyphen/>
            </w:r>
            <w:r w:rsidRPr="007E5C09">
              <w:rPr>
                <w:rFonts w:ascii="Times New Roman" w:eastAsia="Times New Roman" w:hAnsi="Times New Roman" w:cs="Times New Roman"/>
                <w:color w:val="000000"/>
                <w:spacing w:val="-11"/>
                <w:sz w:val="24"/>
                <w:szCs w:val="24"/>
                <w:lang w:eastAsia="ru-RU"/>
              </w:rPr>
              <w:t>тельности</w:t>
            </w:r>
          </w:p>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color w:val="000000"/>
                <w:spacing w:val="-11"/>
                <w:sz w:val="24"/>
                <w:szCs w:val="24"/>
                <w:lang w:eastAsia="ru-RU"/>
              </w:rPr>
            </w:pPr>
          </w:p>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color w:val="000000"/>
                <w:spacing w:val="-11"/>
                <w:sz w:val="24"/>
                <w:szCs w:val="24"/>
                <w:lang w:eastAsia="ru-RU"/>
              </w:rPr>
            </w:pPr>
          </w:p>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083"/>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43</w:t>
            </w: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Скелет.</w:t>
            </w:r>
          </w:p>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Практическая</w:t>
            </w:r>
          </w:p>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работа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30" w:lineRule="exact"/>
              <w:ind w:left="154"/>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4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Общее представление о скелете человека и его значении для организма. Наблюдения и выводы о значении правильной осанки, знакомство с пра</w:t>
            </w:r>
            <w:r w:rsidRPr="007E5C09">
              <w:rPr>
                <w:rFonts w:ascii="Times New Roman" w:eastAsia="Times New Roman" w:hAnsi="Times New Roman" w:cs="Times New Roman"/>
                <w:color w:val="000000"/>
                <w:spacing w:val="-5"/>
                <w:sz w:val="24"/>
                <w:szCs w:val="24"/>
                <w:lang w:eastAsia="ru-RU"/>
              </w:rPr>
              <w:softHyphen/>
              <w:t>вилами ее формирова</w:t>
            </w:r>
            <w:r w:rsidRPr="007E5C09">
              <w:rPr>
                <w:rFonts w:ascii="Times New Roman" w:eastAsia="Times New Roman" w:hAnsi="Times New Roman" w:cs="Times New Roman"/>
                <w:color w:val="000000"/>
                <w:spacing w:val="-5"/>
                <w:sz w:val="24"/>
                <w:szCs w:val="24"/>
                <w:lang w:eastAsia="ru-RU"/>
              </w:rPr>
              <w:softHyphen/>
              <w:t>ния</w:t>
            </w:r>
          </w:p>
        </w:tc>
        <w:tc>
          <w:tcPr>
            <w:tcW w:w="2170"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Наблюдать за осо</w:t>
            </w:r>
            <w:r w:rsidRPr="007E5C09">
              <w:rPr>
                <w:rFonts w:ascii="Times New Roman" w:eastAsia="Times New Roman" w:hAnsi="Times New Roman" w:cs="Times New Roman"/>
                <w:color w:val="000000"/>
                <w:spacing w:val="-5"/>
                <w:sz w:val="24"/>
                <w:szCs w:val="24"/>
                <w:lang w:eastAsia="ru-RU"/>
              </w:rPr>
              <w:softHyphen/>
              <w:t>бенностями строе</w:t>
            </w:r>
            <w:r w:rsidRPr="007E5C09">
              <w:rPr>
                <w:rFonts w:ascii="Times New Roman" w:eastAsia="Times New Roman" w:hAnsi="Times New Roman" w:cs="Times New Roman"/>
                <w:color w:val="000000"/>
                <w:spacing w:val="-5"/>
                <w:sz w:val="24"/>
                <w:szCs w:val="24"/>
                <w:lang w:eastAsia="ru-RU"/>
              </w:rPr>
              <w:softHyphen/>
              <w:t>ния своего тела, рассказывать о строении и значении скелета в организ</w:t>
            </w:r>
            <w:r w:rsidRPr="007E5C09">
              <w:rPr>
                <w:rFonts w:ascii="Times New Roman" w:eastAsia="Times New Roman" w:hAnsi="Times New Roman" w:cs="Times New Roman"/>
                <w:color w:val="000000"/>
                <w:spacing w:val="-5"/>
                <w:sz w:val="24"/>
                <w:szCs w:val="24"/>
                <w:lang w:eastAsia="ru-RU"/>
              </w:rPr>
              <w:softHyphen/>
              <w:t>ме, осознавать важ</w:t>
            </w:r>
            <w:r w:rsidRPr="007E5C09">
              <w:rPr>
                <w:rFonts w:ascii="Times New Roman" w:eastAsia="Times New Roman" w:hAnsi="Times New Roman" w:cs="Times New Roman"/>
                <w:color w:val="000000"/>
                <w:spacing w:val="-5"/>
                <w:sz w:val="24"/>
                <w:szCs w:val="24"/>
                <w:lang w:eastAsia="ru-RU"/>
              </w:rPr>
              <w:softHyphen/>
              <w:t>ность правильной осанки для здоровья</w:t>
            </w:r>
          </w:p>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p>
        </w:tc>
        <w:tc>
          <w:tcPr>
            <w:tcW w:w="225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Чувство ответствен</w:t>
            </w:r>
            <w:r w:rsidRPr="007E5C09">
              <w:rPr>
                <w:rFonts w:ascii="Times New Roman" w:eastAsia="Times New Roman" w:hAnsi="Times New Roman" w:cs="Times New Roman"/>
                <w:color w:val="000000"/>
                <w:spacing w:val="-5"/>
                <w:sz w:val="24"/>
                <w:szCs w:val="24"/>
                <w:lang w:eastAsia="ru-RU"/>
              </w:rPr>
              <w:softHyphen/>
              <w:t xml:space="preserve">ности за выполнение </w:t>
            </w:r>
            <w:r w:rsidRPr="007E5C09">
              <w:rPr>
                <w:rFonts w:ascii="Times New Roman" w:eastAsia="Times New Roman" w:hAnsi="Times New Roman" w:cs="Times New Roman"/>
                <w:color w:val="000000"/>
                <w:spacing w:val="-11"/>
                <w:sz w:val="24"/>
                <w:szCs w:val="24"/>
                <w:lang w:eastAsia="ru-RU"/>
              </w:rPr>
              <w:t xml:space="preserve">своей части </w:t>
            </w:r>
            <w:r w:rsidRPr="007E5C09">
              <w:rPr>
                <w:rFonts w:ascii="Times New Roman" w:eastAsia="Times New Roman" w:hAnsi="Times New Roman" w:cs="Times New Roman"/>
                <w:color w:val="000000"/>
                <w:spacing w:val="-5"/>
                <w:sz w:val="24"/>
                <w:szCs w:val="24"/>
                <w:lang w:eastAsia="ru-RU"/>
              </w:rPr>
              <w:t>работы при работе в группе</w:t>
            </w:r>
          </w:p>
        </w:tc>
        <w:tc>
          <w:tcPr>
            <w:tcW w:w="2198" w:type="dxa"/>
            <w:tcBorders>
              <w:top w:val="single" w:sz="4" w:space="0" w:color="auto"/>
              <w:left w:val="single" w:sz="4" w:space="0" w:color="auto"/>
              <w:bottom w:val="nil"/>
              <w:right w:val="single" w:sz="4" w:space="0" w:color="auto"/>
            </w:tcBorders>
            <w:shd w:val="clear" w:color="auto" w:fill="FFFFFF"/>
          </w:tcPr>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Находить необхо</w:t>
            </w:r>
            <w:r w:rsidRPr="007E5C09">
              <w:rPr>
                <w:rFonts w:ascii="Times New Roman" w:eastAsia="Times New Roman" w:hAnsi="Times New Roman" w:cs="Times New Roman"/>
                <w:color w:val="000000"/>
                <w:spacing w:val="-5"/>
                <w:sz w:val="24"/>
                <w:szCs w:val="24"/>
                <w:lang w:eastAsia="ru-RU"/>
              </w:rPr>
              <w:softHyphen/>
              <w:t xml:space="preserve">димую информацию </w:t>
            </w:r>
            <w:r w:rsidRPr="007E5C09">
              <w:rPr>
                <w:rFonts w:ascii="Times New Roman" w:eastAsia="Times New Roman" w:hAnsi="Times New Roman" w:cs="Times New Roman"/>
                <w:color w:val="000000"/>
                <w:spacing w:val="-11"/>
                <w:sz w:val="24"/>
                <w:szCs w:val="24"/>
                <w:lang w:eastAsia="ru-RU"/>
              </w:rPr>
              <w:t xml:space="preserve">в </w:t>
            </w:r>
            <w:r w:rsidRPr="007E5C09">
              <w:rPr>
                <w:rFonts w:ascii="Times New Roman" w:eastAsia="Times New Roman" w:hAnsi="Times New Roman" w:cs="Times New Roman"/>
                <w:color w:val="000000"/>
                <w:spacing w:val="-5"/>
                <w:sz w:val="24"/>
                <w:szCs w:val="24"/>
                <w:lang w:eastAsia="ru-RU"/>
              </w:rPr>
              <w:t>учебнике, спра</w:t>
            </w:r>
            <w:r w:rsidRPr="007E5C09">
              <w:rPr>
                <w:rFonts w:ascii="Times New Roman" w:eastAsia="Times New Roman" w:hAnsi="Times New Roman" w:cs="Times New Roman"/>
                <w:color w:val="000000"/>
                <w:spacing w:val="-5"/>
                <w:sz w:val="24"/>
                <w:szCs w:val="24"/>
                <w:lang w:eastAsia="ru-RU"/>
              </w:rPr>
              <w:softHyphen/>
              <w:t>вочной литературе. Понимать информа</w:t>
            </w:r>
            <w:r w:rsidRPr="007E5C09">
              <w:rPr>
                <w:rFonts w:ascii="Times New Roman" w:eastAsia="Times New Roman" w:hAnsi="Times New Roman" w:cs="Times New Roman"/>
                <w:color w:val="000000"/>
                <w:spacing w:val="-5"/>
                <w:sz w:val="24"/>
                <w:szCs w:val="24"/>
                <w:lang w:eastAsia="ru-RU"/>
              </w:rPr>
              <w:softHyphen/>
              <w:t>цию, представлен</w:t>
            </w:r>
            <w:r w:rsidRPr="007E5C09">
              <w:rPr>
                <w:rFonts w:ascii="Times New Roman" w:eastAsia="Times New Roman" w:hAnsi="Times New Roman" w:cs="Times New Roman"/>
                <w:color w:val="000000"/>
                <w:spacing w:val="-5"/>
                <w:sz w:val="24"/>
                <w:szCs w:val="24"/>
                <w:lang w:eastAsia="ru-RU"/>
              </w:rPr>
              <w:softHyphen/>
              <w:t xml:space="preserve">ную </w:t>
            </w:r>
            <w:r w:rsidRPr="007E5C09">
              <w:rPr>
                <w:rFonts w:ascii="Times New Roman" w:eastAsia="Times New Roman" w:hAnsi="Times New Roman" w:cs="Times New Roman"/>
                <w:color w:val="000000"/>
                <w:spacing w:val="-11"/>
                <w:sz w:val="24"/>
                <w:szCs w:val="24"/>
                <w:lang w:eastAsia="ru-RU"/>
              </w:rPr>
              <w:t xml:space="preserve">в </w:t>
            </w:r>
            <w:r w:rsidRPr="007E5C09">
              <w:rPr>
                <w:rFonts w:ascii="Times New Roman" w:eastAsia="Times New Roman" w:hAnsi="Times New Roman" w:cs="Times New Roman"/>
                <w:color w:val="000000"/>
                <w:spacing w:val="-5"/>
                <w:sz w:val="24"/>
                <w:szCs w:val="24"/>
                <w:lang w:eastAsia="ru-RU"/>
              </w:rPr>
              <w:t>виде текста, схемы, таблицы</w:t>
            </w:r>
          </w:p>
        </w:tc>
      </w:tr>
      <w:tr w:rsidR="007B19A8" w:rsidRPr="007E5C09" w:rsidTr="007B19A8">
        <w:trPr>
          <w:trHeight w:hRule="exact" w:val="2309"/>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44</w:t>
            </w:r>
          </w:p>
        </w:tc>
        <w:tc>
          <w:tcPr>
            <w:tcW w:w="72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Мышцы.</w:t>
            </w:r>
          </w:p>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Практическая</w:t>
            </w:r>
          </w:p>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работа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30" w:lineRule="exact"/>
              <w:ind w:left="154"/>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4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28" w:lineRule="exact"/>
              <w:ind w:left="93"/>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работой мышц. Представление о необходимости укрепле</w:t>
            </w:r>
            <w:r w:rsidRPr="007E5C09">
              <w:rPr>
                <w:rFonts w:ascii="Times New Roman" w:eastAsia="Times New Roman" w:hAnsi="Times New Roman" w:cs="Times New Roman"/>
                <w:color w:val="000000"/>
                <w:spacing w:val="-5"/>
                <w:sz w:val="24"/>
                <w:szCs w:val="24"/>
                <w:lang w:eastAsia="ru-RU"/>
              </w:rPr>
              <w:softHyphen/>
              <w:t>ния мышц, значении фи</w:t>
            </w:r>
            <w:r w:rsidRPr="007E5C09">
              <w:rPr>
                <w:rFonts w:ascii="Times New Roman" w:eastAsia="Times New Roman" w:hAnsi="Times New Roman" w:cs="Times New Roman"/>
                <w:color w:val="000000"/>
                <w:spacing w:val="-5"/>
                <w:sz w:val="24"/>
                <w:szCs w:val="24"/>
                <w:lang w:eastAsia="ru-RU"/>
              </w:rPr>
              <w:softHyphen/>
              <w:t>зической культуры и тру</w:t>
            </w:r>
            <w:r w:rsidRPr="007E5C09">
              <w:rPr>
                <w:rFonts w:ascii="Times New Roman" w:eastAsia="Times New Roman" w:hAnsi="Times New Roman" w:cs="Times New Roman"/>
                <w:color w:val="000000"/>
                <w:spacing w:val="-5"/>
                <w:sz w:val="24"/>
                <w:szCs w:val="24"/>
                <w:lang w:eastAsia="ru-RU"/>
              </w:rPr>
              <w:softHyphen/>
              <w:t xml:space="preserve">да для укрепления </w:t>
            </w:r>
            <w:r w:rsidRPr="007E5C09">
              <w:rPr>
                <w:rFonts w:ascii="Times New Roman" w:eastAsia="Times New Roman" w:hAnsi="Times New Roman" w:cs="Times New Roman"/>
                <w:color w:val="000000"/>
                <w:spacing w:val="-11"/>
                <w:sz w:val="24"/>
                <w:szCs w:val="24"/>
                <w:lang w:eastAsia="ru-RU"/>
              </w:rPr>
              <w:t>мышц</w:t>
            </w:r>
          </w:p>
        </w:tc>
        <w:tc>
          <w:tcPr>
            <w:tcW w:w="217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Рассказывать о ро</w:t>
            </w:r>
            <w:r w:rsidRPr="007E5C09">
              <w:rPr>
                <w:rFonts w:ascii="Times New Roman" w:eastAsia="Times New Roman" w:hAnsi="Times New Roman" w:cs="Times New Roman"/>
                <w:color w:val="000000"/>
                <w:spacing w:val="-5"/>
                <w:sz w:val="24"/>
                <w:szCs w:val="24"/>
                <w:lang w:eastAsia="ru-RU"/>
              </w:rPr>
              <w:softHyphen/>
              <w:t xml:space="preserve">ли </w:t>
            </w:r>
            <w:r w:rsidRPr="007E5C09">
              <w:rPr>
                <w:rFonts w:ascii="Times New Roman" w:eastAsia="Times New Roman" w:hAnsi="Times New Roman" w:cs="Times New Roman"/>
                <w:color w:val="000000"/>
                <w:spacing w:val="-11"/>
                <w:sz w:val="24"/>
                <w:szCs w:val="24"/>
                <w:lang w:eastAsia="ru-RU"/>
              </w:rPr>
              <w:t>мышечной сис</w:t>
            </w:r>
            <w:r w:rsidRPr="007E5C09">
              <w:rPr>
                <w:rFonts w:ascii="Times New Roman" w:eastAsia="Times New Roman" w:hAnsi="Times New Roman" w:cs="Times New Roman"/>
                <w:color w:val="000000"/>
                <w:spacing w:val="-11"/>
                <w:sz w:val="24"/>
                <w:szCs w:val="24"/>
                <w:lang w:eastAsia="ru-RU"/>
              </w:rPr>
              <w:softHyphen/>
              <w:t xml:space="preserve">темы </w:t>
            </w:r>
            <w:r w:rsidRPr="007E5C09">
              <w:rPr>
                <w:rFonts w:ascii="Times New Roman" w:eastAsia="Times New Roman" w:hAnsi="Times New Roman" w:cs="Times New Roman"/>
                <w:color w:val="000000"/>
                <w:spacing w:val="-5"/>
                <w:sz w:val="24"/>
                <w:szCs w:val="24"/>
                <w:lang w:eastAsia="ru-RU"/>
              </w:rPr>
              <w:t>в организме, особенностях рабо</w:t>
            </w:r>
            <w:r w:rsidRPr="007E5C09">
              <w:rPr>
                <w:rFonts w:ascii="Times New Roman" w:eastAsia="Times New Roman" w:hAnsi="Times New Roman" w:cs="Times New Roman"/>
                <w:color w:val="000000"/>
                <w:spacing w:val="-5"/>
                <w:sz w:val="24"/>
                <w:szCs w:val="24"/>
                <w:lang w:eastAsia="ru-RU"/>
              </w:rPr>
              <w:softHyphen/>
              <w:t xml:space="preserve">ты мышц, понимать </w:t>
            </w:r>
            <w:r w:rsidRPr="007E5C09">
              <w:rPr>
                <w:rFonts w:ascii="Times New Roman" w:eastAsia="Times New Roman" w:hAnsi="Times New Roman" w:cs="Times New Roman"/>
                <w:color w:val="000000"/>
                <w:spacing w:val="-11"/>
                <w:sz w:val="24"/>
                <w:szCs w:val="24"/>
                <w:lang w:eastAsia="ru-RU"/>
              </w:rPr>
              <w:t xml:space="preserve">и </w:t>
            </w:r>
            <w:r w:rsidRPr="007E5C09">
              <w:rPr>
                <w:rFonts w:ascii="Times New Roman" w:eastAsia="Times New Roman" w:hAnsi="Times New Roman" w:cs="Times New Roman"/>
                <w:color w:val="000000"/>
                <w:spacing w:val="-5"/>
                <w:sz w:val="24"/>
                <w:szCs w:val="24"/>
                <w:lang w:eastAsia="ru-RU"/>
              </w:rPr>
              <w:t xml:space="preserve">объяснять </w:t>
            </w:r>
            <w:r w:rsidRPr="007E5C09">
              <w:rPr>
                <w:rFonts w:ascii="Times New Roman" w:eastAsia="Times New Roman" w:hAnsi="Times New Roman" w:cs="Times New Roman"/>
                <w:color w:val="000000"/>
                <w:spacing w:val="-11"/>
                <w:sz w:val="24"/>
                <w:szCs w:val="24"/>
                <w:lang w:eastAsia="ru-RU"/>
              </w:rPr>
              <w:t>важ</w:t>
            </w:r>
            <w:r w:rsidRPr="007E5C09">
              <w:rPr>
                <w:rFonts w:ascii="Times New Roman" w:eastAsia="Times New Roman" w:hAnsi="Times New Roman" w:cs="Times New Roman"/>
                <w:color w:val="000000"/>
                <w:spacing w:val="-11"/>
                <w:sz w:val="24"/>
                <w:szCs w:val="24"/>
                <w:lang w:eastAsia="ru-RU"/>
              </w:rPr>
              <w:softHyphen/>
            </w:r>
            <w:r w:rsidRPr="007E5C09">
              <w:rPr>
                <w:rFonts w:ascii="Times New Roman" w:eastAsia="Times New Roman" w:hAnsi="Times New Roman" w:cs="Times New Roman"/>
                <w:color w:val="000000"/>
                <w:spacing w:val="-5"/>
                <w:sz w:val="24"/>
                <w:szCs w:val="24"/>
                <w:lang w:eastAsia="ru-RU"/>
              </w:rPr>
              <w:t>ность укрепления мышечной системы</w:t>
            </w:r>
          </w:p>
        </w:tc>
        <w:tc>
          <w:tcPr>
            <w:tcW w:w="225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Адекватная само</w:t>
            </w:r>
            <w:r w:rsidRPr="007E5C09">
              <w:rPr>
                <w:rFonts w:ascii="Times New Roman" w:eastAsia="Times New Roman" w:hAnsi="Times New Roman" w:cs="Times New Roman"/>
                <w:color w:val="000000"/>
                <w:spacing w:val="-5"/>
                <w:sz w:val="24"/>
                <w:szCs w:val="24"/>
                <w:lang w:eastAsia="ru-RU"/>
              </w:rPr>
              <w:softHyphen/>
              <w:t>оценка. Чувство от</w:t>
            </w:r>
            <w:r w:rsidRPr="007E5C09">
              <w:rPr>
                <w:rFonts w:ascii="Times New Roman" w:eastAsia="Times New Roman" w:hAnsi="Times New Roman" w:cs="Times New Roman"/>
                <w:color w:val="000000"/>
                <w:spacing w:val="-5"/>
                <w:sz w:val="24"/>
                <w:szCs w:val="24"/>
                <w:lang w:eastAsia="ru-RU"/>
              </w:rPr>
              <w:softHyphen/>
              <w:t>ветственности за вы</w:t>
            </w:r>
            <w:r w:rsidRPr="007E5C09">
              <w:rPr>
                <w:rFonts w:ascii="Times New Roman" w:eastAsia="Times New Roman" w:hAnsi="Times New Roman" w:cs="Times New Roman"/>
                <w:color w:val="000000"/>
                <w:spacing w:val="-5"/>
                <w:sz w:val="24"/>
                <w:szCs w:val="24"/>
                <w:lang w:eastAsia="ru-RU"/>
              </w:rPr>
              <w:softHyphen/>
              <w:t>полнение своей час</w:t>
            </w:r>
            <w:r w:rsidRPr="007E5C09">
              <w:rPr>
                <w:rFonts w:ascii="Times New Roman" w:eastAsia="Times New Roman" w:hAnsi="Times New Roman" w:cs="Times New Roman"/>
                <w:color w:val="000000"/>
                <w:spacing w:val="-5"/>
                <w:sz w:val="24"/>
                <w:szCs w:val="24"/>
                <w:lang w:eastAsia="ru-RU"/>
              </w:rPr>
              <w:softHyphen/>
            </w:r>
            <w:r w:rsidRPr="007E5C09">
              <w:rPr>
                <w:rFonts w:ascii="Times New Roman" w:eastAsia="Times New Roman" w:hAnsi="Times New Roman" w:cs="Times New Roman"/>
                <w:color w:val="000000"/>
                <w:spacing w:val="-11"/>
                <w:sz w:val="24"/>
                <w:szCs w:val="24"/>
                <w:lang w:eastAsia="ru-RU"/>
              </w:rPr>
              <w:t xml:space="preserve">ти </w:t>
            </w:r>
            <w:r w:rsidRPr="007E5C09">
              <w:rPr>
                <w:rFonts w:ascii="Times New Roman" w:eastAsia="Times New Roman" w:hAnsi="Times New Roman" w:cs="Times New Roman"/>
                <w:color w:val="000000"/>
                <w:spacing w:val="-5"/>
                <w:sz w:val="24"/>
                <w:szCs w:val="24"/>
                <w:lang w:eastAsia="ru-RU"/>
              </w:rPr>
              <w:t xml:space="preserve">работы </w:t>
            </w:r>
            <w:r w:rsidRPr="007E5C09">
              <w:rPr>
                <w:rFonts w:ascii="Times New Roman" w:eastAsia="Times New Roman" w:hAnsi="Times New Roman" w:cs="Times New Roman"/>
                <w:color w:val="000000"/>
                <w:spacing w:val="-11"/>
                <w:sz w:val="24"/>
                <w:szCs w:val="24"/>
                <w:lang w:eastAsia="ru-RU"/>
              </w:rPr>
              <w:t xml:space="preserve">при </w:t>
            </w:r>
            <w:r w:rsidRPr="007E5C09">
              <w:rPr>
                <w:rFonts w:ascii="Times New Roman" w:eastAsia="Times New Roman" w:hAnsi="Times New Roman" w:cs="Times New Roman"/>
                <w:color w:val="000000"/>
                <w:spacing w:val="-5"/>
                <w:sz w:val="24"/>
                <w:szCs w:val="24"/>
                <w:lang w:eastAsia="ru-RU"/>
              </w:rPr>
              <w:t>рабо</w:t>
            </w:r>
            <w:r w:rsidRPr="007E5C09">
              <w:rPr>
                <w:rFonts w:ascii="Times New Roman" w:eastAsia="Times New Roman" w:hAnsi="Times New Roman" w:cs="Times New Roman"/>
                <w:color w:val="000000"/>
                <w:spacing w:val="-5"/>
                <w:sz w:val="24"/>
                <w:szCs w:val="24"/>
                <w:lang w:eastAsia="ru-RU"/>
              </w:rPr>
              <w:softHyphen/>
              <w:t>те в группе</w:t>
            </w: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Выделять сущест</w:t>
            </w:r>
            <w:r w:rsidRPr="007E5C09">
              <w:rPr>
                <w:rFonts w:ascii="Times New Roman" w:eastAsia="Times New Roman" w:hAnsi="Times New Roman" w:cs="Times New Roman"/>
                <w:color w:val="000000"/>
                <w:spacing w:val="-5"/>
                <w:sz w:val="24"/>
                <w:szCs w:val="24"/>
                <w:lang w:eastAsia="ru-RU"/>
              </w:rPr>
              <w:softHyphen/>
              <w:t>венную информацию из учебных и научн</w:t>
            </w:r>
            <w:proofErr w:type="gramStart"/>
            <w:r w:rsidRPr="007E5C09">
              <w:rPr>
                <w:rFonts w:ascii="Times New Roman" w:eastAsia="Times New Roman" w:hAnsi="Times New Roman" w:cs="Times New Roman"/>
                <w:color w:val="000000"/>
                <w:spacing w:val="-5"/>
                <w:sz w:val="24"/>
                <w:szCs w:val="24"/>
                <w:lang w:eastAsia="ru-RU"/>
              </w:rPr>
              <w:t>о-</w:t>
            </w:r>
            <w:proofErr w:type="gramEnd"/>
            <w:r w:rsidRPr="007E5C09">
              <w:rPr>
                <w:rFonts w:ascii="Times New Roman" w:eastAsia="Times New Roman" w:hAnsi="Times New Roman" w:cs="Times New Roman"/>
                <w:color w:val="000000"/>
                <w:spacing w:val="-5"/>
                <w:sz w:val="24"/>
                <w:szCs w:val="24"/>
                <w:lang w:eastAsia="ru-RU"/>
              </w:rPr>
              <w:t xml:space="preserve"> популярных текстов. 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разных видах, обобщать и использовать при выполнении заданий</w:t>
            </w:r>
          </w:p>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3014"/>
        </w:trPr>
        <w:tc>
          <w:tcPr>
            <w:tcW w:w="73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45</w:t>
            </w:r>
          </w:p>
        </w:tc>
        <w:tc>
          <w:tcPr>
            <w:tcW w:w="72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Кровеносная</w:t>
            </w:r>
          </w:p>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система.</w:t>
            </w:r>
          </w:p>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Практическая</w:t>
            </w:r>
          </w:p>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работа</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0"/>
              <w:widowControl w:val="0"/>
              <w:spacing w:after="0" w:line="230" w:lineRule="exact"/>
              <w:ind w:left="154"/>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4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со строе</w:t>
            </w:r>
            <w:r w:rsidRPr="007E5C09">
              <w:rPr>
                <w:rFonts w:ascii="Times New Roman" w:eastAsia="Times New Roman" w:hAnsi="Times New Roman" w:cs="Times New Roman"/>
                <w:color w:val="000000"/>
                <w:spacing w:val="-5"/>
                <w:sz w:val="24"/>
                <w:szCs w:val="24"/>
                <w:lang w:eastAsia="ru-RU"/>
              </w:rPr>
              <w:softHyphen/>
              <w:t>нием и работой крове</w:t>
            </w:r>
            <w:r w:rsidRPr="007E5C09">
              <w:rPr>
                <w:rFonts w:ascii="Times New Roman" w:eastAsia="Times New Roman" w:hAnsi="Times New Roman" w:cs="Times New Roman"/>
                <w:color w:val="000000"/>
                <w:spacing w:val="-5"/>
                <w:sz w:val="24"/>
                <w:szCs w:val="24"/>
                <w:lang w:eastAsia="ru-RU"/>
              </w:rPr>
              <w:softHyphen/>
              <w:t>носной системы. Пред</w:t>
            </w:r>
            <w:r w:rsidRPr="007E5C09">
              <w:rPr>
                <w:rFonts w:ascii="Times New Roman" w:eastAsia="Times New Roman" w:hAnsi="Times New Roman" w:cs="Times New Roman"/>
                <w:color w:val="000000"/>
                <w:spacing w:val="-5"/>
                <w:sz w:val="24"/>
                <w:szCs w:val="24"/>
                <w:lang w:eastAsia="ru-RU"/>
              </w:rPr>
              <w:softHyphen/>
              <w:t>ставление о необходи</w:t>
            </w:r>
            <w:r w:rsidRPr="007E5C09">
              <w:rPr>
                <w:rFonts w:ascii="Times New Roman" w:eastAsia="Times New Roman" w:hAnsi="Times New Roman" w:cs="Times New Roman"/>
                <w:color w:val="000000"/>
                <w:spacing w:val="-5"/>
                <w:sz w:val="24"/>
                <w:szCs w:val="24"/>
                <w:lang w:eastAsia="ru-RU"/>
              </w:rPr>
              <w:softHyphen/>
              <w:t>мости укрепления сердца и сосудов, о составе и значении крови в организме</w:t>
            </w:r>
          </w:p>
        </w:tc>
        <w:tc>
          <w:tcPr>
            <w:tcW w:w="2170" w:type="dxa"/>
            <w:tcBorders>
              <w:top w:val="single" w:sz="4" w:space="0" w:color="auto"/>
              <w:left w:val="single" w:sz="4" w:space="0" w:color="auto"/>
              <w:bottom w:val="single" w:sz="4" w:space="0" w:color="auto"/>
              <w:right w:val="nil"/>
            </w:tcBorders>
            <w:shd w:val="clear" w:color="auto" w:fill="FFFFFF"/>
            <w:vAlign w:val="bottom"/>
          </w:tcPr>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Рассказывать об элементарном уст</w:t>
            </w:r>
            <w:r w:rsidRPr="007E5C09">
              <w:rPr>
                <w:rFonts w:ascii="Times New Roman" w:eastAsia="Times New Roman" w:hAnsi="Times New Roman" w:cs="Times New Roman"/>
                <w:color w:val="000000"/>
                <w:spacing w:val="-5"/>
                <w:sz w:val="24"/>
                <w:szCs w:val="24"/>
                <w:lang w:eastAsia="ru-RU"/>
              </w:rPr>
              <w:softHyphen/>
              <w:t>ройстве кровенос</w:t>
            </w:r>
            <w:r w:rsidRPr="007E5C09">
              <w:rPr>
                <w:rFonts w:ascii="Times New Roman" w:eastAsia="Times New Roman" w:hAnsi="Times New Roman" w:cs="Times New Roman"/>
                <w:color w:val="000000"/>
                <w:spacing w:val="-5"/>
                <w:sz w:val="24"/>
                <w:szCs w:val="24"/>
                <w:lang w:eastAsia="ru-RU"/>
              </w:rPr>
              <w:softHyphen/>
              <w:t>ной системы чело</w:t>
            </w:r>
            <w:r w:rsidRPr="007E5C09">
              <w:rPr>
                <w:rFonts w:ascii="Times New Roman" w:eastAsia="Times New Roman" w:hAnsi="Times New Roman" w:cs="Times New Roman"/>
                <w:color w:val="000000"/>
                <w:spacing w:val="-5"/>
                <w:sz w:val="24"/>
                <w:szCs w:val="24"/>
                <w:lang w:eastAsia="ru-RU"/>
              </w:rPr>
              <w:softHyphen/>
              <w:t>века, ее роли в жиз</w:t>
            </w:r>
            <w:r w:rsidRPr="007E5C09">
              <w:rPr>
                <w:rFonts w:ascii="Times New Roman" w:eastAsia="Times New Roman" w:hAnsi="Times New Roman" w:cs="Times New Roman"/>
                <w:color w:val="000000"/>
                <w:spacing w:val="-5"/>
                <w:sz w:val="24"/>
                <w:szCs w:val="24"/>
                <w:lang w:eastAsia="ru-RU"/>
              </w:rPr>
              <w:softHyphen/>
              <w:t>недеятельности ор</w:t>
            </w:r>
            <w:r w:rsidRPr="007E5C09">
              <w:rPr>
                <w:rFonts w:ascii="Times New Roman" w:eastAsia="Times New Roman" w:hAnsi="Times New Roman" w:cs="Times New Roman"/>
                <w:color w:val="000000"/>
                <w:spacing w:val="-5"/>
                <w:sz w:val="24"/>
                <w:szCs w:val="24"/>
                <w:lang w:eastAsia="ru-RU"/>
              </w:rPr>
              <w:softHyphen/>
              <w:t>ганизма, проводить самостоятельно простейшие наблю</w:t>
            </w:r>
            <w:r w:rsidRPr="007E5C09">
              <w:rPr>
                <w:rFonts w:ascii="Times New Roman" w:eastAsia="Times New Roman" w:hAnsi="Times New Roman" w:cs="Times New Roman"/>
                <w:color w:val="000000"/>
                <w:spacing w:val="-5"/>
                <w:sz w:val="24"/>
                <w:szCs w:val="24"/>
                <w:lang w:eastAsia="ru-RU"/>
              </w:rPr>
              <w:softHyphen/>
              <w:t>дения и опыты, уметь определять пульс, понимать и объяснять необхо-</w:t>
            </w:r>
          </w:p>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p>
        </w:tc>
        <w:tc>
          <w:tcPr>
            <w:tcW w:w="2256"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Способность к само</w:t>
            </w:r>
            <w:r w:rsidRPr="007E5C09">
              <w:rPr>
                <w:rFonts w:ascii="Times New Roman" w:eastAsia="Times New Roman" w:hAnsi="Times New Roman" w:cs="Times New Roman"/>
                <w:color w:val="000000"/>
                <w:spacing w:val="-5"/>
                <w:sz w:val="24"/>
                <w:szCs w:val="24"/>
                <w:lang w:eastAsia="ru-RU"/>
              </w:rPr>
              <w:softHyphen/>
              <w:t>оценке. Чувство от</w:t>
            </w:r>
            <w:r w:rsidRPr="007E5C09">
              <w:rPr>
                <w:rFonts w:ascii="Times New Roman" w:eastAsia="Times New Roman" w:hAnsi="Times New Roman" w:cs="Times New Roman"/>
                <w:color w:val="000000"/>
                <w:spacing w:val="-5"/>
                <w:sz w:val="24"/>
                <w:szCs w:val="24"/>
                <w:lang w:eastAsia="ru-RU"/>
              </w:rPr>
              <w:softHyphen/>
              <w:t>ветственности за вы</w:t>
            </w:r>
            <w:r w:rsidRPr="007E5C09">
              <w:rPr>
                <w:rFonts w:ascii="Times New Roman" w:eastAsia="Times New Roman" w:hAnsi="Times New Roman" w:cs="Times New Roman"/>
                <w:color w:val="000000"/>
                <w:spacing w:val="-5"/>
                <w:sz w:val="24"/>
                <w:szCs w:val="24"/>
                <w:lang w:eastAsia="ru-RU"/>
              </w:rPr>
              <w:softHyphen/>
              <w:t>полнение своей час</w:t>
            </w:r>
            <w:r w:rsidRPr="007E5C09">
              <w:rPr>
                <w:rFonts w:ascii="Times New Roman" w:eastAsia="Times New Roman" w:hAnsi="Times New Roman" w:cs="Times New Roman"/>
                <w:color w:val="000000"/>
                <w:spacing w:val="-5"/>
                <w:sz w:val="24"/>
                <w:szCs w:val="24"/>
                <w:lang w:eastAsia="ru-RU"/>
              </w:rPr>
              <w:softHyphen/>
              <w:t>ти работы при рабо</w:t>
            </w:r>
            <w:r w:rsidRPr="007E5C09">
              <w:rPr>
                <w:rFonts w:ascii="Times New Roman" w:eastAsia="Times New Roman" w:hAnsi="Times New Roman" w:cs="Times New Roman"/>
                <w:color w:val="000000"/>
                <w:spacing w:val="-5"/>
                <w:sz w:val="24"/>
                <w:szCs w:val="24"/>
                <w:lang w:eastAsia="ru-RU"/>
              </w:rPr>
              <w:softHyphen/>
              <w:t>те в группе</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Осуществлять поиск информации с ис</w:t>
            </w:r>
            <w:r w:rsidRPr="007E5C09">
              <w:rPr>
                <w:rFonts w:ascii="Times New Roman" w:eastAsia="Times New Roman" w:hAnsi="Times New Roman" w:cs="Times New Roman"/>
                <w:color w:val="000000"/>
                <w:spacing w:val="-5"/>
                <w:sz w:val="24"/>
                <w:szCs w:val="24"/>
                <w:lang w:eastAsia="ru-RU"/>
              </w:rPr>
              <w:softHyphen/>
              <w:t>пользованием ре</w:t>
            </w:r>
            <w:r w:rsidRPr="007E5C09">
              <w:rPr>
                <w:rFonts w:ascii="Times New Roman" w:eastAsia="Times New Roman" w:hAnsi="Times New Roman" w:cs="Times New Roman"/>
                <w:color w:val="000000"/>
                <w:spacing w:val="-5"/>
                <w:sz w:val="24"/>
                <w:szCs w:val="24"/>
                <w:lang w:eastAsia="ru-RU"/>
              </w:rPr>
              <w:softHyphen/>
              <w:t>сурсов библиотек и</w:t>
            </w:r>
          </w:p>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Интернета. Сравнивать и клас</w:t>
            </w:r>
            <w:r w:rsidRPr="007E5C09">
              <w:rPr>
                <w:rFonts w:ascii="Times New Roman" w:eastAsia="Times New Roman" w:hAnsi="Times New Roman" w:cs="Times New Roman"/>
                <w:color w:val="000000"/>
                <w:spacing w:val="-5"/>
                <w:sz w:val="24"/>
                <w:szCs w:val="24"/>
                <w:lang w:eastAsia="ru-RU"/>
              </w:rPr>
              <w:softHyphen/>
              <w:t xml:space="preserve">сифицировать </w:t>
            </w:r>
            <w:r w:rsidRPr="007E5C09">
              <w:rPr>
                <w:rFonts w:ascii="Times New Roman" w:eastAsia="Times New Roman" w:hAnsi="Times New Roman" w:cs="Times New Roman"/>
                <w:color w:val="000000"/>
                <w:spacing w:val="-11"/>
                <w:sz w:val="24"/>
                <w:szCs w:val="24"/>
                <w:lang w:eastAsia="ru-RU"/>
              </w:rPr>
              <w:t>объ</w:t>
            </w:r>
            <w:r w:rsidRPr="007E5C09">
              <w:rPr>
                <w:rFonts w:ascii="Times New Roman" w:eastAsia="Times New Roman" w:hAnsi="Times New Roman" w:cs="Times New Roman"/>
                <w:color w:val="000000"/>
                <w:spacing w:val="-11"/>
                <w:sz w:val="24"/>
                <w:szCs w:val="24"/>
                <w:lang w:eastAsia="ru-RU"/>
              </w:rPr>
              <w:softHyphen/>
              <w:t>екты природы, са</w:t>
            </w:r>
            <w:r w:rsidRPr="007E5C09">
              <w:rPr>
                <w:rFonts w:ascii="Times New Roman" w:eastAsia="Times New Roman" w:hAnsi="Times New Roman" w:cs="Times New Roman"/>
                <w:color w:val="000000"/>
                <w:spacing w:val="-11"/>
                <w:sz w:val="24"/>
                <w:szCs w:val="24"/>
                <w:lang w:eastAsia="ru-RU"/>
              </w:rPr>
              <w:softHyphen/>
              <w:t xml:space="preserve">мостоятельно </w:t>
            </w:r>
            <w:r w:rsidRPr="007E5C09">
              <w:rPr>
                <w:rFonts w:ascii="Times New Roman" w:eastAsia="Times New Roman" w:hAnsi="Times New Roman" w:cs="Times New Roman"/>
                <w:color w:val="000000"/>
                <w:spacing w:val="-5"/>
                <w:sz w:val="24"/>
                <w:szCs w:val="24"/>
                <w:lang w:eastAsia="ru-RU"/>
              </w:rPr>
              <w:t>выби</w:t>
            </w:r>
            <w:r w:rsidRPr="007E5C09">
              <w:rPr>
                <w:rFonts w:ascii="Times New Roman" w:eastAsia="Times New Roman" w:hAnsi="Times New Roman" w:cs="Times New Roman"/>
                <w:color w:val="000000"/>
                <w:spacing w:val="-5"/>
                <w:sz w:val="24"/>
                <w:szCs w:val="24"/>
                <w:lang w:eastAsia="ru-RU"/>
              </w:rPr>
              <w:softHyphen/>
              <w:t>рая основания. Сопоставлять ин</w:t>
            </w:r>
            <w:r w:rsidRPr="007E5C09">
              <w:rPr>
                <w:rFonts w:ascii="Times New Roman" w:eastAsia="Times New Roman" w:hAnsi="Times New Roman" w:cs="Times New Roman"/>
                <w:color w:val="000000"/>
                <w:spacing w:val="-5"/>
                <w:sz w:val="24"/>
                <w:szCs w:val="24"/>
                <w:lang w:eastAsia="ru-RU"/>
              </w:rPr>
              <w:softHyphen/>
            </w:r>
            <w:r w:rsidRPr="007E5C09">
              <w:rPr>
                <w:rFonts w:ascii="Times New Roman" w:eastAsia="Times New Roman" w:hAnsi="Times New Roman" w:cs="Times New Roman"/>
                <w:color w:val="000000"/>
                <w:spacing w:val="-11"/>
                <w:sz w:val="24"/>
                <w:szCs w:val="24"/>
                <w:lang w:eastAsia="ru-RU"/>
              </w:rPr>
              <w:t xml:space="preserve">формацию, </w:t>
            </w:r>
            <w:r w:rsidRPr="007E5C09">
              <w:rPr>
                <w:rFonts w:ascii="Times New Roman" w:eastAsia="Times New Roman" w:hAnsi="Times New Roman" w:cs="Times New Roman"/>
                <w:color w:val="000000"/>
                <w:spacing w:val="-5"/>
                <w:sz w:val="24"/>
                <w:szCs w:val="24"/>
                <w:lang w:eastAsia="ru-RU"/>
              </w:rPr>
              <w:t>пред</w:t>
            </w:r>
            <w:r w:rsidRPr="007E5C09">
              <w:rPr>
                <w:rFonts w:ascii="Times New Roman" w:eastAsia="Times New Roman" w:hAnsi="Times New Roman" w:cs="Times New Roman"/>
                <w:color w:val="000000"/>
                <w:spacing w:val="-5"/>
                <w:sz w:val="24"/>
                <w:szCs w:val="24"/>
                <w:lang w:eastAsia="ru-RU"/>
              </w:rPr>
              <w:softHyphen/>
              <w:t>ставленную в раз-</w:t>
            </w:r>
          </w:p>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94" w:wrap="around" w:vAnchor="page" w:hAnchor="page" w:x="1137" w:y="1130"/>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27" w:y="10871"/>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22</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0"/>
        <w:gridCol w:w="730"/>
        <w:gridCol w:w="2074"/>
        <w:gridCol w:w="1762"/>
        <w:gridCol w:w="2650"/>
        <w:gridCol w:w="2170"/>
        <w:gridCol w:w="2251"/>
        <w:gridCol w:w="2198"/>
      </w:tblGrid>
      <w:tr w:rsidR="007B19A8" w:rsidRPr="007E5C09" w:rsidTr="007B19A8">
        <w:trPr>
          <w:trHeight w:hRule="exact" w:val="946"/>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2170"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63" w:h="9504" w:wrap="around" w:vAnchor="page" w:hAnchor="page" w:x="1137" w:y="1125"/>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димость и способы поддержки и укреп</w:t>
            </w:r>
            <w:r w:rsidRPr="007E5C09">
              <w:rPr>
                <w:rFonts w:ascii="Times New Roman" w:eastAsia="Times New Roman" w:hAnsi="Times New Roman" w:cs="Times New Roman"/>
                <w:color w:val="000000"/>
                <w:spacing w:val="-5"/>
                <w:sz w:val="24"/>
                <w:szCs w:val="24"/>
                <w:lang w:eastAsia="ru-RU"/>
              </w:rPr>
              <w:softHyphen/>
              <w:t>ления сердечно</w:t>
            </w:r>
            <w:r w:rsidRPr="007E5C09">
              <w:rPr>
                <w:rFonts w:ascii="Times New Roman" w:eastAsia="Times New Roman" w:hAnsi="Times New Roman" w:cs="Times New Roman"/>
                <w:color w:val="000000"/>
                <w:spacing w:val="-5"/>
                <w:sz w:val="24"/>
                <w:szCs w:val="24"/>
                <w:lang w:eastAsia="ru-RU"/>
              </w:rPr>
              <w:softHyphen/>
              <w:t>сосудистой системы</w:t>
            </w:r>
          </w:p>
          <w:p w:rsidR="007B19A8" w:rsidRPr="007E5C09" w:rsidRDefault="007B19A8" w:rsidP="007B19A8">
            <w:pPr>
              <w:framePr w:w="14563" w:h="9504" w:wrap="around" w:vAnchor="page" w:hAnchor="page" w:x="1137" w:y="1125"/>
              <w:widowControl w:val="0"/>
              <w:spacing w:after="0" w:line="230" w:lineRule="exact"/>
              <w:ind w:left="120"/>
              <w:rPr>
                <w:rFonts w:ascii="Times New Roman" w:eastAsia="Times New Roman" w:hAnsi="Times New Roman" w:cs="Times New Roman"/>
                <w:spacing w:val="-4"/>
                <w:sz w:val="24"/>
                <w:szCs w:val="24"/>
                <w:lang w:eastAsia="ru-RU"/>
              </w:rPr>
            </w:pP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504" w:wrap="around" w:vAnchor="page" w:hAnchor="page" w:x="1137" w:y="1125"/>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 xml:space="preserve">ных </w:t>
            </w:r>
            <w:proofErr w:type="gramStart"/>
            <w:r w:rsidRPr="007E5C09">
              <w:rPr>
                <w:rFonts w:ascii="Times New Roman" w:eastAsia="Times New Roman" w:hAnsi="Times New Roman" w:cs="Times New Roman"/>
                <w:color w:val="000000"/>
                <w:spacing w:val="-5"/>
                <w:sz w:val="24"/>
                <w:szCs w:val="24"/>
                <w:lang w:eastAsia="ru-RU"/>
              </w:rPr>
              <w:t>видах</w:t>
            </w:r>
            <w:proofErr w:type="gramEnd"/>
            <w:r w:rsidRPr="007E5C09">
              <w:rPr>
                <w:rFonts w:ascii="Times New Roman" w:eastAsia="Times New Roman" w:hAnsi="Times New Roman" w:cs="Times New Roman"/>
                <w:color w:val="000000"/>
                <w:spacing w:val="-5"/>
                <w:sz w:val="24"/>
                <w:szCs w:val="24"/>
                <w:lang w:eastAsia="ru-RU"/>
              </w:rPr>
              <w:t>, обоб</w:t>
            </w:r>
            <w:r w:rsidRPr="007E5C09">
              <w:rPr>
                <w:rFonts w:ascii="Times New Roman" w:eastAsia="Times New Roman" w:hAnsi="Times New Roman" w:cs="Times New Roman"/>
                <w:color w:val="000000"/>
                <w:spacing w:val="-5"/>
                <w:sz w:val="24"/>
                <w:szCs w:val="24"/>
                <w:lang w:eastAsia="ru-RU"/>
              </w:rPr>
              <w:softHyphen/>
              <w:t>щать и использо</w:t>
            </w:r>
            <w:r w:rsidRPr="007E5C09">
              <w:rPr>
                <w:rFonts w:ascii="Times New Roman" w:eastAsia="Times New Roman" w:hAnsi="Times New Roman" w:cs="Times New Roman"/>
                <w:color w:val="000000"/>
                <w:spacing w:val="-5"/>
                <w:sz w:val="24"/>
                <w:szCs w:val="24"/>
                <w:lang w:eastAsia="ru-RU"/>
              </w:rPr>
              <w:softHyphen/>
              <w:t>вать при выполне</w:t>
            </w:r>
            <w:r w:rsidRPr="007E5C09">
              <w:rPr>
                <w:rFonts w:ascii="Times New Roman" w:eastAsia="Times New Roman" w:hAnsi="Times New Roman" w:cs="Times New Roman"/>
                <w:color w:val="000000"/>
                <w:spacing w:val="-5"/>
                <w:sz w:val="24"/>
                <w:szCs w:val="24"/>
                <w:lang w:eastAsia="ru-RU"/>
              </w:rPr>
              <w:softHyphen/>
              <w:t>нии заданий</w:t>
            </w:r>
          </w:p>
          <w:p w:rsidR="007B19A8" w:rsidRPr="007E5C09" w:rsidRDefault="007B19A8" w:rsidP="007B19A8">
            <w:pPr>
              <w:framePr w:w="14563" w:h="9504" w:wrap="around" w:vAnchor="page" w:hAnchor="page" w:x="1137" w:y="1125"/>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504" w:wrap="around" w:vAnchor="page" w:hAnchor="page" w:x="1137" w:y="1125"/>
              <w:widowControl w:val="0"/>
              <w:spacing w:after="0" w:line="230"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539"/>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46</w:t>
            </w:r>
          </w:p>
        </w:tc>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190" w:lineRule="exact"/>
              <w:ind w:left="10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Дыхание</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30" w:lineRule="exact"/>
              <w:ind w:left="152"/>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органа</w:t>
            </w:r>
            <w:r w:rsidRPr="007E5C09">
              <w:rPr>
                <w:rFonts w:ascii="Times New Roman" w:eastAsia="Times New Roman" w:hAnsi="Times New Roman" w:cs="Times New Roman"/>
                <w:color w:val="000000"/>
                <w:spacing w:val="-5"/>
                <w:sz w:val="24"/>
                <w:szCs w:val="24"/>
                <w:lang w:eastAsia="ru-RU"/>
              </w:rPr>
              <w:softHyphen/>
              <w:t>ми дыхания человека и их работой. Представле</w:t>
            </w:r>
            <w:r w:rsidRPr="007E5C09">
              <w:rPr>
                <w:rFonts w:ascii="Times New Roman" w:eastAsia="Times New Roman" w:hAnsi="Times New Roman" w:cs="Times New Roman"/>
                <w:color w:val="000000"/>
                <w:spacing w:val="-5"/>
                <w:sz w:val="24"/>
                <w:szCs w:val="24"/>
                <w:lang w:eastAsia="ru-RU"/>
              </w:rPr>
              <w:softHyphen/>
              <w:t xml:space="preserve">ние о важности </w:t>
            </w:r>
            <w:proofErr w:type="gramStart"/>
            <w:r w:rsidRPr="007E5C09">
              <w:rPr>
                <w:rFonts w:ascii="Times New Roman" w:eastAsia="Times New Roman" w:hAnsi="Times New Roman" w:cs="Times New Roman"/>
                <w:color w:val="000000"/>
                <w:spacing w:val="-5"/>
                <w:sz w:val="24"/>
                <w:szCs w:val="24"/>
                <w:lang w:eastAsia="ru-RU"/>
              </w:rPr>
              <w:t>соблюде</w:t>
            </w:r>
            <w:r w:rsidRPr="007E5C09">
              <w:rPr>
                <w:rFonts w:ascii="Times New Roman" w:eastAsia="Times New Roman" w:hAnsi="Times New Roman" w:cs="Times New Roman"/>
                <w:color w:val="000000"/>
                <w:spacing w:val="-5"/>
                <w:sz w:val="24"/>
                <w:szCs w:val="24"/>
                <w:lang w:eastAsia="ru-RU"/>
              </w:rPr>
              <w:softHyphen/>
              <w:t>ния правил гигиены орга</w:t>
            </w:r>
            <w:r w:rsidRPr="007E5C09">
              <w:rPr>
                <w:rFonts w:ascii="Times New Roman" w:eastAsia="Times New Roman" w:hAnsi="Times New Roman" w:cs="Times New Roman"/>
                <w:color w:val="000000"/>
                <w:spacing w:val="-5"/>
                <w:sz w:val="24"/>
                <w:szCs w:val="24"/>
                <w:lang w:eastAsia="ru-RU"/>
              </w:rPr>
              <w:softHyphen/>
              <w:t>нов дыхания</w:t>
            </w:r>
            <w:proofErr w:type="gramEnd"/>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p>
        </w:tc>
        <w:tc>
          <w:tcPr>
            <w:tcW w:w="2170"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Объяснять особенно</w:t>
            </w:r>
            <w:r w:rsidRPr="007E5C09">
              <w:rPr>
                <w:rFonts w:ascii="Times New Roman" w:eastAsia="Times New Roman" w:hAnsi="Times New Roman" w:cs="Times New Roman"/>
                <w:color w:val="000000"/>
                <w:spacing w:val="-5"/>
                <w:sz w:val="24"/>
                <w:szCs w:val="24"/>
                <w:lang w:eastAsia="ru-RU"/>
              </w:rPr>
              <w:softHyphen/>
              <w:t>сти процесса дыха</w:t>
            </w:r>
            <w:r w:rsidRPr="007E5C09">
              <w:rPr>
                <w:rFonts w:ascii="Times New Roman" w:eastAsia="Times New Roman" w:hAnsi="Times New Roman" w:cs="Times New Roman"/>
                <w:color w:val="000000"/>
                <w:spacing w:val="-5"/>
                <w:sz w:val="24"/>
                <w:szCs w:val="24"/>
                <w:lang w:eastAsia="ru-RU"/>
              </w:rPr>
              <w:softHyphen/>
              <w:t>ния человека, назы</w:t>
            </w:r>
            <w:r w:rsidRPr="007E5C09">
              <w:rPr>
                <w:rFonts w:ascii="Times New Roman" w:eastAsia="Times New Roman" w:hAnsi="Times New Roman" w:cs="Times New Roman"/>
                <w:color w:val="000000"/>
                <w:spacing w:val="-5"/>
                <w:sz w:val="24"/>
                <w:szCs w:val="24"/>
                <w:lang w:eastAsia="ru-RU"/>
              </w:rPr>
              <w:softHyphen/>
              <w:t>вать органы дыха</w:t>
            </w:r>
            <w:r w:rsidRPr="007E5C09">
              <w:rPr>
                <w:rFonts w:ascii="Times New Roman" w:eastAsia="Times New Roman" w:hAnsi="Times New Roman" w:cs="Times New Roman"/>
                <w:color w:val="000000"/>
                <w:spacing w:val="-5"/>
                <w:sz w:val="24"/>
                <w:szCs w:val="24"/>
                <w:lang w:eastAsia="ru-RU"/>
              </w:rPr>
              <w:softHyphen/>
              <w:t>тельной системы, проводить опыты и наблюдения в со</w:t>
            </w:r>
            <w:r w:rsidRPr="007E5C09">
              <w:rPr>
                <w:rFonts w:ascii="Times New Roman" w:eastAsia="Times New Roman" w:hAnsi="Times New Roman" w:cs="Times New Roman"/>
                <w:color w:val="000000"/>
                <w:spacing w:val="-5"/>
                <w:sz w:val="24"/>
                <w:szCs w:val="24"/>
                <w:lang w:eastAsia="ru-RU"/>
              </w:rPr>
              <w:softHyphen/>
              <w:t>трудничестве с одно</w:t>
            </w:r>
            <w:r w:rsidRPr="007E5C09">
              <w:rPr>
                <w:rFonts w:ascii="Times New Roman" w:eastAsia="Times New Roman" w:hAnsi="Times New Roman" w:cs="Times New Roman"/>
                <w:color w:val="000000"/>
                <w:spacing w:val="-5"/>
                <w:sz w:val="24"/>
                <w:szCs w:val="24"/>
                <w:lang w:eastAsia="ru-RU"/>
              </w:rPr>
              <w:softHyphen/>
              <w:t>классниками, следо</w:t>
            </w:r>
            <w:r w:rsidRPr="007E5C09">
              <w:rPr>
                <w:rFonts w:ascii="Times New Roman" w:eastAsia="Times New Roman" w:hAnsi="Times New Roman" w:cs="Times New Roman"/>
                <w:color w:val="000000"/>
                <w:spacing w:val="-5"/>
                <w:sz w:val="24"/>
                <w:szCs w:val="24"/>
                <w:lang w:eastAsia="ru-RU"/>
              </w:rPr>
              <w:softHyphen/>
              <w:t>вать правилам гигие</w:t>
            </w:r>
            <w:r w:rsidRPr="007E5C09">
              <w:rPr>
                <w:rFonts w:ascii="Times New Roman" w:eastAsia="Times New Roman" w:hAnsi="Times New Roman" w:cs="Times New Roman"/>
                <w:color w:val="000000"/>
                <w:spacing w:val="-5"/>
                <w:sz w:val="24"/>
                <w:szCs w:val="24"/>
                <w:lang w:eastAsia="ru-RU"/>
              </w:rPr>
              <w:softHyphen/>
              <w:t>ны органов дыхания</w:t>
            </w: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Способность оцени</w:t>
            </w:r>
            <w:r w:rsidRPr="007E5C09">
              <w:rPr>
                <w:rFonts w:ascii="Times New Roman" w:eastAsia="Times New Roman" w:hAnsi="Times New Roman" w:cs="Times New Roman"/>
                <w:color w:val="000000"/>
                <w:spacing w:val="-5"/>
                <w:sz w:val="24"/>
                <w:szCs w:val="24"/>
                <w:lang w:eastAsia="ru-RU"/>
              </w:rPr>
              <w:softHyphen/>
              <w:t>вать трудность пред</w:t>
            </w:r>
            <w:r w:rsidRPr="007E5C09">
              <w:rPr>
                <w:rFonts w:ascii="Times New Roman" w:eastAsia="Times New Roman" w:hAnsi="Times New Roman" w:cs="Times New Roman"/>
                <w:color w:val="000000"/>
                <w:spacing w:val="-5"/>
                <w:sz w:val="24"/>
                <w:szCs w:val="24"/>
                <w:lang w:eastAsia="ru-RU"/>
              </w:rPr>
              <w:softHyphen/>
              <w:t>лагаемого задания</w:t>
            </w: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Сотрудничать с од</w:t>
            </w:r>
            <w:r w:rsidRPr="007E5C09">
              <w:rPr>
                <w:rFonts w:ascii="Times New Roman" w:eastAsia="Times New Roman" w:hAnsi="Times New Roman" w:cs="Times New Roman"/>
                <w:color w:val="000000"/>
                <w:spacing w:val="-5"/>
                <w:sz w:val="24"/>
                <w:szCs w:val="24"/>
                <w:lang w:eastAsia="ru-RU"/>
              </w:rPr>
              <w:softHyphen/>
              <w:t>ноклассниками при выполнении зада</w:t>
            </w:r>
            <w:r w:rsidRPr="007E5C09">
              <w:rPr>
                <w:rFonts w:ascii="Times New Roman" w:eastAsia="Times New Roman" w:hAnsi="Times New Roman" w:cs="Times New Roman"/>
                <w:color w:val="000000"/>
                <w:spacing w:val="-5"/>
                <w:sz w:val="24"/>
                <w:szCs w:val="24"/>
                <w:lang w:eastAsia="ru-RU"/>
              </w:rPr>
              <w:softHyphen/>
              <w:t>ний в паре.</w:t>
            </w: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Строить монологи</w:t>
            </w:r>
            <w:r w:rsidRPr="007E5C09">
              <w:rPr>
                <w:rFonts w:ascii="Times New Roman" w:eastAsia="Times New Roman" w:hAnsi="Times New Roman" w:cs="Times New Roman"/>
                <w:color w:val="000000"/>
                <w:spacing w:val="-5"/>
                <w:sz w:val="24"/>
                <w:szCs w:val="24"/>
                <w:lang w:eastAsia="ru-RU"/>
              </w:rPr>
              <w:softHyphen/>
              <w:t>ческие и диалогиче</w:t>
            </w:r>
            <w:r w:rsidRPr="007E5C09">
              <w:rPr>
                <w:rFonts w:ascii="Times New Roman" w:eastAsia="Times New Roman" w:hAnsi="Times New Roman" w:cs="Times New Roman"/>
                <w:color w:val="000000"/>
                <w:spacing w:val="-5"/>
                <w:sz w:val="24"/>
                <w:szCs w:val="24"/>
                <w:lang w:eastAsia="ru-RU"/>
              </w:rPr>
              <w:softHyphen/>
              <w:t>ские высказывания. Обосновывать свою позицию, аргумен</w:t>
            </w:r>
            <w:r w:rsidRPr="007E5C09">
              <w:rPr>
                <w:rFonts w:ascii="Times New Roman" w:eastAsia="Times New Roman" w:hAnsi="Times New Roman" w:cs="Times New Roman"/>
                <w:color w:val="000000"/>
                <w:spacing w:val="-5"/>
                <w:sz w:val="24"/>
                <w:szCs w:val="24"/>
                <w:lang w:eastAsia="ru-RU"/>
              </w:rPr>
              <w:softHyphen/>
              <w:t>тировать выбор действий</w:t>
            </w: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774"/>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47</w:t>
            </w:r>
          </w:p>
        </w:tc>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Питание и выделение</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28" w:lineRule="exact"/>
              <w:ind w:left="152"/>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Расширение знаний о пище и значении ее раз</w:t>
            </w:r>
            <w:r w:rsidRPr="007E5C09">
              <w:rPr>
                <w:rFonts w:ascii="Times New Roman" w:eastAsia="Times New Roman" w:hAnsi="Times New Roman" w:cs="Times New Roman"/>
                <w:color w:val="000000"/>
                <w:spacing w:val="-5"/>
                <w:sz w:val="24"/>
                <w:szCs w:val="24"/>
                <w:lang w:eastAsia="ru-RU"/>
              </w:rPr>
              <w:softHyphen/>
              <w:t>нообразия. Ознакомле</w:t>
            </w:r>
            <w:r w:rsidRPr="007E5C09">
              <w:rPr>
                <w:rFonts w:ascii="Times New Roman" w:eastAsia="Times New Roman" w:hAnsi="Times New Roman" w:cs="Times New Roman"/>
                <w:color w:val="000000"/>
                <w:spacing w:val="-5"/>
                <w:sz w:val="24"/>
                <w:szCs w:val="24"/>
                <w:lang w:eastAsia="ru-RU"/>
              </w:rPr>
              <w:softHyphen/>
              <w:t>ние со строением и рабо</w:t>
            </w:r>
            <w:r w:rsidRPr="007E5C09">
              <w:rPr>
                <w:rFonts w:ascii="Times New Roman" w:eastAsia="Times New Roman" w:hAnsi="Times New Roman" w:cs="Times New Roman"/>
                <w:color w:val="000000"/>
                <w:spacing w:val="-5"/>
                <w:sz w:val="24"/>
                <w:szCs w:val="24"/>
                <w:lang w:eastAsia="ru-RU"/>
              </w:rPr>
              <w:softHyphen/>
              <w:t>той пищеварительной системы. Представление о строении и значении зубов, знакомство с пра</w:t>
            </w:r>
            <w:r w:rsidRPr="007E5C09">
              <w:rPr>
                <w:rFonts w:ascii="Times New Roman" w:eastAsia="Times New Roman" w:hAnsi="Times New Roman" w:cs="Times New Roman"/>
                <w:color w:val="000000"/>
                <w:spacing w:val="-5"/>
                <w:sz w:val="24"/>
                <w:szCs w:val="24"/>
                <w:lang w:eastAsia="ru-RU"/>
              </w:rPr>
              <w:softHyphen/>
              <w:t>вилами ухода за ними, значением выделения из организма вредных и не</w:t>
            </w:r>
            <w:r w:rsidRPr="007E5C09">
              <w:rPr>
                <w:rFonts w:ascii="Times New Roman" w:eastAsia="Times New Roman" w:hAnsi="Times New Roman" w:cs="Times New Roman"/>
                <w:color w:val="000000"/>
                <w:spacing w:val="-5"/>
                <w:sz w:val="24"/>
                <w:szCs w:val="24"/>
                <w:lang w:eastAsia="ru-RU"/>
              </w:rPr>
              <w:softHyphen/>
              <w:t>нужных веществ</w:t>
            </w: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p>
        </w:tc>
        <w:tc>
          <w:tcPr>
            <w:tcW w:w="2170"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Называть органы пищеварительной системы, объяснять на доступном уров</w:t>
            </w:r>
            <w:r w:rsidRPr="007E5C09">
              <w:rPr>
                <w:rFonts w:ascii="Times New Roman" w:eastAsia="Times New Roman" w:hAnsi="Times New Roman" w:cs="Times New Roman"/>
                <w:color w:val="000000"/>
                <w:spacing w:val="-5"/>
                <w:sz w:val="24"/>
                <w:szCs w:val="24"/>
                <w:lang w:eastAsia="ru-RU"/>
              </w:rPr>
              <w:softHyphen/>
              <w:t>не особенности строения и функ</w:t>
            </w:r>
            <w:r w:rsidRPr="007E5C09">
              <w:rPr>
                <w:rFonts w:ascii="Times New Roman" w:eastAsia="Times New Roman" w:hAnsi="Times New Roman" w:cs="Times New Roman"/>
                <w:color w:val="000000"/>
                <w:spacing w:val="-5"/>
                <w:sz w:val="24"/>
                <w:szCs w:val="24"/>
                <w:lang w:eastAsia="ru-RU"/>
              </w:rPr>
              <w:softHyphen/>
              <w:t>ционирования пи</w:t>
            </w:r>
            <w:r w:rsidRPr="007E5C09">
              <w:rPr>
                <w:rFonts w:ascii="Times New Roman" w:eastAsia="Times New Roman" w:hAnsi="Times New Roman" w:cs="Times New Roman"/>
                <w:color w:val="000000"/>
                <w:spacing w:val="-5"/>
                <w:sz w:val="24"/>
                <w:szCs w:val="24"/>
                <w:lang w:eastAsia="ru-RU"/>
              </w:rPr>
              <w:softHyphen/>
              <w:t>щеварительной сис</w:t>
            </w:r>
            <w:r w:rsidRPr="007E5C09">
              <w:rPr>
                <w:rFonts w:ascii="Times New Roman" w:eastAsia="Times New Roman" w:hAnsi="Times New Roman" w:cs="Times New Roman"/>
                <w:color w:val="000000"/>
                <w:spacing w:val="-5"/>
                <w:sz w:val="24"/>
                <w:szCs w:val="24"/>
                <w:lang w:eastAsia="ru-RU"/>
              </w:rPr>
              <w:softHyphen/>
              <w:t>темы, осознавать важность правил гигиены питания и следовать им</w:t>
            </w: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504" w:wrap="around" w:vAnchor="page" w:hAnchor="page" w:x="1137"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Чувство ответствен</w:t>
            </w:r>
            <w:r w:rsidRPr="007E5C09">
              <w:rPr>
                <w:rFonts w:ascii="Times New Roman" w:eastAsia="Times New Roman" w:hAnsi="Times New Roman" w:cs="Times New Roman"/>
                <w:color w:val="000000"/>
                <w:spacing w:val="-5"/>
                <w:sz w:val="24"/>
                <w:szCs w:val="24"/>
                <w:lang w:eastAsia="ru-RU"/>
              </w:rPr>
              <w:softHyphen/>
              <w:t>ности за выполнение своей части работы при работе в группе</w:t>
            </w:r>
          </w:p>
        </w:tc>
        <w:tc>
          <w:tcPr>
            <w:tcW w:w="2198" w:type="dxa"/>
            <w:tcBorders>
              <w:top w:val="single" w:sz="4" w:space="0" w:color="auto"/>
              <w:left w:val="single" w:sz="4" w:space="0" w:color="auto"/>
              <w:bottom w:val="nil"/>
              <w:right w:val="single" w:sz="4" w:space="0" w:color="auto"/>
            </w:tcBorders>
            <w:shd w:val="clear" w:color="auto" w:fill="FFFFFF"/>
          </w:tcPr>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Распределять обя</w:t>
            </w:r>
            <w:r w:rsidRPr="007E5C09">
              <w:rPr>
                <w:rFonts w:ascii="Times New Roman" w:eastAsia="Times New Roman" w:hAnsi="Times New Roman" w:cs="Times New Roman"/>
                <w:color w:val="000000"/>
                <w:spacing w:val="-5"/>
                <w:sz w:val="24"/>
                <w:szCs w:val="24"/>
                <w:lang w:eastAsia="ru-RU"/>
              </w:rPr>
              <w:softHyphen/>
              <w:t>занности при работе в группе.</w:t>
            </w: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Учитывать мнение партнера, аргумен</w:t>
            </w:r>
            <w:r w:rsidRPr="007E5C09">
              <w:rPr>
                <w:rFonts w:ascii="Times New Roman" w:eastAsia="Times New Roman" w:hAnsi="Times New Roman" w:cs="Times New Roman"/>
                <w:color w:val="000000"/>
                <w:spacing w:val="-5"/>
                <w:sz w:val="24"/>
                <w:szCs w:val="24"/>
                <w:lang w:eastAsia="ru-RU"/>
              </w:rPr>
              <w:softHyphen/>
              <w:t>тировано критико</w:t>
            </w:r>
            <w:r w:rsidRPr="007E5C09">
              <w:rPr>
                <w:rFonts w:ascii="Times New Roman" w:eastAsia="Times New Roman" w:hAnsi="Times New Roman" w:cs="Times New Roman"/>
                <w:color w:val="000000"/>
                <w:spacing w:val="-5"/>
                <w:sz w:val="24"/>
                <w:szCs w:val="24"/>
                <w:lang w:eastAsia="ru-RU"/>
              </w:rPr>
              <w:softHyphen/>
              <w:t>вать допущенные ошибки, обосновы</w:t>
            </w:r>
            <w:r w:rsidRPr="007E5C09">
              <w:rPr>
                <w:rFonts w:ascii="Times New Roman" w:eastAsia="Times New Roman" w:hAnsi="Times New Roman" w:cs="Times New Roman"/>
                <w:color w:val="000000"/>
                <w:spacing w:val="-5"/>
                <w:sz w:val="24"/>
                <w:szCs w:val="24"/>
                <w:lang w:eastAsia="ru-RU"/>
              </w:rPr>
              <w:softHyphen/>
              <w:t>вать свое решение</w:t>
            </w:r>
          </w:p>
        </w:tc>
      </w:tr>
      <w:tr w:rsidR="007B19A8" w:rsidRPr="007E5C09" w:rsidTr="007B19A8">
        <w:trPr>
          <w:trHeight w:hRule="exact" w:val="3245"/>
        </w:trPr>
        <w:tc>
          <w:tcPr>
            <w:tcW w:w="73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04" w:wrap="around" w:vAnchor="page" w:hAnchor="page" w:x="1137" w:y="112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48</w:t>
            </w:r>
          </w:p>
        </w:tc>
        <w:tc>
          <w:tcPr>
            <w:tcW w:w="73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04" w:wrap="around" w:vAnchor="page" w:hAnchor="page" w:x="1137" w:y="112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04" w:wrap="around" w:vAnchor="page" w:hAnchor="page" w:x="1137" w:y="1125"/>
              <w:widowControl w:val="0"/>
              <w:spacing w:after="0" w:line="230" w:lineRule="exact"/>
              <w:ind w:left="10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 xml:space="preserve">Органы чувств. </w:t>
            </w:r>
            <w:r w:rsidRPr="007E5C09">
              <w:rPr>
                <w:rFonts w:ascii="Times New Roman" w:eastAsia="Times New Roman" w:hAnsi="Times New Roman" w:cs="Times New Roman"/>
                <w:i/>
                <w:iCs/>
                <w:color w:val="000000"/>
                <w:spacing w:val="-4"/>
                <w:sz w:val="24"/>
                <w:szCs w:val="24"/>
                <w:lang w:eastAsia="ru-RU"/>
              </w:rPr>
              <w:t>Практическая работа</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04" w:wrap="around" w:vAnchor="page" w:hAnchor="page" w:x="1137" w:y="1125"/>
              <w:widowControl w:val="0"/>
              <w:spacing w:after="0" w:line="228" w:lineRule="exact"/>
              <w:ind w:left="152"/>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Расширение представле</w:t>
            </w:r>
            <w:r w:rsidRPr="007E5C09">
              <w:rPr>
                <w:rFonts w:ascii="Times New Roman" w:eastAsia="Times New Roman" w:hAnsi="Times New Roman" w:cs="Times New Roman"/>
                <w:color w:val="000000"/>
                <w:spacing w:val="-5"/>
                <w:sz w:val="24"/>
                <w:szCs w:val="24"/>
                <w:lang w:eastAsia="ru-RU"/>
              </w:rPr>
              <w:softHyphen/>
              <w:t>ний об органах чувств, о правилах гигиены</w:t>
            </w:r>
          </w:p>
        </w:tc>
        <w:tc>
          <w:tcPr>
            <w:tcW w:w="217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Называть органы чувств человека и объяснять их роль в жизнедеятельности организма человека, знание правил ги</w:t>
            </w:r>
            <w:r w:rsidRPr="007E5C09">
              <w:rPr>
                <w:rFonts w:ascii="Times New Roman" w:eastAsia="Times New Roman" w:hAnsi="Times New Roman" w:cs="Times New Roman"/>
                <w:color w:val="000000"/>
                <w:spacing w:val="-5"/>
                <w:sz w:val="24"/>
                <w:szCs w:val="24"/>
                <w:lang w:eastAsia="ru-RU"/>
              </w:rPr>
              <w:softHyphen/>
              <w:t>гиены органов чувств и желание их соблюдать</w:t>
            </w:r>
          </w:p>
        </w:tc>
        <w:tc>
          <w:tcPr>
            <w:tcW w:w="2251"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Адекватная само</w:t>
            </w:r>
            <w:r w:rsidRPr="007E5C09">
              <w:rPr>
                <w:rFonts w:ascii="Times New Roman" w:eastAsia="Times New Roman" w:hAnsi="Times New Roman" w:cs="Times New Roman"/>
                <w:color w:val="000000"/>
                <w:spacing w:val="-5"/>
                <w:sz w:val="24"/>
                <w:szCs w:val="24"/>
                <w:lang w:eastAsia="ru-RU"/>
              </w:rPr>
              <w:softHyphen/>
              <w:t>оценка. Осознание своего продвижения в овладении пред</w:t>
            </w:r>
            <w:r w:rsidRPr="007E5C09">
              <w:rPr>
                <w:rFonts w:ascii="Times New Roman" w:eastAsia="Times New Roman" w:hAnsi="Times New Roman" w:cs="Times New Roman"/>
                <w:color w:val="000000"/>
                <w:spacing w:val="-5"/>
                <w:sz w:val="24"/>
                <w:szCs w:val="24"/>
                <w:lang w:eastAsia="ru-RU"/>
              </w:rPr>
              <w:softHyphen/>
              <w:t>метными и универ</w:t>
            </w:r>
            <w:r w:rsidRPr="007E5C09">
              <w:rPr>
                <w:rFonts w:ascii="Times New Roman" w:eastAsia="Times New Roman" w:hAnsi="Times New Roman" w:cs="Times New Roman"/>
                <w:color w:val="000000"/>
                <w:spacing w:val="-5"/>
                <w:sz w:val="24"/>
                <w:szCs w:val="24"/>
                <w:lang w:eastAsia="ru-RU"/>
              </w:rPr>
              <w:softHyphen/>
              <w:t>сальными учебными действиями</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разных видах, обобщать и использовать при выполнении заданий. Осуществлять поша</w:t>
            </w:r>
            <w:r w:rsidRPr="007E5C09">
              <w:rPr>
                <w:rFonts w:ascii="Times New Roman" w:eastAsia="Times New Roman" w:hAnsi="Times New Roman" w:cs="Times New Roman"/>
                <w:color w:val="000000"/>
                <w:spacing w:val="-5"/>
                <w:sz w:val="24"/>
                <w:szCs w:val="24"/>
                <w:lang w:eastAsia="ru-RU"/>
              </w:rPr>
              <w:softHyphen/>
              <w:t>говый и итоговый кон</w:t>
            </w:r>
            <w:r w:rsidRPr="007E5C09">
              <w:rPr>
                <w:rFonts w:ascii="Times New Roman" w:eastAsia="Times New Roman" w:hAnsi="Times New Roman" w:cs="Times New Roman"/>
                <w:color w:val="000000"/>
                <w:spacing w:val="-5"/>
                <w:sz w:val="24"/>
                <w:szCs w:val="24"/>
                <w:lang w:eastAsia="ru-RU"/>
              </w:rPr>
              <w:softHyphen/>
              <w:t>троль.</w:t>
            </w: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Самостоятельно планировать свои действия в соответ</w:t>
            </w:r>
            <w:r w:rsidRPr="007E5C09">
              <w:rPr>
                <w:rFonts w:ascii="Times New Roman" w:eastAsia="Times New Roman" w:hAnsi="Times New Roman" w:cs="Times New Roman"/>
                <w:color w:val="000000"/>
                <w:spacing w:val="-5"/>
                <w:sz w:val="24"/>
                <w:szCs w:val="24"/>
                <w:lang w:eastAsia="ru-RU"/>
              </w:rPr>
              <w:softHyphen/>
              <w:t>ствии с поставлен</w:t>
            </w:r>
            <w:r w:rsidRPr="007E5C09">
              <w:rPr>
                <w:rFonts w:ascii="Times New Roman" w:eastAsia="Times New Roman" w:hAnsi="Times New Roman" w:cs="Times New Roman"/>
                <w:color w:val="000000"/>
                <w:spacing w:val="-5"/>
                <w:sz w:val="24"/>
                <w:szCs w:val="24"/>
                <w:lang w:eastAsia="ru-RU"/>
              </w:rPr>
              <w:softHyphen/>
              <w:t>ной целью</w:t>
            </w: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504" w:wrap="around" w:vAnchor="page" w:hAnchor="page" w:x="1137" w:y="1125"/>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27" w:y="10871"/>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23</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0"/>
        <w:gridCol w:w="725"/>
        <w:gridCol w:w="2074"/>
        <w:gridCol w:w="1762"/>
        <w:gridCol w:w="2650"/>
        <w:gridCol w:w="2170"/>
        <w:gridCol w:w="2251"/>
        <w:gridCol w:w="2203"/>
      </w:tblGrid>
      <w:tr w:rsidR="007B19A8" w:rsidRPr="007E5C09" w:rsidTr="007B19A8">
        <w:trPr>
          <w:trHeight w:hRule="exact" w:val="2554"/>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lastRenderedPageBreak/>
              <w:t>49</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Нервная система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230" w:lineRule="exact"/>
              <w:ind w:left="157"/>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Представления о нерв</w:t>
            </w:r>
            <w:r w:rsidRPr="007E5C09">
              <w:rPr>
                <w:rFonts w:ascii="Times New Roman" w:eastAsia="Times New Roman" w:hAnsi="Times New Roman" w:cs="Times New Roman"/>
                <w:color w:val="000000"/>
                <w:spacing w:val="-5"/>
                <w:sz w:val="24"/>
                <w:szCs w:val="24"/>
                <w:lang w:eastAsia="ru-RU"/>
              </w:rPr>
              <w:softHyphen/>
              <w:t>ной системе человека, ее значении для организма. Ознакомление с прави</w:t>
            </w:r>
            <w:r w:rsidRPr="007E5C09">
              <w:rPr>
                <w:rFonts w:ascii="Times New Roman" w:eastAsia="Times New Roman" w:hAnsi="Times New Roman" w:cs="Times New Roman"/>
                <w:color w:val="000000"/>
                <w:spacing w:val="-5"/>
                <w:sz w:val="24"/>
                <w:szCs w:val="24"/>
                <w:lang w:eastAsia="ru-RU"/>
              </w:rPr>
              <w:softHyphen/>
              <w:t>лами гигиены нервной системы и необходимо</w:t>
            </w:r>
            <w:r w:rsidRPr="007E5C09">
              <w:rPr>
                <w:rFonts w:ascii="Times New Roman" w:eastAsia="Times New Roman" w:hAnsi="Times New Roman" w:cs="Times New Roman"/>
                <w:color w:val="000000"/>
                <w:spacing w:val="-5"/>
                <w:sz w:val="24"/>
                <w:szCs w:val="24"/>
                <w:lang w:eastAsia="ru-RU"/>
              </w:rPr>
              <w:softHyphen/>
              <w:t>стью их выполнения</w:t>
            </w:r>
          </w:p>
        </w:tc>
        <w:tc>
          <w:tcPr>
            <w:tcW w:w="217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Называть основные органы и объяснять на доступном уров</w:t>
            </w:r>
            <w:r w:rsidRPr="007E5C09">
              <w:rPr>
                <w:rFonts w:ascii="Times New Roman" w:eastAsia="Times New Roman" w:hAnsi="Times New Roman" w:cs="Times New Roman"/>
                <w:color w:val="000000"/>
                <w:spacing w:val="-5"/>
                <w:sz w:val="24"/>
                <w:szCs w:val="24"/>
                <w:lang w:eastAsia="ru-RU"/>
              </w:rPr>
              <w:softHyphen/>
              <w:t>не особенности функционирования нервной системы, знать правила ги</w:t>
            </w:r>
            <w:r w:rsidRPr="007E5C09">
              <w:rPr>
                <w:rFonts w:ascii="Times New Roman" w:eastAsia="Times New Roman" w:hAnsi="Times New Roman" w:cs="Times New Roman"/>
                <w:color w:val="000000"/>
                <w:spacing w:val="-5"/>
                <w:sz w:val="24"/>
                <w:szCs w:val="24"/>
                <w:lang w:eastAsia="ru-RU"/>
              </w:rPr>
              <w:softHyphen/>
              <w:t>гиены нервной сис</w:t>
            </w:r>
            <w:r w:rsidRPr="007E5C09">
              <w:rPr>
                <w:rFonts w:ascii="Times New Roman" w:eastAsia="Times New Roman" w:hAnsi="Times New Roman" w:cs="Times New Roman"/>
                <w:color w:val="000000"/>
                <w:spacing w:val="-5"/>
                <w:sz w:val="24"/>
                <w:szCs w:val="24"/>
                <w:lang w:eastAsia="ru-RU"/>
              </w:rPr>
              <w:softHyphen/>
              <w:t>темы</w:t>
            </w: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Положительное от</w:t>
            </w:r>
            <w:r w:rsidRPr="007E5C09">
              <w:rPr>
                <w:rFonts w:ascii="Times New Roman" w:eastAsia="Times New Roman" w:hAnsi="Times New Roman" w:cs="Times New Roman"/>
                <w:color w:val="000000"/>
                <w:spacing w:val="-5"/>
                <w:sz w:val="24"/>
                <w:szCs w:val="24"/>
                <w:lang w:eastAsia="ru-RU"/>
              </w:rPr>
              <w:softHyphen/>
              <w:t>ношение и интерес к изучению природы и человека. Адекват</w:t>
            </w:r>
            <w:r w:rsidRPr="007E5C09">
              <w:rPr>
                <w:rFonts w:ascii="Times New Roman" w:eastAsia="Times New Roman" w:hAnsi="Times New Roman" w:cs="Times New Roman"/>
                <w:color w:val="000000"/>
                <w:spacing w:val="-5"/>
                <w:sz w:val="24"/>
                <w:szCs w:val="24"/>
                <w:lang w:eastAsia="ru-RU"/>
              </w:rPr>
              <w:softHyphen/>
              <w:t>ная самооценка</w:t>
            </w:r>
          </w:p>
        </w:tc>
        <w:tc>
          <w:tcPr>
            <w:tcW w:w="2203"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494" w:wrap="around" w:vAnchor="page" w:hAnchor="page" w:x="1137" w:y="1135"/>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Выделять сущест</w:t>
            </w:r>
            <w:r w:rsidRPr="007E5C09">
              <w:rPr>
                <w:rFonts w:ascii="Times New Roman" w:eastAsia="Times New Roman" w:hAnsi="Times New Roman" w:cs="Times New Roman"/>
                <w:color w:val="000000"/>
                <w:spacing w:val="-5"/>
                <w:sz w:val="24"/>
                <w:szCs w:val="24"/>
                <w:lang w:eastAsia="ru-RU"/>
              </w:rPr>
              <w:softHyphen/>
              <w:t>венную информа</w:t>
            </w:r>
            <w:r w:rsidRPr="007E5C09">
              <w:rPr>
                <w:rFonts w:ascii="Times New Roman" w:eastAsia="Times New Roman" w:hAnsi="Times New Roman" w:cs="Times New Roman"/>
                <w:color w:val="000000"/>
                <w:spacing w:val="-5"/>
                <w:sz w:val="24"/>
                <w:szCs w:val="24"/>
                <w:lang w:eastAsia="ru-RU"/>
              </w:rPr>
              <w:softHyphen/>
              <w:t>цию из учебных и научно-популярных текстов. Сопостав</w:t>
            </w:r>
            <w:r w:rsidRPr="007E5C09">
              <w:rPr>
                <w:rFonts w:ascii="Times New Roman" w:eastAsia="Times New Roman" w:hAnsi="Times New Roman" w:cs="Times New Roman"/>
                <w:color w:val="000000"/>
                <w:spacing w:val="-5"/>
                <w:sz w:val="24"/>
                <w:szCs w:val="24"/>
                <w:lang w:eastAsia="ru-RU"/>
              </w:rPr>
              <w:softHyphen/>
              <w:t>лять информацию, представленную в разных видах, обобщать и исполь</w:t>
            </w:r>
            <w:r w:rsidRPr="007E5C09">
              <w:rPr>
                <w:rFonts w:ascii="Times New Roman" w:eastAsia="Times New Roman" w:hAnsi="Times New Roman" w:cs="Times New Roman"/>
                <w:color w:val="000000"/>
                <w:spacing w:val="-5"/>
                <w:sz w:val="24"/>
                <w:szCs w:val="24"/>
                <w:lang w:eastAsia="ru-RU"/>
              </w:rPr>
              <w:softHyphen/>
              <w:t>зовать при выпол</w:t>
            </w:r>
            <w:r w:rsidRPr="007E5C09">
              <w:rPr>
                <w:rFonts w:ascii="Times New Roman" w:eastAsia="Times New Roman" w:hAnsi="Times New Roman" w:cs="Times New Roman"/>
                <w:color w:val="000000"/>
                <w:spacing w:val="-5"/>
                <w:sz w:val="24"/>
                <w:szCs w:val="24"/>
                <w:lang w:eastAsia="ru-RU"/>
              </w:rPr>
              <w:softHyphen/>
              <w:t>нении заданий</w:t>
            </w:r>
          </w:p>
          <w:p w:rsidR="007B19A8" w:rsidRPr="007E5C09" w:rsidRDefault="007B19A8" w:rsidP="007B19A8">
            <w:pPr>
              <w:framePr w:w="14563" w:h="9494" w:wrap="around" w:vAnchor="page" w:hAnchor="page" w:x="1137" w:y="1135"/>
              <w:widowControl w:val="0"/>
              <w:spacing w:after="0" w:line="230"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3686"/>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50</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 xml:space="preserve">Эмоции и темперамент. </w:t>
            </w:r>
            <w:r w:rsidRPr="007E5C09">
              <w:rPr>
                <w:rFonts w:ascii="Times New Roman" w:eastAsia="Times New Roman" w:hAnsi="Times New Roman" w:cs="Times New Roman"/>
                <w:b/>
                <w:bCs/>
                <w:color w:val="000000"/>
                <w:spacing w:val="-3"/>
                <w:sz w:val="24"/>
                <w:szCs w:val="24"/>
                <w:lang w:eastAsia="ru-RU"/>
              </w:rPr>
              <w:t>Проверочная работа.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230" w:lineRule="exact"/>
              <w:ind w:left="157"/>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положи</w:t>
            </w:r>
            <w:r w:rsidRPr="007E5C09">
              <w:rPr>
                <w:rFonts w:ascii="Times New Roman" w:eastAsia="Times New Roman" w:hAnsi="Times New Roman" w:cs="Times New Roman"/>
                <w:color w:val="000000"/>
                <w:spacing w:val="-5"/>
                <w:sz w:val="24"/>
                <w:szCs w:val="24"/>
                <w:lang w:eastAsia="ru-RU"/>
              </w:rPr>
              <w:softHyphen/>
              <w:t>тельными и отрицатель</w:t>
            </w:r>
            <w:r w:rsidRPr="007E5C09">
              <w:rPr>
                <w:rFonts w:ascii="Times New Roman" w:eastAsia="Times New Roman" w:hAnsi="Times New Roman" w:cs="Times New Roman"/>
                <w:color w:val="000000"/>
                <w:spacing w:val="-5"/>
                <w:sz w:val="24"/>
                <w:szCs w:val="24"/>
                <w:lang w:eastAsia="ru-RU"/>
              </w:rPr>
              <w:softHyphen/>
              <w:t>ными эмоциями, их вли</w:t>
            </w:r>
            <w:r w:rsidRPr="007E5C09">
              <w:rPr>
                <w:rFonts w:ascii="Times New Roman" w:eastAsia="Times New Roman" w:hAnsi="Times New Roman" w:cs="Times New Roman"/>
                <w:color w:val="000000"/>
                <w:spacing w:val="-5"/>
                <w:sz w:val="24"/>
                <w:szCs w:val="24"/>
                <w:lang w:eastAsia="ru-RU"/>
              </w:rPr>
              <w:softHyphen/>
              <w:t>янием на человека. Пер</w:t>
            </w:r>
            <w:r w:rsidRPr="007E5C09">
              <w:rPr>
                <w:rFonts w:ascii="Times New Roman" w:eastAsia="Times New Roman" w:hAnsi="Times New Roman" w:cs="Times New Roman"/>
                <w:color w:val="000000"/>
                <w:spacing w:val="-5"/>
                <w:sz w:val="24"/>
                <w:szCs w:val="24"/>
                <w:lang w:eastAsia="ru-RU"/>
              </w:rPr>
              <w:softHyphen/>
              <w:t>воначальное представ</w:t>
            </w:r>
            <w:r w:rsidRPr="007E5C09">
              <w:rPr>
                <w:rFonts w:ascii="Times New Roman" w:eastAsia="Times New Roman" w:hAnsi="Times New Roman" w:cs="Times New Roman"/>
                <w:color w:val="000000"/>
                <w:spacing w:val="-5"/>
                <w:sz w:val="24"/>
                <w:szCs w:val="24"/>
                <w:lang w:eastAsia="ru-RU"/>
              </w:rPr>
              <w:softHyphen/>
              <w:t>ление о темпераменте и его типах</w:t>
            </w:r>
          </w:p>
        </w:tc>
        <w:tc>
          <w:tcPr>
            <w:tcW w:w="217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Понимать значение термина «эмоции» и важность управления своим эмоциональ</w:t>
            </w:r>
            <w:r w:rsidRPr="007E5C09">
              <w:rPr>
                <w:rFonts w:ascii="Times New Roman" w:eastAsia="Times New Roman" w:hAnsi="Times New Roman" w:cs="Times New Roman"/>
                <w:color w:val="000000"/>
                <w:spacing w:val="-5"/>
                <w:sz w:val="24"/>
                <w:szCs w:val="24"/>
                <w:lang w:eastAsia="ru-RU"/>
              </w:rPr>
              <w:softHyphen/>
              <w:t>ным состоянием</w:t>
            </w: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Осознание своего продвижения в овла</w:t>
            </w:r>
            <w:r w:rsidRPr="007E5C09">
              <w:rPr>
                <w:rFonts w:ascii="Times New Roman" w:eastAsia="Times New Roman" w:hAnsi="Times New Roman" w:cs="Times New Roman"/>
                <w:color w:val="000000"/>
                <w:spacing w:val="-5"/>
                <w:sz w:val="24"/>
                <w:szCs w:val="24"/>
                <w:lang w:eastAsia="ru-RU"/>
              </w:rPr>
              <w:softHyphen/>
              <w:t>дении предметными и универсальными учебными действия</w:t>
            </w:r>
            <w:r w:rsidRPr="007E5C09">
              <w:rPr>
                <w:rFonts w:ascii="Times New Roman" w:eastAsia="Times New Roman" w:hAnsi="Times New Roman" w:cs="Times New Roman"/>
                <w:color w:val="000000"/>
                <w:spacing w:val="-5"/>
                <w:sz w:val="24"/>
                <w:szCs w:val="24"/>
                <w:lang w:eastAsia="ru-RU"/>
              </w:rPr>
              <w:softHyphen/>
              <w:t>ми. Чувство ответст</w:t>
            </w:r>
            <w:r w:rsidRPr="007E5C09">
              <w:rPr>
                <w:rFonts w:ascii="Times New Roman" w:eastAsia="Times New Roman" w:hAnsi="Times New Roman" w:cs="Times New Roman"/>
                <w:color w:val="000000"/>
                <w:spacing w:val="-5"/>
                <w:sz w:val="24"/>
                <w:szCs w:val="24"/>
                <w:lang w:eastAsia="ru-RU"/>
              </w:rPr>
              <w:softHyphen/>
              <w:t>венности за выпол</w:t>
            </w:r>
            <w:r w:rsidRPr="007E5C09">
              <w:rPr>
                <w:rFonts w:ascii="Times New Roman" w:eastAsia="Times New Roman" w:hAnsi="Times New Roman" w:cs="Times New Roman"/>
                <w:color w:val="000000"/>
                <w:spacing w:val="-5"/>
                <w:sz w:val="24"/>
                <w:szCs w:val="24"/>
                <w:lang w:eastAsia="ru-RU"/>
              </w:rPr>
              <w:softHyphen/>
              <w:t>нение своей части работы при работе в группе</w:t>
            </w:r>
          </w:p>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94" w:wrap="around" w:vAnchor="page" w:hAnchor="page" w:x="1137" w:y="1135"/>
              <w:widowControl w:val="0"/>
              <w:spacing w:after="0" w:line="228" w:lineRule="exact"/>
              <w:rPr>
                <w:rFonts w:ascii="Times New Roman" w:eastAsia="Times New Roman" w:hAnsi="Times New Roman" w:cs="Times New Roman"/>
                <w:spacing w:val="-4"/>
                <w:sz w:val="24"/>
                <w:szCs w:val="24"/>
                <w:lang w:eastAsia="ru-RU"/>
              </w:rPr>
            </w:pPr>
          </w:p>
        </w:tc>
        <w:tc>
          <w:tcPr>
            <w:tcW w:w="2203"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Осуществлять поиск информации с ис</w:t>
            </w:r>
            <w:r w:rsidRPr="007E5C09">
              <w:rPr>
                <w:rFonts w:ascii="Times New Roman" w:eastAsia="Times New Roman" w:hAnsi="Times New Roman" w:cs="Times New Roman"/>
                <w:color w:val="000000"/>
                <w:spacing w:val="-5"/>
                <w:sz w:val="24"/>
                <w:szCs w:val="24"/>
                <w:lang w:eastAsia="ru-RU"/>
              </w:rPr>
              <w:softHyphen/>
              <w:t>пользованием ресур</w:t>
            </w:r>
            <w:r w:rsidRPr="007E5C09">
              <w:rPr>
                <w:rFonts w:ascii="Times New Roman" w:eastAsia="Times New Roman" w:hAnsi="Times New Roman" w:cs="Times New Roman"/>
                <w:color w:val="000000"/>
                <w:spacing w:val="-5"/>
                <w:sz w:val="24"/>
                <w:szCs w:val="24"/>
                <w:lang w:eastAsia="ru-RU"/>
              </w:rPr>
              <w:softHyphen/>
              <w:t>сов библиотек и Ин</w:t>
            </w:r>
            <w:r w:rsidRPr="007E5C09">
              <w:rPr>
                <w:rFonts w:ascii="Times New Roman" w:eastAsia="Times New Roman" w:hAnsi="Times New Roman" w:cs="Times New Roman"/>
                <w:color w:val="000000"/>
                <w:spacing w:val="-5"/>
                <w:sz w:val="24"/>
                <w:szCs w:val="24"/>
                <w:lang w:eastAsia="ru-RU"/>
              </w:rPr>
              <w:softHyphen/>
              <w:t>тернета.</w:t>
            </w:r>
          </w:p>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Сравнивать и клас</w:t>
            </w:r>
            <w:r w:rsidRPr="007E5C09">
              <w:rPr>
                <w:rFonts w:ascii="Times New Roman" w:eastAsia="Times New Roman" w:hAnsi="Times New Roman" w:cs="Times New Roman"/>
                <w:color w:val="000000"/>
                <w:spacing w:val="-5"/>
                <w:sz w:val="24"/>
                <w:szCs w:val="24"/>
                <w:lang w:eastAsia="ru-RU"/>
              </w:rPr>
              <w:softHyphen/>
              <w:t>сифицировать объек</w:t>
            </w:r>
            <w:r w:rsidRPr="007E5C09">
              <w:rPr>
                <w:rFonts w:ascii="Times New Roman" w:eastAsia="Times New Roman" w:hAnsi="Times New Roman" w:cs="Times New Roman"/>
                <w:color w:val="000000"/>
                <w:spacing w:val="-5"/>
                <w:sz w:val="24"/>
                <w:szCs w:val="24"/>
                <w:lang w:eastAsia="ru-RU"/>
              </w:rPr>
              <w:softHyphen/>
              <w:t>ты природы, само</w:t>
            </w:r>
            <w:r w:rsidRPr="007E5C09">
              <w:rPr>
                <w:rFonts w:ascii="Times New Roman" w:eastAsia="Times New Roman" w:hAnsi="Times New Roman" w:cs="Times New Roman"/>
                <w:color w:val="000000"/>
                <w:spacing w:val="-5"/>
                <w:sz w:val="24"/>
                <w:szCs w:val="24"/>
                <w:lang w:eastAsia="ru-RU"/>
              </w:rPr>
              <w:softHyphen/>
              <w:t>стоятельно выбирая основания. 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разных видах, обобщать и использовать при выполнении заданий</w:t>
            </w:r>
          </w:p>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40"/>
        </w:trPr>
        <w:tc>
          <w:tcPr>
            <w:tcW w:w="14565" w:type="dxa"/>
            <w:gridSpan w:val="8"/>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3" w:h="9494" w:wrap="around" w:vAnchor="page" w:hAnchor="page" w:x="1137" w:y="1135"/>
              <w:widowControl w:val="0"/>
              <w:spacing w:after="0" w:line="190" w:lineRule="exact"/>
              <w:jc w:val="center"/>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b/>
                <w:bCs/>
                <w:color w:val="000000"/>
                <w:spacing w:val="-3"/>
                <w:sz w:val="24"/>
                <w:szCs w:val="24"/>
                <w:lang w:eastAsia="ru-RU"/>
              </w:rPr>
              <w:t>Человек в обществе (18 ч.)</w:t>
            </w:r>
          </w:p>
        </w:tc>
      </w:tr>
      <w:tr w:rsidR="007B19A8" w:rsidRPr="007E5C09" w:rsidTr="007B19A8">
        <w:trPr>
          <w:trHeight w:hRule="exact" w:val="3014"/>
        </w:trPr>
        <w:tc>
          <w:tcPr>
            <w:tcW w:w="73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51</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5"/>
              <w:widowControl w:val="0"/>
              <w:spacing w:after="0" w:line="240" w:lineRule="auto"/>
              <w:rPr>
                <w:rFonts w:ascii="Times New Roman" w:eastAsia="Times New Roman" w:hAnsi="Times New Roman" w:cs="Times New Roman"/>
                <w:sz w:val="24"/>
                <w:szCs w:val="24"/>
                <w:lang w:eastAsia="ru-RU"/>
              </w:rPr>
            </w:pPr>
          </w:p>
        </w:tc>
        <w:tc>
          <w:tcPr>
            <w:tcW w:w="207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Народы нашей страны</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5"/>
              <w:widowControl w:val="0"/>
              <w:spacing w:after="0" w:line="228" w:lineRule="exact"/>
              <w:ind w:left="157"/>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Знакомство с народами, населяющими нашу страну. Расширение представлений о много</w:t>
            </w:r>
            <w:r w:rsidRPr="007E5C09">
              <w:rPr>
                <w:rFonts w:ascii="Times New Roman" w:eastAsia="Times New Roman" w:hAnsi="Times New Roman" w:cs="Times New Roman"/>
                <w:color w:val="000000"/>
                <w:spacing w:val="-5"/>
                <w:sz w:val="24"/>
                <w:szCs w:val="24"/>
                <w:lang w:eastAsia="ru-RU"/>
              </w:rPr>
              <w:softHyphen/>
              <w:t>национальном характере населения России</w:t>
            </w:r>
          </w:p>
        </w:tc>
        <w:tc>
          <w:tcPr>
            <w:tcW w:w="217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Составлять не</w:t>
            </w:r>
            <w:r w:rsidRPr="007E5C09">
              <w:rPr>
                <w:rFonts w:ascii="Times New Roman" w:eastAsia="Times New Roman" w:hAnsi="Times New Roman" w:cs="Times New Roman"/>
                <w:color w:val="000000"/>
                <w:spacing w:val="-5"/>
                <w:sz w:val="24"/>
                <w:szCs w:val="24"/>
                <w:lang w:eastAsia="ru-RU"/>
              </w:rPr>
              <w:softHyphen/>
              <w:t>большое сообщение о разнообразии на</w:t>
            </w:r>
            <w:r w:rsidRPr="007E5C09">
              <w:rPr>
                <w:rFonts w:ascii="Times New Roman" w:eastAsia="Times New Roman" w:hAnsi="Times New Roman" w:cs="Times New Roman"/>
                <w:color w:val="000000"/>
                <w:spacing w:val="-5"/>
                <w:sz w:val="24"/>
                <w:szCs w:val="24"/>
                <w:lang w:eastAsia="ru-RU"/>
              </w:rPr>
              <w:softHyphen/>
              <w:t>ционального соста</w:t>
            </w:r>
            <w:r w:rsidRPr="007E5C09">
              <w:rPr>
                <w:rFonts w:ascii="Times New Roman" w:eastAsia="Times New Roman" w:hAnsi="Times New Roman" w:cs="Times New Roman"/>
                <w:color w:val="000000"/>
                <w:spacing w:val="-5"/>
                <w:sz w:val="24"/>
                <w:szCs w:val="24"/>
                <w:lang w:eastAsia="ru-RU"/>
              </w:rPr>
              <w:softHyphen/>
              <w:t>ва России, о проис</w:t>
            </w:r>
            <w:r w:rsidRPr="007E5C09">
              <w:rPr>
                <w:rFonts w:ascii="Times New Roman" w:eastAsia="Times New Roman" w:hAnsi="Times New Roman" w:cs="Times New Roman"/>
                <w:color w:val="000000"/>
                <w:spacing w:val="-5"/>
                <w:sz w:val="24"/>
                <w:szCs w:val="24"/>
                <w:lang w:eastAsia="ru-RU"/>
              </w:rPr>
              <w:softHyphen/>
              <w:t>хождении славян</w:t>
            </w:r>
            <w:r w:rsidRPr="007E5C09">
              <w:rPr>
                <w:rFonts w:ascii="Times New Roman" w:eastAsia="Times New Roman" w:hAnsi="Times New Roman" w:cs="Times New Roman"/>
                <w:color w:val="000000"/>
                <w:spacing w:val="-5"/>
                <w:sz w:val="24"/>
                <w:szCs w:val="24"/>
                <w:lang w:eastAsia="ru-RU"/>
              </w:rPr>
              <w:softHyphen/>
              <w:t>ских народов</w:t>
            </w:r>
          </w:p>
        </w:tc>
        <w:tc>
          <w:tcPr>
            <w:tcW w:w="2251"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Понимание, объясне</w:t>
            </w:r>
            <w:r w:rsidRPr="007E5C09">
              <w:rPr>
                <w:rFonts w:ascii="Times New Roman" w:eastAsia="Times New Roman" w:hAnsi="Times New Roman" w:cs="Times New Roman"/>
                <w:color w:val="000000"/>
                <w:spacing w:val="-5"/>
                <w:sz w:val="24"/>
                <w:szCs w:val="24"/>
                <w:lang w:eastAsia="ru-RU"/>
              </w:rPr>
              <w:softHyphen/>
              <w:t>ние и применение ос</w:t>
            </w:r>
            <w:r w:rsidRPr="007E5C09">
              <w:rPr>
                <w:rFonts w:ascii="Times New Roman" w:eastAsia="Times New Roman" w:hAnsi="Times New Roman" w:cs="Times New Roman"/>
                <w:color w:val="000000"/>
                <w:spacing w:val="-5"/>
                <w:sz w:val="24"/>
                <w:szCs w:val="24"/>
                <w:lang w:eastAsia="ru-RU"/>
              </w:rPr>
              <w:softHyphen/>
              <w:t>новных правил пове</w:t>
            </w:r>
            <w:r w:rsidRPr="007E5C09">
              <w:rPr>
                <w:rFonts w:ascii="Times New Roman" w:eastAsia="Times New Roman" w:hAnsi="Times New Roman" w:cs="Times New Roman"/>
                <w:color w:val="000000"/>
                <w:spacing w:val="-5"/>
                <w:sz w:val="24"/>
                <w:szCs w:val="24"/>
                <w:lang w:eastAsia="ru-RU"/>
              </w:rPr>
              <w:softHyphen/>
              <w:t>дения в природе и обществе, ориентация на их выполнение</w:t>
            </w:r>
          </w:p>
        </w:tc>
        <w:tc>
          <w:tcPr>
            <w:tcW w:w="2203"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Планировать свои действия в соответ</w:t>
            </w:r>
            <w:r w:rsidRPr="007E5C09">
              <w:rPr>
                <w:rFonts w:ascii="Times New Roman" w:eastAsia="Times New Roman" w:hAnsi="Times New Roman" w:cs="Times New Roman"/>
                <w:color w:val="000000"/>
                <w:spacing w:val="-5"/>
                <w:sz w:val="24"/>
                <w:szCs w:val="24"/>
                <w:lang w:eastAsia="ru-RU"/>
              </w:rPr>
              <w:softHyphen/>
              <w:t>ствии с поставлен</w:t>
            </w:r>
            <w:r w:rsidRPr="007E5C09">
              <w:rPr>
                <w:rFonts w:ascii="Times New Roman" w:eastAsia="Times New Roman" w:hAnsi="Times New Roman" w:cs="Times New Roman"/>
                <w:color w:val="000000"/>
                <w:spacing w:val="-5"/>
                <w:sz w:val="24"/>
                <w:szCs w:val="24"/>
                <w:lang w:eastAsia="ru-RU"/>
              </w:rPr>
              <w:softHyphen/>
              <w:t>ной целью. Осуществлять по</w:t>
            </w:r>
            <w:r w:rsidRPr="007E5C09">
              <w:rPr>
                <w:rFonts w:ascii="Times New Roman" w:eastAsia="Times New Roman" w:hAnsi="Times New Roman" w:cs="Times New Roman"/>
                <w:color w:val="000000"/>
                <w:spacing w:val="-5"/>
                <w:sz w:val="24"/>
                <w:szCs w:val="24"/>
                <w:lang w:eastAsia="ru-RU"/>
              </w:rPr>
              <w:softHyphen/>
              <w:t>шаговый и итоговый контроль. 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разных видах, обобщать и использовать при выполнении заданий</w:t>
            </w:r>
          </w:p>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3" w:h="9494" w:wrap="around" w:vAnchor="page" w:hAnchor="page" w:x="1137" w:y="1135"/>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31" w:y="10872"/>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24</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4"/>
        <w:gridCol w:w="725"/>
        <w:gridCol w:w="2078"/>
        <w:gridCol w:w="1757"/>
        <w:gridCol w:w="2654"/>
        <w:gridCol w:w="2170"/>
        <w:gridCol w:w="2251"/>
        <w:gridCol w:w="2198"/>
      </w:tblGrid>
      <w:tr w:rsidR="007B19A8" w:rsidRPr="007E5C09" w:rsidTr="007B19A8">
        <w:trPr>
          <w:trHeight w:hRule="exact" w:val="2093"/>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lastRenderedPageBreak/>
              <w:t>52</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Традиции народов нашей страны</w:t>
            </w:r>
          </w:p>
        </w:tc>
        <w:tc>
          <w:tcPr>
            <w:tcW w:w="175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28" w:lineRule="exact"/>
              <w:ind w:left="149"/>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тради</w:t>
            </w:r>
            <w:r w:rsidRPr="007E5C09">
              <w:rPr>
                <w:rFonts w:ascii="Times New Roman" w:eastAsia="Times New Roman" w:hAnsi="Times New Roman" w:cs="Times New Roman"/>
                <w:color w:val="000000"/>
                <w:spacing w:val="-5"/>
                <w:sz w:val="24"/>
                <w:szCs w:val="24"/>
                <w:lang w:eastAsia="ru-RU"/>
              </w:rPr>
              <w:softHyphen/>
              <w:t>циями и обычаями наро</w:t>
            </w:r>
            <w:r w:rsidRPr="007E5C09">
              <w:rPr>
                <w:rFonts w:ascii="Times New Roman" w:eastAsia="Times New Roman" w:hAnsi="Times New Roman" w:cs="Times New Roman"/>
                <w:color w:val="000000"/>
                <w:spacing w:val="-5"/>
                <w:sz w:val="24"/>
                <w:szCs w:val="24"/>
                <w:lang w:eastAsia="ru-RU"/>
              </w:rPr>
              <w:softHyphen/>
              <w:t>дов нашей страны</w:t>
            </w:r>
          </w:p>
        </w:tc>
        <w:tc>
          <w:tcPr>
            <w:tcW w:w="2170"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Находить информа</w:t>
            </w:r>
            <w:r w:rsidRPr="007E5C09">
              <w:rPr>
                <w:rFonts w:ascii="Times New Roman" w:eastAsia="Times New Roman" w:hAnsi="Times New Roman" w:cs="Times New Roman"/>
                <w:color w:val="000000"/>
                <w:spacing w:val="-5"/>
                <w:sz w:val="24"/>
                <w:szCs w:val="24"/>
                <w:lang w:eastAsia="ru-RU"/>
              </w:rPr>
              <w:softHyphen/>
              <w:t>цию и составлять небольшое сообще</w:t>
            </w:r>
            <w:r w:rsidRPr="007E5C09">
              <w:rPr>
                <w:rFonts w:ascii="Times New Roman" w:eastAsia="Times New Roman" w:hAnsi="Times New Roman" w:cs="Times New Roman"/>
                <w:color w:val="000000"/>
                <w:spacing w:val="-5"/>
                <w:sz w:val="24"/>
                <w:szCs w:val="24"/>
                <w:lang w:eastAsia="ru-RU"/>
              </w:rPr>
              <w:softHyphen/>
              <w:t>ние о разнообразии национального со</w:t>
            </w:r>
            <w:r w:rsidRPr="007E5C09">
              <w:rPr>
                <w:rFonts w:ascii="Times New Roman" w:eastAsia="Times New Roman" w:hAnsi="Times New Roman" w:cs="Times New Roman"/>
                <w:color w:val="000000"/>
                <w:spacing w:val="-5"/>
                <w:sz w:val="24"/>
                <w:szCs w:val="24"/>
                <w:lang w:eastAsia="ru-RU"/>
              </w:rPr>
              <w:softHyphen/>
              <w:t>става России, рас</w:t>
            </w:r>
            <w:r w:rsidRPr="007E5C09">
              <w:rPr>
                <w:rFonts w:ascii="Times New Roman" w:eastAsia="Times New Roman" w:hAnsi="Times New Roman" w:cs="Times New Roman"/>
                <w:color w:val="000000"/>
                <w:spacing w:val="-5"/>
                <w:sz w:val="24"/>
                <w:szCs w:val="24"/>
                <w:lang w:eastAsia="ru-RU"/>
              </w:rPr>
              <w:softHyphen/>
              <w:t>сказывать о тради</w:t>
            </w:r>
            <w:r w:rsidRPr="007E5C09">
              <w:rPr>
                <w:rFonts w:ascii="Times New Roman" w:eastAsia="Times New Roman" w:hAnsi="Times New Roman" w:cs="Times New Roman"/>
                <w:color w:val="000000"/>
                <w:spacing w:val="-5"/>
                <w:sz w:val="24"/>
                <w:szCs w:val="24"/>
                <w:lang w:eastAsia="ru-RU"/>
              </w:rPr>
              <w:softHyphen/>
              <w:t>циях своего народа, семьи</w:t>
            </w:r>
          </w:p>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Чувство прекрасного на основе знакомст</w:t>
            </w:r>
            <w:r w:rsidRPr="007E5C09">
              <w:rPr>
                <w:rFonts w:ascii="Times New Roman" w:eastAsia="Times New Roman" w:hAnsi="Times New Roman" w:cs="Times New Roman"/>
                <w:color w:val="000000"/>
                <w:spacing w:val="-5"/>
                <w:sz w:val="24"/>
                <w:szCs w:val="24"/>
                <w:lang w:eastAsia="ru-RU"/>
              </w:rPr>
              <w:softHyphen/>
              <w:t>ва с природой и культурой родного края</w:t>
            </w: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Самостоятельно адекватно оцени</w:t>
            </w:r>
            <w:r w:rsidRPr="007E5C09">
              <w:rPr>
                <w:rFonts w:ascii="Times New Roman" w:eastAsia="Times New Roman" w:hAnsi="Times New Roman" w:cs="Times New Roman"/>
                <w:color w:val="000000"/>
                <w:spacing w:val="-5"/>
                <w:sz w:val="24"/>
                <w:szCs w:val="24"/>
                <w:lang w:eastAsia="ru-RU"/>
              </w:rPr>
              <w:softHyphen/>
              <w:t>вать правильность выполнения задания и вносить корректи</w:t>
            </w:r>
            <w:r w:rsidRPr="007E5C09">
              <w:rPr>
                <w:rFonts w:ascii="Times New Roman" w:eastAsia="Times New Roman" w:hAnsi="Times New Roman" w:cs="Times New Roman"/>
                <w:color w:val="000000"/>
                <w:spacing w:val="-5"/>
                <w:sz w:val="24"/>
                <w:szCs w:val="24"/>
                <w:lang w:eastAsia="ru-RU"/>
              </w:rPr>
              <w:softHyphen/>
              <w:t>вы. Принимать и сохранять цель по</w:t>
            </w:r>
            <w:r w:rsidRPr="007E5C09">
              <w:rPr>
                <w:rFonts w:ascii="Times New Roman" w:eastAsia="Times New Roman" w:hAnsi="Times New Roman" w:cs="Times New Roman"/>
                <w:color w:val="000000"/>
                <w:spacing w:val="-5"/>
                <w:sz w:val="24"/>
                <w:szCs w:val="24"/>
                <w:lang w:eastAsia="ru-RU"/>
              </w:rPr>
              <w:softHyphen/>
              <w:t>знавательной дея</w:t>
            </w:r>
            <w:r w:rsidRPr="007E5C09">
              <w:rPr>
                <w:rFonts w:ascii="Times New Roman" w:eastAsia="Times New Roman" w:hAnsi="Times New Roman" w:cs="Times New Roman"/>
                <w:color w:val="000000"/>
                <w:spacing w:val="-5"/>
                <w:sz w:val="24"/>
                <w:szCs w:val="24"/>
                <w:lang w:eastAsia="ru-RU"/>
              </w:rPr>
              <w:softHyphen/>
              <w:t>тельности</w:t>
            </w:r>
          </w:p>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1848"/>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53</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Путешествие по ленте времени</w:t>
            </w:r>
          </w:p>
        </w:tc>
        <w:tc>
          <w:tcPr>
            <w:tcW w:w="175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28" w:lineRule="exact"/>
              <w:ind w:left="149"/>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Представление о науке истории, которая изучает прошлое человеческого общества. Ознакомление с понятием «историче</w:t>
            </w:r>
            <w:r w:rsidRPr="007E5C09">
              <w:rPr>
                <w:rFonts w:ascii="Times New Roman" w:eastAsia="Times New Roman" w:hAnsi="Times New Roman" w:cs="Times New Roman"/>
                <w:color w:val="000000"/>
                <w:spacing w:val="-5"/>
                <w:sz w:val="24"/>
                <w:szCs w:val="24"/>
                <w:lang w:eastAsia="ru-RU"/>
              </w:rPr>
              <w:softHyphen/>
              <w:t>ское время»</w:t>
            </w:r>
          </w:p>
        </w:tc>
        <w:tc>
          <w:tcPr>
            <w:tcW w:w="217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28" w:lineRule="exact"/>
              <w:ind w:left="132"/>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Ориентироваться в исторических собы</w:t>
            </w:r>
            <w:r w:rsidRPr="007E5C09">
              <w:rPr>
                <w:rFonts w:ascii="Times New Roman" w:eastAsia="Times New Roman" w:hAnsi="Times New Roman" w:cs="Times New Roman"/>
                <w:color w:val="000000"/>
                <w:spacing w:val="-5"/>
                <w:sz w:val="24"/>
                <w:szCs w:val="24"/>
                <w:lang w:eastAsia="ru-RU"/>
              </w:rPr>
              <w:softHyphen/>
              <w:t>тиях, их последова</w:t>
            </w:r>
            <w:r w:rsidRPr="007E5C09">
              <w:rPr>
                <w:rFonts w:ascii="Times New Roman" w:eastAsia="Times New Roman" w:hAnsi="Times New Roman" w:cs="Times New Roman"/>
                <w:color w:val="000000"/>
                <w:spacing w:val="-5"/>
                <w:sz w:val="24"/>
                <w:szCs w:val="24"/>
                <w:lang w:eastAsia="ru-RU"/>
              </w:rPr>
              <w:softHyphen/>
              <w:t>тельности, времен</w:t>
            </w:r>
            <w:r w:rsidRPr="007E5C09">
              <w:rPr>
                <w:rFonts w:ascii="Times New Roman" w:eastAsia="Times New Roman" w:hAnsi="Times New Roman" w:cs="Times New Roman"/>
                <w:color w:val="000000"/>
                <w:spacing w:val="-5"/>
                <w:sz w:val="24"/>
                <w:szCs w:val="24"/>
                <w:lang w:eastAsia="ru-RU"/>
              </w:rPr>
              <w:softHyphen/>
              <w:t>ных отрезках</w:t>
            </w: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Понимание, объяс</w:t>
            </w:r>
            <w:r w:rsidRPr="007E5C09">
              <w:rPr>
                <w:rFonts w:ascii="Times New Roman" w:eastAsia="Times New Roman" w:hAnsi="Times New Roman" w:cs="Times New Roman"/>
                <w:color w:val="000000"/>
                <w:spacing w:val="-5"/>
                <w:sz w:val="24"/>
                <w:szCs w:val="24"/>
                <w:lang w:eastAsia="ru-RU"/>
              </w:rPr>
              <w:softHyphen/>
              <w:t>нение и применение основных правил по</w:t>
            </w:r>
            <w:r w:rsidRPr="007E5C09">
              <w:rPr>
                <w:rFonts w:ascii="Times New Roman" w:eastAsia="Times New Roman" w:hAnsi="Times New Roman" w:cs="Times New Roman"/>
                <w:color w:val="000000"/>
                <w:spacing w:val="-5"/>
                <w:sz w:val="24"/>
                <w:szCs w:val="24"/>
                <w:lang w:eastAsia="ru-RU"/>
              </w:rPr>
              <w:softHyphen/>
              <w:t>ведения в природе и обществе, ориента</w:t>
            </w:r>
            <w:r w:rsidRPr="007E5C09">
              <w:rPr>
                <w:rFonts w:ascii="Times New Roman" w:eastAsia="Times New Roman" w:hAnsi="Times New Roman" w:cs="Times New Roman"/>
                <w:color w:val="000000"/>
                <w:spacing w:val="-5"/>
                <w:sz w:val="24"/>
                <w:szCs w:val="24"/>
                <w:lang w:eastAsia="ru-RU"/>
              </w:rPr>
              <w:softHyphen/>
              <w:t>ция на их выполне</w:t>
            </w:r>
            <w:r w:rsidRPr="007E5C09">
              <w:rPr>
                <w:rFonts w:ascii="Times New Roman" w:eastAsia="Times New Roman" w:hAnsi="Times New Roman" w:cs="Times New Roman"/>
                <w:color w:val="000000"/>
                <w:spacing w:val="-5"/>
                <w:sz w:val="24"/>
                <w:szCs w:val="24"/>
                <w:lang w:eastAsia="ru-RU"/>
              </w:rPr>
              <w:softHyphen/>
              <w:t>ние</w:t>
            </w: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Находить необхо</w:t>
            </w:r>
            <w:r w:rsidRPr="007E5C09">
              <w:rPr>
                <w:rFonts w:ascii="Times New Roman" w:eastAsia="Times New Roman" w:hAnsi="Times New Roman" w:cs="Times New Roman"/>
                <w:color w:val="000000"/>
                <w:spacing w:val="-5"/>
                <w:sz w:val="24"/>
                <w:szCs w:val="24"/>
                <w:lang w:eastAsia="ru-RU"/>
              </w:rPr>
              <w:softHyphen/>
              <w:t>димую информацию в учебнике, спра</w:t>
            </w:r>
            <w:r w:rsidRPr="007E5C09">
              <w:rPr>
                <w:rFonts w:ascii="Times New Roman" w:eastAsia="Times New Roman" w:hAnsi="Times New Roman" w:cs="Times New Roman"/>
                <w:color w:val="000000"/>
                <w:spacing w:val="-5"/>
                <w:sz w:val="24"/>
                <w:szCs w:val="24"/>
                <w:lang w:eastAsia="ru-RU"/>
              </w:rPr>
              <w:softHyphen/>
              <w:t>вочной литературе. Понимать информа</w:t>
            </w:r>
            <w:r w:rsidRPr="007E5C09">
              <w:rPr>
                <w:rFonts w:ascii="Times New Roman" w:eastAsia="Times New Roman" w:hAnsi="Times New Roman" w:cs="Times New Roman"/>
                <w:color w:val="000000"/>
                <w:spacing w:val="-5"/>
                <w:sz w:val="24"/>
                <w:szCs w:val="24"/>
                <w:lang w:eastAsia="ru-RU"/>
              </w:rPr>
              <w:softHyphen/>
              <w:t>цию, представлен</w:t>
            </w:r>
            <w:r w:rsidRPr="007E5C09">
              <w:rPr>
                <w:rFonts w:ascii="Times New Roman" w:eastAsia="Times New Roman" w:hAnsi="Times New Roman" w:cs="Times New Roman"/>
                <w:color w:val="000000"/>
                <w:spacing w:val="-5"/>
                <w:sz w:val="24"/>
                <w:szCs w:val="24"/>
                <w:lang w:eastAsia="ru-RU"/>
              </w:rPr>
              <w:softHyphen/>
              <w:t>ную в виде текста, схемы, таблицы</w:t>
            </w:r>
          </w:p>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539"/>
        </w:trPr>
        <w:tc>
          <w:tcPr>
            <w:tcW w:w="73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54</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Города и села</w:t>
            </w:r>
          </w:p>
        </w:tc>
        <w:tc>
          <w:tcPr>
            <w:tcW w:w="1757"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28" w:lineRule="exact"/>
              <w:ind w:left="149"/>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поня</w:t>
            </w:r>
            <w:r w:rsidRPr="007E5C09">
              <w:rPr>
                <w:rFonts w:ascii="Times New Roman" w:eastAsia="Times New Roman" w:hAnsi="Times New Roman" w:cs="Times New Roman"/>
                <w:color w:val="000000"/>
                <w:spacing w:val="-5"/>
                <w:sz w:val="24"/>
                <w:szCs w:val="24"/>
                <w:lang w:eastAsia="ru-RU"/>
              </w:rPr>
              <w:softHyphen/>
              <w:t>тиями «село», «город». Представление об исто</w:t>
            </w:r>
            <w:r w:rsidRPr="007E5C09">
              <w:rPr>
                <w:rFonts w:ascii="Times New Roman" w:eastAsia="Times New Roman" w:hAnsi="Times New Roman" w:cs="Times New Roman"/>
                <w:color w:val="000000"/>
                <w:spacing w:val="-5"/>
                <w:sz w:val="24"/>
                <w:szCs w:val="24"/>
                <w:lang w:eastAsia="ru-RU"/>
              </w:rPr>
              <w:softHyphen/>
              <w:t>рически сложившихся занятиях крестьян и го</w:t>
            </w:r>
            <w:r w:rsidRPr="007E5C09">
              <w:rPr>
                <w:rFonts w:ascii="Times New Roman" w:eastAsia="Times New Roman" w:hAnsi="Times New Roman" w:cs="Times New Roman"/>
                <w:color w:val="000000"/>
                <w:spacing w:val="-5"/>
                <w:sz w:val="24"/>
                <w:szCs w:val="24"/>
                <w:lang w:eastAsia="ru-RU"/>
              </w:rPr>
              <w:softHyphen/>
              <w:t>рожан</w:t>
            </w:r>
          </w:p>
        </w:tc>
        <w:tc>
          <w:tcPr>
            <w:tcW w:w="217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Различать по ос</w:t>
            </w:r>
            <w:r w:rsidRPr="007E5C09">
              <w:rPr>
                <w:rFonts w:ascii="Times New Roman" w:eastAsia="Times New Roman" w:hAnsi="Times New Roman" w:cs="Times New Roman"/>
                <w:color w:val="000000"/>
                <w:spacing w:val="-5"/>
                <w:sz w:val="24"/>
                <w:szCs w:val="24"/>
                <w:lang w:eastAsia="ru-RU"/>
              </w:rPr>
              <w:softHyphen/>
              <w:t>новным признакам городские и сель</w:t>
            </w:r>
            <w:r w:rsidRPr="007E5C09">
              <w:rPr>
                <w:rFonts w:ascii="Times New Roman" w:eastAsia="Times New Roman" w:hAnsi="Times New Roman" w:cs="Times New Roman"/>
                <w:color w:val="000000"/>
                <w:spacing w:val="-5"/>
                <w:sz w:val="24"/>
                <w:szCs w:val="24"/>
                <w:lang w:eastAsia="ru-RU"/>
              </w:rPr>
              <w:softHyphen/>
              <w:t>ские поселения, рассказывать об истории происхож</w:t>
            </w:r>
            <w:r w:rsidRPr="007E5C09">
              <w:rPr>
                <w:rFonts w:ascii="Times New Roman" w:eastAsia="Times New Roman" w:hAnsi="Times New Roman" w:cs="Times New Roman"/>
                <w:color w:val="000000"/>
                <w:spacing w:val="-5"/>
                <w:sz w:val="24"/>
                <w:szCs w:val="24"/>
                <w:lang w:eastAsia="ru-RU"/>
              </w:rPr>
              <w:softHyphen/>
              <w:t>дения и устройстве городов</w:t>
            </w: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Чувство прекрасного на основе знакомст</w:t>
            </w:r>
            <w:r w:rsidRPr="007E5C09">
              <w:rPr>
                <w:rFonts w:ascii="Times New Roman" w:eastAsia="Times New Roman" w:hAnsi="Times New Roman" w:cs="Times New Roman"/>
                <w:color w:val="000000"/>
                <w:spacing w:val="-5"/>
                <w:sz w:val="24"/>
                <w:szCs w:val="24"/>
                <w:lang w:eastAsia="ru-RU"/>
              </w:rPr>
              <w:softHyphen/>
              <w:t>ва с природой и культурой родного края. Осознание сво</w:t>
            </w:r>
            <w:r w:rsidRPr="007E5C09">
              <w:rPr>
                <w:rFonts w:ascii="Times New Roman" w:eastAsia="Times New Roman" w:hAnsi="Times New Roman" w:cs="Times New Roman"/>
                <w:color w:val="000000"/>
                <w:spacing w:val="-5"/>
                <w:sz w:val="24"/>
                <w:szCs w:val="24"/>
                <w:lang w:eastAsia="ru-RU"/>
              </w:rPr>
              <w:softHyphen/>
              <w:t>его продвижения в овладении предмет</w:t>
            </w:r>
            <w:r w:rsidRPr="007E5C09">
              <w:rPr>
                <w:rFonts w:ascii="Times New Roman" w:eastAsia="Times New Roman" w:hAnsi="Times New Roman" w:cs="Times New Roman"/>
                <w:color w:val="000000"/>
                <w:spacing w:val="-5"/>
                <w:sz w:val="24"/>
                <w:szCs w:val="24"/>
                <w:lang w:eastAsia="ru-RU"/>
              </w:rPr>
              <w:softHyphen/>
              <w:t>ными и универсаль</w:t>
            </w:r>
            <w:r w:rsidRPr="007E5C09">
              <w:rPr>
                <w:rFonts w:ascii="Times New Roman" w:eastAsia="Times New Roman" w:hAnsi="Times New Roman" w:cs="Times New Roman"/>
                <w:color w:val="000000"/>
                <w:spacing w:val="-5"/>
                <w:sz w:val="24"/>
                <w:szCs w:val="24"/>
                <w:lang w:eastAsia="ru-RU"/>
              </w:rPr>
              <w:softHyphen/>
              <w:t>ными учебными дей</w:t>
            </w:r>
            <w:r w:rsidRPr="007E5C09">
              <w:rPr>
                <w:rFonts w:ascii="Times New Roman" w:eastAsia="Times New Roman" w:hAnsi="Times New Roman" w:cs="Times New Roman"/>
                <w:color w:val="000000"/>
                <w:spacing w:val="-5"/>
                <w:sz w:val="24"/>
                <w:szCs w:val="24"/>
                <w:lang w:eastAsia="ru-RU"/>
              </w:rPr>
              <w:softHyphen/>
              <w:t>ствиями</w:t>
            </w: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Выделять сущест</w:t>
            </w:r>
            <w:r w:rsidRPr="007E5C09">
              <w:rPr>
                <w:rFonts w:ascii="Times New Roman" w:eastAsia="Times New Roman" w:hAnsi="Times New Roman" w:cs="Times New Roman"/>
                <w:color w:val="000000"/>
                <w:spacing w:val="-5"/>
                <w:sz w:val="24"/>
                <w:szCs w:val="24"/>
                <w:lang w:eastAsia="ru-RU"/>
              </w:rPr>
              <w:softHyphen/>
              <w:t>венную информа</w:t>
            </w:r>
            <w:r w:rsidRPr="007E5C09">
              <w:rPr>
                <w:rFonts w:ascii="Times New Roman" w:eastAsia="Times New Roman" w:hAnsi="Times New Roman" w:cs="Times New Roman"/>
                <w:color w:val="000000"/>
                <w:spacing w:val="-5"/>
                <w:sz w:val="24"/>
                <w:szCs w:val="24"/>
                <w:lang w:eastAsia="ru-RU"/>
              </w:rPr>
              <w:softHyphen/>
              <w:t>цию из учебных и научно-популярных текстов. Сопостав</w:t>
            </w:r>
            <w:r w:rsidRPr="007E5C09">
              <w:rPr>
                <w:rFonts w:ascii="Times New Roman" w:eastAsia="Times New Roman" w:hAnsi="Times New Roman" w:cs="Times New Roman"/>
                <w:color w:val="000000"/>
                <w:spacing w:val="-5"/>
                <w:sz w:val="24"/>
                <w:szCs w:val="24"/>
                <w:lang w:eastAsia="ru-RU"/>
              </w:rPr>
              <w:softHyphen/>
              <w:t>лять информацию, представленную в разных видах, обобщать и исполь</w:t>
            </w:r>
            <w:r w:rsidRPr="007E5C09">
              <w:rPr>
                <w:rFonts w:ascii="Times New Roman" w:eastAsia="Times New Roman" w:hAnsi="Times New Roman" w:cs="Times New Roman"/>
                <w:color w:val="000000"/>
                <w:spacing w:val="-5"/>
                <w:sz w:val="24"/>
                <w:szCs w:val="24"/>
                <w:lang w:eastAsia="ru-RU"/>
              </w:rPr>
              <w:softHyphen/>
              <w:t>зовать при выпол</w:t>
            </w:r>
            <w:r w:rsidRPr="007E5C09">
              <w:rPr>
                <w:rFonts w:ascii="Times New Roman" w:eastAsia="Times New Roman" w:hAnsi="Times New Roman" w:cs="Times New Roman"/>
                <w:color w:val="000000"/>
                <w:spacing w:val="-5"/>
                <w:sz w:val="24"/>
                <w:szCs w:val="24"/>
                <w:lang w:eastAsia="ru-RU"/>
              </w:rPr>
              <w:softHyphen/>
              <w:t>нении заданий</w:t>
            </w:r>
          </w:p>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3014"/>
        </w:trPr>
        <w:tc>
          <w:tcPr>
            <w:tcW w:w="73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4" w:wrap="around" w:vAnchor="page" w:hAnchor="page" w:x="1135" w:y="113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55</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4"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4" w:wrap="around" w:vAnchor="page" w:hAnchor="page" w:x="1135" w:y="1130"/>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Названия городов</w:t>
            </w:r>
          </w:p>
        </w:tc>
        <w:tc>
          <w:tcPr>
            <w:tcW w:w="1757"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4" w:wrap="around" w:vAnchor="page" w:hAnchor="page" w:x="1135" w:y="1130"/>
              <w:widowControl w:val="0"/>
              <w:spacing w:after="0" w:line="230" w:lineRule="exact"/>
              <w:ind w:left="149"/>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4" w:wrap="around" w:vAnchor="page" w:hAnchor="page" w:x="1135"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Представление о появлении названий у городов</w:t>
            </w:r>
          </w:p>
        </w:tc>
        <w:tc>
          <w:tcPr>
            <w:tcW w:w="217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Объяснять назва</w:t>
            </w:r>
            <w:r w:rsidRPr="007E5C09">
              <w:rPr>
                <w:rFonts w:ascii="Times New Roman" w:eastAsia="Times New Roman" w:hAnsi="Times New Roman" w:cs="Times New Roman"/>
                <w:color w:val="000000"/>
                <w:spacing w:val="-5"/>
                <w:sz w:val="24"/>
                <w:szCs w:val="24"/>
                <w:lang w:eastAsia="ru-RU"/>
              </w:rPr>
              <w:softHyphen/>
              <w:t>ния некоторых горо</w:t>
            </w:r>
            <w:r w:rsidRPr="007E5C09">
              <w:rPr>
                <w:rFonts w:ascii="Times New Roman" w:eastAsia="Times New Roman" w:hAnsi="Times New Roman" w:cs="Times New Roman"/>
                <w:color w:val="000000"/>
                <w:spacing w:val="-5"/>
                <w:sz w:val="24"/>
                <w:szCs w:val="24"/>
                <w:lang w:eastAsia="ru-RU"/>
              </w:rPr>
              <w:softHyphen/>
              <w:t>дов, проводить ана</w:t>
            </w:r>
            <w:r w:rsidRPr="007E5C09">
              <w:rPr>
                <w:rFonts w:ascii="Times New Roman" w:eastAsia="Times New Roman" w:hAnsi="Times New Roman" w:cs="Times New Roman"/>
                <w:color w:val="000000"/>
                <w:spacing w:val="-5"/>
                <w:sz w:val="24"/>
                <w:szCs w:val="24"/>
                <w:lang w:eastAsia="ru-RU"/>
              </w:rPr>
              <w:softHyphen/>
              <w:t>логии в образовании названий поселе</w:t>
            </w:r>
            <w:r w:rsidRPr="007E5C09">
              <w:rPr>
                <w:rFonts w:ascii="Times New Roman" w:eastAsia="Times New Roman" w:hAnsi="Times New Roman" w:cs="Times New Roman"/>
                <w:color w:val="000000"/>
                <w:spacing w:val="-5"/>
                <w:sz w:val="24"/>
                <w:szCs w:val="24"/>
                <w:lang w:eastAsia="ru-RU"/>
              </w:rPr>
              <w:softHyphen/>
              <w:t>ний, рассказывать об истории проис</w:t>
            </w:r>
            <w:r w:rsidRPr="007E5C09">
              <w:rPr>
                <w:rFonts w:ascii="Times New Roman" w:eastAsia="Times New Roman" w:hAnsi="Times New Roman" w:cs="Times New Roman"/>
                <w:color w:val="000000"/>
                <w:spacing w:val="-5"/>
                <w:sz w:val="24"/>
                <w:szCs w:val="24"/>
                <w:lang w:eastAsia="ru-RU"/>
              </w:rPr>
              <w:softHyphen/>
              <w:t>хождения названия родного города</w:t>
            </w:r>
          </w:p>
        </w:tc>
        <w:tc>
          <w:tcPr>
            <w:tcW w:w="2251"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4" w:wrap="around" w:vAnchor="page" w:hAnchor="page" w:x="1135"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Осознание себя как гражданина России, чувство гордости за свою Родину. Адек</w:t>
            </w:r>
            <w:r w:rsidRPr="007E5C09">
              <w:rPr>
                <w:rFonts w:ascii="Times New Roman" w:eastAsia="Times New Roman" w:hAnsi="Times New Roman" w:cs="Times New Roman"/>
                <w:color w:val="000000"/>
                <w:spacing w:val="-5"/>
                <w:sz w:val="24"/>
                <w:szCs w:val="24"/>
                <w:lang w:eastAsia="ru-RU"/>
              </w:rPr>
              <w:softHyphen/>
              <w:t>ватная самооценка</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Осуществлять поиск информации с ис</w:t>
            </w:r>
            <w:r w:rsidRPr="007E5C09">
              <w:rPr>
                <w:rFonts w:ascii="Times New Roman" w:eastAsia="Times New Roman" w:hAnsi="Times New Roman" w:cs="Times New Roman"/>
                <w:color w:val="000000"/>
                <w:spacing w:val="-5"/>
                <w:sz w:val="24"/>
                <w:szCs w:val="24"/>
                <w:lang w:eastAsia="ru-RU"/>
              </w:rPr>
              <w:softHyphen/>
              <w:t>пользованием ре</w:t>
            </w:r>
            <w:r w:rsidRPr="007E5C09">
              <w:rPr>
                <w:rFonts w:ascii="Times New Roman" w:eastAsia="Times New Roman" w:hAnsi="Times New Roman" w:cs="Times New Roman"/>
                <w:color w:val="000000"/>
                <w:spacing w:val="-5"/>
                <w:sz w:val="24"/>
                <w:szCs w:val="24"/>
                <w:lang w:eastAsia="ru-RU"/>
              </w:rPr>
              <w:softHyphen/>
              <w:t>сурсов библиотек и Интернета. Сравнивать и клас</w:t>
            </w:r>
            <w:r w:rsidRPr="007E5C09">
              <w:rPr>
                <w:rFonts w:ascii="Times New Roman" w:eastAsia="Times New Roman" w:hAnsi="Times New Roman" w:cs="Times New Roman"/>
                <w:color w:val="000000"/>
                <w:spacing w:val="-5"/>
                <w:sz w:val="24"/>
                <w:szCs w:val="24"/>
                <w:lang w:eastAsia="ru-RU"/>
              </w:rPr>
              <w:softHyphen/>
              <w:t>сифицировать объ</w:t>
            </w:r>
            <w:r w:rsidRPr="007E5C09">
              <w:rPr>
                <w:rFonts w:ascii="Times New Roman" w:eastAsia="Times New Roman" w:hAnsi="Times New Roman" w:cs="Times New Roman"/>
                <w:color w:val="000000"/>
                <w:spacing w:val="-5"/>
                <w:sz w:val="24"/>
                <w:szCs w:val="24"/>
                <w:lang w:eastAsia="ru-RU"/>
              </w:rPr>
              <w:softHyphen/>
              <w:t>екты природы, са</w:t>
            </w:r>
            <w:r w:rsidRPr="007E5C09">
              <w:rPr>
                <w:rFonts w:ascii="Times New Roman" w:eastAsia="Times New Roman" w:hAnsi="Times New Roman" w:cs="Times New Roman"/>
                <w:color w:val="000000"/>
                <w:spacing w:val="-5"/>
                <w:sz w:val="24"/>
                <w:szCs w:val="24"/>
                <w:lang w:eastAsia="ru-RU"/>
              </w:rPr>
              <w:softHyphen/>
              <w:t>мостоятельно выби</w:t>
            </w:r>
            <w:r w:rsidRPr="007E5C09">
              <w:rPr>
                <w:rFonts w:ascii="Times New Roman" w:eastAsia="Times New Roman" w:hAnsi="Times New Roman" w:cs="Times New Roman"/>
                <w:color w:val="000000"/>
                <w:spacing w:val="-5"/>
                <w:sz w:val="24"/>
                <w:szCs w:val="24"/>
                <w:lang w:eastAsia="ru-RU"/>
              </w:rPr>
              <w:softHyphen/>
              <w:t>рая основания. 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w:t>
            </w:r>
          </w:p>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4"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29" w:y="10871"/>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25</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0"/>
        <w:gridCol w:w="725"/>
        <w:gridCol w:w="2078"/>
        <w:gridCol w:w="1762"/>
        <w:gridCol w:w="2650"/>
        <w:gridCol w:w="2170"/>
        <w:gridCol w:w="2251"/>
        <w:gridCol w:w="2203"/>
      </w:tblGrid>
      <w:tr w:rsidR="007B19A8" w:rsidRPr="007E5C09" w:rsidTr="007B19A8">
        <w:trPr>
          <w:trHeight w:hRule="exact" w:val="946"/>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17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203"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499" w:wrap="around" w:vAnchor="page" w:hAnchor="page" w:x="1135" w:y="1130"/>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 xml:space="preserve">ных </w:t>
            </w:r>
            <w:proofErr w:type="gramStart"/>
            <w:r w:rsidRPr="007E5C09">
              <w:rPr>
                <w:rFonts w:ascii="Times New Roman" w:eastAsia="Times New Roman" w:hAnsi="Times New Roman" w:cs="Times New Roman"/>
                <w:color w:val="000000"/>
                <w:spacing w:val="-5"/>
                <w:sz w:val="24"/>
                <w:szCs w:val="24"/>
                <w:lang w:eastAsia="ru-RU"/>
              </w:rPr>
              <w:t>видах</w:t>
            </w:r>
            <w:proofErr w:type="gramEnd"/>
            <w:r w:rsidRPr="007E5C09">
              <w:rPr>
                <w:rFonts w:ascii="Times New Roman" w:eastAsia="Times New Roman" w:hAnsi="Times New Roman" w:cs="Times New Roman"/>
                <w:color w:val="000000"/>
                <w:spacing w:val="-5"/>
                <w:sz w:val="24"/>
                <w:szCs w:val="24"/>
                <w:lang w:eastAsia="ru-RU"/>
              </w:rPr>
              <w:t>, обоб</w:t>
            </w:r>
            <w:r w:rsidRPr="007E5C09">
              <w:rPr>
                <w:rFonts w:ascii="Times New Roman" w:eastAsia="Times New Roman" w:hAnsi="Times New Roman" w:cs="Times New Roman"/>
                <w:color w:val="000000"/>
                <w:spacing w:val="-5"/>
                <w:sz w:val="24"/>
                <w:szCs w:val="24"/>
                <w:lang w:eastAsia="ru-RU"/>
              </w:rPr>
              <w:softHyphen/>
              <w:t>щать и использо</w:t>
            </w:r>
            <w:r w:rsidRPr="007E5C09">
              <w:rPr>
                <w:rFonts w:ascii="Times New Roman" w:eastAsia="Times New Roman" w:hAnsi="Times New Roman" w:cs="Times New Roman"/>
                <w:color w:val="000000"/>
                <w:spacing w:val="-5"/>
                <w:sz w:val="24"/>
                <w:szCs w:val="24"/>
                <w:lang w:eastAsia="ru-RU"/>
              </w:rPr>
              <w:softHyphen/>
              <w:t>вать при выполне</w:t>
            </w:r>
            <w:r w:rsidRPr="007E5C09">
              <w:rPr>
                <w:rFonts w:ascii="Times New Roman" w:eastAsia="Times New Roman" w:hAnsi="Times New Roman" w:cs="Times New Roman"/>
                <w:color w:val="000000"/>
                <w:spacing w:val="-5"/>
                <w:sz w:val="24"/>
                <w:szCs w:val="24"/>
                <w:lang w:eastAsia="ru-RU"/>
              </w:rPr>
              <w:softHyphen/>
              <w:t>нии заданий</w:t>
            </w:r>
          </w:p>
          <w:p w:rsidR="007B19A8" w:rsidRPr="007E5C09" w:rsidRDefault="007B19A8" w:rsidP="007B19A8">
            <w:pPr>
              <w:framePr w:w="14568" w:h="9499" w:wrap="around" w:vAnchor="page" w:hAnchor="page" w:x="1135" w:y="1130"/>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9" w:wrap="around" w:vAnchor="page" w:hAnchor="page" w:x="1135" w:y="1130"/>
              <w:widowControl w:val="0"/>
              <w:spacing w:after="0" w:line="230"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078"/>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56</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33"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Кремль — центр города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30" w:lineRule="exact"/>
              <w:ind w:left="153"/>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устрой</w:t>
            </w:r>
            <w:r w:rsidRPr="007E5C09">
              <w:rPr>
                <w:rFonts w:ascii="Times New Roman" w:eastAsia="Times New Roman" w:hAnsi="Times New Roman" w:cs="Times New Roman"/>
                <w:color w:val="000000"/>
                <w:spacing w:val="-5"/>
                <w:sz w:val="24"/>
                <w:szCs w:val="24"/>
                <w:lang w:eastAsia="ru-RU"/>
              </w:rPr>
              <w:softHyphen/>
              <w:t>ством древнерусского го</w:t>
            </w:r>
            <w:r w:rsidRPr="007E5C09">
              <w:rPr>
                <w:rFonts w:ascii="Times New Roman" w:eastAsia="Times New Roman" w:hAnsi="Times New Roman" w:cs="Times New Roman"/>
                <w:color w:val="000000"/>
                <w:spacing w:val="-5"/>
                <w:sz w:val="24"/>
                <w:szCs w:val="24"/>
                <w:lang w:eastAsia="ru-RU"/>
              </w:rPr>
              <w:softHyphen/>
              <w:t>рода. Представление о кремле как центральной части города</w:t>
            </w:r>
          </w:p>
        </w:tc>
        <w:tc>
          <w:tcPr>
            <w:tcW w:w="217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Составлять краткий рассказ об устрой</w:t>
            </w:r>
            <w:r w:rsidRPr="007E5C09">
              <w:rPr>
                <w:rFonts w:ascii="Times New Roman" w:eastAsia="Times New Roman" w:hAnsi="Times New Roman" w:cs="Times New Roman"/>
                <w:color w:val="000000"/>
                <w:spacing w:val="-5"/>
                <w:sz w:val="24"/>
                <w:szCs w:val="24"/>
                <w:lang w:eastAsia="ru-RU"/>
              </w:rPr>
              <w:softHyphen/>
              <w:t>стве крупных ста</w:t>
            </w:r>
            <w:r w:rsidRPr="007E5C09">
              <w:rPr>
                <w:rFonts w:ascii="Times New Roman" w:eastAsia="Times New Roman" w:hAnsi="Times New Roman" w:cs="Times New Roman"/>
                <w:color w:val="000000"/>
                <w:spacing w:val="-5"/>
                <w:sz w:val="24"/>
                <w:szCs w:val="24"/>
                <w:lang w:eastAsia="ru-RU"/>
              </w:rPr>
              <w:softHyphen/>
              <w:t>ринных российских городов</w:t>
            </w: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Понимание, объяс</w:t>
            </w:r>
            <w:r w:rsidRPr="007E5C09">
              <w:rPr>
                <w:rFonts w:ascii="Times New Roman" w:eastAsia="Times New Roman" w:hAnsi="Times New Roman" w:cs="Times New Roman"/>
                <w:color w:val="000000"/>
                <w:spacing w:val="-5"/>
                <w:sz w:val="24"/>
                <w:szCs w:val="24"/>
                <w:lang w:eastAsia="ru-RU"/>
              </w:rPr>
              <w:softHyphen/>
              <w:t>нение и применение основных правил по</w:t>
            </w:r>
            <w:r w:rsidRPr="007E5C09">
              <w:rPr>
                <w:rFonts w:ascii="Times New Roman" w:eastAsia="Times New Roman" w:hAnsi="Times New Roman" w:cs="Times New Roman"/>
                <w:color w:val="000000"/>
                <w:spacing w:val="-5"/>
                <w:sz w:val="24"/>
                <w:szCs w:val="24"/>
                <w:lang w:eastAsia="ru-RU"/>
              </w:rPr>
              <w:softHyphen/>
              <w:t>ведения в природе и обществе, ориента</w:t>
            </w:r>
            <w:r w:rsidRPr="007E5C09">
              <w:rPr>
                <w:rFonts w:ascii="Times New Roman" w:eastAsia="Times New Roman" w:hAnsi="Times New Roman" w:cs="Times New Roman"/>
                <w:color w:val="000000"/>
                <w:spacing w:val="-5"/>
                <w:sz w:val="24"/>
                <w:szCs w:val="24"/>
                <w:lang w:eastAsia="ru-RU"/>
              </w:rPr>
              <w:softHyphen/>
              <w:t>ция на их выполне</w:t>
            </w:r>
            <w:r w:rsidRPr="007E5C09">
              <w:rPr>
                <w:rFonts w:ascii="Times New Roman" w:eastAsia="Times New Roman" w:hAnsi="Times New Roman" w:cs="Times New Roman"/>
                <w:color w:val="000000"/>
                <w:spacing w:val="-5"/>
                <w:sz w:val="24"/>
                <w:szCs w:val="24"/>
                <w:lang w:eastAsia="ru-RU"/>
              </w:rPr>
              <w:softHyphen/>
              <w:t>ние</w:t>
            </w:r>
          </w:p>
        </w:tc>
        <w:tc>
          <w:tcPr>
            <w:tcW w:w="2203"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Распределять обя</w:t>
            </w:r>
            <w:r w:rsidRPr="007E5C09">
              <w:rPr>
                <w:rFonts w:ascii="Times New Roman" w:eastAsia="Times New Roman" w:hAnsi="Times New Roman" w:cs="Times New Roman"/>
                <w:color w:val="000000"/>
                <w:spacing w:val="-5"/>
                <w:sz w:val="24"/>
                <w:szCs w:val="24"/>
                <w:lang w:eastAsia="ru-RU"/>
              </w:rPr>
              <w:softHyphen/>
              <w:t>занности при работе в группе.</w:t>
            </w: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Учитывать мнение</w:t>
            </w: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партнера, аргумен</w:t>
            </w:r>
            <w:r w:rsidRPr="007E5C09">
              <w:rPr>
                <w:rFonts w:ascii="Times New Roman" w:eastAsia="Times New Roman" w:hAnsi="Times New Roman" w:cs="Times New Roman"/>
                <w:color w:val="000000"/>
                <w:spacing w:val="-5"/>
                <w:sz w:val="24"/>
                <w:szCs w:val="24"/>
                <w:lang w:eastAsia="ru-RU"/>
              </w:rPr>
              <w:softHyphen/>
              <w:t>тировано критико</w:t>
            </w:r>
            <w:r w:rsidRPr="007E5C09">
              <w:rPr>
                <w:rFonts w:ascii="Times New Roman" w:eastAsia="Times New Roman" w:hAnsi="Times New Roman" w:cs="Times New Roman"/>
                <w:color w:val="000000"/>
                <w:spacing w:val="-5"/>
                <w:sz w:val="24"/>
                <w:szCs w:val="24"/>
                <w:lang w:eastAsia="ru-RU"/>
              </w:rPr>
              <w:softHyphen/>
              <w:t>вать допущенные ошибки, обосновы</w:t>
            </w:r>
            <w:r w:rsidRPr="007E5C09">
              <w:rPr>
                <w:rFonts w:ascii="Times New Roman" w:eastAsia="Times New Roman" w:hAnsi="Times New Roman" w:cs="Times New Roman"/>
                <w:color w:val="000000"/>
                <w:spacing w:val="-5"/>
                <w:sz w:val="24"/>
                <w:szCs w:val="24"/>
                <w:lang w:eastAsia="ru-RU"/>
              </w:rPr>
              <w:softHyphen/>
              <w:t>вать свое решение</w:t>
            </w: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3230"/>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57</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Улицы города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28" w:lineRule="exact"/>
              <w:ind w:left="153"/>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Продолжение знакомства с устройством города. Знакомство с появлени</w:t>
            </w:r>
            <w:r w:rsidRPr="007E5C09">
              <w:rPr>
                <w:rFonts w:ascii="Times New Roman" w:eastAsia="Times New Roman" w:hAnsi="Times New Roman" w:cs="Times New Roman"/>
                <w:color w:val="000000"/>
                <w:spacing w:val="-5"/>
                <w:sz w:val="24"/>
                <w:szCs w:val="24"/>
                <w:lang w:eastAsia="ru-RU"/>
              </w:rPr>
              <w:softHyphen/>
              <w:t>ем названий улиц, пере</w:t>
            </w:r>
            <w:r w:rsidRPr="007E5C09">
              <w:rPr>
                <w:rFonts w:ascii="Times New Roman" w:eastAsia="Times New Roman" w:hAnsi="Times New Roman" w:cs="Times New Roman"/>
                <w:color w:val="000000"/>
                <w:spacing w:val="-5"/>
                <w:sz w:val="24"/>
                <w:szCs w:val="24"/>
                <w:lang w:eastAsia="ru-RU"/>
              </w:rPr>
              <w:softHyphen/>
              <w:t>улков, проспектов. Пред</w:t>
            </w:r>
            <w:r w:rsidRPr="007E5C09">
              <w:rPr>
                <w:rFonts w:ascii="Times New Roman" w:eastAsia="Times New Roman" w:hAnsi="Times New Roman" w:cs="Times New Roman"/>
                <w:color w:val="000000"/>
                <w:spacing w:val="-5"/>
                <w:sz w:val="24"/>
                <w:szCs w:val="24"/>
                <w:lang w:eastAsia="ru-RU"/>
              </w:rPr>
              <w:softHyphen/>
              <w:t>ставление о старинных домах, которые встреча</w:t>
            </w:r>
            <w:r w:rsidRPr="007E5C09">
              <w:rPr>
                <w:rFonts w:ascii="Times New Roman" w:eastAsia="Times New Roman" w:hAnsi="Times New Roman" w:cs="Times New Roman"/>
                <w:color w:val="000000"/>
                <w:spacing w:val="-5"/>
                <w:sz w:val="24"/>
                <w:szCs w:val="24"/>
                <w:lang w:eastAsia="ru-RU"/>
              </w:rPr>
              <w:softHyphen/>
              <w:t>ются на улицах городов</w:t>
            </w:r>
          </w:p>
        </w:tc>
        <w:tc>
          <w:tcPr>
            <w:tcW w:w="217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Кратко характеризо</w:t>
            </w:r>
            <w:r w:rsidRPr="007E5C09">
              <w:rPr>
                <w:rFonts w:ascii="Times New Roman" w:eastAsia="Times New Roman" w:hAnsi="Times New Roman" w:cs="Times New Roman"/>
                <w:color w:val="000000"/>
                <w:spacing w:val="-5"/>
                <w:sz w:val="24"/>
                <w:szCs w:val="24"/>
                <w:lang w:eastAsia="ru-RU"/>
              </w:rPr>
              <w:softHyphen/>
              <w:t>вать типы названий городских улиц, объяснять происхо</w:t>
            </w:r>
            <w:r w:rsidRPr="007E5C09">
              <w:rPr>
                <w:rFonts w:ascii="Times New Roman" w:eastAsia="Times New Roman" w:hAnsi="Times New Roman" w:cs="Times New Roman"/>
                <w:color w:val="000000"/>
                <w:spacing w:val="-5"/>
                <w:sz w:val="24"/>
                <w:szCs w:val="24"/>
                <w:lang w:eastAsia="ru-RU"/>
              </w:rPr>
              <w:softHyphen/>
              <w:t>ждение названий улиц родного города</w:t>
            </w: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Чувство прекрасного на основе знакомст</w:t>
            </w:r>
            <w:r w:rsidRPr="007E5C09">
              <w:rPr>
                <w:rFonts w:ascii="Times New Roman" w:eastAsia="Times New Roman" w:hAnsi="Times New Roman" w:cs="Times New Roman"/>
                <w:color w:val="000000"/>
                <w:spacing w:val="-5"/>
                <w:sz w:val="24"/>
                <w:szCs w:val="24"/>
                <w:lang w:eastAsia="ru-RU"/>
              </w:rPr>
              <w:softHyphen/>
              <w:t>ва с природой и культурой родного края. Осознание сво</w:t>
            </w:r>
            <w:r w:rsidRPr="007E5C09">
              <w:rPr>
                <w:rFonts w:ascii="Times New Roman" w:eastAsia="Times New Roman" w:hAnsi="Times New Roman" w:cs="Times New Roman"/>
                <w:color w:val="000000"/>
                <w:spacing w:val="-5"/>
                <w:sz w:val="24"/>
                <w:szCs w:val="24"/>
                <w:lang w:eastAsia="ru-RU"/>
              </w:rPr>
              <w:softHyphen/>
              <w:t>его продвижения в овладении предмет</w:t>
            </w:r>
            <w:r w:rsidRPr="007E5C09">
              <w:rPr>
                <w:rFonts w:ascii="Times New Roman" w:eastAsia="Times New Roman" w:hAnsi="Times New Roman" w:cs="Times New Roman"/>
                <w:color w:val="000000"/>
                <w:spacing w:val="-5"/>
                <w:sz w:val="24"/>
                <w:szCs w:val="24"/>
                <w:lang w:eastAsia="ru-RU"/>
              </w:rPr>
              <w:softHyphen/>
              <w:t>ными и универсаль</w:t>
            </w:r>
            <w:r w:rsidRPr="007E5C09">
              <w:rPr>
                <w:rFonts w:ascii="Times New Roman" w:eastAsia="Times New Roman" w:hAnsi="Times New Roman" w:cs="Times New Roman"/>
                <w:color w:val="000000"/>
                <w:spacing w:val="-5"/>
                <w:sz w:val="24"/>
                <w:szCs w:val="24"/>
                <w:lang w:eastAsia="ru-RU"/>
              </w:rPr>
              <w:softHyphen/>
              <w:t>ными учебными дей</w:t>
            </w:r>
            <w:r w:rsidRPr="007E5C09">
              <w:rPr>
                <w:rFonts w:ascii="Times New Roman" w:eastAsia="Times New Roman" w:hAnsi="Times New Roman" w:cs="Times New Roman"/>
                <w:color w:val="000000"/>
                <w:spacing w:val="-5"/>
                <w:sz w:val="24"/>
                <w:szCs w:val="24"/>
                <w:lang w:eastAsia="ru-RU"/>
              </w:rPr>
              <w:softHyphen/>
              <w:t>ствиями</w:t>
            </w:r>
          </w:p>
        </w:tc>
        <w:tc>
          <w:tcPr>
            <w:tcW w:w="2203"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Планировать свои действия в соответ</w:t>
            </w:r>
            <w:r w:rsidRPr="007E5C09">
              <w:rPr>
                <w:rFonts w:ascii="Times New Roman" w:eastAsia="Times New Roman" w:hAnsi="Times New Roman" w:cs="Times New Roman"/>
                <w:color w:val="000000"/>
                <w:spacing w:val="-5"/>
                <w:sz w:val="24"/>
                <w:szCs w:val="24"/>
                <w:lang w:eastAsia="ru-RU"/>
              </w:rPr>
              <w:softHyphen/>
              <w:t>ствии с поставлен</w:t>
            </w:r>
            <w:r w:rsidRPr="007E5C09">
              <w:rPr>
                <w:rFonts w:ascii="Times New Roman" w:eastAsia="Times New Roman" w:hAnsi="Times New Roman" w:cs="Times New Roman"/>
                <w:color w:val="000000"/>
                <w:spacing w:val="-5"/>
                <w:sz w:val="24"/>
                <w:szCs w:val="24"/>
                <w:lang w:eastAsia="ru-RU"/>
              </w:rPr>
              <w:softHyphen/>
              <w:t>ной целью. Осуществлять по</w:t>
            </w:r>
            <w:r w:rsidRPr="007E5C09">
              <w:rPr>
                <w:rFonts w:ascii="Times New Roman" w:eastAsia="Times New Roman" w:hAnsi="Times New Roman" w:cs="Times New Roman"/>
                <w:color w:val="000000"/>
                <w:spacing w:val="-5"/>
                <w:sz w:val="24"/>
                <w:szCs w:val="24"/>
                <w:lang w:eastAsia="ru-RU"/>
              </w:rPr>
              <w:softHyphen/>
              <w:t>шаговый и итоговый контроль. 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w:t>
            </w:r>
            <w:r w:rsidRPr="007E5C09">
              <w:rPr>
                <w:rFonts w:ascii="Times New Roman" w:eastAsia="Times New Roman" w:hAnsi="Times New Roman" w:cs="Times New Roman"/>
                <w:color w:val="000000"/>
                <w:spacing w:val="-5"/>
                <w:sz w:val="24"/>
                <w:szCs w:val="24"/>
                <w:lang w:eastAsia="ru-RU"/>
              </w:rPr>
              <w:softHyphen/>
              <w:t>ных видах, обоб</w:t>
            </w:r>
            <w:r w:rsidRPr="007E5C09">
              <w:rPr>
                <w:rFonts w:ascii="Times New Roman" w:eastAsia="Times New Roman" w:hAnsi="Times New Roman" w:cs="Times New Roman"/>
                <w:color w:val="000000"/>
                <w:spacing w:val="-5"/>
                <w:sz w:val="24"/>
                <w:szCs w:val="24"/>
                <w:lang w:eastAsia="ru-RU"/>
              </w:rPr>
              <w:softHyphen/>
              <w:t>щать и использо</w:t>
            </w:r>
            <w:r w:rsidRPr="007E5C09">
              <w:rPr>
                <w:rFonts w:ascii="Times New Roman" w:eastAsia="Times New Roman" w:hAnsi="Times New Roman" w:cs="Times New Roman"/>
                <w:color w:val="000000"/>
                <w:spacing w:val="-5"/>
                <w:sz w:val="24"/>
                <w:szCs w:val="24"/>
                <w:lang w:eastAsia="ru-RU"/>
              </w:rPr>
              <w:softHyphen/>
              <w:t>вать при выполне</w:t>
            </w:r>
            <w:r w:rsidRPr="007E5C09">
              <w:rPr>
                <w:rFonts w:ascii="Times New Roman" w:eastAsia="Times New Roman" w:hAnsi="Times New Roman" w:cs="Times New Roman"/>
                <w:color w:val="000000"/>
                <w:spacing w:val="-5"/>
                <w:sz w:val="24"/>
                <w:szCs w:val="24"/>
                <w:lang w:eastAsia="ru-RU"/>
              </w:rPr>
              <w:softHyphen/>
              <w:t>нии заданий</w:t>
            </w: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3245"/>
        </w:trPr>
        <w:tc>
          <w:tcPr>
            <w:tcW w:w="73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9" w:wrap="around" w:vAnchor="page" w:hAnchor="page" w:x="1135" w:y="1130"/>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58</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9" w:wrap="around" w:vAnchor="page" w:hAnchor="page" w:x="1135" w:y="113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9" w:wrap="around" w:vAnchor="page" w:hAnchor="page" w:x="1135" w:y="113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Герб — символ города</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9" w:wrap="around" w:vAnchor="page" w:hAnchor="page" w:x="1135" w:y="1130"/>
              <w:widowControl w:val="0"/>
              <w:spacing w:after="0" w:line="230" w:lineRule="exact"/>
              <w:ind w:left="153"/>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Знакомство с одним из символов города — гербом</w:t>
            </w:r>
          </w:p>
        </w:tc>
        <w:tc>
          <w:tcPr>
            <w:tcW w:w="217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9" w:wrap="around" w:vAnchor="page" w:hAnchor="page" w:x="1135" w:y="1130"/>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Различать символи</w:t>
            </w:r>
            <w:r w:rsidRPr="007E5C09">
              <w:rPr>
                <w:rFonts w:ascii="Times New Roman" w:eastAsia="Times New Roman" w:hAnsi="Times New Roman" w:cs="Times New Roman"/>
                <w:color w:val="000000"/>
                <w:spacing w:val="-5"/>
                <w:sz w:val="24"/>
                <w:szCs w:val="24"/>
                <w:lang w:eastAsia="ru-RU"/>
              </w:rPr>
              <w:softHyphen/>
              <w:t>ку города, объяс</w:t>
            </w:r>
            <w:r w:rsidRPr="007E5C09">
              <w:rPr>
                <w:rFonts w:ascii="Times New Roman" w:eastAsia="Times New Roman" w:hAnsi="Times New Roman" w:cs="Times New Roman"/>
                <w:color w:val="000000"/>
                <w:spacing w:val="-5"/>
                <w:sz w:val="24"/>
                <w:szCs w:val="24"/>
                <w:lang w:eastAsia="ru-RU"/>
              </w:rPr>
              <w:softHyphen/>
              <w:t>нять происхождение и значение герба города</w:t>
            </w:r>
          </w:p>
          <w:p w:rsidR="007B19A8" w:rsidRPr="007E5C09" w:rsidRDefault="007B19A8" w:rsidP="007B19A8">
            <w:pPr>
              <w:framePr w:w="14568" w:h="9499" w:wrap="around" w:vAnchor="page" w:hAnchor="page" w:x="1135" w:y="1130"/>
              <w:widowControl w:val="0"/>
              <w:spacing w:after="0" w:line="230" w:lineRule="exact"/>
              <w:ind w:left="120"/>
              <w:rPr>
                <w:rFonts w:ascii="Times New Roman" w:eastAsia="Times New Roman" w:hAnsi="Times New Roman" w:cs="Times New Roman"/>
                <w:spacing w:val="-4"/>
                <w:sz w:val="24"/>
                <w:szCs w:val="24"/>
                <w:lang w:eastAsia="ru-RU"/>
              </w:rPr>
            </w:pPr>
          </w:p>
        </w:tc>
        <w:tc>
          <w:tcPr>
            <w:tcW w:w="2251"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Устойчивый интерес</w:t>
            </w: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к изучению природы, человека, истории страны. Чувство от</w:t>
            </w:r>
            <w:r w:rsidRPr="007E5C09">
              <w:rPr>
                <w:rFonts w:ascii="Times New Roman" w:eastAsia="Times New Roman" w:hAnsi="Times New Roman" w:cs="Times New Roman"/>
                <w:color w:val="000000"/>
                <w:spacing w:val="-5"/>
                <w:sz w:val="24"/>
                <w:szCs w:val="24"/>
                <w:lang w:eastAsia="ru-RU"/>
              </w:rPr>
              <w:softHyphen/>
              <w:t>ветственности за вы</w:t>
            </w:r>
            <w:r w:rsidRPr="007E5C09">
              <w:rPr>
                <w:rFonts w:ascii="Times New Roman" w:eastAsia="Times New Roman" w:hAnsi="Times New Roman" w:cs="Times New Roman"/>
                <w:color w:val="000000"/>
                <w:spacing w:val="-5"/>
                <w:sz w:val="24"/>
                <w:szCs w:val="24"/>
                <w:lang w:eastAsia="ru-RU"/>
              </w:rPr>
              <w:softHyphen/>
              <w:t>полнение своей час</w:t>
            </w:r>
            <w:r w:rsidRPr="007E5C09">
              <w:rPr>
                <w:rFonts w:ascii="Times New Roman" w:eastAsia="Times New Roman" w:hAnsi="Times New Roman" w:cs="Times New Roman"/>
                <w:color w:val="000000"/>
                <w:spacing w:val="-5"/>
                <w:sz w:val="24"/>
                <w:szCs w:val="24"/>
                <w:lang w:eastAsia="ru-RU"/>
              </w:rPr>
              <w:softHyphen/>
              <w:t>ти работы при рабо</w:t>
            </w:r>
            <w:r w:rsidRPr="007E5C09">
              <w:rPr>
                <w:rFonts w:ascii="Times New Roman" w:eastAsia="Times New Roman" w:hAnsi="Times New Roman" w:cs="Times New Roman"/>
                <w:color w:val="000000"/>
                <w:spacing w:val="-5"/>
                <w:sz w:val="24"/>
                <w:szCs w:val="24"/>
                <w:lang w:eastAsia="ru-RU"/>
              </w:rPr>
              <w:softHyphen/>
              <w:t>те в группе</w:t>
            </w:r>
          </w:p>
        </w:tc>
        <w:tc>
          <w:tcPr>
            <w:tcW w:w="2203"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w:t>
            </w:r>
            <w:r w:rsidRPr="007E5C09">
              <w:rPr>
                <w:rFonts w:ascii="Times New Roman" w:eastAsia="Times New Roman" w:hAnsi="Times New Roman" w:cs="Times New Roman"/>
                <w:color w:val="000000"/>
                <w:spacing w:val="-5"/>
                <w:sz w:val="24"/>
                <w:szCs w:val="24"/>
                <w:lang w:eastAsia="ru-RU"/>
              </w:rPr>
              <w:softHyphen/>
              <w:t>ных видах, обоб</w:t>
            </w:r>
            <w:r w:rsidRPr="007E5C09">
              <w:rPr>
                <w:rFonts w:ascii="Times New Roman" w:eastAsia="Times New Roman" w:hAnsi="Times New Roman" w:cs="Times New Roman"/>
                <w:color w:val="000000"/>
                <w:spacing w:val="-5"/>
                <w:sz w:val="24"/>
                <w:szCs w:val="24"/>
                <w:lang w:eastAsia="ru-RU"/>
              </w:rPr>
              <w:softHyphen/>
              <w:t>щать и использо</w:t>
            </w:r>
            <w:r w:rsidRPr="007E5C09">
              <w:rPr>
                <w:rFonts w:ascii="Times New Roman" w:eastAsia="Times New Roman" w:hAnsi="Times New Roman" w:cs="Times New Roman"/>
                <w:color w:val="000000"/>
                <w:spacing w:val="-5"/>
                <w:sz w:val="24"/>
                <w:szCs w:val="24"/>
                <w:lang w:eastAsia="ru-RU"/>
              </w:rPr>
              <w:softHyphen/>
              <w:t>вать при выполне</w:t>
            </w:r>
            <w:r w:rsidRPr="007E5C09">
              <w:rPr>
                <w:rFonts w:ascii="Times New Roman" w:eastAsia="Times New Roman" w:hAnsi="Times New Roman" w:cs="Times New Roman"/>
                <w:color w:val="000000"/>
                <w:spacing w:val="-5"/>
                <w:sz w:val="24"/>
                <w:szCs w:val="24"/>
                <w:lang w:eastAsia="ru-RU"/>
              </w:rPr>
              <w:softHyphen/>
              <w:t>нии заданий. Само</w:t>
            </w:r>
            <w:r w:rsidRPr="007E5C09">
              <w:rPr>
                <w:rFonts w:ascii="Times New Roman" w:eastAsia="Times New Roman" w:hAnsi="Times New Roman" w:cs="Times New Roman"/>
                <w:color w:val="000000"/>
                <w:spacing w:val="-5"/>
                <w:sz w:val="24"/>
                <w:szCs w:val="24"/>
                <w:lang w:eastAsia="ru-RU"/>
              </w:rPr>
              <w:softHyphen/>
              <w:t>стоятельно плани</w:t>
            </w:r>
            <w:r w:rsidRPr="007E5C09">
              <w:rPr>
                <w:rFonts w:ascii="Times New Roman" w:eastAsia="Times New Roman" w:hAnsi="Times New Roman" w:cs="Times New Roman"/>
                <w:color w:val="000000"/>
                <w:spacing w:val="-5"/>
                <w:sz w:val="24"/>
                <w:szCs w:val="24"/>
                <w:lang w:eastAsia="ru-RU"/>
              </w:rPr>
              <w:softHyphen/>
              <w:t>ровать свои дейст</w:t>
            </w:r>
            <w:r w:rsidRPr="007E5C09">
              <w:rPr>
                <w:rFonts w:ascii="Times New Roman" w:eastAsia="Times New Roman" w:hAnsi="Times New Roman" w:cs="Times New Roman"/>
                <w:color w:val="000000"/>
                <w:spacing w:val="-5"/>
                <w:sz w:val="24"/>
                <w:szCs w:val="24"/>
                <w:lang w:eastAsia="ru-RU"/>
              </w:rPr>
              <w:softHyphen/>
              <w:t>вия в соответствии с поставленной це</w:t>
            </w:r>
            <w:r w:rsidRPr="007E5C09">
              <w:rPr>
                <w:rFonts w:ascii="Times New Roman" w:eastAsia="Times New Roman" w:hAnsi="Times New Roman" w:cs="Times New Roman"/>
                <w:color w:val="000000"/>
                <w:spacing w:val="-5"/>
                <w:sz w:val="24"/>
                <w:szCs w:val="24"/>
                <w:lang w:eastAsia="ru-RU"/>
              </w:rPr>
              <w:softHyphen/>
              <w:t>лью. Осуществлять пошаговый и итого</w:t>
            </w:r>
            <w:r w:rsidRPr="007E5C09">
              <w:rPr>
                <w:rFonts w:ascii="Times New Roman" w:eastAsia="Times New Roman" w:hAnsi="Times New Roman" w:cs="Times New Roman"/>
                <w:color w:val="000000"/>
                <w:spacing w:val="-5"/>
                <w:sz w:val="24"/>
                <w:szCs w:val="24"/>
                <w:lang w:eastAsia="ru-RU"/>
              </w:rPr>
              <w:softHyphen/>
              <w:t>вый контроль</w:t>
            </w: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9499" w:wrap="around" w:vAnchor="page" w:hAnchor="page" w:x="1135" w:y="1130"/>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29" w:y="10871"/>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26</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0"/>
        <w:gridCol w:w="725"/>
        <w:gridCol w:w="2078"/>
        <w:gridCol w:w="1762"/>
        <w:gridCol w:w="2650"/>
        <w:gridCol w:w="2174"/>
        <w:gridCol w:w="2256"/>
        <w:gridCol w:w="2198"/>
      </w:tblGrid>
      <w:tr w:rsidR="007B19A8" w:rsidRPr="007E5C09" w:rsidTr="007B19A8">
        <w:trPr>
          <w:trHeight w:hRule="exact" w:val="2093"/>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lastRenderedPageBreak/>
              <w:t>59</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Памятные места городов</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Комбинирован</w:t>
            </w:r>
            <w:r w:rsidRPr="007E5C09">
              <w:rPr>
                <w:rFonts w:ascii="Times New Roman" w:eastAsia="Times New Roman" w:hAnsi="Times New Roman" w:cs="Times New Roman"/>
                <w:bCs/>
                <w:i/>
                <w:iCs/>
                <w:color w:val="000000"/>
                <w:spacing w:val="-2"/>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28" w:lineRule="exact"/>
              <w:ind w:left="92"/>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Продолжение знакомства с символами города. Пред</w:t>
            </w:r>
            <w:r w:rsidRPr="007E5C09">
              <w:rPr>
                <w:rFonts w:ascii="Times New Roman" w:eastAsia="Times New Roman" w:hAnsi="Times New Roman" w:cs="Times New Roman"/>
                <w:color w:val="000000"/>
                <w:spacing w:val="-5"/>
                <w:sz w:val="24"/>
                <w:szCs w:val="24"/>
                <w:lang w:eastAsia="ru-RU"/>
              </w:rPr>
              <w:softHyphen/>
              <w:t>ставление о том, что сим</w:t>
            </w:r>
            <w:r w:rsidRPr="007E5C09">
              <w:rPr>
                <w:rFonts w:ascii="Times New Roman" w:eastAsia="Times New Roman" w:hAnsi="Times New Roman" w:cs="Times New Roman"/>
                <w:color w:val="000000"/>
                <w:spacing w:val="-5"/>
                <w:sz w:val="24"/>
                <w:szCs w:val="24"/>
                <w:lang w:eastAsia="ru-RU"/>
              </w:rPr>
              <w:softHyphen/>
              <w:t>волом города может быть не только герб (историче</w:t>
            </w:r>
            <w:r w:rsidRPr="007E5C09">
              <w:rPr>
                <w:rFonts w:ascii="Times New Roman" w:eastAsia="Times New Roman" w:hAnsi="Times New Roman" w:cs="Times New Roman"/>
                <w:color w:val="000000"/>
                <w:spacing w:val="-5"/>
                <w:sz w:val="24"/>
                <w:szCs w:val="24"/>
                <w:lang w:eastAsia="ru-RU"/>
              </w:rPr>
              <w:softHyphen/>
              <w:t>ский памятник, музей, уни</w:t>
            </w:r>
            <w:r w:rsidRPr="007E5C09">
              <w:rPr>
                <w:rFonts w:ascii="Times New Roman" w:eastAsia="Times New Roman" w:hAnsi="Times New Roman" w:cs="Times New Roman"/>
                <w:color w:val="000000"/>
                <w:spacing w:val="-5"/>
                <w:sz w:val="24"/>
                <w:szCs w:val="24"/>
                <w:lang w:eastAsia="ru-RU"/>
              </w:rPr>
              <w:softHyphen/>
              <w:t>верситет, завод)</w:t>
            </w:r>
          </w:p>
        </w:tc>
        <w:tc>
          <w:tcPr>
            <w:tcW w:w="21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Описывать досто</w:t>
            </w:r>
            <w:r w:rsidRPr="007E5C09">
              <w:rPr>
                <w:rFonts w:ascii="Times New Roman" w:eastAsia="Times New Roman" w:hAnsi="Times New Roman" w:cs="Times New Roman"/>
                <w:color w:val="000000"/>
                <w:spacing w:val="-5"/>
                <w:sz w:val="24"/>
                <w:szCs w:val="24"/>
                <w:lang w:eastAsia="ru-RU"/>
              </w:rPr>
              <w:softHyphen/>
              <w:t>примечательности столицы, родного края, города; пока</w:t>
            </w:r>
            <w:r w:rsidRPr="007E5C09">
              <w:rPr>
                <w:rFonts w:ascii="Times New Roman" w:eastAsia="Times New Roman" w:hAnsi="Times New Roman" w:cs="Times New Roman"/>
                <w:color w:val="000000"/>
                <w:spacing w:val="-5"/>
                <w:sz w:val="24"/>
                <w:szCs w:val="24"/>
                <w:lang w:eastAsia="ru-RU"/>
              </w:rPr>
              <w:softHyphen/>
              <w:t>зывать их на карте</w:t>
            </w:r>
          </w:p>
        </w:tc>
        <w:tc>
          <w:tcPr>
            <w:tcW w:w="225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Осознание себя как гражданина России, ощущение чувства гордости за свою ро</w:t>
            </w:r>
            <w:r w:rsidRPr="007E5C09">
              <w:rPr>
                <w:rFonts w:ascii="Times New Roman" w:eastAsia="Times New Roman" w:hAnsi="Times New Roman" w:cs="Times New Roman"/>
                <w:color w:val="000000"/>
                <w:spacing w:val="-5"/>
                <w:sz w:val="24"/>
                <w:szCs w:val="24"/>
                <w:lang w:eastAsia="ru-RU"/>
              </w:rPr>
              <w:softHyphen/>
              <w:t>дину. Адекватная самооценка</w:t>
            </w: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Самостоятельно адекватно оцени</w:t>
            </w:r>
            <w:r w:rsidRPr="007E5C09">
              <w:rPr>
                <w:rFonts w:ascii="Times New Roman" w:eastAsia="Times New Roman" w:hAnsi="Times New Roman" w:cs="Times New Roman"/>
                <w:color w:val="000000"/>
                <w:spacing w:val="-5"/>
                <w:sz w:val="24"/>
                <w:szCs w:val="24"/>
                <w:lang w:eastAsia="ru-RU"/>
              </w:rPr>
              <w:softHyphen/>
              <w:t>вать правильность выполнения задания и вносить корректи</w:t>
            </w:r>
            <w:r w:rsidRPr="007E5C09">
              <w:rPr>
                <w:rFonts w:ascii="Times New Roman" w:eastAsia="Times New Roman" w:hAnsi="Times New Roman" w:cs="Times New Roman"/>
                <w:color w:val="000000"/>
                <w:spacing w:val="-5"/>
                <w:sz w:val="24"/>
                <w:szCs w:val="24"/>
                <w:lang w:eastAsia="ru-RU"/>
              </w:rPr>
              <w:softHyphen/>
              <w:t>вы. Принимать и сохранять цель по</w:t>
            </w:r>
            <w:r w:rsidRPr="007E5C09">
              <w:rPr>
                <w:rFonts w:ascii="Times New Roman" w:eastAsia="Times New Roman" w:hAnsi="Times New Roman" w:cs="Times New Roman"/>
                <w:color w:val="000000"/>
                <w:spacing w:val="-5"/>
                <w:sz w:val="24"/>
                <w:szCs w:val="24"/>
                <w:lang w:eastAsia="ru-RU"/>
              </w:rPr>
              <w:softHyphen/>
              <w:t>знавательной дея</w:t>
            </w:r>
            <w:r w:rsidRPr="007E5C09">
              <w:rPr>
                <w:rFonts w:ascii="Times New Roman" w:eastAsia="Times New Roman" w:hAnsi="Times New Roman" w:cs="Times New Roman"/>
                <w:color w:val="000000"/>
                <w:spacing w:val="-5"/>
                <w:sz w:val="24"/>
                <w:szCs w:val="24"/>
                <w:lang w:eastAsia="ru-RU"/>
              </w:rPr>
              <w:softHyphen/>
              <w:t>тельности</w:t>
            </w:r>
          </w:p>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1853"/>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60</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Экскурсия</w:t>
            </w:r>
            <w:r w:rsidRPr="007E5C09">
              <w:rPr>
                <w:rFonts w:ascii="Times New Roman" w:eastAsia="Times New Roman" w:hAnsi="Times New Roman" w:cs="Times New Roman"/>
                <w:b/>
                <w:bCs/>
                <w:color w:val="000000"/>
                <w:spacing w:val="-3"/>
                <w:sz w:val="24"/>
                <w:szCs w:val="24"/>
                <w:lang w:eastAsia="ru-RU"/>
              </w:rPr>
              <w:t xml:space="preserve"> </w:t>
            </w:r>
            <w:r w:rsidRPr="007E5C09">
              <w:rPr>
                <w:rFonts w:ascii="Times New Roman" w:eastAsia="Times New Roman" w:hAnsi="Times New Roman" w:cs="Times New Roman"/>
                <w:color w:val="000000"/>
                <w:spacing w:val="-5"/>
                <w:sz w:val="24"/>
                <w:szCs w:val="24"/>
                <w:lang w:eastAsia="ru-RU"/>
              </w:rPr>
              <w:t>«Улицы и памятные места родного города»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i/>
                <w:spacing w:val="-4"/>
                <w:sz w:val="24"/>
                <w:szCs w:val="24"/>
                <w:lang w:eastAsia="ru-RU"/>
              </w:rPr>
            </w:pPr>
            <w:r w:rsidRPr="007E5C09">
              <w:rPr>
                <w:rFonts w:ascii="Times New Roman" w:eastAsia="Times New Roman" w:hAnsi="Times New Roman" w:cs="Times New Roman"/>
                <w:i/>
                <w:color w:val="000000"/>
                <w:spacing w:val="-5"/>
                <w:sz w:val="24"/>
                <w:szCs w:val="24"/>
                <w:lang w:eastAsia="ru-RU"/>
              </w:rPr>
              <w:t>Урок комплекс</w:t>
            </w:r>
            <w:r w:rsidRPr="007E5C09">
              <w:rPr>
                <w:rFonts w:ascii="Times New Roman" w:eastAsia="Times New Roman" w:hAnsi="Times New Roman" w:cs="Times New Roman"/>
                <w:i/>
                <w:color w:val="000000"/>
                <w:spacing w:val="-5"/>
                <w:sz w:val="24"/>
                <w:szCs w:val="24"/>
                <w:lang w:eastAsia="ru-RU"/>
              </w:rPr>
              <w:softHyphen/>
              <w:t>ного примене</w:t>
            </w:r>
            <w:r w:rsidRPr="007E5C09">
              <w:rPr>
                <w:rFonts w:ascii="Times New Roman" w:eastAsia="Times New Roman" w:hAnsi="Times New Roman" w:cs="Times New Roman"/>
                <w:i/>
                <w:color w:val="000000"/>
                <w:spacing w:val="-5"/>
                <w:sz w:val="24"/>
                <w:szCs w:val="24"/>
                <w:lang w:eastAsia="ru-RU"/>
              </w:rPr>
              <w:softHyphen/>
              <w:t>ния знаний и умений</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Знакомство с основными достопримечательностями своего города: памятника</w:t>
            </w:r>
            <w:r w:rsidRPr="007E5C09">
              <w:rPr>
                <w:rFonts w:ascii="Times New Roman" w:eastAsia="Times New Roman" w:hAnsi="Times New Roman" w:cs="Times New Roman"/>
                <w:color w:val="000000"/>
                <w:spacing w:val="-5"/>
                <w:sz w:val="24"/>
                <w:szCs w:val="24"/>
                <w:lang w:eastAsia="ru-RU"/>
              </w:rPr>
              <w:softHyphen/>
              <w:t>ми истории и культуры</w:t>
            </w:r>
          </w:p>
        </w:tc>
        <w:tc>
          <w:tcPr>
            <w:tcW w:w="21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Наблюдать и фик</w:t>
            </w:r>
            <w:r w:rsidRPr="007E5C09">
              <w:rPr>
                <w:rFonts w:ascii="Times New Roman" w:eastAsia="Times New Roman" w:hAnsi="Times New Roman" w:cs="Times New Roman"/>
                <w:color w:val="000000"/>
                <w:spacing w:val="-5"/>
                <w:sz w:val="24"/>
                <w:szCs w:val="24"/>
                <w:lang w:eastAsia="ru-RU"/>
              </w:rPr>
              <w:softHyphen/>
              <w:t>сировать получен</w:t>
            </w:r>
            <w:r w:rsidRPr="007E5C09">
              <w:rPr>
                <w:rFonts w:ascii="Times New Roman" w:eastAsia="Times New Roman" w:hAnsi="Times New Roman" w:cs="Times New Roman"/>
                <w:color w:val="000000"/>
                <w:spacing w:val="-5"/>
                <w:sz w:val="24"/>
                <w:szCs w:val="24"/>
                <w:lang w:eastAsia="ru-RU"/>
              </w:rPr>
              <w:softHyphen/>
              <w:t>ные данные, описы</w:t>
            </w:r>
            <w:r w:rsidRPr="007E5C09">
              <w:rPr>
                <w:rFonts w:ascii="Times New Roman" w:eastAsia="Times New Roman" w:hAnsi="Times New Roman" w:cs="Times New Roman"/>
                <w:color w:val="000000"/>
                <w:spacing w:val="-5"/>
                <w:sz w:val="24"/>
                <w:szCs w:val="24"/>
                <w:lang w:eastAsia="ru-RU"/>
              </w:rPr>
              <w:softHyphen/>
              <w:t>вать улицы и досто</w:t>
            </w:r>
            <w:r w:rsidRPr="007E5C09">
              <w:rPr>
                <w:rFonts w:ascii="Times New Roman" w:eastAsia="Times New Roman" w:hAnsi="Times New Roman" w:cs="Times New Roman"/>
                <w:color w:val="000000"/>
                <w:spacing w:val="-5"/>
                <w:sz w:val="24"/>
                <w:szCs w:val="24"/>
                <w:lang w:eastAsia="ru-RU"/>
              </w:rPr>
              <w:softHyphen/>
              <w:t>примечательности родного города</w:t>
            </w:r>
          </w:p>
        </w:tc>
        <w:tc>
          <w:tcPr>
            <w:tcW w:w="225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Осознанное положи</w:t>
            </w:r>
            <w:r w:rsidRPr="007E5C09">
              <w:rPr>
                <w:rFonts w:ascii="Times New Roman" w:eastAsia="Times New Roman" w:hAnsi="Times New Roman" w:cs="Times New Roman"/>
                <w:color w:val="000000"/>
                <w:spacing w:val="-5"/>
                <w:sz w:val="24"/>
                <w:szCs w:val="24"/>
                <w:lang w:eastAsia="ru-RU"/>
              </w:rPr>
              <w:softHyphen/>
              <w:t>тельное отношение к культурным ценно</w:t>
            </w:r>
            <w:r w:rsidRPr="007E5C09">
              <w:rPr>
                <w:rFonts w:ascii="Times New Roman" w:eastAsia="Times New Roman" w:hAnsi="Times New Roman" w:cs="Times New Roman"/>
                <w:color w:val="000000"/>
                <w:spacing w:val="-5"/>
                <w:sz w:val="24"/>
                <w:szCs w:val="24"/>
                <w:lang w:eastAsia="ru-RU"/>
              </w:rPr>
              <w:softHyphen/>
              <w:t>стям</w:t>
            </w: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Находить необхо</w:t>
            </w:r>
            <w:r w:rsidRPr="007E5C09">
              <w:rPr>
                <w:rFonts w:ascii="Times New Roman" w:eastAsia="Times New Roman" w:hAnsi="Times New Roman" w:cs="Times New Roman"/>
                <w:color w:val="000000"/>
                <w:spacing w:val="-5"/>
                <w:sz w:val="24"/>
                <w:szCs w:val="24"/>
                <w:lang w:eastAsia="ru-RU"/>
              </w:rPr>
              <w:softHyphen/>
              <w:t>димую информацию в учебнике, спра</w:t>
            </w:r>
            <w:r w:rsidRPr="007E5C09">
              <w:rPr>
                <w:rFonts w:ascii="Times New Roman" w:eastAsia="Times New Roman" w:hAnsi="Times New Roman" w:cs="Times New Roman"/>
                <w:color w:val="000000"/>
                <w:spacing w:val="-5"/>
                <w:sz w:val="24"/>
                <w:szCs w:val="24"/>
                <w:lang w:eastAsia="ru-RU"/>
              </w:rPr>
              <w:softHyphen/>
              <w:t>вочной литературе. Понимать информа</w:t>
            </w:r>
            <w:r w:rsidRPr="007E5C09">
              <w:rPr>
                <w:rFonts w:ascii="Times New Roman" w:eastAsia="Times New Roman" w:hAnsi="Times New Roman" w:cs="Times New Roman"/>
                <w:color w:val="000000"/>
                <w:spacing w:val="-5"/>
                <w:sz w:val="24"/>
                <w:szCs w:val="24"/>
                <w:lang w:eastAsia="ru-RU"/>
              </w:rPr>
              <w:softHyphen/>
              <w:t>цию, представлен</w:t>
            </w:r>
            <w:r w:rsidRPr="007E5C09">
              <w:rPr>
                <w:rFonts w:ascii="Times New Roman" w:eastAsia="Times New Roman" w:hAnsi="Times New Roman" w:cs="Times New Roman"/>
                <w:color w:val="000000"/>
                <w:spacing w:val="-5"/>
                <w:sz w:val="24"/>
                <w:szCs w:val="24"/>
                <w:lang w:eastAsia="ru-RU"/>
              </w:rPr>
              <w:softHyphen/>
              <w:t>ную в виде текста, схемы, таблицы</w:t>
            </w:r>
          </w:p>
        </w:tc>
      </w:tr>
      <w:tr w:rsidR="007B19A8" w:rsidRPr="007E5C09" w:rsidTr="007B19A8">
        <w:trPr>
          <w:trHeight w:hRule="exact" w:val="2539"/>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61</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6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Современный</w:t>
            </w:r>
          </w:p>
          <w:p w:rsidR="007B19A8" w:rsidRPr="007E5C09" w:rsidRDefault="007B19A8" w:rsidP="007B19A8">
            <w:pPr>
              <w:framePr w:w="14573" w:h="9499" w:wrap="around" w:vAnchor="page" w:hAnchor="page" w:x="1132" w:y="1125"/>
              <w:widowControl w:val="0"/>
              <w:spacing w:before="60"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город</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Комбинирован</w:t>
            </w:r>
            <w:r w:rsidRPr="007E5C09">
              <w:rPr>
                <w:rFonts w:ascii="Times New Roman" w:eastAsia="Times New Roman" w:hAnsi="Times New Roman" w:cs="Times New Roman"/>
                <w:bCs/>
                <w:i/>
                <w:iCs/>
                <w:color w:val="000000"/>
                <w:spacing w:val="-2"/>
                <w:sz w:val="24"/>
                <w:szCs w:val="24"/>
                <w:lang w:eastAsia="ru-RU"/>
              </w:rPr>
              <w:softHyphen/>
              <w:t>ный урок</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Знакомство с обликом современного города</w:t>
            </w:r>
          </w:p>
        </w:tc>
        <w:tc>
          <w:tcPr>
            <w:tcW w:w="21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Наблюдать, сравни</w:t>
            </w:r>
            <w:r w:rsidRPr="007E5C09">
              <w:rPr>
                <w:rFonts w:ascii="Times New Roman" w:eastAsia="Times New Roman" w:hAnsi="Times New Roman" w:cs="Times New Roman"/>
                <w:color w:val="000000"/>
                <w:spacing w:val="-5"/>
                <w:sz w:val="24"/>
                <w:szCs w:val="24"/>
                <w:lang w:eastAsia="ru-RU"/>
              </w:rPr>
              <w:softHyphen/>
              <w:t>вать и характеризо</w:t>
            </w:r>
            <w:r w:rsidRPr="007E5C09">
              <w:rPr>
                <w:rFonts w:ascii="Times New Roman" w:eastAsia="Times New Roman" w:hAnsi="Times New Roman" w:cs="Times New Roman"/>
                <w:color w:val="000000"/>
                <w:spacing w:val="-5"/>
                <w:sz w:val="24"/>
                <w:szCs w:val="24"/>
                <w:lang w:eastAsia="ru-RU"/>
              </w:rPr>
              <w:softHyphen/>
              <w:t>вать особенности современного города</w:t>
            </w:r>
          </w:p>
        </w:tc>
        <w:tc>
          <w:tcPr>
            <w:tcW w:w="225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Понимание, объясне</w:t>
            </w:r>
            <w:r w:rsidRPr="007E5C09">
              <w:rPr>
                <w:rFonts w:ascii="Times New Roman" w:eastAsia="Times New Roman" w:hAnsi="Times New Roman" w:cs="Times New Roman"/>
                <w:color w:val="000000"/>
                <w:spacing w:val="-5"/>
                <w:sz w:val="24"/>
                <w:szCs w:val="24"/>
                <w:lang w:eastAsia="ru-RU"/>
              </w:rPr>
              <w:softHyphen/>
              <w:t>ние и применение ос</w:t>
            </w:r>
            <w:r w:rsidRPr="007E5C09">
              <w:rPr>
                <w:rFonts w:ascii="Times New Roman" w:eastAsia="Times New Roman" w:hAnsi="Times New Roman" w:cs="Times New Roman"/>
                <w:color w:val="000000"/>
                <w:spacing w:val="-5"/>
                <w:sz w:val="24"/>
                <w:szCs w:val="24"/>
                <w:lang w:eastAsia="ru-RU"/>
              </w:rPr>
              <w:softHyphen/>
              <w:t>новных правил пове</w:t>
            </w:r>
            <w:r w:rsidRPr="007E5C09">
              <w:rPr>
                <w:rFonts w:ascii="Times New Roman" w:eastAsia="Times New Roman" w:hAnsi="Times New Roman" w:cs="Times New Roman"/>
                <w:color w:val="000000"/>
                <w:spacing w:val="-5"/>
                <w:sz w:val="24"/>
                <w:szCs w:val="24"/>
                <w:lang w:eastAsia="ru-RU"/>
              </w:rPr>
              <w:softHyphen/>
              <w:t>дения в природе и обществе, ориентация на их выполнение</w:t>
            </w: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Выделять сущест</w:t>
            </w:r>
            <w:r w:rsidRPr="007E5C09">
              <w:rPr>
                <w:rFonts w:ascii="Times New Roman" w:eastAsia="Times New Roman" w:hAnsi="Times New Roman" w:cs="Times New Roman"/>
                <w:color w:val="000000"/>
                <w:spacing w:val="-5"/>
                <w:sz w:val="24"/>
                <w:szCs w:val="24"/>
                <w:lang w:eastAsia="ru-RU"/>
              </w:rPr>
              <w:softHyphen/>
              <w:t>венную информа</w:t>
            </w:r>
            <w:r w:rsidRPr="007E5C09">
              <w:rPr>
                <w:rFonts w:ascii="Times New Roman" w:eastAsia="Times New Roman" w:hAnsi="Times New Roman" w:cs="Times New Roman"/>
                <w:color w:val="000000"/>
                <w:spacing w:val="-5"/>
                <w:sz w:val="24"/>
                <w:szCs w:val="24"/>
                <w:lang w:eastAsia="ru-RU"/>
              </w:rPr>
              <w:softHyphen/>
              <w:t>цию из учебных и научно-популярных текстов. Сопостав</w:t>
            </w:r>
            <w:r w:rsidRPr="007E5C09">
              <w:rPr>
                <w:rFonts w:ascii="Times New Roman" w:eastAsia="Times New Roman" w:hAnsi="Times New Roman" w:cs="Times New Roman"/>
                <w:color w:val="000000"/>
                <w:spacing w:val="-5"/>
                <w:sz w:val="24"/>
                <w:szCs w:val="24"/>
                <w:lang w:eastAsia="ru-RU"/>
              </w:rPr>
              <w:softHyphen/>
              <w:t>лять информацию, представленную в разных видах, обобщать и исполь</w:t>
            </w:r>
            <w:r w:rsidRPr="007E5C09">
              <w:rPr>
                <w:rFonts w:ascii="Times New Roman" w:eastAsia="Times New Roman" w:hAnsi="Times New Roman" w:cs="Times New Roman"/>
                <w:color w:val="000000"/>
                <w:spacing w:val="-5"/>
                <w:sz w:val="24"/>
                <w:szCs w:val="24"/>
                <w:lang w:eastAsia="ru-RU"/>
              </w:rPr>
              <w:softHyphen/>
              <w:t>зовать при выпол</w:t>
            </w:r>
            <w:r w:rsidRPr="007E5C09">
              <w:rPr>
                <w:rFonts w:ascii="Times New Roman" w:eastAsia="Times New Roman" w:hAnsi="Times New Roman" w:cs="Times New Roman"/>
                <w:color w:val="000000"/>
                <w:spacing w:val="-5"/>
                <w:sz w:val="24"/>
                <w:szCs w:val="24"/>
                <w:lang w:eastAsia="ru-RU"/>
              </w:rPr>
              <w:softHyphen/>
              <w:t>нении заданий</w:t>
            </w:r>
          </w:p>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3014"/>
        </w:trPr>
        <w:tc>
          <w:tcPr>
            <w:tcW w:w="73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62</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5"/>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 xml:space="preserve">Москва — столица России. </w:t>
            </w:r>
            <w:r w:rsidRPr="007E5C09">
              <w:rPr>
                <w:rFonts w:ascii="Times New Roman" w:eastAsia="Times New Roman" w:hAnsi="Times New Roman" w:cs="Times New Roman"/>
                <w:b/>
                <w:bCs/>
                <w:color w:val="000000"/>
                <w:spacing w:val="-3"/>
                <w:sz w:val="24"/>
                <w:szCs w:val="24"/>
                <w:lang w:eastAsia="ru-RU"/>
              </w:rPr>
              <w:t>Прове</w:t>
            </w:r>
            <w:r w:rsidRPr="007E5C09">
              <w:rPr>
                <w:rFonts w:ascii="Times New Roman" w:eastAsia="Times New Roman" w:hAnsi="Times New Roman" w:cs="Times New Roman"/>
                <w:b/>
                <w:bCs/>
                <w:color w:val="000000"/>
                <w:spacing w:val="-3"/>
                <w:sz w:val="24"/>
                <w:szCs w:val="24"/>
                <w:lang w:eastAsia="ru-RU"/>
              </w:rPr>
              <w:softHyphen/>
              <w:t>рочная работа</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2"/>
                <w:sz w:val="24"/>
                <w:szCs w:val="24"/>
                <w:lang w:eastAsia="ru-RU"/>
              </w:rPr>
              <w:t>Комбинирован</w:t>
            </w:r>
            <w:r w:rsidRPr="007E5C09">
              <w:rPr>
                <w:rFonts w:ascii="Times New Roman" w:eastAsia="Times New Roman" w:hAnsi="Times New Roman" w:cs="Times New Roman"/>
                <w:bCs/>
                <w:i/>
                <w:iCs/>
                <w:color w:val="000000"/>
                <w:spacing w:val="-2"/>
                <w:sz w:val="24"/>
                <w:szCs w:val="24"/>
                <w:lang w:eastAsia="ru-RU"/>
              </w:rPr>
              <w:softHyphen/>
              <w:t>ный урок</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92"/>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Знакомство со столицей нашей страны, ее досто</w:t>
            </w:r>
            <w:r w:rsidRPr="007E5C09">
              <w:rPr>
                <w:rFonts w:ascii="Times New Roman" w:eastAsia="Times New Roman" w:hAnsi="Times New Roman" w:cs="Times New Roman"/>
                <w:color w:val="000000"/>
                <w:spacing w:val="-5"/>
                <w:sz w:val="24"/>
                <w:szCs w:val="24"/>
                <w:lang w:eastAsia="ru-RU"/>
              </w:rPr>
              <w:softHyphen/>
              <w:t>примечательностями</w:t>
            </w:r>
          </w:p>
        </w:tc>
        <w:tc>
          <w:tcPr>
            <w:tcW w:w="217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Иметь представле</w:t>
            </w:r>
            <w:r w:rsidRPr="007E5C09">
              <w:rPr>
                <w:rFonts w:ascii="Times New Roman" w:eastAsia="Times New Roman" w:hAnsi="Times New Roman" w:cs="Times New Roman"/>
                <w:color w:val="000000"/>
                <w:spacing w:val="-5"/>
                <w:sz w:val="24"/>
                <w:szCs w:val="24"/>
                <w:lang w:eastAsia="ru-RU"/>
              </w:rPr>
              <w:softHyphen/>
              <w:t>ние об истории и достопримечатель</w:t>
            </w:r>
            <w:r w:rsidRPr="007E5C09">
              <w:rPr>
                <w:rFonts w:ascii="Times New Roman" w:eastAsia="Times New Roman" w:hAnsi="Times New Roman" w:cs="Times New Roman"/>
                <w:color w:val="000000"/>
                <w:spacing w:val="-5"/>
                <w:sz w:val="24"/>
                <w:szCs w:val="24"/>
                <w:lang w:eastAsia="ru-RU"/>
              </w:rPr>
              <w:softHyphen/>
              <w:t>ностях Москвы</w:t>
            </w:r>
          </w:p>
        </w:tc>
        <w:tc>
          <w:tcPr>
            <w:tcW w:w="2256"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Чувство прекрасного на основе знакомст</w:t>
            </w:r>
            <w:r w:rsidRPr="007E5C09">
              <w:rPr>
                <w:rFonts w:ascii="Times New Roman" w:eastAsia="Times New Roman" w:hAnsi="Times New Roman" w:cs="Times New Roman"/>
                <w:color w:val="000000"/>
                <w:spacing w:val="-5"/>
                <w:sz w:val="24"/>
                <w:szCs w:val="24"/>
                <w:lang w:eastAsia="ru-RU"/>
              </w:rPr>
              <w:softHyphen/>
              <w:t>ва с природой и культурой родного края. Осознание сво</w:t>
            </w:r>
            <w:r w:rsidRPr="007E5C09">
              <w:rPr>
                <w:rFonts w:ascii="Times New Roman" w:eastAsia="Times New Roman" w:hAnsi="Times New Roman" w:cs="Times New Roman"/>
                <w:color w:val="000000"/>
                <w:spacing w:val="-5"/>
                <w:sz w:val="24"/>
                <w:szCs w:val="24"/>
                <w:lang w:eastAsia="ru-RU"/>
              </w:rPr>
              <w:softHyphen/>
              <w:t>его продвижения в овладении предмет</w:t>
            </w:r>
            <w:r w:rsidRPr="007E5C09">
              <w:rPr>
                <w:rFonts w:ascii="Times New Roman" w:eastAsia="Times New Roman" w:hAnsi="Times New Roman" w:cs="Times New Roman"/>
                <w:color w:val="000000"/>
                <w:spacing w:val="-5"/>
                <w:sz w:val="24"/>
                <w:szCs w:val="24"/>
                <w:lang w:eastAsia="ru-RU"/>
              </w:rPr>
              <w:softHyphen/>
              <w:t>ными и универсаль</w:t>
            </w:r>
            <w:r w:rsidRPr="007E5C09">
              <w:rPr>
                <w:rFonts w:ascii="Times New Roman" w:eastAsia="Times New Roman" w:hAnsi="Times New Roman" w:cs="Times New Roman"/>
                <w:color w:val="000000"/>
                <w:spacing w:val="-5"/>
                <w:sz w:val="24"/>
                <w:szCs w:val="24"/>
                <w:lang w:eastAsia="ru-RU"/>
              </w:rPr>
              <w:softHyphen/>
              <w:t>ными учебными дей</w:t>
            </w:r>
            <w:r w:rsidRPr="007E5C09">
              <w:rPr>
                <w:rFonts w:ascii="Times New Roman" w:eastAsia="Times New Roman" w:hAnsi="Times New Roman" w:cs="Times New Roman"/>
                <w:color w:val="000000"/>
                <w:spacing w:val="-5"/>
                <w:sz w:val="24"/>
                <w:szCs w:val="24"/>
                <w:lang w:eastAsia="ru-RU"/>
              </w:rPr>
              <w:softHyphen/>
              <w:t>ствиями</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Осуществлять поиск информации с ис</w:t>
            </w:r>
            <w:r w:rsidRPr="007E5C09">
              <w:rPr>
                <w:rFonts w:ascii="Times New Roman" w:eastAsia="Times New Roman" w:hAnsi="Times New Roman" w:cs="Times New Roman"/>
                <w:color w:val="000000"/>
                <w:spacing w:val="-5"/>
                <w:sz w:val="24"/>
                <w:szCs w:val="24"/>
                <w:lang w:eastAsia="ru-RU"/>
              </w:rPr>
              <w:softHyphen/>
              <w:t>пользованием ре</w:t>
            </w:r>
            <w:r w:rsidRPr="007E5C09">
              <w:rPr>
                <w:rFonts w:ascii="Times New Roman" w:eastAsia="Times New Roman" w:hAnsi="Times New Roman" w:cs="Times New Roman"/>
                <w:color w:val="000000"/>
                <w:spacing w:val="-5"/>
                <w:sz w:val="24"/>
                <w:szCs w:val="24"/>
                <w:lang w:eastAsia="ru-RU"/>
              </w:rPr>
              <w:softHyphen/>
              <w:t>сурсов библиотек и Интернета. Сравнивать и клас</w:t>
            </w:r>
            <w:r w:rsidRPr="007E5C09">
              <w:rPr>
                <w:rFonts w:ascii="Times New Roman" w:eastAsia="Times New Roman" w:hAnsi="Times New Roman" w:cs="Times New Roman"/>
                <w:color w:val="000000"/>
                <w:spacing w:val="-5"/>
                <w:sz w:val="24"/>
                <w:szCs w:val="24"/>
                <w:lang w:eastAsia="ru-RU"/>
              </w:rPr>
              <w:softHyphen/>
              <w:t>сифицировать объ</w:t>
            </w:r>
            <w:r w:rsidRPr="007E5C09">
              <w:rPr>
                <w:rFonts w:ascii="Times New Roman" w:eastAsia="Times New Roman" w:hAnsi="Times New Roman" w:cs="Times New Roman"/>
                <w:color w:val="000000"/>
                <w:spacing w:val="-5"/>
                <w:sz w:val="24"/>
                <w:szCs w:val="24"/>
                <w:lang w:eastAsia="ru-RU"/>
              </w:rPr>
              <w:softHyphen/>
              <w:t>екты природы, са</w:t>
            </w:r>
            <w:r w:rsidRPr="007E5C09">
              <w:rPr>
                <w:rFonts w:ascii="Times New Roman" w:eastAsia="Times New Roman" w:hAnsi="Times New Roman" w:cs="Times New Roman"/>
                <w:color w:val="000000"/>
                <w:spacing w:val="-5"/>
                <w:sz w:val="24"/>
                <w:szCs w:val="24"/>
                <w:lang w:eastAsia="ru-RU"/>
              </w:rPr>
              <w:softHyphen/>
              <w:t>мостоятельно выби</w:t>
            </w:r>
            <w:r w:rsidRPr="007E5C09">
              <w:rPr>
                <w:rFonts w:ascii="Times New Roman" w:eastAsia="Times New Roman" w:hAnsi="Times New Roman" w:cs="Times New Roman"/>
                <w:color w:val="000000"/>
                <w:spacing w:val="-5"/>
                <w:sz w:val="24"/>
                <w:szCs w:val="24"/>
                <w:lang w:eastAsia="ru-RU"/>
              </w:rPr>
              <w:softHyphen/>
              <w:t>рая основания. 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w:t>
            </w:r>
          </w:p>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73" w:h="9499" w:wrap="around" w:vAnchor="page" w:hAnchor="page" w:x="1132" w:y="1125"/>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27" w:y="10871"/>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27</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0"/>
        <w:gridCol w:w="725"/>
        <w:gridCol w:w="2078"/>
        <w:gridCol w:w="1766"/>
        <w:gridCol w:w="2650"/>
        <w:gridCol w:w="2170"/>
        <w:gridCol w:w="2256"/>
        <w:gridCol w:w="2198"/>
      </w:tblGrid>
      <w:tr w:rsidR="007B19A8" w:rsidRPr="007E5C09" w:rsidTr="007B19A8">
        <w:trPr>
          <w:trHeight w:hRule="exact" w:val="941"/>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40" w:lineRule="auto"/>
              <w:rPr>
                <w:rFonts w:ascii="Times New Roman" w:eastAsia="Times New Roman" w:hAnsi="Times New Roman" w:cs="Times New Roman"/>
                <w:sz w:val="24"/>
                <w:szCs w:val="24"/>
                <w:lang w:eastAsia="ru-RU"/>
              </w:rPr>
            </w:pP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40" w:lineRule="auto"/>
              <w:rPr>
                <w:rFonts w:ascii="Times New Roman" w:eastAsia="Times New Roman" w:hAnsi="Times New Roman" w:cs="Times New Roman"/>
                <w:sz w:val="24"/>
                <w:szCs w:val="24"/>
                <w:lang w:eastAsia="ru-RU"/>
              </w:rPr>
            </w:pPr>
          </w:p>
        </w:tc>
        <w:tc>
          <w:tcPr>
            <w:tcW w:w="176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40" w:lineRule="auto"/>
              <w:rPr>
                <w:rFonts w:ascii="Times New Roman" w:eastAsia="Times New Roman" w:hAnsi="Times New Roman" w:cs="Times New Roman"/>
                <w:sz w:val="24"/>
                <w:szCs w:val="24"/>
                <w:lang w:eastAsia="ru-RU"/>
              </w:rPr>
            </w:pP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40" w:lineRule="auto"/>
              <w:rPr>
                <w:rFonts w:ascii="Times New Roman" w:eastAsia="Times New Roman" w:hAnsi="Times New Roman" w:cs="Times New Roman"/>
                <w:sz w:val="24"/>
                <w:szCs w:val="24"/>
                <w:lang w:eastAsia="ru-RU"/>
              </w:rPr>
            </w:pPr>
          </w:p>
        </w:tc>
        <w:tc>
          <w:tcPr>
            <w:tcW w:w="217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40" w:lineRule="auto"/>
              <w:rPr>
                <w:rFonts w:ascii="Times New Roman" w:eastAsia="Times New Roman" w:hAnsi="Times New Roman" w:cs="Times New Roman"/>
                <w:sz w:val="24"/>
                <w:szCs w:val="24"/>
                <w:lang w:eastAsia="ru-RU"/>
              </w:rPr>
            </w:pPr>
          </w:p>
        </w:tc>
        <w:tc>
          <w:tcPr>
            <w:tcW w:w="225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40" w:lineRule="auto"/>
              <w:rPr>
                <w:rFonts w:ascii="Times New Roman" w:eastAsia="Times New Roman" w:hAnsi="Times New Roman" w:cs="Times New Roman"/>
                <w:sz w:val="24"/>
                <w:szCs w:val="24"/>
                <w:lang w:eastAsia="ru-RU"/>
              </w:rPr>
            </w:pP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73" w:h="9499" w:wrap="around" w:vAnchor="page" w:hAnchor="page" w:x="1132" w:y="1135"/>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 xml:space="preserve">ных </w:t>
            </w:r>
            <w:proofErr w:type="gramStart"/>
            <w:r w:rsidRPr="007E5C09">
              <w:rPr>
                <w:rFonts w:ascii="Times New Roman" w:eastAsia="Times New Roman" w:hAnsi="Times New Roman" w:cs="Times New Roman"/>
                <w:color w:val="000000"/>
                <w:spacing w:val="-5"/>
                <w:sz w:val="24"/>
                <w:szCs w:val="24"/>
                <w:lang w:eastAsia="ru-RU"/>
              </w:rPr>
              <w:t>видах</w:t>
            </w:r>
            <w:proofErr w:type="gramEnd"/>
            <w:r w:rsidRPr="007E5C09">
              <w:rPr>
                <w:rFonts w:ascii="Times New Roman" w:eastAsia="Times New Roman" w:hAnsi="Times New Roman" w:cs="Times New Roman"/>
                <w:color w:val="000000"/>
                <w:spacing w:val="-5"/>
                <w:sz w:val="24"/>
                <w:szCs w:val="24"/>
                <w:lang w:eastAsia="ru-RU"/>
              </w:rPr>
              <w:t>, обоб</w:t>
            </w:r>
            <w:r w:rsidRPr="007E5C09">
              <w:rPr>
                <w:rFonts w:ascii="Times New Roman" w:eastAsia="Times New Roman" w:hAnsi="Times New Roman" w:cs="Times New Roman"/>
                <w:color w:val="000000"/>
                <w:spacing w:val="-5"/>
                <w:sz w:val="24"/>
                <w:szCs w:val="24"/>
                <w:lang w:eastAsia="ru-RU"/>
              </w:rPr>
              <w:softHyphen/>
              <w:t>щать и использо</w:t>
            </w:r>
            <w:r w:rsidRPr="007E5C09">
              <w:rPr>
                <w:rFonts w:ascii="Times New Roman" w:eastAsia="Times New Roman" w:hAnsi="Times New Roman" w:cs="Times New Roman"/>
                <w:color w:val="000000"/>
                <w:spacing w:val="-5"/>
                <w:sz w:val="24"/>
                <w:szCs w:val="24"/>
                <w:lang w:eastAsia="ru-RU"/>
              </w:rPr>
              <w:softHyphen/>
              <w:t>вать при выполне</w:t>
            </w:r>
            <w:r w:rsidRPr="007E5C09">
              <w:rPr>
                <w:rFonts w:ascii="Times New Roman" w:eastAsia="Times New Roman" w:hAnsi="Times New Roman" w:cs="Times New Roman"/>
                <w:color w:val="000000"/>
                <w:spacing w:val="-5"/>
                <w:sz w:val="24"/>
                <w:szCs w:val="24"/>
                <w:lang w:eastAsia="ru-RU"/>
              </w:rPr>
              <w:softHyphen/>
              <w:t>нии заданий</w:t>
            </w:r>
          </w:p>
          <w:p w:rsidR="007B19A8" w:rsidRPr="007E5C09" w:rsidRDefault="007B19A8" w:rsidP="007B19A8">
            <w:pPr>
              <w:framePr w:w="14573" w:h="9499" w:wrap="around" w:vAnchor="page" w:hAnchor="page" w:x="1132" w:y="1135"/>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73" w:h="9499" w:wrap="around" w:vAnchor="page" w:hAnchor="page" w:x="1132" w:y="1135"/>
              <w:widowControl w:val="0"/>
              <w:spacing w:after="0" w:line="230"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083"/>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63</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Что такое государство</w:t>
            </w:r>
          </w:p>
        </w:tc>
        <w:tc>
          <w:tcPr>
            <w:tcW w:w="176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30" w:lineRule="exact"/>
              <w:ind w:left="153"/>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4"/>
                <w:sz w:val="24"/>
                <w:szCs w:val="24"/>
                <w:lang w:eastAsia="ru-RU"/>
              </w:rPr>
              <w:t>Урок ознаком</w:t>
            </w:r>
            <w:r w:rsidRPr="007E5C09">
              <w:rPr>
                <w:rFonts w:ascii="Times New Roman" w:eastAsia="Times New Roman" w:hAnsi="Times New Roman" w:cs="Times New Roman"/>
                <w:bCs/>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Знакомство с понятием «государство». Ознаком</w:t>
            </w:r>
            <w:r w:rsidRPr="007E5C09">
              <w:rPr>
                <w:rFonts w:ascii="Times New Roman" w:eastAsia="Times New Roman" w:hAnsi="Times New Roman" w:cs="Times New Roman"/>
                <w:color w:val="000000"/>
                <w:spacing w:val="-5"/>
                <w:sz w:val="24"/>
                <w:szCs w:val="24"/>
                <w:lang w:eastAsia="ru-RU"/>
              </w:rPr>
              <w:softHyphen/>
              <w:t>ление с современным государственным устрой</w:t>
            </w:r>
            <w:r w:rsidRPr="007E5C09">
              <w:rPr>
                <w:rFonts w:ascii="Times New Roman" w:eastAsia="Times New Roman" w:hAnsi="Times New Roman" w:cs="Times New Roman"/>
                <w:color w:val="000000"/>
                <w:spacing w:val="-5"/>
                <w:sz w:val="24"/>
                <w:szCs w:val="24"/>
                <w:lang w:eastAsia="ru-RU"/>
              </w:rPr>
              <w:softHyphen/>
              <w:t>ством России</w:t>
            </w:r>
          </w:p>
        </w:tc>
        <w:tc>
          <w:tcPr>
            <w:tcW w:w="217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Кратко описывать государственное устройство Россий</w:t>
            </w:r>
            <w:r w:rsidRPr="007E5C09">
              <w:rPr>
                <w:rFonts w:ascii="Times New Roman" w:eastAsia="Times New Roman" w:hAnsi="Times New Roman" w:cs="Times New Roman"/>
                <w:color w:val="000000"/>
                <w:spacing w:val="-5"/>
                <w:sz w:val="24"/>
                <w:szCs w:val="24"/>
                <w:lang w:eastAsia="ru-RU"/>
              </w:rPr>
              <w:softHyphen/>
              <w:t>ской Федерации</w:t>
            </w:r>
          </w:p>
        </w:tc>
        <w:tc>
          <w:tcPr>
            <w:tcW w:w="225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Устойчивый интерес к изучению природы, человека, истории страны. Чувство от</w:t>
            </w:r>
            <w:r w:rsidRPr="007E5C09">
              <w:rPr>
                <w:rFonts w:ascii="Times New Roman" w:eastAsia="Times New Roman" w:hAnsi="Times New Roman" w:cs="Times New Roman"/>
                <w:color w:val="000000"/>
                <w:spacing w:val="-5"/>
                <w:sz w:val="24"/>
                <w:szCs w:val="24"/>
                <w:lang w:eastAsia="ru-RU"/>
              </w:rPr>
              <w:softHyphen/>
              <w:t>ветственности за вы</w:t>
            </w:r>
            <w:r w:rsidRPr="007E5C09">
              <w:rPr>
                <w:rFonts w:ascii="Times New Roman" w:eastAsia="Times New Roman" w:hAnsi="Times New Roman" w:cs="Times New Roman"/>
                <w:color w:val="000000"/>
                <w:spacing w:val="-5"/>
                <w:sz w:val="24"/>
                <w:szCs w:val="24"/>
                <w:lang w:eastAsia="ru-RU"/>
              </w:rPr>
              <w:softHyphen/>
              <w:t>полнение своей час</w:t>
            </w:r>
            <w:r w:rsidRPr="007E5C09">
              <w:rPr>
                <w:rFonts w:ascii="Times New Roman" w:eastAsia="Times New Roman" w:hAnsi="Times New Roman" w:cs="Times New Roman"/>
                <w:color w:val="000000"/>
                <w:spacing w:val="-5"/>
                <w:sz w:val="24"/>
                <w:szCs w:val="24"/>
                <w:lang w:eastAsia="ru-RU"/>
              </w:rPr>
              <w:softHyphen/>
              <w:t>ти работы при рабо</w:t>
            </w:r>
            <w:r w:rsidRPr="007E5C09">
              <w:rPr>
                <w:rFonts w:ascii="Times New Roman" w:eastAsia="Times New Roman" w:hAnsi="Times New Roman" w:cs="Times New Roman"/>
                <w:color w:val="000000"/>
                <w:spacing w:val="-5"/>
                <w:sz w:val="24"/>
                <w:szCs w:val="24"/>
                <w:lang w:eastAsia="ru-RU"/>
              </w:rPr>
              <w:softHyphen/>
              <w:t>те в группе</w:t>
            </w:r>
          </w:p>
        </w:tc>
        <w:tc>
          <w:tcPr>
            <w:tcW w:w="2198" w:type="dxa"/>
            <w:tcBorders>
              <w:top w:val="single" w:sz="4" w:space="0" w:color="auto"/>
              <w:left w:val="single" w:sz="4" w:space="0" w:color="auto"/>
              <w:bottom w:val="nil"/>
              <w:right w:val="single" w:sz="4" w:space="0" w:color="auto"/>
            </w:tcBorders>
            <w:shd w:val="clear" w:color="auto" w:fill="FFFFFF"/>
          </w:tcPr>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Находить необхо</w:t>
            </w:r>
            <w:r w:rsidRPr="007E5C09">
              <w:rPr>
                <w:rFonts w:ascii="Times New Roman" w:eastAsia="Times New Roman" w:hAnsi="Times New Roman" w:cs="Times New Roman"/>
                <w:color w:val="000000"/>
                <w:spacing w:val="-5"/>
                <w:sz w:val="24"/>
                <w:szCs w:val="24"/>
                <w:lang w:eastAsia="ru-RU"/>
              </w:rPr>
              <w:softHyphen/>
              <w:t>димую информацию в учебнике, спра</w:t>
            </w:r>
            <w:r w:rsidRPr="007E5C09">
              <w:rPr>
                <w:rFonts w:ascii="Times New Roman" w:eastAsia="Times New Roman" w:hAnsi="Times New Roman" w:cs="Times New Roman"/>
                <w:color w:val="000000"/>
                <w:spacing w:val="-5"/>
                <w:sz w:val="24"/>
                <w:szCs w:val="24"/>
                <w:lang w:eastAsia="ru-RU"/>
              </w:rPr>
              <w:softHyphen/>
              <w:t>вочной литературе. Понимать информа</w:t>
            </w:r>
            <w:r w:rsidRPr="007E5C09">
              <w:rPr>
                <w:rFonts w:ascii="Times New Roman" w:eastAsia="Times New Roman" w:hAnsi="Times New Roman" w:cs="Times New Roman"/>
                <w:color w:val="000000"/>
                <w:spacing w:val="-5"/>
                <w:sz w:val="24"/>
                <w:szCs w:val="24"/>
                <w:lang w:eastAsia="ru-RU"/>
              </w:rPr>
              <w:softHyphen/>
              <w:t>цию, представлен</w:t>
            </w:r>
            <w:r w:rsidRPr="007E5C09">
              <w:rPr>
                <w:rFonts w:ascii="Times New Roman" w:eastAsia="Times New Roman" w:hAnsi="Times New Roman" w:cs="Times New Roman"/>
                <w:color w:val="000000"/>
                <w:spacing w:val="-5"/>
                <w:sz w:val="24"/>
                <w:szCs w:val="24"/>
                <w:lang w:eastAsia="ru-RU"/>
              </w:rPr>
              <w:softHyphen/>
              <w:t>ную в виде текста, схемы, таблицы</w:t>
            </w:r>
          </w:p>
        </w:tc>
      </w:tr>
      <w:tr w:rsidR="007B19A8" w:rsidRPr="007E5C09" w:rsidTr="007B19A8">
        <w:trPr>
          <w:trHeight w:hRule="exact" w:val="2539"/>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64</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Конституция - основной закон нашей страны</w:t>
            </w:r>
          </w:p>
        </w:tc>
        <w:tc>
          <w:tcPr>
            <w:tcW w:w="176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28" w:lineRule="exact"/>
              <w:ind w:left="153"/>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4"/>
                <w:sz w:val="24"/>
                <w:szCs w:val="24"/>
                <w:lang w:eastAsia="ru-RU"/>
              </w:rPr>
              <w:t>Урок ознаком</w:t>
            </w:r>
            <w:r w:rsidRPr="007E5C09">
              <w:rPr>
                <w:rFonts w:ascii="Times New Roman" w:eastAsia="Times New Roman" w:hAnsi="Times New Roman" w:cs="Times New Roman"/>
                <w:bCs/>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основ</w:t>
            </w:r>
            <w:r w:rsidRPr="007E5C09">
              <w:rPr>
                <w:rFonts w:ascii="Times New Roman" w:eastAsia="Times New Roman" w:hAnsi="Times New Roman" w:cs="Times New Roman"/>
                <w:color w:val="000000"/>
                <w:spacing w:val="-5"/>
                <w:sz w:val="24"/>
                <w:szCs w:val="24"/>
                <w:lang w:eastAsia="ru-RU"/>
              </w:rPr>
              <w:softHyphen/>
              <w:t>ным законом государства - Конституцией</w:t>
            </w:r>
          </w:p>
        </w:tc>
        <w:tc>
          <w:tcPr>
            <w:tcW w:w="217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Понимать, что Кон</w:t>
            </w:r>
            <w:r w:rsidRPr="007E5C09">
              <w:rPr>
                <w:rFonts w:ascii="Times New Roman" w:eastAsia="Times New Roman" w:hAnsi="Times New Roman" w:cs="Times New Roman"/>
                <w:color w:val="000000"/>
                <w:spacing w:val="-5"/>
                <w:sz w:val="24"/>
                <w:szCs w:val="24"/>
                <w:lang w:eastAsia="ru-RU"/>
              </w:rPr>
              <w:softHyphen/>
              <w:t>ституция является основным законом Российской Феде</w:t>
            </w:r>
            <w:r w:rsidRPr="007E5C09">
              <w:rPr>
                <w:rFonts w:ascii="Times New Roman" w:eastAsia="Times New Roman" w:hAnsi="Times New Roman" w:cs="Times New Roman"/>
                <w:color w:val="000000"/>
                <w:spacing w:val="-5"/>
                <w:sz w:val="24"/>
                <w:szCs w:val="24"/>
                <w:lang w:eastAsia="ru-RU"/>
              </w:rPr>
              <w:softHyphen/>
              <w:t>рации, называть основные положе</w:t>
            </w:r>
            <w:r w:rsidRPr="007E5C09">
              <w:rPr>
                <w:rFonts w:ascii="Times New Roman" w:eastAsia="Times New Roman" w:hAnsi="Times New Roman" w:cs="Times New Roman"/>
                <w:color w:val="000000"/>
                <w:spacing w:val="-5"/>
                <w:sz w:val="24"/>
                <w:szCs w:val="24"/>
                <w:lang w:eastAsia="ru-RU"/>
              </w:rPr>
              <w:softHyphen/>
              <w:t>ния Конституции</w:t>
            </w:r>
          </w:p>
        </w:tc>
        <w:tc>
          <w:tcPr>
            <w:tcW w:w="2256" w:type="dxa"/>
            <w:tcBorders>
              <w:top w:val="single" w:sz="4" w:space="0" w:color="auto"/>
              <w:left w:val="single" w:sz="4" w:space="0" w:color="auto"/>
              <w:bottom w:val="nil"/>
              <w:right w:val="nil"/>
            </w:tcBorders>
            <w:shd w:val="clear" w:color="auto" w:fill="FFFFFF"/>
          </w:tcPr>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Осознание себя как гражданина России, ощущение чувства гордости за свою ро</w:t>
            </w:r>
            <w:r w:rsidRPr="007E5C09">
              <w:rPr>
                <w:rFonts w:ascii="Times New Roman" w:eastAsia="Times New Roman" w:hAnsi="Times New Roman" w:cs="Times New Roman"/>
                <w:color w:val="000000"/>
                <w:spacing w:val="-5"/>
                <w:sz w:val="24"/>
                <w:szCs w:val="24"/>
                <w:lang w:eastAsia="ru-RU"/>
              </w:rPr>
              <w:softHyphen/>
              <w:t>дину. Адекватная самооценка</w:t>
            </w: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Выделять сущест</w:t>
            </w:r>
            <w:r w:rsidRPr="007E5C09">
              <w:rPr>
                <w:rFonts w:ascii="Times New Roman" w:eastAsia="Times New Roman" w:hAnsi="Times New Roman" w:cs="Times New Roman"/>
                <w:color w:val="000000"/>
                <w:spacing w:val="-5"/>
                <w:sz w:val="24"/>
                <w:szCs w:val="24"/>
                <w:lang w:eastAsia="ru-RU"/>
              </w:rPr>
              <w:softHyphen/>
              <w:t>венную информа</w:t>
            </w:r>
            <w:r w:rsidRPr="007E5C09">
              <w:rPr>
                <w:rFonts w:ascii="Times New Roman" w:eastAsia="Times New Roman" w:hAnsi="Times New Roman" w:cs="Times New Roman"/>
                <w:color w:val="000000"/>
                <w:spacing w:val="-5"/>
                <w:sz w:val="24"/>
                <w:szCs w:val="24"/>
                <w:lang w:eastAsia="ru-RU"/>
              </w:rPr>
              <w:softHyphen/>
              <w:t>цию из учебных и научно-популярных текстов. Сопостав</w:t>
            </w:r>
            <w:r w:rsidRPr="007E5C09">
              <w:rPr>
                <w:rFonts w:ascii="Times New Roman" w:eastAsia="Times New Roman" w:hAnsi="Times New Roman" w:cs="Times New Roman"/>
                <w:color w:val="000000"/>
                <w:spacing w:val="-5"/>
                <w:sz w:val="24"/>
                <w:szCs w:val="24"/>
                <w:lang w:eastAsia="ru-RU"/>
              </w:rPr>
              <w:softHyphen/>
              <w:t>лять информацию, представленную в разных видах, обобщать и исполь</w:t>
            </w:r>
            <w:r w:rsidRPr="007E5C09">
              <w:rPr>
                <w:rFonts w:ascii="Times New Roman" w:eastAsia="Times New Roman" w:hAnsi="Times New Roman" w:cs="Times New Roman"/>
                <w:color w:val="000000"/>
                <w:spacing w:val="-5"/>
                <w:sz w:val="24"/>
                <w:szCs w:val="24"/>
                <w:lang w:eastAsia="ru-RU"/>
              </w:rPr>
              <w:softHyphen/>
              <w:t>зовать при выпол</w:t>
            </w:r>
            <w:r w:rsidRPr="007E5C09">
              <w:rPr>
                <w:rFonts w:ascii="Times New Roman" w:eastAsia="Times New Roman" w:hAnsi="Times New Roman" w:cs="Times New Roman"/>
                <w:color w:val="000000"/>
                <w:spacing w:val="-5"/>
                <w:sz w:val="24"/>
                <w:szCs w:val="24"/>
                <w:lang w:eastAsia="ru-RU"/>
              </w:rPr>
              <w:softHyphen/>
              <w:t>нении заданий</w:t>
            </w:r>
          </w:p>
        </w:tc>
      </w:tr>
      <w:tr w:rsidR="007B19A8" w:rsidRPr="007E5C09" w:rsidTr="007B19A8">
        <w:trPr>
          <w:trHeight w:hRule="exact" w:val="3936"/>
        </w:trPr>
        <w:tc>
          <w:tcPr>
            <w:tcW w:w="73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35"/>
              <w:widowControl w:val="0"/>
              <w:spacing w:after="0" w:line="190" w:lineRule="exact"/>
              <w:ind w:left="26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65</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35"/>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35"/>
              <w:widowControl w:val="0"/>
              <w:spacing w:after="0" w:line="19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Права ребенка</w:t>
            </w:r>
          </w:p>
        </w:tc>
        <w:tc>
          <w:tcPr>
            <w:tcW w:w="1766"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35"/>
              <w:widowControl w:val="0"/>
              <w:spacing w:after="0" w:line="228" w:lineRule="exact"/>
              <w:ind w:left="153"/>
              <w:rPr>
                <w:rFonts w:ascii="Times New Roman" w:eastAsia="Times New Roman" w:hAnsi="Times New Roman" w:cs="Times New Roman"/>
                <w:b/>
                <w:spacing w:val="-4"/>
                <w:sz w:val="24"/>
                <w:szCs w:val="24"/>
                <w:lang w:eastAsia="ru-RU"/>
              </w:rPr>
            </w:pPr>
            <w:r w:rsidRPr="007E5C09">
              <w:rPr>
                <w:rFonts w:ascii="Times New Roman" w:eastAsia="Times New Roman" w:hAnsi="Times New Roman" w:cs="Times New Roman"/>
                <w:bCs/>
                <w:i/>
                <w:iCs/>
                <w:color w:val="000000"/>
                <w:spacing w:val="-4"/>
                <w:sz w:val="24"/>
                <w:szCs w:val="24"/>
                <w:lang w:eastAsia="ru-RU"/>
              </w:rPr>
              <w:t>Урок ознаком</w:t>
            </w:r>
            <w:r w:rsidRPr="007E5C09">
              <w:rPr>
                <w:rFonts w:ascii="Times New Roman" w:eastAsia="Times New Roman" w:hAnsi="Times New Roman" w:cs="Times New Roman"/>
                <w:bCs/>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правами детей</w:t>
            </w:r>
          </w:p>
        </w:tc>
        <w:tc>
          <w:tcPr>
            <w:tcW w:w="217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35"/>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Кратко характеризо</w:t>
            </w:r>
            <w:r w:rsidRPr="007E5C09">
              <w:rPr>
                <w:rFonts w:ascii="Times New Roman" w:eastAsia="Times New Roman" w:hAnsi="Times New Roman" w:cs="Times New Roman"/>
                <w:color w:val="000000"/>
                <w:spacing w:val="-5"/>
                <w:sz w:val="24"/>
                <w:szCs w:val="24"/>
                <w:lang w:eastAsia="ru-RU"/>
              </w:rPr>
              <w:softHyphen/>
              <w:t>вать основные пра</w:t>
            </w:r>
            <w:r w:rsidRPr="007E5C09">
              <w:rPr>
                <w:rFonts w:ascii="Times New Roman" w:eastAsia="Times New Roman" w:hAnsi="Times New Roman" w:cs="Times New Roman"/>
                <w:color w:val="000000"/>
                <w:spacing w:val="-5"/>
                <w:sz w:val="24"/>
                <w:szCs w:val="24"/>
                <w:lang w:eastAsia="ru-RU"/>
              </w:rPr>
              <w:softHyphen/>
              <w:t>ва и обязанности гражданина, разли</w:t>
            </w:r>
            <w:r w:rsidRPr="007E5C09">
              <w:rPr>
                <w:rFonts w:ascii="Times New Roman" w:eastAsia="Times New Roman" w:hAnsi="Times New Roman" w:cs="Times New Roman"/>
                <w:color w:val="000000"/>
                <w:spacing w:val="-5"/>
                <w:sz w:val="24"/>
                <w:szCs w:val="24"/>
                <w:lang w:eastAsia="ru-RU"/>
              </w:rPr>
              <w:softHyphen/>
              <w:t>чать права и обя</w:t>
            </w:r>
            <w:r w:rsidRPr="007E5C09">
              <w:rPr>
                <w:rFonts w:ascii="Times New Roman" w:eastAsia="Times New Roman" w:hAnsi="Times New Roman" w:cs="Times New Roman"/>
                <w:color w:val="000000"/>
                <w:spacing w:val="-5"/>
                <w:sz w:val="24"/>
                <w:szCs w:val="24"/>
                <w:lang w:eastAsia="ru-RU"/>
              </w:rPr>
              <w:softHyphen/>
              <w:t>занности граждани</w:t>
            </w:r>
            <w:r w:rsidRPr="007E5C09">
              <w:rPr>
                <w:rFonts w:ascii="Times New Roman" w:eastAsia="Times New Roman" w:hAnsi="Times New Roman" w:cs="Times New Roman"/>
                <w:color w:val="000000"/>
                <w:spacing w:val="-5"/>
                <w:sz w:val="24"/>
                <w:szCs w:val="24"/>
                <w:lang w:eastAsia="ru-RU"/>
              </w:rPr>
              <w:softHyphen/>
              <w:t>на, ребенка</w:t>
            </w:r>
          </w:p>
        </w:tc>
        <w:tc>
          <w:tcPr>
            <w:tcW w:w="2256"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Осознанное положи</w:t>
            </w:r>
            <w:r w:rsidRPr="007E5C09">
              <w:rPr>
                <w:rFonts w:ascii="Times New Roman" w:eastAsia="Times New Roman" w:hAnsi="Times New Roman" w:cs="Times New Roman"/>
                <w:color w:val="000000"/>
                <w:spacing w:val="-5"/>
                <w:sz w:val="24"/>
                <w:szCs w:val="24"/>
                <w:lang w:eastAsia="ru-RU"/>
              </w:rPr>
              <w:softHyphen/>
              <w:t>тельное отношение к культурным ценно</w:t>
            </w:r>
            <w:r w:rsidRPr="007E5C09">
              <w:rPr>
                <w:rFonts w:ascii="Times New Roman" w:eastAsia="Times New Roman" w:hAnsi="Times New Roman" w:cs="Times New Roman"/>
                <w:color w:val="000000"/>
                <w:spacing w:val="-5"/>
                <w:sz w:val="24"/>
                <w:szCs w:val="24"/>
                <w:lang w:eastAsia="ru-RU"/>
              </w:rPr>
              <w:softHyphen/>
              <w:t>стям. Чувство ответ</w:t>
            </w:r>
            <w:r w:rsidRPr="007E5C09">
              <w:rPr>
                <w:rFonts w:ascii="Times New Roman" w:eastAsia="Times New Roman" w:hAnsi="Times New Roman" w:cs="Times New Roman"/>
                <w:color w:val="000000"/>
                <w:spacing w:val="-5"/>
                <w:sz w:val="24"/>
                <w:szCs w:val="24"/>
                <w:lang w:eastAsia="ru-RU"/>
              </w:rPr>
              <w:softHyphen/>
              <w:t>ственности за вы</w:t>
            </w:r>
            <w:r w:rsidRPr="007E5C09">
              <w:rPr>
                <w:rFonts w:ascii="Times New Roman" w:eastAsia="Times New Roman" w:hAnsi="Times New Roman" w:cs="Times New Roman"/>
                <w:color w:val="000000"/>
                <w:spacing w:val="-5"/>
                <w:sz w:val="24"/>
                <w:szCs w:val="24"/>
                <w:lang w:eastAsia="ru-RU"/>
              </w:rPr>
              <w:softHyphen/>
              <w:t>полнение своей час</w:t>
            </w:r>
            <w:r w:rsidRPr="007E5C09">
              <w:rPr>
                <w:rFonts w:ascii="Times New Roman" w:eastAsia="Times New Roman" w:hAnsi="Times New Roman" w:cs="Times New Roman"/>
                <w:color w:val="000000"/>
                <w:spacing w:val="-5"/>
                <w:sz w:val="24"/>
                <w:szCs w:val="24"/>
                <w:lang w:eastAsia="ru-RU"/>
              </w:rPr>
              <w:softHyphen/>
              <w:t>ти работы при рабо</w:t>
            </w:r>
            <w:r w:rsidRPr="007E5C09">
              <w:rPr>
                <w:rFonts w:ascii="Times New Roman" w:eastAsia="Times New Roman" w:hAnsi="Times New Roman" w:cs="Times New Roman"/>
                <w:color w:val="000000"/>
                <w:spacing w:val="-5"/>
                <w:sz w:val="24"/>
                <w:szCs w:val="24"/>
                <w:lang w:eastAsia="ru-RU"/>
              </w:rPr>
              <w:softHyphen/>
              <w:t>те в группе</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Осуществлять поиск информации с ис</w:t>
            </w:r>
            <w:r w:rsidRPr="007E5C09">
              <w:rPr>
                <w:rFonts w:ascii="Times New Roman" w:eastAsia="Times New Roman" w:hAnsi="Times New Roman" w:cs="Times New Roman"/>
                <w:color w:val="000000"/>
                <w:spacing w:val="-5"/>
                <w:sz w:val="24"/>
                <w:szCs w:val="24"/>
                <w:lang w:eastAsia="ru-RU"/>
              </w:rPr>
              <w:softHyphen/>
              <w:t>пользованием ре</w:t>
            </w:r>
            <w:r w:rsidRPr="007E5C09">
              <w:rPr>
                <w:rFonts w:ascii="Times New Roman" w:eastAsia="Times New Roman" w:hAnsi="Times New Roman" w:cs="Times New Roman"/>
                <w:color w:val="000000"/>
                <w:spacing w:val="-5"/>
                <w:sz w:val="24"/>
                <w:szCs w:val="24"/>
                <w:lang w:eastAsia="ru-RU"/>
              </w:rPr>
              <w:softHyphen/>
              <w:t>сурсов библиотек и Интернета. Сравнивать и клас</w:t>
            </w:r>
            <w:r w:rsidRPr="007E5C09">
              <w:rPr>
                <w:rFonts w:ascii="Times New Roman" w:eastAsia="Times New Roman" w:hAnsi="Times New Roman" w:cs="Times New Roman"/>
                <w:color w:val="000000"/>
                <w:spacing w:val="-5"/>
                <w:sz w:val="24"/>
                <w:szCs w:val="24"/>
                <w:lang w:eastAsia="ru-RU"/>
              </w:rPr>
              <w:softHyphen/>
              <w:t>сифицировать объ</w:t>
            </w:r>
            <w:r w:rsidRPr="007E5C09">
              <w:rPr>
                <w:rFonts w:ascii="Times New Roman" w:eastAsia="Times New Roman" w:hAnsi="Times New Roman" w:cs="Times New Roman"/>
                <w:color w:val="000000"/>
                <w:spacing w:val="-5"/>
                <w:sz w:val="24"/>
                <w:szCs w:val="24"/>
                <w:lang w:eastAsia="ru-RU"/>
              </w:rPr>
              <w:softHyphen/>
              <w:t>екты природы, са</w:t>
            </w:r>
            <w:r w:rsidRPr="007E5C09">
              <w:rPr>
                <w:rFonts w:ascii="Times New Roman" w:eastAsia="Times New Roman" w:hAnsi="Times New Roman" w:cs="Times New Roman"/>
                <w:color w:val="000000"/>
                <w:spacing w:val="-5"/>
                <w:sz w:val="24"/>
                <w:szCs w:val="24"/>
                <w:lang w:eastAsia="ru-RU"/>
              </w:rPr>
              <w:softHyphen/>
              <w:t>мостоятельно выби</w:t>
            </w:r>
            <w:r w:rsidRPr="007E5C09">
              <w:rPr>
                <w:rFonts w:ascii="Times New Roman" w:eastAsia="Times New Roman" w:hAnsi="Times New Roman" w:cs="Times New Roman"/>
                <w:color w:val="000000"/>
                <w:spacing w:val="-5"/>
                <w:sz w:val="24"/>
                <w:szCs w:val="24"/>
                <w:lang w:eastAsia="ru-RU"/>
              </w:rPr>
              <w:softHyphen/>
              <w:t>рая основания. Сопоставлять ин</w:t>
            </w:r>
            <w:r w:rsidRPr="007E5C09">
              <w:rPr>
                <w:rFonts w:ascii="Times New Roman" w:eastAsia="Times New Roman" w:hAnsi="Times New Roman" w:cs="Times New Roman"/>
                <w:color w:val="000000"/>
                <w:spacing w:val="-5"/>
                <w:sz w:val="24"/>
                <w:szCs w:val="24"/>
                <w:lang w:eastAsia="ru-RU"/>
              </w:rPr>
              <w:softHyphen/>
              <w:t>формацию, пред</w:t>
            </w:r>
            <w:r w:rsidRPr="007E5C09">
              <w:rPr>
                <w:rFonts w:ascii="Times New Roman" w:eastAsia="Times New Roman" w:hAnsi="Times New Roman" w:cs="Times New Roman"/>
                <w:color w:val="000000"/>
                <w:spacing w:val="-5"/>
                <w:sz w:val="24"/>
                <w:szCs w:val="24"/>
                <w:lang w:eastAsia="ru-RU"/>
              </w:rPr>
              <w:softHyphen/>
              <w:t>ставленную в раз</w:t>
            </w:r>
            <w:r w:rsidRPr="007E5C09">
              <w:rPr>
                <w:rFonts w:ascii="Times New Roman" w:eastAsia="Times New Roman" w:hAnsi="Times New Roman" w:cs="Times New Roman"/>
                <w:color w:val="000000"/>
                <w:spacing w:val="-5"/>
                <w:sz w:val="24"/>
                <w:szCs w:val="24"/>
                <w:lang w:eastAsia="ru-RU"/>
              </w:rPr>
              <w:softHyphen/>
              <w:t>ных видах, обоб</w:t>
            </w:r>
            <w:r w:rsidRPr="007E5C09">
              <w:rPr>
                <w:rFonts w:ascii="Times New Roman" w:eastAsia="Times New Roman" w:hAnsi="Times New Roman" w:cs="Times New Roman"/>
                <w:color w:val="000000"/>
                <w:spacing w:val="-5"/>
                <w:sz w:val="24"/>
                <w:szCs w:val="24"/>
                <w:lang w:eastAsia="ru-RU"/>
              </w:rPr>
              <w:softHyphen/>
              <w:t>щать и использо</w:t>
            </w:r>
            <w:r w:rsidRPr="007E5C09">
              <w:rPr>
                <w:rFonts w:ascii="Times New Roman" w:eastAsia="Times New Roman" w:hAnsi="Times New Roman" w:cs="Times New Roman"/>
                <w:color w:val="000000"/>
                <w:spacing w:val="-5"/>
                <w:sz w:val="24"/>
                <w:szCs w:val="24"/>
                <w:lang w:eastAsia="ru-RU"/>
              </w:rPr>
              <w:softHyphen/>
              <w:t>вать при выполне</w:t>
            </w:r>
            <w:r w:rsidRPr="007E5C09">
              <w:rPr>
                <w:rFonts w:ascii="Times New Roman" w:eastAsia="Times New Roman" w:hAnsi="Times New Roman" w:cs="Times New Roman"/>
                <w:color w:val="000000"/>
                <w:spacing w:val="-5"/>
                <w:sz w:val="24"/>
                <w:szCs w:val="24"/>
                <w:lang w:eastAsia="ru-RU"/>
              </w:rPr>
              <w:softHyphen/>
              <w:t>нии заданий</w:t>
            </w:r>
          </w:p>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73" w:h="9499" w:wrap="around" w:vAnchor="page" w:hAnchor="page" w:x="1132" w:y="1135"/>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236" w:y="10872"/>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28</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tbl>
      <w:tblPr>
        <w:tblW w:w="0" w:type="auto"/>
        <w:tblInd w:w="5" w:type="dxa"/>
        <w:tblLayout w:type="fixed"/>
        <w:tblCellMar>
          <w:left w:w="0" w:type="dxa"/>
          <w:right w:w="0" w:type="dxa"/>
        </w:tblCellMar>
        <w:tblLook w:val="0000"/>
      </w:tblPr>
      <w:tblGrid>
        <w:gridCol w:w="730"/>
        <w:gridCol w:w="725"/>
        <w:gridCol w:w="2078"/>
        <w:gridCol w:w="1762"/>
        <w:gridCol w:w="2650"/>
        <w:gridCol w:w="2174"/>
        <w:gridCol w:w="2251"/>
        <w:gridCol w:w="2198"/>
      </w:tblGrid>
      <w:tr w:rsidR="007B19A8" w:rsidRPr="007E5C09" w:rsidTr="007B19A8">
        <w:trPr>
          <w:trHeight w:hRule="exact" w:val="2554"/>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lastRenderedPageBreak/>
              <w:t>66</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Символы государ</w:t>
            </w:r>
            <w:r w:rsidRPr="007E5C09">
              <w:rPr>
                <w:rFonts w:ascii="Times New Roman" w:eastAsia="Times New Roman" w:hAnsi="Times New Roman" w:cs="Times New Roman"/>
                <w:color w:val="000000"/>
                <w:spacing w:val="-5"/>
                <w:sz w:val="24"/>
                <w:szCs w:val="24"/>
                <w:lang w:eastAsia="ru-RU"/>
              </w:rPr>
              <w:softHyphen/>
              <w:t>ства. Государст</w:t>
            </w:r>
            <w:r w:rsidRPr="007E5C09">
              <w:rPr>
                <w:rFonts w:ascii="Times New Roman" w:eastAsia="Times New Roman" w:hAnsi="Times New Roman" w:cs="Times New Roman"/>
                <w:color w:val="000000"/>
                <w:spacing w:val="-5"/>
                <w:sz w:val="24"/>
                <w:szCs w:val="24"/>
                <w:lang w:eastAsia="ru-RU"/>
              </w:rPr>
              <w:softHyphen/>
              <w:t>венный герб Рос</w:t>
            </w:r>
            <w:r w:rsidRPr="007E5C09">
              <w:rPr>
                <w:rFonts w:ascii="Times New Roman" w:eastAsia="Times New Roman" w:hAnsi="Times New Roman" w:cs="Times New Roman"/>
                <w:color w:val="000000"/>
                <w:spacing w:val="-5"/>
                <w:sz w:val="24"/>
                <w:szCs w:val="24"/>
                <w:lang w:eastAsia="ru-RU"/>
              </w:rPr>
              <w:softHyphen/>
              <w:t>сии. Государствен</w:t>
            </w:r>
            <w:r w:rsidRPr="007E5C09">
              <w:rPr>
                <w:rFonts w:ascii="Times New Roman" w:eastAsia="Times New Roman" w:hAnsi="Times New Roman" w:cs="Times New Roman"/>
                <w:color w:val="000000"/>
                <w:spacing w:val="-5"/>
                <w:sz w:val="24"/>
                <w:szCs w:val="24"/>
                <w:lang w:eastAsia="ru-RU"/>
              </w:rPr>
              <w:softHyphen/>
              <w:t>ный флаг России</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53"/>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главны</w:t>
            </w:r>
            <w:r w:rsidRPr="007E5C09">
              <w:rPr>
                <w:rFonts w:ascii="Times New Roman" w:eastAsia="Times New Roman" w:hAnsi="Times New Roman" w:cs="Times New Roman"/>
                <w:color w:val="000000"/>
                <w:spacing w:val="-5"/>
                <w:sz w:val="24"/>
                <w:szCs w:val="24"/>
                <w:lang w:eastAsia="ru-RU"/>
              </w:rPr>
              <w:softHyphen/>
              <w:t>ми символами страны</w:t>
            </w:r>
          </w:p>
        </w:tc>
        <w:tc>
          <w:tcPr>
            <w:tcW w:w="21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Различать государ</w:t>
            </w:r>
            <w:r w:rsidRPr="007E5C09">
              <w:rPr>
                <w:rFonts w:ascii="Times New Roman" w:eastAsia="Times New Roman" w:hAnsi="Times New Roman" w:cs="Times New Roman"/>
                <w:color w:val="000000"/>
                <w:spacing w:val="-5"/>
                <w:sz w:val="24"/>
                <w:szCs w:val="24"/>
                <w:lang w:eastAsia="ru-RU"/>
              </w:rPr>
              <w:softHyphen/>
              <w:t>ственную символику Российской Феде</w:t>
            </w:r>
            <w:r w:rsidRPr="007E5C09">
              <w:rPr>
                <w:rFonts w:ascii="Times New Roman" w:eastAsia="Times New Roman" w:hAnsi="Times New Roman" w:cs="Times New Roman"/>
                <w:color w:val="000000"/>
                <w:spacing w:val="-5"/>
                <w:sz w:val="24"/>
                <w:szCs w:val="24"/>
                <w:lang w:eastAsia="ru-RU"/>
              </w:rPr>
              <w:softHyphen/>
              <w:t>рации; показывать на карте границы Российской Феде</w:t>
            </w:r>
            <w:r w:rsidRPr="007E5C09">
              <w:rPr>
                <w:rFonts w:ascii="Times New Roman" w:eastAsia="Times New Roman" w:hAnsi="Times New Roman" w:cs="Times New Roman"/>
                <w:color w:val="000000"/>
                <w:spacing w:val="-5"/>
                <w:sz w:val="24"/>
                <w:szCs w:val="24"/>
                <w:lang w:eastAsia="ru-RU"/>
              </w:rPr>
              <w:softHyphen/>
              <w:t>рации</w:t>
            </w:r>
          </w:p>
        </w:tc>
        <w:tc>
          <w:tcPr>
            <w:tcW w:w="2251"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Понимание, объяс</w:t>
            </w:r>
            <w:r w:rsidRPr="007E5C09">
              <w:rPr>
                <w:rFonts w:ascii="Times New Roman" w:eastAsia="Times New Roman" w:hAnsi="Times New Roman" w:cs="Times New Roman"/>
                <w:color w:val="000000"/>
                <w:spacing w:val="-5"/>
                <w:sz w:val="24"/>
                <w:szCs w:val="24"/>
                <w:lang w:eastAsia="ru-RU"/>
              </w:rPr>
              <w:softHyphen/>
              <w:t>нение и применение основных правил по</w:t>
            </w:r>
            <w:r w:rsidRPr="007E5C09">
              <w:rPr>
                <w:rFonts w:ascii="Times New Roman" w:eastAsia="Times New Roman" w:hAnsi="Times New Roman" w:cs="Times New Roman"/>
                <w:color w:val="000000"/>
                <w:spacing w:val="-5"/>
                <w:sz w:val="24"/>
                <w:szCs w:val="24"/>
                <w:lang w:eastAsia="ru-RU"/>
              </w:rPr>
              <w:softHyphen/>
              <w:t>ведения в природе и обществе, ориента</w:t>
            </w:r>
            <w:r w:rsidRPr="007E5C09">
              <w:rPr>
                <w:rFonts w:ascii="Times New Roman" w:eastAsia="Times New Roman" w:hAnsi="Times New Roman" w:cs="Times New Roman"/>
                <w:color w:val="000000"/>
                <w:spacing w:val="-5"/>
                <w:sz w:val="24"/>
                <w:szCs w:val="24"/>
                <w:lang w:eastAsia="ru-RU"/>
              </w:rPr>
              <w:softHyphen/>
              <w:t>ция на их выполне</w:t>
            </w:r>
            <w:r w:rsidRPr="007E5C09">
              <w:rPr>
                <w:rFonts w:ascii="Times New Roman" w:eastAsia="Times New Roman" w:hAnsi="Times New Roman" w:cs="Times New Roman"/>
                <w:color w:val="000000"/>
                <w:spacing w:val="-5"/>
                <w:sz w:val="24"/>
                <w:szCs w:val="24"/>
                <w:lang w:eastAsia="ru-RU"/>
              </w:rPr>
              <w:softHyphen/>
              <w:t>ние</w:t>
            </w:r>
          </w:p>
        </w:tc>
        <w:tc>
          <w:tcPr>
            <w:tcW w:w="2198" w:type="dxa"/>
            <w:tcBorders>
              <w:top w:val="single" w:sz="4" w:space="0" w:color="auto"/>
              <w:left w:val="single" w:sz="4" w:space="0" w:color="auto"/>
              <w:bottom w:val="nil"/>
              <w:right w:val="single" w:sz="4" w:space="0" w:color="auto"/>
            </w:tcBorders>
            <w:shd w:val="clear" w:color="auto" w:fill="FFFFFF"/>
            <w:vAlign w:val="bottom"/>
          </w:tcPr>
          <w:p w:rsidR="007B19A8" w:rsidRPr="007E5C09" w:rsidRDefault="007B19A8" w:rsidP="007B19A8">
            <w:pPr>
              <w:framePr w:w="14568" w:h="7661" w:wrap="around" w:vAnchor="page" w:hAnchor="page" w:x="1135" w:y="112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Сотрудничать с од</w:t>
            </w:r>
            <w:r w:rsidRPr="007E5C09">
              <w:rPr>
                <w:rFonts w:ascii="Times New Roman" w:eastAsia="Times New Roman" w:hAnsi="Times New Roman" w:cs="Times New Roman"/>
                <w:color w:val="000000"/>
                <w:spacing w:val="-5"/>
                <w:sz w:val="24"/>
                <w:szCs w:val="24"/>
                <w:lang w:eastAsia="ru-RU"/>
              </w:rPr>
              <w:softHyphen/>
              <w:t>ноклассниками при выполнении зада</w:t>
            </w:r>
            <w:r w:rsidRPr="007E5C09">
              <w:rPr>
                <w:rFonts w:ascii="Times New Roman" w:eastAsia="Times New Roman" w:hAnsi="Times New Roman" w:cs="Times New Roman"/>
                <w:color w:val="000000"/>
                <w:spacing w:val="-5"/>
                <w:sz w:val="24"/>
                <w:szCs w:val="24"/>
                <w:lang w:eastAsia="ru-RU"/>
              </w:rPr>
              <w:softHyphen/>
              <w:t>ний в паре. Строить монологические и диалогические вы</w:t>
            </w:r>
            <w:r w:rsidRPr="007E5C09">
              <w:rPr>
                <w:rFonts w:ascii="Times New Roman" w:eastAsia="Times New Roman" w:hAnsi="Times New Roman" w:cs="Times New Roman"/>
                <w:color w:val="000000"/>
                <w:spacing w:val="-5"/>
                <w:sz w:val="24"/>
                <w:szCs w:val="24"/>
                <w:lang w:eastAsia="ru-RU"/>
              </w:rPr>
              <w:softHyphen/>
              <w:t>сказывания. Обос</w:t>
            </w:r>
            <w:r w:rsidRPr="007E5C09">
              <w:rPr>
                <w:rFonts w:ascii="Times New Roman" w:eastAsia="Times New Roman" w:hAnsi="Times New Roman" w:cs="Times New Roman"/>
                <w:color w:val="000000"/>
                <w:spacing w:val="-5"/>
                <w:sz w:val="24"/>
                <w:szCs w:val="24"/>
                <w:lang w:eastAsia="ru-RU"/>
              </w:rPr>
              <w:softHyphen/>
              <w:t>новывать свою по</w:t>
            </w:r>
            <w:r w:rsidRPr="007E5C09">
              <w:rPr>
                <w:rFonts w:ascii="Times New Roman" w:eastAsia="Times New Roman" w:hAnsi="Times New Roman" w:cs="Times New Roman"/>
                <w:color w:val="000000"/>
                <w:spacing w:val="-5"/>
                <w:sz w:val="24"/>
                <w:szCs w:val="24"/>
                <w:lang w:eastAsia="ru-RU"/>
              </w:rPr>
              <w:softHyphen/>
              <w:t>зицию, аргументи</w:t>
            </w:r>
            <w:r w:rsidRPr="007E5C09">
              <w:rPr>
                <w:rFonts w:ascii="Times New Roman" w:eastAsia="Times New Roman" w:hAnsi="Times New Roman" w:cs="Times New Roman"/>
                <w:color w:val="000000"/>
                <w:spacing w:val="-5"/>
                <w:sz w:val="24"/>
                <w:szCs w:val="24"/>
                <w:lang w:eastAsia="ru-RU"/>
              </w:rPr>
              <w:softHyphen/>
              <w:t>ровать выбор дей</w:t>
            </w:r>
            <w:r w:rsidRPr="007E5C09">
              <w:rPr>
                <w:rFonts w:ascii="Times New Roman" w:eastAsia="Times New Roman" w:hAnsi="Times New Roman" w:cs="Times New Roman"/>
                <w:color w:val="000000"/>
                <w:spacing w:val="-5"/>
                <w:sz w:val="24"/>
                <w:szCs w:val="24"/>
                <w:lang w:eastAsia="ru-RU"/>
              </w:rPr>
              <w:softHyphen/>
              <w:t>ствий</w:t>
            </w:r>
          </w:p>
          <w:p w:rsidR="007B19A8" w:rsidRPr="007E5C09" w:rsidRDefault="007B19A8" w:rsidP="007B19A8">
            <w:pPr>
              <w:framePr w:w="14568" w:h="7661" w:wrap="around" w:vAnchor="page" w:hAnchor="page" w:x="1135" w:y="112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7661" w:wrap="around" w:vAnchor="page" w:hAnchor="page" w:x="1135" w:y="112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7661" w:wrap="around" w:vAnchor="page" w:hAnchor="page" w:x="1135" w:y="1120"/>
              <w:widowControl w:val="0"/>
              <w:spacing w:after="0" w:line="228" w:lineRule="exact"/>
              <w:ind w:left="120"/>
              <w:rPr>
                <w:rFonts w:ascii="Times New Roman" w:eastAsia="Times New Roman" w:hAnsi="Times New Roman" w:cs="Times New Roman"/>
                <w:spacing w:val="-4"/>
                <w:sz w:val="24"/>
                <w:szCs w:val="24"/>
                <w:lang w:eastAsia="ru-RU"/>
              </w:rPr>
            </w:pPr>
          </w:p>
        </w:tc>
      </w:tr>
      <w:tr w:rsidR="007B19A8" w:rsidRPr="007E5C09" w:rsidTr="007B19A8">
        <w:trPr>
          <w:trHeight w:hRule="exact" w:val="2314"/>
        </w:trPr>
        <w:tc>
          <w:tcPr>
            <w:tcW w:w="73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67</w:t>
            </w:r>
          </w:p>
        </w:tc>
        <w:tc>
          <w:tcPr>
            <w:tcW w:w="725"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 xml:space="preserve">Государственный гимн России. </w:t>
            </w:r>
            <w:r w:rsidRPr="007E5C09">
              <w:rPr>
                <w:rFonts w:ascii="Times New Roman" w:eastAsia="Times New Roman" w:hAnsi="Times New Roman" w:cs="Times New Roman"/>
                <w:b/>
                <w:bCs/>
                <w:color w:val="000000"/>
                <w:spacing w:val="-3"/>
                <w:sz w:val="24"/>
                <w:szCs w:val="24"/>
                <w:lang w:eastAsia="ru-RU"/>
              </w:rPr>
              <w:t>Итоговая прове</w:t>
            </w:r>
            <w:r w:rsidRPr="007E5C09">
              <w:rPr>
                <w:rFonts w:ascii="Times New Roman" w:eastAsia="Times New Roman" w:hAnsi="Times New Roman" w:cs="Times New Roman"/>
                <w:b/>
                <w:bCs/>
                <w:color w:val="000000"/>
                <w:spacing w:val="-3"/>
                <w:sz w:val="24"/>
                <w:szCs w:val="24"/>
                <w:lang w:eastAsia="ru-RU"/>
              </w:rPr>
              <w:softHyphen/>
              <w:t>рочная работа</w:t>
            </w:r>
          </w:p>
        </w:tc>
        <w:tc>
          <w:tcPr>
            <w:tcW w:w="1762"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53"/>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Урок ознаком</w:t>
            </w:r>
            <w:r w:rsidRPr="007E5C09">
              <w:rPr>
                <w:rFonts w:ascii="Times New Roman" w:eastAsia="Times New Roman" w:hAnsi="Times New Roman" w:cs="Times New Roman"/>
                <w:i/>
                <w:iCs/>
                <w:color w:val="000000"/>
                <w:spacing w:val="-4"/>
                <w:sz w:val="24"/>
                <w:szCs w:val="24"/>
                <w:lang w:eastAsia="ru-RU"/>
              </w:rPr>
              <w:softHyphen/>
              <w:t>ления с новым материалом</w:t>
            </w:r>
          </w:p>
        </w:tc>
        <w:tc>
          <w:tcPr>
            <w:tcW w:w="2650"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Продолжение знакомства с главными символами страны</w:t>
            </w:r>
          </w:p>
        </w:tc>
        <w:tc>
          <w:tcPr>
            <w:tcW w:w="2174" w:type="dxa"/>
            <w:tcBorders>
              <w:top w:val="single" w:sz="4" w:space="0" w:color="auto"/>
              <w:left w:val="single" w:sz="4" w:space="0" w:color="auto"/>
              <w:bottom w:val="nil"/>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Различать государ</w:t>
            </w:r>
            <w:r w:rsidRPr="007E5C09">
              <w:rPr>
                <w:rFonts w:ascii="Times New Roman" w:eastAsia="Times New Roman" w:hAnsi="Times New Roman" w:cs="Times New Roman"/>
                <w:color w:val="000000"/>
                <w:spacing w:val="-5"/>
                <w:sz w:val="24"/>
                <w:szCs w:val="24"/>
                <w:lang w:eastAsia="ru-RU"/>
              </w:rPr>
              <w:softHyphen/>
              <w:t>ственную символику Российской Феде</w:t>
            </w:r>
            <w:r w:rsidRPr="007E5C09">
              <w:rPr>
                <w:rFonts w:ascii="Times New Roman" w:eastAsia="Times New Roman" w:hAnsi="Times New Roman" w:cs="Times New Roman"/>
                <w:color w:val="000000"/>
                <w:spacing w:val="-5"/>
                <w:sz w:val="24"/>
                <w:szCs w:val="24"/>
                <w:lang w:eastAsia="ru-RU"/>
              </w:rPr>
              <w:softHyphen/>
              <w:t>рации; показывать на карте границы Российской Феде</w:t>
            </w:r>
            <w:r w:rsidRPr="007E5C09">
              <w:rPr>
                <w:rFonts w:ascii="Times New Roman" w:eastAsia="Times New Roman" w:hAnsi="Times New Roman" w:cs="Times New Roman"/>
                <w:color w:val="000000"/>
                <w:spacing w:val="-5"/>
                <w:sz w:val="24"/>
                <w:szCs w:val="24"/>
                <w:lang w:eastAsia="ru-RU"/>
              </w:rPr>
              <w:softHyphen/>
              <w:t>рации</w:t>
            </w:r>
          </w:p>
        </w:tc>
        <w:tc>
          <w:tcPr>
            <w:tcW w:w="2251" w:type="dxa"/>
            <w:tcBorders>
              <w:top w:val="single" w:sz="4" w:space="0" w:color="auto"/>
              <w:left w:val="single" w:sz="4" w:space="0" w:color="auto"/>
              <w:bottom w:val="nil"/>
              <w:right w:val="nil"/>
            </w:tcBorders>
            <w:shd w:val="clear" w:color="auto" w:fill="FFFFFF"/>
            <w:vAlign w:val="bottom"/>
          </w:tcPr>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Чувство прекрасного на основе знакомст</w:t>
            </w:r>
            <w:r w:rsidRPr="007E5C09">
              <w:rPr>
                <w:rFonts w:ascii="Times New Roman" w:eastAsia="Times New Roman" w:hAnsi="Times New Roman" w:cs="Times New Roman"/>
                <w:color w:val="000000"/>
                <w:spacing w:val="-5"/>
                <w:sz w:val="24"/>
                <w:szCs w:val="24"/>
                <w:lang w:eastAsia="ru-RU"/>
              </w:rPr>
              <w:softHyphen/>
              <w:t>ва с природой и культурой родного края. Осознание сво</w:t>
            </w:r>
            <w:r w:rsidRPr="007E5C09">
              <w:rPr>
                <w:rFonts w:ascii="Times New Roman" w:eastAsia="Times New Roman" w:hAnsi="Times New Roman" w:cs="Times New Roman"/>
                <w:color w:val="000000"/>
                <w:spacing w:val="-5"/>
                <w:sz w:val="24"/>
                <w:szCs w:val="24"/>
                <w:lang w:eastAsia="ru-RU"/>
              </w:rPr>
              <w:softHyphen/>
              <w:t>его продвижения в овладении предмет</w:t>
            </w:r>
            <w:r w:rsidRPr="007E5C09">
              <w:rPr>
                <w:rFonts w:ascii="Times New Roman" w:eastAsia="Times New Roman" w:hAnsi="Times New Roman" w:cs="Times New Roman"/>
                <w:color w:val="000000"/>
                <w:spacing w:val="-5"/>
                <w:sz w:val="24"/>
                <w:szCs w:val="24"/>
                <w:lang w:eastAsia="ru-RU"/>
              </w:rPr>
              <w:softHyphen/>
              <w:t>ными и универсаль</w:t>
            </w:r>
            <w:r w:rsidRPr="007E5C09">
              <w:rPr>
                <w:rFonts w:ascii="Times New Roman" w:eastAsia="Times New Roman" w:hAnsi="Times New Roman" w:cs="Times New Roman"/>
                <w:color w:val="000000"/>
                <w:spacing w:val="-5"/>
                <w:sz w:val="24"/>
                <w:szCs w:val="24"/>
                <w:lang w:eastAsia="ru-RU"/>
              </w:rPr>
              <w:softHyphen/>
              <w:t>ными учебными дей</w:t>
            </w:r>
            <w:r w:rsidRPr="007E5C09">
              <w:rPr>
                <w:rFonts w:ascii="Times New Roman" w:eastAsia="Times New Roman" w:hAnsi="Times New Roman" w:cs="Times New Roman"/>
                <w:color w:val="000000"/>
                <w:spacing w:val="-5"/>
                <w:sz w:val="24"/>
                <w:szCs w:val="24"/>
                <w:lang w:eastAsia="ru-RU"/>
              </w:rPr>
              <w:softHyphen/>
              <w:t>ствиями</w:t>
            </w:r>
          </w:p>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spacing w:val="-4"/>
                <w:sz w:val="24"/>
                <w:szCs w:val="24"/>
                <w:lang w:eastAsia="ru-RU"/>
              </w:rPr>
            </w:pPr>
          </w:p>
        </w:tc>
        <w:tc>
          <w:tcPr>
            <w:tcW w:w="2198" w:type="dxa"/>
            <w:tcBorders>
              <w:top w:val="single" w:sz="4" w:space="0" w:color="auto"/>
              <w:left w:val="single" w:sz="4" w:space="0" w:color="auto"/>
              <w:bottom w:val="nil"/>
              <w:right w:val="single" w:sz="4" w:space="0" w:color="auto"/>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Распределять обя</w:t>
            </w:r>
            <w:r w:rsidRPr="007E5C09">
              <w:rPr>
                <w:rFonts w:ascii="Times New Roman" w:eastAsia="Times New Roman" w:hAnsi="Times New Roman" w:cs="Times New Roman"/>
                <w:color w:val="000000"/>
                <w:spacing w:val="-5"/>
                <w:sz w:val="24"/>
                <w:szCs w:val="24"/>
                <w:lang w:eastAsia="ru-RU"/>
              </w:rPr>
              <w:softHyphen/>
              <w:t>занности при работе в группе. Учитывать мнение партнера, аргументировано критиковать допу</w:t>
            </w:r>
            <w:r w:rsidRPr="007E5C09">
              <w:rPr>
                <w:rFonts w:ascii="Times New Roman" w:eastAsia="Times New Roman" w:hAnsi="Times New Roman" w:cs="Times New Roman"/>
                <w:color w:val="000000"/>
                <w:spacing w:val="-5"/>
                <w:sz w:val="24"/>
                <w:szCs w:val="24"/>
                <w:lang w:eastAsia="ru-RU"/>
              </w:rPr>
              <w:softHyphen/>
              <w:t>щенные ошибки, обосновывать свое решение</w:t>
            </w:r>
          </w:p>
        </w:tc>
      </w:tr>
      <w:tr w:rsidR="007B19A8" w:rsidRPr="007E5C09" w:rsidTr="007B19A8">
        <w:trPr>
          <w:trHeight w:hRule="exact" w:val="2794"/>
        </w:trPr>
        <w:tc>
          <w:tcPr>
            <w:tcW w:w="73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7661" w:wrap="around" w:vAnchor="page" w:hAnchor="page" w:x="1135" w:y="1120"/>
              <w:widowControl w:val="0"/>
              <w:spacing w:after="0" w:line="190" w:lineRule="exact"/>
              <w:ind w:left="28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68</w:t>
            </w:r>
          </w:p>
        </w:tc>
        <w:tc>
          <w:tcPr>
            <w:tcW w:w="725"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7661" w:wrap="around" w:vAnchor="page" w:hAnchor="page" w:x="1135" w:y="1120"/>
              <w:widowControl w:val="0"/>
              <w:spacing w:after="0" w:line="240" w:lineRule="auto"/>
              <w:rPr>
                <w:rFonts w:ascii="Times New Roman" w:eastAsia="Times New Roman" w:hAnsi="Times New Roman" w:cs="Times New Roman"/>
                <w:sz w:val="24"/>
                <w:szCs w:val="24"/>
                <w:lang w:eastAsia="ru-RU"/>
              </w:rPr>
            </w:pPr>
          </w:p>
        </w:tc>
        <w:tc>
          <w:tcPr>
            <w:tcW w:w="2078"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Государственные награды</w:t>
            </w:r>
          </w:p>
        </w:tc>
        <w:tc>
          <w:tcPr>
            <w:tcW w:w="1762"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53"/>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i/>
                <w:iCs/>
                <w:color w:val="000000"/>
                <w:spacing w:val="-4"/>
                <w:sz w:val="24"/>
                <w:szCs w:val="24"/>
                <w:lang w:eastAsia="ru-RU"/>
              </w:rPr>
              <w:t>Комбинирован</w:t>
            </w:r>
            <w:r w:rsidRPr="007E5C09">
              <w:rPr>
                <w:rFonts w:ascii="Times New Roman" w:eastAsia="Times New Roman" w:hAnsi="Times New Roman" w:cs="Times New Roman"/>
                <w:i/>
                <w:iCs/>
                <w:color w:val="000000"/>
                <w:spacing w:val="-4"/>
                <w:sz w:val="24"/>
                <w:szCs w:val="24"/>
                <w:lang w:eastAsia="ru-RU"/>
              </w:rPr>
              <w:softHyphen/>
              <w:t>ный урок</w:t>
            </w:r>
          </w:p>
        </w:tc>
        <w:tc>
          <w:tcPr>
            <w:tcW w:w="2650"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7661" w:wrap="around" w:vAnchor="page" w:hAnchor="page" w:x="1135" w:y="1120"/>
              <w:widowControl w:val="0"/>
              <w:spacing w:after="0" w:line="233"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Ознакомление с наград</w:t>
            </w:r>
            <w:r w:rsidRPr="007E5C09">
              <w:rPr>
                <w:rFonts w:ascii="Times New Roman" w:eastAsia="Times New Roman" w:hAnsi="Times New Roman" w:cs="Times New Roman"/>
                <w:color w:val="000000"/>
                <w:spacing w:val="-5"/>
                <w:sz w:val="24"/>
                <w:szCs w:val="24"/>
                <w:lang w:eastAsia="ru-RU"/>
              </w:rPr>
              <w:softHyphen/>
              <w:t>ной системой страны</w:t>
            </w:r>
          </w:p>
        </w:tc>
        <w:tc>
          <w:tcPr>
            <w:tcW w:w="2174"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Составлять краткий рассказ об основных государственных наградах России, их истории и награж</w:t>
            </w:r>
            <w:r w:rsidRPr="007E5C09">
              <w:rPr>
                <w:rFonts w:ascii="Times New Roman" w:eastAsia="Times New Roman" w:hAnsi="Times New Roman" w:cs="Times New Roman"/>
                <w:color w:val="000000"/>
                <w:spacing w:val="-5"/>
                <w:sz w:val="24"/>
                <w:szCs w:val="24"/>
                <w:lang w:eastAsia="ru-RU"/>
              </w:rPr>
              <w:softHyphen/>
              <w:t>денных</w:t>
            </w:r>
          </w:p>
        </w:tc>
        <w:tc>
          <w:tcPr>
            <w:tcW w:w="2251" w:type="dxa"/>
            <w:tcBorders>
              <w:top w:val="single" w:sz="4" w:space="0" w:color="auto"/>
              <w:left w:val="single" w:sz="4" w:space="0" w:color="auto"/>
              <w:bottom w:val="single" w:sz="4" w:space="0" w:color="auto"/>
              <w:right w:val="nil"/>
            </w:tcBorders>
            <w:shd w:val="clear" w:color="auto" w:fill="FFFFFF"/>
          </w:tcPr>
          <w:p w:rsidR="007B19A8" w:rsidRPr="007E5C09" w:rsidRDefault="007B19A8" w:rsidP="007B19A8">
            <w:pPr>
              <w:framePr w:w="14568" w:h="7661" w:wrap="around" w:vAnchor="page" w:hAnchor="page" w:x="1135" w:y="1120"/>
              <w:widowControl w:val="0"/>
              <w:spacing w:after="0" w:line="230"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Устойчивый интерес к изучению природы, человека, истории страны</w:t>
            </w:r>
          </w:p>
        </w:tc>
        <w:tc>
          <w:tcPr>
            <w:tcW w:w="2198" w:type="dxa"/>
            <w:tcBorders>
              <w:top w:val="single" w:sz="4" w:space="0" w:color="auto"/>
              <w:left w:val="single" w:sz="4" w:space="0" w:color="auto"/>
              <w:bottom w:val="single" w:sz="4" w:space="0" w:color="auto"/>
              <w:right w:val="single" w:sz="4" w:space="0" w:color="auto"/>
            </w:tcBorders>
            <w:shd w:val="clear" w:color="auto" w:fill="FFFFFF"/>
            <w:vAlign w:val="bottom"/>
          </w:tcPr>
          <w:p w:rsidR="007B19A8" w:rsidRPr="007E5C09" w:rsidRDefault="007B19A8" w:rsidP="007B19A8">
            <w:pPr>
              <w:framePr w:w="14568" w:h="7661" w:wrap="around" w:vAnchor="page" w:hAnchor="page" w:x="1135" w:y="1120"/>
              <w:widowControl w:val="0"/>
              <w:spacing w:after="0" w:line="228" w:lineRule="exact"/>
              <w:ind w:left="120"/>
              <w:rPr>
                <w:rFonts w:ascii="Times New Roman" w:eastAsia="Times New Roman" w:hAnsi="Times New Roman" w:cs="Times New Roman"/>
                <w:spacing w:val="-4"/>
                <w:sz w:val="24"/>
                <w:szCs w:val="24"/>
                <w:lang w:eastAsia="ru-RU"/>
              </w:rPr>
            </w:pPr>
            <w:r w:rsidRPr="007E5C09">
              <w:rPr>
                <w:rFonts w:ascii="Times New Roman" w:eastAsia="Times New Roman" w:hAnsi="Times New Roman" w:cs="Times New Roman"/>
                <w:color w:val="000000"/>
                <w:spacing w:val="-5"/>
                <w:sz w:val="24"/>
                <w:szCs w:val="24"/>
                <w:lang w:eastAsia="ru-RU"/>
              </w:rPr>
              <w:t>Планировать свои действия в соответ</w:t>
            </w:r>
            <w:r w:rsidRPr="007E5C09">
              <w:rPr>
                <w:rFonts w:ascii="Times New Roman" w:eastAsia="Times New Roman" w:hAnsi="Times New Roman" w:cs="Times New Roman"/>
                <w:color w:val="000000"/>
                <w:spacing w:val="-5"/>
                <w:sz w:val="24"/>
                <w:szCs w:val="24"/>
                <w:lang w:eastAsia="ru-RU"/>
              </w:rPr>
              <w:softHyphen/>
              <w:t>ствии с поставлен</w:t>
            </w:r>
            <w:r w:rsidRPr="007E5C09">
              <w:rPr>
                <w:rFonts w:ascii="Times New Roman" w:eastAsia="Times New Roman" w:hAnsi="Times New Roman" w:cs="Times New Roman"/>
                <w:color w:val="000000"/>
                <w:spacing w:val="-5"/>
                <w:sz w:val="24"/>
                <w:szCs w:val="24"/>
                <w:lang w:eastAsia="ru-RU"/>
              </w:rPr>
              <w:softHyphen/>
              <w:t>ной целью. Осуще</w:t>
            </w:r>
            <w:r w:rsidRPr="007E5C09">
              <w:rPr>
                <w:rFonts w:ascii="Times New Roman" w:eastAsia="Times New Roman" w:hAnsi="Times New Roman" w:cs="Times New Roman"/>
                <w:color w:val="000000"/>
                <w:spacing w:val="-5"/>
                <w:sz w:val="24"/>
                <w:szCs w:val="24"/>
                <w:lang w:eastAsia="ru-RU"/>
              </w:rPr>
              <w:softHyphen/>
              <w:t>ствлять пошаговый и итоговый кон</w:t>
            </w:r>
            <w:r w:rsidRPr="007E5C09">
              <w:rPr>
                <w:rFonts w:ascii="Times New Roman" w:eastAsia="Times New Roman" w:hAnsi="Times New Roman" w:cs="Times New Roman"/>
                <w:color w:val="000000"/>
                <w:spacing w:val="-5"/>
                <w:sz w:val="24"/>
                <w:szCs w:val="24"/>
                <w:lang w:eastAsia="ru-RU"/>
              </w:rPr>
              <w:softHyphen/>
              <w:t>троль.</w:t>
            </w:r>
          </w:p>
          <w:p w:rsidR="007B19A8" w:rsidRPr="007E5C09" w:rsidRDefault="007B19A8" w:rsidP="007B19A8">
            <w:pPr>
              <w:framePr w:w="14568" w:h="7661" w:wrap="around" w:vAnchor="page" w:hAnchor="page" w:x="1135" w:y="1120"/>
              <w:widowControl w:val="0"/>
              <w:spacing w:after="0" w:line="228" w:lineRule="exact"/>
              <w:ind w:left="120"/>
              <w:rPr>
                <w:rFonts w:ascii="Times New Roman" w:eastAsia="Times New Roman" w:hAnsi="Times New Roman" w:cs="Times New Roman"/>
                <w:color w:val="000000"/>
                <w:spacing w:val="-5"/>
                <w:sz w:val="24"/>
                <w:szCs w:val="24"/>
                <w:lang w:eastAsia="ru-RU"/>
              </w:rPr>
            </w:pPr>
            <w:r w:rsidRPr="007E5C09">
              <w:rPr>
                <w:rFonts w:ascii="Times New Roman" w:eastAsia="Times New Roman" w:hAnsi="Times New Roman" w:cs="Times New Roman"/>
                <w:color w:val="000000"/>
                <w:spacing w:val="-5"/>
                <w:sz w:val="24"/>
                <w:szCs w:val="24"/>
                <w:lang w:eastAsia="ru-RU"/>
              </w:rPr>
              <w:t>Самостоятельно планировать свои действия в соответ</w:t>
            </w:r>
            <w:r w:rsidRPr="007E5C09">
              <w:rPr>
                <w:rFonts w:ascii="Times New Roman" w:eastAsia="Times New Roman" w:hAnsi="Times New Roman" w:cs="Times New Roman"/>
                <w:color w:val="000000"/>
                <w:spacing w:val="-5"/>
                <w:sz w:val="24"/>
                <w:szCs w:val="24"/>
                <w:lang w:eastAsia="ru-RU"/>
              </w:rPr>
              <w:softHyphen/>
              <w:t>ствии с поставлен</w:t>
            </w:r>
            <w:r w:rsidRPr="007E5C09">
              <w:rPr>
                <w:rFonts w:ascii="Times New Roman" w:eastAsia="Times New Roman" w:hAnsi="Times New Roman" w:cs="Times New Roman"/>
                <w:color w:val="000000"/>
                <w:spacing w:val="-5"/>
                <w:sz w:val="24"/>
                <w:szCs w:val="24"/>
                <w:lang w:eastAsia="ru-RU"/>
              </w:rPr>
              <w:softHyphen/>
              <w:t>ной целью</w:t>
            </w:r>
          </w:p>
          <w:p w:rsidR="007B19A8" w:rsidRPr="007E5C09" w:rsidRDefault="007B19A8" w:rsidP="007B19A8">
            <w:pPr>
              <w:framePr w:w="14568" w:h="7661" w:wrap="around" w:vAnchor="page" w:hAnchor="page" w:x="1135" w:y="112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7661" w:wrap="around" w:vAnchor="page" w:hAnchor="page" w:x="1135" w:y="1120"/>
              <w:widowControl w:val="0"/>
              <w:spacing w:after="0" w:line="228" w:lineRule="exact"/>
              <w:ind w:left="120"/>
              <w:rPr>
                <w:rFonts w:ascii="Times New Roman" w:eastAsia="Times New Roman" w:hAnsi="Times New Roman" w:cs="Times New Roman"/>
                <w:color w:val="000000"/>
                <w:spacing w:val="-5"/>
                <w:sz w:val="24"/>
                <w:szCs w:val="24"/>
                <w:lang w:eastAsia="ru-RU"/>
              </w:rPr>
            </w:pPr>
          </w:p>
          <w:p w:rsidR="007B19A8" w:rsidRPr="007E5C09" w:rsidRDefault="007B19A8" w:rsidP="007B19A8">
            <w:pPr>
              <w:framePr w:w="14568" w:h="7661" w:wrap="around" w:vAnchor="page" w:hAnchor="page" w:x="1135" w:y="1120"/>
              <w:widowControl w:val="0"/>
              <w:spacing w:after="0" w:line="228" w:lineRule="exact"/>
              <w:ind w:left="120"/>
              <w:rPr>
                <w:rFonts w:ascii="Times New Roman" w:eastAsia="Times New Roman" w:hAnsi="Times New Roman" w:cs="Times New Roman"/>
                <w:spacing w:val="-4"/>
                <w:sz w:val="24"/>
                <w:szCs w:val="24"/>
                <w:lang w:eastAsia="ru-RU"/>
              </w:rPr>
            </w:pPr>
          </w:p>
        </w:tc>
      </w:tr>
    </w:tbl>
    <w:p w:rsidR="007B19A8" w:rsidRPr="007E5C09" w:rsidRDefault="007B19A8" w:rsidP="007B19A8">
      <w:pPr>
        <w:framePr w:wrap="around" w:vAnchor="page" w:hAnchor="page" w:x="8061" w:y="11007"/>
        <w:widowControl w:val="0"/>
        <w:spacing w:after="0" w:line="300" w:lineRule="exact"/>
        <w:ind w:left="40"/>
        <w:rPr>
          <w:rFonts w:ascii="Times New Roman" w:eastAsia="Times New Roman" w:hAnsi="Times New Roman" w:cs="Times New Roman"/>
          <w:b/>
          <w:bCs/>
          <w:spacing w:val="1"/>
          <w:sz w:val="24"/>
          <w:szCs w:val="24"/>
          <w:lang w:eastAsia="ru-RU"/>
        </w:rPr>
      </w:pPr>
      <w:r>
        <w:rPr>
          <w:rFonts w:ascii="Times New Roman" w:eastAsia="Times New Roman" w:hAnsi="Times New Roman" w:cs="Times New Roman"/>
          <w:b/>
          <w:bCs/>
          <w:color w:val="000000"/>
          <w:sz w:val="24"/>
          <w:szCs w:val="24"/>
          <w:lang w:eastAsia="ru-RU"/>
        </w:rPr>
        <w:t>29</w:t>
      </w:r>
    </w:p>
    <w:p w:rsidR="007B19A8" w:rsidRPr="007E5C09" w:rsidRDefault="007B19A8" w:rsidP="007B19A8">
      <w:pPr>
        <w:widowControl w:val="0"/>
        <w:spacing w:after="0" w:line="240" w:lineRule="auto"/>
        <w:rPr>
          <w:rFonts w:ascii="Times New Roman" w:eastAsia="Times New Roman" w:hAnsi="Times New Roman" w:cs="Times New Roman"/>
          <w:sz w:val="24"/>
          <w:szCs w:val="24"/>
          <w:lang w:eastAsia="ru-RU"/>
        </w:rPr>
        <w:sectPr w:rsidR="007B19A8" w:rsidRPr="007E5C09">
          <w:pgSz w:w="16834" w:h="11909" w:orient="landscape"/>
          <w:pgMar w:top="0" w:right="0" w:bottom="0" w:left="0" w:header="0" w:footer="3" w:gutter="0"/>
          <w:cols w:space="720"/>
          <w:noEndnote/>
          <w:docGrid w:linePitch="360"/>
        </w:sectPr>
      </w:pPr>
    </w:p>
    <w:p w:rsidR="006C13AE" w:rsidRDefault="006C13AE"/>
    <w:sectPr w:rsidR="006C13AE" w:rsidSect="007B19A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1">
    <w:nsid w:val="00000003"/>
    <w:multiLevelType w:val="multilevel"/>
    <w:tmpl w:val="00000002"/>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2">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3">
    <w:nsid w:val="00000007"/>
    <w:multiLevelType w:val="multilevel"/>
    <w:tmpl w:val="00000006"/>
    <w:lvl w:ilvl="0">
      <w:start w:val="1"/>
      <w:numFmt w:val="bullet"/>
      <w:lvlText w:val="•"/>
      <w:lvlJc w:val="left"/>
      <w:rPr>
        <w:rFonts w:ascii="Arial" w:hAnsi="Arial"/>
        <w:b w:val="0"/>
        <w:i w:val="0"/>
        <w:smallCaps w:val="0"/>
        <w:strike w:val="0"/>
        <w:color w:val="000000"/>
        <w:spacing w:val="-4"/>
        <w:w w:val="100"/>
        <w:position w:val="0"/>
        <w:sz w:val="21"/>
        <w:u w:val="none"/>
      </w:rPr>
    </w:lvl>
    <w:lvl w:ilvl="1">
      <w:start w:val="1"/>
      <w:numFmt w:val="bullet"/>
      <w:lvlText w:val="•"/>
      <w:lvlJc w:val="left"/>
      <w:rPr>
        <w:rFonts w:ascii="Arial" w:hAnsi="Arial"/>
        <w:b w:val="0"/>
        <w:i w:val="0"/>
        <w:smallCaps w:val="0"/>
        <w:strike w:val="0"/>
        <w:color w:val="000000"/>
        <w:spacing w:val="-4"/>
        <w:w w:val="100"/>
        <w:position w:val="0"/>
        <w:sz w:val="21"/>
        <w:u w:val="none"/>
      </w:rPr>
    </w:lvl>
    <w:lvl w:ilvl="2">
      <w:start w:val="1"/>
      <w:numFmt w:val="bullet"/>
      <w:lvlText w:val="•"/>
      <w:lvlJc w:val="left"/>
      <w:rPr>
        <w:rFonts w:ascii="Arial" w:hAnsi="Arial"/>
        <w:b w:val="0"/>
        <w:i w:val="0"/>
        <w:smallCaps w:val="0"/>
        <w:strike w:val="0"/>
        <w:color w:val="000000"/>
        <w:spacing w:val="-4"/>
        <w:w w:val="100"/>
        <w:position w:val="0"/>
        <w:sz w:val="21"/>
        <w:u w:val="none"/>
      </w:rPr>
    </w:lvl>
    <w:lvl w:ilvl="3">
      <w:start w:val="1"/>
      <w:numFmt w:val="bullet"/>
      <w:lvlText w:val="•"/>
      <w:lvlJc w:val="left"/>
      <w:rPr>
        <w:rFonts w:ascii="Arial" w:hAnsi="Arial"/>
        <w:b w:val="0"/>
        <w:i w:val="0"/>
        <w:smallCaps w:val="0"/>
        <w:strike w:val="0"/>
        <w:color w:val="000000"/>
        <w:spacing w:val="-4"/>
        <w:w w:val="100"/>
        <w:position w:val="0"/>
        <w:sz w:val="21"/>
        <w:u w:val="none"/>
      </w:rPr>
    </w:lvl>
    <w:lvl w:ilvl="4">
      <w:start w:val="1"/>
      <w:numFmt w:val="bullet"/>
      <w:lvlText w:val="•"/>
      <w:lvlJc w:val="left"/>
      <w:rPr>
        <w:rFonts w:ascii="Arial" w:hAnsi="Arial"/>
        <w:b w:val="0"/>
        <w:i w:val="0"/>
        <w:smallCaps w:val="0"/>
        <w:strike w:val="0"/>
        <w:color w:val="000000"/>
        <w:spacing w:val="-4"/>
        <w:w w:val="100"/>
        <w:position w:val="0"/>
        <w:sz w:val="21"/>
        <w:u w:val="none"/>
      </w:rPr>
    </w:lvl>
    <w:lvl w:ilvl="5">
      <w:start w:val="1"/>
      <w:numFmt w:val="bullet"/>
      <w:lvlText w:val="•"/>
      <w:lvlJc w:val="left"/>
      <w:rPr>
        <w:rFonts w:ascii="Arial" w:hAnsi="Arial"/>
        <w:b w:val="0"/>
        <w:i w:val="0"/>
        <w:smallCaps w:val="0"/>
        <w:strike w:val="0"/>
        <w:color w:val="000000"/>
        <w:spacing w:val="-4"/>
        <w:w w:val="100"/>
        <w:position w:val="0"/>
        <w:sz w:val="21"/>
        <w:u w:val="none"/>
      </w:rPr>
    </w:lvl>
    <w:lvl w:ilvl="6">
      <w:start w:val="1"/>
      <w:numFmt w:val="bullet"/>
      <w:lvlText w:val="•"/>
      <w:lvlJc w:val="left"/>
      <w:rPr>
        <w:rFonts w:ascii="Arial" w:hAnsi="Arial"/>
        <w:b w:val="0"/>
        <w:i w:val="0"/>
        <w:smallCaps w:val="0"/>
        <w:strike w:val="0"/>
        <w:color w:val="000000"/>
        <w:spacing w:val="-4"/>
        <w:w w:val="100"/>
        <w:position w:val="0"/>
        <w:sz w:val="21"/>
        <w:u w:val="none"/>
      </w:rPr>
    </w:lvl>
    <w:lvl w:ilvl="7">
      <w:start w:val="1"/>
      <w:numFmt w:val="bullet"/>
      <w:lvlText w:val="•"/>
      <w:lvlJc w:val="left"/>
      <w:rPr>
        <w:rFonts w:ascii="Arial" w:hAnsi="Arial"/>
        <w:b w:val="0"/>
        <w:i w:val="0"/>
        <w:smallCaps w:val="0"/>
        <w:strike w:val="0"/>
        <w:color w:val="000000"/>
        <w:spacing w:val="-4"/>
        <w:w w:val="100"/>
        <w:position w:val="0"/>
        <w:sz w:val="21"/>
        <w:u w:val="none"/>
      </w:rPr>
    </w:lvl>
    <w:lvl w:ilvl="8">
      <w:start w:val="1"/>
      <w:numFmt w:val="bullet"/>
      <w:lvlText w:val="•"/>
      <w:lvlJc w:val="left"/>
      <w:rPr>
        <w:rFonts w:ascii="Arial" w:hAnsi="Arial"/>
        <w:b w:val="0"/>
        <w:i w:val="0"/>
        <w:smallCaps w:val="0"/>
        <w:strike w:val="0"/>
        <w:color w:val="000000"/>
        <w:spacing w:val="-4"/>
        <w:w w:val="100"/>
        <w:position w:val="0"/>
        <w:sz w:val="21"/>
        <w:u w:val="none"/>
      </w:rPr>
    </w:lvl>
  </w:abstractNum>
  <w:abstractNum w:abstractNumId="4">
    <w:nsid w:val="00000009"/>
    <w:multiLevelType w:val="multilevel"/>
    <w:tmpl w:val="00000008"/>
    <w:lvl w:ilvl="0">
      <w:start w:val="1"/>
      <w:numFmt w:val="bullet"/>
      <w:lvlText w:val="•"/>
      <w:lvlJc w:val="left"/>
      <w:rPr>
        <w:rFonts w:ascii="Arial" w:hAnsi="Arial"/>
        <w:b w:val="0"/>
        <w:i w:val="0"/>
        <w:smallCaps w:val="0"/>
        <w:strike w:val="0"/>
        <w:color w:val="000000"/>
        <w:spacing w:val="-4"/>
        <w:w w:val="100"/>
        <w:position w:val="0"/>
        <w:sz w:val="21"/>
        <w:u w:val="none"/>
      </w:rPr>
    </w:lvl>
    <w:lvl w:ilvl="1">
      <w:start w:val="1"/>
      <w:numFmt w:val="bullet"/>
      <w:lvlText w:val="•"/>
      <w:lvlJc w:val="left"/>
      <w:rPr>
        <w:rFonts w:ascii="Arial" w:hAnsi="Arial"/>
        <w:b w:val="0"/>
        <w:i w:val="0"/>
        <w:smallCaps w:val="0"/>
        <w:strike w:val="0"/>
        <w:color w:val="000000"/>
        <w:spacing w:val="-4"/>
        <w:w w:val="100"/>
        <w:position w:val="0"/>
        <w:sz w:val="21"/>
        <w:u w:val="none"/>
      </w:rPr>
    </w:lvl>
    <w:lvl w:ilvl="2">
      <w:start w:val="1"/>
      <w:numFmt w:val="bullet"/>
      <w:lvlText w:val="•"/>
      <w:lvlJc w:val="left"/>
      <w:rPr>
        <w:rFonts w:ascii="Arial" w:hAnsi="Arial"/>
        <w:b w:val="0"/>
        <w:i w:val="0"/>
        <w:smallCaps w:val="0"/>
        <w:strike w:val="0"/>
        <w:color w:val="000000"/>
        <w:spacing w:val="-4"/>
        <w:w w:val="100"/>
        <w:position w:val="0"/>
        <w:sz w:val="21"/>
        <w:u w:val="none"/>
      </w:rPr>
    </w:lvl>
    <w:lvl w:ilvl="3">
      <w:start w:val="1"/>
      <w:numFmt w:val="bullet"/>
      <w:lvlText w:val="•"/>
      <w:lvlJc w:val="left"/>
      <w:rPr>
        <w:rFonts w:ascii="Arial" w:hAnsi="Arial"/>
        <w:b w:val="0"/>
        <w:i w:val="0"/>
        <w:smallCaps w:val="0"/>
        <w:strike w:val="0"/>
        <w:color w:val="000000"/>
        <w:spacing w:val="-4"/>
        <w:w w:val="100"/>
        <w:position w:val="0"/>
        <w:sz w:val="21"/>
        <w:u w:val="none"/>
      </w:rPr>
    </w:lvl>
    <w:lvl w:ilvl="4">
      <w:start w:val="1"/>
      <w:numFmt w:val="bullet"/>
      <w:lvlText w:val="•"/>
      <w:lvlJc w:val="left"/>
      <w:rPr>
        <w:rFonts w:ascii="Arial" w:hAnsi="Arial"/>
        <w:b w:val="0"/>
        <w:i w:val="0"/>
        <w:smallCaps w:val="0"/>
        <w:strike w:val="0"/>
        <w:color w:val="000000"/>
        <w:spacing w:val="-4"/>
        <w:w w:val="100"/>
        <w:position w:val="0"/>
        <w:sz w:val="21"/>
        <w:u w:val="none"/>
      </w:rPr>
    </w:lvl>
    <w:lvl w:ilvl="5">
      <w:start w:val="1"/>
      <w:numFmt w:val="bullet"/>
      <w:lvlText w:val="•"/>
      <w:lvlJc w:val="left"/>
      <w:rPr>
        <w:rFonts w:ascii="Arial" w:hAnsi="Arial"/>
        <w:b w:val="0"/>
        <w:i w:val="0"/>
        <w:smallCaps w:val="0"/>
        <w:strike w:val="0"/>
        <w:color w:val="000000"/>
        <w:spacing w:val="-4"/>
        <w:w w:val="100"/>
        <w:position w:val="0"/>
        <w:sz w:val="21"/>
        <w:u w:val="none"/>
      </w:rPr>
    </w:lvl>
    <w:lvl w:ilvl="6">
      <w:start w:val="1"/>
      <w:numFmt w:val="bullet"/>
      <w:lvlText w:val="•"/>
      <w:lvlJc w:val="left"/>
      <w:rPr>
        <w:rFonts w:ascii="Arial" w:hAnsi="Arial"/>
        <w:b w:val="0"/>
        <w:i w:val="0"/>
        <w:smallCaps w:val="0"/>
        <w:strike w:val="0"/>
        <w:color w:val="000000"/>
        <w:spacing w:val="-4"/>
        <w:w w:val="100"/>
        <w:position w:val="0"/>
        <w:sz w:val="21"/>
        <w:u w:val="none"/>
      </w:rPr>
    </w:lvl>
    <w:lvl w:ilvl="7">
      <w:start w:val="1"/>
      <w:numFmt w:val="bullet"/>
      <w:lvlText w:val="•"/>
      <w:lvlJc w:val="left"/>
      <w:rPr>
        <w:rFonts w:ascii="Arial" w:hAnsi="Arial"/>
        <w:b w:val="0"/>
        <w:i w:val="0"/>
        <w:smallCaps w:val="0"/>
        <w:strike w:val="0"/>
        <w:color w:val="000000"/>
        <w:spacing w:val="-4"/>
        <w:w w:val="100"/>
        <w:position w:val="0"/>
        <w:sz w:val="21"/>
        <w:u w:val="none"/>
      </w:rPr>
    </w:lvl>
    <w:lvl w:ilvl="8">
      <w:start w:val="1"/>
      <w:numFmt w:val="bullet"/>
      <w:lvlText w:val="•"/>
      <w:lvlJc w:val="left"/>
      <w:rPr>
        <w:rFonts w:ascii="Arial" w:hAnsi="Arial"/>
        <w:b w:val="0"/>
        <w:i w:val="0"/>
        <w:smallCaps w:val="0"/>
        <w:strike w:val="0"/>
        <w:color w:val="000000"/>
        <w:spacing w:val="-4"/>
        <w:w w:val="100"/>
        <w:position w:val="0"/>
        <w:sz w:val="21"/>
        <w:u w:val="none"/>
      </w:rPr>
    </w:lvl>
  </w:abstractNum>
  <w:abstractNum w:abstractNumId="5">
    <w:nsid w:val="0000000B"/>
    <w:multiLevelType w:val="multilevel"/>
    <w:tmpl w:val="0000000A"/>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6">
    <w:nsid w:val="0000000D"/>
    <w:multiLevelType w:val="multilevel"/>
    <w:tmpl w:val="0000000C"/>
    <w:lvl w:ilvl="0">
      <w:start w:val="1"/>
      <w:numFmt w:val="bullet"/>
      <w:lvlText w:val="•"/>
      <w:lvlJc w:val="left"/>
      <w:rPr>
        <w:rFonts w:ascii="Arial" w:hAnsi="Arial"/>
        <w:b w:val="0"/>
        <w:i w:val="0"/>
        <w:smallCaps w:val="0"/>
        <w:strike w:val="0"/>
        <w:color w:val="000000"/>
        <w:spacing w:val="-4"/>
        <w:w w:val="100"/>
        <w:position w:val="0"/>
        <w:sz w:val="21"/>
        <w:u w:val="none"/>
      </w:rPr>
    </w:lvl>
    <w:lvl w:ilvl="1">
      <w:start w:val="1"/>
      <w:numFmt w:val="bullet"/>
      <w:lvlText w:val="•"/>
      <w:lvlJc w:val="left"/>
      <w:rPr>
        <w:rFonts w:ascii="Arial" w:hAnsi="Arial"/>
        <w:b w:val="0"/>
        <w:i w:val="0"/>
        <w:smallCaps w:val="0"/>
        <w:strike w:val="0"/>
        <w:color w:val="000000"/>
        <w:spacing w:val="-4"/>
        <w:w w:val="100"/>
        <w:position w:val="0"/>
        <w:sz w:val="21"/>
        <w:u w:val="none"/>
      </w:rPr>
    </w:lvl>
    <w:lvl w:ilvl="2">
      <w:start w:val="1"/>
      <w:numFmt w:val="bullet"/>
      <w:lvlText w:val="•"/>
      <w:lvlJc w:val="left"/>
      <w:rPr>
        <w:rFonts w:ascii="Arial" w:hAnsi="Arial"/>
        <w:b w:val="0"/>
        <w:i w:val="0"/>
        <w:smallCaps w:val="0"/>
        <w:strike w:val="0"/>
        <w:color w:val="000000"/>
        <w:spacing w:val="-4"/>
        <w:w w:val="100"/>
        <w:position w:val="0"/>
        <w:sz w:val="21"/>
        <w:u w:val="none"/>
      </w:rPr>
    </w:lvl>
    <w:lvl w:ilvl="3">
      <w:start w:val="1"/>
      <w:numFmt w:val="bullet"/>
      <w:lvlText w:val="•"/>
      <w:lvlJc w:val="left"/>
      <w:rPr>
        <w:rFonts w:ascii="Arial" w:hAnsi="Arial"/>
        <w:b w:val="0"/>
        <w:i w:val="0"/>
        <w:smallCaps w:val="0"/>
        <w:strike w:val="0"/>
        <w:color w:val="000000"/>
        <w:spacing w:val="-4"/>
        <w:w w:val="100"/>
        <w:position w:val="0"/>
        <w:sz w:val="21"/>
        <w:u w:val="none"/>
      </w:rPr>
    </w:lvl>
    <w:lvl w:ilvl="4">
      <w:start w:val="1"/>
      <w:numFmt w:val="bullet"/>
      <w:lvlText w:val="•"/>
      <w:lvlJc w:val="left"/>
      <w:rPr>
        <w:rFonts w:ascii="Arial" w:hAnsi="Arial"/>
        <w:b w:val="0"/>
        <w:i w:val="0"/>
        <w:smallCaps w:val="0"/>
        <w:strike w:val="0"/>
        <w:color w:val="000000"/>
        <w:spacing w:val="-4"/>
        <w:w w:val="100"/>
        <w:position w:val="0"/>
        <w:sz w:val="21"/>
        <w:u w:val="none"/>
      </w:rPr>
    </w:lvl>
    <w:lvl w:ilvl="5">
      <w:start w:val="1"/>
      <w:numFmt w:val="bullet"/>
      <w:lvlText w:val="•"/>
      <w:lvlJc w:val="left"/>
      <w:rPr>
        <w:rFonts w:ascii="Arial" w:hAnsi="Arial"/>
        <w:b w:val="0"/>
        <w:i w:val="0"/>
        <w:smallCaps w:val="0"/>
        <w:strike w:val="0"/>
        <w:color w:val="000000"/>
        <w:spacing w:val="-4"/>
        <w:w w:val="100"/>
        <w:position w:val="0"/>
        <w:sz w:val="21"/>
        <w:u w:val="none"/>
      </w:rPr>
    </w:lvl>
    <w:lvl w:ilvl="6">
      <w:start w:val="1"/>
      <w:numFmt w:val="bullet"/>
      <w:lvlText w:val="•"/>
      <w:lvlJc w:val="left"/>
      <w:rPr>
        <w:rFonts w:ascii="Arial" w:hAnsi="Arial"/>
        <w:b w:val="0"/>
        <w:i w:val="0"/>
        <w:smallCaps w:val="0"/>
        <w:strike w:val="0"/>
        <w:color w:val="000000"/>
        <w:spacing w:val="-4"/>
        <w:w w:val="100"/>
        <w:position w:val="0"/>
        <w:sz w:val="21"/>
        <w:u w:val="none"/>
      </w:rPr>
    </w:lvl>
    <w:lvl w:ilvl="7">
      <w:start w:val="1"/>
      <w:numFmt w:val="bullet"/>
      <w:lvlText w:val="•"/>
      <w:lvlJc w:val="left"/>
      <w:rPr>
        <w:rFonts w:ascii="Arial" w:hAnsi="Arial"/>
        <w:b w:val="0"/>
        <w:i w:val="0"/>
        <w:smallCaps w:val="0"/>
        <w:strike w:val="0"/>
        <w:color w:val="000000"/>
        <w:spacing w:val="-4"/>
        <w:w w:val="100"/>
        <w:position w:val="0"/>
        <w:sz w:val="21"/>
        <w:u w:val="none"/>
      </w:rPr>
    </w:lvl>
    <w:lvl w:ilvl="8">
      <w:start w:val="1"/>
      <w:numFmt w:val="bullet"/>
      <w:lvlText w:val="•"/>
      <w:lvlJc w:val="left"/>
      <w:rPr>
        <w:rFonts w:ascii="Arial" w:hAnsi="Arial"/>
        <w:b w:val="0"/>
        <w:i w:val="0"/>
        <w:smallCaps w:val="0"/>
        <w:strike w:val="0"/>
        <w:color w:val="000000"/>
        <w:spacing w:val="-4"/>
        <w:w w:val="100"/>
        <w:position w:val="0"/>
        <w:sz w:val="21"/>
        <w:u w:val="none"/>
      </w:rPr>
    </w:lvl>
  </w:abstractNum>
  <w:abstractNum w:abstractNumId="7">
    <w:nsid w:val="0000000F"/>
    <w:multiLevelType w:val="multilevel"/>
    <w:tmpl w:val="0000000E"/>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8">
    <w:nsid w:val="00000011"/>
    <w:multiLevelType w:val="multilevel"/>
    <w:tmpl w:val="00000010"/>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9">
    <w:nsid w:val="00000013"/>
    <w:multiLevelType w:val="multilevel"/>
    <w:tmpl w:val="00000012"/>
    <w:lvl w:ilvl="0">
      <w:start w:val="2"/>
      <w:numFmt w:val="upperLetter"/>
      <w:lvlText w:val="%1."/>
      <w:lvlJc w:val="left"/>
      <w:rPr>
        <w:rFonts w:ascii="Arial" w:hAnsi="Arial" w:cs="Arial"/>
        <w:b w:val="0"/>
        <w:bCs w:val="0"/>
        <w:i w:val="0"/>
        <w:iCs w:val="0"/>
        <w:smallCaps w:val="0"/>
        <w:strike w:val="0"/>
        <w:color w:val="000000"/>
        <w:spacing w:val="-4"/>
        <w:w w:val="100"/>
        <w:position w:val="0"/>
        <w:sz w:val="21"/>
        <w:szCs w:val="21"/>
        <w:u w:val="none"/>
      </w:rPr>
    </w:lvl>
    <w:lvl w:ilvl="1">
      <w:start w:val="2"/>
      <w:numFmt w:val="upperLetter"/>
      <w:lvlText w:val="%1."/>
      <w:lvlJc w:val="left"/>
      <w:rPr>
        <w:rFonts w:ascii="Arial" w:hAnsi="Arial" w:cs="Arial"/>
        <w:b w:val="0"/>
        <w:bCs w:val="0"/>
        <w:i w:val="0"/>
        <w:iCs w:val="0"/>
        <w:smallCaps w:val="0"/>
        <w:strike w:val="0"/>
        <w:color w:val="000000"/>
        <w:spacing w:val="-4"/>
        <w:w w:val="100"/>
        <w:position w:val="0"/>
        <w:sz w:val="21"/>
        <w:szCs w:val="21"/>
        <w:u w:val="none"/>
      </w:rPr>
    </w:lvl>
    <w:lvl w:ilvl="2">
      <w:start w:val="2"/>
      <w:numFmt w:val="upperLetter"/>
      <w:lvlText w:val="%1."/>
      <w:lvlJc w:val="left"/>
      <w:rPr>
        <w:rFonts w:ascii="Arial" w:hAnsi="Arial" w:cs="Arial"/>
        <w:b w:val="0"/>
        <w:bCs w:val="0"/>
        <w:i w:val="0"/>
        <w:iCs w:val="0"/>
        <w:smallCaps w:val="0"/>
        <w:strike w:val="0"/>
        <w:color w:val="000000"/>
        <w:spacing w:val="-4"/>
        <w:w w:val="100"/>
        <w:position w:val="0"/>
        <w:sz w:val="21"/>
        <w:szCs w:val="21"/>
        <w:u w:val="none"/>
      </w:rPr>
    </w:lvl>
    <w:lvl w:ilvl="3">
      <w:start w:val="2"/>
      <w:numFmt w:val="upperLetter"/>
      <w:lvlText w:val="%1."/>
      <w:lvlJc w:val="left"/>
      <w:rPr>
        <w:rFonts w:ascii="Arial" w:hAnsi="Arial" w:cs="Arial"/>
        <w:b w:val="0"/>
        <w:bCs w:val="0"/>
        <w:i w:val="0"/>
        <w:iCs w:val="0"/>
        <w:smallCaps w:val="0"/>
        <w:strike w:val="0"/>
        <w:color w:val="000000"/>
        <w:spacing w:val="-4"/>
        <w:w w:val="100"/>
        <w:position w:val="0"/>
        <w:sz w:val="21"/>
        <w:szCs w:val="21"/>
        <w:u w:val="none"/>
      </w:rPr>
    </w:lvl>
    <w:lvl w:ilvl="4">
      <w:start w:val="2"/>
      <w:numFmt w:val="upperLetter"/>
      <w:lvlText w:val="%1."/>
      <w:lvlJc w:val="left"/>
      <w:rPr>
        <w:rFonts w:ascii="Arial" w:hAnsi="Arial" w:cs="Arial"/>
        <w:b w:val="0"/>
        <w:bCs w:val="0"/>
        <w:i w:val="0"/>
        <w:iCs w:val="0"/>
        <w:smallCaps w:val="0"/>
        <w:strike w:val="0"/>
        <w:color w:val="000000"/>
        <w:spacing w:val="-4"/>
        <w:w w:val="100"/>
        <w:position w:val="0"/>
        <w:sz w:val="21"/>
        <w:szCs w:val="21"/>
        <w:u w:val="none"/>
      </w:rPr>
    </w:lvl>
    <w:lvl w:ilvl="5">
      <w:start w:val="2"/>
      <w:numFmt w:val="upperLetter"/>
      <w:lvlText w:val="%1."/>
      <w:lvlJc w:val="left"/>
      <w:rPr>
        <w:rFonts w:ascii="Arial" w:hAnsi="Arial" w:cs="Arial"/>
        <w:b w:val="0"/>
        <w:bCs w:val="0"/>
        <w:i w:val="0"/>
        <w:iCs w:val="0"/>
        <w:smallCaps w:val="0"/>
        <w:strike w:val="0"/>
        <w:color w:val="000000"/>
        <w:spacing w:val="-4"/>
        <w:w w:val="100"/>
        <w:position w:val="0"/>
        <w:sz w:val="21"/>
        <w:szCs w:val="21"/>
        <w:u w:val="none"/>
      </w:rPr>
    </w:lvl>
    <w:lvl w:ilvl="6">
      <w:start w:val="2"/>
      <w:numFmt w:val="upperLetter"/>
      <w:lvlText w:val="%1."/>
      <w:lvlJc w:val="left"/>
      <w:rPr>
        <w:rFonts w:ascii="Arial" w:hAnsi="Arial" w:cs="Arial"/>
        <w:b w:val="0"/>
        <w:bCs w:val="0"/>
        <w:i w:val="0"/>
        <w:iCs w:val="0"/>
        <w:smallCaps w:val="0"/>
        <w:strike w:val="0"/>
        <w:color w:val="000000"/>
        <w:spacing w:val="-4"/>
        <w:w w:val="100"/>
        <w:position w:val="0"/>
        <w:sz w:val="21"/>
        <w:szCs w:val="21"/>
        <w:u w:val="none"/>
      </w:rPr>
    </w:lvl>
    <w:lvl w:ilvl="7">
      <w:start w:val="2"/>
      <w:numFmt w:val="upperLetter"/>
      <w:lvlText w:val="%1."/>
      <w:lvlJc w:val="left"/>
      <w:rPr>
        <w:rFonts w:ascii="Arial" w:hAnsi="Arial" w:cs="Arial"/>
        <w:b w:val="0"/>
        <w:bCs w:val="0"/>
        <w:i w:val="0"/>
        <w:iCs w:val="0"/>
        <w:smallCaps w:val="0"/>
        <w:strike w:val="0"/>
        <w:color w:val="000000"/>
        <w:spacing w:val="-4"/>
        <w:w w:val="100"/>
        <w:position w:val="0"/>
        <w:sz w:val="21"/>
        <w:szCs w:val="21"/>
        <w:u w:val="none"/>
      </w:rPr>
    </w:lvl>
    <w:lvl w:ilvl="8">
      <w:start w:val="2"/>
      <w:numFmt w:val="upperLetter"/>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10">
    <w:nsid w:val="00000015"/>
    <w:multiLevelType w:val="multilevel"/>
    <w:tmpl w:val="00000014"/>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11">
    <w:nsid w:val="00000017"/>
    <w:multiLevelType w:val="multilevel"/>
    <w:tmpl w:val="00000016"/>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12">
    <w:nsid w:val="00000019"/>
    <w:multiLevelType w:val="multilevel"/>
    <w:tmpl w:val="00000018"/>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13">
    <w:nsid w:val="0000001B"/>
    <w:multiLevelType w:val="multilevel"/>
    <w:tmpl w:val="0000001A"/>
    <w:lvl w:ilvl="0">
      <w:start w:val="1"/>
      <w:numFmt w:val="bullet"/>
      <w:lvlText w:val="•"/>
      <w:lvlJc w:val="left"/>
      <w:rPr>
        <w:rFonts w:ascii="Arial" w:hAnsi="Arial"/>
        <w:b w:val="0"/>
        <w:i w:val="0"/>
        <w:smallCaps w:val="0"/>
        <w:strike w:val="0"/>
        <w:color w:val="000000"/>
        <w:spacing w:val="-4"/>
        <w:w w:val="100"/>
        <w:position w:val="0"/>
        <w:sz w:val="21"/>
        <w:u w:val="none"/>
      </w:rPr>
    </w:lvl>
    <w:lvl w:ilvl="1">
      <w:start w:val="1"/>
      <w:numFmt w:val="bullet"/>
      <w:lvlText w:val="•"/>
      <w:lvlJc w:val="left"/>
      <w:rPr>
        <w:rFonts w:ascii="Arial" w:hAnsi="Arial"/>
        <w:b w:val="0"/>
        <w:i w:val="0"/>
        <w:smallCaps w:val="0"/>
        <w:strike w:val="0"/>
        <w:color w:val="000000"/>
        <w:spacing w:val="-4"/>
        <w:w w:val="100"/>
        <w:position w:val="0"/>
        <w:sz w:val="21"/>
        <w:u w:val="none"/>
      </w:rPr>
    </w:lvl>
    <w:lvl w:ilvl="2">
      <w:start w:val="1"/>
      <w:numFmt w:val="bullet"/>
      <w:lvlText w:val="•"/>
      <w:lvlJc w:val="left"/>
      <w:rPr>
        <w:rFonts w:ascii="Arial" w:hAnsi="Arial"/>
        <w:b w:val="0"/>
        <w:i w:val="0"/>
        <w:smallCaps w:val="0"/>
        <w:strike w:val="0"/>
        <w:color w:val="000000"/>
        <w:spacing w:val="-4"/>
        <w:w w:val="100"/>
        <w:position w:val="0"/>
        <w:sz w:val="21"/>
        <w:u w:val="none"/>
      </w:rPr>
    </w:lvl>
    <w:lvl w:ilvl="3">
      <w:start w:val="1"/>
      <w:numFmt w:val="bullet"/>
      <w:lvlText w:val="•"/>
      <w:lvlJc w:val="left"/>
      <w:rPr>
        <w:rFonts w:ascii="Arial" w:hAnsi="Arial"/>
        <w:b w:val="0"/>
        <w:i w:val="0"/>
        <w:smallCaps w:val="0"/>
        <w:strike w:val="0"/>
        <w:color w:val="000000"/>
        <w:spacing w:val="-4"/>
        <w:w w:val="100"/>
        <w:position w:val="0"/>
        <w:sz w:val="21"/>
        <w:u w:val="none"/>
      </w:rPr>
    </w:lvl>
    <w:lvl w:ilvl="4">
      <w:start w:val="1"/>
      <w:numFmt w:val="bullet"/>
      <w:lvlText w:val="•"/>
      <w:lvlJc w:val="left"/>
      <w:rPr>
        <w:rFonts w:ascii="Arial" w:hAnsi="Arial"/>
        <w:b w:val="0"/>
        <w:i w:val="0"/>
        <w:smallCaps w:val="0"/>
        <w:strike w:val="0"/>
        <w:color w:val="000000"/>
        <w:spacing w:val="-4"/>
        <w:w w:val="100"/>
        <w:position w:val="0"/>
        <w:sz w:val="21"/>
        <w:u w:val="none"/>
      </w:rPr>
    </w:lvl>
    <w:lvl w:ilvl="5">
      <w:start w:val="1"/>
      <w:numFmt w:val="bullet"/>
      <w:lvlText w:val="•"/>
      <w:lvlJc w:val="left"/>
      <w:rPr>
        <w:rFonts w:ascii="Arial" w:hAnsi="Arial"/>
        <w:b w:val="0"/>
        <w:i w:val="0"/>
        <w:smallCaps w:val="0"/>
        <w:strike w:val="0"/>
        <w:color w:val="000000"/>
        <w:spacing w:val="-4"/>
        <w:w w:val="100"/>
        <w:position w:val="0"/>
        <w:sz w:val="21"/>
        <w:u w:val="none"/>
      </w:rPr>
    </w:lvl>
    <w:lvl w:ilvl="6">
      <w:start w:val="1"/>
      <w:numFmt w:val="bullet"/>
      <w:lvlText w:val="•"/>
      <w:lvlJc w:val="left"/>
      <w:rPr>
        <w:rFonts w:ascii="Arial" w:hAnsi="Arial"/>
        <w:b w:val="0"/>
        <w:i w:val="0"/>
        <w:smallCaps w:val="0"/>
        <w:strike w:val="0"/>
        <w:color w:val="000000"/>
        <w:spacing w:val="-4"/>
        <w:w w:val="100"/>
        <w:position w:val="0"/>
        <w:sz w:val="21"/>
        <w:u w:val="none"/>
      </w:rPr>
    </w:lvl>
    <w:lvl w:ilvl="7">
      <w:start w:val="1"/>
      <w:numFmt w:val="bullet"/>
      <w:lvlText w:val="•"/>
      <w:lvlJc w:val="left"/>
      <w:rPr>
        <w:rFonts w:ascii="Arial" w:hAnsi="Arial"/>
        <w:b w:val="0"/>
        <w:i w:val="0"/>
        <w:smallCaps w:val="0"/>
        <w:strike w:val="0"/>
        <w:color w:val="000000"/>
        <w:spacing w:val="-4"/>
        <w:w w:val="100"/>
        <w:position w:val="0"/>
        <w:sz w:val="21"/>
        <w:u w:val="none"/>
      </w:rPr>
    </w:lvl>
    <w:lvl w:ilvl="8">
      <w:start w:val="1"/>
      <w:numFmt w:val="bullet"/>
      <w:lvlText w:val="•"/>
      <w:lvlJc w:val="left"/>
      <w:rPr>
        <w:rFonts w:ascii="Arial" w:hAnsi="Arial"/>
        <w:b w:val="0"/>
        <w:i w:val="0"/>
        <w:smallCaps w:val="0"/>
        <w:strike w:val="0"/>
        <w:color w:val="000000"/>
        <w:spacing w:val="-4"/>
        <w:w w:val="100"/>
        <w:position w:val="0"/>
        <w:sz w:val="21"/>
        <w:u w:val="none"/>
      </w:rPr>
    </w:lvl>
  </w:abstractNum>
  <w:abstractNum w:abstractNumId="14">
    <w:nsid w:val="0000001D"/>
    <w:multiLevelType w:val="multilevel"/>
    <w:tmpl w:val="0000001C"/>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15">
    <w:nsid w:val="0000001F"/>
    <w:multiLevelType w:val="multilevel"/>
    <w:tmpl w:val="0000001E"/>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16">
    <w:nsid w:val="00000021"/>
    <w:multiLevelType w:val="multilevel"/>
    <w:tmpl w:val="00000020"/>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17">
    <w:nsid w:val="00000023"/>
    <w:multiLevelType w:val="multilevel"/>
    <w:tmpl w:val="00000022"/>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18">
    <w:nsid w:val="00000025"/>
    <w:multiLevelType w:val="multilevel"/>
    <w:tmpl w:val="00000024"/>
    <w:lvl w:ilvl="0">
      <w:start w:val="1"/>
      <w:numFmt w:val="bullet"/>
      <w:lvlText w:val="•"/>
      <w:lvlJc w:val="left"/>
      <w:rPr>
        <w:rFonts w:ascii="Arial" w:hAnsi="Arial"/>
        <w:b w:val="0"/>
        <w:i w:val="0"/>
        <w:smallCaps w:val="0"/>
        <w:strike w:val="0"/>
        <w:color w:val="000000"/>
        <w:spacing w:val="-4"/>
        <w:w w:val="100"/>
        <w:position w:val="0"/>
        <w:sz w:val="21"/>
        <w:u w:val="none"/>
      </w:rPr>
    </w:lvl>
    <w:lvl w:ilvl="1">
      <w:start w:val="1"/>
      <w:numFmt w:val="bullet"/>
      <w:lvlText w:val="•"/>
      <w:lvlJc w:val="left"/>
      <w:rPr>
        <w:rFonts w:ascii="Arial" w:hAnsi="Arial"/>
        <w:b w:val="0"/>
        <w:i w:val="0"/>
        <w:smallCaps w:val="0"/>
        <w:strike w:val="0"/>
        <w:color w:val="000000"/>
        <w:spacing w:val="-4"/>
        <w:w w:val="100"/>
        <w:position w:val="0"/>
        <w:sz w:val="21"/>
        <w:u w:val="none"/>
      </w:rPr>
    </w:lvl>
    <w:lvl w:ilvl="2">
      <w:start w:val="1"/>
      <w:numFmt w:val="bullet"/>
      <w:lvlText w:val="•"/>
      <w:lvlJc w:val="left"/>
      <w:rPr>
        <w:rFonts w:ascii="Arial" w:hAnsi="Arial"/>
        <w:b w:val="0"/>
        <w:i w:val="0"/>
        <w:smallCaps w:val="0"/>
        <w:strike w:val="0"/>
        <w:color w:val="000000"/>
        <w:spacing w:val="-4"/>
        <w:w w:val="100"/>
        <w:position w:val="0"/>
        <w:sz w:val="21"/>
        <w:u w:val="none"/>
      </w:rPr>
    </w:lvl>
    <w:lvl w:ilvl="3">
      <w:start w:val="1"/>
      <w:numFmt w:val="bullet"/>
      <w:lvlText w:val="•"/>
      <w:lvlJc w:val="left"/>
      <w:rPr>
        <w:rFonts w:ascii="Arial" w:hAnsi="Arial"/>
        <w:b w:val="0"/>
        <w:i w:val="0"/>
        <w:smallCaps w:val="0"/>
        <w:strike w:val="0"/>
        <w:color w:val="000000"/>
        <w:spacing w:val="-4"/>
        <w:w w:val="100"/>
        <w:position w:val="0"/>
        <w:sz w:val="21"/>
        <w:u w:val="none"/>
      </w:rPr>
    </w:lvl>
    <w:lvl w:ilvl="4">
      <w:start w:val="1"/>
      <w:numFmt w:val="bullet"/>
      <w:lvlText w:val="•"/>
      <w:lvlJc w:val="left"/>
      <w:rPr>
        <w:rFonts w:ascii="Arial" w:hAnsi="Arial"/>
        <w:b w:val="0"/>
        <w:i w:val="0"/>
        <w:smallCaps w:val="0"/>
        <w:strike w:val="0"/>
        <w:color w:val="000000"/>
        <w:spacing w:val="-4"/>
        <w:w w:val="100"/>
        <w:position w:val="0"/>
        <w:sz w:val="21"/>
        <w:u w:val="none"/>
      </w:rPr>
    </w:lvl>
    <w:lvl w:ilvl="5">
      <w:start w:val="1"/>
      <w:numFmt w:val="bullet"/>
      <w:lvlText w:val="•"/>
      <w:lvlJc w:val="left"/>
      <w:rPr>
        <w:rFonts w:ascii="Arial" w:hAnsi="Arial"/>
        <w:b w:val="0"/>
        <w:i w:val="0"/>
        <w:smallCaps w:val="0"/>
        <w:strike w:val="0"/>
        <w:color w:val="000000"/>
        <w:spacing w:val="-4"/>
        <w:w w:val="100"/>
        <w:position w:val="0"/>
        <w:sz w:val="21"/>
        <w:u w:val="none"/>
      </w:rPr>
    </w:lvl>
    <w:lvl w:ilvl="6">
      <w:start w:val="1"/>
      <w:numFmt w:val="bullet"/>
      <w:lvlText w:val="•"/>
      <w:lvlJc w:val="left"/>
      <w:rPr>
        <w:rFonts w:ascii="Arial" w:hAnsi="Arial"/>
        <w:b w:val="0"/>
        <w:i w:val="0"/>
        <w:smallCaps w:val="0"/>
        <w:strike w:val="0"/>
        <w:color w:val="000000"/>
        <w:spacing w:val="-4"/>
        <w:w w:val="100"/>
        <w:position w:val="0"/>
        <w:sz w:val="21"/>
        <w:u w:val="none"/>
      </w:rPr>
    </w:lvl>
    <w:lvl w:ilvl="7">
      <w:start w:val="1"/>
      <w:numFmt w:val="bullet"/>
      <w:lvlText w:val="•"/>
      <w:lvlJc w:val="left"/>
      <w:rPr>
        <w:rFonts w:ascii="Arial" w:hAnsi="Arial"/>
        <w:b w:val="0"/>
        <w:i w:val="0"/>
        <w:smallCaps w:val="0"/>
        <w:strike w:val="0"/>
        <w:color w:val="000000"/>
        <w:spacing w:val="-4"/>
        <w:w w:val="100"/>
        <w:position w:val="0"/>
        <w:sz w:val="21"/>
        <w:u w:val="none"/>
      </w:rPr>
    </w:lvl>
    <w:lvl w:ilvl="8">
      <w:start w:val="1"/>
      <w:numFmt w:val="bullet"/>
      <w:lvlText w:val="•"/>
      <w:lvlJc w:val="left"/>
      <w:rPr>
        <w:rFonts w:ascii="Arial" w:hAnsi="Arial"/>
        <w:b w:val="0"/>
        <w:i w:val="0"/>
        <w:smallCaps w:val="0"/>
        <w:strike w:val="0"/>
        <w:color w:val="000000"/>
        <w:spacing w:val="-4"/>
        <w:w w:val="100"/>
        <w:position w:val="0"/>
        <w:sz w:val="21"/>
        <w:u w:val="none"/>
      </w:rPr>
    </w:lvl>
  </w:abstractNum>
  <w:abstractNum w:abstractNumId="19">
    <w:nsid w:val="00000027"/>
    <w:multiLevelType w:val="multilevel"/>
    <w:tmpl w:val="00000026"/>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20">
    <w:nsid w:val="00000029"/>
    <w:multiLevelType w:val="multilevel"/>
    <w:tmpl w:val="00000028"/>
    <w:lvl w:ilvl="0">
      <w:start w:val="1"/>
      <w:numFmt w:val="bullet"/>
      <w:lvlText w:val="•"/>
      <w:lvlJc w:val="left"/>
      <w:rPr>
        <w:rFonts w:ascii="Arial" w:hAnsi="Arial"/>
        <w:b w:val="0"/>
        <w:i w:val="0"/>
        <w:smallCaps w:val="0"/>
        <w:strike w:val="0"/>
        <w:color w:val="000000"/>
        <w:spacing w:val="-4"/>
        <w:w w:val="100"/>
        <w:position w:val="0"/>
        <w:sz w:val="21"/>
        <w:u w:val="none"/>
      </w:rPr>
    </w:lvl>
    <w:lvl w:ilvl="1">
      <w:start w:val="1"/>
      <w:numFmt w:val="bullet"/>
      <w:lvlText w:val="•"/>
      <w:lvlJc w:val="left"/>
      <w:rPr>
        <w:rFonts w:ascii="Arial" w:hAnsi="Arial"/>
        <w:b w:val="0"/>
        <w:i w:val="0"/>
        <w:smallCaps w:val="0"/>
        <w:strike w:val="0"/>
        <w:color w:val="000000"/>
        <w:spacing w:val="-4"/>
        <w:w w:val="100"/>
        <w:position w:val="0"/>
        <w:sz w:val="21"/>
        <w:u w:val="none"/>
      </w:rPr>
    </w:lvl>
    <w:lvl w:ilvl="2">
      <w:start w:val="1"/>
      <w:numFmt w:val="bullet"/>
      <w:lvlText w:val="•"/>
      <w:lvlJc w:val="left"/>
      <w:rPr>
        <w:rFonts w:ascii="Arial" w:hAnsi="Arial"/>
        <w:b w:val="0"/>
        <w:i w:val="0"/>
        <w:smallCaps w:val="0"/>
        <w:strike w:val="0"/>
        <w:color w:val="000000"/>
        <w:spacing w:val="-4"/>
        <w:w w:val="100"/>
        <w:position w:val="0"/>
        <w:sz w:val="21"/>
        <w:u w:val="none"/>
      </w:rPr>
    </w:lvl>
    <w:lvl w:ilvl="3">
      <w:start w:val="1"/>
      <w:numFmt w:val="bullet"/>
      <w:lvlText w:val="•"/>
      <w:lvlJc w:val="left"/>
      <w:rPr>
        <w:rFonts w:ascii="Arial" w:hAnsi="Arial"/>
        <w:b w:val="0"/>
        <w:i w:val="0"/>
        <w:smallCaps w:val="0"/>
        <w:strike w:val="0"/>
        <w:color w:val="000000"/>
        <w:spacing w:val="-4"/>
        <w:w w:val="100"/>
        <w:position w:val="0"/>
        <w:sz w:val="21"/>
        <w:u w:val="none"/>
      </w:rPr>
    </w:lvl>
    <w:lvl w:ilvl="4">
      <w:start w:val="1"/>
      <w:numFmt w:val="bullet"/>
      <w:lvlText w:val="•"/>
      <w:lvlJc w:val="left"/>
      <w:rPr>
        <w:rFonts w:ascii="Arial" w:hAnsi="Arial"/>
        <w:b w:val="0"/>
        <w:i w:val="0"/>
        <w:smallCaps w:val="0"/>
        <w:strike w:val="0"/>
        <w:color w:val="000000"/>
        <w:spacing w:val="-4"/>
        <w:w w:val="100"/>
        <w:position w:val="0"/>
        <w:sz w:val="21"/>
        <w:u w:val="none"/>
      </w:rPr>
    </w:lvl>
    <w:lvl w:ilvl="5">
      <w:start w:val="1"/>
      <w:numFmt w:val="bullet"/>
      <w:lvlText w:val="•"/>
      <w:lvlJc w:val="left"/>
      <w:rPr>
        <w:rFonts w:ascii="Arial" w:hAnsi="Arial"/>
        <w:b w:val="0"/>
        <w:i w:val="0"/>
        <w:smallCaps w:val="0"/>
        <w:strike w:val="0"/>
        <w:color w:val="000000"/>
        <w:spacing w:val="-4"/>
        <w:w w:val="100"/>
        <w:position w:val="0"/>
        <w:sz w:val="21"/>
        <w:u w:val="none"/>
      </w:rPr>
    </w:lvl>
    <w:lvl w:ilvl="6">
      <w:start w:val="1"/>
      <w:numFmt w:val="bullet"/>
      <w:lvlText w:val="•"/>
      <w:lvlJc w:val="left"/>
      <w:rPr>
        <w:rFonts w:ascii="Arial" w:hAnsi="Arial"/>
        <w:b w:val="0"/>
        <w:i w:val="0"/>
        <w:smallCaps w:val="0"/>
        <w:strike w:val="0"/>
        <w:color w:val="000000"/>
        <w:spacing w:val="-4"/>
        <w:w w:val="100"/>
        <w:position w:val="0"/>
        <w:sz w:val="21"/>
        <w:u w:val="none"/>
      </w:rPr>
    </w:lvl>
    <w:lvl w:ilvl="7">
      <w:start w:val="1"/>
      <w:numFmt w:val="bullet"/>
      <w:lvlText w:val="•"/>
      <w:lvlJc w:val="left"/>
      <w:rPr>
        <w:rFonts w:ascii="Arial" w:hAnsi="Arial"/>
        <w:b w:val="0"/>
        <w:i w:val="0"/>
        <w:smallCaps w:val="0"/>
        <w:strike w:val="0"/>
        <w:color w:val="000000"/>
        <w:spacing w:val="-4"/>
        <w:w w:val="100"/>
        <w:position w:val="0"/>
        <w:sz w:val="21"/>
        <w:u w:val="none"/>
      </w:rPr>
    </w:lvl>
    <w:lvl w:ilvl="8">
      <w:start w:val="1"/>
      <w:numFmt w:val="bullet"/>
      <w:lvlText w:val="•"/>
      <w:lvlJc w:val="left"/>
      <w:rPr>
        <w:rFonts w:ascii="Arial" w:hAnsi="Arial"/>
        <w:b w:val="0"/>
        <w:i w:val="0"/>
        <w:smallCaps w:val="0"/>
        <w:strike w:val="0"/>
        <w:color w:val="000000"/>
        <w:spacing w:val="-4"/>
        <w:w w:val="100"/>
        <w:position w:val="0"/>
        <w:sz w:val="21"/>
        <w:u w:val="none"/>
      </w:rPr>
    </w:lvl>
  </w:abstractNum>
  <w:abstractNum w:abstractNumId="21">
    <w:nsid w:val="0000002B"/>
    <w:multiLevelType w:val="multilevel"/>
    <w:tmpl w:val="0000002A"/>
    <w:lvl w:ilvl="0">
      <w:start w:val="1"/>
      <w:numFmt w:val="bullet"/>
      <w:lvlText w:val="•"/>
      <w:lvlJc w:val="left"/>
      <w:rPr>
        <w:rFonts w:ascii="Arial" w:hAnsi="Arial"/>
        <w:b w:val="0"/>
        <w:i w:val="0"/>
        <w:smallCaps w:val="0"/>
        <w:strike w:val="0"/>
        <w:color w:val="000000"/>
        <w:spacing w:val="-4"/>
        <w:w w:val="100"/>
        <w:position w:val="0"/>
        <w:sz w:val="21"/>
        <w:u w:val="none"/>
      </w:rPr>
    </w:lvl>
    <w:lvl w:ilvl="1">
      <w:start w:val="1"/>
      <w:numFmt w:val="bullet"/>
      <w:lvlText w:val="•"/>
      <w:lvlJc w:val="left"/>
      <w:rPr>
        <w:rFonts w:ascii="Arial" w:hAnsi="Arial"/>
        <w:b w:val="0"/>
        <w:i w:val="0"/>
        <w:smallCaps w:val="0"/>
        <w:strike w:val="0"/>
        <w:color w:val="000000"/>
        <w:spacing w:val="-4"/>
        <w:w w:val="100"/>
        <w:position w:val="0"/>
        <w:sz w:val="21"/>
        <w:u w:val="none"/>
      </w:rPr>
    </w:lvl>
    <w:lvl w:ilvl="2">
      <w:start w:val="1"/>
      <w:numFmt w:val="bullet"/>
      <w:lvlText w:val="•"/>
      <w:lvlJc w:val="left"/>
      <w:rPr>
        <w:rFonts w:ascii="Arial" w:hAnsi="Arial"/>
        <w:b w:val="0"/>
        <w:i w:val="0"/>
        <w:smallCaps w:val="0"/>
        <w:strike w:val="0"/>
        <w:color w:val="000000"/>
        <w:spacing w:val="-4"/>
        <w:w w:val="100"/>
        <w:position w:val="0"/>
        <w:sz w:val="21"/>
        <w:u w:val="none"/>
      </w:rPr>
    </w:lvl>
    <w:lvl w:ilvl="3">
      <w:start w:val="1"/>
      <w:numFmt w:val="bullet"/>
      <w:lvlText w:val="•"/>
      <w:lvlJc w:val="left"/>
      <w:rPr>
        <w:rFonts w:ascii="Arial" w:hAnsi="Arial"/>
        <w:b w:val="0"/>
        <w:i w:val="0"/>
        <w:smallCaps w:val="0"/>
        <w:strike w:val="0"/>
        <w:color w:val="000000"/>
        <w:spacing w:val="-4"/>
        <w:w w:val="100"/>
        <w:position w:val="0"/>
        <w:sz w:val="21"/>
        <w:u w:val="none"/>
      </w:rPr>
    </w:lvl>
    <w:lvl w:ilvl="4">
      <w:start w:val="1"/>
      <w:numFmt w:val="bullet"/>
      <w:lvlText w:val="•"/>
      <w:lvlJc w:val="left"/>
      <w:rPr>
        <w:rFonts w:ascii="Arial" w:hAnsi="Arial"/>
        <w:b w:val="0"/>
        <w:i w:val="0"/>
        <w:smallCaps w:val="0"/>
        <w:strike w:val="0"/>
        <w:color w:val="000000"/>
        <w:spacing w:val="-4"/>
        <w:w w:val="100"/>
        <w:position w:val="0"/>
        <w:sz w:val="21"/>
        <w:u w:val="none"/>
      </w:rPr>
    </w:lvl>
    <w:lvl w:ilvl="5">
      <w:start w:val="1"/>
      <w:numFmt w:val="bullet"/>
      <w:lvlText w:val="•"/>
      <w:lvlJc w:val="left"/>
      <w:rPr>
        <w:rFonts w:ascii="Arial" w:hAnsi="Arial"/>
        <w:b w:val="0"/>
        <w:i w:val="0"/>
        <w:smallCaps w:val="0"/>
        <w:strike w:val="0"/>
        <w:color w:val="000000"/>
        <w:spacing w:val="-4"/>
        <w:w w:val="100"/>
        <w:position w:val="0"/>
        <w:sz w:val="21"/>
        <w:u w:val="none"/>
      </w:rPr>
    </w:lvl>
    <w:lvl w:ilvl="6">
      <w:start w:val="1"/>
      <w:numFmt w:val="bullet"/>
      <w:lvlText w:val="•"/>
      <w:lvlJc w:val="left"/>
      <w:rPr>
        <w:rFonts w:ascii="Arial" w:hAnsi="Arial"/>
        <w:b w:val="0"/>
        <w:i w:val="0"/>
        <w:smallCaps w:val="0"/>
        <w:strike w:val="0"/>
        <w:color w:val="000000"/>
        <w:spacing w:val="-4"/>
        <w:w w:val="100"/>
        <w:position w:val="0"/>
        <w:sz w:val="21"/>
        <w:u w:val="none"/>
      </w:rPr>
    </w:lvl>
    <w:lvl w:ilvl="7">
      <w:start w:val="1"/>
      <w:numFmt w:val="bullet"/>
      <w:lvlText w:val="•"/>
      <w:lvlJc w:val="left"/>
      <w:rPr>
        <w:rFonts w:ascii="Arial" w:hAnsi="Arial"/>
        <w:b w:val="0"/>
        <w:i w:val="0"/>
        <w:smallCaps w:val="0"/>
        <w:strike w:val="0"/>
        <w:color w:val="000000"/>
        <w:spacing w:val="-4"/>
        <w:w w:val="100"/>
        <w:position w:val="0"/>
        <w:sz w:val="21"/>
        <w:u w:val="none"/>
      </w:rPr>
    </w:lvl>
    <w:lvl w:ilvl="8">
      <w:start w:val="1"/>
      <w:numFmt w:val="bullet"/>
      <w:lvlText w:val="•"/>
      <w:lvlJc w:val="left"/>
      <w:rPr>
        <w:rFonts w:ascii="Arial" w:hAnsi="Arial"/>
        <w:b w:val="0"/>
        <w:i w:val="0"/>
        <w:smallCaps w:val="0"/>
        <w:strike w:val="0"/>
        <w:color w:val="000000"/>
        <w:spacing w:val="-4"/>
        <w:w w:val="100"/>
        <w:position w:val="0"/>
        <w:sz w:val="21"/>
        <w:u w:val="none"/>
      </w:rPr>
    </w:lvl>
  </w:abstractNum>
  <w:abstractNum w:abstractNumId="22">
    <w:nsid w:val="0000002D"/>
    <w:multiLevelType w:val="multilevel"/>
    <w:tmpl w:val="0000002C"/>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23">
    <w:nsid w:val="0000002F"/>
    <w:multiLevelType w:val="multilevel"/>
    <w:tmpl w:val="0000002E"/>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24">
    <w:nsid w:val="00000031"/>
    <w:multiLevelType w:val="multilevel"/>
    <w:tmpl w:val="00000030"/>
    <w:lvl w:ilvl="0">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2">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3">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4">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5">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6">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7">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lvl w:ilvl="8">
      <w:start w:val="1"/>
      <w:numFmt w:val="decimal"/>
      <w:lvlText w:val="%1."/>
      <w:lvlJc w:val="left"/>
      <w:rPr>
        <w:rFonts w:ascii="Arial" w:hAnsi="Arial" w:cs="Arial"/>
        <w:b w:val="0"/>
        <w:bCs w:val="0"/>
        <w:i w:val="0"/>
        <w:iCs w:val="0"/>
        <w:smallCaps w:val="0"/>
        <w:strike w:val="0"/>
        <w:color w:val="000000"/>
        <w:spacing w:val="-4"/>
        <w:w w:val="100"/>
        <w:position w:val="0"/>
        <w:sz w:val="21"/>
        <w:szCs w:val="21"/>
        <w:u w:val="none"/>
      </w:rPr>
    </w:lvl>
  </w:abstractNum>
  <w:abstractNum w:abstractNumId="25">
    <w:nsid w:val="00000033"/>
    <w:multiLevelType w:val="multilevel"/>
    <w:tmpl w:val="00000032"/>
    <w:lvl w:ilvl="0">
      <w:start w:val="1"/>
      <w:numFmt w:val="bullet"/>
      <w:lvlText w:val="•"/>
      <w:lvlJc w:val="left"/>
      <w:rPr>
        <w:rFonts w:ascii="Arial" w:hAnsi="Arial"/>
        <w:b/>
        <w:i w:val="0"/>
        <w:smallCaps w:val="0"/>
        <w:strike w:val="0"/>
        <w:color w:val="000000"/>
        <w:spacing w:val="-3"/>
        <w:w w:val="100"/>
        <w:position w:val="0"/>
        <w:sz w:val="20"/>
        <w:u w:val="none"/>
      </w:rPr>
    </w:lvl>
    <w:lvl w:ilvl="1">
      <w:start w:val="1"/>
      <w:numFmt w:val="bullet"/>
      <w:lvlText w:val="•"/>
      <w:lvlJc w:val="left"/>
      <w:rPr>
        <w:rFonts w:ascii="Arial" w:hAnsi="Arial"/>
        <w:b/>
        <w:i w:val="0"/>
        <w:smallCaps w:val="0"/>
        <w:strike w:val="0"/>
        <w:color w:val="000000"/>
        <w:spacing w:val="-3"/>
        <w:w w:val="100"/>
        <w:position w:val="0"/>
        <w:sz w:val="20"/>
        <w:u w:val="none"/>
      </w:rPr>
    </w:lvl>
    <w:lvl w:ilvl="2">
      <w:start w:val="1"/>
      <w:numFmt w:val="bullet"/>
      <w:lvlText w:val="•"/>
      <w:lvlJc w:val="left"/>
      <w:rPr>
        <w:rFonts w:ascii="Arial" w:hAnsi="Arial"/>
        <w:b/>
        <w:i w:val="0"/>
        <w:smallCaps w:val="0"/>
        <w:strike w:val="0"/>
        <w:color w:val="000000"/>
        <w:spacing w:val="-3"/>
        <w:w w:val="100"/>
        <w:position w:val="0"/>
        <w:sz w:val="20"/>
        <w:u w:val="none"/>
      </w:rPr>
    </w:lvl>
    <w:lvl w:ilvl="3">
      <w:start w:val="1"/>
      <w:numFmt w:val="bullet"/>
      <w:lvlText w:val="•"/>
      <w:lvlJc w:val="left"/>
      <w:rPr>
        <w:rFonts w:ascii="Arial" w:hAnsi="Arial"/>
        <w:b/>
        <w:i w:val="0"/>
        <w:smallCaps w:val="0"/>
        <w:strike w:val="0"/>
        <w:color w:val="000000"/>
        <w:spacing w:val="-3"/>
        <w:w w:val="100"/>
        <w:position w:val="0"/>
        <w:sz w:val="20"/>
        <w:u w:val="none"/>
      </w:rPr>
    </w:lvl>
    <w:lvl w:ilvl="4">
      <w:start w:val="1"/>
      <w:numFmt w:val="bullet"/>
      <w:lvlText w:val="•"/>
      <w:lvlJc w:val="left"/>
      <w:rPr>
        <w:rFonts w:ascii="Arial" w:hAnsi="Arial"/>
        <w:b/>
        <w:i w:val="0"/>
        <w:smallCaps w:val="0"/>
        <w:strike w:val="0"/>
        <w:color w:val="000000"/>
        <w:spacing w:val="-3"/>
        <w:w w:val="100"/>
        <w:position w:val="0"/>
        <w:sz w:val="20"/>
        <w:u w:val="none"/>
      </w:rPr>
    </w:lvl>
    <w:lvl w:ilvl="5">
      <w:start w:val="1"/>
      <w:numFmt w:val="bullet"/>
      <w:lvlText w:val="•"/>
      <w:lvlJc w:val="left"/>
      <w:rPr>
        <w:rFonts w:ascii="Arial" w:hAnsi="Arial"/>
        <w:b/>
        <w:i w:val="0"/>
        <w:smallCaps w:val="0"/>
        <w:strike w:val="0"/>
        <w:color w:val="000000"/>
        <w:spacing w:val="-3"/>
        <w:w w:val="100"/>
        <w:position w:val="0"/>
        <w:sz w:val="20"/>
        <w:u w:val="none"/>
      </w:rPr>
    </w:lvl>
    <w:lvl w:ilvl="6">
      <w:start w:val="1"/>
      <w:numFmt w:val="bullet"/>
      <w:lvlText w:val="•"/>
      <w:lvlJc w:val="left"/>
      <w:rPr>
        <w:rFonts w:ascii="Arial" w:hAnsi="Arial"/>
        <w:b/>
        <w:i w:val="0"/>
        <w:smallCaps w:val="0"/>
        <w:strike w:val="0"/>
        <w:color w:val="000000"/>
        <w:spacing w:val="-3"/>
        <w:w w:val="100"/>
        <w:position w:val="0"/>
        <w:sz w:val="20"/>
        <w:u w:val="none"/>
      </w:rPr>
    </w:lvl>
    <w:lvl w:ilvl="7">
      <w:start w:val="1"/>
      <w:numFmt w:val="bullet"/>
      <w:lvlText w:val="•"/>
      <w:lvlJc w:val="left"/>
      <w:rPr>
        <w:rFonts w:ascii="Arial" w:hAnsi="Arial"/>
        <w:b/>
        <w:i w:val="0"/>
        <w:smallCaps w:val="0"/>
        <w:strike w:val="0"/>
        <w:color w:val="000000"/>
        <w:spacing w:val="-3"/>
        <w:w w:val="100"/>
        <w:position w:val="0"/>
        <w:sz w:val="20"/>
        <w:u w:val="none"/>
      </w:rPr>
    </w:lvl>
    <w:lvl w:ilvl="8">
      <w:start w:val="1"/>
      <w:numFmt w:val="bullet"/>
      <w:lvlText w:val="•"/>
      <w:lvlJc w:val="left"/>
      <w:rPr>
        <w:rFonts w:ascii="Arial" w:hAnsi="Arial"/>
        <w:b/>
        <w:i w:val="0"/>
        <w:smallCaps w:val="0"/>
        <w:strike w:val="0"/>
        <w:color w:val="000000"/>
        <w:spacing w:val="-3"/>
        <w:w w:val="100"/>
        <w:position w:val="0"/>
        <w:sz w:val="20"/>
        <w:u w:val="none"/>
      </w:rPr>
    </w:lvl>
  </w:abstractNum>
  <w:abstractNum w:abstractNumId="26">
    <w:nsid w:val="00000035"/>
    <w:multiLevelType w:val="multilevel"/>
    <w:tmpl w:val="00000034"/>
    <w:lvl w:ilvl="0">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1">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2">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3">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4">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5">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6">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7">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8">
      <w:start w:val="1"/>
      <w:numFmt w:val="decimal"/>
      <w:lvlText w:val="%1."/>
      <w:lvlJc w:val="left"/>
      <w:rPr>
        <w:rFonts w:ascii="Arial" w:hAnsi="Arial" w:cs="Arial"/>
        <w:b/>
        <w:bCs/>
        <w:i w:val="0"/>
        <w:iCs w:val="0"/>
        <w:smallCaps w:val="0"/>
        <w:strike w:val="0"/>
        <w:color w:val="000000"/>
        <w:spacing w:val="-3"/>
        <w:w w:val="100"/>
        <w:position w:val="0"/>
        <w:sz w:val="20"/>
        <w:szCs w:val="20"/>
        <w:u w:val="none"/>
      </w:rPr>
    </w:lvl>
  </w:abstractNum>
  <w:abstractNum w:abstractNumId="27">
    <w:nsid w:val="00000037"/>
    <w:multiLevelType w:val="multilevel"/>
    <w:tmpl w:val="00000036"/>
    <w:lvl w:ilvl="0">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1">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2">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3">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4">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5">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6">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7">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8">
      <w:start w:val="1"/>
      <w:numFmt w:val="decimal"/>
      <w:lvlText w:val="%1)"/>
      <w:lvlJc w:val="left"/>
      <w:rPr>
        <w:rFonts w:ascii="Arial" w:hAnsi="Arial" w:cs="Arial"/>
        <w:b/>
        <w:bCs/>
        <w:i w:val="0"/>
        <w:iCs w:val="0"/>
        <w:smallCaps w:val="0"/>
        <w:strike w:val="0"/>
        <w:color w:val="000000"/>
        <w:spacing w:val="-3"/>
        <w:w w:val="100"/>
        <w:position w:val="0"/>
        <w:sz w:val="20"/>
        <w:szCs w:val="20"/>
        <w:u w:val="none"/>
      </w:rPr>
    </w:lvl>
  </w:abstractNum>
  <w:abstractNum w:abstractNumId="28">
    <w:nsid w:val="00000039"/>
    <w:multiLevelType w:val="multilevel"/>
    <w:tmpl w:val="00000038"/>
    <w:lvl w:ilvl="0">
      <w:start w:val="1"/>
      <w:numFmt w:val="bullet"/>
      <w:lvlText w:val="•"/>
      <w:lvlJc w:val="left"/>
      <w:rPr>
        <w:rFonts w:ascii="Arial" w:hAnsi="Arial"/>
        <w:b/>
        <w:i w:val="0"/>
        <w:smallCaps w:val="0"/>
        <w:strike w:val="0"/>
        <w:color w:val="000000"/>
        <w:spacing w:val="-3"/>
        <w:w w:val="100"/>
        <w:position w:val="0"/>
        <w:sz w:val="20"/>
        <w:u w:val="none"/>
      </w:rPr>
    </w:lvl>
    <w:lvl w:ilvl="1">
      <w:start w:val="1"/>
      <w:numFmt w:val="bullet"/>
      <w:lvlText w:val="•"/>
      <w:lvlJc w:val="left"/>
      <w:rPr>
        <w:rFonts w:ascii="Arial" w:hAnsi="Arial"/>
        <w:b/>
        <w:i w:val="0"/>
        <w:smallCaps w:val="0"/>
        <w:strike w:val="0"/>
        <w:color w:val="000000"/>
        <w:spacing w:val="-3"/>
        <w:w w:val="100"/>
        <w:position w:val="0"/>
        <w:sz w:val="20"/>
        <w:u w:val="none"/>
      </w:rPr>
    </w:lvl>
    <w:lvl w:ilvl="2">
      <w:start w:val="1"/>
      <w:numFmt w:val="bullet"/>
      <w:lvlText w:val="•"/>
      <w:lvlJc w:val="left"/>
      <w:rPr>
        <w:rFonts w:ascii="Arial" w:hAnsi="Arial"/>
        <w:b/>
        <w:i w:val="0"/>
        <w:smallCaps w:val="0"/>
        <w:strike w:val="0"/>
        <w:color w:val="000000"/>
        <w:spacing w:val="-3"/>
        <w:w w:val="100"/>
        <w:position w:val="0"/>
        <w:sz w:val="20"/>
        <w:u w:val="none"/>
      </w:rPr>
    </w:lvl>
    <w:lvl w:ilvl="3">
      <w:start w:val="1"/>
      <w:numFmt w:val="bullet"/>
      <w:lvlText w:val="•"/>
      <w:lvlJc w:val="left"/>
      <w:rPr>
        <w:rFonts w:ascii="Arial" w:hAnsi="Arial"/>
        <w:b/>
        <w:i w:val="0"/>
        <w:smallCaps w:val="0"/>
        <w:strike w:val="0"/>
        <w:color w:val="000000"/>
        <w:spacing w:val="-3"/>
        <w:w w:val="100"/>
        <w:position w:val="0"/>
        <w:sz w:val="20"/>
        <w:u w:val="none"/>
      </w:rPr>
    </w:lvl>
    <w:lvl w:ilvl="4">
      <w:start w:val="1"/>
      <w:numFmt w:val="bullet"/>
      <w:lvlText w:val="•"/>
      <w:lvlJc w:val="left"/>
      <w:rPr>
        <w:rFonts w:ascii="Arial" w:hAnsi="Arial"/>
        <w:b/>
        <w:i w:val="0"/>
        <w:smallCaps w:val="0"/>
        <w:strike w:val="0"/>
        <w:color w:val="000000"/>
        <w:spacing w:val="-3"/>
        <w:w w:val="100"/>
        <w:position w:val="0"/>
        <w:sz w:val="20"/>
        <w:u w:val="none"/>
      </w:rPr>
    </w:lvl>
    <w:lvl w:ilvl="5">
      <w:start w:val="1"/>
      <w:numFmt w:val="bullet"/>
      <w:lvlText w:val="•"/>
      <w:lvlJc w:val="left"/>
      <w:rPr>
        <w:rFonts w:ascii="Arial" w:hAnsi="Arial"/>
        <w:b/>
        <w:i w:val="0"/>
        <w:smallCaps w:val="0"/>
        <w:strike w:val="0"/>
        <w:color w:val="000000"/>
        <w:spacing w:val="-3"/>
        <w:w w:val="100"/>
        <w:position w:val="0"/>
        <w:sz w:val="20"/>
        <w:u w:val="none"/>
      </w:rPr>
    </w:lvl>
    <w:lvl w:ilvl="6">
      <w:start w:val="1"/>
      <w:numFmt w:val="bullet"/>
      <w:lvlText w:val="•"/>
      <w:lvlJc w:val="left"/>
      <w:rPr>
        <w:rFonts w:ascii="Arial" w:hAnsi="Arial"/>
        <w:b/>
        <w:i w:val="0"/>
        <w:smallCaps w:val="0"/>
        <w:strike w:val="0"/>
        <w:color w:val="000000"/>
        <w:spacing w:val="-3"/>
        <w:w w:val="100"/>
        <w:position w:val="0"/>
        <w:sz w:val="20"/>
        <w:u w:val="none"/>
      </w:rPr>
    </w:lvl>
    <w:lvl w:ilvl="7">
      <w:start w:val="1"/>
      <w:numFmt w:val="bullet"/>
      <w:lvlText w:val="•"/>
      <w:lvlJc w:val="left"/>
      <w:rPr>
        <w:rFonts w:ascii="Arial" w:hAnsi="Arial"/>
        <w:b/>
        <w:i w:val="0"/>
        <w:smallCaps w:val="0"/>
        <w:strike w:val="0"/>
        <w:color w:val="000000"/>
        <w:spacing w:val="-3"/>
        <w:w w:val="100"/>
        <w:position w:val="0"/>
        <w:sz w:val="20"/>
        <w:u w:val="none"/>
      </w:rPr>
    </w:lvl>
    <w:lvl w:ilvl="8">
      <w:start w:val="1"/>
      <w:numFmt w:val="bullet"/>
      <w:lvlText w:val="•"/>
      <w:lvlJc w:val="left"/>
      <w:rPr>
        <w:rFonts w:ascii="Arial" w:hAnsi="Arial"/>
        <w:b/>
        <w:i w:val="0"/>
        <w:smallCaps w:val="0"/>
        <w:strike w:val="0"/>
        <w:color w:val="000000"/>
        <w:spacing w:val="-3"/>
        <w:w w:val="100"/>
        <w:position w:val="0"/>
        <w:sz w:val="20"/>
        <w:u w:val="none"/>
      </w:rPr>
    </w:lvl>
  </w:abstractNum>
  <w:abstractNum w:abstractNumId="29">
    <w:nsid w:val="0000003B"/>
    <w:multiLevelType w:val="multilevel"/>
    <w:tmpl w:val="0000003A"/>
    <w:lvl w:ilvl="0">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1">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2">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3">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4">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5">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6">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7">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8">
      <w:start w:val="1"/>
      <w:numFmt w:val="decimal"/>
      <w:lvlText w:val="%1)"/>
      <w:lvlJc w:val="left"/>
      <w:rPr>
        <w:rFonts w:ascii="Arial" w:hAnsi="Arial" w:cs="Arial"/>
        <w:b/>
        <w:bCs/>
        <w:i w:val="0"/>
        <w:iCs w:val="0"/>
        <w:smallCaps w:val="0"/>
        <w:strike w:val="0"/>
        <w:color w:val="000000"/>
        <w:spacing w:val="-3"/>
        <w:w w:val="100"/>
        <w:position w:val="0"/>
        <w:sz w:val="20"/>
        <w:szCs w:val="20"/>
        <w:u w:val="none"/>
      </w:rPr>
    </w:lvl>
  </w:abstractNum>
  <w:abstractNum w:abstractNumId="30">
    <w:nsid w:val="0000003D"/>
    <w:multiLevelType w:val="multilevel"/>
    <w:tmpl w:val="0000003C"/>
    <w:lvl w:ilvl="0">
      <w:start w:val="1"/>
      <w:numFmt w:val="decimal"/>
      <w:lvlText w:val="%1)"/>
      <w:lvlJc w:val="left"/>
      <w:rPr>
        <w:rFonts w:ascii="Arial" w:hAnsi="Arial" w:cs="Arial"/>
        <w:b/>
        <w:bCs/>
        <w:i w:val="0"/>
        <w:iCs w:val="0"/>
        <w:smallCaps w:val="0"/>
        <w:strike w:val="0"/>
        <w:color w:val="000000"/>
        <w:spacing w:val="-3"/>
        <w:w w:val="100"/>
        <w:position w:val="0"/>
        <w:sz w:val="19"/>
        <w:szCs w:val="19"/>
        <w:u w:val="none"/>
      </w:rPr>
    </w:lvl>
    <w:lvl w:ilvl="1">
      <w:start w:val="1"/>
      <w:numFmt w:val="decimal"/>
      <w:lvlText w:val="%1)"/>
      <w:lvlJc w:val="left"/>
      <w:rPr>
        <w:rFonts w:ascii="Arial" w:hAnsi="Arial" w:cs="Arial"/>
        <w:b/>
        <w:bCs/>
        <w:i w:val="0"/>
        <w:iCs w:val="0"/>
        <w:smallCaps w:val="0"/>
        <w:strike w:val="0"/>
        <w:color w:val="000000"/>
        <w:spacing w:val="-3"/>
        <w:w w:val="100"/>
        <w:position w:val="0"/>
        <w:sz w:val="19"/>
        <w:szCs w:val="19"/>
        <w:u w:val="none"/>
      </w:rPr>
    </w:lvl>
    <w:lvl w:ilvl="2">
      <w:start w:val="1"/>
      <w:numFmt w:val="decimal"/>
      <w:lvlText w:val="%1)"/>
      <w:lvlJc w:val="left"/>
      <w:rPr>
        <w:rFonts w:ascii="Arial" w:hAnsi="Arial" w:cs="Arial"/>
        <w:b/>
        <w:bCs/>
        <w:i w:val="0"/>
        <w:iCs w:val="0"/>
        <w:smallCaps w:val="0"/>
        <w:strike w:val="0"/>
        <w:color w:val="000000"/>
        <w:spacing w:val="-3"/>
        <w:w w:val="100"/>
        <w:position w:val="0"/>
        <w:sz w:val="19"/>
        <w:szCs w:val="19"/>
        <w:u w:val="none"/>
      </w:rPr>
    </w:lvl>
    <w:lvl w:ilvl="3">
      <w:start w:val="1"/>
      <w:numFmt w:val="decimal"/>
      <w:lvlText w:val="%1)"/>
      <w:lvlJc w:val="left"/>
      <w:rPr>
        <w:rFonts w:ascii="Arial" w:hAnsi="Arial" w:cs="Arial"/>
        <w:b/>
        <w:bCs/>
        <w:i w:val="0"/>
        <w:iCs w:val="0"/>
        <w:smallCaps w:val="0"/>
        <w:strike w:val="0"/>
        <w:color w:val="000000"/>
        <w:spacing w:val="-3"/>
        <w:w w:val="100"/>
        <w:position w:val="0"/>
        <w:sz w:val="19"/>
        <w:szCs w:val="19"/>
        <w:u w:val="none"/>
      </w:rPr>
    </w:lvl>
    <w:lvl w:ilvl="4">
      <w:start w:val="1"/>
      <w:numFmt w:val="decimal"/>
      <w:lvlText w:val="%1)"/>
      <w:lvlJc w:val="left"/>
      <w:rPr>
        <w:rFonts w:ascii="Arial" w:hAnsi="Arial" w:cs="Arial"/>
        <w:b/>
        <w:bCs/>
        <w:i w:val="0"/>
        <w:iCs w:val="0"/>
        <w:smallCaps w:val="0"/>
        <w:strike w:val="0"/>
        <w:color w:val="000000"/>
        <w:spacing w:val="-3"/>
        <w:w w:val="100"/>
        <w:position w:val="0"/>
        <w:sz w:val="19"/>
        <w:szCs w:val="19"/>
        <w:u w:val="none"/>
      </w:rPr>
    </w:lvl>
    <w:lvl w:ilvl="5">
      <w:start w:val="1"/>
      <w:numFmt w:val="decimal"/>
      <w:lvlText w:val="%1)"/>
      <w:lvlJc w:val="left"/>
      <w:rPr>
        <w:rFonts w:ascii="Arial" w:hAnsi="Arial" w:cs="Arial"/>
        <w:b/>
        <w:bCs/>
        <w:i w:val="0"/>
        <w:iCs w:val="0"/>
        <w:smallCaps w:val="0"/>
        <w:strike w:val="0"/>
        <w:color w:val="000000"/>
        <w:spacing w:val="-3"/>
        <w:w w:val="100"/>
        <w:position w:val="0"/>
        <w:sz w:val="19"/>
        <w:szCs w:val="19"/>
        <w:u w:val="none"/>
      </w:rPr>
    </w:lvl>
    <w:lvl w:ilvl="6">
      <w:start w:val="1"/>
      <w:numFmt w:val="decimal"/>
      <w:lvlText w:val="%1)"/>
      <w:lvlJc w:val="left"/>
      <w:rPr>
        <w:rFonts w:ascii="Arial" w:hAnsi="Arial" w:cs="Arial"/>
        <w:b/>
        <w:bCs/>
        <w:i w:val="0"/>
        <w:iCs w:val="0"/>
        <w:smallCaps w:val="0"/>
        <w:strike w:val="0"/>
        <w:color w:val="000000"/>
        <w:spacing w:val="-3"/>
        <w:w w:val="100"/>
        <w:position w:val="0"/>
        <w:sz w:val="19"/>
        <w:szCs w:val="19"/>
        <w:u w:val="none"/>
      </w:rPr>
    </w:lvl>
    <w:lvl w:ilvl="7">
      <w:start w:val="1"/>
      <w:numFmt w:val="decimal"/>
      <w:lvlText w:val="%1)"/>
      <w:lvlJc w:val="left"/>
      <w:rPr>
        <w:rFonts w:ascii="Arial" w:hAnsi="Arial" w:cs="Arial"/>
        <w:b/>
        <w:bCs/>
        <w:i w:val="0"/>
        <w:iCs w:val="0"/>
        <w:smallCaps w:val="0"/>
        <w:strike w:val="0"/>
        <w:color w:val="000000"/>
        <w:spacing w:val="-3"/>
        <w:w w:val="100"/>
        <w:position w:val="0"/>
        <w:sz w:val="19"/>
        <w:szCs w:val="19"/>
        <w:u w:val="none"/>
      </w:rPr>
    </w:lvl>
    <w:lvl w:ilvl="8">
      <w:start w:val="1"/>
      <w:numFmt w:val="decimal"/>
      <w:lvlText w:val="%1)"/>
      <w:lvlJc w:val="left"/>
      <w:rPr>
        <w:rFonts w:ascii="Arial" w:hAnsi="Arial" w:cs="Arial"/>
        <w:b/>
        <w:bCs/>
        <w:i w:val="0"/>
        <w:iCs w:val="0"/>
        <w:smallCaps w:val="0"/>
        <w:strike w:val="0"/>
        <w:color w:val="000000"/>
        <w:spacing w:val="-3"/>
        <w:w w:val="100"/>
        <w:position w:val="0"/>
        <w:sz w:val="19"/>
        <w:szCs w:val="19"/>
        <w:u w:val="none"/>
      </w:rPr>
    </w:lvl>
  </w:abstractNum>
  <w:abstractNum w:abstractNumId="31">
    <w:nsid w:val="0000003F"/>
    <w:multiLevelType w:val="multilevel"/>
    <w:tmpl w:val="0000003E"/>
    <w:lvl w:ilvl="0">
      <w:start w:val="1"/>
      <w:numFmt w:val="bullet"/>
      <w:lvlText w:val="•"/>
      <w:lvlJc w:val="left"/>
      <w:rPr>
        <w:rFonts w:ascii="Arial" w:hAnsi="Arial"/>
        <w:b w:val="0"/>
        <w:i w:val="0"/>
        <w:smallCaps w:val="0"/>
        <w:strike w:val="0"/>
        <w:color w:val="000000"/>
        <w:spacing w:val="-5"/>
        <w:w w:val="100"/>
        <w:position w:val="0"/>
        <w:sz w:val="21"/>
        <w:u w:val="none"/>
      </w:rPr>
    </w:lvl>
    <w:lvl w:ilvl="1">
      <w:start w:val="1"/>
      <w:numFmt w:val="bullet"/>
      <w:lvlText w:val="•"/>
      <w:lvlJc w:val="left"/>
      <w:rPr>
        <w:rFonts w:ascii="Arial" w:hAnsi="Arial"/>
        <w:b w:val="0"/>
        <w:i w:val="0"/>
        <w:smallCaps w:val="0"/>
        <w:strike w:val="0"/>
        <w:color w:val="000000"/>
        <w:spacing w:val="-5"/>
        <w:w w:val="100"/>
        <w:position w:val="0"/>
        <w:sz w:val="21"/>
        <w:u w:val="none"/>
      </w:rPr>
    </w:lvl>
    <w:lvl w:ilvl="2">
      <w:start w:val="1"/>
      <w:numFmt w:val="bullet"/>
      <w:lvlText w:val="•"/>
      <w:lvlJc w:val="left"/>
      <w:rPr>
        <w:rFonts w:ascii="Arial" w:hAnsi="Arial"/>
        <w:b w:val="0"/>
        <w:i w:val="0"/>
        <w:smallCaps w:val="0"/>
        <w:strike w:val="0"/>
        <w:color w:val="000000"/>
        <w:spacing w:val="-5"/>
        <w:w w:val="100"/>
        <w:position w:val="0"/>
        <w:sz w:val="21"/>
        <w:u w:val="none"/>
      </w:rPr>
    </w:lvl>
    <w:lvl w:ilvl="3">
      <w:start w:val="1"/>
      <w:numFmt w:val="bullet"/>
      <w:lvlText w:val="•"/>
      <w:lvlJc w:val="left"/>
      <w:rPr>
        <w:rFonts w:ascii="Arial" w:hAnsi="Arial"/>
        <w:b w:val="0"/>
        <w:i w:val="0"/>
        <w:smallCaps w:val="0"/>
        <w:strike w:val="0"/>
        <w:color w:val="000000"/>
        <w:spacing w:val="-5"/>
        <w:w w:val="100"/>
        <w:position w:val="0"/>
        <w:sz w:val="21"/>
        <w:u w:val="none"/>
      </w:rPr>
    </w:lvl>
    <w:lvl w:ilvl="4">
      <w:start w:val="1"/>
      <w:numFmt w:val="bullet"/>
      <w:lvlText w:val="•"/>
      <w:lvlJc w:val="left"/>
      <w:rPr>
        <w:rFonts w:ascii="Arial" w:hAnsi="Arial"/>
        <w:b w:val="0"/>
        <w:i w:val="0"/>
        <w:smallCaps w:val="0"/>
        <w:strike w:val="0"/>
        <w:color w:val="000000"/>
        <w:spacing w:val="-5"/>
        <w:w w:val="100"/>
        <w:position w:val="0"/>
        <w:sz w:val="21"/>
        <w:u w:val="none"/>
      </w:rPr>
    </w:lvl>
    <w:lvl w:ilvl="5">
      <w:start w:val="1"/>
      <w:numFmt w:val="bullet"/>
      <w:lvlText w:val="•"/>
      <w:lvlJc w:val="left"/>
      <w:rPr>
        <w:rFonts w:ascii="Arial" w:hAnsi="Arial"/>
        <w:b w:val="0"/>
        <w:i w:val="0"/>
        <w:smallCaps w:val="0"/>
        <w:strike w:val="0"/>
        <w:color w:val="000000"/>
        <w:spacing w:val="-5"/>
        <w:w w:val="100"/>
        <w:position w:val="0"/>
        <w:sz w:val="21"/>
        <w:u w:val="none"/>
      </w:rPr>
    </w:lvl>
    <w:lvl w:ilvl="6">
      <w:start w:val="1"/>
      <w:numFmt w:val="bullet"/>
      <w:lvlText w:val="•"/>
      <w:lvlJc w:val="left"/>
      <w:rPr>
        <w:rFonts w:ascii="Arial" w:hAnsi="Arial"/>
        <w:b w:val="0"/>
        <w:i w:val="0"/>
        <w:smallCaps w:val="0"/>
        <w:strike w:val="0"/>
        <w:color w:val="000000"/>
        <w:spacing w:val="-5"/>
        <w:w w:val="100"/>
        <w:position w:val="0"/>
        <w:sz w:val="21"/>
        <w:u w:val="none"/>
      </w:rPr>
    </w:lvl>
    <w:lvl w:ilvl="7">
      <w:start w:val="1"/>
      <w:numFmt w:val="bullet"/>
      <w:lvlText w:val="•"/>
      <w:lvlJc w:val="left"/>
      <w:rPr>
        <w:rFonts w:ascii="Arial" w:hAnsi="Arial"/>
        <w:b w:val="0"/>
        <w:i w:val="0"/>
        <w:smallCaps w:val="0"/>
        <w:strike w:val="0"/>
        <w:color w:val="000000"/>
        <w:spacing w:val="-5"/>
        <w:w w:val="100"/>
        <w:position w:val="0"/>
        <w:sz w:val="21"/>
        <w:u w:val="none"/>
      </w:rPr>
    </w:lvl>
    <w:lvl w:ilvl="8">
      <w:start w:val="1"/>
      <w:numFmt w:val="bullet"/>
      <w:lvlText w:val="•"/>
      <w:lvlJc w:val="left"/>
      <w:rPr>
        <w:rFonts w:ascii="Arial" w:hAnsi="Arial"/>
        <w:b w:val="0"/>
        <w:i w:val="0"/>
        <w:smallCaps w:val="0"/>
        <w:strike w:val="0"/>
        <w:color w:val="000000"/>
        <w:spacing w:val="-5"/>
        <w:w w:val="100"/>
        <w:position w:val="0"/>
        <w:sz w:val="21"/>
        <w:u w:val="none"/>
      </w:rPr>
    </w:lvl>
  </w:abstractNum>
  <w:abstractNum w:abstractNumId="32">
    <w:nsid w:val="00000041"/>
    <w:multiLevelType w:val="multilevel"/>
    <w:tmpl w:val="00000040"/>
    <w:lvl w:ilvl="0">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1">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2">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3">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4">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5">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6">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7">
      <w:start w:val="1"/>
      <w:numFmt w:val="decimal"/>
      <w:lvlText w:val="%1."/>
      <w:lvlJc w:val="left"/>
      <w:rPr>
        <w:rFonts w:ascii="Arial" w:hAnsi="Arial" w:cs="Arial"/>
        <w:b/>
        <w:bCs/>
        <w:i w:val="0"/>
        <w:iCs w:val="0"/>
        <w:smallCaps w:val="0"/>
        <w:strike w:val="0"/>
        <w:color w:val="000000"/>
        <w:spacing w:val="-3"/>
        <w:w w:val="100"/>
        <w:position w:val="0"/>
        <w:sz w:val="20"/>
        <w:szCs w:val="20"/>
        <w:u w:val="none"/>
      </w:rPr>
    </w:lvl>
    <w:lvl w:ilvl="8">
      <w:start w:val="1"/>
      <w:numFmt w:val="decimal"/>
      <w:lvlText w:val="%1."/>
      <w:lvlJc w:val="left"/>
      <w:rPr>
        <w:rFonts w:ascii="Arial" w:hAnsi="Arial" w:cs="Arial"/>
        <w:b/>
        <w:bCs/>
        <w:i w:val="0"/>
        <w:iCs w:val="0"/>
        <w:smallCaps w:val="0"/>
        <w:strike w:val="0"/>
        <w:color w:val="000000"/>
        <w:spacing w:val="-3"/>
        <w:w w:val="100"/>
        <w:position w:val="0"/>
        <w:sz w:val="20"/>
        <w:szCs w:val="20"/>
        <w:u w:val="none"/>
      </w:rPr>
    </w:lvl>
  </w:abstractNum>
  <w:num w:numId="1">
    <w:abstractNumId w:val="21"/>
  </w:num>
  <w:num w:numId="2">
    <w:abstractNumId w:val="22"/>
  </w:num>
  <w:num w:numId="3">
    <w:abstractNumId w:val="23"/>
  </w:num>
  <w:num w:numId="4">
    <w:abstractNumId w:val="24"/>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7B19A8"/>
    <w:rsid w:val="006C13AE"/>
    <w:rsid w:val="007B19A8"/>
    <w:rsid w:val="008E0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B19A8"/>
  </w:style>
  <w:style w:type="character" w:styleId="a3">
    <w:name w:val="Hyperlink"/>
    <w:basedOn w:val="a0"/>
    <w:uiPriority w:val="99"/>
    <w:rsid w:val="007B19A8"/>
    <w:rPr>
      <w:rFonts w:cs="Times New Roman"/>
      <w:color w:val="0066CC"/>
      <w:u w:val="single"/>
    </w:rPr>
  </w:style>
  <w:style w:type="character" w:customStyle="1" w:styleId="2">
    <w:name w:val="Основной текст (2)_"/>
    <w:basedOn w:val="a0"/>
    <w:link w:val="20"/>
    <w:uiPriority w:val="99"/>
    <w:locked/>
    <w:rsid w:val="007B19A8"/>
    <w:rPr>
      <w:rFonts w:ascii="Arial" w:hAnsi="Arial" w:cs="Arial"/>
      <w:b/>
      <w:bCs/>
      <w:spacing w:val="-4"/>
      <w:sz w:val="21"/>
      <w:szCs w:val="21"/>
      <w:shd w:val="clear" w:color="auto" w:fill="FFFFFF"/>
    </w:rPr>
  </w:style>
  <w:style w:type="character" w:customStyle="1" w:styleId="10">
    <w:name w:val="Заголовок №1_"/>
    <w:basedOn w:val="a0"/>
    <w:link w:val="11"/>
    <w:uiPriority w:val="99"/>
    <w:locked/>
    <w:rsid w:val="007B19A8"/>
    <w:rPr>
      <w:rFonts w:ascii="Arial" w:hAnsi="Arial" w:cs="Arial"/>
      <w:b/>
      <w:bCs/>
      <w:spacing w:val="-4"/>
      <w:sz w:val="52"/>
      <w:szCs w:val="52"/>
      <w:shd w:val="clear" w:color="auto" w:fill="FFFFFF"/>
    </w:rPr>
  </w:style>
  <w:style w:type="character" w:customStyle="1" w:styleId="21">
    <w:name w:val="Заголовок №2_"/>
    <w:basedOn w:val="a0"/>
    <w:link w:val="22"/>
    <w:uiPriority w:val="99"/>
    <w:locked/>
    <w:rsid w:val="007B19A8"/>
    <w:rPr>
      <w:rFonts w:ascii="Arial" w:hAnsi="Arial" w:cs="Arial"/>
      <w:b/>
      <w:bCs/>
      <w:spacing w:val="-6"/>
      <w:sz w:val="46"/>
      <w:szCs w:val="46"/>
      <w:shd w:val="clear" w:color="auto" w:fill="FFFFFF"/>
    </w:rPr>
  </w:style>
  <w:style w:type="character" w:customStyle="1" w:styleId="20pt">
    <w:name w:val="Заголовок №2 + Интервал 0 pt"/>
    <w:basedOn w:val="21"/>
    <w:uiPriority w:val="99"/>
    <w:rsid w:val="007B19A8"/>
    <w:rPr>
      <w:spacing w:val="-8"/>
    </w:rPr>
  </w:style>
  <w:style w:type="character" w:customStyle="1" w:styleId="3">
    <w:name w:val="Заголовок №3_"/>
    <w:basedOn w:val="a0"/>
    <w:link w:val="30"/>
    <w:uiPriority w:val="99"/>
    <w:locked/>
    <w:rsid w:val="007B19A8"/>
    <w:rPr>
      <w:rFonts w:ascii="Arial" w:hAnsi="Arial" w:cs="Arial"/>
      <w:b/>
      <w:bCs/>
      <w:spacing w:val="-7"/>
      <w:sz w:val="38"/>
      <w:szCs w:val="38"/>
      <w:shd w:val="clear" w:color="auto" w:fill="FFFFFF"/>
    </w:rPr>
  </w:style>
  <w:style w:type="paragraph" w:customStyle="1" w:styleId="4">
    <w:name w:val="Заголовок №4"/>
    <w:basedOn w:val="a"/>
    <w:link w:val="40"/>
    <w:uiPriority w:val="99"/>
    <w:rsid w:val="007B19A8"/>
    <w:pPr>
      <w:widowControl w:val="0"/>
      <w:shd w:val="clear" w:color="auto" w:fill="FFFFFF"/>
      <w:spacing w:after="480" w:line="240" w:lineRule="atLeast"/>
      <w:jc w:val="center"/>
      <w:outlineLvl w:val="3"/>
    </w:pPr>
    <w:rPr>
      <w:rFonts w:ascii="Arial" w:eastAsia="Times New Roman" w:hAnsi="Arial" w:cs="Arial"/>
      <w:b/>
      <w:bCs/>
      <w:spacing w:val="-2"/>
      <w:sz w:val="26"/>
      <w:szCs w:val="26"/>
      <w:lang w:eastAsia="ru-RU"/>
    </w:rPr>
  </w:style>
  <w:style w:type="character" w:customStyle="1" w:styleId="0pt">
    <w:name w:val="Основной текст + Интервал 0 pt"/>
    <w:uiPriority w:val="99"/>
    <w:rsid w:val="007B19A8"/>
    <w:rPr>
      <w:rFonts w:ascii="Arial" w:hAnsi="Arial"/>
      <w:spacing w:val="-6"/>
      <w:sz w:val="21"/>
      <w:u w:val="none"/>
    </w:rPr>
  </w:style>
  <w:style w:type="character" w:customStyle="1" w:styleId="210pt">
    <w:name w:val="Основной текст (2) + 10 pt"/>
    <w:aliases w:val="Интервал 0 pt"/>
    <w:basedOn w:val="2"/>
    <w:uiPriority w:val="99"/>
    <w:rsid w:val="007B19A8"/>
    <w:rPr>
      <w:sz w:val="20"/>
      <w:szCs w:val="20"/>
    </w:rPr>
  </w:style>
  <w:style w:type="character" w:customStyle="1" w:styleId="a4">
    <w:name w:val="Основной текст + Полужирный"/>
    <w:uiPriority w:val="99"/>
    <w:rsid w:val="007B19A8"/>
    <w:rPr>
      <w:rFonts w:ascii="Arial" w:hAnsi="Arial"/>
      <w:b/>
      <w:spacing w:val="-4"/>
      <w:sz w:val="21"/>
      <w:u w:val="none"/>
    </w:rPr>
  </w:style>
  <w:style w:type="character" w:customStyle="1" w:styleId="40">
    <w:name w:val="Заголовок №4_"/>
    <w:basedOn w:val="a0"/>
    <w:link w:val="4"/>
    <w:uiPriority w:val="99"/>
    <w:locked/>
    <w:rsid w:val="007B19A8"/>
    <w:rPr>
      <w:rFonts w:ascii="Arial" w:eastAsia="Times New Roman" w:hAnsi="Arial" w:cs="Arial"/>
      <w:b/>
      <w:bCs/>
      <w:spacing w:val="-2"/>
      <w:sz w:val="26"/>
      <w:szCs w:val="26"/>
      <w:shd w:val="clear" w:color="auto" w:fill="FFFFFF"/>
      <w:lang w:eastAsia="ru-RU"/>
    </w:rPr>
  </w:style>
  <w:style w:type="character" w:customStyle="1" w:styleId="12">
    <w:name w:val="Оглавление 1 Знак"/>
    <w:basedOn w:val="a0"/>
    <w:link w:val="13"/>
    <w:uiPriority w:val="99"/>
    <w:locked/>
    <w:rsid w:val="007B19A8"/>
    <w:rPr>
      <w:rFonts w:ascii="Arial" w:hAnsi="Arial" w:cs="Arial"/>
      <w:spacing w:val="-4"/>
      <w:sz w:val="21"/>
      <w:szCs w:val="21"/>
      <w:shd w:val="clear" w:color="auto" w:fill="FFFFFF"/>
    </w:rPr>
  </w:style>
  <w:style w:type="character" w:customStyle="1" w:styleId="a5">
    <w:name w:val="Колонтитул_"/>
    <w:basedOn w:val="a0"/>
    <w:link w:val="a6"/>
    <w:uiPriority w:val="99"/>
    <w:locked/>
    <w:rsid w:val="007B19A8"/>
    <w:rPr>
      <w:rFonts w:ascii="AngsanaUPC" w:hAnsi="AngsanaUPC" w:cs="AngsanaUPC"/>
      <w:b/>
      <w:bCs/>
      <w:spacing w:val="1"/>
      <w:sz w:val="30"/>
      <w:szCs w:val="30"/>
      <w:shd w:val="clear" w:color="auto" w:fill="FFFFFF"/>
    </w:rPr>
  </w:style>
  <w:style w:type="character" w:customStyle="1" w:styleId="0pt0">
    <w:name w:val="Колонтитул + Интервал 0 pt"/>
    <w:basedOn w:val="a5"/>
    <w:uiPriority w:val="99"/>
    <w:rsid w:val="007B19A8"/>
    <w:rPr>
      <w:spacing w:val="0"/>
    </w:rPr>
  </w:style>
  <w:style w:type="character" w:customStyle="1" w:styleId="5">
    <w:name w:val="Заголовок №5_"/>
    <w:basedOn w:val="a0"/>
    <w:link w:val="50"/>
    <w:uiPriority w:val="99"/>
    <w:locked/>
    <w:rsid w:val="007B19A8"/>
    <w:rPr>
      <w:rFonts w:ascii="Arial" w:hAnsi="Arial" w:cs="Arial"/>
      <w:b/>
      <w:bCs/>
      <w:spacing w:val="-4"/>
      <w:sz w:val="21"/>
      <w:szCs w:val="21"/>
      <w:shd w:val="clear" w:color="auto" w:fill="FFFFFF"/>
    </w:rPr>
  </w:style>
  <w:style w:type="character" w:customStyle="1" w:styleId="6">
    <w:name w:val="Основной текст (6)_"/>
    <w:basedOn w:val="a0"/>
    <w:link w:val="60"/>
    <w:uiPriority w:val="99"/>
    <w:locked/>
    <w:rsid w:val="007B19A8"/>
    <w:rPr>
      <w:rFonts w:ascii="Arial" w:hAnsi="Arial" w:cs="Arial"/>
      <w:b/>
      <w:bCs/>
      <w:spacing w:val="-3"/>
      <w:sz w:val="19"/>
      <w:szCs w:val="19"/>
      <w:shd w:val="clear" w:color="auto" w:fill="FFFFFF"/>
    </w:rPr>
  </w:style>
  <w:style w:type="character" w:customStyle="1" w:styleId="61">
    <w:name w:val="Основной текст (6) + Малые прописные"/>
    <w:basedOn w:val="6"/>
    <w:uiPriority w:val="99"/>
    <w:rsid w:val="007B19A8"/>
    <w:rPr>
      <w:smallCaps/>
    </w:rPr>
  </w:style>
  <w:style w:type="character" w:customStyle="1" w:styleId="7">
    <w:name w:val="Основной текст (7)_"/>
    <w:basedOn w:val="a0"/>
    <w:link w:val="70"/>
    <w:uiPriority w:val="99"/>
    <w:locked/>
    <w:rsid w:val="007B19A8"/>
    <w:rPr>
      <w:rFonts w:ascii="Arial" w:hAnsi="Arial" w:cs="Arial"/>
      <w:i/>
      <w:iCs/>
      <w:spacing w:val="-2"/>
      <w:sz w:val="21"/>
      <w:szCs w:val="21"/>
      <w:shd w:val="clear" w:color="auto" w:fill="FFFFFF"/>
    </w:rPr>
  </w:style>
  <w:style w:type="character" w:customStyle="1" w:styleId="23">
    <w:name w:val="Основной текст (2) + Не полужирный"/>
    <w:basedOn w:val="2"/>
    <w:uiPriority w:val="99"/>
    <w:rsid w:val="007B19A8"/>
    <w:rPr>
      <w:b w:val="0"/>
      <w:bCs w:val="0"/>
    </w:rPr>
  </w:style>
  <w:style w:type="character" w:customStyle="1" w:styleId="24">
    <w:name w:val="Подпись к таблице (2)_"/>
    <w:basedOn w:val="a0"/>
    <w:link w:val="25"/>
    <w:uiPriority w:val="99"/>
    <w:locked/>
    <w:rsid w:val="007B19A8"/>
    <w:rPr>
      <w:rFonts w:ascii="Arial" w:hAnsi="Arial" w:cs="Arial"/>
      <w:b/>
      <w:bCs/>
      <w:spacing w:val="-3"/>
      <w:sz w:val="19"/>
      <w:szCs w:val="19"/>
      <w:shd w:val="clear" w:color="auto" w:fill="FFFFFF"/>
    </w:rPr>
  </w:style>
  <w:style w:type="character" w:customStyle="1" w:styleId="26">
    <w:name w:val="Подпись к таблице (2) + Малые прописные"/>
    <w:basedOn w:val="24"/>
    <w:uiPriority w:val="99"/>
    <w:rsid w:val="007B19A8"/>
    <w:rPr>
      <w:smallCaps/>
    </w:rPr>
  </w:style>
  <w:style w:type="character" w:customStyle="1" w:styleId="9">
    <w:name w:val="Основной текст + 9"/>
    <w:aliases w:val="5 pt,Полужирный,Интервал 0 pt52"/>
    <w:uiPriority w:val="99"/>
    <w:rsid w:val="007B19A8"/>
    <w:rPr>
      <w:rFonts w:ascii="Arial" w:hAnsi="Arial"/>
      <w:b/>
      <w:spacing w:val="-3"/>
      <w:sz w:val="19"/>
      <w:u w:val="none"/>
    </w:rPr>
  </w:style>
  <w:style w:type="character" w:customStyle="1" w:styleId="917">
    <w:name w:val="Основной текст + 917"/>
    <w:aliases w:val="5 pt32"/>
    <w:uiPriority w:val="99"/>
    <w:rsid w:val="007B19A8"/>
    <w:rPr>
      <w:rFonts w:ascii="Arial" w:hAnsi="Arial"/>
      <w:spacing w:val="-4"/>
      <w:sz w:val="19"/>
      <w:u w:val="none"/>
    </w:rPr>
  </w:style>
  <w:style w:type="character" w:customStyle="1" w:styleId="a7">
    <w:name w:val="Сноска_"/>
    <w:basedOn w:val="a0"/>
    <w:link w:val="a8"/>
    <w:uiPriority w:val="99"/>
    <w:locked/>
    <w:rsid w:val="007B19A8"/>
    <w:rPr>
      <w:rFonts w:ascii="Arial" w:hAnsi="Arial" w:cs="Arial"/>
      <w:spacing w:val="-4"/>
      <w:sz w:val="19"/>
      <w:szCs w:val="19"/>
      <w:shd w:val="clear" w:color="auto" w:fill="FFFFFF"/>
    </w:rPr>
  </w:style>
  <w:style w:type="character" w:customStyle="1" w:styleId="31">
    <w:name w:val="Колонтитул (3)_"/>
    <w:basedOn w:val="a0"/>
    <w:link w:val="32"/>
    <w:uiPriority w:val="99"/>
    <w:locked/>
    <w:rsid w:val="007B19A8"/>
    <w:rPr>
      <w:rFonts w:ascii="Arial" w:hAnsi="Arial" w:cs="Arial"/>
      <w:b/>
      <w:bCs/>
      <w:sz w:val="18"/>
      <w:szCs w:val="18"/>
      <w:shd w:val="clear" w:color="auto" w:fill="FFFFFF"/>
    </w:rPr>
  </w:style>
  <w:style w:type="character" w:customStyle="1" w:styleId="33">
    <w:name w:val="Колонтитул (3) + Малые прописные"/>
    <w:basedOn w:val="31"/>
    <w:uiPriority w:val="99"/>
    <w:rsid w:val="007B19A8"/>
    <w:rPr>
      <w:smallCaps/>
    </w:rPr>
  </w:style>
  <w:style w:type="character" w:customStyle="1" w:styleId="8">
    <w:name w:val="Основной текст (8)_"/>
    <w:basedOn w:val="a0"/>
    <w:link w:val="80"/>
    <w:uiPriority w:val="99"/>
    <w:locked/>
    <w:rsid w:val="007B19A8"/>
    <w:rPr>
      <w:rFonts w:ascii="Arial" w:hAnsi="Arial" w:cs="Arial"/>
      <w:b/>
      <w:bCs/>
      <w:i/>
      <w:iCs/>
      <w:spacing w:val="1"/>
      <w:sz w:val="21"/>
      <w:szCs w:val="21"/>
      <w:shd w:val="clear" w:color="auto" w:fill="FFFFFF"/>
    </w:rPr>
  </w:style>
  <w:style w:type="character" w:customStyle="1" w:styleId="81">
    <w:name w:val="Основной текст (8) + Не полужирный"/>
    <w:aliases w:val="Не курсив,Интервал 0 pt51"/>
    <w:basedOn w:val="8"/>
    <w:uiPriority w:val="99"/>
    <w:rsid w:val="007B19A8"/>
    <w:rPr>
      <w:b w:val="0"/>
      <w:bCs w:val="0"/>
      <w:i w:val="0"/>
      <w:iCs w:val="0"/>
      <w:spacing w:val="-4"/>
    </w:rPr>
  </w:style>
  <w:style w:type="character" w:customStyle="1" w:styleId="82">
    <w:name w:val="Основной текст (8) + Не курсив"/>
    <w:aliases w:val="Интервал 0 pt50"/>
    <w:basedOn w:val="8"/>
    <w:uiPriority w:val="99"/>
    <w:rsid w:val="007B19A8"/>
    <w:rPr>
      <w:i w:val="0"/>
      <w:iCs w:val="0"/>
      <w:spacing w:val="-4"/>
    </w:rPr>
  </w:style>
  <w:style w:type="character" w:customStyle="1" w:styleId="a9">
    <w:name w:val="Основной текст + Курсив"/>
    <w:aliases w:val="Интервал 0 pt49"/>
    <w:uiPriority w:val="99"/>
    <w:rsid w:val="007B19A8"/>
    <w:rPr>
      <w:rFonts w:ascii="Arial" w:hAnsi="Arial"/>
      <w:i/>
      <w:spacing w:val="-2"/>
      <w:sz w:val="21"/>
      <w:u w:val="none"/>
    </w:rPr>
  </w:style>
  <w:style w:type="character" w:customStyle="1" w:styleId="62">
    <w:name w:val="Основной текст + Полужирный6"/>
    <w:aliases w:val="Курсив,Интервал 0 pt48"/>
    <w:uiPriority w:val="99"/>
    <w:rsid w:val="007B19A8"/>
    <w:rPr>
      <w:rFonts w:ascii="Arial" w:hAnsi="Arial"/>
      <w:b/>
      <w:i/>
      <w:spacing w:val="1"/>
      <w:sz w:val="21"/>
      <w:u w:val="none"/>
    </w:rPr>
  </w:style>
  <w:style w:type="character" w:customStyle="1" w:styleId="51">
    <w:name w:val="Основной текст + Полужирный5"/>
    <w:aliases w:val="Курсив22,Интервал 0 pt47"/>
    <w:uiPriority w:val="99"/>
    <w:rsid w:val="007B19A8"/>
    <w:rPr>
      <w:rFonts w:ascii="Arial" w:hAnsi="Arial"/>
      <w:b/>
      <w:i/>
      <w:spacing w:val="12"/>
      <w:sz w:val="21"/>
      <w:u w:val="none"/>
    </w:rPr>
  </w:style>
  <w:style w:type="character" w:customStyle="1" w:styleId="0pt4">
    <w:name w:val="Основной текст + Интервал 0 pt4"/>
    <w:uiPriority w:val="99"/>
    <w:rsid w:val="007B19A8"/>
    <w:rPr>
      <w:rFonts w:ascii="Arial" w:hAnsi="Arial"/>
      <w:spacing w:val="0"/>
      <w:sz w:val="21"/>
      <w:u w:val="none"/>
    </w:rPr>
  </w:style>
  <w:style w:type="character" w:customStyle="1" w:styleId="aa">
    <w:name w:val="Подпись к таблице_"/>
    <w:basedOn w:val="a0"/>
    <w:link w:val="ab"/>
    <w:uiPriority w:val="99"/>
    <w:locked/>
    <w:rsid w:val="007B19A8"/>
    <w:rPr>
      <w:rFonts w:ascii="Arial" w:hAnsi="Arial" w:cs="Arial"/>
      <w:b/>
      <w:bCs/>
      <w:spacing w:val="-4"/>
      <w:sz w:val="21"/>
      <w:szCs w:val="21"/>
      <w:shd w:val="clear" w:color="auto" w:fill="FFFFFF"/>
    </w:rPr>
  </w:style>
  <w:style w:type="character" w:customStyle="1" w:styleId="916">
    <w:name w:val="Основной текст + 916"/>
    <w:aliases w:val="5 pt31,Курсив21,Интервал 0 pt46"/>
    <w:uiPriority w:val="99"/>
    <w:rsid w:val="007B19A8"/>
    <w:rPr>
      <w:rFonts w:ascii="Arial" w:hAnsi="Arial"/>
      <w:i/>
      <w:spacing w:val="-2"/>
      <w:sz w:val="19"/>
      <w:u w:val="none"/>
    </w:rPr>
  </w:style>
  <w:style w:type="character" w:customStyle="1" w:styleId="9pt">
    <w:name w:val="Основной текст + 9 pt"/>
    <w:aliases w:val="Курсив20,Интервал 0 pt45"/>
    <w:uiPriority w:val="99"/>
    <w:rsid w:val="007B19A8"/>
    <w:rPr>
      <w:rFonts w:ascii="Arial" w:hAnsi="Arial"/>
      <w:i/>
      <w:spacing w:val="-2"/>
      <w:sz w:val="18"/>
      <w:u w:val="none"/>
    </w:rPr>
  </w:style>
  <w:style w:type="character" w:customStyle="1" w:styleId="915">
    <w:name w:val="Основной текст + 915"/>
    <w:aliases w:val="5 pt30,Полужирный17,Курсив19,Интервал 0 pt44"/>
    <w:uiPriority w:val="99"/>
    <w:rsid w:val="007B19A8"/>
    <w:rPr>
      <w:rFonts w:ascii="Arial" w:hAnsi="Arial"/>
      <w:b/>
      <w:i/>
      <w:spacing w:val="-5"/>
      <w:sz w:val="19"/>
      <w:u w:val="none"/>
    </w:rPr>
  </w:style>
  <w:style w:type="character" w:customStyle="1" w:styleId="914">
    <w:name w:val="Основной текст + 914"/>
    <w:aliases w:val="5 pt29,Полужирный16,Курсив18,Интервал 0 pt43"/>
    <w:uiPriority w:val="99"/>
    <w:rsid w:val="007B19A8"/>
    <w:rPr>
      <w:rFonts w:ascii="Arial" w:hAnsi="Arial"/>
      <w:b/>
      <w:i/>
      <w:spacing w:val="-2"/>
      <w:sz w:val="19"/>
      <w:u w:val="none"/>
    </w:rPr>
  </w:style>
  <w:style w:type="character" w:customStyle="1" w:styleId="63">
    <w:name w:val="Основной текст + 6"/>
    <w:aliases w:val="5 pt28,Полужирный15,Курсив17,Интервал 0 pt42"/>
    <w:uiPriority w:val="99"/>
    <w:rsid w:val="007B19A8"/>
    <w:rPr>
      <w:rFonts w:ascii="Arial" w:hAnsi="Arial"/>
      <w:b/>
      <w:i/>
      <w:spacing w:val="8"/>
      <w:sz w:val="13"/>
      <w:u w:val="none"/>
    </w:rPr>
  </w:style>
  <w:style w:type="character" w:customStyle="1" w:styleId="913">
    <w:name w:val="Основной текст + 913"/>
    <w:aliases w:val="5 pt27,Полужирный14,Курсив16,Интервал 1 pt"/>
    <w:uiPriority w:val="99"/>
    <w:rsid w:val="007B19A8"/>
    <w:rPr>
      <w:rFonts w:ascii="Arial" w:hAnsi="Arial"/>
      <w:b/>
      <w:i/>
      <w:spacing w:val="21"/>
      <w:sz w:val="19"/>
      <w:u w:val="none"/>
    </w:rPr>
  </w:style>
  <w:style w:type="character" w:customStyle="1" w:styleId="0pt6">
    <w:name w:val="Колонтитул + Интервал 0 pt6"/>
    <w:basedOn w:val="a5"/>
    <w:uiPriority w:val="99"/>
    <w:rsid w:val="007B19A8"/>
  </w:style>
  <w:style w:type="character" w:customStyle="1" w:styleId="0pt5">
    <w:name w:val="Колонтитул + Интервал 0 pt5"/>
    <w:basedOn w:val="a5"/>
    <w:uiPriority w:val="99"/>
    <w:rsid w:val="007B19A8"/>
    <w:rPr>
      <w:spacing w:val="3"/>
    </w:rPr>
  </w:style>
  <w:style w:type="character" w:customStyle="1" w:styleId="100">
    <w:name w:val="Подпись к таблице (10)_"/>
    <w:basedOn w:val="a0"/>
    <w:link w:val="101"/>
    <w:uiPriority w:val="99"/>
    <w:locked/>
    <w:rsid w:val="007B19A8"/>
    <w:rPr>
      <w:rFonts w:ascii="Arial" w:hAnsi="Arial" w:cs="Arial"/>
      <w:b/>
      <w:bCs/>
      <w:i/>
      <w:iCs/>
      <w:spacing w:val="-2"/>
      <w:sz w:val="19"/>
      <w:szCs w:val="19"/>
      <w:shd w:val="clear" w:color="auto" w:fill="FFFFFF"/>
    </w:rPr>
  </w:style>
  <w:style w:type="character" w:customStyle="1" w:styleId="100pt">
    <w:name w:val="Подпись к таблице (10) + Интервал 0 pt"/>
    <w:basedOn w:val="100"/>
    <w:uiPriority w:val="99"/>
    <w:rsid w:val="007B19A8"/>
    <w:rPr>
      <w:spacing w:val="-3"/>
    </w:rPr>
  </w:style>
  <w:style w:type="character" w:customStyle="1" w:styleId="310">
    <w:name w:val="Колонтитул (3) + Малые прописные1"/>
    <w:aliases w:val="Интервал 0 pt41"/>
    <w:basedOn w:val="31"/>
    <w:uiPriority w:val="99"/>
    <w:rsid w:val="007B19A8"/>
    <w:rPr>
      <w:smallCaps/>
      <w:spacing w:val="1"/>
    </w:rPr>
  </w:style>
  <w:style w:type="character" w:customStyle="1" w:styleId="80pt">
    <w:name w:val="Основной текст (8) + Интервал 0 pt"/>
    <w:basedOn w:val="8"/>
    <w:uiPriority w:val="99"/>
    <w:rsid w:val="007B19A8"/>
    <w:rPr>
      <w:spacing w:val="-2"/>
    </w:rPr>
  </w:style>
  <w:style w:type="character" w:customStyle="1" w:styleId="41">
    <w:name w:val="Основной текст + Полужирный4"/>
    <w:aliases w:val="Курсив15,Интервал 0 pt40"/>
    <w:uiPriority w:val="99"/>
    <w:rsid w:val="007B19A8"/>
    <w:rPr>
      <w:rFonts w:ascii="Arial" w:hAnsi="Arial"/>
      <w:b/>
      <w:i/>
      <w:spacing w:val="-2"/>
      <w:sz w:val="21"/>
      <w:u w:val="none"/>
    </w:rPr>
  </w:style>
  <w:style w:type="character" w:customStyle="1" w:styleId="52">
    <w:name w:val="Заголовок №5 (2)_"/>
    <w:basedOn w:val="a0"/>
    <w:link w:val="520"/>
    <w:uiPriority w:val="99"/>
    <w:locked/>
    <w:rsid w:val="007B19A8"/>
    <w:rPr>
      <w:rFonts w:ascii="Arial" w:hAnsi="Arial" w:cs="Arial"/>
      <w:b/>
      <w:bCs/>
      <w:spacing w:val="-3"/>
      <w:sz w:val="23"/>
      <w:szCs w:val="23"/>
      <w:shd w:val="clear" w:color="auto" w:fill="FFFFFF"/>
    </w:rPr>
  </w:style>
  <w:style w:type="character" w:customStyle="1" w:styleId="36">
    <w:name w:val="Основной текст (36)_"/>
    <w:basedOn w:val="a0"/>
    <w:link w:val="360"/>
    <w:uiPriority w:val="99"/>
    <w:locked/>
    <w:rsid w:val="007B19A8"/>
    <w:rPr>
      <w:rFonts w:ascii="Arial" w:hAnsi="Arial" w:cs="Arial"/>
      <w:b/>
      <w:bCs/>
      <w:spacing w:val="-2"/>
      <w:sz w:val="20"/>
      <w:szCs w:val="20"/>
      <w:shd w:val="clear" w:color="auto" w:fill="FFFFFF"/>
    </w:rPr>
  </w:style>
  <w:style w:type="character" w:customStyle="1" w:styleId="361">
    <w:name w:val="Основной текст (36) + Малые прописные"/>
    <w:basedOn w:val="36"/>
    <w:uiPriority w:val="99"/>
    <w:rsid w:val="007B19A8"/>
    <w:rPr>
      <w:smallCaps/>
    </w:rPr>
  </w:style>
  <w:style w:type="character" w:customStyle="1" w:styleId="110">
    <w:name w:val="Подпись к таблице (11)_"/>
    <w:basedOn w:val="a0"/>
    <w:link w:val="111"/>
    <w:uiPriority w:val="99"/>
    <w:locked/>
    <w:rsid w:val="007B19A8"/>
    <w:rPr>
      <w:rFonts w:ascii="Arial" w:hAnsi="Arial" w:cs="Arial"/>
      <w:b/>
      <w:bCs/>
      <w:spacing w:val="-2"/>
      <w:sz w:val="20"/>
      <w:szCs w:val="20"/>
      <w:shd w:val="clear" w:color="auto" w:fill="FFFFFF"/>
    </w:rPr>
  </w:style>
  <w:style w:type="character" w:customStyle="1" w:styleId="112">
    <w:name w:val="Подпись к таблице (11) + Малые прописные"/>
    <w:basedOn w:val="110"/>
    <w:uiPriority w:val="99"/>
    <w:rsid w:val="007B19A8"/>
    <w:rPr>
      <w:smallCaps/>
    </w:rPr>
  </w:style>
  <w:style w:type="character" w:customStyle="1" w:styleId="64">
    <w:name w:val="Заголовок №6_"/>
    <w:basedOn w:val="a0"/>
    <w:link w:val="65"/>
    <w:uiPriority w:val="99"/>
    <w:locked/>
    <w:rsid w:val="007B19A8"/>
    <w:rPr>
      <w:rFonts w:ascii="Arial" w:hAnsi="Arial" w:cs="Arial"/>
      <w:b/>
      <w:bCs/>
      <w:spacing w:val="-4"/>
      <w:sz w:val="21"/>
      <w:szCs w:val="21"/>
      <w:shd w:val="clear" w:color="auto" w:fill="FFFFFF"/>
    </w:rPr>
  </w:style>
  <w:style w:type="character" w:customStyle="1" w:styleId="710pt">
    <w:name w:val="Основной текст (7) + 10 pt"/>
    <w:aliases w:val="Полужирный13,Не курсив4,Интервал 0 pt39"/>
    <w:basedOn w:val="7"/>
    <w:uiPriority w:val="99"/>
    <w:rsid w:val="007B19A8"/>
    <w:rPr>
      <w:b/>
      <w:bCs/>
      <w:i w:val="0"/>
      <w:iCs w:val="0"/>
      <w:spacing w:val="0"/>
      <w:sz w:val="20"/>
      <w:szCs w:val="20"/>
    </w:rPr>
  </w:style>
  <w:style w:type="character" w:customStyle="1" w:styleId="70pt">
    <w:name w:val="Основной текст (7) + Интервал 0 pt"/>
    <w:basedOn w:val="7"/>
    <w:uiPriority w:val="99"/>
    <w:rsid w:val="007B19A8"/>
    <w:rPr>
      <w:spacing w:val="-3"/>
    </w:rPr>
  </w:style>
  <w:style w:type="character" w:customStyle="1" w:styleId="53">
    <w:name w:val="Основной текст (5)_"/>
    <w:basedOn w:val="a0"/>
    <w:link w:val="54"/>
    <w:uiPriority w:val="99"/>
    <w:locked/>
    <w:rsid w:val="007B19A8"/>
    <w:rPr>
      <w:rFonts w:ascii="Arial" w:hAnsi="Arial" w:cs="Arial"/>
      <w:sz w:val="20"/>
      <w:szCs w:val="20"/>
      <w:shd w:val="clear" w:color="auto" w:fill="FFFFFF"/>
    </w:rPr>
  </w:style>
  <w:style w:type="character" w:customStyle="1" w:styleId="59">
    <w:name w:val="Основной текст (5) + 9"/>
    <w:aliases w:val="5 pt26,Малые прописные,Интервал 0 pt38"/>
    <w:basedOn w:val="53"/>
    <w:uiPriority w:val="99"/>
    <w:rsid w:val="007B19A8"/>
    <w:rPr>
      <w:smallCaps/>
      <w:spacing w:val="-4"/>
      <w:sz w:val="19"/>
      <w:szCs w:val="19"/>
    </w:rPr>
  </w:style>
  <w:style w:type="character" w:customStyle="1" w:styleId="4pt">
    <w:name w:val="Основной текст + 4 pt"/>
    <w:aliases w:val="Интервал 0 pt37,Масштаб 150%"/>
    <w:uiPriority w:val="99"/>
    <w:rsid w:val="007B19A8"/>
    <w:rPr>
      <w:rFonts w:ascii="Arial" w:hAnsi="Arial"/>
      <w:spacing w:val="0"/>
      <w:w w:val="150"/>
      <w:sz w:val="8"/>
      <w:u w:val="none"/>
    </w:rPr>
  </w:style>
  <w:style w:type="character" w:customStyle="1" w:styleId="34">
    <w:name w:val="Основной текст + Полужирный3"/>
    <w:aliases w:val="Курсив14,Интервал 0 pt36"/>
    <w:uiPriority w:val="99"/>
    <w:rsid w:val="007B19A8"/>
    <w:rPr>
      <w:rFonts w:ascii="Arial" w:hAnsi="Arial"/>
      <w:b/>
      <w:i/>
      <w:sz w:val="21"/>
      <w:u w:val="none"/>
    </w:rPr>
  </w:style>
  <w:style w:type="character" w:customStyle="1" w:styleId="0pt3">
    <w:name w:val="Основной текст + Интервал 0 pt3"/>
    <w:uiPriority w:val="99"/>
    <w:rsid w:val="007B19A8"/>
    <w:rPr>
      <w:rFonts w:ascii="Arial" w:hAnsi="Arial"/>
      <w:spacing w:val="-3"/>
      <w:sz w:val="21"/>
      <w:u w:val="none"/>
    </w:rPr>
  </w:style>
  <w:style w:type="character" w:customStyle="1" w:styleId="72">
    <w:name w:val="Заголовок №7 (2)_"/>
    <w:basedOn w:val="a0"/>
    <w:link w:val="720"/>
    <w:uiPriority w:val="99"/>
    <w:locked/>
    <w:rsid w:val="007B19A8"/>
    <w:rPr>
      <w:rFonts w:ascii="Arial" w:hAnsi="Arial" w:cs="Arial"/>
      <w:b/>
      <w:bCs/>
      <w:i/>
      <w:iCs/>
      <w:spacing w:val="-2"/>
      <w:sz w:val="21"/>
      <w:szCs w:val="21"/>
      <w:shd w:val="clear" w:color="auto" w:fill="FFFFFF"/>
    </w:rPr>
  </w:style>
  <w:style w:type="character" w:customStyle="1" w:styleId="720pt">
    <w:name w:val="Заголовок №7 (2) + Интервал 0 pt"/>
    <w:basedOn w:val="72"/>
    <w:uiPriority w:val="99"/>
    <w:rsid w:val="007B19A8"/>
  </w:style>
  <w:style w:type="character" w:customStyle="1" w:styleId="721">
    <w:name w:val="Заголовок №7 (2) + Не полужирный"/>
    <w:aliases w:val="Не курсив3,Интервал 0 pt35"/>
    <w:basedOn w:val="72"/>
    <w:uiPriority w:val="99"/>
    <w:rsid w:val="007B19A8"/>
    <w:rPr>
      <w:b w:val="0"/>
      <w:bCs w:val="0"/>
      <w:i w:val="0"/>
      <w:iCs w:val="0"/>
      <w:spacing w:val="-3"/>
    </w:rPr>
  </w:style>
  <w:style w:type="character" w:customStyle="1" w:styleId="912">
    <w:name w:val="Основной текст + 912"/>
    <w:aliases w:val="5 pt25,Полужирный12,Курсив13,Интервал 0 pt34"/>
    <w:uiPriority w:val="99"/>
    <w:rsid w:val="007B19A8"/>
    <w:rPr>
      <w:rFonts w:ascii="Arial" w:hAnsi="Arial"/>
      <w:b/>
      <w:i/>
      <w:sz w:val="19"/>
      <w:u w:val="none"/>
    </w:rPr>
  </w:style>
  <w:style w:type="character" w:customStyle="1" w:styleId="0pt40">
    <w:name w:val="Колонтитул + Интервал 0 pt4"/>
    <w:basedOn w:val="a5"/>
    <w:uiPriority w:val="99"/>
    <w:rsid w:val="007B19A8"/>
    <w:rPr>
      <w:spacing w:val="5"/>
    </w:rPr>
  </w:style>
  <w:style w:type="character" w:customStyle="1" w:styleId="10pt">
    <w:name w:val="Основной текст + 10 pt"/>
    <w:aliases w:val="Полужирный11,Интервал 0 pt33"/>
    <w:uiPriority w:val="99"/>
    <w:rsid w:val="007B19A8"/>
    <w:rPr>
      <w:rFonts w:ascii="Arial" w:hAnsi="Arial"/>
      <w:b/>
      <w:spacing w:val="-5"/>
      <w:sz w:val="20"/>
      <w:u w:val="none"/>
    </w:rPr>
  </w:style>
  <w:style w:type="character" w:customStyle="1" w:styleId="35">
    <w:name w:val="Основной текст + Курсив3"/>
    <w:aliases w:val="Интервал 0 pt32"/>
    <w:uiPriority w:val="99"/>
    <w:rsid w:val="007B19A8"/>
    <w:rPr>
      <w:rFonts w:ascii="Arial" w:hAnsi="Arial"/>
      <w:i/>
      <w:spacing w:val="-3"/>
      <w:sz w:val="21"/>
      <w:u w:val="none"/>
    </w:rPr>
  </w:style>
  <w:style w:type="character" w:customStyle="1" w:styleId="911">
    <w:name w:val="Основной текст + 911"/>
    <w:aliases w:val="5 pt24,Полужирный10,Интервал 0 pt31"/>
    <w:uiPriority w:val="99"/>
    <w:rsid w:val="007B19A8"/>
    <w:rPr>
      <w:rFonts w:ascii="Arial" w:hAnsi="Arial"/>
      <w:b/>
      <w:spacing w:val="-3"/>
      <w:sz w:val="19"/>
      <w:u w:val="none"/>
    </w:rPr>
  </w:style>
  <w:style w:type="character" w:customStyle="1" w:styleId="27">
    <w:name w:val="Основной текст + Курсив2"/>
    <w:aliases w:val="Интервал 0 pt30"/>
    <w:uiPriority w:val="99"/>
    <w:rsid w:val="007B19A8"/>
    <w:rPr>
      <w:rFonts w:ascii="Arial" w:hAnsi="Arial"/>
      <w:i/>
      <w:spacing w:val="-3"/>
      <w:sz w:val="21"/>
      <w:u w:val="none"/>
    </w:rPr>
  </w:style>
  <w:style w:type="character" w:customStyle="1" w:styleId="910">
    <w:name w:val="Основной текст + 910"/>
    <w:aliases w:val="5 pt23,Интервал 0 pt29"/>
    <w:uiPriority w:val="99"/>
    <w:rsid w:val="007B19A8"/>
    <w:rPr>
      <w:rFonts w:ascii="Arial" w:hAnsi="Arial"/>
      <w:spacing w:val="-3"/>
      <w:sz w:val="19"/>
      <w:u w:val="none"/>
    </w:rPr>
  </w:style>
  <w:style w:type="character" w:customStyle="1" w:styleId="10pt6">
    <w:name w:val="Основной текст + 10 pt6"/>
    <w:aliases w:val="Полужирный9,Интервал 0 pt28"/>
    <w:uiPriority w:val="99"/>
    <w:rsid w:val="007B19A8"/>
    <w:rPr>
      <w:rFonts w:ascii="Arial" w:hAnsi="Arial"/>
      <w:b/>
      <w:spacing w:val="-2"/>
      <w:sz w:val="20"/>
      <w:u w:val="none"/>
    </w:rPr>
  </w:style>
  <w:style w:type="character" w:customStyle="1" w:styleId="3610">
    <w:name w:val="Основной текст (36) + 10"/>
    <w:aliases w:val="5 pt22,Не полужирный,Интервал 0 pt27"/>
    <w:basedOn w:val="36"/>
    <w:uiPriority w:val="99"/>
    <w:rsid w:val="007B19A8"/>
    <w:rPr>
      <w:b w:val="0"/>
      <w:bCs w:val="0"/>
      <w:spacing w:val="-4"/>
      <w:sz w:val="21"/>
      <w:szCs w:val="21"/>
    </w:rPr>
  </w:style>
  <w:style w:type="character" w:customStyle="1" w:styleId="210pt1">
    <w:name w:val="Основной текст (2) + 10 pt1"/>
    <w:basedOn w:val="2"/>
    <w:uiPriority w:val="99"/>
    <w:rsid w:val="007B19A8"/>
    <w:rPr>
      <w:sz w:val="20"/>
      <w:szCs w:val="20"/>
    </w:rPr>
  </w:style>
  <w:style w:type="character" w:customStyle="1" w:styleId="340">
    <w:name w:val="Основной текст (34)_"/>
    <w:basedOn w:val="a0"/>
    <w:link w:val="341"/>
    <w:uiPriority w:val="99"/>
    <w:locked/>
    <w:rsid w:val="007B19A8"/>
    <w:rPr>
      <w:rFonts w:ascii="Arial" w:hAnsi="Arial" w:cs="Arial"/>
      <w:b/>
      <w:bCs/>
      <w:spacing w:val="-4"/>
      <w:sz w:val="20"/>
      <w:szCs w:val="20"/>
      <w:shd w:val="clear" w:color="auto" w:fill="FFFFFF"/>
    </w:rPr>
  </w:style>
  <w:style w:type="character" w:customStyle="1" w:styleId="610">
    <w:name w:val="Основной текст (6) + Малые прописные1"/>
    <w:aliases w:val="Интервал 0 pt26"/>
    <w:basedOn w:val="6"/>
    <w:uiPriority w:val="99"/>
    <w:rsid w:val="007B19A8"/>
    <w:rPr>
      <w:smallCaps/>
      <w:spacing w:val="-2"/>
    </w:rPr>
  </w:style>
  <w:style w:type="character" w:customStyle="1" w:styleId="10pt5">
    <w:name w:val="Основной текст + 10 pt5"/>
    <w:aliases w:val="Полужирный8"/>
    <w:uiPriority w:val="99"/>
    <w:rsid w:val="007B19A8"/>
    <w:rPr>
      <w:rFonts w:ascii="Arial" w:hAnsi="Arial"/>
      <w:b/>
      <w:spacing w:val="-4"/>
      <w:sz w:val="20"/>
      <w:u w:val="none"/>
    </w:rPr>
  </w:style>
  <w:style w:type="character" w:customStyle="1" w:styleId="70pt2">
    <w:name w:val="Основной текст (7) + Интервал 0 pt2"/>
    <w:basedOn w:val="7"/>
    <w:uiPriority w:val="99"/>
    <w:rsid w:val="007B19A8"/>
    <w:rPr>
      <w:spacing w:val="-3"/>
    </w:rPr>
  </w:style>
  <w:style w:type="character" w:customStyle="1" w:styleId="360pt">
    <w:name w:val="Основной текст (36) + Интервал 0 pt"/>
    <w:basedOn w:val="36"/>
    <w:uiPriority w:val="99"/>
    <w:rsid w:val="007B19A8"/>
    <w:rPr>
      <w:spacing w:val="-4"/>
    </w:rPr>
  </w:style>
  <w:style w:type="character" w:customStyle="1" w:styleId="0pt30">
    <w:name w:val="Колонтитул + Интервал 0 pt3"/>
    <w:basedOn w:val="a5"/>
    <w:uiPriority w:val="99"/>
    <w:rsid w:val="007B19A8"/>
  </w:style>
  <w:style w:type="character" w:customStyle="1" w:styleId="71">
    <w:name w:val="Заголовок №7_"/>
    <w:basedOn w:val="a0"/>
    <w:link w:val="73"/>
    <w:uiPriority w:val="99"/>
    <w:locked/>
    <w:rsid w:val="007B19A8"/>
    <w:rPr>
      <w:rFonts w:ascii="Arial" w:hAnsi="Arial" w:cs="Arial"/>
      <w:b/>
      <w:bCs/>
      <w:spacing w:val="-4"/>
      <w:sz w:val="21"/>
      <w:szCs w:val="21"/>
      <w:shd w:val="clear" w:color="auto" w:fill="FFFFFF"/>
    </w:rPr>
  </w:style>
  <w:style w:type="character" w:customStyle="1" w:styleId="99">
    <w:name w:val="Основной текст + 99"/>
    <w:aliases w:val="5 pt21,Полужирный7,Интервал 0 pt25"/>
    <w:uiPriority w:val="99"/>
    <w:rsid w:val="007B19A8"/>
    <w:rPr>
      <w:rFonts w:ascii="Arial" w:hAnsi="Arial"/>
      <w:b/>
      <w:spacing w:val="-2"/>
      <w:sz w:val="19"/>
      <w:u w:val="none"/>
    </w:rPr>
  </w:style>
  <w:style w:type="character" w:customStyle="1" w:styleId="28">
    <w:name w:val="Основной текст + Полужирный2"/>
    <w:aliases w:val="Курсив12,Интервал 0 pt24"/>
    <w:uiPriority w:val="99"/>
    <w:rsid w:val="007B19A8"/>
    <w:rPr>
      <w:rFonts w:ascii="Arial" w:hAnsi="Arial"/>
      <w:b/>
      <w:i/>
      <w:spacing w:val="-2"/>
      <w:sz w:val="21"/>
      <w:u w:val="none"/>
    </w:rPr>
  </w:style>
  <w:style w:type="character" w:customStyle="1" w:styleId="98">
    <w:name w:val="Основной текст + 98"/>
    <w:aliases w:val="5 pt20,Интервал 0 pt23"/>
    <w:uiPriority w:val="99"/>
    <w:rsid w:val="007B19A8"/>
    <w:rPr>
      <w:rFonts w:ascii="Arial" w:hAnsi="Arial"/>
      <w:spacing w:val="-8"/>
      <w:sz w:val="19"/>
      <w:u w:val="none"/>
    </w:rPr>
  </w:style>
  <w:style w:type="character" w:customStyle="1" w:styleId="9pt1">
    <w:name w:val="Основной текст + 9 pt1"/>
    <w:aliases w:val="Курсив11,Интервал 0 pt22"/>
    <w:uiPriority w:val="99"/>
    <w:rsid w:val="007B19A8"/>
    <w:rPr>
      <w:rFonts w:ascii="Arial" w:hAnsi="Arial"/>
      <w:i/>
      <w:sz w:val="18"/>
      <w:u w:val="none"/>
    </w:rPr>
  </w:style>
  <w:style w:type="character" w:customStyle="1" w:styleId="530">
    <w:name w:val="Заголовок №5 (3)_"/>
    <w:basedOn w:val="a0"/>
    <w:link w:val="531"/>
    <w:uiPriority w:val="99"/>
    <w:locked/>
    <w:rsid w:val="007B19A8"/>
    <w:rPr>
      <w:rFonts w:ascii="Garamond" w:hAnsi="Garamond" w:cs="Garamond"/>
      <w:spacing w:val="5"/>
      <w:sz w:val="36"/>
      <w:szCs w:val="36"/>
      <w:shd w:val="clear" w:color="auto" w:fill="FFFFFF"/>
    </w:rPr>
  </w:style>
  <w:style w:type="character" w:customStyle="1" w:styleId="97">
    <w:name w:val="Основной текст + 97"/>
    <w:aliases w:val="5 pt19,Курсив10,Интервал 0 pt21"/>
    <w:uiPriority w:val="99"/>
    <w:rsid w:val="007B19A8"/>
    <w:rPr>
      <w:rFonts w:ascii="Arial" w:hAnsi="Arial"/>
      <w:i/>
      <w:spacing w:val="-3"/>
      <w:sz w:val="19"/>
      <w:u w:val="none"/>
    </w:rPr>
  </w:style>
  <w:style w:type="character" w:customStyle="1" w:styleId="96">
    <w:name w:val="Основной текст + 96"/>
    <w:aliases w:val="5 pt18,Полужирный6,Курсив9,Интервал 0 pt20"/>
    <w:uiPriority w:val="99"/>
    <w:rsid w:val="007B19A8"/>
    <w:rPr>
      <w:rFonts w:ascii="Arial" w:hAnsi="Arial"/>
      <w:b/>
      <w:i/>
      <w:spacing w:val="-3"/>
      <w:sz w:val="19"/>
      <w:u w:val="none"/>
    </w:rPr>
  </w:style>
  <w:style w:type="character" w:customStyle="1" w:styleId="37">
    <w:name w:val="Подпись к таблице (3)_"/>
    <w:basedOn w:val="a0"/>
    <w:link w:val="38"/>
    <w:uiPriority w:val="99"/>
    <w:locked/>
    <w:rsid w:val="007B19A8"/>
    <w:rPr>
      <w:rFonts w:ascii="Arial" w:hAnsi="Arial" w:cs="Arial"/>
      <w:i/>
      <w:iCs/>
      <w:spacing w:val="-3"/>
      <w:sz w:val="19"/>
      <w:szCs w:val="19"/>
      <w:shd w:val="clear" w:color="auto" w:fill="FFFFFF"/>
    </w:rPr>
  </w:style>
  <w:style w:type="character" w:customStyle="1" w:styleId="39">
    <w:name w:val="Подпись к таблице (3) + Полужирный"/>
    <w:aliases w:val="Не курсив2,Интервал 0 pt19"/>
    <w:basedOn w:val="37"/>
    <w:uiPriority w:val="99"/>
    <w:rsid w:val="007B19A8"/>
    <w:rPr>
      <w:b/>
      <w:bCs/>
      <w:i w:val="0"/>
      <w:iCs w:val="0"/>
      <w:spacing w:val="-2"/>
    </w:rPr>
  </w:style>
  <w:style w:type="character" w:customStyle="1" w:styleId="80pt2">
    <w:name w:val="Основной текст (8) + Интервал 0 pt2"/>
    <w:basedOn w:val="8"/>
    <w:uiPriority w:val="99"/>
    <w:rsid w:val="007B19A8"/>
    <w:rPr>
      <w:spacing w:val="-2"/>
    </w:rPr>
  </w:style>
  <w:style w:type="character" w:customStyle="1" w:styleId="640">
    <w:name w:val="Заголовок №6 (4)_"/>
    <w:basedOn w:val="a0"/>
    <w:link w:val="641"/>
    <w:uiPriority w:val="99"/>
    <w:locked/>
    <w:rsid w:val="007B19A8"/>
    <w:rPr>
      <w:rFonts w:ascii="Arial" w:hAnsi="Arial" w:cs="Arial"/>
      <w:b/>
      <w:bCs/>
      <w:spacing w:val="-4"/>
      <w:sz w:val="23"/>
      <w:szCs w:val="23"/>
      <w:shd w:val="clear" w:color="auto" w:fill="FFFFFF"/>
    </w:rPr>
  </w:style>
  <w:style w:type="character" w:customStyle="1" w:styleId="10pt4">
    <w:name w:val="Основной текст + 10 pt4"/>
    <w:aliases w:val="Полужирный5"/>
    <w:uiPriority w:val="99"/>
    <w:rsid w:val="007B19A8"/>
    <w:rPr>
      <w:rFonts w:ascii="Arial" w:hAnsi="Arial"/>
      <w:b/>
      <w:spacing w:val="-4"/>
      <w:sz w:val="20"/>
      <w:u w:val="none"/>
    </w:rPr>
  </w:style>
  <w:style w:type="character" w:customStyle="1" w:styleId="210">
    <w:name w:val="Подпись к таблице (2) + Малые прописные1"/>
    <w:aliases w:val="Интервал 0 pt18"/>
    <w:basedOn w:val="24"/>
    <w:uiPriority w:val="99"/>
    <w:rsid w:val="007B19A8"/>
    <w:rPr>
      <w:smallCaps/>
      <w:spacing w:val="-2"/>
    </w:rPr>
  </w:style>
  <w:style w:type="character" w:customStyle="1" w:styleId="350">
    <w:name w:val="Основной текст (35)_"/>
    <w:basedOn w:val="a0"/>
    <w:link w:val="351"/>
    <w:uiPriority w:val="99"/>
    <w:locked/>
    <w:rsid w:val="007B19A8"/>
    <w:rPr>
      <w:rFonts w:ascii="Arial" w:hAnsi="Arial" w:cs="Arial"/>
      <w:b/>
      <w:bCs/>
      <w:sz w:val="19"/>
      <w:szCs w:val="19"/>
      <w:shd w:val="clear" w:color="auto" w:fill="FFFFFF"/>
    </w:rPr>
  </w:style>
  <w:style w:type="character" w:customStyle="1" w:styleId="352">
    <w:name w:val="Основной текст (35) + Малые прописные"/>
    <w:basedOn w:val="350"/>
    <w:uiPriority w:val="99"/>
    <w:rsid w:val="007B19A8"/>
    <w:rPr>
      <w:smallCaps/>
    </w:rPr>
  </w:style>
  <w:style w:type="character" w:customStyle="1" w:styleId="75">
    <w:name w:val="Заголовок №7 (5)_"/>
    <w:basedOn w:val="a0"/>
    <w:link w:val="750"/>
    <w:uiPriority w:val="99"/>
    <w:locked/>
    <w:rsid w:val="007B19A8"/>
    <w:rPr>
      <w:rFonts w:ascii="Arial" w:hAnsi="Arial" w:cs="Arial"/>
      <w:i/>
      <w:iCs/>
      <w:spacing w:val="-3"/>
      <w:sz w:val="21"/>
      <w:szCs w:val="21"/>
      <w:shd w:val="clear" w:color="auto" w:fill="FFFFFF"/>
    </w:rPr>
  </w:style>
  <w:style w:type="character" w:customStyle="1" w:styleId="3410">
    <w:name w:val="Основной текст (34) + 10"/>
    <w:aliases w:val="5 pt17,Курсив8,Интервал 0 pt17"/>
    <w:basedOn w:val="340"/>
    <w:uiPriority w:val="99"/>
    <w:rsid w:val="007B19A8"/>
    <w:rPr>
      <w:i/>
      <w:iCs/>
      <w:spacing w:val="-2"/>
      <w:sz w:val="21"/>
      <w:szCs w:val="21"/>
    </w:rPr>
  </w:style>
  <w:style w:type="character" w:customStyle="1" w:styleId="34105">
    <w:name w:val="Основной текст (34) + 105"/>
    <w:aliases w:val="5 pt16,Не полужирный4"/>
    <w:basedOn w:val="340"/>
    <w:uiPriority w:val="99"/>
    <w:rsid w:val="007B19A8"/>
    <w:rPr>
      <w:b w:val="0"/>
      <w:bCs w:val="0"/>
      <w:sz w:val="21"/>
      <w:szCs w:val="21"/>
    </w:rPr>
  </w:style>
  <w:style w:type="character" w:customStyle="1" w:styleId="95">
    <w:name w:val="Основной текст + 95"/>
    <w:aliases w:val="5 pt15,Интервал 0 pt16"/>
    <w:uiPriority w:val="99"/>
    <w:rsid w:val="007B19A8"/>
    <w:rPr>
      <w:rFonts w:ascii="Arial" w:hAnsi="Arial"/>
      <w:spacing w:val="-3"/>
      <w:sz w:val="19"/>
      <w:u w:val="none"/>
    </w:rPr>
  </w:style>
  <w:style w:type="character" w:customStyle="1" w:styleId="94">
    <w:name w:val="Основной текст + 94"/>
    <w:aliases w:val="5 pt14,Интервал 0 pt15"/>
    <w:uiPriority w:val="99"/>
    <w:rsid w:val="007B19A8"/>
    <w:rPr>
      <w:rFonts w:ascii="Arial" w:hAnsi="Arial"/>
      <w:spacing w:val="-5"/>
      <w:sz w:val="19"/>
      <w:u w:val="none"/>
    </w:rPr>
  </w:style>
  <w:style w:type="character" w:customStyle="1" w:styleId="93">
    <w:name w:val="Основной текст + 93"/>
    <w:aliases w:val="5 pt13,Полужирный4,Курсив7,Интервал 0 pt14"/>
    <w:uiPriority w:val="99"/>
    <w:rsid w:val="007B19A8"/>
    <w:rPr>
      <w:rFonts w:ascii="Arial" w:hAnsi="Arial"/>
      <w:b/>
      <w:i/>
      <w:spacing w:val="-2"/>
      <w:sz w:val="19"/>
      <w:u w:val="none"/>
    </w:rPr>
  </w:style>
  <w:style w:type="character" w:customStyle="1" w:styleId="0pt2">
    <w:name w:val="Колонтитул + Интервал 0 pt2"/>
    <w:basedOn w:val="a5"/>
    <w:uiPriority w:val="99"/>
    <w:rsid w:val="007B19A8"/>
    <w:rPr>
      <w:spacing w:val="0"/>
    </w:rPr>
  </w:style>
  <w:style w:type="character" w:customStyle="1" w:styleId="92">
    <w:name w:val="Основной текст + 92"/>
    <w:aliases w:val="5 pt12,Интервал 0 pt13"/>
    <w:uiPriority w:val="99"/>
    <w:rsid w:val="007B19A8"/>
    <w:rPr>
      <w:rFonts w:ascii="Arial" w:hAnsi="Arial"/>
      <w:spacing w:val="-11"/>
      <w:sz w:val="19"/>
      <w:u w:val="none"/>
    </w:rPr>
  </w:style>
  <w:style w:type="character" w:customStyle="1" w:styleId="91">
    <w:name w:val="Основной текст + 91"/>
    <w:aliases w:val="5 pt11,Курсив6"/>
    <w:uiPriority w:val="99"/>
    <w:rsid w:val="007B19A8"/>
    <w:rPr>
      <w:rFonts w:ascii="Arial" w:hAnsi="Arial"/>
      <w:i/>
      <w:spacing w:val="-4"/>
      <w:sz w:val="19"/>
      <w:u w:val="none"/>
    </w:rPr>
  </w:style>
  <w:style w:type="character" w:customStyle="1" w:styleId="14">
    <w:name w:val="Основной текст + Полужирный1"/>
    <w:aliases w:val="Курсив5"/>
    <w:uiPriority w:val="99"/>
    <w:rsid w:val="007B19A8"/>
    <w:rPr>
      <w:rFonts w:ascii="Arial" w:hAnsi="Arial"/>
      <w:b/>
      <w:i/>
      <w:spacing w:val="-4"/>
      <w:sz w:val="21"/>
      <w:u w:val="none"/>
    </w:rPr>
  </w:style>
  <w:style w:type="character" w:customStyle="1" w:styleId="3611">
    <w:name w:val="Основной текст (36) + Малые прописные1"/>
    <w:aliases w:val="Интервал 0 pt12"/>
    <w:basedOn w:val="36"/>
    <w:uiPriority w:val="99"/>
    <w:rsid w:val="007B19A8"/>
    <w:rPr>
      <w:smallCaps/>
      <w:spacing w:val="-3"/>
    </w:rPr>
  </w:style>
  <w:style w:type="character" w:customStyle="1" w:styleId="36101">
    <w:name w:val="Основной текст (36) + 101"/>
    <w:aliases w:val="5 pt10,Курсив4,Интервал 0 pt11"/>
    <w:basedOn w:val="36"/>
    <w:uiPriority w:val="99"/>
    <w:rsid w:val="007B19A8"/>
    <w:rPr>
      <w:i/>
      <w:iCs/>
      <w:spacing w:val="-4"/>
      <w:sz w:val="21"/>
      <w:szCs w:val="21"/>
    </w:rPr>
  </w:style>
  <w:style w:type="character" w:customStyle="1" w:styleId="340pt">
    <w:name w:val="Основной текст (34) + Интервал 0 pt"/>
    <w:basedOn w:val="340"/>
    <w:uiPriority w:val="99"/>
    <w:rsid w:val="007B19A8"/>
    <w:rPr>
      <w:spacing w:val="-3"/>
    </w:rPr>
  </w:style>
  <w:style w:type="character" w:customStyle="1" w:styleId="720pt1">
    <w:name w:val="Заголовок №7 (2) + Интервал 0 pt1"/>
    <w:basedOn w:val="72"/>
    <w:uiPriority w:val="99"/>
    <w:rsid w:val="007B19A8"/>
    <w:rPr>
      <w:spacing w:val="-4"/>
    </w:rPr>
  </w:style>
  <w:style w:type="character" w:customStyle="1" w:styleId="34104">
    <w:name w:val="Основной текст (34) + 104"/>
    <w:aliases w:val="5 pt9"/>
    <w:basedOn w:val="340"/>
    <w:uiPriority w:val="99"/>
    <w:rsid w:val="007B19A8"/>
    <w:rPr>
      <w:sz w:val="21"/>
      <w:szCs w:val="21"/>
    </w:rPr>
  </w:style>
  <w:style w:type="character" w:customStyle="1" w:styleId="34103">
    <w:name w:val="Основной текст (34) + 103"/>
    <w:aliases w:val="5 pt8,Не полужирный3,Интервал 0 pt10"/>
    <w:basedOn w:val="340"/>
    <w:uiPriority w:val="99"/>
    <w:rsid w:val="007B19A8"/>
    <w:rPr>
      <w:b w:val="0"/>
      <w:bCs w:val="0"/>
      <w:spacing w:val="-5"/>
      <w:sz w:val="21"/>
      <w:szCs w:val="21"/>
    </w:rPr>
  </w:style>
  <w:style w:type="character" w:customStyle="1" w:styleId="34102">
    <w:name w:val="Основной текст (34) + 102"/>
    <w:aliases w:val="5 pt7,Курсив3"/>
    <w:basedOn w:val="340"/>
    <w:uiPriority w:val="99"/>
    <w:rsid w:val="007B19A8"/>
    <w:rPr>
      <w:i/>
      <w:iCs/>
      <w:sz w:val="21"/>
      <w:szCs w:val="21"/>
    </w:rPr>
  </w:style>
  <w:style w:type="character" w:customStyle="1" w:styleId="349">
    <w:name w:val="Основной текст (34) + 9"/>
    <w:aliases w:val="5 pt6,Интервал 0 pt9"/>
    <w:basedOn w:val="340"/>
    <w:uiPriority w:val="99"/>
    <w:rsid w:val="007B19A8"/>
    <w:rPr>
      <w:spacing w:val="-3"/>
      <w:sz w:val="19"/>
      <w:szCs w:val="19"/>
    </w:rPr>
  </w:style>
  <w:style w:type="character" w:customStyle="1" w:styleId="80pt1">
    <w:name w:val="Основной текст (8) + Интервал 0 pt1"/>
    <w:basedOn w:val="8"/>
    <w:uiPriority w:val="99"/>
    <w:rsid w:val="007B19A8"/>
    <w:rPr>
      <w:spacing w:val="-4"/>
    </w:rPr>
  </w:style>
  <w:style w:type="character" w:customStyle="1" w:styleId="360pt2">
    <w:name w:val="Основной текст (36) + Интервал 0 pt2"/>
    <w:basedOn w:val="36"/>
    <w:uiPriority w:val="99"/>
    <w:rsid w:val="007B19A8"/>
    <w:rPr>
      <w:spacing w:val="-3"/>
    </w:rPr>
  </w:style>
  <w:style w:type="character" w:customStyle="1" w:styleId="360pt1">
    <w:name w:val="Основной текст (36) + Интервал 0 pt1"/>
    <w:basedOn w:val="36"/>
    <w:uiPriority w:val="99"/>
    <w:rsid w:val="007B19A8"/>
    <w:rPr>
      <w:spacing w:val="-3"/>
    </w:rPr>
  </w:style>
  <w:style w:type="character" w:customStyle="1" w:styleId="34101">
    <w:name w:val="Основной текст (34) + 101"/>
    <w:aliases w:val="5 pt5,Не полужирный2,Курсив2"/>
    <w:basedOn w:val="340"/>
    <w:uiPriority w:val="99"/>
    <w:rsid w:val="007B19A8"/>
    <w:rPr>
      <w:b w:val="0"/>
      <w:bCs w:val="0"/>
      <w:i/>
      <w:iCs/>
      <w:sz w:val="21"/>
      <w:szCs w:val="21"/>
    </w:rPr>
  </w:style>
  <w:style w:type="character" w:customStyle="1" w:styleId="730">
    <w:name w:val="Заголовок №7 (3)_"/>
    <w:basedOn w:val="a0"/>
    <w:link w:val="731"/>
    <w:uiPriority w:val="99"/>
    <w:locked/>
    <w:rsid w:val="007B19A8"/>
    <w:rPr>
      <w:rFonts w:ascii="Arial" w:hAnsi="Arial" w:cs="Arial"/>
      <w:b/>
      <w:bCs/>
      <w:spacing w:val="-3"/>
      <w:sz w:val="19"/>
      <w:szCs w:val="19"/>
      <w:shd w:val="clear" w:color="auto" w:fill="FFFFFF"/>
    </w:rPr>
  </w:style>
  <w:style w:type="character" w:customStyle="1" w:styleId="76">
    <w:name w:val="Заголовок №7 (6)_"/>
    <w:basedOn w:val="a0"/>
    <w:link w:val="760"/>
    <w:uiPriority w:val="99"/>
    <w:locked/>
    <w:rsid w:val="007B19A8"/>
    <w:rPr>
      <w:rFonts w:ascii="Arial" w:hAnsi="Arial" w:cs="Arial"/>
      <w:b/>
      <w:bCs/>
      <w:spacing w:val="-3"/>
      <w:sz w:val="19"/>
      <w:szCs w:val="19"/>
      <w:shd w:val="clear" w:color="auto" w:fill="FFFFFF"/>
    </w:rPr>
  </w:style>
  <w:style w:type="character" w:customStyle="1" w:styleId="761">
    <w:name w:val="Заголовок №7 (6) + Малые прописные"/>
    <w:basedOn w:val="76"/>
    <w:uiPriority w:val="99"/>
    <w:rsid w:val="007B19A8"/>
    <w:rPr>
      <w:smallCaps/>
    </w:rPr>
  </w:style>
  <w:style w:type="character" w:customStyle="1" w:styleId="44">
    <w:name w:val="Основной текст (44)_"/>
    <w:basedOn w:val="a0"/>
    <w:link w:val="440"/>
    <w:uiPriority w:val="99"/>
    <w:locked/>
    <w:rsid w:val="007B19A8"/>
    <w:rPr>
      <w:rFonts w:ascii="Arial" w:hAnsi="Arial" w:cs="Arial"/>
      <w:b/>
      <w:bCs/>
      <w:spacing w:val="-3"/>
      <w:sz w:val="19"/>
      <w:szCs w:val="19"/>
      <w:shd w:val="clear" w:color="auto" w:fill="FFFFFF"/>
    </w:rPr>
  </w:style>
  <w:style w:type="character" w:customStyle="1" w:styleId="4410">
    <w:name w:val="Основной текст (44) + 10"/>
    <w:aliases w:val="5 pt4,Не полужирный1,Курсив1,Интервал 0 pt8"/>
    <w:basedOn w:val="44"/>
    <w:uiPriority w:val="99"/>
    <w:rsid w:val="007B19A8"/>
    <w:rPr>
      <w:b w:val="0"/>
      <w:bCs w:val="0"/>
      <w:i/>
      <w:iCs/>
      <w:spacing w:val="-4"/>
      <w:sz w:val="21"/>
      <w:szCs w:val="21"/>
    </w:rPr>
  </w:style>
  <w:style w:type="character" w:customStyle="1" w:styleId="4410pt">
    <w:name w:val="Основной текст (44) + 10 pt"/>
    <w:basedOn w:val="44"/>
    <w:uiPriority w:val="99"/>
    <w:rsid w:val="007B19A8"/>
    <w:rPr>
      <w:sz w:val="20"/>
      <w:szCs w:val="20"/>
    </w:rPr>
  </w:style>
  <w:style w:type="character" w:customStyle="1" w:styleId="70pt1">
    <w:name w:val="Основной текст (7) + Интервал 0 pt1"/>
    <w:basedOn w:val="7"/>
    <w:uiPriority w:val="99"/>
    <w:rsid w:val="007B19A8"/>
    <w:rPr>
      <w:spacing w:val="-4"/>
    </w:rPr>
  </w:style>
  <w:style w:type="character" w:customStyle="1" w:styleId="441">
    <w:name w:val="Основной текст (44) + Малые прописные"/>
    <w:basedOn w:val="44"/>
    <w:uiPriority w:val="99"/>
    <w:rsid w:val="007B19A8"/>
    <w:rPr>
      <w:smallCaps/>
    </w:rPr>
  </w:style>
  <w:style w:type="character" w:customStyle="1" w:styleId="110pt">
    <w:name w:val="Подпись к таблице (11) + Интервал 0 pt"/>
    <w:basedOn w:val="110"/>
    <w:uiPriority w:val="99"/>
    <w:rsid w:val="007B19A8"/>
    <w:rPr>
      <w:spacing w:val="-3"/>
    </w:rPr>
  </w:style>
  <w:style w:type="character" w:customStyle="1" w:styleId="810pt">
    <w:name w:val="Основной текст (8) + 10 pt"/>
    <w:aliases w:val="Не курсив1,Интервал 0 pt7"/>
    <w:basedOn w:val="8"/>
    <w:uiPriority w:val="99"/>
    <w:rsid w:val="007B19A8"/>
    <w:rPr>
      <w:i w:val="0"/>
      <w:iCs w:val="0"/>
      <w:spacing w:val="-3"/>
      <w:sz w:val="20"/>
      <w:szCs w:val="20"/>
    </w:rPr>
  </w:style>
  <w:style w:type="character" w:customStyle="1" w:styleId="592">
    <w:name w:val="Основной текст (5) + 92"/>
    <w:aliases w:val="5 pt3,Интервал 0 pt6"/>
    <w:basedOn w:val="53"/>
    <w:uiPriority w:val="99"/>
    <w:rsid w:val="007B19A8"/>
    <w:rPr>
      <w:spacing w:val="-5"/>
      <w:sz w:val="19"/>
      <w:szCs w:val="19"/>
    </w:rPr>
  </w:style>
  <w:style w:type="character" w:customStyle="1" w:styleId="340pt1">
    <w:name w:val="Основной текст (34) + Интервал 0 pt1"/>
    <w:basedOn w:val="340"/>
    <w:uiPriority w:val="99"/>
    <w:rsid w:val="007B19A8"/>
    <w:rPr>
      <w:spacing w:val="-3"/>
    </w:rPr>
  </w:style>
  <w:style w:type="character" w:customStyle="1" w:styleId="0pt20">
    <w:name w:val="Основной текст + Интервал 0 pt2"/>
    <w:uiPriority w:val="99"/>
    <w:rsid w:val="007B19A8"/>
    <w:rPr>
      <w:rFonts w:ascii="Arial" w:hAnsi="Arial"/>
      <w:spacing w:val="-5"/>
      <w:sz w:val="21"/>
      <w:u w:val="none"/>
    </w:rPr>
  </w:style>
  <w:style w:type="character" w:customStyle="1" w:styleId="10pt3">
    <w:name w:val="Основной текст + 10 pt3"/>
    <w:aliases w:val="Полужирный3,Интервал 0 pt5"/>
    <w:uiPriority w:val="99"/>
    <w:rsid w:val="007B19A8"/>
    <w:rPr>
      <w:rFonts w:ascii="Arial" w:hAnsi="Arial"/>
      <w:b/>
      <w:spacing w:val="-3"/>
      <w:sz w:val="20"/>
      <w:u w:val="none"/>
    </w:rPr>
  </w:style>
  <w:style w:type="character" w:customStyle="1" w:styleId="369">
    <w:name w:val="Основной текст (36) + 9"/>
    <w:aliases w:val="5 pt2,Интервал 0 pt4"/>
    <w:basedOn w:val="36"/>
    <w:uiPriority w:val="99"/>
    <w:rsid w:val="007B19A8"/>
    <w:rPr>
      <w:spacing w:val="-3"/>
      <w:sz w:val="19"/>
      <w:szCs w:val="19"/>
    </w:rPr>
  </w:style>
  <w:style w:type="character" w:customStyle="1" w:styleId="610pt">
    <w:name w:val="Основной текст (6) + 10 pt"/>
    <w:basedOn w:val="6"/>
    <w:uiPriority w:val="99"/>
    <w:rsid w:val="007B19A8"/>
    <w:rPr>
      <w:sz w:val="20"/>
      <w:szCs w:val="20"/>
    </w:rPr>
  </w:style>
  <w:style w:type="character" w:customStyle="1" w:styleId="591">
    <w:name w:val="Основной текст (5) + 91"/>
    <w:aliases w:val="5 pt1,Малые прописные1,Интервал 0 pt3"/>
    <w:basedOn w:val="53"/>
    <w:uiPriority w:val="99"/>
    <w:rsid w:val="007B19A8"/>
    <w:rPr>
      <w:smallCaps/>
      <w:spacing w:val="-5"/>
      <w:sz w:val="19"/>
      <w:szCs w:val="19"/>
    </w:rPr>
  </w:style>
  <w:style w:type="character" w:customStyle="1" w:styleId="10pt2">
    <w:name w:val="Основной текст + 10 pt2"/>
    <w:aliases w:val="Полужирный2,Интервал 0 pt2"/>
    <w:uiPriority w:val="99"/>
    <w:rsid w:val="007B19A8"/>
    <w:rPr>
      <w:rFonts w:ascii="Arial" w:hAnsi="Arial"/>
      <w:b/>
      <w:spacing w:val="-3"/>
      <w:sz w:val="20"/>
      <w:u w:val="none"/>
    </w:rPr>
  </w:style>
  <w:style w:type="character" w:customStyle="1" w:styleId="0pt1">
    <w:name w:val="Основной текст + Интервал 0 pt1"/>
    <w:uiPriority w:val="99"/>
    <w:rsid w:val="007B19A8"/>
    <w:rPr>
      <w:rFonts w:ascii="Arial" w:hAnsi="Arial"/>
      <w:spacing w:val="-5"/>
      <w:sz w:val="21"/>
      <w:u w:val="none"/>
    </w:rPr>
  </w:style>
  <w:style w:type="character" w:customStyle="1" w:styleId="0pt10">
    <w:name w:val="Колонтитул + Интервал 0 pt1"/>
    <w:basedOn w:val="a5"/>
    <w:uiPriority w:val="99"/>
    <w:rsid w:val="007B19A8"/>
    <w:rPr>
      <w:spacing w:val="-2"/>
    </w:rPr>
  </w:style>
  <w:style w:type="character" w:customStyle="1" w:styleId="10pt1">
    <w:name w:val="Основной текст + 10 pt1"/>
    <w:aliases w:val="Полужирный1,Интервал 0 pt1"/>
    <w:uiPriority w:val="99"/>
    <w:rsid w:val="007B19A8"/>
    <w:rPr>
      <w:rFonts w:ascii="Arial" w:hAnsi="Arial"/>
      <w:b/>
      <w:spacing w:val="-6"/>
      <w:sz w:val="20"/>
      <w:u w:val="none"/>
    </w:rPr>
  </w:style>
  <w:style w:type="character" w:customStyle="1" w:styleId="15">
    <w:name w:val="Основной текст + Курсив1"/>
    <w:uiPriority w:val="99"/>
    <w:rsid w:val="007B19A8"/>
    <w:rPr>
      <w:rFonts w:ascii="Arial" w:hAnsi="Arial"/>
      <w:i/>
      <w:spacing w:val="-4"/>
      <w:sz w:val="21"/>
      <w:u w:val="none"/>
    </w:rPr>
  </w:style>
  <w:style w:type="paragraph" w:customStyle="1" w:styleId="20">
    <w:name w:val="Основной текст (2)"/>
    <w:basedOn w:val="a"/>
    <w:link w:val="2"/>
    <w:uiPriority w:val="99"/>
    <w:rsid w:val="007B19A8"/>
    <w:pPr>
      <w:widowControl w:val="0"/>
      <w:shd w:val="clear" w:color="auto" w:fill="FFFFFF"/>
      <w:spacing w:after="4680" w:line="240" w:lineRule="atLeast"/>
    </w:pPr>
    <w:rPr>
      <w:rFonts w:ascii="Arial" w:hAnsi="Arial" w:cs="Arial"/>
      <w:b/>
      <w:bCs/>
      <w:spacing w:val="-4"/>
      <w:sz w:val="21"/>
      <w:szCs w:val="21"/>
    </w:rPr>
  </w:style>
  <w:style w:type="paragraph" w:customStyle="1" w:styleId="11">
    <w:name w:val="Заголовок №1"/>
    <w:basedOn w:val="a"/>
    <w:link w:val="10"/>
    <w:uiPriority w:val="99"/>
    <w:rsid w:val="007B19A8"/>
    <w:pPr>
      <w:widowControl w:val="0"/>
      <w:shd w:val="clear" w:color="auto" w:fill="FFFFFF"/>
      <w:spacing w:before="4680" w:after="780" w:line="240" w:lineRule="atLeast"/>
      <w:jc w:val="center"/>
      <w:outlineLvl w:val="0"/>
    </w:pPr>
    <w:rPr>
      <w:rFonts w:ascii="Arial" w:hAnsi="Arial" w:cs="Arial"/>
      <w:b/>
      <w:bCs/>
      <w:spacing w:val="-4"/>
      <w:sz w:val="52"/>
      <w:szCs w:val="52"/>
    </w:rPr>
  </w:style>
  <w:style w:type="paragraph" w:customStyle="1" w:styleId="22">
    <w:name w:val="Заголовок №2"/>
    <w:basedOn w:val="a"/>
    <w:link w:val="21"/>
    <w:uiPriority w:val="99"/>
    <w:rsid w:val="007B19A8"/>
    <w:pPr>
      <w:widowControl w:val="0"/>
      <w:shd w:val="clear" w:color="auto" w:fill="FFFFFF"/>
      <w:spacing w:before="780" w:after="0" w:line="929" w:lineRule="exact"/>
      <w:jc w:val="center"/>
      <w:outlineLvl w:val="1"/>
    </w:pPr>
    <w:rPr>
      <w:rFonts w:ascii="Arial" w:hAnsi="Arial" w:cs="Arial"/>
      <w:b/>
      <w:bCs/>
      <w:spacing w:val="-6"/>
      <w:sz w:val="46"/>
      <w:szCs w:val="46"/>
    </w:rPr>
  </w:style>
  <w:style w:type="paragraph" w:customStyle="1" w:styleId="30">
    <w:name w:val="Заголовок №3"/>
    <w:basedOn w:val="a"/>
    <w:link w:val="3"/>
    <w:uiPriority w:val="99"/>
    <w:rsid w:val="007B19A8"/>
    <w:pPr>
      <w:widowControl w:val="0"/>
      <w:shd w:val="clear" w:color="auto" w:fill="FFFFFF"/>
      <w:spacing w:after="5160" w:line="240" w:lineRule="atLeast"/>
      <w:jc w:val="center"/>
      <w:outlineLvl w:val="2"/>
    </w:pPr>
    <w:rPr>
      <w:rFonts w:ascii="Arial" w:hAnsi="Arial" w:cs="Arial"/>
      <w:b/>
      <w:bCs/>
      <w:spacing w:val="-7"/>
      <w:sz w:val="38"/>
      <w:szCs w:val="38"/>
    </w:rPr>
  </w:style>
  <w:style w:type="paragraph" w:styleId="ac">
    <w:name w:val="Body Text"/>
    <w:basedOn w:val="a"/>
    <w:link w:val="ad"/>
    <w:uiPriority w:val="99"/>
    <w:rsid w:val="007B19A8"/>
    <w:pPr>
      <w:widowControl w:val="0"/>
      <w:shd w:val="clear" w:color="auto" w:fill="FFFFFF"/>
      <w:spacing w:after="0" w:line="257" w:lineRule="exact"/>
      <w:ind w:hanging="720"/>
      <w:jc w:val="right"/>
    </w:pPr>
    <w:rPr>
      <w:rFonts w:ascii="Arial" w:eastAsia="Times New Roman" w:hAnsi="Arial" w:cs="Arial"/>
      <w:spacing w:val="-4"/>
      <w:sz w:val="21"/>
      <w:szCs w:val="21"/>
      <w:lang w:eastAsia="ru-RU"/>
    </w:rPr>
  </w:style>
  <w:style w:type="character" w:customStyle="1" w:styleId="ad">
    <w:name w:val="Основной текст Знак"/>
    <w:basedOn w:val="a0"/>
    <w:link w:val="ac"/>
    <w:uiPriority w:val="99"/>
    <w:rsid w:val="007B19A8"/>
    <w:rPr>
      <w:rFonts w:ascii="Arial" w:eastAsia="Times New Roman" w:hAnsi="Arial" w:cs="Arial"/>
      <w:spacing w:val="-4"/>
      <w:sz w:val="21"/>
      <w:szCs w:val="21"/>
      <w:shd w:val="clear" w:color="auto" w:fill="FFFFFF"/>
      <w:lang w:eastAsia="ru-RU"/>
    </w:rPr>
  </w:style>
  <w:style w:type="paragraph" w:styleId="13">
    <w:name w:val="toc 1"/>
    <w:basedOn w:val="a"/>
    <w:next w:val="a"/>
    <w:link w:val="12"/>
    <w:uiPriority w:val="99"/>
    <w:rsid w:val="007B19A8"/>
    <w:pPr>
      <w:widowControl w:val="0"/>
      <w:shd w:val="clear" w:color="auto" w:fill="FFFFFF"/>
      <w:spacing w:after="0" w:line="252" w:lineRule="exact"/>
      <w:jc w:val="both"/>
    </w:pPr>
    <w:rPr>
      <w:rFonts w:ascii="Arial" w:hAnsi="Arial" w:cs="Arial"/>
      <w:spacing w:val="-4"/>
      <w:sz w:val="21"/>
      <w:szCs w:val="21"/>
    </w:rPr>
  </w:style>
  <w:style w:type="paragraph" w:customStyle="1" w:styleId="a6">
    <w:name w:val="Колонтитул"/>
    <w:basedOn w:val="a"/>
    <w:link w:val="a5"/>
    <w:uiPriority w:val="99"/>
    <w:rsid w:val="007B19A8"/>
    <w:pPr>
      <w:widowControl w:val="0"/>
      <w:shd w:val="clear" w:color="auto" w:fill="FFFFFF"/>
      <w:spacing w:after="0" w:line="240" w:lineRule="atLeast"/>
    </w:pPr>
    <w:rPr>
      <w:rFonts w:ascii="AngsanaUPC" w:hAnsi="AngsanaUPC" w:cs="AngsanaUPC"/>
      <w:b/>
      <w:bCs/>
      <w:spacing w:val="1"/>
      <w:sz w:val="30"/>
      <w:szCs w:val="30"/>
    </w:rPr>
  </w:style>
  <w:style w:type="paragraph" w:customStyle="1" w:styleId="50">
    <w:name w:val="Заголовок №5"/>
    <w:basedOn w:val="a"/>
    <w:link w:val="5"/>
    <w:uiPriority w:val="99"/>
    <w:rsid w:val="007B19A8"/>
    <w:pPr>
      <w:widowControl w:val="0"/>
      <w:shd w:val="clear" w:color="auto" w:fill="FFFFFF"/>
      <w:spacing w:after="540" w:line="240" w:lineRule="atLeast"/>
      <w:jc w:val="center"/>
      <w:outlineLvl w:val="4"/>
    </w:pPr>
    <w:rPr>
      <w:rFonts w:ascii="Arial" w:hAnsi="Arial" w:cs="Arial"/>
      <w:b/>
      <w:bCs/>
      <w:spacing w:val="-4"/>
      <w:sz w:val="21"/>
      <w:szCs w:val="21"/>
    </w:rPr>
  </w:style>
  <w:style w:type="paragraph" w:customStyle="1" w:styleId="60">
    <w:name w:val="Основной текст (6)"/>
    <w:basedOn w:val="a"/>
    <w:link w:val="6"/>
    <w:uiPriority w:val="99"/>
    <w:rsid w:val="007B19A8"/>
    <w:pPr>
      <w:widowControl w:val="0"/>
      <w:shd w:val="clear" w:color="auto" w:fill="FFFFFF"/>
      <w:spacing w:before="540" w:after="300" w:line="240" w:lineRule="atLeast"/>
      <w:jc w:val="center"/>
    </w:pPr>
    <w:rPr>
      <w:rFonts w:ascii="Arial" w:hAnsi="Arial" w:cs="Arial"/>
      <w:b/>
      <w:bCs/>
      <w:spacing w:val="-3"/>
      <w:sz w:val="19"/>
      <w:szCs w:val="19"/>
    </w:rPr>
  </w:style>
  <w:style w:type="paragraph" w:customStyle="1" w:styleId="70">
    <w:name w:val="Основной текст (7)"/>
    <w:basedOn w:val="a"/>
    <w:link w:val="7"/>
    <w:uiPriority w:val="99"/>
    <w:rsid w:val="007B19A8"/>
    <w:pPr>
      <w:widowControl w:val="0"/>
      <w:shd w:val="clear" w:color="auto" w:fill="FFFFFF"/>
      <w:spacing w:after="0" w:line="252" w:lineRule="exact"/>
      <w:ind w:firstLine="540"/>
      <w:jc w:val="both"/>
    </w:pPr>
    <w:rPr>
      <w:rFonts w:ascii="Arial" w:hAnsi="Arial" w:cs="Arial"/>
      <w:i/>
      <w:iCs/>
      <w:spacing w:val="-2"/>
      <w:sz w:val="21"/>
      <w:szCs w:val="21"/>
    </w:rPr>
  </w:style>
  <w:style w:type="paragraph" w:customStyle="1" w:styleId="25">
    <w:name w:val="Подпись к таблице (2)"/>
    <w:basedOn w:val="a"/>
    <w:link w:val="24"/>
    <w:uiPriority w:val="99"/>
    <w:rsid w:val="007B19A8"/>
    <w:pPr>
      <w:widowControl w:val="0"/>
      <w:shd w:val="clear" w:color="auto" w:fill="FFFFFF"/>
      <w:spacing w:after="0" w:line="240" w:lineRule="atLeast"/>
    </w:pPr>
    <w:rPr>
      <w:rFonts w:ascii="Arial" w:hAnsi="Arial" w:cs="Arial"/>
      <w:b/>
      <w:bCs/>
      <w:spacing w:val="-3"/>
      <w:sz w:val="19"/>
      <w:szCs w:val="19"/>
    </w:rPr>
  </w:style>
  <w:style w:type="paragraph" w:customStyle="1" w:styleId="a8">
    <w:name w:val="Сноска"/>
    <w:basedOn w:val="a"/>
    <w:link w:val="a7"/>
    <w:uiPriority w:val="99"/>
    <w:rsid w:val="007B19A8"/>
    <w:pPr>
      <w:widowControl w:val="0"/>
      <w:shd w:val="clear" w:color="auto" w:fill="FFFFFF"/>
      <w:spacing w:after="0" w:line="230" w:lineRule="exact"/>
      <w:jc w:val="both"/>
    </w:pPr>
    <w:rPr>
      <w:rFonts w:ascii="Arial" w:hAnsi="Arial" w:cs="Arial"/>
      <w:spacing w:val="-4"/>
      <w:sz w:val="19"/>
      <w:szCs w:val="19"/>
    </w:rPr>
  </w:style>
  <w:style w:type="paragraph" w:customStyle="1" w:styleId="32">
    <w:name w:val="Колонтитул (3)"/>
    <w:basedOn w:val="a"/>
    <w:link w:val="31"/>
    <w:uiPriority w:val="99"/>
    <w:rsid w:val="007B19A8"/>
    <w:pPr>
      <w:widowControl w:val="0"/>
      <w:shd w:val="clear" w:color="auto" w:fill="FFFFFF"/>
      <w:spacing w:after="0" w:line="240" w:lineRule="atLeast"/>
      <w:jc w:val="center"/>
    </w:pPr>
    <w:rPr>
      <w:rFonts w:ascii="Arial" w:hAnsi="Arial" w:cs="Arial"/>
      <w:b/>
      <w:bCs/>
      <w:sz w:val="18"/>
      <w:szCs w:val="18"/>
    </w:rPr>
  </w:style>
  <w:style w:type="paragraph" w:customStyle="1" w:styleId="80">
    <w:name w:val="Основной текст (8)"/>
    <w:basedOn w:val="a"/>
    <w:link w:val="8"/>
    <w:uiPriority w:val="99"/>
    <w:rsid w:val="007B19A8"/>
    <w:pPr>
      <w:widowControl w:val="0"/>
      <w:shd w:val="clear" w:color="auto" w:fill="FFFFFF"/>
      <w:spacing w:after="0" w:line="252" w:lineRule="exact"/>
      <w:ind w:firstLine="540"/>
      <w:jc w:val="both"/>
    </w:pPr>
    <w:rPr>
      <w:rFonts w:ascii="Arial" w:hAnsi="Arial" w:cs="Arial"/>
      <w:b/>
      <w:bCs/>
      <w:i/>
      <w:iCs/>
      <w:spacing w:val="1"/>
      <w:sz w:val="21"/>
      <w:szCs w:val="21"/>
    </w:rPr>
  </w:style>
  <w:style w:type="paragraph" w:customStyle="1" w:styleId="ab">
    <w:name w:val="Подпись к таблице"/>
    <w:basedOn w:val="a"/>
    <w:link w:val="aa"/>
    <w:uiPriority w:val="99"/>
    <w:rsid w:val="007B19A8"/>
    <w:pPr>
      <w:widowControl w:val="0"/>
      <w:shd w:val="clear" w:color="auto" w:fill="FFFFFF"/>
      <w:spacing w:after="0" w:line="240" w:lineRule="atLeast"/>
    </w:pPr>
    <w:rPr>
      <w:rFonts w:ascii="Arial" w:hAnsi="Arial" w:cs="Arial"/>
      <w:b/>
      <w:bCs/>
      <w:spacing w:val="-4"/>
      <w:sz w:val="21"/>
      <w:szCs w:val="21"/>
    </w:rPr>
  </w:style>
  <w:style w:type="paragraph" w:customStyle="1" w:styleId="101">
    <w:name w:val="Подпись к таблице (10)"/>
    <w:basedOn w:val="a"/>
    <w:link w:val="100"/>
    <w:uiPriority w:val="99"/>
    <w:rsid w:val="007B19A8"/>
    <w:pPr>
      <w:widowControl w:val="0"/>
      <w:shd w:val="clear" w:color="auto" w:fill="FFFFFF"/>
      <w:spacing w:after="0" w:line="240" w:lineRule="atLeast"/>
    </w:pPr>
    <w:rPr>
      <w:rFonts w:ascii="Arial" w:hAnsi="Arial" w:cs="Arial"/>
      <w:b/>
      <w:bCs/>
      <w:i/>
      <w:iCs/>
      <w:spacing w:val="-2"/>
      <w:sz w:val="19"/>
      <w:szCs w:val="19"/>
    </w:rPr>
  </w:style>
  <w:style w:type="paragraph" w:customStyle="1" w:styleId="520">
    <w:name w:val="Заголовок №5 (2)"/>
    <w:basedOn w:val="a"/>
    <w:link w:val="52"/>
    <w:uiPriority w:val="99"/>
    <w:rsid w:val="007B19A8"/>
    <w:pPr>
      <w:widowControl w:val="0"/>
      <w:shd w:val="clear" w:color="auto" w:fill="FFFFFF"/>
      <w:spacing w:after="480" w:line="240" w:lineRule="atLeast"/>
      <w:jc w:val="center"/>
      <w:outlineLvl w:val="4"/>
    </w:pPr>
    <w:rPr>
      <w:rFonts w:ascii="Arial" w:hAnsi="Arial" w:cs="Arial"/>
      <w:b/>
      <w:bCs/>
      <w:spacing w:val="-3"/>
      <w:sz w:val="23"/>
      <w:szCs w:val="23"/>
    </w:rPr>
  </w:style>
  <w:style w:type="paragraph" w:customStyle="1" w:styleId="360">
    <w:name w:val="Основной текст (36)"/>
    <w:basedOn w:val="a"/>
    <w:link w:val="36"/>
    <w:uiPriority w:val="99"/>
    <w:rsid w:val="007B19A8"/>
    <w:pPr>
      <w:widowControl w:val="0"/>
      <w:shd w:val="clear" w:color="auto" w:fill="FFFFFF"/>
      <w:spacing w:before="480" w:after="240" w:line="240" w:lineRule="atLeast"/>
      <w:jc w:val="center"/>
    </w:pPr>
    <w:rPr>
      <w:rFonts w:ascii="Arial" w:hAnsi="Arial" w:cs="Arial"/>
      <w:b/>
      <w:bCs/>
      <w:spacing w:val="-2"/>
      <w:sz w:val="20"/>
      <w:szCs w:val="20"/>
    </w:rPr>
  </w:style>
  <w:style w:type="paragraph" w:customStyle="1" w:styleId="111">
    <w:name w:val="Подпись к таблице (11)"/>
    <w:basedOn w:val="a"/>
    <w:link w:val="110"/>
    <w:uiPriority w:val="99"/>
    <w:rsid w:val="007B19A8"/>
    <w:pPr>
      <w:widowControl w:val="0"/>
      <w:shd w:val="clear" w:color="auto" w:fill="FFFFFF"/>
      <w:spacing w:after="0" w:line="240" w:lineRule="atLeast"/>
    </w:pPr>
    <w:rPr>
      <w:rFonts w:ascii="Arial" w:hAnsi="Arial" w:cs="Arial"/>
      <w:b/>
      <w:bCs/>
      <w:spacing w:val="-2"/>
      <w:sz w:val="20"/>
      <w:szCs w:val="20"/>
    </w:rPr>
  </w:style>
  <w:style w:type="paragraph" w:customStyle="1" w:styleId="65">
    <w:name w:val="Заголовок №6"/>
    <w:basedOn w:val="a"/>
    <w:link w:val="64"/>
    <w:uiPriority w:val="99"/>
    <w:rsid w:val="007B19A8"/>
    <w:pPr>
      <w:widowControl w:val="0"/>
      <w:shd w:val="clear" w:color="auto" w:fill="FFFFFF"/>
      <w:spacing w:before="180" w:after="0" w:line="252" w:lineRule="exact"/>
      <w:jc w:val="both"/>
      <w:outlineLvl w:val="5"/>
    </w:pPr>
    <w:rPr>
      <w:rFonts w:ascii="Arial" w:hAnsi="Arial" w:cs="Arial"/>
      <w:b/>
      <w:bCs/>
      <w:spacing w:val="-4"/>
      <w:sz w:val="21"/>
      <w:szCs w:val="21"/>
    </w:rPr>
  </w:style>
  <w:style w:type="paragraph" w:customStyle="1" w:styleId="54">
    <w:name w:val="Основной текст (5)"/>
    <w:basedOn w:val="a"/>
    <w:link w:val="53"/>
    <w:uiPriority w:val="99"/>
    <w:rsid w:val="007B19A8"/>
    <w:pPr>
      <w:widowControl w:val="0"/>
      <w:shd w:val="clear" w:color="auto" w:fill="FFFFFF"/>
      <w:spacing w:after="0" w:line="240" w:lineRule="atLeast"/>
    </w:pPr>
    <w:rPr>
      <w:rFonts w:ascii="Arial" w:hAnsi="Arial" w:cs="Arial"/>
      <w:sz w:val="20"/>
      <w:szCs w:val="20"/>
    </w:rPr>
  </w:style>
  <w:style w:type="paragraph" w:customStyle="1" w:styleId="720">
    <w:name w:val="Заголовок №7 (2)"/>
    <w:basedOn w:val="a"/>
    <w:link w:val="72"/>
    <w:uiPriority w:val="99"/>
    <w:rsid w:val="007B19A8"/>
    <w:pPr>
      <w:widowControl w:val="0"/>
      <w:shd w:val="clear" w:color="auto" w:fill="FFFFFF"/>
      <w:spacing w:before="180" w:after="0" w:line="271" w:lineRule="exact"/>
      <w:ind w:firstLine="540"/>
      <w:outlineLvl w:val="6"/>
    </w:pPr>
    <w:rPr>
      <w:rFonts w:ascii="Arial" w:hAnsi="Arial" w:cs="Arial"/>
      <w:b/>
      <w:bCs/>
      <w:i/>
      <w:iCs/>
      <w:spacing w:val="-2"/>
      <w:sz w:val="21"/>
      <w:szCs w:val="21"/>
    </w:rPr>
  </w:style>
  <w:style w:type="paragraph" w:customStyle="1" w:styleId="341">
    <w:name w:val="Основной текст (34)"/>
    <w:basedOn w:val="a"/>
    <w:link w:val="340"/>
    <w:uiPriority w:val="99"/>
    <w:rsid w:val="007B19A8"/>
    <w:pPr>
      <w:widowControl w:val="0"/>
      <w:shd w:val="clear" w:color="auto" w:fill="FFFFFF"/>
      <w:spacing w:after="0" w:line="252" w:lineRule="exact"/>
      <w:ind w:firstLine="540"/>
      <w:jc w:val="both"/>
    </w:pPr>
    <w:rPr>
      <w:rFonts w:ascii="Arial" w:hAnsi="Arial" w:cs="Arial"/>
      <w:b/>
      <w:bCs/>
      <w:spacing w:val="-4"/>
      <w:sz w:val="20"/>
      <w:szCs w:val="20"/>
    </w:rPr>
  </w:style>
  <w:style w:type="paragraph" w:customStyle="1" w:styleId="73">
    <w:name w:val="Заголовок №7"/>
    <w:basedOn w:val="a"/>
    <w:link w:val="71"/>
    <w:uiPriority w:val="99"/>
    <w:rsid w:val="007B19A8"/>
    <w:pPr>
      <w:widowControl w:val="0"/>
      <w:shd w:val="clear" w:color="auto" w:fill="FFFFFF"/>
      <w:spacing w:before="180" w:after="0" w:line="259" w:lineRule="exact"/>
      <w:ind w:firstLine="540"/>
      <w:jc w:val="both"/>
      <w:outlineLvl w:val="6"/>
    </w:pPr>
    <w:rPr>
      <w:rFonts w:ascii="Arial" w:hAnsi="Arial" w:cs="Arial"/>
      <w:b/>
      <w:bCs/>
      <w:spacing w:val="-4"/>
      <w:sz w:val="21"/>
      <w:szCs w:val="21"/>
    </w:rPr>
  </w:style>
  <w:style w:type="paragraph" w:customStyle="1" w:styleId="531">
    <w:name w:val="Заголовок №5 (3)"/>
    <w:basedOn w:val="a"/>
    <w:link w:val="530"/>
    <w:uiPriority w:val="99"/>
    <w:rsid w:val="007B19A8"/>
    <w:pPr>
      <w:widowControl w:val="0"/>
      <w:shd w:val="clear" w:color="auto" w:fill="FFFFFF"/>
      <w:spacing w:before="240" w:after="0" w:line="240" w:lineRule="atLeast"/>
      <w:jc w:val="center"/>
      <w:outlineLvl w:val="4"/>
    </w:pPr>
    <w:rPr>
      <w:rFonts w:ascii="Garamond" w:hAnsi="Garamond" w:cs="Garamond"/>
      <w:spacing w:val="5"/>
      <w:sz w:val="36"/>
      <w:szCs w:val="36"/>
    </w:rPr>
  </w:style>
  <w:style w:type="paragraph" w:customStyle="1" w:styleId="38">
    <w:name w:val="Подпись к таблице (3)"/>
    <w:basedOn w:val="a"/>
    <w:link w:val="37"/>
    <w:uiPriority w:val="99"/>
    <w:rsid w:val="007B19A8"/>
    <w:pPr>
      <w:widowControl w:val="0"/>
      <w:shd w:val="clear" w:color="auto" w:fill="FFFFFF"/>
      <w:spacing w:after="0" w:line="240" w:lineRule="atLeast"/>
    </w:pPr>
    <w:rPr>
      <w:rFonts w:ascii="Arial" w:hAnsi="Arial" w:cs="Arial"/>
      <w:i/>
      <w:iCs/>
      <w:spacing w:val="-3"/>
      <w:sz w:val="19"/>
      <w:szCs w:val="19"/>
    </w:rPr>
  </w:style>
  <w:style w:type="paragraph" w:customStyle="1" w:styleId="641">
    <w:name w:val="Заголовок №6 (4)"/>
    <w:basedOn w:val="a"/>
    <w:link w:val="640"/>
    <w:uiPriority w:val="99"/>
    <w:rsid w:val="007B19A8"/>
    <w:pPr>
      <w:widowControl w:val="0"/>
      <w:shd w:val="clear" w:color="auto" w:fill="FFFFFF"/>
      <w:spacing w:after="540" w:line="240" w:lineRule="atLeast"/>
      <w:jc w:val="center"/>
      <w:outlineLvl w:val="5"/>
    </w:pPr>
    <w:rPr>
      <w:rFonts w:ascii="Arial" w:hAnsi="Arial" w:cs="Arial"/>
      <w:b/>
      <w:bCs/>
      <w:spacing w:val="-4"/>
      <w:sz w:val="23"/>
      <w:szCs w:val="23"/>
    </w:rPr>
  </w:style>
  <w:style w:type="paragraph" w:customStyle="1" w:styleId="351">
    <w:name w:val="Основной текст (35)"/>
    <w:basedOn w:val="a"/>
    <w:link w:val="350"/>
    <w:uiPriority w:val="99"/>
    <w:rsid w:val="007B19A8"/>
    <w:pPr>
      <w:widowControl w:val="0"/>
      <w:shd w:val="clear" w:color="auto" w:fill="FFFFFF"/>
      <w:spacing w:before="480" w:after="300" w:line="240" w:lineRule="atLeast"/>
      <w:jc w:val="center"/>
    </w:pPr>
    <w:rPr>
      <w:rFonts w:ascii="Arial" w:hAnsi="Arial" w:cs="Arial"/>
      <w:b/>
      <w:bCs/>
      <w:sz w:val="19"/>
      <w:szCs w:val="19"/>
    </w:rPr>
  </w:style>
  <w:style w:type="paragraph" w:customStyle="1" w:styleId="750">
    <w:name w:val="Заголовок №7 (5)"/>
    <w:basedOn w:val="a"/>
    <w:link w:val="75"/>
    <w:uiPriority w:val="99"/>
    <w:rsid w:val="007B19A8"/>
    <w:pPr>
      <w:widowControl w:val="0"/>
      <w:shd w:val="clear" w:color="auto" w:fill="FFFFFF"/>
      <w:spacing w:before="180" w:after="0" w:line="271" w:lineRule="exact"/>
      <w:ind w:firstLine="540"/>
      <w:outlineLvl w:val="6"/>
    </w:pPr>
    <w:rPr>
      <w:rFonts w:ascii="Arial" w:hAnsi="Arial" w:cs="Arial"/>
      <w:i/>
      <w:iCs/>
      <w:spacing w:val="-3"/>
      <w:sz w:val="21"/>
      <w:szCs w:val="21"/>
    </w:rPr>
  </w:style>
  <w:style w:type="paragraph" w:customStyle="1" w:styleId="731">
    <w:name w:val="Заголовок №7 (3)"/>
    <w:basedOn w:val="a"/>
    <w:link w:val="730"/>
    <w:uiPriority w:val="99"/>
    <w:rsid w:val="007B19A8"/>
    <w:pPr>
      <w:widowControl w:val="0"/>
      <w:shd w:val="clear" w:color="auto" w:fill="FFFFFF"/>
      <w:spacing w:before="180" w:after="0" w:line="259" w:lineRule="exact"/>
      <w:ind w:firstLine="540"/>
      <w:jc w:val="both"/>
      <w:outlineLvl w:val="6"/>
    </w:pPr>
    <w:rPr>
      <w:rFonts w:ascii="Arial" w:hAnsi="Arial" w:cs="Arial"/>
      <w:b/>
      <w:bCs/>
      <w:spacing w:val="-3"/>
      <w:sz w:val="19"/>
      <w:szCs w:val="19"/>
    </w:rPr>
  </w:style>
  <w:style w:type="paragraph" w:customStyle="1" w:styleId="760">
    <w:name w:val="Заголовок №7 (6)"/>
    <w:basedOn w:val="a"/>
    <w:link w:val="76"/>
    <w:uiPriority w:val="99"/>
    <w:rsid w:val="007B19A8"/>
    <w:pPr>
      <w:widowControl w:val="0"/>
      <w:shd w:val="clear" w:color="auto" w:fill="FFFFFF"/>
      <w:spacing w:after="300" w:line="240" w:lineRule="atLeast"/>
      <w:jc w:val="center"/>
      <w:outlineLvl w:val="6"/>
    </w:pPr>
    <w:rPr>
      <w:rFonts w:ascii="Arial" w:hAnsi="Arial" w:cs="Arial"/>
      <w:b/>
      <w:bCs/>
      <w:spacing w:val="-3"/>
      <w:sz w:val="19"/>
      <w:szCs w:val="19"/>
    </w:rPr>
  </w:style>
  <w:style w:type="paragraph" w:customStyle="1" w:styleId="440">
    <w:name w:val="Основной текст (44)"/>
    <w:basedOn w:val="a"/>
    <w:link w:val="44"/>
    <w:uiPriority w:val="99"/>
    <w:rsid w:val="007B19A8"/>
    <w:pPr>
      <w:widowControl w:val="0"/>
      <w:shd w:val="clear" w:color="auto" w:fill="FFFFFF"/>
      <w:spacing w:before="300" w:after="180" w:line="254" w:lineRule="exact"/>
      <w:jc w:val="both"/>
    </w:pPr>
    <w:rPr>
      <w:rFonts w:ascii="Arial" w:hAnsi="Arial" w:cs="Arial"/>
      <w:b/>
      <w:bCs/>
      <w:spacing w:val="-3"/>
      <w:sz w:val="19"/>
      <w:szCs w:val="19"/>
    </w:rPr>
  </w:style>
  <w:style w:type="paragraph" w:styleId="66">
    <w:name w:val="toc 6"/>
    <w:basedOn w:val="a"/>
    <w:next w:val="a"/>
    <w:uiPriority w:val="99"/>
    <w:rsid w:val="007B19A8"/>
    <w:pPr>
      <w:widowControl w:val="0"/>
      <w:shd w:val="clear" w:color="auto" w:fill="FFFFFF"/>
      <w:spacing w:after="0" w:line="252" w:lineRule="exact"/>
      <w:jc w:val="both"/>
    </w:pPr>
    <w:rPr>
      <w:rFonts w:ascii="Arial" w:eastAsia="Times New Roman" w:hAnsi="Arial" w:cs="Arial"/>
      <w:spacing w:val="-4"/>
      <w:sz w:val="21"/>
      <w:szCs w:val="21"/>
      <w:lang w:eastAsia="ru-RU"/>
    </w:rPr>
  </w:style>
  <w:style w:type="paragraph" w:styleId="74">
    <w:name w:val="toc 7"/>
    <w:basedOn w:val="a"/>
    <w:next w:val="a"/>
    <w:uiPriority w:val="99"/>
    <w:rsid w:val="007B19A8"/>
    <w:pPr>
      <w:widowControl w:val="0"/>
      <w:shd w:val="clear" w:color="auto" w:fill="FFFFFF"/>
      <w:spacing w:after="0" w:line="252" w:lineRule="exact"/>
      <w:jc w:val="both"/>
    </w:pPr>
    <w:rPr>
      <w:rFonts w:ascii="Arial" w:eastAsia="Times New Roman" w:hAnsi="Arial" w:cs="Arial"/>
      <w:spacing w:val="-4"/>
      <w:sz w:val="21"/>
      <w:szCs w:val="21"/>
      <w:lang w:eastAsia="ru-RU"/>
    </w:rPr>
  </w:style>
  <w:style w:type="paragraph" w:styleId="ae">
    <w:name w:val="Balloon Text"/>
    <w:basedOn w:val="a"/>
    <w:link w:val="af"/>
    <w:uiPriority w:val="99"/>
    <w:semiHidden/>
    <w:unhideWhenUsed/>
    <w:rsid w:val="007B19A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B19A8"/>
    <w:rPr>
      <w:rFonts w:ascii="Tahoma" w:hAnsi="Tahoma" w:cs="Tahoma"/>
      <w:sz w:val="16"/>
      <w:szCs w:val="16"/>
    </w:rPr>
  </w:style>
  <w:style w:type="numbering" w:customStyle="1" w:styleId="29">
    <w:name w:val="Нет списка2"/>
    <w:next w:val="a2"/>
    <w:uiPriority w:val="99"/>
    <w:semiHidden/>
    <w:unhideWhenUsed/>
    <w:rsid w:val="007B19A8"/>
  </w:style>
  <w:style w:type="numbering" w:customStyle="1" w:styleId="3a">
    <w:name w:val="Нет списка3"/>
    <w:next w:val="a2"/>
    <w:uiPriority w:val="99"/>
    <w:semiHidden/>
    <w:unhideWhenUsed/>
    <w:rsid w:val="007B19A8"/>
  </w:style>
  <w:style w:type="numbering" w:customStyle="1" w:styleId="42">
    <w:name w:val="Нет списка4"/>
    <w:next w:val="a2"/>
    <w:uiPriority w:val="99"/>
    <w:semiHidden/>
    <w:unhideWhenUsed/>
    <w:rsid w:val="007B19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10283</Words>
  <Characters>58619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Лина</dc:creator>
  <cp:keywords/>
  <dc:description/>
  <cp:lastModifiedBy>Лина</cp:lastModifiedBy>
  <cp:revision>2</cp:revision>
  <dcterms:created xsi:type="dcterms:W3CDTF">2015-10-01T17:42:00Z</dcterms:created>
  <dcterms:modified xsi:type="dcterms:W3CDTF">2015-10-01T19:55:00Z</dcterms:modified>
</cp:coreProperties>
</file>