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0A" w:rsidRDefault="0034540A" w:rsidP="0034540A">
      <w:pPr>
        <w:framePr w:w="9643" w:h="322" w:hRule="exact" w:wrap="around" w:vAnchor="page" w:hAnchor="page" w:x="1139" w:y="951"/>
        <w:widowControl w:val="0"/>
        <w:spacing w:after="0" w:line="210" w:lineRule="exac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bookmarkStart w:id="0" w:name="bookmark4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РАБОЧАЯ ПРОГРАММА ПО ПРЕДМЕТУ «РУССКИЙ ЯЗЫК»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3 класс</w:t>
      </w:r>
    </w:p>
    <w:p w:rsidR="0034540A" w:rsidRPr="007E5C09" w:rsidRDefault="0034540A" w:rsidP="0034540A">
      <w:pPr>
        <w:framePr w:w="9643" w:h="322" w:hRule="exact" w:wrap="around" w:vAnchor="page" w:hAnchor="page" w:x="1139" w:y="951"/>
        <w:widowControl w:val="0"/>
        <w:spacing w:after="0" w:line="210" w:lineRule="exact"/>
        <w:jc w:val="center"/>
        <w:outlineLvl w:val="4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233" w:line="19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t>Пояснительная записка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Рабочая программа курса «Русский язык» для третьего класса составлена на основе Федерального государственного образовательного стандарта начального общего образова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ния, Концепции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ного общего образования и авторской программы Л. Я.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Желтовской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Т. М. Андриановой, В. А.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Илюхиной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«Русский язык» (УМК «Планета Знаний»).</w:t>
      </w:r>
      <w:proofErr w:type="gramEnd"/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Изучение курса «Русский язык» в начальной школе направлено на достижение позна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вательных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социокультурных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целей: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Познавательные цели: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1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целостной картины мира, частью которого является язык обучающе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гося, на котором он общается.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1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Ознакомление учащихся с основными положениями науки о языке.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1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логического и абстрактного мышления учащихся.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proofErr w:type="spellStart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Социокультурные</w:t>
      </w:r>
      <w:proofErr w:type="spellEnd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цели: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2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навыков грамотного, безошибочного письма как показателя общей культуры человека.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2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Формирование коммуникативной компетенции учащихся (развитие устной и пись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менной речи).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Основными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задачами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реализации содержания курса являются: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3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развитие речи, мышления, воображения школьников, способности выбирать сред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ства языка в соответствии с условиями общения, правильно их употреблять в устной и письменной речи, развитие интуиции и «чувства языка»;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3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усвоение первоначальных знаний о системе родного языка, лексических, фонетиче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ских, грамматических средствах языка, овладение элементарными способами анализа изу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чаемых единиц языка;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3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овладение умениями общаться в устной и письменной формах, участвовать в диа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логе, составлять несложные монологические высказывания;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numPr>
          <w:ilvl w:val="0"/>
          <w:numId w:val="3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воспитание позитивного эмоционально-ценностного отношения к языку своего народа; пробуждение познавательного интереса к русскому слову, стремления совер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шенствовать свою речь, чувства ответственности за сохранение чистоты языка своего народа.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соответствии с требованиями к содержанию и результативности обучения русскому языку в начальной школе в программах курсов третьего года обучения выделяются два раз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дела: «Речевое общение» и «Язык как средство общения», что продолжает образователь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ную линию второго класса.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третьем классе углубляются знания учащихся о языке как основе речи, о связи языка с историей развития русской культуры, о тексте (тема, идея, жанры текстов, цель вы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сказывания, способы выражения мысли и т. п.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о слове и его значимых частях (морфемах), их роли в слове, о смысловой нагрузке различных частей речи, о словосочетании и предло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жении как словесных конструкциях, закрепляются навыки проверки согласных и безударных гласных в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корне слова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4540A" w:rsidRPr="007E5C09" w:rsidRDefault="0034540A" w:rsidP="0034540A">
      <w:pPr>
        <w:framePr w:w="9643" w:h="13696" w:hRule="exact" w:wrap="around" w:vAnchor="page" w:hAnchor="page" w:x="1139" w:y="177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 третьем году обучения новой для учащихся будет информация о способах словооб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разования (приставочный, суффиксальный), различение словообразования и словоизмене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ния, представление о сложных словах (с двумя корнями).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разделе «Морфология» вво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дится понятие о падеже имен существительных и имен прилагательных, о местоимении как части речи, множественном и единственном числе личных местоимений, начальной форме, времени, лице и числе глаголов, служебных частях речи (союзах, частицах). В разделе «Синтаксис» расширяются представления учащихся о словосочетаниях (словосочетания с синонимичными значениями, согласование и управление слов), о видах предложений по це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ли высказывания и эмоциональной окраске. Вводится понятие о главных и второстепенных членах предложения, распространенных и нераспространенных предложениях, подробно изучаются главные члены предложения.</w:t>
      </w:r>
    </w:p>
    <w:p w:rsidR="0034540A" w:rsidRPr="00A4392B" w:rsidRDefault="0034540A" w:rsidP="0034540A">
      <w:pPr>
        <w:framePr w:wrap="around" w:vAnchor="page" w:hAnchor="page" w:x="5881" w:y="1563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В разделе «Правописание» формируются представления о правилах правописания гласных и согласных в приставках, употребления мягкого знака после шипящих на конце слова, разделительного твердого знака, родовых окончаний прилагательных и глаголов прошедшего времени, написания частицы «не» с глаголами.</w:t>
      </w: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Важную роль в обучении русскому языку играет продолжение и углубление целена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правленной работы по формированию у третьеклассников универсальных учебных действий (УУД), которые способствуют развитию учебно-познавательных мотивов, учебной самостоя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тельности, умений эффективно работать с учебной книгой.</w:t>
      </w: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Содержание рабочей программы основано на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деятельностном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подходе и направлено на формирование как регулятивных действий (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целеполагания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планирования, ориентировки, прогнозирования, контроля, коррекции, оценки), так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общеучебных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действий («чтение» тек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стов, схем, таблиц, моделей и т. п., выбор рациональных способов решения языковых задач, использование разных способов поиска информации в лингвистических словарях и справоч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никах, структурирование материала в таблицы, плакаты и пр.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Курс имеет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познавательно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коммуникативную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направленность, что предполагает привнесение коммуникативной моти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вации в рассмотрение различных разделов и тем курса, пристальное внимание к значению всех языковых единиц, к их функции в речи.</w:t>
      </w: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18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соответствии с Образовательной программой школы на изучение предмета «Русский язык» в третьем классе отводится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170 часов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год,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5 часов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неделю.</w:t>
      </w: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Программа обеспечена следующим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учебно-методическим комплектом:</w:t>
      </w:r>
    </w:p>
    <w:p w:rsidR="0034540A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Русский язык: учебник: в 2 ч.: для 3 класса четырехлетней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нач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школы/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Желтовская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Л. Я., Калинина О. Б. - М.: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ACT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2013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34540A" w:rsidRDefault="0034540A" w:rsidP="0034540A">
      <w:pPr>
        <w:framePr w:w="9655" w:h="8615" w:hRule="exact" w:wrap="around" w:vAnchor="page" w:hAnchor="page" w:x="1133" w:y="925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Русский язык. Рабочие тетради № 1, № 2: к учебнику Л. Я.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Желтовской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«Русский язык»: для 3 класса четырехлетней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нач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школы/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Желтовская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Л. Я., Калинина О. Б. - М.: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ACT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рель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2015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34540A" w:rsidRPr="00A4392B" w:rsidRDefault="0034540A" w:rsidP="0034540A">
      <w:pPr>
        <w:framePr w:w="9655" w:h="8615" w:hRule="exact" w:wrap="around" w:vAnchor="page" w:hAnchor="page" w:x="1133" w:y="925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540A" w:rsidRPr="00CA41B0" w:rsidRDefault="0034540A" w:rsidP="0034540A">
      <w:pPr>
        <w:framePr w:w="9655" w:h="8615" w:hRule="exact" w:wrap="around" w:vAnchor="page" w:hAnchor="page" w:x="1133" w:y="92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Л. Я. </w:t>
      </w:r>
      <w:proofErr w:type="spellStart"/>
      <w:r w:rsidRPr="00A43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Желтовская</w:t>
      </w:r>
      <w:proofErr w:type="spellEnd"/>
      <w:r w:rsidRPr="00A43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О. Б. Калинина</w:t>
      </w:r>
      <w:r w:rsidRPr="00A4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Русский язык. 3 класс.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 диагностические работы</w:t>
      </w:r>
      <w:r w:rsidRPr="00CA41B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учебнику Л. Я. </w:t>
      </w:r>
      <w:proofErr w:type="spellStart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Желтовской</w:t>
      </w:r>
      <w:proofErr w:type="spellEnd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язык»: для 3 класса четырехлетней </w:t>
      </w:r>
      <w:proofErr w:type="spellStart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школы/ </w:t>
      </w:r>
      <w:proofErr w:type="spellStart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Желтовская</w:t>
      </w:r>
      <w:proofErr w:type="spellEnd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Я., Калинина О. Б. - М.: </w:t>
      </w:r>
      <w:r w:rsidRPr="00CA41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</w:t>
      </w:r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</w:t>
      </w:r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рель</w:t>
      </w:r>
      <w:proofErr w:type="spellEnd"/>
      <w:r w:rsidRPr="00CA41B0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</w:t>
      </w:r>
    </w:p>
    <w:p w:rsidR="0034540A" w:rsidRPr="00A4392B" w:rsidRDefault="0034540A" w:rsidP="0034540A">
      <w:pPr>
        <w:framePr w:w="9655" w:h="8615" w:hRule="exact" w:wrap="around" w:vAnchor="page" w:hAnchor="page" w:x="1133" w:y="92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40A" w:rsidRPr="00A4392B" w:rsidRDefault="0034540A" w:rsidP="0034540A">
      <w:pPr>
        <w:framePr w:w="9655" w:h="8615" w:hRule="exact" w:wrap="around" w:vAnchor="page" w:hAnchor="page" w:x="1133" w:y="92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Л. Я. </w:t>
      </w:r>
      <w:proofErr w:type="spellStart"/>
      <w:r w:rsidRPr="00A4392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Желтовская</w:t>
      </w:r>
      <w:proofErr w:type="spellEnd"/>
      <w:r w:rsidRPr="00A4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Обучение в 3 классе по учебнику «Русский язык». </w:t>
      </w:r>
    </w:p>
    <w:p w:rsidR="0034540A" w:rsidRPr="00A4392B" w:rsidRDefault="0034540A" w:rsidP="0034540A">
      <w:pPr>
        <w:framePr w:w="9655" w:h="8615" w:hRule="exact" w:wrap="around" w:vAnchor="page" w:hAnchor="page" w:x="1133" w:y="92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40A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34540A" w:rsidRPr="007E5C09" w:rsidRDefault="0034540A" w:rsidP="0034540A">
      <w:pPr>
        <w:framePr w:w="9655" w:h="8615" w:hRule="exact" w:wrap="around" w:vAnchor="page" w:hAnchor="page" w:x="1133" w:y="925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34540A" w:rsidRPr="007E5C09" w:rsidRDefault="0034540A" w:rsidP="0034540A">
      <w:pPr>
        <w:framePr w:wrap="around" w:vAnchor="page" w:hAnchor="page" w:x="4428" w:y="10031"/>
        <w:widowControl w:val="0"/>
        <w:spacing w:after="0" w:line="190" w:lineRule="exac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0"/>
        <w:gridCol w:w="3461"/>
      </w:tblGrid>
      <w:tr w:rsidR="0034540A" w:rsidRPr="007E5C09" w:rsidTr="008E3CF2">
        <w:trPr>
          <w:trHeight w:hRule="exact" w:val="48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Речевое общение: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46</w:t>
            </w:r>
          </w:p>
        </w:tc>
      </w:tr>
      <w:tr w:rsidR="0034540A" w:rsidRPr="007E5C09" w:rsidTr="008E3CF2">
        <w:trPr>
          <w:trHeight w:hRule="exact" w:val="466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23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Круг сведений о речи как основе формирования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чевых умений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17</w:t>
            </w:r>
          </w:p>
        </w:tc>
      </w:tr>
      <w:tr w:rsidR="0034540A" w:rsidRPr="007E5C09" w:rsidTr="008E3CF2">
        <w:trPr>
          <w:trHeight w:hRule="exact" w:val="475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233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Виды речевой деятельности (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коммуникативно-реч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вые умения)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26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Язык как средство общения: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127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Круг сведений о языке и речи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75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Общие сведения о языке и речи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34540A" w:rsidRPr="007E5C09" w:rsidTr="008E3CF2">
        <w:trPr>
          <w:trHeight w:hRule="exact" w:val="235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и его значение (лексика)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и его строение (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как часть речи (морфология)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32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 w:firstLine="6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52</w:t>
            </w:r>
          </w:p>
        </w:tc>
      </w:tr>
      <w:tr w:rsidR="0034540A" w:rsidRPr="007E5C09" w:rsidTr="008E3CF2">
        <w:trPr>
          <w:trHeight w:hRule="exact" w:val="254"/>
        </w:trPr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ind w:right="10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230" w:h="3830" w:wrap="around" w:vAnchor="page" w:hAnchor="page" w:x="1354" w:y="10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170</w:t>
            </w:r>
          </w:p>
        </w:tc>
      </w:tr>
    </w:tbl>
    <w:p w:rsidR="0034540A" w:rsidRPr="007E5C09" w:rsidRDefault="0034540A" w:rsidP="0034540A">
      <w:pPr>
        <w:framePr w:w="9677" w:h="754" w:hRule="exact" w:wrap="around" w:vAnchor="page" w:hAnchor="page" w:x="1138" w:y="14802"/>
        <w:widowControl w:val="0"/>
        <w:spacing w:after="0" w:line="230" w:lineRule="exact"/>
        <w:ind w:left="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perscript"/>
          <w:lang w:eastAsia="ru-RU"/>
        </w:rPr>
        <w:t>1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Коммуникативно-речевые умения формируются на базе текстов и высказываний, уроки формирова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 коммуникативно-речевых умений включены в различные разделы курса в виде изложений и сочи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нений различной тематики, типов и жанров.</w:t>
      </w:r>
    </w:p>
    <w:p w:rsidR="0034540A" w:rsidRPr="00A4392B" w:rsidRDefault="0034540A" w:rsidP="0034540A">
      <w:pPr>
        <w:framePr w:wrap="around" w:vAnchor="page" w:hAnchor="page" w:x="5899" w:y="15615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701" w:h="276" w:hRule="exact" w:wrap="around" w:vAnchor="page" w:hAnchor="page" w:x="1105" w:y="939"/>
        <w:widowControl w:val="0"/>
        <w:spacing w:after="0" w:line="1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lastRenderedPageBreak/>
        <w:t>Содержание программы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(170 часов)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Речевое общение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(46 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Круг сведений о речи как основе формирования речевых умений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(17 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Речь.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Речь как способ общения с помощью языковых средств. Речевое общение как мыслительно-речевая деятельность. Представление о речевых действиях, об основных ви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дах речевой деятельности: говорении, слушании, письме, чтении.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Единство двух сторон 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чевого общения: передача (говорение, письмо) и восприятие (слушание, чтение) смысла.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Качества речи.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Высказывание. Текст.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Высказывания в форме текста-диалога и текста-монолога. Те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ма и основная мысль текста. Отражение темы в заголовке. Главная часть текста в рас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крытии темы. Основная мысль (идея) текста. Способы выражения идеи: в заголовке, в пред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ложении текста. Наблюдение над развитием мысли в текстах. Особенности текстов с точки зрения их назначения (цели высказывания): описание предметов (цветов, изделий народных промыслов, времени года, поделок и пр.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 повествование (о своих увлечениях, любимых иг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рах, об увиденном, услышанном, прочитанном); рассуждение (о любимом периоде времени года, дереве, уголке природы и др. ), объяснение выбора своих решений.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Жанровое разнообразие текстов. Стихи. Письмо как текст. Объявление. Загадка.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12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Речевой этикет.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Просьба, пожелание, приглашение, разговор по телефону. Средства выразительности речи. Мелодика речи: интонационный рисунок предложений, слов. Сред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ства выражения авторского отношения: использование оценочной лексики, синонимов, ан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тонимов, сравнений, фразеологизмов. Употребление слов в переносном значении. Роль ис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пользования в речи пословиц, поговорок. Приемы целесообразного использования при об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щении несловесных средств (мимики, жестов).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Развитие речи. Виды речевой деятельности (коммуникативно-речевые умения)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(26 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Слушание и чтение.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Слушание и чтение как процесс восприятия смысла, добывания информации из устного и письменного текста: объяснений учителя, вопросов, содержания небольших текстов как учебного, так и художественного характера, формулировок заданий к упражнениям, правил, определений. Восприятие (понимание смысла обращенной к ученику речи) устных и письменных высказываний, включающих две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микротемы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Восприятие инто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национного рисунка предложения, фразы, выделение главного, понимание средств вырази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тельности словесных и несловесных средств общения (образные слова, оценочные слова, интонация, мимика, жесты).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Чтение осмысленное, плавное (целыми словами и словосочетаниями). Выявление 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понятных слов, выражений, уточнение их значения (с помощью взрослых, толкового, эти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мологического словарей). Определение темы и основной мысли текста по заголовку, по ключевым словам и главным частям текста.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Говорение и письмо.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Говорение и письмо как процесс передачи смысла, информа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ции. Устное и письменное воспроизведение чужой речи. Списывание с образца, письмо по памяти, под диктовку. Устный пересказ, письменное изложение текста по частям (свободное списывание или диктант), изложение целого текста с опорой на коллективно составленный план, на рисунки, иллюстрации.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Создание собственных высказываний (сочинений, небольших по объему, с 1 - 2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мик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ротемами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). Определение темы и цели высказывания, отбор нужного для материала, проду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мывание способов донесения смысла высказывания до слушателей, читателей. Выделение в собственном высказывании главного, выражение основной мысли и своего отношения к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высказываемому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(посредством заголовка, употребления специальных слов и выражений, их форм). Употребление слов в соответствии с орфоэпическими нормами, использование точ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ной интонации в собственной речи.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Оформление письменной речи. Разборчивое и достаточно быстрое письмо слов в со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ответствии с требованиями каллиграфии и грамотного письма.</w:t>
      </w:r>
    </w:p>
    <w:p w:rsidR="0034540A" w:rsidRPr="007E5C09" w:rsidRDefault="0034540A" w:rsidP="0034540A">
      <w:pPr>
        <w:framePr w:w="9648" w:h="14124" w:hRule="exact" w:wrap="around" w:vAnchor="page" w:hAnchor="page" w:x="1134" w:y="140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Составление текста письма (родным, друзьям), подпись конверта; составление текстов записки, объявления о пропаже животного, описание любимых цветов, изделий народных промыслов (матрешки), выражение своего отношения к разным периодам времен года, ме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сяцам, праздникам, сочинение юмористических историй по рисункам, рассказ об историях, происшедших реально.</w:t>
      </w:r>
      <w:proofErr w:type="gramEnd"/>
    </w:p>
    <w:p w:rsidR="0034540A" w:rsidRPr="00A4392B" w:rsidRDefault="0034540A" w:rsidP="0034540A">
      <w:pPr>
        <w:framePr w:wrap="around" w:vAnchor="page" w:hAnchor="page" w:x="5881" w:y="15596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Ведение диалога: вступление в разговор, поддерживание его репликами, выражение своей точки зрения, убеждение, рациональное использование при разговоре несловесных средств общения.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7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Уместное использование и правильное построение высказываний этикетного харак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тера: просьбы, пожелания, разговора по телефону.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180" w:line="252" w:lineRule="exact"/>
        <w:ind w:left="20" w:firstLine="70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Оценивание высказывания, редактирование.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Язык как средство общения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(127 ч.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Круг сведений о языке как основе формирования языковых умений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(75 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Общие сведения о языке. (1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 роли языка. Язык как кодовая система отражения реального мира с главным средством — словом. Языковые средства для обозначения предметов и явлений. Язык как средство общения. Сведения из истории происхождения слов (этимологические экскурсы). Происхождение географических названий. Пословицы и поговорки как выразители мудрости и национального характера русского народа. Сведения о некоторых произносительных, словообразовательных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словоупотребительных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нормах русского языка (красивее, надеть — одеть, нравиться, красненький и т. п.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)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Разделы языко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знания (представление о разделах науки о языке).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Фонетика, орфоэпия.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Словесное ударение. Произношение звуков и сочетание звуков в соответствии с нормами русского литературного языка.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Фонетический разбор (анализ) слова.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Графика.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Знание алфавита: правильное название букв, знание их последователь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ности. Использование алфавита при работе со словарями, справочниками, каталогами.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Установление соотношения звукового и буквенного состава слов с мягкими соглас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ными, с йотированными гласными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е, е,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ю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я,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непроизносимыми согласными.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Использование на письме разделительных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ъ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знаков; небуквенных графических средств: пробела между словами, знака переноса, абзаца, красной строки.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Развитие графической зоркости, умения точного списывания с образца.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Чистописание.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Совершенствование техники написания письменных букв по группам в порядке усложнения их начертания: 1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) и,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ш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И, 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Ш</w:t>
      </w:r>
      <w:proofErr w:type="gram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,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р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т,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г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;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2)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л, м, Л, М, я, Я, А;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3)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у,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ц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щ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У,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Ц, Щ, ч,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4)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с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С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е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Е,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о, О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а,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д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б,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5)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ь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ы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ъ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; 6)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ю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Н, 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Ю</w:t>
      </w:r>
      <w:proofErr w:type="gram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к,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К;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6)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В, 3,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з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Э, э,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  <w:lang w:eastAsia="ru-RU"/>
        </w:rPr>
        <w:t>Ж, ж,</w:t>
      </w: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X,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х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, 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>ф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;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7)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Ф,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У,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Г, Ю, П, Т, Р, Б, Д.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Отработка начертания букв и их рациональных соединений при письме слов и предложений.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Слово и его значение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(лексика - 4 ч.).</w:t>
      </w:r>
      <w:r w:rsidRPr="007E5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Связь формы и значения слова. Лексика как раздел науки о языке, изучающий лексические значения слов. Многозначные слова. Сино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нимы. Антонимы. Употребление слов в речи (тексте) в переносном значении. Сведения о заимствованиях в русском языке. Представление о фразеологизмах. Представление о спо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собах толкования лексических значений слов при работе со словарями разных типов: толко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выми, синонимов, антонимов.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Слово и его строение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состав слова, </w:t>
      </w:r>
      <w:proofErr w:type="spellStart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морфемика</w:t>
      </w:r>
      <w:proofErr w:type="spellEnd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- 8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ч.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).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Углубление представлений о морфемном составе слова (корень, приставка, суффикс, окончание) и роли морфем в сло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вах. Корень как главная значимая часть слова, «проводник» истории происхождения слова. Слова с двумя корнями (сложные слова). Словоизменение и словообразование. Значения и роль окончаний в словах. Общее представление о продуктивных способах образования слов (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приставочный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суффиксальный). Приставка и суффикс как значимые словообразующие морфемы. Наблюдение над оттенками значений, вносимыми в слова приставками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(</w:t>
      </w:r>
      <w:r w:rsidRPr="007E5C09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  <w:t>от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-,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бе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с-</w:t>
      </w:r>
      <w:proofErr w:type="gram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, за-, вы-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др. ), суффиксами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(-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онок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-, 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-, 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ищ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-, 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тель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 др.). Роль употребления в 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чи слов с уменьшительно-ласкательными суффиксами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(-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оч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</w:t>
      </w:r>
      <w:proofErr w:type="gram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, 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-,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-</w:t>
      </w:r>
      <w:proofErr w:type="spellStart"/>
      <w:r w:rsidRPr="007E5C09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  <w:t>и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-, -</w:t>
      </w:r>
      <w:proofErr w:type="spell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еньк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-).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Слово как часть речи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морфология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- 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32 ч.).</w:t>
      </w:r>
      <w:r w:rsidRPr="007E5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Критерии распределения слов по частям речи (общие значения, вопросы как средства их выделения, формы изменения, роль в предложении). Обогащение словарного запаса словами разных частей речи, имеющими эмоционально-оценочную окраску (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молодец, красивая, ужасная, </w:t>
      </w:r>
      <w:proofErr w:type="gramStart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приплелся</w:t>
      </w:r>
      <w:proofErr w:type="gramEnd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, умная и т. п.).</w:t>
      </w:r>
    </w:p>
    <w:p w:rsidR="0034540A" w:rsidRPr="007E5C09" w:rsidRDefault="0034540A" w:rsidP="0034540A">
      <w:pPr>
        <w:framePr w:w="9648" w:h="14469" w:hRule="exact" w:wrap="around" w:vAnchor="page" w:hAnchor="page" w:x="1136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Имя существительное.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Углубление представлений о значениях имен существитель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ных: обозначение признака (белизна, чернота), обозначение эмоций (счастье, радость, тре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вога, горе).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Имена собственные и нарицательные (единицы административного деления России: края, округа, области, районы, названия улиц). Наблюдение над изменением имен существительных по падежам в единственном и множественном числе. Роль имен сущест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вительных в предложениях.</w:t>
      </w:r>
    </w:p>
    <w:p w:rsidR="0034540A" w:rsidRPr="00A4392B" w:rsidRDefault="0034540A" w:rsidP="0034540A">
      <w:pPr>
        <w:framePr w:wrap="around" w:vAnchor="page" w:hAnchor="page" w:x="5888" w:y="1562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4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 xml:space="preserve">Имя прилагательное.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Углубление представлений о значениях имен прилагательных: оценочная характеристика предмета, лица (дружный, смелый, красивый, добрый); материал, из которого сделан предмет (железный ковш, шерстяной костюм).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Наблюдение над измене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нием имен прилагательных по падежам в единственном и множественном числе. Роль имен прилагательных в предложениях.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Глагол.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Углубление представлений о значениях глаголов: речевые и мыслительные 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цессы (думает, говорит, представляет), состояние (болеет, нездоровится, удивляется).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Наблю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дение над оттенками значений, выражаемых глаголами совершенного и несовершенного вида (без терминов). Общее представление о начальной форме глаголов. Время глаголов. Наблю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дение над изменением глаголов по лицам и числам. Роль глаголов в предложениях.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Местоимение.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Наблюдение над особенностью значения местоимений — обозначать пред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мет, лицо, не называя, а лишь указывая на них.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Личные местоимения, употребляемые в единст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венном и множественном числе (я, ты, он, мы, вы, они).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Роль местоимений в предложениях.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Служебные части речи.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Углубление представлений о роли служебных частей речи: выражение различного рода отношений между знаменательными частями речи (пространст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венные, причинные, цели — предлоги, союзы), оттенки значений и чувств (вопроса, уточне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ния, восхищения, отрицания — частицы).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Наблюдение над ролью предлогов и союзов в со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ставе словосочетаний, союзов в составе сложных предложений.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Синтаксис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(30 ч.)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Словосочетание.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Углубление представлений о структуре и значениях словосочетаний: предмет и его признак, действие и предмет, с которым оно связано (читать книгу, заплетать косу, рубить топором). Словосочетания с синонимическими значениями (малиновое варе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нье - варенье из малины). Связь слов в словосочетаниях (наблюдение над согласованием, управлением). Роль словосочетаний в предложениях.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Предложение.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Виды предложений по цели высказывания (вопросительные и нево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просительные), разнообразие целей высказывания (речевых задач), выражаемых невопро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сительными предложениями: сообщить (повествовательные); убедить, попросить, приказать (побудительные); утвердить, отрицать, предположить и т. п. Виды предложений по эмоцио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нальной окраске: восклицательные и невосклицательные.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Интонационное и пунктуационное оформление предложений, разных по цели высказывания и по эмоциональной окраске. Раз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витие речевого слуха: интонирование и восприятие интонации этих предложений.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Структура предложений. Главные члены как основа предложения. Подлежащее и ос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новные способы его выражения в предложениях (имя существительное, местоимение). Ска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зуемое и основные средства его выражения в предложениях (глаголы).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Предложения распространенные и нераспространенные. Общее представление о вто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ростепенных членах предложения. Расширение грамматического строя речи: целевое ис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пользование в предложениях определенных частей речи; распространение мысли с по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мощью второстепенных членов в зависимости от речевой задачи.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12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Наблюдения над интонацией предложений, осложненных обращениями.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Орфография и пунктуация (52 ч.)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Повторение изученных орфограмм. Слова с двумя безударными гласными в корне (зе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ленеет, холодит, береговой, воробей). Гласные и согласные в приставках. Употребление мягкого знака после шипящих на конце имен существительных женского рода (ночь, мышь). Употребление разделительного твердого знака. Написание частицы НЕ с глаголами. Напи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сание родовых окончаний прилагательных, глаголов прошедшего времени. Употребление большой буквы в названиях областей, районов, городов, сел, улиц.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12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Знаки препинания в конце предложений.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Слова с непроверяемым написанием</w:t>
      </w:r>
    </w:p>
    <w:p w:rsidR="0034540A" w:rsidRPr="007E5C09" w:rsidRDefault="0034540A" w:rsidP="0034540A">
      <w:pPr>
        <w:framePr w:w="9658" w:h="14530" w:hRule="exact" w:wrap="around" w:vAnchor="page" w:hAnchor="page" w:x="1131" w:y="942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Автомобиль, аквариум, альбом, аппарат, аппетит, багаж, батарея, береза, береста (береста), беречь, беседа, блокнот, вверх, вниз, внимание, восхищение, вперед, гвоздика, георгин, гимнастерка, гимнастика, гладиолус, горизонт, государство, здание, здесь, здо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  <w:t>ровье, извинение, иллюстрация, Интерес, квартира, километр, колокольчик, комбат, комната, компас, корабль, корзинка, корова, костер, лопата, молоко, образ, объект, ого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  <w:t>род, огурец, одуванчик, памятник, память, песок, полотенце, помидор, природа, профес</w:t>
      </w:r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softHyphen/>
        <w:t>сия, сверкать, сначала, собеседники, солома, соломенная</w:t>
      </w:r>
      <w:proofErr w:type="gramEnd"/>
      <w:r w:rsidRPr="007E5C09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, соломинка, специальность, субъект, урожай, фиолетовый, фломастер, фотоаппарат, фотография, шел.</w:t>
      </w:r>
    </w:p>
    <w:p w:rsidR="0034540A" w:rsidRPr="00A4392B" w:rsidRDefault="0034540A" w:rsidP="0034540A">
      <w:pPr>
        <w:framePr w:wrap="around" w:vAnchor="page" w:hAnchor="page" w:x="5883" w:y="1559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5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86" w:h="252" w:hRule="exact" w:wrap="around" w:vAnchor="page" w:hAnchor="page" w:x="1112" w:y="1069"/>
        <w:widowControl w:val="0"/>
        <w:spacing w:after="0" w:line="18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lastRenderedPageBreak/>
        <w:t>Планируемые результаты изучения предмета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Данная программа обеспечивает достижение необходимых личностных,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метапредметных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предметных результатов освоения курса, заложенных в ФГОС НОО.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Личностные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результаты освоения курса «Русский язык»: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осознание русского языка как явления культуры русского народа, связь развития язы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ка с развитием культуры и общества;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внимание к мелодичности устной речи и изобразительным средствам русского языка;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внимание к синонимическим средствам языка при выражении одной и той же мысли;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стремление к соблюдению языковых норм как условию взаимопонимания собе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седников;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положительная мотивация и познавательный интерес к изучению языка своего на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рода, своей страны;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18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чувство сопричастности к сохранению богатства и самобытности русского языка, стремление стать борцом за чистоту родного языка.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Метапредметные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результаты освоения курса «Русский язык».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Регулятивные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результаты освоения курса «Русский язык»: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цели и задачи изучения курса, раздела, темы;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 доступном уровне планировать свои действия для реализации задач урока;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и выбирать способы и приемы для решения простых языковых задач;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руководствоваться правилами при создании речевого высказывания;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следовать инструкциям и алгоритмам при выполнении инструкций (памятки);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осуществлять само- и взаимопроверку, находить и исправлять речевые, орфографи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ческие и пунктуационные ошибки на изученные правила.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Познавательные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результаты освоения курса «Русский язык»: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осуществлять поиск необходимой информации для выполнения учебных заданий (учебник, словарь, энциклопедия);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ориентироваться в соответствующих возрасту словарях и справочниках;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использовать знаково-символические средства (таблицы, схемы, алгоритмы) для 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шения языковых задач;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находить, характеризовать, анализировать, сравнивать, классифицировать единицы языка: звук, буква, часть слова, часть речи, предложение;</w:t>
      </w:r>
      <w:proofErr w:type="gramEnd"/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осуществлять синтез как составление целого из частей: составлять слова, предложе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ния, тексты;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владеть общим способом проверки орфограмм;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строить речевое высказывание с позиций передачи информации, доступной для по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нимания слушателем.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Коммуникативные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результаты освоения курса «Русский язык»: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владеть диалоговой формой речи;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учитывать разные мнения и стремиться к координации различных позиций при ра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боте в паре, группе;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договариваться и приходить к общему решению;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формулировать собственное мнение и позицию;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задавать вопросы, уточняя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непонятое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 высказывании;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184" w:line="274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адекватно использовать речевые средства для решения коммуникативных задач.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spacing w:after="0" w:line="269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Предметные результаты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освоения программного материала: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69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слово, предложение как главные средства языка;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69" w:lineRule="exact"/>
        <w:ind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использовать правила обозначения гласных и согласных звуков на письме;</w:t>
      </w:r>
    </w:p>
    <w:p w:rsidR="0034540A" w:rsidRPr="007E5C09" w:rsidRDefault="0034540A" w:rsidP="0034540A">
      <w:pPr>
        <w:framePr w:w="9634" w:h="13670" w:hRule="exact" w:wrap="around" w:vAnchor="page" w:hAnchor="page" w:x="1141" w:y="1592"/>
        <w:widowControl w:val="0"/>
        <w:numPr>
          <w:ilvl w:val="0"/>
          <w:numId w:val="4"/>
        </w:numPr>
        <w:spacing w:after="0" w:line="269" w:lineRule="exact"/>
        <w:ind w:right="20" w:firstLine="54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использовать знание последовательности букв в алфавите для упорядочивания слов и поиска нужной информации (в словарях и др.);</w:t>
      </w:r>
    </w:p>
    <w:p w:rsidR="0034540A" w:rsidRPr="00FC65EB" w:rsidRDefault="0034540A" w:rsidP="0034540A">
      <w:pPr>
        <w:framePr w:wrap="around" w:vAnchor="page" w:hAnchor="page" w:x="5835" w:y="15466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6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 производить </w:t>
      </w:r>
      <w:proofErr w:type="spellStart"/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морфемный, морфологический анализы слов;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соблюдать произносительные нормы в собственной речи (в объеме представленного в учебнике материала);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различать родственные (однокоренные) слова и формы слов;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свойства значений слов: однозначные, многозначные, слова с прямым и переносным значением, слова с близким и противоположным значением - и использовать эти свойства при создании собственных высказываний;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оценивать уместность использования слов в тексте, подбирать точные слова при вы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ражении своих мыслей и чувств;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осознавать критерии (общее значение) объединения слов в группы по частям речи (существительное, прилагательное, глагол, местоимение, предлоги, союзы);</w:t>
      </w:r>
      <w:proofErr w:type="gramEnd"/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осознанно использовать для отрицания частицу НЕ;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роль изучения словосочетаний в курсе русского языка, их общность со словом в назначении - назвать предмет, явление;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признаки и назначение предложения как коммуникативного средства язы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ка (выражение мысли, связь слов, интонационная законченность, речевая задача);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дифференцировать предложения по цели высказывания, по силе выраженного чув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ства, по строению (простое, сложное);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находить главные и второстепенные члены предложения (без деления на виды) при анализе предложений и употреблять разные члены предложения при создании собствен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ного высказывания;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анализировать (производить разбор) словосочетаний, простых предложений;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вычленять общие способы решения орфографических задач и использовать их при письме;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применять правила правописания (в объеме содержания курса 3 класса);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определять (уточнять) правописание слова по орфографическому словарю учебника;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место возможного возникновения орфографической ошибки;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подбирать примеры с определенной орфограммой;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при работе над ошибками осознавать причины появления ошибки и определять спо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собы действий, помогающих предотвратить ее в последующих письменных работах;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распознавать типы текстов по их назначению: повествование, описание, рассуж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дение;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каллиграфически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орфографически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правильно, без искажений, замены, пропусков, вставок букв списывать тексты (с печатного и письменного шрифта) объемом в 65-70 слов, писать под диктовку тексты в 60-65 слов; излагать содержание исходных текстов в 60-75 слов, создавать тексты (сочинения) в 8-12 предложений, правильно оформляя начало и ко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нец предложений;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осознавать тему и цель высказывания, отбирать нужный для этого материал, проду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мывать способы донесения его до слушателей, читателей;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говорить и писать логично, четко выделяя главное, не отвлекаясь от предмета речи;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выражать основную мысль и свое отношение к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высказываемому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(посредством заго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ловка, употребления специальных слов и выражений, их форм);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произносить слова четко, в соответствии с орфоэпическими нормами, добиваться точной интонации, чтобы речь была доступной для понимания при восприятии на слух;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писать слова разборчиво, в соответствии с требованиями каллиграфии, и достаточно быстро (примерная скорость письма при списывании — до 35 букв, при свободном письме — до 50 букв в минуту);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использовать и правильно строить высказывания этикетного характера: извинение, пожелание, разговор по телефону (ситуация — абонента нет дома, просьба передать ин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формацию);</w:t>
      </w:r>
    </w:p>
    <w:p w:rsidR="0034540A" w:rsidRPr="007E5C09" w:rsidRDefault="0034540A" w:rsidP="0034540A">
      <w:pPr>
        <w:framePr w:w="9643" w:h="14195" w:hRule="exact" w:wrap="around" w:vAnchor="page" w:hAnchor="page" w:x="1139" w:y="939"/>
        <w:widowControl w:val="0"/>
        <w:numPr>
          <w:ilvl w:val="0"/>
          <w:numId w:val="5"/>
        </w:numPr>
        <w:spacing w:after="0" w:line="271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осуществлять самоконтроль, оценивать высказывание, редактировать, давать советы по улучшению речи.</w:t>
      </w:r>
    </w:p>
    <w:p w:rsidR="0034540A" w:rsidRPr="00A4392B" w:rsidRDefault="0034540A" w:rsidP="0034540A">
      <w:pPr>
        <w:framePr w:wrap="around" w:vAnchor="page" w:hAnchor="page" w:x="5838" w:y="1562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7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spacing w:after="48" w:line="19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lastRenderedPageBreak/>
        <w:t xml:space="preserve">Система </w:t>
      </w:r>
      <w:proofErr w:type="gramStart"/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t>оценки достижения планируемых результатов освоения программы</w:t>
      </w:r>
      <w:proofErr w:type="gramEnd"/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t>.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spacing w:after="170" w:line="190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-3"/>
          <w:sz w:val="24"/>
          <w:szCs w:val="24"/>
          <w:lang w:eastAsia="ru-RU"/>
        </w:rPr>
        <w:t>Критерии оценивания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Система оценки предметных достижений учащихся, предусмотренная в рабочей 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грамме, предполагает: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оценку достижений обучающихся и оценку эффективности деятельности учителя;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осуществление оценки динамики учебных достижений обучающихся;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включение учащихся в контрольно-оценочную деятельность с тем, чтобы они при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обретали навыки и привычку к самооценке и самоанализу (рефлексии);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использование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критериальной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системы оценивания;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оценивание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как достигаемых образовательных результатов, так и процесса их фор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мирования;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numPr>
          <w:ilvl w:val="0"/>
          <w:numId w:val="6"/>
        </w:numPr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разнообразные формы оценивания, выбор которых определяется этапом обучения, общими и специальными целями обучения, текущими учебными задачами; целью получения информации.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Оценка уровня достижений учащихся по предмету соотносится с 4-балльной системой (отметка «1» не выставляется).</w:t>
      </w:r>
    </w:p>
    <w:p w:rsidR="0034540A" w:rsidRPr="007E5C09" w:rsidRDefault="0034540A" w:rsidP="0034540A">
      <w:pPr>
        <w:framePr w:w="9653" w:h="6146" w:hRule="exact" w:wrap="around" w:vAnchor="page" w:hAnchor="page" w:x="1134" w:y="117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Овладение учащимися опорным уровнем (образовательным минимумом «Ученик нау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чится») расценивается как учебный успех ученика и соотносится с отметкой «удовлетвори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тельно». Умение осознанно произвольно владеть опорной системой знаний, изученными операциями и действиями в различных условиях оценивается как «хорошо» и «отлично», что соответствует отметкам «4» и «5».</w:t>
      </w:r>
    </w:p>
    <w:p w:rsidR="0034540A" w:rsidRPr="007E5C09" w:rsidRDefault="0034540A" w:rsidP="0034540A">
      <w:pPr>
        <w:framePr w:wrap="around" w:vAnchor="page" w:hAnchor="page" w:x="2192" w:y="7561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Уровни овладения системой опорных знаний и умений по предмету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8"/>
        <w:gridCol w:w="2549"/>
        <w:gridCol w:w="4454"/>
      </w:tblGrid>
      <w:tr w:rsidR="0034540A" w:rsidRPr="007E5C09" w:rsidTr="008E3CF2">
        <w:trPr>
          <w:trHeight w:hRule="exact" w:val="43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4540A" w:rsidRPr="007E5C09" w:rsidTr="008E3CF2">
        <w:trPr>
          <w:trHeight w:hRule="exact" w:val="4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Материал не усвоен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«2»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(неудовлетворительно)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Учащийся не справился с типовым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нием, отработанным на уроках многократно</w:t>
            </w:r>
          </w:p>
        </w:tc>
      </w:tr>
      <w:tr w:rsidR="0034540A" w:rsidRPr="007E5C09" w:rsidTr="008E3CF2">
        <w:trPr>
          <w:trHeight w:hRule="exact" w:val="706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Минимальный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«3»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типового задания с незначи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тельными ошибками или недочетами либо с привлечением сторонней помощи</w:t>
            </w:r>
          </w:p>
        </w:tc>
      </w:tr>
      <w:tr w:rsidR="0034540A" w:rsidRPr="007E5C09" w:rsidTr="008E3CF2">
        <w:trPr>
          <w:trHeight w:hRule="exact" w:val="470"/>
        </w:trPr>
        <w:tc>
          <w:tcPr>
            <w:tcW w:w="2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«4»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типового задания самостоя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 и без ошибок</w:t>
            </w:r>
          </w:p>
        </w:tc>
      </w:tr>
      <w:tr w:rsidR="0034540A" w:rsidRPr="007E5C09" w:rsidTr="008E3CF2">
        <w:trPr>
          <w:trHeight w:hRule="exact" w:val="931"/>
        </w:trPr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28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Программный уровень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(решение нестандарт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задачи, которая требует применения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знаний в непривыч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условиях)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«4+» (очень хорошо)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нестандартного задания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влечением посторонней помощи или незна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чительными ошибками (недочетами), не влияющими на результат</w:t>
            </w:r>
          </w:p>
        </w:tc>
      </w:tr>
      <w:tr w:rsidR="0034540A" w:rsidRPr="007E5C09" w:rsidTr="008E3CF2">
        <w:trPr>
          <w:trHeight w:hRule="exact" w:val="466"/>
        </w:trPr>
        <w:tc>
          <w:tcPr>
            <w:tcW w:w="25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«5»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задания без ошибок, аккуратно и самостоятельно</w:t>
            </w:r>
          </w:p>
        </w:tc>
      </w:tr>
      <w:tr w:rsidR="0034540A" w:rsidRPr="007E5C09" w:rsidTr="008E3CF2">
        <w:trPr>
          <w:trHeight w:hRule="exact" w:val="1637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Высокий уровень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шение нестандартной задачи с привлечением не входящих 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грамму данного класса знаний, умений и навы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«5+»</w:t>
            </w:r>
          </w:p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(превосходно)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562" w:h="5107" w:wrap="around" w:vAnchor="page" w:hAnchor="page" w:x="1177" w:y="805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задания в нестандартной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 (с выходом за пределы программы)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мостоятельно и без ошибок</w:t>
            </w:r>
          </w:p>
        </w:tc>
      </w:tr>
    </w:tbl>
    <w:p w:rsidR="0034540A" w:rsidRPr="007E5C09" w:rsidRDefault="0034540A" w:rsidP="0034540A">
      <w:pPr>
        <w:framePr w:w="9653" w:h="2117" w:hRule="exact" w:wrap="around" w:vAnchor="page" w:hAnchor="page" w:x="1134" w:y="13354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Текущий контроль усвоения материала по русскому языку осуществляется в различных формах (словарный диктант, самостоятельная работа, тестирование), по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результатам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кото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рых учитель может сделать выводы об уровне понимания изучаемого материала и уровне приобретенных умений и навыков.</w:t>
      </w:r>
    </w:p>
    <w:p w:rsidR="0034540A" w:rsidRPr="007E5C09" w:rsidRDefault="0034540A" w:rsidP="0034540A">
      <w:pPr>
        <w:framePr w:w="9653" w:h="2117" w:hRule="exact" w:wrap="around" w:vAnchor="page" w:hAnchor="page" w:x="1134" w:y="13354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Текущий контроль является одним из этапов урока и проводится учителем по необхо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димости для проверки усвоения материала по теме урока либо по комплексу уроков.</w:t>
      </w:r>
    </w:p>
    <w:p w:rsidR="0034540A" w:rsidRPr="007E5C09" w:rsidRDefault="0034540A" w:rsidP="0034540A">
      <w:pPr>
        <w:framePr w:w="9653" w:h="2117" w:hRule="exact" w:wrap="around" w:vAnchor="page" w:hAnchor="page" w:x="1134" w:y="13354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Для текущего контроля в учебниках предусмотрены разделы «Школа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грамотея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», «Про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верочные работы», которые включают в себя набор заданий для самостоятельной работы</w:t>
      </w:r>
    </w:p>
    <w:p w:rsidR="0034540A" w:rsidRPr="00A4392B" w:rsidRDefault="0034540A" w:rsidP="0034540A">
      <w:pPr>
        <w:framePr w:wrap="around" w:vAnchor="page" w:hAnchor="page" w:x="5828" w:y="15591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8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учащихся, по результатам которых учитель оценивает уровень овладения системой опорных знаний по теме. В данных разделах предусмотрены задания для применения теоретических знаний, практических умений, а также для проверки овладения навыком письма под дик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товку, списывания с печатного текста.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проведения тематического контроля учитель подбирает тексты самостоятельно по системе «1 задание - 1 навык (умение)». Задания должны соответствовать темам, изучен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ным в данном крупном разделе, и проверять уровень усвоения опорных знаний, умений и навыков по разделу. Каждое задание оценивается отдельно в соответствии с предусмот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ренными критериями по 5-балльной накопительной системе (1 критерий - 1 балл),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которые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заранее предлагаются детям, отметка за всю проверочную работу выставляется приведе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нием к среднеарифметическому баллу. Тематический контроль может быть осуществлен в разных формах, как по отдельности, так и в комплексе. Например, последовательно тести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рование (для проверки теоретических знаний и умений), затем диктант (для проверки уме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ний и навыков по разделу).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Любая положительная отметка за задание означает учебный успех учащегося по сис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теме «зачет-незачет» и является доказательством усвоения необходимого минимума сис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темы опорных знаний.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 целью создания ситуации успеха для ученика с любым уровнем учебных возможно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стей целесообразно вести лист достижений (требований) с перечислением требуемых ре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зультатов, которые ученик обязан достигнуть </w:t>
      </w:r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</w:t>
      </w:r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концу учебного года. В этом листе отмечают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ся учебные достижения ребенка без строгого ограничения времени их появления. Т. е. уче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ник может освоить данное умение чуть позже, чем основная масса учащихся, главное, чтобы он его освоил, когда у него появится возможность для этого, но в течение четверти (учебно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го года).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Для отслеживания уровня освоения универсальных учебных действий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метапредметных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умений можно использовать проектную деятельность. С этой целью рекомендуется ис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пользовать специально предназначенные страницы учебника, а также комплексную кон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трольную работу, отдельные задания которой направлены на умение работать с текстом, проверку уровня овладения письменной речью.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Уровень личностных достижений отслеживается через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портфолио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учащегося (папка достижений), туда же помещаются заполненные листы требований, материалы проектной деятельности, творческие работы учащихся, позволяющие оценить уровень индивидуаль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ных предметных и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надпредметных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достижений учащихся в комплексе.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Итоговый контроль проводится в виде письменной работы по результатам четверти, учебного года. Для проведения итогового контроля используются диктанты, контрольное списывание.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Контрольный диктант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дается после изучения большой орфографической темы (для выявления уровня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сформированности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орфографических навыков) либо в конце четверти для подведения итогов учебного периода. Объем контрольных диктантов 30-40 слов.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Словарный диктант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позволяет проверить усвоение правописания слов с непроверяе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мыми орфограммами, «слов из словаря». Тренировочный словарный диктант может прово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диться 1-2 раза в месяц. Учитель выделяет небольшую часть урока под первичную проверку усвоения изученных ранее словарных слов.</w:t>
      </w:r>
    </w:p>
    <w:p w:rsidR="0034540A" w:rsidRPr="007E5C09" w:rsidRDefault="0034540A" w:rsidP="0034540A">
      <w:pPr>
        <w:framePr w:w="9648" w:h="13201" w:hRule="exact" w:wrap="around" w:vAnchor="page" w:hAnchor="page" w:x="1136" w:y="939"/>
        <w:widowControl w:val="0"/>
        <w:spacing w:after="0" w:line="274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Контрольный словарный диктант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включает в себя 15 словарных слов по выбору учи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теля из изученных на данный момент и проводится 3 раза в год: в начале учебного года для проверки остаточных знаний слов с непроверяемыми написаниями, изученными во втором классе (10-15 слов), а также в конце каждого полугодия для проверки усвоения обяза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тельных к изучению в третьем классе слов.</w:t>
      </w:r>
      <w:proofErr w:type="gramEnd"/>
    </w:p>
    <w:p w:rsidR="0034540A" w:rsidRPr="00A4392B" w:rsidRDefault="0034540A" w:rsidP="0034540A">
      <w:pPr>
        <w:framePr w:wrap="around" w:vAnchor="page" w:hAnchor="page" w:x="5835" w:y="1562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 w:rsidRPr="00A4392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9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rap="around" w:vAnchor="page" w:hAnchor="page" w:x="2324" w:y="970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lastRenderedPageBreak/>
        <w:t>Критерии оценки письменных работ учащихся по русскому языку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0"/>
        <w:gridCol w:w="1541"/>
        <w:gridCol w:w="1416"/>
        <w:gridCol w:w="2414"/>
        <w:gridCol w:w="2750"/>
      </w:tblGrid>
      <w:tr w:rsidR="0034540A" w:rsidRPr="007E5C09" w:rsidTr="008E3CF2">
        <w:trPr>
          <w:trHeight w:hRule="exact" w:val="58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«5»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«4»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«3»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«2»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(неудовлетворительно)</w:t>
            </w:r>
          </w:p>
        </w:tc>
      </w:tr>
      <w:tr w:rsidR="0034540A" w:rsidRPr="007E5C09" w:rsidTr="008E3CF2">
        <w:trPr>
          <w:trHeight w:hRule="exact" w:val="161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работы без ошибок, 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пускается 1-2 аккуратных исправления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1-2 ошибки на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 либо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 на неизу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ченные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вила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9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3-5 ошибок на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9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Более 5 ошибок на изученные правила</w:t>
            </w:r>
          </w:p>
        </w:tc>
      </w:tr>
      <w:tr w:rsidR="0034540A" w:rsidRPr="007E5C09" w:rsidTr="008E3CF2">
        <w:trPr>
          <w:trHeight w:hRule="exact" w:val="139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списы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работы без ошибок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каллиграфи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норм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 ошибка или 1-3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правления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2-3 ошибки либо более 3 исправлений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Более 3 ошибок</w:t>
            </w:r>
          </w:p>
        </w:tc>
      </w:tr>
      <w:tr w:rsidR="0034540A" w:rsidRPr="007E5C09" w:rsidTr="008E3CF2">
        <w:trPr>
          <w:trHeight w:hRule="exact" w:val="71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60" w:line="19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Словарный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before="60" w:after="0" w:line="19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Выполнение без ошибок исправлений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 ошибка, 1-2 исправ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ления</w:t>
            </w: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 ошибки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9571" w:h="4310" w:wrap="around" w:vAnchor="page" w:hAnchor="page" w:x="1170" w:y="1460"/>
              <w:widowControl w:val="0"/>
              <w:spacing w:after="0" w:line="190" w:lineRule="exact"/>
              <w:ind w:left="12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Более 2 ошибок</w:t>
            </w:r>
          </w:p>
        </w:tc>
      </w:tr>
    </w:tbl>
    <w:p w:rsidR="0034540A" w:rsidRPr="007E5C09" w:rsidRDefault="0034540A" w:rsidP="0034540A">
      <w:pPr>
        <w:framePr w:w="9648" w:h="3604" w:hRule="exact" w:wrap="around" w:vAnchor="page" w:hAnchor="page" w:x="1136" w:y="598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соответствии с требованиями ФГОС введено также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критериальное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оценивание каче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ства овладения программным материалом. </w:t>
      </w:r>
      <w:proofErr w:type="spellStart"/>
      <w:proofErr w:type="gramStart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Критериальное</w:t>
      </w:r>
      <w:proofErr w:type="spellEnd"/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оценивание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позволяет не только проанализировать наиболее частые затруднения и обобщить данные для корректи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ровки дальнейшей работы учителя, но и формирует у учащихся регулятивные умения и на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выки (планирование работы, отбор языкового и информационного материала в соответствии с тематикой работы, заявленными критериями, навыки контроля, самоконтроля, умение анализировать свою деятельность, сравнивать с эталоном, своевременно вносить коррек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тивы, навыки взаимной и самооценки и т. п.)</w:t>
      </w:r>
      <w:proofErr w:type="gramEnd"/>
    </w:p>
    <w:p w:rsidR="0034540A" w:rsidRPr="007E5C09" w:rsidRDefault="0034540A" w:rsidP="0034540A">
      <w:pPr>
        <w:framePr w:w="9648" w:h="3604" w:hRule="exact" w:wrap="around" w:vAnchor="page" w:hAnchor="page" w:x="1136" w:y="5989"/>
        <w:widowControl w:val="0"/>
        <w:spacing w:after="0" w:line="252" w:lineRule="exact"/>
        <w:ind w:left="20" w:right="2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Содержание, форму и критерии оценки текущих проверочных работ каждый учитель может подобрать сам или вместе с учащимися в зависимости от возможностей класса, име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>ющихся учебных и контрольных материалов. Каждый критерий оценивается в 1 балл. Стоит помнить, что в данном случае 1 или 2 балла не являются отметкой, а лишь выявляют те трудности, которые испытывает ученик. Баллы накапливаются, выявляя уровень освоения учащимся данного вида деятельности.</w:t>
      </w:r>
    </w:p>
    <w:p w:rsidR="0034540A" w:rsidRPr="007E5C09" w:rsidRDefault="0034540A" w:rsidP="0034540A">
      <w:pPr>
        <w:framePr w:wrap="around" w:vAnchor="page" w:hAnchor="page" w:x="2977" w:y="9824"/>
        <w:widowControl w:val="0"/>
        <w:spacing w:after="0" w:line="210" w:lineRule="exac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Количество контрольных и проверочных работ за год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2"/>
        <w:gridCol w:w="4334"/>
      </w:tblGrid>
      <w:tr w:rsidR="0034540A" w:rsidRPr="007E5C09" w:rsidTr="008E3CF2">
        <w:trPr>
          <w:trHeight w:hRule="exact" w:val="25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Проверочное тестирование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</w:tr>
      <w:tr w:rsidR="0034540A" w:rsidRPr="007E5C09" w:rsidTr="008E3CF2">
        <w:trPr>
          <w:trHeight w:hRule="exact" w:val="23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</w:t>
            </w:r>
          </w:p>
        </w:tc>
      </w:tr>
      <w:tr w:rsidR="0034540A" w:rsidRPr="007E5C09" w:rsidTr="008E3CF2">
        <w:trPr>
          <w:trHeight w:hRule="exact" w:val="24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34540A" w:rsidRPr="007E5C09" w:rsidTr="008E3CF2">
        <w:trPr>
          <w:trHeight w:hRule="exact" w:val="254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ind w:left="1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Контрольный словарный диктант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9566" w:h="1459" w:wrap="around" w:vAnchor="page" w:hAnchor="page" w:x="1175" w:y="1031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</w:tbl>
    <w:p w:rsidR="0034540A" w:rsidRPr="00FC65EB" w:rsidRDefault="0034540A" w:rsidP="0034540A">
      <w:pPr>
        <w:framePr w:wrap="around" w:vAnchor="page" w:hAnchor="page" w:x="5835" w:y="15623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10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rap="around" w:vAnchor="page" w:hAnchor="page" w:x="6049" w:y="944"/>
        <w:widowControl w:val="0"/>
        <w:spacing w:after="0" w:line="180" w:lineRule="exact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2"/>
        <w:gridCol w:w="1613"/>
        <w:gridCol w:w="2837"/>
        <w:gridCol w:w="2698"/>
        <w:gridCol w:w="2131"/>
        <w:gridCol w:w="2261"/>
      </w:tblGrid>
      <w:tr w:rsidR="0034540A" w:rsidRPr="007E5C09" w:rsidTr="008E3CF2">
        <w:trPr>
          <w:trHeight w:hRule="exact" w:val="4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Характеристика учебной деятельности учащихся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34540A" w:rsidRPr="007E5C09" w:rsidTr="008E3CF2">
        <w:trPr>
          <w:trHeight w:hRule="exact" w:val="52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</w:tr>
      <w:tr w:rsidR="0034540A" w:rsidRPr="007E5C09" w:rsidTr="008E3CF2">
        <w:trPr>
          <w:trHeight w:hRule="exact" w:val="18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Речь устная и письменная. Повторение орфограмм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учебником и его знаковой системой ориентирования. Повторе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сведений о формах речи (устной, письменной; диалогической, монологи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ческой)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отличительные признаки устной и пись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менной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3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народа, связь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витием культуры и общества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Находить общую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 в текстах разных упражнений. Высказывать свою точку зрения по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воду прочитанного</w:t>
            </w:r>
          </w:p>
        </w:tc>
      </w:tr>
      <w:tr w:rsidR="0034540A" w:rsidRPr="007E5C09" w:rsidTr="008E3CF2">
        <w:trPr>
          <w:trHeight w:hRule="exact" w:val="18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right="26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Речь устная и письменная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сведений о лексическом значении слова, развитие умения пользоваться словарем, повторение значимых частей текста, предложения, слова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Проводить </w:t>
            </w: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звуко-буквенный</w:t>
            </w:r>
            <w:proofErr w:type="spellEnd"/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анализ слов,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части речи по 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просу и смыслу,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однокоренные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ва, различать прямой и переносный смысл слов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вари для поиска и уточнения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ции, строить выска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зывание, аргументи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свою точку зрения</w:t>
            </w:r>
          </w:p>
        </w:tc>
      </w:tr>
      <w:tr w:rsidR="0034540A" w:rsidRPr="007E5C09" w:rsidTr="008E3CF2">
        <w:trPr>
          <w:trHeight w:hRule="exact" w:val="20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ind w:right="26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Речевые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 (осо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бенности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и пись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менной речи)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речевых действиях и об основных видах речевой деятельности. Актуали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зация знания об основных средствах языка — звуке, слове, предложении, тексте и их взаимосвязи с речью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Систематизировать све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дения о языке и речи, объяснять понятие «ре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чевые действия»,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речевые действия в списке глаголов,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эпически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грамотно читать слова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Стремиться к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блюдению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норм как усло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вию взаимопонима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собеседников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таблицах и схемах, анализировать и классифицировать языковой материал, осуществлять взаи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</w:tr>
      <w:tr w:rsidR="0034540A" w:rsidRPr="007E5C09" w:rsidTr="008E3CF2">
        <w:trPr>
          <w:trHeight w:hRule="exact" w:val="23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30" w:lineRule="exact"/>
              <w:ind w:left="1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Речевые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ствия. Речь и культура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Осознание важности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туры письменной речи, применении речевых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жизни, понятие о внутренней речи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правила письменной речи при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полнении учебных задач, различать особенности устной и письменной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вую культуру как часть общей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туры личности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067" w:wrap="around" w:vAnchor="page" w:hAnchor="page" w:x="1114" w:y="142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венное,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языковой и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опыт при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полнении учебных задач и создании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сказываний</w:t>
            </w:r>
          </w:p>
        </w:tc>
      </w:tr>
    </w:tbl>
    <w:p w:rsidR="0034540A" w:rsidRPr="00FC65EB" w:rsidRDefault="0034540A" w:rsidP="0034540A">
      <w:pPr>
        <w:framePr w:wrap="around" w:vAnchor="page" w:hAnchor="page" w:x="8276" w:y="1066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37"/>
        <w:gridCol w:w="1613"/>
        <w:gridCol w:w="2842"/>
        <w:gridCol w:w="2693"/>
        <w:gridCol w:w="2131"/>
        <w:gridCol w:w="2251"/>
      </w:tblGrid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Общее повто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рение правил записи слов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основных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вила записи слов: 1) пишу, как слышу, 2) слышу, но пишу (на основе знания норм произношения слов), 3) слышу, но букву выби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раю по правилу, 4) пере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ношу слова по слогам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Классифицировать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 по существенным признакам, определять тему текста, правильно переносить слова при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писи, знать и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в речи понятие «орфограмма»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языковой материал, удерживать цель и задачи учебной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тельности,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влять само- и взаи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</w:tr>
      <w:tr w:rsidR="0034540A" w:rsidRPr="007E5C09" w:rsidTr="008E3CF2">
        <w:trPr>
          <w:trHeight w:hRule="exact" w:val="25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190" w:lineRule="exact"/>
              <w:ind w:right="30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Проверяемые и непрове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ряемые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граммы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 слов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об орфограмме и актуали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зация знаний об основных орфограммах в корне, о действиях при решении орфографической задачи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проверяемые и непроверяемые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граммы, проверять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 с помощью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верочных слов,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пользовать альтернатив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способы проверки (мнемонические приемы, историческое происхож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дение, словарь)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Стремиться к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блюдению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норм как усло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вию взаимопонима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собеседников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языковой материал, ориентироваться в словарях и справоч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никах, осуществлять взаимопомощь, само- и взаимокон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строить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 на задан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тему</w:t>
            </w: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Обозначение твердых и мяг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ких согласных на письме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правил при записи слов и предложений (под диктовку, при свобод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письме). Использова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орфографического словаря для справки. Обо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гащение словаря и расши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рение грамматического строя речи</w:t>
            </w: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Обозначать мягкость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гласных на письме, объ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яснять использование мягкого знака в словах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сказывать свое мне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на заданную тему</w:t>
            </w:r>
          </w:p>
        </w:tc>
      </w:tr>
      <w:tr w:rsidR="0034540A" w:rsidRPr="007E5C09" w:rsidTr="008E3CF2">
        <w:trPr>
          <w:trHeight w:hRule="exact" w:val="2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190" w:lineRule="exact"/>
              <w:ind w:right="300"/>
              <w:jc w:val="righ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9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Вводный диктант.</w:t>
            </w: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Большая буква</w:t>
            </w: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именах соб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ственных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сведений о собственных именах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ствительных, об употреб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лении в них большой буквы (сделать акцент на написа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имен, отчеств, фами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лий, названий улиц, насе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ленных пунктов, кличек). Наблюдение над оформ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лением названий книг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Грамотно записывать имена собственные, различать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омофоничные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слова по смыслу (Роза- роза), корректно использовать кавычки и правильно записывать инициалы, правильно подписывать тетрадь с учетом половой принадлежности носителя фамилии</w:t>
            </w: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народа, связь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витием культуры и общества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597" w:h="9494" w:wrap="around" w:vAnchor="page" w:hAnchor="page" w:x="112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Отбирать материал в соответствии с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задачей,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позицию автора, аргументировать свое мнение</w:t>
            </w:r>
          </w:p>
        </w:tc>
      </w:tr>
    </w:tbl>
    <w:p w:rsidR="0034540A" w:rsidRPr="00FC65EB" w:rsidRDefault="0034540A" w:rsidP="0034540A">
      <w:pPr>
        <w:framePr w:wrap="around" w:vAnchor="page" w:hAnchor="page" w:x="8297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12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2"/>
        <w:gridCol w:w="1613"/>
        <w:gridCol w:w="2837"/>
        <w:gridCol w:w="2702"/>
        <w:gridCol w:w="2131"/>
        <w:gridCol w:w="2256"/>
      </w:tblGrid>
      <w:tr w:rsidR="0034540A" w:rsidRPr="007E5C09" w:rsidTr="008E3CF2">
        <w:trPr>
          <w:trHeight w:hRule="exact" w:val="18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Значение слова (лекси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сведений о свойствах лексического значения слова, смысле устойчивых выражений и пословиц, о толковом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варе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Обращать внимание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</w:t>
            </w:r>
            <w:proofErr w:type="gramEnd"/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особенности</w:t>
            </w:r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словообразования,</w:t>
            </w:r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интересоваться</w:t>
            </w:r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историческим</w:t>
            </w:r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происхождением слов и</w:t>
            </w:r>
          </w:p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их значений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чение слов по звуко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форме, получать информацию из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источников,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</w:tc>
      </w:tr>
      <w:tr w:rsidR="0034540A" w:rsidRPr="007E5C09" w:rsidTr="008E3CF2">
        <w:trPr>
          <w:trHeight w:hRule="exact" w:val="2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Значимые части слов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роли окончания, о форме слова и однокоренных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вах. Упражнения в полном разборе слов по составу его значимых частей (мор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фемном анализе) на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нове памятки 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составе слова и его значимых час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тях, подбирать слова под схемы, использовать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мятку для выполнения учебной задачи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схемах, анализиро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вать, сравнивать и классифицировать и моделировать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следо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плану учебной деятельности, прово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дить аналогии</w:t>
            </w:r>
          </w:p>
        </w:tc>
      </w:tr>
      <w:tr w:rsidR="0034540A" w:rsidRPr="007E5C09" w:rsidTr="008E3CF2">
        <w:trPr>
          <w:trHeight w:hRule="exact" w:val="30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Лексическое и общее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Систематизация знаний о группах слов с общим (грамматическим)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нием: предметности,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знака предмета, действия предмета — частях речи. Внимание к образности, точности, «тайнописи»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 произведений народного творчества: загадок 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словиц. Словесное творче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лекси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значениях слов, подбирать однокоренные слова, систематизировать части речи по смысловой нагрузке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таблицу: осознавать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граф, устанавли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общее и разли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чие, трансформи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информацию граф в словесный текст (по строкам, по всей таблице). Наво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дить справки в тол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ковых словарях и справочниках</w:t>
            </w:r>
          </w:p>
        </w:tc>
      </w:tr>
      <w:tr w:rsidR="0034540A" w:rsidRPr="007E5C09" w:rsidTr="008E3CF2">
        <w:trPr>
          <w:trHeight w:hRule="exact" w:val="23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в предложении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сведений о предложении, тексте, о 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частей речи в их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ставе. Углубление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ставлений о главных чле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нах предложения с введе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нием терминов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подлежа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щее и сказуемое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Устанавливать аналогии между словом и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жением, строить ответ 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рез противопоставление признаков, анализировать строение предложений и составлять предложения и тексты, главные члены предложения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4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высказывание,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свою позицию, обобщать и делать выводы</w:t>
            </w:r>
          </w:p>
        </w:tc>
      </w:tr>
    </w:tbl>
    <w:p w:rsidR="0034540A" w:rsidRPr="00FC65EB" w:rsidRDefault="0034540A" w:rsidP="0034540A">
      <w:pPr>
        <w:framePr w:wrap="around" w:vAnchor="page" w:hAnchor="page" w:x="8287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2"/>
        <w:gridCol w:w="1613"/>
        <w:gridCol w:w="2837"/>
        <w:gridCol w:w="2698"/>
        <w:gridCol w:w="2136"/>
        <w:gridCol w:w="2261"/>
      </w:tblGrid>
      <w:tr w:rsidR="0034540A" w:rsidRPr="007E5C09" w:rsidTr="008E3CF2">
        <w:trPr>
          <w:trHeight w:hRule="exact" w:val="32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в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ложении и тексте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установлении связи слов в предложении, связи предложений в тексте. Наблюдение за упот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реблением образных слов, синонимов, мотивировать обогащение словарного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паса детей синонимам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названиями оттенков крас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цвета. Упражнения в записи предложений 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стов в соответствии с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графическими и пунктуаци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онными нормами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Устанавливать связь чле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 предложения,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границы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3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Читать текст с понима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отношения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тора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описываемому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анализировать и син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тезировать языковой и речевой материал, устранять помехи в понимании текста, корректно строить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</w:t>
            </w:r>
          </w:p>
        </w:tc>
      </w:tr>
      <w:tr w:rsidR="0034540A" w:rsidRPr="007E5C09" w:rsidTr="008E3CF2">
        <w:trPr>
          <w:trHeight w:hRule="exact" w:val="29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Урок-тренинг.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Письмо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</w:t>
            </w:r>
            <w:proofErr w:type="gramEnd"/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памяти.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Контрольный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словарный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записи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ложений и текстов в соот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ветствии с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скими и пунктуационными нормами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Решать орфографические задачи, использовать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 подготовки к письму по памяти,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тип орфограммы по существенным признакам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3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труд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Контролировать 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мотность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записей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как в процессе письма, так и после его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вершения. 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говариваться при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боте в парах: выдви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гать собственные ги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потезы (прогнозы) и обосновывать их,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мениваться мыслями, прислушиваться к мнению собеседника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1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Урок-тренинг. Письмо под диктовку с комментиро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записи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ложений и текстов в соот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ветствии с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скими и пунктуационными нормами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Решать орфографические задачи в ходе записи по слуху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межуточный и итого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вый самоконтроль, оценивать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зультаты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Стартовая диагностиче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  <w:t>ская работа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кон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троля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3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Демонстрация уровня оста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точных знаний и умений для выявления затруднений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правила, способы действий при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нении учебных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вносить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димые коррективы в собственные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 по итогам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проверки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7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8"/>
        <w:gridCol w:w="2842"/>
        <w:gridCol w:w="2702"/>
        <w:gridCol w:w="2131"/>
        <w:gridCol w:w="2256"/>
      </w:tblGrid>
      <w:tr w:rsidR="0034540A" w:rsidRPr="007E5C09" w:rsidTr="008E3CF2">
        <w:trPr>
          <w:trHeight w:hRule="exact" w:val="2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Индивидуальная работа с выявленными проблемами, закрепление навыков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 слов с орфограммами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Изложение «Свет осени»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Воспроизведение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текста с предваритель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его прогнозированием по ориентировочным осно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вам: заголовку, плану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 имени автора,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званию, плану, выбирать в тексте ключевые слова, слова с орфограммами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деятельность, пользоваться памят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кой, действовать по алгоритму,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промежуточный и итоговый самоконтроль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6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работ,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явление удавшихся фраз, словосочетаний, коррекция речевых ошибок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8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Творческая работа: зари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совка уголка родной при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роды*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Письменная передача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их наблюдений за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родой родного края.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текста с опорой на авторские тексты 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сты сверстников по данной теме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готовый речевой материал -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торский текст, обсуждать личное впечатление,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собственный текст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существенные признаки, учитывать ориентиры при созда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авторского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дукта, осуществлять самоконтроль и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проверку</w:t>
            </w:r>
          </w:p>
          <w:p w:rsidR="0034540A" w:rsidRPr="007E5C09" w:rsidRDefault="0034540A" w:rsidP="008E3CF2">
            <w:pPr>
              <w:framePr w:w="14621" w:h="9480" w:wrap="around" w:vAnchor="page" w:hAnchor="page" w:x="1109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89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5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6"/>
        <w:gridCol w:w="2698"/>
        <w:gridCol w:w="2131"/>
        <w:gridCol w:w="2266"/>
      </w:tblGrid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Слово.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ложение. Текст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средст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вами языка с позиций их роли в речи, взаимодейст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 друг с другом,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ностей употребления в собственных высказыва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ниях, чтобы мысль была понята другими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основные</w:t>
            </w: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структурные единицы языка, иметь представле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многозначных словах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знаково-символьное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делирование, отби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рать речевой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 в соответствии с речевой задачей, строить письменное высказывание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норм</w:t>
            </w: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6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и его роль в речи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Усвоение понятия о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сочетании как распростра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ненном слове: его роли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зывать предмет, действие более конкретно, чем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во, его структуре и связи в нем частей речи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роли слов в речи, подбирать слова, объединенные общей 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мой, угадывать слово по толкованию или описанию предмета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и языковой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риал, отбирать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 в соответствии с задачей, организо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вывать коммуника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в паре</w:t>
            </w: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и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подчини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тельной связью частей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 в словосочетаниях; над наличием в русском языке словосочетаний с синони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мическими значениями.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ражнение в образовании словосочетаний с задан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значением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строении словосочетания, разли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слова и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тания, подбирать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сочетание под схему, строить предложения из двух словосочетаний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пользовать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символическое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делирование, ар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гументировать свою позицию</w:t>
            </w:r>
          </w:p>
        </w:tc>
      </w:tr>
      <w:tr w:rsidR="0034540A" w:rsidRPr="007E5C09" w:rsidTr="008E3CF2">
        <w:trPr>
          <w:trHeight w:hRule="exact" w:val="18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сведений об изученных частях речи. Наблюдение над употреб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лением разных частей речи в составе словосочетаний, предложений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Узнавать часть речи по существенным призна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кам, описывать части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 по плану, подбирать словосочетания по схеме, образовывать формы множественного числа разных частей речи</w:t>
            </w: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народа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 и обобщать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цию, распределять обязанности в паре, организовывать вза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имодействие</w:t>
            </w:r>
          </w:p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8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Род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языковым фактом: зависимостью свя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 слов при согласовании от рода имен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вительных. Усвоение поня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тия о роде имени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вительного как его посто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янном признаке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признаках и различиях формы рода имен существительных, различать родовые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 имен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09" w:wrap="around" w:vAnchor="page" w:hAnchor="page" w:x="110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 и классифицировать языковой материал, осознавать границы незнания, объяснять причины затрудне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</w:t>
            </w:r>
          </w:p>
        </w:tc>
      </w:tr>
    </w:tbl>
    <w:p w:rsidR="0034540A" w:rsidRPr="00FC65EB" w:rsidRDefault="0034540A" w:rsidP="0034540A">
      <w:pPr>
        <w:framePr w:wrap="around" w:vAnchor="page" w:hAnchor="page" w:x="8273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16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25"/>
        <w:gridCol w:w="1646"/>
        <w:gridCol w:w="1608"/>
        <w:gridCol w:w="2842"/>
        <w:gridCol w:w="2702"/>
        <w:gridCol w:w="2131"/>
        <w:gridCol w:w="2266"/>
      </w:tblGrid>
      <w:tr w:rsidR="0034540A" w:rsidRPr="007E5C09" w:rsidTr="008E3CF2">
        <w:trPr>
          <w:trHeight w:hRule="exact" w:val="2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Род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изученного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определении рода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употребленных как в единственном, так и во множественном числе (в начальном и косвенных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дежах), в правильном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гласовании частей речи в словосочетании (прилага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тельных, глаголов 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шедшем времени)</w:t>
            </w:r>
            <w:proofErr w:type="gramEnd"/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3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род одушев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ленных и неодушевлен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по принадлежности к полу или по окончанию в начальной форме, разли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формы рода имен существительных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стематизировать языковой материал,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 и делать выводы</w:t>
            </w:r>
          </w:p>
        </w:tc>
      </w:tr>
      <w:tr w:rsidR="0034540A" w:rsidRPr="007E5C09" w:rsidTr="008E3CF2">
        <w:trPr>
          <w:trHeight w:hRule="exact" w:val="20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мягкого знака после шипя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щих на конце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жен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ского рода (в именительном падеже)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новой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граммой и условиями ее проявления, ориентирова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на всю совокупность признаков этой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Записывать имена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ствительные женского и мужского рода с шипя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щими на конце,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свои действия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сравнивать, делать выводы, обозначать границы незнания, искать способы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проблемы,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ганизовывать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дуктивное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действие в паре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записи имен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жен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ского рода с мягким знаком на конце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изученного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определении рода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в выборе мягкого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ка, в подборе нужных по смыслу слов, в письме под диктовку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Записывать имена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ствительные женского и мужского рода с шипя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щими на конце,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свои действия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способы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вий в самостоятель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работе,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учебную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контроли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качество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полнения задания, оценивать свою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Изменение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по родам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непостоянных признаках прилагательных (измене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 числам и родам). Знакомство с новой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граммой - родовыми 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чаниями прилагательных и способом их проверки (по окончанию вопроса).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ражнения в согласовании с существительными имен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 взаимосвязь имен существительных и прилагательных,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род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по роду имен существительных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 для решения учебной задачи, ори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ентироваться в таб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лице, обосновывать выбор способа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</w:t>
            </w:r>
          </w:p>
        </w:tc>
      </w:tr>
    </w:tbl>
    <w:p w:rsidR="0034540A" w:rsidRPr="00FC65EB" w:rsidRDefault="0034540A" w:rsidP="0034540A">
      <w:pPr>
        <w:framePr w:wrap="around" w:vAnchor="page" w:hAnchor="page" w:x="8273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17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2"/>
        <w:gridCol w:w="2698"/>
        <w:gridCol w:w="2131"/>
        <w:gridCol w:w="2251"/>
      </w:tblGrid>
      <w:tr w:rsidR="0034540A" w:rsidRPr="007E5C09" w:rsidTr="008E3CF2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прилагательных,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решение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как орфографических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дач, так и задач по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 речи (как сказать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вильно:...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ужасный / ужас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ная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неряха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?)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Связь частей речи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спосо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бами связи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и прилагательных, в частности согласования в формах числа и рода.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ражнение в употреблении словосочетаний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лагательными в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ниях, текстах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 взаимосвязь частей речи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тании, согласовывать формы имен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и прилагатель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иметь представле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синонимичности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которых словосочетаний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 своего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являть закономер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ность, действовать по аналогии</w:t>
            </w:r>
          </w:p>
        </w:tc>
      </w:tr>
      <w:tr w:rsidR="0034540A" w:rsidRPr="007E5C09" w:rsidTr="008E3CF2">
        <w:trPr>
          <w:trHeight w:hRule="exact" w:val="18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Связь частей речи в словосо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четаниях. Тренинг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Упражнение в употребле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словосочетаний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лагательными в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ниях, текстах. Самопро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верка и проверка друг у друга в парах степени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воения темы «Словосоче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тание»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в самостоятель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работе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2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труд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тематизировать, применять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</w:t>
            </w:r>
          </w:p>
        </w:tc>
      </w:tr>
      <w:tr w:rsidR="0034540A" w:rsidRPr="007E5C09" w:rsidTr="008E3CF2">
        <w:trPr>
          <w:trHeight w:hRule="exact" w:val="39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Устойчивые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сочетания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наличии в русском языке особого рода словосочета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 — устойчивых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смысл которых не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ределяется значениями входящих в них слов.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ражнение в установлении значений фразеологизмов (с использованием фра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зеологических словарей), в синонимической замене одним словом или 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слов, в нахождении рифмы, в употреблении фразеологизмов в речи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представления об устойчивых сочетаниях слов (фразеологизмах), корректно применять фразеологизмы в речи, объяснять значение наи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более употребляемых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знаково-символическое моделирование,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гнозировать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ние, устанавливать смысловые аналогии</w:t>
            </w:r>
          </w:p>
        </w:tc>
      </w:tr>
    </w:tbl>
    <w:p w:rsidR="0034540A" w:rsidRPr="00FC65EB" w:rsidRDefault="0034540A" w:rsidP="0034540A">
      <w:pPr>
        <w:framePr w:wrap="around" w:vAnchor="page" w:hAnchor="page" w:x="8292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18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08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27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Предложение (вводный урок)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Усвоение понятия о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ложении как коммуникатив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ном средстве, с помощью которого можно решать различные речевые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дачи. Систематизация 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вестных детям признаков предложения. Представле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 грамматике как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 науки о языке, ее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ставных частях: морфоло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гии, синтаксисе</w:t>
            </w:r>
          </w:p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Квалифицировать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ложение и текст по сово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купности признаков. Объ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яснять функции единиц речи: у слова и словосо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четания - назывные функции, у предложения - коммуникативные.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являть смысловые части текста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Устанавливать ана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логии, извлекать из научного текста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вую информацию, связно излагать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</w:t>
            </w:r>
          </w:p>
        </w:tc>
      </w:tr>
      <w:tr w:rsidR="0034540A" w:rsidRPr="007E5C09" w:rsidTr="008E3CF2">
        <w:trPr>
          <w:trHeight w:hRule="exact" w:val="43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Вопроситель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и повест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вовательные предложения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Дифференциация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жений с позиций цели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речевой задачи, вычленять вопросительные и повествовательные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 по цели высказыва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ния: задаем вопросы, отве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чаем, сообщаем; по интона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ционной окраске. Наблюдение над наличием внешних признаков: а) 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просительных предложений: вопросительной интонации, вопросительного знака,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личием вопросительных слов, частиц; б)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вествовательных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ложений: повествовательной интонации, точки в конце</w:t>
            </w:r>
          </w:p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предложения по цели высказывания. Иметь представление о вопросительных словах в предложении. Объяснять знаки препинания в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ложениях разных типов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блюдать и делать выводы, получать информацию из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связно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свои действия</w:t>
            </w:r>
          </w:p>
        </w:tc>
      </w:tr>
      <w:tr w:rsidR="0034540A" w:rsidRPr="007E5C09" w:rsidTr="008E3CF2">
        <w:trPr>
          <w:trHeight w:hRule="exact" w:val="2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Употребление отрицательной частицы НЕ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Углубление представления о разнообразии функций пове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ствовательных предложений: сообщать, утверждая или отрицая информацию. Зна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комство со способами выра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жения 1) утверждения или отрицания с помощью сло</w:t>
            </w:r>
            <w:proofErr w:type="gramStart"/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в-</w:t>
            </w:r>
            <w:proofErr w:type="gramEnd"/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предложений </w:t>
            </w:r>
            <w:r w:rsidRPr="00F6499C"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4"/>
                <w:szCs w:val="24"/>
                <w:lang w:eastAsia="ru-RU"/>
              </w:rPr>
              <w:t>ДА. НЕТ.</w:t>
            </w:r>
          </w:p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2) отрицания с помощью час-</w:t>
            </w:r>
          </w:p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</w:p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</w:p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Корректно пользоваться в речи отрицательными словами, частицами.</w:t>
            </w:r>
          </w:p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Грамотно записывать гла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голы с отрицательной ча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стицей НЕ, иметь пред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ставление об употребле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нии частицы НЕ с раз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ными частями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Осознавать рече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вую культуру как часть общей куль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туры личности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F6499C" w:rsidRDefault="0034540A" w:rsidP="008E3CF2">
            <w:pPr>
              <w:framePr w:w="14611" w:h="9494" w:wrap="around" w:vAnchor="page" w:hAnchor="page" w:x="1113" w:y="95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</w:pP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>Отбирать материал в соответствии с учеб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ной задачей, аргу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ментировано выска</w:t>
            </w:r>
            <w:r w:rsidRPr="00F6499C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softHyphen/>
              <w:t>зывать свое мнение</w:t>
            </w:r>
          </w:p>
        </w:tc>
      </w:tr>
    </w:tbl>
    <w:p w:rsidR="0034540A" w:rsidRPr="00FC65EB" w:rsidRDefault="0034540A" w:rsidP="0034540A">
      <w:pPr>
        <w:framePr w:wrap="around" w:vAnchor="page" w:hAnchor="page" w:x="827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19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725"/>
        <w:gridCol w:w="1646"/>
        <w:gridCol w:w="1608"/>
        <w:gridCol w:w="2842"/>
        <w:gridCol w:w="2693"/>
        <w:gridCol w:w="2131"/>
        <w:gridCol w:w="2256"/>
      </w:tblGrid>
      <w:tr w:rsidR="0034540A" w:rsidRPr="007E5C09" w:rsidTr="008E3CF2">
        <w:trPr>
          <w:trHeight w:hRule="exact" w:val="23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32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Побудитель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39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Восклица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тельные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0" w:wrap="around" w:vAnchor="page" w:hAnchor="page" w:x="111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92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0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25"/>
        <w:gridCol w:w="1646"/>
        <w:gridCol w:w="1613"/>
        <w:gridCol w:w="2837"/>
        <w:gridCol w:w="2702"/>
        <w:gridCol w:w="2126"/>
        <w:gridCol w:w="2261"/>
      </w:tblGrid>
      <w:tr w:rsidR="0034540A" w:rsidRPr="007E5C09" w:rsidTr="008E3CF2">
        <w:trPr>
          <w:trHeight w:hRule="exact" w:val="232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Знаки препи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нания в конце предложений (обобщение)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знаний о предложении. Интонация предложений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6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Урок-тренинг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32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диктант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7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2"/>
        <w:gridCol w:w="2698"/>
        <w:gridCol w:w="2126"/>
        <w:gridCol w:w="2266"/>
      </w:tblGrid>
      <w:tr w:rsidR="0034540A" w:rsidRPr="007E5C09" w:rsidTr="008E3CF2">
        <w:trPr>
          <w:trHeight w:hRule="exact" w:val="186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Контрольный диктант за первую четверть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контро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Демонстрация уровня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обретенных навыков и умений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правила, способы действий при выполне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учебных заданий, вносить необходимые коррективы в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действия по итогам самопроверки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коррекции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Индивидуальная работа с выявленными проблемами, закрепление навыков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 слов с орфограммами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Ориентироваться на понимание причин личной успешности/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критику ошибок и учитывать ее в работе над ошибками,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собственную коррекционную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задачи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Школа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грамотея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для обобще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правописания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орфограмм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труд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задания, адек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ватно оценивать свои возможности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осоз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нанный выбор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применять 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ченные способы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ствий, планировать свою учебную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оценивать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зультаты своей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тельности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признаков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 (тематическое един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ство, состоит из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связанных предложений). Углубление представлений о функциях (речевых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чах) текстов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Называть особенности текста, озаглавливать текст, определять тему и основную мысль текста, делить текст на смысло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вые части, составлять план текста, корректиро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имеющийся, иметь представление о записи текста диалога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Моделировать вооб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ражаемую ситуацию, подбирать заголовок на основе анализа выразительных средств текста, обсу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ждать, приходить к единому мнению,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нимать позицию собе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седника,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взаимопроверку</w:t>
            </w: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73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</w:t>
      </w:r>
      <w:proofErr w:type="spellEnd"/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25"/>
        <w:gridCol w:w="1646"/>
        <w:gridCol w:w="1613"/>
        <w:gridCol w:w="2842"/>
        <w:gridCol w:w="2698"/>
        <w:gridCol w:w="2131"/>
        <w:gridCol w:w="2251"/>
      </w:tblGrid>
      <w:tr w:rsidR="0034540A" w:rsidRPr="007E5C09" w:rsidTr="008E3CF2">
        <w:trPr>
          <w:trHeight w:hRule="exact" w:val="16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Повество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-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дифферен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циацией текстов по их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значению (речевой задаче). Наблюдение над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ностями и структурой текста-повествования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тип текста по существенным призна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кам, называть отличи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тельные признаки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повествования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существенные признаки, обсуждать, учитывать позицию собеседника, прихо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дить к общему выводу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0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дифферен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циацией текстов по их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значению (речевой задаче). Наблюдение над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ностями и структурой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ста-описания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тип текста по существенным призна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кам, называть отличи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тельные признаки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описания, использовать знак многоточия при соз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дании высказываний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собственные высказывания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заданного сюжета, составлять коллективное выска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зывание, договари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ваться, приходить к общему решению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8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дифферен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циацией текстов по их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значению (речевой задаче). Наблюдение над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ностями и структурой текста-рассуждения. Сравни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тельная характеристика разных типов текстов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тип текста по существенным призна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кам, называть отличи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тельные признаки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рассуждения,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полученные знания при анализе текста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обобщать, делать выводы, аргументи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ровано объяснять свою позицию</w:t>
            </w:r>
          </w:p>
        </w:tc>
      </w:tr>
      <w:tr w:rsidR="0034540A" w:rsidRPr="007E5C09" w:rsidTr="008E3CF2">
        <w:trPr>
          <w:trHeight w:hRule="exact" w:val="13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Списывание текста с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задачей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Проверка уровня 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зоркости и степени понимания темы текста (выбор более точного заго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ловка) или выделение в тексте предложений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границы предложения, списывать с соблюдением 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фических и пунктуацион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норм, выделять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фограммы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ности, соотносить их со сложностью задания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цель и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дачи учебной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тельности,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влять промежуточ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и итоговый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к изложению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назначении плана, его информативности, струк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туре. Работа с памяткой по написанию изложений.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 над вариантами плана, учить выбирать тот вариант, который легче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может воспроизвести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держание текста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тип текста, озаглавливать текст,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бирать план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речевой задачей, составлять свой план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вую культуру как часть общей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туры личности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бирать материал в соответствии с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задачей, обсуж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дать,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свое мнение, учитывать мнение собеседника,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дать правила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вого этикета</w:t>
            </w: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494" w:wrap="around" w:vAnchor="page" w:hAnchor="page" w:x="1118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85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2"/>
        <w:gridCol w:w="2693"/>
        <w:gridCol w:w="2131"/>
        <w:gridCol w:w="2266"/>
      </w:tblGrid>
      <w:tr w:rsidR="0034540A" w:rsidRPr="007E5C09" w:rsidTr="008E3CF2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Изложение с условным названием «Долгождан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ная зима»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Воспроизведение текста повествовательного харак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тера о наступлении зимы с опорой на план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опорные слова, устно и письменно изла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гать текст с опорой на план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Следовать плану в речевой деятельно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сти, осуществлять текущий и итоговый самоконтроль</w:t>
            </w:r>
          </w:p>
        </w:tc>
      </w:tr>
      <w:tr w:rsidR="0034540A" w:rsidRPr="007E5C09" w:rsidTr="008E3CF2">
        <w:trPr>
          <w:trHeight w:hRule="exact" w:val="3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Редактирова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изложения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Анализ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бот, работа над речевыми и другими недочетами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</w:tc>
      </w:tr>
      <w:tr w:rsidR="0034540A" w:rsidRPr="007E5C09" w:rsidTr="008E3CF2">
        <w:trPr>
          <w:trHeight w:hRule="exact" w:val="2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Творческая работа: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 (загадки или другого жанра) о зиме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особенностей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держания, структуры и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 текста загадки (о сне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жинке, первом снеге)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собственных текстов (по желанию). Оценка загадок,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ленных одноклассниками, советы по их корректировке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Отличать загадку от дру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гих текстов, составлять загадку по аналогии,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сказывать в письменной форме личные впечатле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воображаемые образы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признаки, учитывать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при создании авторского продукта, 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 и самопро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верку</w:t>
            </w:r>
          </w:p>
        </w:tc>
      </w:tr>
      <w:tr w:rsidR="0034540A" w:rsidRPr="007E5C09" w:rsidTr="008E3CF2">
        <w:trPr>
          <w:trHeight w:hRule="exact" w:val="2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Главные части в средствах языка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 главных частях в строении разных средств языка (в слове, словосочетании,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жении, тексте) с помощью таблицы. Анализ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риала таблицы и выводы о наличии в основных сред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ствах языка главных струк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турных частей. Повторение правил ведения беседы по телефону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главные части в слове, предложении, тексте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 таблицы, осознавать границы незнания, делать выводы, обобщать, организовывать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боту в паре,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взаимокон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троль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оценку</w:t>
            </w:r>
          </w:p>
        </w:tc>
      </w:tr>
    </w:tbl>
    <w:p w:rsidR="0034540A" w:rsidRPr="00FC65EB" w:rsidRDefault="0034540A" w:rsidP="0034540A">
      <w:pPr>
        <w:framePr w:wrap="around" w:vAnchor="page" w:hAnchor="page" w:x="8273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30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Корень - главная значимая часть слова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Расширение понятия о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не как смысловом ядре слова, об историческом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выделении корня в однокоренных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вах, в отдельном слове, в моделировании слов, в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личии однокоренных слов 1) от форм одного и того же слова, 2) от синонимов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значимые части слова, выделять корень, различать форму слова и однокоренные слова, объяснять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образование форм и 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нокоренных слов, отли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сложные слова,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относить слово и схему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знаково-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символическое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делирование,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существенную информацию,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свою позицию</w:t>
            </w:r>
          </w:p>
        </w:tc>
      </w:tr>
      <w:tr w:rsidR="0034540A" w:rsidRPr="007E5C09" w:rsidTr="008E3CF2">
        <w:trPr>
          <w:trHeight w:hRule="exact" w:val="2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корня.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правописа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безударных гласных, парных звонких и глухих согласных, непроизноси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мых, двойных согласных в корнях слов.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написа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корней, в которых имеется чередование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гласных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к//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ч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х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ш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, г//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//ж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др., безударный гласный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верки орфограмм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иметь представле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об историческом 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редовании в корнях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сказывать и аргумен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тировать свое мнение</w:t>
            </w:r>
          </w:p>
        </w:tc>
      </w:tr>
      <w:tr w:rsidR="0034540A" w:rsidRPr="007E5C09" w:rsidTr="008E3CF2">
        <w:trPr>
          <w:trHeight w:hRule="exact" w:val="16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корня.</w:t>
            </w:r>
          </w:p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совершен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ствовании разных видов письма, отработка право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писания слов с орфограм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Классифицировать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 корня, подбирать способ проверки в зави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симости от орфограммы, писать под диктовку текст с орфограммами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тезировать языковой материал,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и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свое мнение</w:t>
            </w:r>
          </w:p>
        </w:tc>
      </w:tr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ударных 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ных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и расширение способов проверки двух безударных гласных в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ве: 1) подбор двух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верочных слов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вечереет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,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колосок; 2)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запоминание, сверка со словарем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соло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вей, огород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орфограммы в слове, подбирать прове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рочные слова под каждую орфограмму, грамотно записывать слова с двумя безударными гласными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30" w:lineRule="exact"/>
              <w:ind w:left="12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4" w:wrap="around" w:vAnchor="page" w:hAnchor="page" w:x="1111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пользоваться слова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рями и справочника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организовывать работу в паре,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само- и взаимоконтроль</w:t>
            </w:r>
          </w:p>
        </w:tc>
      </w:tr>
    </w:tbl>
    <w:p w:rsidR="0034540A" w:rsidRPr="00FC65EB" w:rsidRDefault="0034540A" w:rsidP="0034540A">
      <w:pPr>
        <w:framePr w:wrap="around" w:vAnchor="page" w:hAnchor="page" w:x="8277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5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6"/>
        <w:gridCol w:w="725"/>
        <w:gridCol w:w="1646"/>
        <w:gridCol w:w="1613"/>
        <w:gridCol w:w="2837"/>
        <w:gridCol w:w="2698"/>
        <w:gridCol w:w="2131"/>
        <w:gridCol w:w="2256"/>
      </w:tblGrid>
      <w:tr w:rsidR="0034540A" w:rsidRPr="007E5C09" w:rsidTr="008E3CF2">
        <w:trPr>
          <w:trHeight w:hRule="exact" w:val="370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Слова с 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ногласными и неполноглас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ниями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оло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ере//ре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новым спосо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бом проверки: 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возможности чередо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вания буквосочетаний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оро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ра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оло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//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ла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, ере//ре.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историей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языка: наличие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временном языке пар слов, пришедших в язык из 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рославянского языка (с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полногласными сочетания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ми) и древнерусского языка (с полногласными 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ниями), стилевое различие синонимов: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город-град, зо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лото-злато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Грамотно записывать слова с неполногласными сочетаниями,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слова с неполно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гласными сочетаниями (историческими чередо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ваниями) для проверки безударных гласных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народа, связь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витием культуры и общества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сравнивать, делать выводы,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правила и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ритмы в новых усло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виях, корректно строить речевое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</w:tc>
      </w:tr>
      <w:tr w:rsidR="0034540A" w:rsidRPr="007E5C09" w:rsidTr="008E3CF2">
        <w:trPr>
          <w:trHeight w:hRule="exact" w:val="184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верки двух (одной)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ударных 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в словах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 закрепления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написании слов из словаря. Примене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возможных способов проверки слов: 1) сопос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тавлением слов с полно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гласными и неполноглас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сочетаниями, 2)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иском исторического корня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правила проверки безударных гласных при записи слов и предложений, письмен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 пересказывать те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кст с пр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едварительной подго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товкой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Действовать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отбирать способ проверки в зависимости от 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бенностей материа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ла, осуществлять контроль учебной деятельности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39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Изложение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«Ухоронки»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Прогнозирование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названию, состав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плана изложения, воспроизведение содер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жания текста на основе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скольких источников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 названию, части плана, проверять свои предположения по тексту, письменно излагать текст по дополненному плану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Следовать плану в речевой деятельно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сти, осуществлять текущий и итоговый самоконтроль</w:t>
            </w:r>
          </w:p>
        </w:tc>
      </w:tr>
      <w:tr w:rsidR="0034540A" w:rsidRPr="007E5C09" w:rsidTr="008E3CF2">
        <w:trPr>
          <w:trHeight w:hRule="exact" w:val="254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Редактирова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изложения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работ,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явление удавшихся фраз, словосочетаний, коррекция речевых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ки, корректировать знания и вносить изменения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критику ошибок и учитывать ее в работе над ошибками,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собственную коррекционную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задачи</w:t>
            </w:r>
          </w:p>
          <w:p w:rsidR="0034540A" w:rsidRPr="007E5C09" w:rsidRDefault="0034540A" w:rsidP="008E3CF2">
            <w:pPr>
              <w:framePr w:w="14611" w:h="9494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89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26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25"/>
        <w:gridCol w:w="1642"/>
        <w:gridCol w:w="1613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332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Главное слово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словосочетании: роли в нем главного слова — от него задается вопрос, с ним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пряжена форма зависимого слова. Дифференцирование словосочетания по средст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вам выражения главного слова (глагольные, именные, наречные). Упражнения в анализе словосочетаний по схеме (памятке). Повторение способов решения задач по проверке орфограмм в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нях слов</w:t>
            </w: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части речи в словосочетаниях, класси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фицировать словосочета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заданным основа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ниям, анализировать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ложения, составлять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восочетания из набора слов, составлять синони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мичные словосочетания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классифицировать, синтезировать на основе анализа, строить речевое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</w:tc>
      </w:tr>
      <w:tr w:rsidR="0034540A" w:rsidRPr="007E5C09" w:rsidTr="008E3CF2">
        <w:trPr>
          <w:trHeight w:hRule="exact" w:val="17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Главные чле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 как 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ская основа предложения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структуре предложения: о главных членах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как основной части предложения (грамматиче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основе), о второсте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пенных членах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(с введением термина)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основу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устанавливать связи слов в предложении,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ределять второстепенные члены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пользовать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символическое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делирование, уста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навливать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связи</w:t>
            </w:r>
          </w:p>
        </w:tc>
      </w:tr>
      <w:tr w:rsidR="0034540A" w:rsidRPr="007E5C09" w:rsidTr="008E3CF2">
        <w:trPr>
          <w:trHeight w:hRule="exact" w:val="11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Подлежащее и 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средства его выражения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понятия о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лежащем, о частотных средствах выражения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лежащего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подлежащее в предложении, устанав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ливать связи слов,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текст из набора предложений</w:t>
            </w: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зировать, обобщать, организовывать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трудничество в паре</w:t>
            </w:r>
          </w:p>
        </w:tc>
      </w:tr>
      <w:tr w:rsidR="0034540A" w:rsidRPr="007E5C09" w:rsidTr="008E3CF2">
        <w:trPr>
          <w:trHeight w:hRule="exact" w:val="13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Сказуемое и 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ские средства его выражения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понятия о 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зуемом: о частотных сред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ствах выражения сказуемого, об обозначении сказуемым не только действия, но и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стояния субъекта</w:t>
            </w: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сказуемое в предложении, устанавли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связи слов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полу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информацию из текста, выделять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щественную инфор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мацию, строить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 высказывание</w:t>
            </w: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Подлежащее и сказуемое - смысловое и структурное ядро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сведений о сред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ствах выражения главных членов предложения, упраж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нения в их нахождении, в делении «сплошного» текста на предложения,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ставление о грамматической основе в сложных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ниях (пропедевтика)</w:t>
            </w:r>
          </w:p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грамматиче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скую основу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иметь представление о грамматической основе сложного предложения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653" w:wrap="around" w:vAnchor="page" w:hAnchor="page" w:x="1113" w:y="935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структурировать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териал, строить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чевое высказывание</w:t>
            </w:r>
          </w:p>
        </w:tc>
      </w:tr>
    </w:tbl>
    <w:p w:rsidR="0034540A" w:rsidRPr="00FC65EB" w:rsidRDefault="0034540A" w:rsidP="0034540A">
      <w:pPr>
        <w:framePr w:wrap="around" w:vAnchor="page" w:hAnchor="page" w:x="8270" w:y="10681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27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25"/>
        <w:gridCol w:w="1646"/>
        <w:gridCol w:w="1608"/>
        <w:gridCol w:w="2842"/>
        <w:gridCol w:w="2698"/>
        <w:gridCol w:w="2131"/>
        <w:gridCol w:w="2251"/>
      </w:tblGrid>
      <w:tr w:rsidR="0034540A" w:rsidRPr="007E5C09" w:rsidTr="008E3CF2">
        <w:trPr>
          <w:trHeight w:hRule="exact" w:val="9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Тема и основ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ная мысль текста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текстов с точки зрения цели высказывания, темы, основной мысли,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ношения к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описываемому</w:t>
            </w:r>
            <w:proofErr w:type="gramEnd"/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Различать и определять тему и основную мысль текста, списывать текст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орфографи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правильно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текста,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существенное</w:t>
            </w:r>
          </w:p>
        </w:tc>
      </w:tr>
      <w:tr w:rsidR="0034540A" w:rsidRPr="007E5C09" w:rsidTr="008E3CF2">
        <w:trPr>
          <w:trHeight w:hRule="exact" w:val="16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мысли в художест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венных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ведениях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жанров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приемами выражения основной 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ли, основного чувства в баснях и других жанрах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 морали, изречении как выражении основной мысли в басне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язык как явление куль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туры народа, связь развития языка с развитием культуры и общества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текста,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существенное</w:t>
            </w:r>
          </w:p>
        </w:tc>
      </w:tr>
      <w:tr w:rsidR="0034540A" w:rsidRPr="007E5C09" w:rsidTr="008E3CF2">
        <w:trPr>
          <w:trHeight w:hRule="exact" w:val="20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мысли в текстах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 разных способах выражения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мысли, в том числе и скрытых. Упражнение в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ределении темы, основной мысли, главной части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стов; в выборочном спи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сывании, в составлении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пущенных частей текстов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способы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основной мысли в текстах на одну тему,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гнозировать содержание текста по заголовку,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верять предположения по тексту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Рассуждать, строить высказывание,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свое мнение, выбирать существенную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 в тексте</w:t>
            </w:r>
          </w:p>
        </w:tc>
      </w:tr>
      <w:tr w:rsidR="0034540A" w:rsidRPr="007E5C09" w:rsidTr="008E3CF2">
        <w:trPr>
          <w:trHeight w:hRule="exact" w:val="20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Создание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 на основе его главной мысли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Составление текста на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нове основной мысли по общей речевой теме «Под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кормите птиц зимой»,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конкретизирование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темы (по выбору)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Озаглавливать текст,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план изложения, сравнивать тексты на 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 тему, но с разной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мыслью, созда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тексты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сравнивать, делать выводы, составлять высказывания на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данную тему,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оценивать работу свою и одно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классников</w:t>
            </w:r>
          </w:p>
        </w:tc>
      </w:tr>
      <w:tr w:rsidR="0034540A" w:rsidRPr="007E5C09" w:rsidTr="008E3CF2">
        <w:trPr>
          <w:trHeight w:hRule="exact" w:val="16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Контрольное списывание текста «Русь»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навыков 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мательного чтения и спи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сывания. Проверка уровня графической и орфографи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ческой зоркости, а также текстовых умений (допол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нительное задание)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Списывать с соблюдени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ем орфографических и пунктуационных норм, выделять орфограммы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ности, соотносить их со сложностью задания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Понимать цель и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дачи учебной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тельности,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влять промежуточ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и итоговый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</w:tr>
      <w:tr w:rsidR="0034540A" w:rsidRPr="007E5C09" w:rsidTr="008E3CF2">
        <w:trPr>
          <w:trHeight w:hRule="exact" w:val="11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proofErr w:type="gramEnd"/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контрольному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диктанту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Орфографическая и синтаксическая подготовка к написанию текста на слух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изученные алгоритмы действий в самостоятельной работе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труд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 и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оценку своей работы</w:t>
            </w:r>
          </w:p>
          <w:p w:rsidR="0034540A" w:rsidRPr="007E5C09" w:rsidRDefault="0034540A" w:rsidP="008E3CF2">
            <w:pPr>
              <w:framePr w:w="14602" w:h="9518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89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28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8"/>
        <w:gridCol w:w="2842"/>
        <w:gridCol w:w="2698"/>
        <w:gridCol w:w="2136"/>
        <w:gridCol w:w="2266"/>
      </w:tblGrid>
      <w:tr w:rsidR="0034540A" w:rsidRPr="007E5C09" w:rsidTr="008E3CF2">
        <w:trPr>
          <w:trHeight w:hRule="exact" w:val="25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Контрольный диктант </w:t>
            </w:r>
            <w:r w:rsidR="00A253F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№2.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Демонстрация уровня предметных учебных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ченные правила, способы действий при выполнении учебных заданий, вносить необходи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мые коррективы в собственные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 по итогам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проверки</w:t>
            </w:r>
          </w:p>
        </w:tc>
      </w:tr>
      <w:tr w:rsidR="0034540A" w:rsidRPr="007E5C09" w:rsidTr="008E3CF2">
        <w:trPr>
          <w:trHeight w:hRule="exact" w:val="3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Индивидуальная работа с выявленными проблемами, закрепление навыков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 слов с орфограммами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</w:tc>
      </w:tr>
      <w:tr w:rsidR="0034540A" w:rsidRPr="007E5C09" w:rsidTr="008E3CF2">
        <w:trPr>
          <w:trHeight w:hRule="exact" w:val="18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Проверочная работа ком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  <w:t>плексного характера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 основе текста проверка разного типа текстовых и языковых учебных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вий (использование слов разных частей речи), уни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версальных учебных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универсаль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учебные действия при решении учебных задач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членять главное в тексте, планировать свою деятельность, делать выводы, обобщать, оценивать качество работы</w:t>
            </w:r>
          </w:p>
        </w:tc>
      </w:tr>
      <w:tr w:rsidR="0034540A" w:rsidRPr="007E5C09" w:rsidTr="008E3CF2">
        <w:trPr>
          <w:trHeight w:hRule="exact" w:val="20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Творческие работы детей по теме «Новогодняя елка»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Описание изготовления елочной игрушки либо опи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сание новогодней елки по выбору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тексты на одну тему, определять основную мысль,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ориентиры, строить свое высказывание на заданную тему, используя план, опорные слова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499" w:wrap="around" w:vAnchor="page" w:hAnchor="page" w:x="1104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сравнивать, делать выводы, составлять высказывания на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данную тему,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оценивать работу свою и одно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классников</w:t>
            </w:r>
          </w:p>
        </w:tc>
      </w:tr>
    </w:tbl>
    <w:p w:rsidR="0034540A" w:rsidRPr="00FC65EB" w:rsidRDefault="0034540A" w:rsidP="0034540A">
      <w:pPr>
        <w:framePr w:wrap="around" w:vAnchor="page" w:hAnchor="page" w:x="8270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29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25"/>
        <w:gridCol w:w="1646"/>
        <w:gridCol w:w="1613"/>
        <w:gridCol w:w="2842"/>
        <w:gridCol w:w="2702"/>
        <w:gridCol w:w="2131"/>
        <w:gridCol w:w="2261"/>
      </w:tblGrid>
      <w:tr w:rsidR="0034540A" w:rsidRPr="007E5C09" w:rsidTr="008E3CF2">
        <w:trPr>
          <w:trHeight w:hRule="exact" w:val="25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Презентация и анализ твор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работ. Инструктаж по проектной деятельности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Подбор критериев и оценка выполненных работ, выяв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удачных речевых оборотов, коррекция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ошибок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критику ошибок и учитывать ее в работе над ошибками,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собственную коррекционную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задачи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6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Главные части слова и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морфемном анализе слова, в восста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новлении и составлении словосочетаний, в анализе слова и словосочетаний, в решении орфографических задач при записи слов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Показывать звуковое и буквенное строение слов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учебную деятельность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и син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тезировать речевой материал, строить логическое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сказывание, строить схемы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9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Части речи в роли главных членов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ложения.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Контрольный словарный диктант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понятий о предложении как конструк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 из слов, которые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 предложения явля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ются членами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ния. Расширение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ставлений о средствах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ражения главных членов предложения: именами прилагательными, словосо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четаниями и пр. Составление высказываний на тему «Береза»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признаки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и текста. Отличать текст от группы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жений. Определять 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зуемое не только по внешним признакам, но и по смыслу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Сравнивать, анали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 и обобщать речевой материал, делать выводы,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пользовать словари для уточнения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чения и правописа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слов,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работу в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ре, учитывать точку зрения партнера, договариваться</w:t>
            </w:r>
          </w:p>
        </w:tc>
      </w:tr>
      <w:tr w:rsidR="0034540A" w:rsidRPr="007E5C09" w:rsidTr="008E3CF2">
        <w:trPr>
          <w:trHeight w:hRule="exact" w:val="231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личных 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стоимений в роли подле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жащего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подлежащего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местоимениями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имении, его роли в речи, лице местоимений, смы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словом значении,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употреблять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местоимения в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венную учебную деятельность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Сравнивать речевой материал, делать выводы, получать информацию из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личных источников, осуществлять взаи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модействие при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боте в парах, дого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вариваться, распре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обязанности</w:t>
            </w:r>
          </w:p>
          <w:p w:rsidR="0034540A" w:rsidRPr="007E5C09" w:rsidRDefault="0034540A" w:rsidP="008E3CF2">
            <w:pPr>
              <w:framePr w:w="14616" w:h="9485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FC65EB" w:rsidRDefault="0034540A" w:rsidP="0034540A">
      <w:pPr>
        <w:framePr w:wrap="around" w:vAnchor="page" w:hAnchor="page" w:x="8273" w:y="10702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0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1"/>
        <w:gridCol w:w="734"/>
        <w:gridCol w:w="1642"/>
        <w:gridCol w:w="1618"/>
        <w:gridCol w:w="2842"/>
        <w:gridCol w:w="2702"/>
        <w:gridCol w:w="2131"/>
        <w:gridCol w:w="2261"/>
      </w:tblGrid>
      <w:tr w:rsidR="0034540A" w:rsidRPr="007E5C09" w:rsidTr="008E3CF2">
        <w:trPr>
          <w:trHeight w:hRule="exact" w:val="13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Значение лица и числа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понятием о личных местоимениях: роль, значение лица, числа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Объяснять, почему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имения называются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ными, различать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имения по лицам и числам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Классифицировать речевой материал по выделенным призна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кам, осуществлять взаимодействие в парах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61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Значение рода местоимений. Признаки личных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проявле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значения рода в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местоимениях, над особенностями местоиме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 3 лица. Обобщение признаков личных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имений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местоимения по родам, выделять части текста по заданным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знакам, подбирать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имения по смыслу текста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речевой материал, синтезировать на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нове анализа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99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Сказуемое. Употребление форм глагола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Углубление представлений о частотном глагольном средстве выражения 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зуемого: выбор глагольных форм осуществляется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дачей обозначить реаль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ные, «побудительные», желаемые действия субъекта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отличительные признаки и роль сказуе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мого, подбирать более точное по смыслу сказуе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мое, различать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по цели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вания, определять слов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обращения, вводные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 как части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жения, не вступающие в синтаксическую связь с другими членами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Проводить наблюде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за речевым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териалом, анализи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ровать, классифици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речевые еди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ницы, выделять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щественные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знаки</w:t>
            </w:r>
          </w:p>
        </w:tc>
      </w:tr>
      <w:tr w:rsidR="0034540A" w:rsidRPr="007E5C09" w:rsidTr="008E3CF2">
        <w:trPr>
          <w:trHeight w:hRule="exact" w:val="162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глаголов в форме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шедшего,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стоящего и будущего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об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глаголов по временам. Знакомство с формами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шедшего, настоящего, бу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дущего времени глагола.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смысловые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тенки глаголов в разных временных формах,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время глаголов, корректно задавать 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просы к глаголам в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ложениях.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текста, таб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лицы, анализиро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вать, делать выводы</w:t>
            </w:r>
          </w:p>
        </w:tc>
      </w:tr>
      <w:tr w:rsidR="0034540A" w:rsidRPr="007E5C09" w:rsidTr="008E3CF2">
        <w:trPr>
          <w:trHeight w:hRule="exact" w:val="18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Изменение глаголов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шедшего,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стоящего и будущего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мени. Формы числа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Внимание на зависимость выбора формы глаголов прошедшего времени от рода и числа имени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ствительного, на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глаголов в прошедшем времени по числам и родам</w:t>
            </w: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 взаимосвязь рода, лица, числа и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 глаголов, изменять глаголы по временам и числам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4" w:wrap="around" w:vAnchor="page" w:hAnchor="page" w:x="1109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таблицы, обобщать, делать выводы, формулиро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правило, орга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низовывать продук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тивную работу в паре</w:t>
            </w:r>
          </w:p>
        </w:tc>
      </w:tr>
    </w:tbl>
    <w:p w:rsidR="0034540A" w:rsidRPr="00FC65EB" w:rsidRDefault="0034540A" w:rsidP="0034540A">
      <w:pPr>
        <w:framePr w:wrap="around" w:vAnchor="page" w:hAnchor="page" w:x="827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25"/>
        <w:gridCol w:w="1646"/>
        <w:gridCol w:w="1618"/>
        <w:gridCol w:w="2842"/>
        <w:gridCol w:w="2698"/>
        <w:gridCol w:w="2136"/>
        <w:gridCol w:w="2266"/>
      </w:tblGrid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Формы рода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глаголов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шедшего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мени. Родовые окончания глаголов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орфограм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мами: родовые окончания глаголов прошедшего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мени, написание гласной перед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Упражнения в выборе родовых окончаний при проведении разных 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дов письма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использовать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временные и родовые формы глаголов в речи, объяснять взаимосвязь формы глагола с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вительным (местоиме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нием), списывать текст, используя нужную форму глагола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синтез на основе анализа информации</w:t>
            </w:r>
          </w:p>
        </w:tc>
      </w:tr>
      <w:tr w:rsidR="0034540A" w:rsidRPr="007E5C09" w:rsidTr="008E3CF2">
        <w:trPr>
          <w:trHeight w:hRule="exact" w:val="20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Формы лица и числа глаголов настоящего и будущего времени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Внимание к зависимости выбора формы глаголов от вида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(что делать? что сделать?).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 глаголах неопределенной формы, входящих в состав сказуемых (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буду читать, начал петь)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понятие о спряже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глаголов, уметь спря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гать глаголы, отвечать на вопросы о свойствах гла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гола и сказуемого,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форму глагола в предложении, составлять словосочетания и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 глаголами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таблицы,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организовывать продуктивную работу в паре</w:t>
            </w:r>
          </w:p>
        </w:tc>
      </w:tr>
      <w:tr w:rsidR="0034540A" w:rsidRPr="007E5C09" w:rsidTr="008E3CF2">
        <w:trPr>
          <w:trHeight w:hRule="exact" w:val="23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Формы лица и числа глаголов настоящего и будущего времени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по таблице над изменением глаголов по числам и лицам, над сложной и простой формой глаголов будущего вре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Находить ошибки в упот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реблении форм глаголов в речи, использовать графические обозначения для демонстрации взаи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мосвязи частей речи в предложении, расска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зывать об особенностях форм глаголов будущего времени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ректировать речевой материал, сравни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и проводить аналогии, опираться на таблицу при решении речевых задач</w:t>
            </w:r>
          </w:p>
        </w:tc>
      </w:tr>
      <w:tr w:rsidR="0034540A" w:rsidRPr="007E5C09" w:rsidTr="008E3CF2">
        <w:trPr>
          <w:trHeight w:hRule="exact" w:val="18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временных глаголов в 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сказуемого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сведений об использовании в роли 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зуемых временных форм глаголов. Упражнение в анализе и составлении предложений с опорой на выбор главных членов предложения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использовать в речи формы глаголов, 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менять форму глаголов в зависимости от речевой цели, определять форму глагола, характеризовать глагол по существенным признакам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синтез на основе анализа,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ганизовывать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дуктивную работу в парах, осуществлять самоконтроль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1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Взаимосвязь подлежащего и сказуемого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сведений о главных членах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морфологических средствах их выражения и взаимосвязи (согласовании</w:t>
            </w:r>
            <w:proofErr w:type="gramEnd"/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Характеризовать главные члены предложения,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ределять главные члены в предложении, корректно задавать вопросы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час-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Обобщать сведения о речевом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риале, осуществлять наблюдения и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полу-</w:t>
            </w:r>
          </w:p>
          <w:p w:rsidR="0034540A" w:rsidRPr="007E5C09" w:rsidRDefault="0034540A" w:rsidP="008E3CF2">
            <w:pPr>
              <w:framePr w:w="14630" w:h="9509" w:wrap="around" w:vAnchor="page" w:hAnchor="page" w:x="1104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6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702"/>
        <w:gridCol w:w="2131"/>
        <w:gridCol w:w="2266"/>
      </w:tblGrid>
      <w:tr w:rsidR="0034540A" w:rsidRPr="007E5C09" w:rsidTr="008E3CF2">
        <w:trPr>
          <w:trHeight w:hRule="exact" w:val="2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формах числа, рода,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ца). Наблюдение над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ложениями, в которых 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зуемые выражены именами существительными и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лагательными. Упражнение в выделении главных чле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 в предложениях, в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мостоятельном построении предложений с опорными словами и без них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тям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речи, иметь первич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представление об однородных членах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чать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информацию из текста, таблицы</w:t>
            </w:r>
          </w:p>
        </w:tc>
      </w:tr>
      <w:tr w:rsidR="0034540A" w:rsidRPr="007E5C09" w:rsidTr="008E3CF2">
        <w:trPr>
          <w:trHeight w:hRule="exact" w:val="27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Главная (ос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новная) мысль текста (обоб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щение)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Упражнение в определении типа текста, его темы и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новной мысли (на основе текста-описания).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Обучение устному изложе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нию содержания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описания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полученные знания в самостоятель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работе, объяснять последовательность сво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их действий, определять тип, тему и основную мысль текста, рассказы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о средствах выраже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основной мысли,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пользовать приемы для запоминания и письмен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пересказа текста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Систематизировать сведения о языке, анализировать и классифицировать языковой материал, 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стоятельную работу по инструкции</w:t>
            </w:r>
          </w:p>
        </w:tc>
      </w:tr>
      <w:tr w:rsidR="0034540A" w:rsidRPr="007E5C09" w:rsidTr="008E3CF2">
        <w:trPr>
          <w:trHeight w:hRule="exact" w:val="20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Тренинг. Подготовка к диктанту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Организация работы по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моконтролю, взаимоконтро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лю за прочностью усвоения изученного материала: использование разных глагольных форм в роли сказуемого. Воспроизве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содержание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описания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приобретен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умения в самостоя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тельной и парной работе, писать под диктовку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сты с предварительной подготовкой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труд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 и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оценку своей работы</w:t>
            </w:r>
          </w:p>
        </w:tc>
      </w:tr>
      <w:tr w:rsidR="0034540A" w:rsidRPr="007E5C09" w:rsidTr="008E3CF2">
        <w:trPr>
          <w:trHeight w:hRule="exact" w:val="20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Проверочная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работа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(диктант)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3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Демонстрация уровня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обретенных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ских и пунктуационных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выков и умений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ченные правила, способы действий при выполнении учебных заданий, самостоятельно пла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нировать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шения задачи,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вно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7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</w:t>
      </w:r>
      <w:proofErr w:type="spellEnd"/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25"/>
        <w:gridCol w:w="1651"/>
        <w:gridCol w:w="1613"/>
        <w:gridCol w:w="2842"/>
        <w:gridCol w:w="2698"/>
        <w:gridCol w:w="2136"/>
        <w:gridCol w:w="2256"/>
      </w:tblGrid>
      <w:tr w:rsidR="0034540A" w:rsidRPr="007E5C09" w:rsidTr="008E3CF2">
        <w:trPr>
          <w:trHeight w:hRule="exact" w:val="9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сить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необходимые коррективы в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действия по итогам самопроверки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Индивидуальная работа с выявленными проблемами, закрепление навыков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 слов с орфограммами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Ориентация на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нимание причин личной успешности/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85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Творческая работа. Инст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рукция по 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готовлению кормушки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текста-инс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рукции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 использованием знаний о главных частях средств языка. Описание процесса изготовления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кой-либо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кормушки для птиц. Работа с материалами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дела «Мастерская слова»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особенности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строения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текста-инстру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ции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создавать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инструкцию на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нове предложенного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разца, грамотно строить высказывания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существенные признаки, учитывать ориентиры при созда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авторского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дукта, осуществлять самоконтроль и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проверку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Презентация и анализ твор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работ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над ошибками и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чевыми недочетами с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пользованием по выбору материалов раздела «Шко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Грамотея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Выявлять речевые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ки, уметь корректировать их, корректно и грамотно строить высказывания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сам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мооценку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критериями, вно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коррективы, аде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кватно воспринимать критику,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оценочное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</w:tc>
      </w:tr>
      <w:tr w:rsidR="0034540A" w:rsidRPr="007E5C09" w:rsidTr="008E3CF2">
        <w:trPr>
          <w:trHeight w:hRule="exact" w:val="186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190" w:lineRule="exact"/>
              <w:ind w:left="24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3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Структурные части средств языка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Общее представление о структурных средствах языка, с помощью которых можно конкретизировать значение, распространять мысль. Отбор лексики для выражения отношения к предмету речи,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структурные единицы слова, словосо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четания, предложения, текста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народа, связь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витием культуры и общества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структурировать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материал,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бирать материал в соответствии с це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лью речевой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тельности,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влять поиск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инфор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34540A" w:rsidRPr="007E5C09" w:rsidRDefault="0034540A" w:rsidP="008E3CF2">
            <w:pPr>
              <w:framePr w:w="14616" w:h="9504" w:wrap="around" w:vAnchor="page" w:hAnchor="page" w:x="1111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7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698"/>
        <w:gridCol w:w="2136"/>
        <w:gridCol w:w="2261"/>
      </w:tblGrid>
      <w:tr w:rsidR="0034540A" w:rsidRPr="007E5C09" w:rsidTr="008E3CF2">
        <w:trPr>
          <w:trHeight w:hRule="exact" w:val="9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редактирование, устранение речевых недочетов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мации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различных источниках, строить логическое речевое высказывание</w:t>
            </w: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0C401D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Роль приста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вок и суффик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сов в словах. Редактирова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 функции приставок и суффиксов - внесение оттенков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конкретизация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корня. Редактирование текста («Конец зимы»)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форму слова и однокоренные слова, объ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яснять оттенки смысло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значений, связанные с суффиксами и пристав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ками, правильно употреб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 речи формы слов во множественном числе (сторожа, столяры),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суффиксы и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ставки в словах</w:t>
            </w: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поиск и отбор информации, ориентироваться в схеме, таблице,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блюдать правила коммуникации</w:t>
            </w:r>
          </w:p>
        </w:tc>
      </w:tr>
      <w:tr w:rsidR="0034540A" w:rsidRPr="007E5C09" w:rsidTr="008E3CF2">
        <w:trPr>
          <w:trHeight w:hRule="exact" w:val="30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Роль приста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вок и суффик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сов в словах. Наблюдение над оттенками их значений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Представление о разнице между однокоренными словами и формами одного и того же слова, образова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слов (с опорой на таб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лицу), подбор однокорен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слов с целью обога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щения словаря и выявле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среди них проверяе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мых и проверочных слов. Обогащение речи словами с уменьшительно-ласкательными суффиксами</w:t>
            </w: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суффиксы по смысловым оттенкам,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ределять структуру слова, списывать текст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грамотно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выражения своего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делать выводы, выявлять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чинно-следственные связи, составлять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ное логическое выска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зывание</w:t>
            </w:r>
          </w:p>
        </w:tc>
      </w:tr>
      <w:tr w:rsidR="0034540A" w:rsidRPr="007E5C09" w:rsidTr="008E3CF2">
        <w:trPr>
          <w:trHeight w:hRule="exact" w:val="31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Распознавание приставок и предлогов по внешней форме, по их функции (ро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ли), по написанию со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вами (орфограммы), разли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чение приставки от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чальной части корня (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на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доить, надломить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,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на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деть).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Выводы о способах определения приставки, предлога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Давать определение суф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фиксу и приставке, узна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приставки вне слова, знать правила употребле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приставок с частями речи, отличать приставки и предлоги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делать вывод по результатам анализа,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бор и объяснять его, выявлять причинн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следственные связи, строить логическое высказывание,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деловое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трудничество с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блюдением правил коммуникации</w:t>
            </w: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95" w:wrap="around" w:vAnchor="page" w:hAnchor="page" w:x="1109" w:y="961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5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1"/>
        <w:gridCol w:w="730"/>
        <w:gridCol w:w="1646"/>
        <w:gridCol w:w="1613"/>
        <w:gridCol w:w="2842"/>
        <w:gridCol w:w="2702"/>
        <w:gridCol w:w="2126"/>
        <w:gridCol w:w="2261"/>
      </w:tblGrid>
      <w:tr w:rsidR="0034540A" w:rsidRPr="007E5C09" w:rsidTr="008E3CF2">
        <w:trPr>
          <w:trHeight w:hRule="exact" w:val="18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Приставки.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Их значение, правописание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Упражнение в применении способа выявления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ставок, предлогов. Наблю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дение за оттенками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вносимыми в слово приставкой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Делать выводы об оттен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ках смысла глагола, свя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занных с приставками, подбирать синонимы к глаголам, применять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 выделения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ставки в слове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существенную информацию,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вовать по алгоритму</w:t>
            </w:r>
          </w:p>
        </w:tc>
      </w:tr>
      <w:tr w:rsidR="0034540A" w:rsidRPr="007E5C09" w:rsidTr="008E3CF2">
        <w:trPr>
          <w:trHeight w:hRule="exact" w:val="346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слов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ставками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 текстов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Упражнение в нахождении в предложениях текстов слов с приставками, в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явлении оттенков значений приставок. Группировка слов по наличию в них 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рославянского слова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,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выяснение значения и упо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требление слова - понятия нравственности в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венной речи. Внимание к случаям, когда приставка приросла к корню и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временном языке не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ляется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приставки и схожие слоги-части корня, различать смысловые особенности слов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ставкой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Быть вниматель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 звуковому и слоговому строю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Отбирать речевой материал в соот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ветствии с опреде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ленной целью,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ковые единицы по заданным признакам, 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</w:t>
            </w:r>
          </w:p>
        </w:tc>
      </w:tr>
      <w:tr w:rsidR="0034540A" w:rsidRPr="007E5C09" w:rsidTr="008E3CF2">
        <w:trPr>
          <w:trHeight w:hRule="exact" w:val="230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гласных в приставках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новой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граммой — правописанием гласных в приставках, с приемами запоминания или подбора слов с такой же приставкой, в которой 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под ударением (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изго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товить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—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изморозь, за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морозить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—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заморозки)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алгоритм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верки безударной гласной в приставке (неизменяе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мое написание или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вом с такой же пристав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кой с ударной гласной), образовывать глаголы с приставками от одного корня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Быть вниматель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 звуковому и слоговому строю русского языка, проявлять интерес к словотворчеству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суждать и делать выводы, действовать по алгоритму,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менять навыки дело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вого сотрудничества и коммуникации</w:t>
            </w:r>
          </w:p>
        </w:tc>
      </w:tr>
      <w:tr w:rsidR="0034540A" w:rsidRPr="007E5C09" w:rsidTr="008E3CF2">
        <w:trPr>
          <w:trHeight w:hRule="exact" w:val="186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гласных в приставках. Закрепление. Тренинг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точном употреблении в речи слов с приставками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Выбирать правильное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писание приставки в зави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симости от смысла слова в контексте, различать оттенки смысла приставки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отби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рать речевой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 в соответствии с целью задания, объяснять свой выбор</w:t>
            </w: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0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0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36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2"/>
        <w:gridCol w:w="1613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32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согласных в приставках. Алгоритм проверки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</w:t>
            </w:r>
          </w:p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Знакомство с орфограммой - одинаковость написания согласных в приставках, кроме приставок на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/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t>с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приемами запоминаниям или проверки (подбор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ставок с полногласием типа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под-подо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от-ото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 правописании согласных в приставках как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грамме, объяснять проис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хождение полнозвучных приставок </w:t>
            </w:r>
            <w:r w:rsidRPr="007E5C09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(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под-подо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, о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б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обо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т. п.), применять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стандартные приемы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верки согласных в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ставках, записывать 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мотно словосочетания, различая схожие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ставки и предлоги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Быть вниматель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 звуковому и слоговому строю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текста, 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полнять те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кст св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оими выводами, действо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по алгоритму</w:t>
            </w:r>
          </w:p>
        </w:tc>
      </w:tr>
      <w:tr w:rsidR="0034540A" w:rsidRPr="007E5C09" w:rsidTr="008E3CF2">
        <w:trPr>
          <w:trHeight w:hRule="exact" w:val="16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согласных в приставках. Приставки в наречиях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ванием приставок в наре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чиях. Упражнение в образо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вании слов с помощью приставок, в выборе нуж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по значению приставки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Образовывать слова с приставками и правильно их записывать, объяснять правописание НЕ с глаго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лами, составлять текст с пословицами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Синтезировать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полу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информацию из текста, составлять логическое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</w:t>
            </w:r>
          </w:p>
        </w:tc>
      </w:tr>
      <w:tr w:rsidR="0034540A" w:rsidRPr="007E5C09" w:rsidTr="008E3CF2">
        <w:trPr>
          <w:trHeight w:hRule="exact" w:val="18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Разделитель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ный твердый знак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новой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граммой, ее условиями. Упражнение в использова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вновь изученной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 при письме под диктовку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Различать разделитель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твердый и мягкий знаки, рассказывать об истории твердого знака в языке, объяснять условия правописания твердого разделительного знака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русский язык как явление культуры русского народа, связь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вития языка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витием культуры и общества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и сравнивать речевой материал, делать вывод</w:t>
            </w:r>
          </w:p>
        </w:tc>
      </w:tr>
      <w:tr w:rsidR="0034540A" w:rsidRPr="007E5C09" w:rsidTr="008E3CF2">
        <w:trPr>
          <w:trHeight w:hRule="exact" w:val="27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разделитель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твердого знака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Сопоставление с употреб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лением разделительного мягкого знака в словах: одинакова природа (как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местители звука </w:t>
            </w:r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[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й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]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),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знаки, кроме варианта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и: воробьи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, но 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пре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дыстория.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переносе слов с раздели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тельным знаком. Работа с пословицами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слова с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ставками, используя твер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дый разделительный знак, переносить слова с твердым знаком, записы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слова, различая правописание твердого и мягкого знаков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4" w:wrap="around" w:vAnchor="page" w:hAnchor="page" w:x="1113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таблицы,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ста, планировать решение 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фической задачи, обосновывать свой выбор</w:t>
            </w:r>
          </w:p>
        </w:tc>
      </w:tr>
    </w:tbl>
    <w:p w:rsidR="0034540A" w:rsidRPr="00077EB1" w:rsidRDefault="0034540A" w:rsidP="0034540A">
      <w:pPr>
        <w:framePr w:wrap="around" w:vAnchor="page" w:hAnchor="page" w:x="8270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37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1"/>
        <w:gridCol w:w="730"/>
        <w:gridCol w:w="1646"/>
        <w:gridCol w:w="1608"/>
        <w:gridCol w:w="2842"/>
        <w:gridCol w:w="2698"/>
        <w:gridCol w:w="2136"/>
        <w:gridCol w:w="2256"/>
      </w:tblGrid>
      <w:tr w:rsidR="0034540A" w:rsidRPr="007E5C09" w:rsidTr="008E3CF2">
        <w:trPr>
          <w:trHeight w:hRule="exact" w:val="20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разделитель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твердого и мягкого знаков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Сравнение условий прояв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ления орфограмм и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вильный выбор раздели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тельного знака. Решение орфографических задач в приставках при записи под диктовку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Отличать разделитель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знаки по существен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признакам, характе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ризовать роль приставок в словах, узнавать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 в словах, выби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рать алгоритм действий в зависимости от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Быть вниматель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 к звуковому и слоговому строю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Выбирать 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фическое действие в зависимости от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задачи, анали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 и система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тизировать языковой материал, планиро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решение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и правописа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слов с приставками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типов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 в приставках. Диф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ференциация способов проверки орфограмм в словах при письме по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мяти, письме под диктовку, уместное использование слов с приставками в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словицах. Упражнения в применении изученных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фограмм при разных видах письма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действий при решении орфографических задач, писать под диктовку текст с изученными орфограм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мами с предварительной подготовкой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слож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ских задач,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влять самоконтроль</w:t>
            </w:r>
          </w:p>
        </w:tc>
      </w:tr>
      <w:tr w:rsidR="0034540A" w:rsidRPr="007E5C09" w:rsidTr="008E3CF2">
        <w:trPr>
          <w:trHeight w:hRule="exact" w:val="34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Обучение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написанию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объявления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признаками, структурой текста объяв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ления как делового текста. Составление текста объяв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ления в зависимости от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задачи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 структуре текста объявле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создавать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тексты объявлений по образцу на самостоя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 выбранную тему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Отбирать необходи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мую информацию в соответствии с целью и задачами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речевую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действо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вать, опираясь на 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разец, осуществлять само- и взаимокон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формулировать критерии оценки, оце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нивать, корректно строить оценочное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1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Употребление слов с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умен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шительно-лас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кательными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суффиксами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ниями, которые вносят в слова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уменьшительно-ла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кательные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суффиксы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>(-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>очк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 xml:space="preserve">-,  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1"/>
                <w:sz w:val="24"/>
                <w:szCs w:val="24"/>
                <w:lang w:eastAsia="ru-RU"/>
              </w:rPr>
              <w:t>-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1"/>
                <w:sz w:val="24"/>
                <w:szCs w:val="24"/>
                <w:lang w:eastAsia="ru-RU"/>
              </w:rPr>
              <w:t>оньк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1"/>
                <w:sz w:val="24"/>
                <w:szCs w:val="24"/>
                <w:lang w:eastAsia="ru-RU"/>
              </w:rPr>
              <w:t>-, -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1"/>
                <w:sz w:val="24"/>
                <w:szCs w:val="24"/>
                <w:lang w:eastAsia="ru-RU"/>
              </w:rPr>
              <w:t>еньк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 xml:space="preserve">- 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су-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суффик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сах как словообразующей части слова, объяснять смысловое значение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которых суффиксов,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Быть внимательным к звуковому и слого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вому строю русского языка, смысловым нюансам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объяснять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бор действий, лич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позицию</w:t>
            </w:r>
          </w:p>
          <w:p w:rsidR="0034540A" w:rsidRPr="007E5C09" w:rsidRDefault="0034540A" w:rsidP="008E3CF2">
            <w:pPr>
              <w:framePr w:w="14606" w:h="9485" w:wrap="around" w:vAnchor="page" w:hAnchor="page" w:x="1116" w:y="100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3" w:y="10734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 w:eastAsia="ru-RU"/>
        </w:rPr>
        <w:t>38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698"/>
        <w:gridCol w:w="2136"/>
        <w:gridCol w:w="2256"/>
      </w:tblGrid>
      <w:tr w:rsidR="0034540A" w:rsidRPr="007E5C09" w:rsidTr="008E3CF2">
        <w:trPr>
          <w:trHeight w:hRule="exact" w:val="11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ществительных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тельных)</w:t>
            </w:r>
            <w:proofErr w:type="gram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чать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уменьшительно-лас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кательные суффиксы, правильно записывать суффиксы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ньк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-, -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еньк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 в словах в слабой позиции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61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слов с суф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фиксами, ука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зывающими на лицо и род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3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значе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ниями, которые вносят в слова суффиксы, указы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вающие на род занятий, профессию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Отличать суффиксы, ука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зывающие на род заня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тий, использовать 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ченные правила и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ритмы действий при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шении орфографических задач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слож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ровать, классифици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языковой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лять взаимоконтроль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взаимооценку</w:t>
            </w:r>
            <w:proofErr w:type="spellEnd"/>
          </w:p>
        </w:tc>
      </w:tr>
      <w:tr w:rsidR="0034540A" w:rsidRPr="007E5C09" w:rsidTr="008E3CF2">
        <w:trPr>
          <w:trHeight w:hRule="exact" w:val="230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слов с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частот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суффик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сами и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ставками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словами а) с суффиксами, указы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вающими на малышей жи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вотных, б) образованными с помощью приставок и суффиксов одновременно. Упражнения в самостоя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тельном выборе суффик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сов и приставок в зависи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мости от контекста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Закрепить навык правопи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сания слов с приставками и суффиксами, применять изученные алгоритмы при решении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ских задач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прове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рять по эталону,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ствовать по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ритму, контролиро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и оценивать свою деятельность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8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Творческое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Самопроверка уровня 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фической зоркости,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контроль, замена 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цессе списывания выде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ленных слов однокорен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словами с уменьши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тельно-ласкательными суффиксами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Изменять слова,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зуя суффиксы, списывать текст, внося изменения в соответствии с заданием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слож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контроль, оценивать свою деятельность</w:t>
            </w:r>
          </w:p>
        </w:tc>
      </w:tr>
      <w:tr w:rsidR="0034540A" w:rsidRPr="007E5C09" w:rsidTr="008E3CF2">
        <w:trPr>
          <w:trHeight w:hRule="exact" w:val="25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Назначение зависимого слова в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назначения и строения словосочетаний. Наблюдение над функцией (назначением) зависимых слов в словосочетаниях, в предложениях. Упражнения в выборе зависимых слов, их правильном согласова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с главным. Синтакси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ческий анализ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 (устно и письменно)</w:t>
            </w:r>
          </w:p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словосочета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 существенным признакам, объяснять строение словосочетания, классифицировать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сочетания по особенно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стям строения, устанав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ливать связь слов в предложении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499" w:wrap="around" w:vAnchor="page" w:hAnchor="page" w:x="1111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языковой материал, осуществлять 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 деятельности, удерживать цель учебной деятельности</w:t>
            </w:r>
          </w:p>
        </w:tc>
      </w:tr>
    </w:tbl>
    <w:p w:rsidR="0034540A" w:rsidRPr="00077EB1" w:rsidRDefault="0034540A" w:rsidP="0034540A">
      <w:pPr>
        <w:framePr w:wrap="around" w:vAnchor="page" w:hAnchor="page" w:x="8273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39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2"/>
        <w:gridCol w:w="1613"/>
        <w:gridCol w:w="2842"/>
        <w:gridCol w:w="2702"/>
        <w:gridCol w:w="2131"/>
        <w:gridCol w:w="2266"/>
      </w:tblGrid>
      <w:tr w:rsidR="0034540A" w:rsidRPr="007E5C09" w:rsidTr="008E3CF2">
        <w:trPr>
          <w:trHeight w:hRule="exact" w:val="25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Падежные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формы имен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Понятие об изменении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имен существительных по падежам (склонении),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комство с системой паде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жей в русском языке, 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блюдение над употребле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 падежных форм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ществительных в роли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висимых слов в глагольных словосочетаниях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представление о подчинительной связи в словосочетаниях, падеже, падежных формах, скло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нении, изменять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вительные по падежам, определять падеж по 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Получать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цию из текста, таб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лицы, классифици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языковой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</w:t>
            </w:r>
          </w:p>
        </w:tc>
      </w:tr>
      <w:tr w:rsidR="0034540A" w:rsidRPr="007E5C09" w:rsidTr="008E3CF2">
        <w:trPr>
          <w:trHeight w:hRule="exact" w:val="30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таниях падеж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форм имен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повторения и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закрепления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Распознание падежных форм существительных с помощью частотных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логов, упражнение в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делении падежей зависи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мых слов и в употреблении падежных форм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в составе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сочетания, предложения с использованием падежных и смысловых вариантов вопросов к зависимым словам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Изменять имя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тельное по падежам,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использовать предлоги с падежными формами имен существи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тельных, подбирать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восочетания под задан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схему и падежную форму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Удерживать цель учебной деятельно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сти, анализировать и синтезировать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</w:t>
            </w:r>
          </w:p>
        </w:tc>
      </w:tr>
      <w:tr w:rsidR="0034540A" w:rsidRPr="007E5C09" w:rsidTr="008E3CF2">
        <w:trPr>
          <w:trHeight w:hRule="exact" w:val="25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таниях падеж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форм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системой склонения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тельных, упражнения в употреблении падежных форм прилагательных,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гласование зависимого прилагательного с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вительным, постановка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дежных вопросов и по ним определение окончания прилагательных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 особенности сочетаний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с именами 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ствительными, корректно использовать падежные формы имен прилага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тельных в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Оценивать слож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предлагае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мого задания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вно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коррективы</w:t>
            </w:r>
          </w:p>
        </w:tc>
      </w:tr>
      <w:tr w:rsidR="0034540A" w:rsidRPr="007E5C09" w:rsidTr="008E3CF2">
        <w:trPr>
          <w:trHeight w:hRule="exact" w:val="1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proofErr w:type="gramEnd"/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контрольному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диктанту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по самоконтролю, взаимоконтролю за прочностью усвоения изученного материала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новые знания и умения в самостоятель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работе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контроль, проверять по эталону, вносить коррективы,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результат своей деятельности</w:t>
            </w: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0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70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0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698"/>
        <w:gridCol w:w="2131"/>
        <w:gridCol w:w="2266"/>
      </w:tblGrid>
      <w:tr w:rsidR="0034540A" w:rsidRPr="007E5C09" w:rsidTr="008E3CF2">
        <w:trPr>
          <w:trHeight w:hRule="exact" w:val="278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Предупреди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тельный дик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тант с коммен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тированием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Предварительное установ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качества усвоения материала, выявление трудностей и коррекция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моконтроль, сравнивать с эталоном, вносить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рективы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правила, способы действий при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нении учебных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самостоятельно планировать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задачи, вно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сить необходимые коррективы в собст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действия по итогам самопроверки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Контрольный диктант за третью чет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  <w:t>верть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Проверка качества грамотности письма под диктовку с грамматическим заданием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правила, способы действий при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нении учебных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вносить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димые коррективы в собственные действия по итогам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проверки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ошибок и коррекция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Коррекция ошибок,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зование графического способа доказательства при работе над ошибками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критику ошибок и учитывать ее в работе над ошибками,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собственную коррекционную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задачи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0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Обучающее изложение «Март в лесу»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Работа над восприятием (пониманием) содержания текста и воспроизведение его близко к тексту с опорой на самостоятельно составленный план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понятие о сложном плане, составлять сложный план текста для письменного пересказа, выбирать в тексте ключевые слова, слова с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фограммами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деятельность, пользоваться памят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кой, действовать по алгоритму,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промежуточный и итоговый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</w:t>
            </w: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04" w:wrap="around" w:vAnchor="page" w:hAnchor="page" w:x="1109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6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698"/>
        <w:gridCol w:w="2131"/>
        <w:gridCol w:w="2251"/>
      </w:tblGrid>
      <w:tr w:rsidR="0034540A" w:rsidRPr="007E5C09" w:rsidTr="008E3CF2">
        <w:trPr>
          <w:trHeight w:hRule="exact" w:val="27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Выявление удачных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оборотов, коррекция речевых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ки, корректировать знания и вносить изменения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пешности/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воении материала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lang w:eastAsia="ru-RU"/>
              </w:rPr>
              <w:t>Инструктаж по проектным работам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Изучение предлагаемых проектных работ. Выбор групповых и индивидуальных форм работы. Обсуждение возможных результатов, их полезности, возможности организовать коллективный праздник или другой вид презентации для одноклассников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личный инте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рес в области изучения русского языка, отбирать языковой материал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ответствии с выбранной темой, выдвигать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ложения, подбирать кри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терии оценки результата для ориентира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языка, проявлять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и инициативу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свою деятельность,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гнозировать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зультат деятельно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сти, удерживать цель и ориентиры учебной деятельности,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Назначение зависимого слова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</w:t>
            </w:r>
            <w:proofErr w:type="gramEnd"/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словосочетании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Падежные формы имен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имен прилагательных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Повторение, в каких по структуре словосочетаниях требуются в роли зависимого слова падежные формы существительных, падежные формы прилагательных, падежи (названия, вопросы) и изменение по падежам существительных, прилагательных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об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ностях склонения имен существительных, имен прилагательных, приме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правило при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орфографических и речевых задач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Обобщать, класси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фицировать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</w:t>
            </w:r>
          </w:p>
        </w:tc>
      </w:tr>
      <w:tr w:rsidR="0034540A" w:rsidRPr="007E5C09" w:rsidTr="008E3CF2">
        <w:trPr>
          <w:trHeight w:hRule="exact" w:val="14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 падежных форм имен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имен прилагательных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Соотнесение падежных окончаний вопросов с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дежными окончаниями имен прилагательных.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ражнение в употреблении (согласовании)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падежных</w:t>
            </w:r>
            <w:proofErr w:type="gramEnd"/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изученные алгоритмы действий в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мостоятельной работе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выбор задания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критериями, контролировать свои действия,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взаимопомощь</w:t>
            </w: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06" w:h="9499" w:wrap="around" w:vAnchor="page" w:hAnchor="page" w:x="1116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82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2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6"/>
        <w:gridCol w:w="1608"/>
        <w:gridCol w:w="2842"/>
        <w:gridCol w:w="2698"/>
        <w:gridCol w:w="2131"/>
        <w:gridCol w:w="2266"/>
      </w:tblGrid>
      <w:tr w:rsidR="0034540A" w:rsidRPr="007E5C09" w:rsidTr="008E3CF2">
        <w:trPr>
          <w:trHeight w:hRule="exact" w:val="163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 прилагательных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 словосочетания, предложения в роли зави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симых слов. Употребление в нужном падеже имен 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ществительных при глаголе и существительном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Употребление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падежных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местоимений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начальных форм личных местоимений. Представление о склонении личных местоимений, их косвенных (без термина) формах. Упражнения в упот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реблении падежных форм личных местоимений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 словосочетания в роли зависимых слов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Склонять местоимения, определять падежную форму местоимений в тексте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полу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информацию из таблицы, сравнивать и делать выводы</w:t>
            </w:r>
          </w:p>
        </w:tc>
      </w:tr>
      <w:tr w:rsidR="0034540A" w:rsidRPr="007E5C09" w:rsidTr="008E3CF2">
        <w:trPr>
          <w:trHeight w:hRule="exact" w:val="25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 местоимений с предлогами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новой орфог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раммой - употребление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-Н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 в косвенных формах местоимений 3 лица. Упраж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нение в употреблении па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дежных форм личных место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имений с предлогами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ставе словосочетаний. Обра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зование и употребление формы местоимений с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логами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использовать в речи падежные формы местоимений с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гами, следить за культу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 речи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важ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ность соблюдения культуры речи при общении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Корректно строить речевые высказыва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удерживать ориентиры учебной деятельности</w:t>
            </w:r>
          </w:p>
        </w:tc>
      </w:tr>
      <w:tr w:rsidR="0034540A" w:rsidRPr="007E5C09" w:rsidTr="008E3CF2">
        <w:trPr>
          <w:trHeight w:hRule="exact" w:val="139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Тренинг. Обобщение о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3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Само-, взаимопроверка умений по правилу упот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ребления существитель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ных, прилагательных, 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стоимений в качестве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висимых слов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изученные алгоритмы действий в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мостоятельной работе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выбор задания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критериями, контролировать свои действия,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взаимопомощь</w:t>
            </w:r>
          </w:p>
        </w:tc>
      </w:tr>
      <w:tr w:rsidR="0034540A" w:rsidRPr="007E5C09" w:rsidTr="008E3CF2">
        <w:trPr>
          <w:trHeight w:hRule="exact" w:val="1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Проверочная работа по теме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«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Словосоче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softHyphen/>
              <w:t>-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30" w:lineRule="exact"/>
              <w:ind w:left="129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Диагностика точности, уме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стности употребления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висимых слов в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таниях и предложениях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Отвечать на вопросы по пройденному материалу в тестовой форме, осущест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влять выбор правильного ответа с опорой на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 и алгоритмы действий</w:t>
            </w: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14" w:wrap="around" w:vAnchor="page" w:hAnchor="page" w:x="1109" w:y="96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выбор задания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критериями, контролировать свои действия,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взаимопомощь</w:t>
            </w:r>
          </w:p>
        </w:tc>
      </w:tr>
    </w:tbl>
    <w:p w:rsidR="0034540A" w:rsidRPr="00077EB1" w:rsidRDefault="0034540A" w:rsidP="0034540A">
      <w:pPr>
        <w:framePr w:wrap="around" w:vAnchor="page" w:hAnchor="page" w:x="8265" w:y="10707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3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08"/>
        <w:gridCol w:w="2842"/>
        <w:gridCol w:w="2698"/>
        <w:gridCol w:w="2131"/>
        <w:gridCol w:w="2251"/>
      </w:tblGrid>
      <w:tr w:rsidR="0034540A" w:rsidRPr="007E5C09" w:rsidTr="008E3CF2">
        <w:trPr>
          <w:trHeight w:hRule="exact" w:val="34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Второстепен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члены предложения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изучения и первичного закрепления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Понятие о распространен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предложениях, о роли второстепенных членов предложения. Наблюдение за второстепенными чле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нами группы подлежащего, группы сказуемого. Упраж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нение в установлении свя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 между второстепенными и главными членами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ложения. Извлечение 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информации из учебно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 текста, работа с таблицей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понятие о второ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степенных членах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ложения как словах, спо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собствующих расши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рению информации о главных членах, пояс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нять, какие признаки ха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рактеризуют второсте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пенные члены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Синтезировать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 на основе предвари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тельного анализа информации, полу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чать информацию из таблицы, классифи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цировать</w:t>
            </w:r>
          </w:p>
        </w:tc>
      </w:tr>
      <w:tr w:rsidR="0034540A" w:rsidRPr="007E5C09" w:rsidTr="008E3CF2">
        <w:trPr>
          <w:trHeight w:hRule="exact" w:val="30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(раз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бор) простого предложения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Устный анализ строения (состав членов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ния) простых предложений, графический анализ с опо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рой на памятку. Работа с текстом памятки и следо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вание инструкциям при анализе предложений. Представления о разделах языка (грамматике, синтак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сисе), о простых и сложных предложениях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анализ простого предложения с опорой на изученные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знаки предложения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вовать по алгоритму, обобщать и приме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умения в новой ситуации</w:t>
            </w:r>
          </w:p>
        </w:tc>
      </w:tr>
      <w:tr w:rsidR="0034540A" w:rsidRPr="007E5C09" w:rsidTr="008E3CF2">
        <w:trPr>
          <w:trHeight w:hRule="exact" w:val="30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Связь второ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степенных членов с глав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членами предложений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Знакомство с полным син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таксическим анализом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стого предложения. Осоз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нание речевой задач и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бор для выражения мыслей и чувств нужных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цели высказывания и по строению, наличию определенных второсте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пенных членов. Анализ предложений, составление схемы их строения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предложе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с точки зрения взаи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мосвязи членов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2" w:h="9490" w:wrap="around" w:vAnchor="page" w:hAnchor="page" w:x="1118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уста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навливать взаимо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связи, осуществлять само- и взаимокон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</w:t>
            </w:r>
          </w:p>
        </w:tc>
      </w:tr>
    </w:tbl>
    <w:p w:rsidR="0034540A" w:rsidRPr="00077EB1" w:rsidRDefault="0034540A" w:rsidP="0034540A">
      <w:pPr>
        <w:framePr w:wrap="around" w:vAnchor="page" w:hAnchor="page" w:x="8285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</w:t>
      </w:r>
      <w:proofErr w:type="spellEnd"/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08"/>
        <w:gridCol w:w="2842"/>
        <w:gridCol w:w="2698"/>
        <w:gridCol w:w="2136"/>
        <w:gridCol w:w="2256"/>
      </w:tblGrid>
      <w:tr w:rsidR="0034540A" w:rsidRPr="007E5C09" w:rsidTr="008E3CF2">
        <w:trPr>
          <w:trHeight w:hRule="exact" w:val="30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Сопоставле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состава простых и сложных предложений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</w:t>
            </w: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Отработка умения 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водить синтаксический анализ (разбор) простых предложений. Углубление представления об ослож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ненных простых и сложных предложениях. Сопостав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языковых средств, анализ строения с помо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щью моделей, схем. Рас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пространение мысли в предложениях с помощью второстепенных членов</w:t>
            </w: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понятие о синтак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сисе как разделе грамма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тики, изучающем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и словосочетания, различать простые и сложные предложения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сравнивать и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бирать материал в соответствии с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нием</w:t>
            </w:r>
          </w:p>
        </w:tc>
      </w:tr>
      <w:tr w:rsidR="0034540A" w:rsidRPr="007E5C09" w:rsidTr="008E3CF2">
        <w:trPr>
          <w:trHeight w:hRule="exact" w:val="184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Повествова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Повторение признаков и структуры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текста-повеств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Отличать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текст-повеств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вание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по существенным признакам, делить текст на смысловые части,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ставлять план текста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струк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турировать его, пла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нировать личную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чевую деятельность, отбирать материал в соответствии с задачей</w:t>
            </w: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Рассуждение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двумя текстами по одной теме «Отчего идет дождь?». Знакомство со структур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ными частями текста типа рассуждения и их роли (вступительная часть, ос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новное утверждение (те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зис), аргументы (доказа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тельства), вывод)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Отличать текст-рассужде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по существенным признакам, выделять смысловые блоки в соот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ветствии с заданием, строить рассуждение на заданную тему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30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Соблюдать речевую культуру при обще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Составлять логиче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ское высказывание, устанавливать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чинно-следственные связи, отбирать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материал в соответствии с задачей</w:t>
            </w:r>
          </w:p>
        </w:tc>
      </w:tr>
      <w:tr w:rsidR="0034540A" w:rsidRPr="007E5C09" w:rsidTr="008E3CF2">
        <w:trPr>
          <w:trHeight w:hRule="exact" w:val="20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способом, средствами развития 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в текстах типа описания. Сравнение особенностей текстов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Организовать наблюдение над способом, средствами развития мысли в текстах типа описания. Учить ана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лизировать текст (описание куклы из книги Ю.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Олеши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«Три толстяка»)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Отличать текст-описание, учитывать позицию ав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тора описания, различать смысловые оттенки слов «одета» и «надета»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99" w:wrap="around" w:vAnchor="page" w:hAnchor="page" w:x="1113" w:y="96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отби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рать материал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ответствии с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чей, классифициро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материал по разным основаниям, строить логические высказывания</w:t>
            </w:r>
          </w:p>
        </w:tc>
      </w:tr>
    </w:tbl>
    <w:p w:rsidR="0034540A" w:rsidRPr="00077EB1" w:rsidRDefault="0034540A" w:rsidP="0034540A">
      <w:pPr>
        <w:framePr w:wrap="around" w:vAnchor="page" w:hAnchor="page" w:x="8275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5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08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20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способом, средствами развития 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в текстах типа описания. Закрепление о тексте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текстов, определе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типа, темы, основной мысли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Выделять изобразитель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средства в текст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описании, объяснять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личия текстов разных 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пов, иметь представление о текстах смешанных типов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сравнивать, обоб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щать,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строить логи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ческое высказыва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ние, участвовать в обсуждении, аргу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ментировать свою позицию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9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Наблюдение над способом, средствами развития мыс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 в текстах типа описания. Подготовка к сочинению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к созданию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 (описание матрешки). Анализ текстов о мат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решке. Обсуждение вари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антов рассказа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Составлять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тексты-опис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ния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, соблюдая признаки текста данного типа, ана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лизировать тексты-описания разных жанров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Учитывать цель и ориентиры речевой деятельности,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ректно строить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вые высказывания, оценивать в соответ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ствии с критериями, 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критику, соблю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дать этические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вила при оценочном высказывании</w:t>
            </w:r>
          </w:p>
        </w:tc>
      </w:tr>
      <w:tr w:rsidR="0034540A" w:rsidRPr="007E5C09" w:rsidTr="008E3CF2">
        <w:trPr>
          <w:trHeight w:hRule="exact" w:val="207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Обучающее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сочинение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«Любимая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игрушка»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Создание текста об иг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рушке, запись текста с орфографической под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готовкой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особенности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строения текста-описания, создавать собствен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творческие работы на заданную тему, 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мотно строить высказы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признаки, учитывать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при создании авторского продукта, 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 и самопро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верку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3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твор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работ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Подбор критериев и оценка выполненных работ, выяв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удачных речевых оборотов, коррекция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30" w:lineRule="exact"/>
              <w:ind w:left="13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Выявлять речевые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ки, уметь корректировать их, корректно и грамотно строить высказывания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ответствии с крите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риями, вносить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рективы, адекватно воспринимать кри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тику,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оценочное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  <w:p w:rsidR="0034540A" w:rsidRPr="007E5C09" w:rsidRDefault="0034540A" w:rsidP="008E3CF2">
            <w:pPr>
              <w:framePr w:w="14611" w:h="9485" w:wrap="around" w:vAnchor="page" w:hAnchor="page" w:x="1113" w:y="980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80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46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6"/>
        <w:gridCol w:w="1613"/>
        <w:gridCol w:w="2842"/>
        <w:gridCol w:w="2698"/>
        <w:gridCol w:w="2131"/>
        <w:gridCol w:w="2261"/>
      </w:tblGrid>
      <w:tr w:rsidR="0034540A" w:rsidRPr="007E5C09" w:rsidTr="008E3CF2">
        <w:trPr>
          <w:trHeight w:hRule="exact" w:val="1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изученных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 при решении 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фических задач. Работа по самоконтролю, взаимоконт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ролю за прочностью усвое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изученного материала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самоконтроль, взаимоконтроль за прочностью усвоения изученного материала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новые знания и умения в самостоятельной работе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оценивать свои возможности</w:t>
            </w:r>
          </w:p>
        </w:tc>
      </w:tr>
      <w:tr w:rsidR="0034540A" w:rsidRPr="007E5C09" w:rsidTr="008E3CF2">
        <w:trPr>
          <w:trHeight w:hRule="exact" w:val="20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Итоговый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контрольный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Демонстрация уровня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обретенных навыков и умений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правила и алгоритмы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в самостоятельной работе, осуществлять са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моконтроль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Использовать изучен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правила, способы действий при выпол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нении учебных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ний, вносить необхо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димые коррективы в собственные действия по итогам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проверки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5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Индивидуальная работа с выявленными проблемами, закрепление навыков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писи слов с орфограммами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аргументирован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критику ошибок и учитывать ее в работе над ошибками, плани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собственную коррекционную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действия, необходимые для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орфографиче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ской задачи</w:t>
            </w:r>
          </w:p>
        </w:tc>
      </w:tr>
      <w:tr w:rsidR="0034540A" w:rsidRPr="007E5C09" w:rsidTr="008E3CF2">
        <w:trPr>
          <w:trHeight w:hRule="exact" w:val="18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Средства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ка и их анализ. </w:t>
            </w: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Контрольный словарный диктант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Комбиниро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основных средств (единиц) языка 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рез их изучение в опре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деленных разделах науки о языке (по таблице, данной на форзаце учебника)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понятие о науке лингвистике и ее струк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туре на доступном уров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не, характеризовать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 как лингвистическое понятие с разных языко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вых позиций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1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правила делового сотрудни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Формулировать 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просы на заданную 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му, корректно строить высказывание, анали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 материал таблицы, делать выво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ды, организовывать деятельность в паре</w:t>
            </w:r>
          </w:p>
        </w:tc>
      </w:tr>
      <w:tr w:rsidR="0034540A" w:rsidRPr="007E5C09" w:rsidTr="008E3CF2">
        <w:trPr>
          <w:trHeight w:hRule="exact" w:val="1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Слово и сло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восочетание. Слово как часть речи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общих и отли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чительных признаков средств языка. Повторение строения слов и словосо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четаний, роли главных и дополнительных частей этих единиц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Классифицировать слова по разным основаниям, рассказывать о частях речи по плану, системати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зировать описание частей речи в таблице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Организовывать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боту в паре,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зовать план для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выступления, анализировать и 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стематизировать языковой материал</w:t>
            </w:r>
          </w:p>
          <w:p w:rsidR="0034540A" w:rsidRPr="007E5C09" w:rsidRDefault="0034540A" w:rsidP="008E3CF2">
            <w:pPr>
              <w:framePr w:w="14621" w:h="9504" w:wrap="around" w:vAnchor="page" w:hAnchor="page" w:x="1109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89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47</w:t>
      </w:r>
    </w:p>
    <w:p w:rsidR="0034540A" w:rsidRPr="00077EB1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34540A" w:rsidRPr="00077EB1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42"/>
        <w:gridCol w:w="2702"/>
        <w:gridCol w:w="2131"/>
        <w:gridCol w:w="2266"/>
      </w:tblGrid>
      <w:tr w:rsidR="0034540A" w:rsidRPr="007E5C09" w:rsidTr="008E3CF2">
        <w:trPr>
          <w:trHeight w:hRule="exact" w:val="17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6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Контрольное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before="60" w:after="0" w:line="19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Применение навыков вни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мательного чтения и спи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сывания. Проверка уровня графической и орфографи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ческой зоркости. Обобще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сведений о каждой изученной части речи (на основе общего плана)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Списывать текст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пунктуационно грамотно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Удерживать цель учебной деятельно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сти, осуществлять текущий и итоговый контроль, адекватно оценивать качество выполнения задания</w:t>
            </w:r>
          </w:p>
        </w:tc>
      </w:tr>
      <w:tr w:rsidR="0034540A" w:rsidRPr="007E5C09" w:rsidTr="008E3CF2">
        <w:trPr>
          <w:trHeight w:hRule="exact" w:val="139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Морфологиче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ский анализ частей речи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Дать представление о мор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фологическом анализе час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тей речи (частичном). 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ражнять в употреблении слов разных частей речи при выражении мыслей и чувств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части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 с точки зрения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стоянных и непостоянных признаков, роли в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строить устное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 высказывание</w:t>
            </w:r>
          </w:p>
        </w:tc>
      </w:tr>
      <w:tr w:rsidR="0034540A" w:rsidRPr="007E5C09" w:rsidTr="008E3CF2">
        <w:trPr>
          <w:trHeight w:hRule="exact" w:val="15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Изменение частей речи. Разбор частей речи по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ставу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Упражнения в употребле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в речи слов с разными суффиксами и приставками в соответствии с потребно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стями речевой ситуации. Морфемный анализ слов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 частях речи, их постоянных и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постоянных признаках, роли в предложении, оп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ределять падежные 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мы существительных, ли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цо глаголов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тематизировать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строить устное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вое высказывание</w:t>
            </w:r>
          </w:p>
        </w:tc>
      </w:tr>
      <w:tr w:rsidR="0034540A" w:rsidRPr="007E5C09" w:rsidTr="008E3CF2">
        <w:trPr>
          <w:trHeight w:hRule="exact" w:val="26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Способы обо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значения зву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 при записи слов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способов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ствий при записи слов по слуху, вопреки звучанию (орфоэпическим нормам), по памяти, при употребле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нии разделительных знаков и мягкого знака. Упражне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в произнесении слов в соответствии с произноси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тельными нормами.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орфографических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дач при записи слов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Объяснять выбор способа проверки орфограммы в слове, подбирать слово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сочетания под схему, чи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тать вслух в соответствии с нормами произношения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в схемах, классифици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языковой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териал, организовы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работу в паре</w:t>
            </w:r>
          </w:p>
        </w:tc>
      </w:tr>
      <w:tr w:rsidR="0034540A" w:rsidRPr="007E5C09" w:rsidTr="008E3CF2">
        <w:trPr>
          <w:trHeight w:hRule="exact" w:val="222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Правописание</w:t>
            </w:r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орфограмм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Повторение типов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грамм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спо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собов их решения (соглас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 на конце и в середине слова, проверяемые и 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проверяемые безударные гласные). Обобщение спо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собов подбора провероч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ных слов. Классификация орфограмм в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корне слова</w:t>
            </w:r>
            <w:proofErr w:type="gramEnd"/>
          </w:p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1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тип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граммы, выбирать способ проверки, подбирать си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нонимы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28" w:lineRule="exact"/>
              <w:ind w:left="119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590" w:wrap="around" w:vAnchor="page" w:hAnchor="page" w:x="1106" w:y="976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речевой материал, строить высказывание-рассуждение</w:t>
            </w:r>
          </w:p>
        </w:tc>
      </w:tr>
    </w:tbl>
    <w:p w:rsidR="0034540A" w:rsidRPr="00077EB1" w:rsidRDefault="0034540A" w:rsidP="0034540A">
      <w:pPr>
        <w:framePr w:wrap="around" w:vAnchor="page" w:hAnchor="page" w:x="8273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48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2"/>
        <w:gridCol w:w="1613"/>
        <w:gridCol w:w="2842"/>
        <w:gridCol w:w="2698"/>
        <w:gridCol w:w="2136"/>
        <w:gridCol w:w="2266"/>
      </w:tblGrid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Использова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обобщен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способа проверки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ударных глас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ных в других частях слова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местоположения гласных в слове, когда можно использовать обобщенный способ действия - без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ударный проверяю 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ударным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. Работа с таблицей и исполь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зование ее для справки, груп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пировка слов по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граммам гласных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Определять тип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граммы, классифицировать орфограмму по месту в слове и типу проверки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классифицировать языковой материал по разным основа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ниям, работать с таблицей</w:t>
            </w:r>
          </w:p>
        </w:tc>
      </w:tr>
      <w:tr w:rsidR="0034540A" w:rsidRPr="007E5C09" w:rsidTr="008E3CF2">
        <w:trPr>
          <w:trHeight w:hRule="exact" w:val="30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Решение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фографиче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ских задач при записи пред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ложений и текстов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Обобщение способов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верки парных звонких и глу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хих согласных, непроиз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носимых согласных, удво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енных согласных. Поиск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фограмм в словах звучащего текста, определение их типа и использование нужного способа решения орфогра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фических задач.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ление самоконтроля в 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цессе записи и ее проверки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Использовать правила проверки орфограмм в речевой деятельности, устно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орфографически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комментировать запись предложений и текстов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лать выводы, объяс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нять свои действия, использовать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 при решении орфографических задач</w:t>
            </w:r>
          </w:p>
        </w:tc>
      </w:tr>
      <w:tr w:rsidR="0034540A" w:rsidRPr="007E5C09" w:rsidTr="008E3CF2">
        <w:trPr>
          <w:trHeight w:hRule="exact" w:val="16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Проверочная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работа.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3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Проверка уровня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сформ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рованности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предметных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умений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Отвечать на вопросы по пройденному материалу в тестовой форме,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выбор пра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вильного ответа с опорой на изученные правила и алгоритмы действий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Осуществлять выбор задания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критериями, контролировать свои действия,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взаимопомощь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3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причин ошибок и использование способов их исправления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орфо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графической задачи</w:t>
            </w: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6" w:h="9494" w:wrap="around" w:vAnchor="page" w:hAnchor="page" w:x="1106" w:y="971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077EB1" w:rsidRDefault="0034540A" w:rsidP="0034540A">
      <w:pPr>
        <w:framePr w:wrap="around" w:vAnchor="page" w:hAnchor="page" w:x="8268" w:y="10708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49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30"/>
        <w:gridCol w:w="1646"/>
        <w:gridCol w:w="1613"/>
        <w:gridCol w:w="2842"/>
        <w:gridCol w:w="2698"/>
        <w:gridCol w:w="2131"/>
        <w:gridCol w:w="2256"/>
      </w:tblGrid>
      <w:tr w:rsidR="0034540A" w:rsidRPr="007E5C09" w:rsidTr="008E3CF2">
        <w:trPr>
          <w:trHeight w:hRule="exact" w:val="18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Особенности предложения и теста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Сопоставление словосоче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таний и предложений как единиц синтаксиса. Письмо под диктовку текста с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следующим анализом предложений по членам предложения, выявления связи между ними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об особен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ностях строения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и текста, распро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странять предложения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и обобщать речевой материал, работать с таблицей, строить логическое речевое высказывание</w:t>
            </w:r>
          </w:p>
        </w:tc>
      </w:tr>
      <w:tr w:rsidR="0034540A" w:rsidRPr="007E5C09" w:rsidTr="008E3CF2">
        <w:trPr>
          <w:trHeight w:hRule="exact" w:val="20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Распростра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няем мысли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Актуализировать поиск средств, с помощью кото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рых можно распространять мысли (второстепенные члены предложения, части текста). Учить читать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 таблицы (с. 120) и употреблять эти средства в речевой практике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 и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 о строении текста, распространять предло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 опорой на схему, различать тексты по типу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жения своего отно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Наблюдать, анализи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и делать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воды, ориентиро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ваться в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символьно-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знаковом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материале, объяснять свои дей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ствия и аргументи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ровать позицию</w:t>
            </w:r>
          </w:p>
        </w:tc>
      </w:tr>
      <w:tr w:rsidR="0034540A" w:rsidRPr="007E5C09" w:rsidTr="008E3CF2">
        <w:trPr>
          <w:trHeight w:hRule="exact" w:val="161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Распростра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няем мысли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обобще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ния и систе</w:t>
            </w: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матизации знаний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Выборочное списывание. Проверка уровня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сформи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рованности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графической зоркости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текст, де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лить текст на смысловые части, определять тип, тему и основную мысль текста, записывать текс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рассуждение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структурировать ре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чевой материал, грамотно строить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сказывания, осуще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ствлять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277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Подготовка к изложению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Учить прогнозировать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держание текста по его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головку, плану («Любопыт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ные»). Решение лингвисти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ческих задач по тексту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Прогнозировать содержа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текста по заголовку, автору, плану, использо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план текста для уст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ного пересказа, выбирать в тексте ключевые слова, слова с орфограммами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язы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ковой материал, планировать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пользо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ваться памяткой, действовать по алго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ритму, осуществлять промежуточный и итоговый самокон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троль, получать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формацию из раз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личных источников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4540A" w:rsidRPr="007E5C09" w:rsidTr="008E3CF2">
        <w:trPr>
          <w:trHeight w:hRule="exact" w:val="117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190" w:lineRule="exact"/>
              <w:ind w:left="2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Изложение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«Любопыт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ные»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Письменный пересказ тек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ста по готовому плану и опорным словам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Письменно излагать текст по уточненному плану и опорным словам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богатство речевых сре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дств дл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 выражения своего от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ношения к окружаю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щему</w:t>
            </w:r>
          </w:p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16" w:h="9514" w:wrap="around" w:vAnchor="page" w:hAnchor="page" w:x="1111" w:y="974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Грамотно строить высказывание,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текущий и итоговый контроль</w:t>
            </w:r>
          </w:p>
        </w:tc>
      </w:tr>
    </w:tbl>
    <w:p w:rsidR="0034540A" w:rsidRPr="00503405" w:rsidRDefault="0034540A" w:rsidP="0034540A">
      <w:pPr>
        <w:framePr w:wrap="around" w:vAnchor="page" w:hAnchor="page" w:x="8292" w:y="10715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0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1"/>
        <w:gridCol w:w="725"/>
        <w:gridCol w:w="1646"/>
        <w:gridCol w:w="1613"/>
        <w:gridCol w:w="2842"/>
        <w:gridCol w:w="2698"/>
        <w:gridCol w:w="2131"/>
        <w:gridCol w:w="2266"/>
      </w:tblGrid>
      <w:tr w:rsidR="0034540A" w:rsidRPr="007E5C09" w:rsidTr="008E3CF2">
        <w:trPr>
          <w:trHeight w:hRule="exact" w:val="254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Редактирова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ние изложения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Оценка выполненных ра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бот, выявление удачных речевых оборотов,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ция речевых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Выявлять речевые ошиб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ки, уметь корректировать их, корректно и грамотно строить высказывания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 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осу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ществлять сам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со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ответствии с крите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риями, вносить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рективы, адекватно воспринимать кри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тику, корректно стро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ить оценочное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сказывание</w:t>
            </w:r>
          </w:p>
        </w:tc>
      </w:tr>
      <w:tr w:rsidR="0034540A" w:rsidRPr="007E5C09" w:rsidTr="008E3CF2">
        <w:trPr>
          <w:trHeight w:hRule="exact" w:val="185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Итоговая комплексная работа и ее анализ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контроля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3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Проверка уровня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сформ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рованности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предметных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умений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Использовать освоенные предметные и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метапре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д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метные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умения для реше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поставленной задачи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оцени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свои возмож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ности и трудность предлагаемого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клас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сифицировать мате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риал, обобщать,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главное,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пользовать инфор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мацию для решения учебных задач</w:t>
            </w:r>
          </w:p>
        </w:tc>
      </w:tr>
      <w:tr w:rsidR="0034540A" w:rsidRPr="007E5C09" w:rsidTr="008E3CF2">
        <w:trPr>
          <w:trHeight w:hRule="exact" w:val="30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 и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рекция ошибок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 анализа и коррекции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Выявление и разбор за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труднений, коррекция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фографических ошибок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свои ошибки, корректировать знания и вносить измене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осуществлять кор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рекцию ошибок по ал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горитму, выполнять зада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 по аналогии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Ориентироваться на понимание при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чин личной успеш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 xml:space="preserve">ности/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освоении 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териала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Адекватно восприни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мать аргументиро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ванную критику оши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бок и учитывать ее в работе над ошибка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ми, планировать собственную коррек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ционную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 и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вия, необходимые для решения учеб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ной задачи</w:t>
            </w:r>
          </w:p>
        </w:tc>
      </w:tr>
      <w:tr w:rsidR="0034540A" w:rsidRPr="007E5C09" w:rsidTr="008E3CF2">
        <w:trPr>
          <w:trHeight w:hRule="exact" w:val="20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Проба пера. Письмо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Написание текста письма с соблюдением правил эти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кета и культуры речи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Знать особенности по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строения текста письма, писать письмо на основе предложенного образца, грамотно строить выска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зывания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Осознавать практи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ческую значимость изучения русского языка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Анализировать, вы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делять сущест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венные признаки, учитывать ориен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тиры при создании авторского продукта, осуществлять само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контроль и самопро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верку</w:t>
            </w: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34540A" w:rsidRPr="007E5C09" w:rsidRDefault="0034540A" w:rsidP="008E3CF2">
            <w:pPr>
              <w:framePr w:w="14621" w:h="9499" w:wrap="around" w:vAnchor="page" w:hAnchor="page" w:x="1109" w:y="978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4540A" w:rsidRPr="00503405" w:rsidRDefault="0034540A" w:rsidP="0034540A">
      <w:pPr>
        <w:framePr w:wrap="around" w:vAnchor="page" w:hAnchor="page" w:x="8270" w:y="1072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 w:eastAsia="ru-RU"/>
        </w:rPr>
        <w:t>1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730"/>
        <w:gridCol w:w="1646"/>
        <w:gridCol w:w="1613"/>
        <w:gridCol w:w="2837"/>
        <w:gridCol w:w="2698"/>
        <w:gridCol w:w="2131"/>
        <w:gridCol w:w="2256"/>
      </w:tblGrid>
      <w:tr w:rsidR="0034540A" w:rsidRPr="007E5C09" w:rsidTr="008E3CF2">
        <w:trPr>
          <w:trHeight w:hRule="exact" w:val="23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>169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«Занима</w:t>
            </w: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тельное язы</w:t>
            </w: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softHyphen/>
              <w:t>коведение». Урок-игра*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Проверка в игровой форме знаний и умений по изу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ченным темам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Применять изученные знания в игровой ситуации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Анализировать рече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вой материал, выби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рать способ дейст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вия в соответствии с учебной задачей, ор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ганизовывать работу в группе, паре, оце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нивать свою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</w:t>
            </w:r>
          </w:p>
        </w:tc>
      </w:tr>
      <w:tr w:rsidR="0034540A" w:rsidRPr="007E5C09" w:rsidTr="008E3CF2">
        <w:trPr>
          <w:trHeight w:hRule="exact" w:val="2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190" w:lineRule="exact"/>
              <w:ind w:left="2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Защита</w:t>
            </w:r>
          </w:p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проектных</w:t>
            </w:r>
          </w:p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2"/>
                <w:sz w:val="24"/>
                <w:szCs w:val="24"/>
                <w:lang w:eastAsia="ru-RU"/>
              </w:rPr>
              <w:t>работ*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Урок</w:t>
            </w:r>
          </w:p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комплексного применения знаний и умений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Презентация проектов. </w:t>
            </w:r>
            <w:proofErr w:type="spell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в соответст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вии с критериями оценки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Рассказывать об опыте исследовательской или творческой деятельности по предмету, презенто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вать результаты своего труда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Иметь положитель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ную мотивацию и познавательный ин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терес к изучению языка. Осознавать практическую зна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чимость изучения русского языка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40A" w:rsidRPr="007E5C09" w:rsidRDefault="0034540A" w:rsidP="008E3CF2">
            <w:pPr>
              <w:framePr w:w="14606" w:h="4877" w:wrap="around" w:vAnchor="page" w:hAnchor="page" w:x="1116" w:y="983"/>
              <w:widowControl w:val="0"/>
              <w:spacing w:after="0" w:line="228" w:lineRule="exact"/>
              <w:ind w:left="12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Планировать личную познавательную дея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тельность, осуществ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лять поиск информа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ции в различных ис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точниках, строить ло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гические высказыва</w:t>
            </w:r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  <w:t>ния, объяснять пр</w:t>
            </w:r>
            <w:proofErr w:type="gramStart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и-</w:t>
            </w:r>
            <w:proofErr w:type="gramEnd"/>
            <w:r w:rsidRPr="007E5C0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чинно-следственные связи</w:t>
            </w:r>
          </w:p>
        </w:tc>
      </w:tr>
    </w:tbl>
    <w:p w:rsidR="0034540A" w:rsidRPr="007E5C09" w:rsidRDefault="0034540A" w:rsidP="0034540A">
      <w:pPr>
        <w:framePr w:wrap="around" w:vAnchor="page" w:hAnchor="page" w:x="1142" w:y="5859"/>
        <w:widowControl w:val="0"/>
        <w:spacing w:after="0" w:line="190" w:lineRule="exact"/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Примечание: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уроки, помеченные «*», могут использоваться как резервные.</w:t>
      </w:r>
    </w:p>
    <w:p w:rsidR="0034540A" w:rsidRPr="00A4392B" w:rsidRDefault="0034540A" w:rsidP="0034540A">
      <w:pPr>
        <w:framePr w:wrap="around" w:vAnchor="page" w:hAnchor="page" w:x="8282" w:y="10720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</w:t>
      </w: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2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34540A" w:rsidRPr="007E5C09" w:rsidRDefault="0034540A" w:rsidP="0034540A">
      <w:pPr>
        <w:framePr w:wrap="around" w:vAnchor="page" w:hAnchor="page" w:x="2990" w:y="968"/>
        <w:widowControl w:val="0"/>
        <w:spacing w:after="0" w:line="180" w:lineRule="exact"/>
        <w:ind w:lef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smallCaps/>
          <w:color w:val="000000"/>
          <w:spacing w:val="1"/>
          <w:sz w:val="24"/>
          <w:szCs w:val="24"/>
          <w:lang w:eastAsia="ru-RU"/>
        </w:rPr>
        <w:lastRenderedPageBreak/>
        <w:t>Материально-техническое обеспечение программы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Учебные пособия: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школьные орфографические словари;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толковый словарь русского языка;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225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орфоэпический словарь русского языка.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spacing w:after="0" w:line="210" w:lineRule="exac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Специфическое сопровождение (оборудование):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52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Таблицы «Разбор слова по составу», «</w:t>
      </w:r>
      <w:proofErr w:type="spellStart"/>
      <w:proofErr w:type="gram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разбор слов», «Проверка безударных гласных в корне», «Проверка парных согласных в корне», «Алфавит», «Пись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  <w:t xml:space="preserve">менные буквы русского алфавита» (по методике В.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Илюхиной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), «Звуки и буквы», «Согласные звуки и буквы»,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звуко-буквенная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лента;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опорная цветовая таблица «Состав слова»;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сигнальные карточки цветовые;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сигнальные карточки буквенные;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набор карточек «Словарные слова»;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наборы предметных картинок, «Картинный словарь»;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наборы сюжетных картинок для развития речи;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репродукции картин известных художников для развития речи;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индивидуальные маркерные доски;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509" w:lineRule="exact"/>
        <w:ind w:left="540" w:right="226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шкафы для хранения счетного и демонстрационного материала. </w:t>
      </w: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Электронно-программное обеспечение: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50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специализированные цифровые инструменты учебной деятельности (компьютерные программы);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9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DVD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диски с дидактическими играми по русскому языку;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9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электронные словари;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182" w:line="269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презентации по русскому языку.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Технические средства обучения: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мультимедийный</w:t>
      </w:r>
      <w:proofErr w:type="spellEnd"/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проектор,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DVD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плееры, MP3 плееры;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компьютер с учебным программным обеспечением;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музыкальный центр;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демонстрационный экран;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демонстрационная доска для работы маркерами;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магнитная доска;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цифровой фотоаппарат;</w:t>
      </w:r>
    </w:p>
    <w:p w:rsidR="0034540A" w:rsidRPr="007E5C09" w:rsidRDefault="0034540A" w:rsidP="0034540A">
      <w:pPr>
        <w:framePr w:w="9629" w:h="9559" w:hRule="exact" w:wrap="around" w:vAnchor="page" w:hAnchor="page" w:x="1147" w:y="1444"/>
        <w:widowControl w:val="0"/>
        <w:numPr>
          <w:ilvl w:val="0"/>
          <w:numId w:val="7"/>
        </w:numPr>
        <w:spacing w:after="0" w:line="266" w:lineRule="exact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E5C0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сканер, ксерокс и цветной принтер.</w:t>
      </w:r>
    </w:p>
    <w:p w:rsidR="0034540A" w:rsidRPr="00A4392B" w:rsidRDefault="0034540A" w:rsidP="0034540A">
      <w:pPr>
        <w:framePr w:wrap="around" w:vAnchor="page" w:hAnchor="page" w:x="5827" w:y="15621"/>
        <w:widowControl w:val="0"/>
        <w:spacing w:after="0" w:line="300" w:lineRule="exact"/>
        <w:ind w:left="4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5</w:t>
      </w:r>
      <w:r w:rsidRPr="00A4392B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3</w:t>
      </w:r>
    </w:p>
    <w:p w:rsidR="0034540A" w:rsidRPr="007E5C09" w:rsidRDefault="0034540A" w:rsidP="003454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540A" w:rsidRPr="007E5C09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E1296D" w:rsidRDefault="00E1296D"/>
    <w:sectPr w:rsidR="00E1296D" w:rsidSect="00E1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19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21">
    <w:nsid w:val="0000002B"/>
    <w:multiLevelType w:val="multilevel"/>
    <w:tmpl w:val="0000002A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4"/>
        <w:w w:val="100"/>
        <w:position w:val="0"/>
        <w:sz w:val="21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/>
        <w:i w:val="0"/>
        <w:smallCaps w:val="0"/>
        <w:strike w:val="0"/>
        <w:color w:val="000000"/>
        <w:spacing w:val="-3"/>
        <w:w w:val="100"/>
        <w:position w:val="0"/>
        <w:sz w:val="20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-5"/>
        <w:w w:val="100"/>
        <w:position w:val="0"/>
        <w:sz w:val="21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0"/>
        <w:szCs w:val="20"/>
        <w:u w:val="none"/>
      </w:rPr>
    </w:lvl>
  </w:abstractNum>
  <w:abstractNum w:abstractNumId="33">
    <w:nsid w:val="033E06B7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4540A"/>
    <w:rsid w:val="000C401D"/>
    <w:rsid w:val="002409BF"/>
    <w:rsid w:val="0034540A"/>
    <w:rsid w:val="00742552"/>
    <w:rsid w:val="008E3CF2"/>
    <w:rsid w:val="00A253FC"/>
    <w:rsid w:val="00C2528E"/>
    <w:rsid w:val="00E1296D"/>
    <w:rsid w:val="00F6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4540A"/>
  </w:style>
  <w:style w:type="character" w:styleId="a3">
    <w:name w:val="Hyperlink"/>
    <w:basedOn w:val="a0"/>
    <w:uiPriority w:val="99"/>
    <w:rsid w:val="0034540A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34540A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34540A"/>
    <w:rPr>
      <w:rFonts w:ascii="Arial" w:hAnsi="Arial" w:cs="Arial"/>
      <w:b/>
      <w:bCs/>
      <w:spacing w:val="-4"/>
      <w:sz w:val="52"/>
      <w:szCs w:val="52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34540A"/>
    <w:rPr>
      <w:rFonts w:ascii="Arial" w:hAnsi="Arial" w:cs="Arial"/>
      <w:b/>
      <w:bCs/>
      <w:spacing w:val="-6"/>
      <w:sz w:val="46"/>
      <w:szCs w:val="46"/>
      <w:shd w:val="clear" w:color="auto" w:fill="FFFFFF"/>
    </w:rPr>
  </w:style>
  <w:style w:type="character" w:customStyle="1" w:styleId="20pt">
    <w:name w:val="Заголовок №2 + Интервал 0 pt"/>
    <w:basedOn w:val="21"/>
    <w:uiPriority w:val="99"/>
    <w:rsid w:val="0034540A"/>
    <w:rPr>
      <w:spacing w:val="-8"/>
    </w:rPr>
  </w:style>
  <w:style w:type="character" w:customStyle="1" w:styleId="3">
    <w:name w:val="Заголовок №3_"/>
    <w:basedOn w:val="a0"/>
    <w:link w:val="30"/>
    <w:uiPriority w:val="99"/>
    <w:locked/>
    <w:rsid w:val="0034540A"/>
    <w:rPr>
      <w:rFonts w:ascii="Arial" w:hAnsi="Arial" w:cs="Arial"/>
      <w:b/>
      <w:bCs/>
      <w:spacing w:val="-7"/>
      <w:sz w:val="38"/>
      <w:szCs w:val="38"/>
      <w:shd w:val="clear" w:color="auto" w:fill="FFFFFF"/>
    </w:rPr>
  </w:style>
  <w:style w:type="paragraph" w:customStyle="1" w:styleId="4">
    <w:name w:val="Заголовок №4"/>
    <w:basedOn w:val="a"/>
    <w:link w:val="40"/>
    <w:uiPriority w:val="99"/>
    <w:rsid w:val="0034540A"/>
    <w:pPr>
      <w:widowControl w:val="0"/>
      <w:shd w:val="clear" w:color="auto" w:fill="FFFFFF"/>
      <w:spacing w:after="480" w:line="240" w:lineRule="atLeast"/>
      <w:jc w:val="center"/>
      <w:outlineLvl w:val="3"/>
    </w:pPr>
    <w:rPr>
      <w:rFonts w:ascii="Arial" w:eastAsia="Times New Roman" w:hAnsi="Arial" w:cs="Arial"/>
      <w:b/>
      <w:bCs/>
      <w:spacing w:val="-2"/>
      <w:sz w:val="26"/>
      <w:szCs w:val="26"/>
      <w:lang w:eastAsia="ru-RU"/>
    </w:rPr>
  </w:style>
  <w:style w:type="character" w:customStyle="1" w:styleId="0pt">
    <w:name w:val="Основной текст + Интервал 0 pt"/>
    <w:uiPriority w:val="99"/>
    <w:rsid w:val="0034540A"/>
    <w:rPr>
      <w:rFonts w:ascii="Arial" w:hAnsi="Arial"/>
      <w:spacing w:val="-6"/>
      <w:sz w:val="21"/>
      <w:u w:val="none"/>
    </w:rPr>
  </w:style>
  <w:style w:type="character" w:customStyle="1" w:styleId="210pt">
    <w:name w:val="Основной текст (2) + 10 pt"/>
    <w:aliases w:val="Интервал 0 pt"/>
    <w:basedOn w:val="2"/>
    <w:uiPriority w:val="99"/>
    <w:rsid w:val="0034540A"/>
    <w:rPr>
      <w:sz w:val="20"/>
      <w:szCs w:val="20"/>
    </w:rPr>
  </w:style>
  <w:style w:type="character" w:customStyle="1" w:styleId="a4">
    <w:name w:val="Основной текст + Полужирный"/>
    <w:uiPriority w:val="99"/>
    <w:rsid w:val="0034540A"/>
    <w:rPr>
      <w:rFonts w:ascii="Arial" w:hAnsi="Arial"/>
      <w:b/>
      <w:spacing w:val="-4"/>
      <w:sz w:val="21"/>
      <w:u w:val="none"/>
    </w:rPr>
  </w:style>
  <w:style w:type="character" w:customStyle="1" w:styleId="40">
    <w:name w:val="Заголовок №4_"/>
    <w:basedOn w:val="a0"/>
    <w:link w:val="4"/>
    <w:uiPriority w:val="99"/>
    <w:locked/>
    <w:rsid w:val="0034540A"/>
    <w:rPr>
      <w:rFonts w:ascii="Arial" w:eastAsia="Times New Roman" w:hAnsi="Arial" w:cs="Arial"/>
      <w:b/>
      <w:bCs/>
      <w:spacing w:val="-2"/>
      <w:sz w:val="26"/>
      <w:szCs w:val="26"/>
      <w:shd w:val="clear" w:color="auto" w:fill="FFFFFF"/>
      <w:lang w:eastAsia="ru-RU"/>
    </w:rPr>
  </w:style>
  <w:style w:type="character" w:customStyle="1" w:styleId="12">
    <w:name w:val="Оглавление 1 Знак"/>
    <w:basedOn w:val="a0"/>
    <w:link w:val="13"/>
    <w:uiPriority w:val="99"/>
    <w:locked/>
    <w:rsid w:val="0034540A"/>
    <w:rPr>
      <w:rFonts w:ascii="Arial" w:hAnsi="Arial" w:cs="Arial"/>
      <w:spacing w:val="-4"/>
      <w:sz w:val="21"/>
      <w:szCs w:val="21"/>
      <w:shd w:val="clear" w:color="auto" w:fill="FFFFFF"/>
    </w:rPr>
  </w:style>
  <w:style w:type="character" w:customStyle="1" w:styleId="a5">
    <w:name w:val="Колонтитул_"/>
    <w:basedOn w:val="a0"/>
    <w:link w:val="a6"/>
    <w:uiPriority w:val="99"/>
    <w:locked/>
    <w:rsid w:val="0034540A"/>
    <w:rPr>
      <w:rFonts w:ascii="AngsanaUPC" w:hAnsi="AngsanaUPC" w:cs="AngsanaUPC"/>
      <w:b/>
      <w:bCs/>
      <w:spacing w:val="1"/>
      <w:sz w:val="30"/>
      <w:szCs w:val="30"/>
      <w:shd w:val="clear" w:color="auto" w:fill="FFFFFF"/>
    </w:rPr>
  </w:style>
  <w:style w:type="character" w:customStyle="1" w:styleId="0pt0">
    <w:name w:val="Колонтитул + Интервал 0 pt"/>
    <w:basedOn w:val="a5"/>
    <w:uiPriority w:val="99"/>
    <w:rsid w:val="0034540A"/>
    <w:rPr>
      <w:spacing w:val="0"/>
    </w:rPr>
  </w:style>
  <w:style w:type="character" w:customStyle="1" w:styleId="5">
    <w:name w:val="Заголовок №5_"/>
    <w:basedOn w:val="a0"/>
    <w:link w:val="50"/>
    <w:uiPriority w:val="99"/>
    <w:locked/>
    <w:rsid w:val="0034540A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34540A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61">
    <w:name w:val="Основной текст (6) + Малые прописные"/>
    <w:basedOn w:val="6"/>
    <w:uiPriority w:val="99"/>
    <w:rsid w:val="0034540A"/>
    <w:rPr>
      <w:smallCaps/>
    </w:rPr>
  </w:style>
  <w:style w:type="character" w:customStyle="1" w:styleId="7">
    <w:name w:val="Основной текст (7)_"/>
    <w:basedOn w:val="a0"/>
    <w:link w:val="70"/>
    <w:uiPriority w:val="99"/>
    <w:locked/>
    <w:rsid w:val="0034540A"/>
    <w:rPr>
      <w:rFonts w:ascii="Arial" w:hAnsi="Arial" w:cs="Arial"/>
      <w:i/>
      <w:iCs/>
      <w:spacing w:val="-2"/>
      <w:sz w:val="21"/>
      <w:szCs w:val="21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34540A"/>
    <w:rPr>
      <w:b w:val="0"/>
      <w:bCs w:val="0"/>
    </w:rPr>
  </w:style>
  <w:style w:type="character" w:customStyle="1" w:styleId="24">
    <w:name w:val="Подпись к таблице (2)_"/>
    <w:basedOn w:val="a0"/>
    <w:link w:val="25"/>
    <w:uiPriority w:val="99"/>
    <w:locked/>
    <w:rsid w:val="0034540A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26">
    <w:name w:val="Подпись к таблице (2) + Малые прописные"/>
    <w:basedOn w:val="24"/>
    <w:uiPriority w:val="99"/>
    <w:rsid w:val="0034540A"/>
    <w:rPr>
      <w:smallCaps/>
    </w:rPr>
  </w:style>
  <w:style w:type="character" w:customStyle="1" w:styleId="9">
    <w:name w:val="Основной текст + 9"/>
    <w:aliases w:val="5 pt,Полужирный,Интервал 0 pt52"/>
    <w:uiPriority w:val="99"/>
    <w:rsid w:val="0034540A"/>
    <w:rPr>
      <w:rFonts w:ascii="Arial" w:hAnsi="Arial"/>
      <w:b/>
      <w:spacing w:val="-3"/>
      <w:sz w:val="19"/>
      <w:u w:val="none"/>
    </w:rPr>
  </w:style>
  <w:style w:type="character" w:customStyle="1" w:styleId="917">
    <w:name w:val="Основной текст + 917"/>
    <w:aliases w:val="5 pt32"/>
    <w:uiPriority w:val="99"/>
    <w:rsid w:val="0034540A"/>
    <w:rPr>
      <w:rFonts w:ascii="Arial" w:hAnsi="Arial"/>
      <w:spacing w:val="-4"/>
      <w:sz w:val="19"/>
      <w:u w:val="none"/>
    </w:rPr>
  </w:style>
  <w:style w:type="character" w:customStyle="1" w:styleId="a7">
    <w:name w:val="Сноска_"/>
    <w:basedOn w:val="a0"/>
    <w:link w:val="a8"/>
    <w:uiPriority w:val="99"/>
    <w:locked/>
    <w:rsid w:val="0034540A"/>
    <w:rPr>
      <w:rFonts w:ascii="Arial" w:hAnsi="Arial" w:cs="Arial"/>
      <w:spacing w:val="-4"/>
      <w:sz w:val="19"/>
      <w:szCs w:val="19"/>
      <w:shd w:val="clear" w:color="auto" w:fill="FFFFFF"/>
    </w:rPr>
  </w:style>
  <w:style w:type="character" w:customStyle="1" w:styleId="31">
    <w:name w:val="Колонтитул (3)_"/>
    <w:basedOn w:val="a0"/>
    <w:link w:val="32"/>
    <w:uiPriority w:val="99"/>
    <w:locked/>
    <w:rsid w:val="0034540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3">
    <w:name w:val="Колонтитул (3) + Малые прописные"/>
    <w:basedOn w:val="31"/>
    <w:uiPriority w:val="99"/>
    <w:rsid w:val="0034540A"/>
    <w:rPr>
      <w:smallCaps/>
    </w:rPr>
  </w:style>
  <w:style w:type="character" w:customStyle="1" w:styleId="8">
    <w:name w:val="Основной текст (8)_"/>
    <w:basedOn w:val="a0"/>
    <w:link w:val="80"/>
    <w:uiPriority w:val="99"/>
    <w:locked/>
    <w:rsid w:val="0034540A"/>
    <w:rPr>
      <w:rFonts w:ascii="Arial" w:hAnsi="Arial" w:cs="Arial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81">
    <w:name w:val="Основной текст (8) + Не полужирный"/>
    <w:aliases w:val="Не курсив,Интервал 0 pt51"/>
    <w:basedOn w:val="8"/>
    <w:uiPriority w:val="99"/>
    <w:rsid w:val="0034540A"/>
    <w:rPr>
      <w:b w:val="0"/>
      <w:bCs w:val="0"/>
      <w:i w:val="0"/>
      <w:iCs w:val="0"/>
      <w:spacing w:val="-4"/>
    </w:rPr>
  </w:style>
  <w:style w:type="character" w:customStyle="1" w:styleId="82">
    <w:name w:val="Основной текст (8) + Не курсив"/>
    <w:aliases w:val="Интервал 0 pt50"/>
    <w:basedOn w:val="8"/>
    <w:uiPriority w:val="99"/>
    <w:rsid w:val="0034540A"/>
    <w:rPr>
      <w:i w:val="0"/>
      <w:iCs w:val="0"/>
      <w:spacing w:val="-4"/>
    </w:rPr>
  </w:style>
  <w:style w:type="character" w:customStyle="1" w:styleId="a9">
    <w:name w:val="Основной текст + Курсив"/>
    <w:aliases w:val="Интервал 0 pt49"/>
    <w:uiPriority w:val="99"/>
    <w:rsid w:val="0034540A"/>
    <w:rPr>
      <w:rFonts w:ascii="Arial" w:hAnsi="Arial"/>
      <w:i/>
      <w:spacing w:val="-2"/>
      <w:sz w:val="21"/>
      <w:u w:val="none"/>
    </w:rPr>
  </w:style>
  <w:style w:type="character" w:customStyle="1" w:styleId="62">
    <w:name w:val="Основной текст + Полужирный6"/>
    <w:aliases w:val="Курсив,Интервал 0 pt48"/>
    <w:uiPriority w:val="99"/>
    <w:rsid w:val="0034540A"/>
    <w:rPr>
      <w:rFonts w:ascii="Arial" w:hAnsi="Arial"/>
      <w:b/>
      <w:i/>
      <w:spacing w:val="1"/>
      <w:sz w:val="21"/>
      <w:u w:val="none"/>
    </w:rPr>
  </w:style>
  <w:style w:type="character" w:customStyle="1" w:styleId="51">
    <w:name w:val="Основной текст + Полужирный5"/>
    <w:aliases w:val="Курсив22,Интервал 0 pt47"/>
    <w:uiPriority w:val="99"/>
    <w:rsid w:val="0034540A"/>
    <w:rPr>
      <w:rFonts w:ascii="Arial" w:hAnsi="Arial"/>
      <w:b/>
      <w:i/>
      <w:spacing w:val="12"/>
      <w:sz w:val="21"/>
      <w:u w:val="none"/>
    </w:rPr>
  </w:style>
  <w:style w:type="character" w:customStyle="1" w:styleId="0pt4">
    <w:name w:val="Основной текст + Интервал 0 pt4"/>
    <w:uiPriority w:val="99"/>
    <w:rsid w:val="0034540A"/>
    <w:rPr>
      <w:rFonts w:ascii="Arial" w:hAnsi="Arial"/>
      <w:spacing w:val="0"/>
      <w:sz w:val="21"/>
      <w:u w:val="none"/>
    </w:rPr>
  </w:style>
  <w:style w:type="character" w:customStyle="1" w:styleId="aa">
    <w:name w:val="Подпись к таблице_"/>
    <w:basedOn w:val="a0"/>
    <w:link w:val="ab"/>
    <w:uiPriority w:val="99"/>
    <w:locked/>
    <w:rsid w:val="0034540A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916">
    <w:name w:val="Основной текст + 916"/>
    <w:aliases w:val="5 pt31,Курсив21,Интервал 0 pt46"/>
    <w:uiPriority w:val="99"/>
    <w:rsid w:val="0034540A"/>
    <w:rPr>
      <w:rFonts w:ascii="Arial" w:hAnsi="Arial"/>
      <w:i/>
      <w:spacing w:val="-2"/>
      <w:sz w:val="19"/>
      <w:u w:val="none"/>
    </w:rPr>
  </w:style>
  <w:style w:type="character" w:customStyle="1" w:styleId="9pt">
    <w:name w:val="Основной текст + 9 pt"/>
    <w:aliases w:val="Курсив20,Интервал 0 pt45"/>
    <w:uiPriority w:val="99"/>
    <w:rsid w:val="0034540A"/>
    <w:rPr>
      <w:rFonts w:ascii="Arial" w:hAnsi="Arial"/>
      <w:i/>
      <w:spacing w:val="-2"/>
      <w:sz w:val="18"/>
      <w:u w:val="none"/>
    </w:rPr>
  </w:style>
  <w:style w:type="character" w:customStyle="1" w:styleId="915">
    <w:name w:val="Основной текст + 915"/>
    <w:aliases w:val="5 pt30,Полужирный17,Курсив19,Интервал 0 pt44"/>
    <w:uiPriority w:val="99"/>
    <w:rsid w:val="0034540A"/>
    <w:rPr>
      <w:rFonts w:ascii="Arial" w:hAnsi="Arial"/>
      <w:b/>
      <w:i/>
      <w:spacing w:val="-5"/>
      <w:sz w:val="19"/>
      <w:u w:val="none"/>
    </w:rPr>
  </w:style>
  <w:style w:type="character" w:customStyle="1" w:styleId="914">
    <w:name w:val="Основной текст + 914"/>
    <w:aliases w:val="5 pt29,Полужирный16,Курсив18,Интервал 0 pt43"/>
    <w:uiPriority w:val="99"/>
    <w:rsid w:val="0034540A"/>
    <w:rPr>
      <w:rFonts w:ascii="Arial" w:hAnsi="Arial"/>
      <w:b/>
      <w:i/>
      <w:spacing w:val="-2"/>
      <w:sz w:val="19"/>
      <w:u w:val="none"/>
    </w:rPr>
  </w:style>
  <w:style w:type="character" w:customStyle="1" w:styleId="63">
    <w:name w:val="Основной текст + 6"/>
    <w:aliases w:val="5 pt28,Полужирный15,Курсив17,Интервал 0 pt42"/>
    <w:uiPriority w:val="99"/>
    <w:rsid w:val="0034540A"/>
    <w:rPr>
      <w:rFonts w:ascii="Arial" w:hAnsi="Arial"/>
      <w:b/>
      <w:i/>
      <w:spacing w:val="8"/>
      <w:sz w:val="13"/>
      <w:u w:val="none"/>
    </w:rPr>
  </w:style>
  <w:style w:type="character" w:customStyle="1" w:styleId="913">
    <w:name w:val="Основной текст + 913"/>
    <w:aliases w:val="5 pt27,Полужирный14,Курсив16,Интервал 1 pt"/>
    <w:uiPriority w:val="99"/>
    <w:rsid w:val="0034540A"/>
    <w:rPr>
      <w:rFonts w:ascii="Arial" w:hAnsi="Arial"/>
      <w:b/>
      <w:i/>
      <w:spacing w:val="21"/>
      <w:sz w:val="19"/>
      <w:u w:val="none"/>
    </w:rPr>
  </w:style>
  <w:style w:type="character" w:customStyle="1" w:styleId="0pt6">
    <w:name w:val="Колонтитул + Интервал 0 pt6"/>
    <w:basedOn w:val="a5"/>
    <w:uiPriority w:val="99"/>
    <w:rsid w:val="0034540A"/>
  </w:style>
  <w:style w:type="character" w:customStyle="1" w:styleId="0pt5">
    <w:name w:val="Колонтитул + Интервал 0 pt5"/>
    <w:basedOn w:val="a5"/>
    <w:uiPriority w:val="99"/>
    <w:rsid w:val="0034540A"/>
    <w:rPr>
      <w:spacing w:val="3"/>
    </w:rPr>
  </w:style>
  <w:style w:type="character" w:customStyle="1" w:styleId="100">
    <w:name w:val="Подпись к таблице (10)_"/>
    <w:basedOn w:val="a0"/>
    <w:link w:val="101"/>
    <w:uiPriority w:val="99"/>
    <w:locked/>
    <w:rsid w:val="0034540A"/>
    <w:rPr>
      <w:rFonts w:ascii="Arial" w:hAnsi="Arial" w:cs="Arial"/>
      <w:b/>
      <w:bCs/>
      <w:i/>
      <w:iCs/>
      <w:spacing w:val="-2"/>
      <w:sz w:val="19"/>
      <w:szCs w:val="19"/>
      <w:shd w:val="clear" w:color="auto" w:fill="FFFFFF"/>
    </w:rPr>
  </w:style>
  <w:style w:type="character" w:customStyle="1" w:styleId="100pt">
    <w:name w:val="Подпись к таблице (10) + Интервал 0 pt"/>
    <w:basedOn w:val="100"/>
    <w:uiPriority w:val="99"/>
    <w:rsid w:val="0034540A"/>
    <w:rPr>
      <w:spacing w:val="-3"/>
    </w:rPr>
  </w:style>
  <w:style w:type="character" w:customStyle="1" w:styleId="310">
    <w:name w:val="Колонтитул (3) + Малые прописные1"/>
    <w:aliases w:val="Интервал 0 pt41"/>
    <w:basedOn w:val="31"/>
    <w:uiPriority w:val="99"/>
    <w:rsid w:val="0034540A"/>
    <w:rPr>
      <w:smallCaps/>
      <w:spacing w:val="1"/>
    </w:rPr>
  </w:style>
  <w:style w:type="character" w:customStyle="1" w:styleId="80pt">
    <w:name w:val="Основной текст (8) + Интервал 0 pt"/>
    <w:basedOn w:val="8"/>
    <w:uiPriority w:val="99"/>
    <w:rsid w:val="0034540A"/>
    <w:rPr>
      <w:spacing w:val="-2"/>
    </w:rPr>
  </w:style>
  <w:style w:type="character" w:customStyle="1" w:styleId="41">
    <w:name w:val="Основной текст + Полужирный4"/>
    <w:aliases w:val="Курсив15,Интервал 0 pt40"/>
    <w:uiPriority w:val="99"/>
    <w:rsid w:val="0034540A"/>
    <w:rPr>
      <w:rFonts w:ascii="Arial" w:hAnsi="Arial"/>
      <w:b/>
      <w:i/>
      <w:spacing w:val="-2"/>
      <w:sz w:val="21"/>
      <w:u w:val="none"/>
    </w:rPr>
  </w:style>
  <w:style w:type="character" w:customStyle="1" w:styleId="52">
    <w:name w:val="Заголовок №5 (2)_"/>
    <w:basedOn w:val="a0"/>
    <w:link w:val="520"/>
    <w:uiPriority w:val="99"/>
    <w:locked/>
    <w:rsid w:val="0034540A"/>
    <w:rPr>
      <w:rFonts w:ascii="Arial" w:hAnsi="Arial" w:cs="Arial"/>
      <w:b/>
      <w:bCs/>
      <w:spacing w:val="-3"/>
      <w:sz w:val="23"/>
      <w:szCs w:val="23"/>
      <w:shd w:val="clear" w:color="auto" w:fill="FFFFFF"/>
    </w:rPr>
  </w:style>
  <w:style w:type="character" w:customStyle="1" w:styleId="36">
    <w:name w:val="Основной текст (36)_"/>
    <w:basedOn w:val="a0"/>
    <w:link w:val="360"/>
    <w:uiPriority w:val="99"/>
    <w:locked/>
    <w:rsid w:val="0034540A"/>
    <w:rPr>
      <w:rFonts w:ascii="Arial" w:hAnsi="Arial" w:cs="Arial"/>
      <w:b/>
      <w:bCs/>
      <w:spacing w:val="-2"/>
      <w:sz w:val="20"/>
      <w:szCs w:val="20"/>
      <w:shd w:val="clear" w:color="auto" w:fill="FFFFFF"/>
    </w:rPr>
  </w:style>
  <w:style w:type="character" w:customStyle="1" w:styleId="361">
    <w:name w:val="Основной текст (36) + Малые прописные"/>
    <w:basedOn w:val="36"/>
    <w:uiPriority w:val="99"/>
    <w:rsid w:val="0034540A"/>
    <w:rPr>
      <w:smallCaps/>
    </w:rPr>
  </w:style>
  <w:style w:type="character" w:customStyle="1" w:styleId="110">
    <w:name w:val="Подпись к таблице (11)_"/>
    <w:basedOn w:val="a0"/>
    <w:link w:val="111"/>
    <w:uiPriority w:val="99"/>
    <w:locked/>
    <w:rsid w:val="0034540A"/>
    <w:rPr>
      <w:rFonts w:ascii="Arial" w:hAnsi="Arial" w:cs="Arial"/>
      <w:b/>
      <w:bCs/>
      <w:spacing w:val="-2"/>
      <w:sz w:val="20"/>
      <w:szCs w:val="20"/>
      <w:shd w:val="clear" w:color="auto" w:fill="FFFFFF"/>
    </w:rPr>
  </w:style>
  <w:style w:type="character" w:customStyle="1" w:styleId="112">
    <w:name w:val="Подпись к таблице (11) + Малые прописные"/>
    <w:basedOn w:val="110"/>
    <w:uiPriority w:val="99"/>
    <w:rsid w:val="0034540A"/>
    <w:rPr>
      <w:smallCaps/>
    </w:rPr>
  </w:style>
  <w:style w:type="character" w:customStyle="1" w:styleId="64">
    <w:name w:val="Заголовок №6_"/>
    <w:basedOn w:val="a0"/>
    <w:link w:val="65"/>
    <w:uiPriority w:val="99"/>
    <w:locked/>
    <w:rsid w:val="0034540A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710pt">
    <w:name w:val="Основной текст (7) + 10 pt"/>
    <w:aliases w:val="Полужирный13,Не курсив4,Интервал 0 pt39"/>
    <w:basedOn w:val="7"/>
    <w:uiPriority w:val="99"/>
    <w:rsid w:val="0034540A"/>
    <w:rPr>
      <w:b/>
      <w:bCs/>
      <w:i w:val="0"/>
      <w:iCs w:val="0"/>
      <w:spacing w:val="0"/>
      <w:sz w:val="20"/>
      <w:szCs w:val="20"/>
    </w:rPr>
  </w:style>
  <w:style w:type="character" w:customStyle="1" w:styleId="70pt">
    <w:name w:val="Основной текст (7) + Интервал 0 pt"/>
    <w:basedOn w:val="7"/>
    <w:uiPriority w:val="99"/>
    <w:rsid w:val="0034540A"/>
    <w:rPr>
      <w:spacing w:val="-3"/>
    </w:rPr>
  </w:style>
  <w:style w:type="character" w:customStyle="1" w:styleId="53">
    <w:name w:val="Основной текст (5)_"/>
    <w:basedOn w:val="a0"/>
    <w:link w:val="54"/>
    <w:uiPriority w:val="99"/>
    <w:locked/>
    <w:rsid w:val="0034540A"/>
    <w:rPr>
      <w:rFonts w:ascii="Arial" w:hAnsi="Arial" w:cs="Arial"/>
      <w:sz w:val="20"/>
      <w:szCs w:val="20"/>
      <w:shd w:val="clear" w:color="auto" w:fill="FFFFFF"/>
    </w:rPr>
  </w:style>
  <w:style w:type="character" w:customStyle="1" w:styleId="59">
    <w:name w:val="Основной текст (5) + 9"/>
    <w:aliases w:val="5 pt26,Малые прописные,Интервал 0 pt38"/>
    <w:basedOn w:val="53"/>
    <w:uiPriority w:val="99"/>
    <w:rsid w:val="0034540A"/>
    <w:rPr>
      <w:smallCaps/>
      <w:spacing w:val="-4"/>
      <w:sz w:val="19"/>
      <w:szCs w:val="19"/>
    </w:rPr>
  </w:style>
  <w:style w:type="character" w:customStyle="1" w:styleId="4pt">
    <w:name w:val="Основной текст + 4 pt"/>
    <w:aliases w:val="Интервал 0 pt37,Масштаб 150%"/>
    <w:uiPriority w:val="99"/>
    <w:rsid w:val="0034540A"/>
    <w:rPr>
      <w:rFonts w:ascii="Arial" w:hAnsi="Arial"/>
      <w:spacing w:val="0"/>
      <w:w w:val="150"/>
      <w:sz w:val="8"/>
      <w:u w:val="none"/>
    </w:rPr>
  </w:style>
  <w:style w:type="character" w:customStyle="1" w:styleId="34">
    <w:name w:val="Основной текст + Полужирный3"/>
    <w:aliases w:val="Курсив14,Интервал 0 pt36"/>
    <w:uiPriority w:val="99"/>
    <w:rsid w:val="0034540A"/>
    <w:rPr>
      <w:rFonts w:ascii="Arial" w:hAnsi="Arial"/>
      <w:b/>
      <w:i/>
      <w:sz w:val="21"/>
      <w:u w:val="none"/>
    </w:rPr>
  </w:style>
  <w:style w:type="character" w:customStyle="1" w:styleId="0pt3">
    <w:name w:val="Основной текст + Интервал 0 pt3"/>
    <w:uiPriority w:val="99"/>
    <w:rsid w:val="0034540A"/>
    <w:rPr>
      <w:rFonts w:ascii="Arial" w:hAnsi="Arial"/>
      <w:spacing w:val="-3"/>
      <w:sz w:val="21"/>
      <w:u w:val="none"/>
    </w:rPr>
  </w:style>
  <w:style w:type="character" w:customStyle="1" w:styleId="72">
    <w:name w:val="Заголовок №7 (2)_"/>
    <w:basedOn w:val="a0"/>
    <w:link w:val="720"/>
    <w:uiPriority w:val="99"/>
    <w:locked/>
    <w:rsid w:val="0034540A"/>
    <w:rPr>
      <w:rFonts w:ascii="Arial" w:hAnsi="Arial" w:cs="Arial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720pt">
    <w:name w:val="Заголовок №7 (2) + Интервал 0 pt"/>
    <w:basedOn w:val="72"/>
    <w:uiPriority w:val="99"/>
    <w:rsid w:val="0034540A"/>
  </w:style>
  <w:style w:type="character" w:customStyle="1" w:styleId="721">
    <w:name w:val="Заголовок №7 (2) + Не полужирный"/>
    <w:aliases w:val="Не курсив3,Интервал 0 pt35"/>
    <w:basedOn w:val="72"/>
    <w:uiPriority w:val="99"/>
    <w:rsid w:val="0034540A"/>
    <w:rPr>
      <w:b w:val="0"/>
      <w:bCs w:val="0"/>
      <w:i w:val="0"/>
      <w:iCs w:val="0"/>
      <w:spacing w:val="-3"/>
    </w:rPr>
  </w:style>
  <w:style w:type="character" w:customStyle="1" w:styleId="912">
    <w:name w:val="Основной текст + 912"/>
    <w:aliases w:val="5 pt25,Полужирный12,Курсив13,Интервал 0 pt34"/>
    <w:uiPriority w:val="99"/>
    <w:rsid w:val="0034540A"/>
    <w:rPr>
      <w:rFonts w:ascii="Arial" w:hAnsi="Arial"/>
      <w:b/>
      <w:i/>
      <w:sz w:val="19"/>
      <w:u w:val="none"/>
    </w:rPr>
  </w:style>
  <w:style w:type="character" w:customStyle="1" w:styleId="0pt40">
    <w:name w:val="Колонтитул + Интервал 0 pt4"/>
    <w:basedOn w:val="a5"/>
    <w:uiPriority w:val="99"/>
    <w:rsid w:val="0034540A"/>
    <w:rPr>
      <w:spacing w:val="5"/>
    </w:rPr>
  </w:style>
  <w:style w:type="character" w:customStyle="1" w:styleId="10pt">
    <w:name w:val="Основной текст + 10 pt"/>
    <w:aliases w:val="Полужирный11,Интервал 0 pt33"/>
    <w:uiPriority w:val="99"/>
    <w:rsid w:val="0034540A"/>
    <w:rPr>
      <w:rFonts w:ascii="Arial" w:hAnsi="Arial"/>
      <w:b/>
      <w:spacing w:val="-5"/>
      <w:sz w:val="20"/>
      <w:u w:val="none"/>
    </w:rPr>
  </w:style>
  <w:style w:type="character" w:customStyle="1" w:styleId="35">
    <w:name w:val="Основной текст + Курсив3"/>
    <w:aliases w:val="Интервал 0 pt32"/>
    <w:uiPriority w:val="99"/>
    <w:rsid w:val="0034540A"/>
    <w:rPr>
      <w:rFonts w:ascii="Arial" w:hAnsi="Arial"/>
      <w:i/>
      <w:spacing w:val="-3"/>
      <w:sz w:val="21"/>
      <w:u w:val="none"/>
    </w:rPr>
  </w:style>
  <w:style w:type="character" w:customStyle="1" w:styleId="911">
    <w:name w:val="Основной текст + 911"/>
    <w:aliases w:val="5 pt24,Полужирный10,Интервал 0 pt31"/>
    <w:uiPriority w:val="99"/>
    <w:rsid w:val="0034540A"/>
    <w:rPr>
      <w:rFonts w:ascii="Arial" w:hAnsi="Arial"/>
      <w:b/>
      <w:spacing w:val="-3"/>
      <w:sz w:val="19"/>
      <w:u w:val="none"/>
    </w:rPr>
  </w:style>
  <w:style w:type="character" w:customStyle="1" w:styleId="27">
    <w:name w:val="Основной текст + Курсив2"/>
    <w:aliases w:val="Интервал 0 pt30"/>
    <w:uiPriority w:val="99"/>
    <w:rsid w:val="0034540A"/>
    <w:rPr>
      <w:rFonts w:ascii="Arial" w:hAnsi="Arial"/>
      <w:i/>
      <w:spacing w:val="-3"/>
      <w:sz w:val="21"/>
      <w:u w:val="none"/>
    </w:rPr>
  </w:style>
  <w:style w:type="character" w:customStyle="1" w:styleId="910">
    <w:name w:val="Основной текст + 910"/>
    <w:aliases w:val="5 pt23,Интервал 0 pt29"/>
    <w:uiPriority w:val="99"/>
    <w:rsid w:val="0034540A"/>
    <w:rPr>
      <w:rFonts w:ascii="Arial" w:hAnsi="Arial"/>
      <w:spacing w:val="-3"/>
      <w:sz w:val="19"/>
      <w:u w:val="none"/>
    </w:rPr>
  </w:style>
  <w:style w:type="character" w:customStyle="1" w:styleId="10pt6">
    <w:name w:val="Основной текст + 10 pt6"/>
    <w:aliases w:val="Полужирный9,Интервал 0 pt28"/>
    <w:uiPriority w:val="99"/>
    <w:rsid w:val="0034540A"/>
    <w:rPr>
      <w:rFonts w:ascii="Arial" w:hAnsi="Arial"/>
      <w:b/>
      <w:spacing w:val="-2"/>
      <w:sz w:val="20"/>
      <w:u w:val="none"/>
    </w:rPr>
  </w:style>
  <w:style w:type="character" w:customStyle="1" w:styleId="3610">
    <w:name w:val="Основной текст (36) + 10"/>
    <w:aliases w:val="5 pt22,Не полужирный,Интервал 0 pt27"/>
    <w:basedOn w:val="36"/>
    <w:uiPriority w:val="99"/>
    <w:rsid w:val="0034540A"/>
    <w:rPr>
      <w:b w:val="0"/>
      <w:bCs w:val="0"/>
      <w:spacing w:val="-4"/>
      <w:sz w:val="21"/>
      <w:szCs w:val="21"/>
    </w:rPr>
  </w:style>
  <w:style w:type="character" w:customStyle="1" w:styleId="210pt1">
    <w:name w:val="Основной текст (2) + 10 pt1"/>
    <w:basedOn w:val="2"/>
    <w:uiPriority w:val="99"/>
    <w:rsid w:val="0034540A"/>
    <w:rPr>
      <w:sz w:val="20"/>
      <w:szCs w:val="20"/>
    </w:rPr>
  </w:style>
  <w:style w:type="character" w:customStyle="1" w:styleId="340">
    <w:name w:val="Основной текст (34)_"/>
    <w:basedOn w:val="a0"/>
    <w:link w:val="341"/>
    <w:uiPriority w:val="99"/>
    <w:locked/>
    <w:rsid w:val="0034540A"/>
    <w:rPr>
      <w:rFonts w:ascii="Arial" w:hAnsi="Arial" w:cs="Arial"/>
      <w:b/>
      <w:bCs/>
      <w:spacing w:val="-4"/>
      <w:sz w:val="20"/>
      <w:szCs w:val="20"/>
      <w:shd w:val="clear" w:color="auto" w:fill="FFFFFF"/>
    </w:rPr>
  </w:style>
  <w:style w:type="character" w:customStyle="1" w:styleId="610">
    <w:name w:val="Основной текст (6) + Малые прописные1"/>
    <w:aliases w:val="Интервал 0 pt26"/>
    <w:basedOn w:val="6"/>
    <w:uiPriority w:val="99"/>
    <w:rsid w:val="0034540A"/>
    <w:rPr>
      <w:smallCaps/>
      <w:spacing w:val="-2"/>
    </w:rPr>
  </w:style>
  <w:style w:type="character" w:customStyle="1" w:styleId="10pt5">
    <w:name w:val="Основной текст + 10 pt5"/>
    <w:aliases w:val="Полужирный8"/>
    <w:uiPriority w:val="99"/>
    <w:rsid w:val="0034540A"/>
    <w:rPr>
      <w:rFonts w:ascii="Arial" w:hAnsi="Arial"/>
      <w:b/>
      <w:spacing w:val="-4"/>
      <w:sz w:val="20"/>
      <w:u w:val="none"/>
    </w:rPr>
  </w:style>
  <w:style w:type="character" w:customStyle="1" w:styleId="70pt2">
    <w:name w:val="Основной текст (7) + Интервал 0 pt2"/>
    <w:basedOn w:val="7"/>
    <w:uiPriority w:val="99"/>
    <w:rsid w:val="0034540A"/>
    <w:rPr>
      <w:spacing w:val="-3"/>
    </w:rPr>
  </w:style>
  <w:style w:type="character" w:customStyle="1" w:styleId="360pt">
    <w:name w:val="Основной текст (36) + Интервал 0 pt"/>
    <w:basedOn w:val="36"/>
    <w:uiPriority w:val="99"/>
    <w:rsid w:val="0034540A"/>
    <w:rPr>
      <w:spacing w:val="-4"/>
    </w:rPr>
  </w:style>
  <w:style w:type="character" w:customStyle="1" w:styleId="0pt30">
    <w:name w:val="Колонтитул + Интервал 0 pt3"/>
    <w:basedOn w:val="a5"/>
    <w:uiPriority w:val="99"/>
    <w:rsid w:val="0034540A"/>
  </w:style>
  <w:style w:type="character" w:customStyle="1" w:styleId="71">
    <w:name w:val="Заголовок №7_"/>
    <w:basedOn w:val="a0"/>
    <w:link w:val="73"/>
    <w:uiPriority w:val="99"/>
    <w:locked/>
    <w:rsid w:val="0034540A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character" w:customStyle="1" w:styleId="99">
    <w:name w:val="Основной текст + 99"/>
    <w:aliases w:val="5 pt21,Полужирный7,Интервал 0 pt25"/>
    <w:uiPriority w:val="99"/>
    <w:rsid w:val="0034540A"/>
    <w:rPr>
      <w:rFonts w:ascii="Arial" w:hAnsi="Arial"/>
      <w:b/>
      <w:spacing w:val="-2"/>
      <w:sz w:val="19"/>
      <w:u w:val="none"/>
    </w:rPr>
  </w:style>
  <w:style w:type="character" w:customStyle="1" w:styleId="28">
    <w:name w:val="Основной текст + Полужирный2"/>
    <w:aliases w:val="Курсив12,Интервал 0 pt24"/>
    <w:uiPriority w:val="99"/>
    <w:rsid w:val="0034540A"/>
    <w:rPr>
      <w:rFonts w:ascii="Arial" w:hAnsi="Arial"/>
      <w:b/>
      <w:i/>
      <w:spacing w:val="-2"/>
      <w:sz w:val="21"/>
      <w:u w:val="none"/>
    </w:rPr>
  </w:style>
  <w:style w:type="character" w:customStyle="1" w:styleId="98">
    <w:name w:val="Основной текст + 98"/>
    <w:aliases w:val="5 pt20,Интервал 0 pt23"/>
    <w:uiPriority w:val="99"/>
    <w:rsid w:val="0034540A"/>
    <w:rPr>
      <w:rFonts w:ascii="Arial" w:hAnsi="Arial"/>
      <w:spacing w:val="-8"/>
      <w:sz w:val="19"/>
      <w:u w:val="none"/>
    </w:rPr>
  </w:style>
  <w:style w:type="character" w:customStyle="1" w:styleId="9pt1">
    <w:name w:val="Основной текст + 9 pt1"/>
    <w:aliases w:val="Курсив11,Интервал 0 pt22"/>
    <w:uiPriority w:val="99"/>
    <w:rsid w:val="0034540A"/>
    <w:rPr>
      <w:rFonts w:ascii="Arial" w:hAnsi="Arial"/>
      <w:i/>
      <w:sz w:val="18"/>
      <w:u w:val="none"/>
    </w:rPr>
  </w:style>
  <w:style w:type="character" w:customStyle="1" w:styleId="530">
    <w:name w:val="Заголовок №5 (3)_"/>
    <w:basedOn w:val="a0"/>
    <w:link w:val="531"/>
    <w:uiPriority w:val="99"/>
    <w:locked/>
    <w:rsid w:val="0034540A"/>
    <w:rPr>
      <w:rFonts w:ascii="Garamond" w:hAnsi="Garamond" w:cs="Garamond"/>
      <w:spacing w:val="5"/>
      <w:sz w:val="36"/>
      <w:szCs w:val="36"/>
      <w:shd w:val="clear" w:color="auto" w:fill="FFFFFF"/>
    </w:rPr>
  </w:style>
  <w:style w:type="character" w:customStyle="1" w:styleId="97">
    <w:name w:val="Основной текст + 97"/>
    <w:aliases w:val="5 pt19,Курсив10,Интервал 0 pt21"/>
    <w:uiPriority w:val="99"/>
    <w:rsid w:val="0034540A"/>
    <w:rPr>
      <w:rFonts w:ascii="Arial" w:hAnsi="Arial"/>
      <w:i/>
      <w:spacing w:val="-3"/>
      <w:sz w:val="19"/>
      <w:u w:val="none"/>
    </w:rPr>
  </w:style>
  <w:style w:type="character" w:customStyle="1" w:styleId="96">
    <w:name w:val="Основной текст + 96"/>
    <w:aliases w:val="5 pt18,Полужирный6,Курсив9,Интервал 0 pt20"/>
    <w:uiPriority w:val="99"/>
    <w:rsid w:val="0034540A"/>
    <w:rPr>
      <w:rFonts w:ascii="Arial" w:hAnsi="Arial"/>
      <w:b/>
      <w:i/>
      <w:spacing w:val="-3"/>
      <w:sz w:val="19"/>
      <w:u w:val="none"/>
    </w:rPr>
  </w:style>
  <w:style w:type="character" w:customStyle="1" w:styleId="37">
    <w:name w:val="Подпись к таблице (3)_"/>
    <w:basedOn w:val="a0"/>
    <w:link w:val="38"/>
    <w:uiPriority w:val="99"/>
    <w:locked/>
    <w:rsid w:val="0034540A"/>
    <w:rPr>
      <w:rFonts w:ascii="Arial" w:hAnsi="Arial" w:cs="Arial"/>
      <w:i/>
      <w:iCs/>
      <w:spacing w:val="-3"/>
      <w:sz w:val="19"/>
      <w:szCs w:val="19"/>
      <w:shd w:val="clear" w:color="auto" w:fill="FFFFFF"/>
    </w:rPr>
  </w:style>
  <w:style w:type="character" w:customStyle="1" w:styleId="39">
    <w:name w:val="Подпись к таблице (3) + Полужирный"/>
    <w:aliases w:val="Не курсив2,Интервал 0 pt19"/>
    <w:basedOn w:val="37"/>
    <w:uiPriority w:val="99"/>
    <w:rsid w:val="0034540A"/>
    <w:rPr>
      <w:b/>
      <w:bCs/>
      <w:i w:val="0"/>
      <w:iCs w:val="0"/>
      <w:spacing w:val="-2"/>
    </w:rPr>
  </w:style>
  <w:style w:type="character" w:customStyle="1" w:styleId="80pt2">
    <w:name w:val="Основной текст (8) + Интервал 0 pt2"/>
    <w:basedOn w:val="8"/>
    <w:uiPriority w:val="99"/>
    <w:rsid w:val="0034540A"/>
    <w:rPr>
      <w:spacing w:val="-2"/>
    </w:rPr>
  </w:style>
  <w:style w:type="character" w:customStyle="1" w:styleId="640">
    <w:name w:val="Заголовок №6 (4)_"/>
    <w:basedOn w:val="a0"/>
    <w:link w:val="641"/>
    <w:uiPriority w:val="99"/>
    <w:locked/>
    <w:rsid w:val="0034540A"/>
    <w:rPr>
      <w:rFonts w:ascii="Arial" w:hAnsi="Arial" w:cs="Arial"/>
      <w:b/>
      <w:bCs/>
      <w:spacing w:val="-4"/>
      <w:sz w:val="23"/>
      <w:szCs w:val="23"/>
      <w:shd w:val="clear" w:color="auto" w:fill="FFFFFF"/>
    </w:rPr>
  </w:style>
  <w:style w:type="character" w:customStyle="1" w:styleId="10pt4">
    <w:name w:val="Основной текст + 10 pt4"/>
    <w:aliases w:val="Полужирный5"/>
    <w:uiPriority w:val="99"/>
    <w:rsid w:val="0034540A"/>
    <w:rPr>
      <w:rFonts w:ascii="Arial" w:hAnsi="Arial"/>
      <w:b/>
      <w:spacing w:val="-4"/>
      <w:sz w:val="20"/>
      <w:u w:val="none"/>
    </w:rPr>
  </w:style>
  <w:style w:type="character" w:customStyle="1" w:styleId="210">
    <w:name w:val="Подпись к таблице (2) + Малые прописные1"/>
    <w:aliases w:val="Интервал 0 pt18"/>
    <w:basedOn w:val="24"/>
    <w:uiPriority w:val="99"/>
    <w:rsid w:val="0034540A"/>
    <w:rPr>
      <w:smallCaps/>
      <w:spacing w:val="-2"/>
    </w:rPr>
  </w:style>
  <w:style w:type="character" w:customStyle="1" w:styleId="350">
    <w:name w:val="Основной текст (35)_"/>
    <w:basedOn w:val="a0"/>
    <w:link w:val="351"/>
    <w:uiPriority w:val="99"/>
    <w:locked/>
    <w:rsid w:val="0034540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52">
    <w:name w:val="Основной текст (35) + Малые прописные"/>
    <w:basedOn w:val="350"/>
    <w:uiPriority w:val="99"/>
    <w:rsid w:val="0034540A"/>
    <w:rPr>
      <w:smallCaps/>
    </w:rPr>
  </w:style>
  <w:style w:type="character" w:customStyle="1" w:styleId="75">
    <w:name w:val="Заголовок №7 (5)_"/>
    <w:basedOn w:val="a0"/>
    <w:link w:val="750"/>
    <w:uiPriority w:val="99"/>
    <w:locked/>
    <w:rsid w:val="0034540A"/>
    <w:rPr>
      <w:rFonts w:ascii="Arial" w:hAnsi="Arial" w:cs="Arial"/>
      <w:i/>
      <w:iCs/>
      <w:spacing w:val="-3"/>
      <w:sz w:val="21"/>
      <w:szCs w:val="21"/>
      <w:shd w:val="clear" w:color="auto" w:fill="FFFFFF"/>
    </w:rPr>
  </w:style>
  <w:style w:type="character" w:customStyle="1" w:styleId="3410">
    <w:name w:val="Основной текст (34) + 10"/>
    <w:aliases w:val="5 pt17,Курсив8,Интервал 0 pt17"/>
    <w:basedOn w:val="340"/>
    <w:uiPriority w:val="99"/>
    <w:rsid w:val="0034540A"/>
    <w:rPr>
      <w:i/>
      <w:iCs/>
      <w:spacing w:val="-2"/>
      <w:sz w:val="21"/>
      <w:szCs w:val="21"/>
    </w:rPr>
  </w:style>
  <w:style w:type="character" w:customStyle="1" w:styleId="34105">
    <w:name w:val="Основной текст (34) + 105"/>
    <w:aliases w:val="5 pt16,Не полужирный4"/>
    <w:basedOn w:val="340"/>
    <w:uiPriority w:val="99"/>
    <w:rsid w:val="0034540A"/>
    <w:rPr>
      <w:b w:val="0"/>
      <w:bCs w:val="0"/>
      <w:sz w:val="21"/>
      <w:szCs w:val="21"/>
    </w:rPr>
  </w:style>
  <w:style w:type="character" w:customStyle="1" w:styleId="95">
    <w:name w:val="Основной текст + 95"/>
    <w:aliases w:val="5 pt15,Интервал 0 pt16"/>
    <w:uiPriority w:val="99"/>
    <w:rsid w:val="0034540A"/>
    <w:rPr>
      <w:rFonts w:ascii="Arial" w:hAnsi="Arial"/>
      <w:spacing w:val="-3"/>
      <w:sz w:val="19"/>
      <w:u w:val="none"/>
    </w:rPr>
  </w:style>
  <w:style w:type="character" w:customStyle="1" w:styleId="94">
    <w:name w:val="Основной текст + 94"/>
    <w:aliases w:val="5 pt14,Интервал 0 pt15"/>
    <w:uiPriority w:val="99"/>
    <w:rsid w:val="0034540A"/>
    <w:rPr>
      <w:rFonts w:ascii="Arial" w:hAnsi="Arial"/>
      <w:spacing w:val="-5"/>
      <w:sz w:val="19"/>
      <w:u w:val="none"/>
    </w:rPr>
  </w:style>
  <w:style w:type="character" w:customStyle="1" w:styleId="93">
    <w:name w:val="Основной текст + 93"/>
    <w:aliases w:val="5 pt13,Полужирный4,Курсив7,Интервал 0 pt14"/>
    <w:uiPriority w:val="99"/>
    <w:rsid w:val="0034540A"/>
    <w:rPr>
      <w:rFonts w:ascii="Arial" w:hAnsi="Arial"/>
      <w:b/>
      <w:i/>
      <w:spacing w:val="-2"/>
      <w:sz w:val="19"/>
      <w:u w:val="none"/>
    </w:rPr>
  </w:style>
  <w:style w:type="character" w:customStyle="1" w:styleId="0pt2">
    <w:name w:val="Колонтитул + Интервал 0 pt2"/>
    <w:basedOn w:val="a5"/>
    <w:uiPriority w:val="99"/>
    <w:rsid w:val="0034540A"/>
    <w:rPr>
      <w:spacing w:val="0"/>
    </w:rPr>
  </w:style>
  <w:style w:type="character" w:customStyle="1" w:styleId="92">
    <w:name w:val="Основной текст + 92"/>
    <w:aliases w:val="5 pt12,Интервал 0 pt13"/>
    <w:uiPriority w:val="99"/>
    <w:rsid w:val="0034540A"/>
    <w:rPr>
      <w:rFonts w:ascii="Arial" w:hAnsi="Arial"/>
      <w:spacing w:val="-11"/>
      <w:sz w:val="19"/>
      <w:u w:val="none"/>
    </w:rPr>
  </w:style>
  <w:style w:type="character" w:customStyle="1" w:styleId="91">
    <w:name w:val="Основной текст + 91"/>
    <w:aliases w:val="5 pt11,Курсив6"/>
    <w:uiPriority w:val="99"/>
    <w:rsid w:val="0034540A"/>
    <w:rPr>
      <w:rFonts w:ascii="Arial" w:hAnsi="Arial"/>
      <w:i/>
      <w:spacing w:val="-4"/>
      <w:sz w:val="19"/>
      <w:u w:val="none"/>
    </w:rPr>
  </w:style>
  <w:style w:type="character" w:customStyle="1" w:styleId="14">
    <w:name w:val="Основной текст + Полужирный1"/>
    <w:aliases w:val="Курсив5"/>
    <w:uiPriority w:val="99"/>
    <w:rsid w:val="0034540A"/>
    <w:rPr>
      <w:rFonts w:ascii="Arial" w:hAnsi="Arial"/>
      <w:b/>
      <w:i/>
      <w:spacing w:val="-4"/>
      <w:sz w:val="21"/>
      <w:u w:val="none"/>
    </w:rPr>
  </w:style>
  <w:style w:type="character" w:customStyle="1" w:styleId="3611">
    <w:name w:val="Основной текст (36) + Малые прописные1"/>
    <w:aliases w:val="Интервал 0 pt12"/>
    <w:basedOn w:val="36"/>
    <w:uiPriority w:val="99"/>
    <w:rsid w:val="0034540A"/>
    <w:rPr>
      <w:smallCaps/>
      <w:spacing w:val="-3"/>
    </w:rPr>
  </w:style>
  <w:style w:type="character" w:customStyle="1" w:styleId="36101">
    <w:name w:val="Основной текст (36) + 101"/>
    <w:aliases w:val="5 pt10,Курсив4,Интервал 0 pt11"/>
    <w:basedOn w:val="36"/>
    <w:uiPriority w:val="99"/>
    <w:rsid w:val="0034540A"/>
    <w:rPr>
      <w:i/>
      <w:iCs/>
      <w:spacing w:val="-4"/>
      <w:sz w:val="21"/>
      <w:szCs w:val="21"/>
    </w:rPr>
  </w:style>
  <w:style w:type="character" w:customStyle="1" w:styleId="340pt">
    <w:name w:val="Основной текст (34) + Интервал 0 pt"/>
    <w:basedOn w:val="340"/>
    <w:uiPriority w:val="99"/>
    <w:rsid w:val="0034540A"/>
    <w:rPr>
      <w:spacing w:val="-3"/>
    </w:rPr>
  </w:style>
  <w:style w:type="character" w:customStyle="1" w:styleId="720pt1">
    <w:name w:val="Заголовок №7 (2) + Интервал 0 pt1"/>
    <w:basedOn w:val="72"/>
    <w:uiPriority w:val="99"/>
    <w:rsid w:val="0034540A"/>
    <w:rPr>
      <w:spacing w:val="-4"/>
    </w:rPr>
  </w:style>
  <w:style w:type="character" w:customStyle="1" w:styleId="34104">
    <w:name w:val="Основной текст (34) + 104"/>
    <w:aliases w:val="5 pt9"/>
    <w:basedOn w:val="340"/>
    <w:uiPriority w:val="99"/>
    <w:rsid w:val="0034540A"/>
    <w:rPr>
      <w:sz w:val="21"/>
      <w:szCs w:val="21"/>
    </w:rPr>
  </w:style>
  <w:style w:type="character" w:customStyle="1" w:styleId="34103">
    <w:name w:val="Основной текст (34) + 103"/>
    <w:aliases w:val="5 pt8,Не полужирный3,Интервал 0 pt10"/>
    <w:basedOn w:val="340"/>
    <w:uiPriority w:val="99"/>
    <w:rsid w:val="0034540A"/>
    <w:rPr>
      <w:b w:val="0"/>
      <w:bCs w:val="0"/>
      <w:spacing w:val="-5"/>
      <w:sz w:val="21"/>
      <w:szCs w:val="21"/>
    </w:rPr>
  </w:style>
  <w:style w:type="character" w:customStyle="1" w:styleId="34102">
    <w:name w:val="Основной текст (34) + 102"/>
    <w:aliases w:val="5 pt7,Курсив3"/>
    <w:basedOn w:val="340"/>
    <w:uiPriority w:val="99"/>
    <w:rsid w:val="0034540A"/>
    <w:rPr>
      <w:i/>
      <w:iCs/>
      <w:sz w:val="21"/>
      <w:szCs w:val="21"/>
    </w:rPr>
  </w:style>
  <w:style w:type="character" w:customStyle="1" w:styleId="349">
    <w:name w:val="Основной текст (34) + 9"/>
    <w:aliases w:val="5 pt6,Интервал 0 pt9"/>
    <w:basedOn w:val="340"/>
    <w:uiPriority w:val="99"/>
    <w:rsid w:val="0034540A"/>
    <w:rPr>
      <w:spacing w:val="-3"/>
      <w:sz w:val="19"/>
      <w:szCs w:val="19"/>
    </w:rPr>
  </w:style>
  <w:style w:type="character" w:customStyle="1" w:styleId="80pt1">
    <w:name w:val="Основной текст (8) + Интервал 0 pt1"/>
    <w:basedOn w:val="8"/>
    <w:uiPriority w:val="99"/>
    <w:rsid w:val="0034540A"/>
    <w:rPr>
      <w:spacing w:val="-4"/>
    </w:rPr>
  </w:style>
  <w:style w:type="character" w:customStyle="1" w:styleId="360pt2">
    <w:name w:val="Основной текст (36) + Интервал 0 pt2"/>
    <w:basedOn w:val="36"/>
    <w:uiPriority w:val="99"/>
    <w:rsid w:val="0034540A"/>
    <w:rPr>
      <w:spacing w:val="-3"/>
    </w:rPr>
  </w:style>
  <w:style w:type="character" w:customStyle="1" w:styleId="360pt1">
    <w:name w:val="Основной текст (36) + Интервал 0 pt1"/>
    <w:basedOn w:val="36"/>
    <w:uiPriority w:val="99"/>
    <w:rsid w:val="0034540A"/>
    <w:rPr>
      <w:spacing w:val="-3"/>
    </w:rPr>
  </w:style>
  <w:style w:type="character" w:customStyle="1" w:styleId="34101">
    <w:name w:val="Основной текст (34) + 101"/>
    <w:aliases w:val="5 pt5,Не полужирный2,Курсив2"/>
    <w:basedOn w:val="340"/>
    <w:uiPriority w:val="99"/>
    <w:rsid w:val="0034540A"/>
    <w:rPr>
      <w:b w:val="0"/>
      <w:bCs w:val="0"/>
      <w:i/>
      <w:iCs/>
      <w:sz w:val="21"/>
      <w:szCs w:val="21"/>
    </w:rPr>
  </w:style>
  <w:style w:type="character" w:customStyle="1" w:styleId="730">
    <w:name w:val="Заголовок №7 (3)_"/>
    <w:basedOn w:val="a0"/>
    <w:link w:val="731"/>
    <w:uiPriority w:val="99"/>
    <w:locked/>
    <w:rsid w:val="0034540A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76">
    <w:name w:val="Заголовок №7 (6)_"/>
    <w:basedOn w:val="a0"/>
    <w:link w:val="760"/>
    <w:uiPriority w:val="99"/>
    <w:locked/>
    <w:rsid w:val="0034540A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761">
    <w:name w:val="Заголовок №7 (6) + Малые прописные"/>
    <w:basedOn w:val="76"/>
    <w:uiPriority w:val="99"/>
    <w:rsid w:val="0034540A"/>
    <w:rPr>
      <w:smallCaps/>
    </w:rPr>
  </w:style>
  <w:style w:type="character" w:customStyle="1" w:styleId="44">
    <w:name w:val="Основной текст (44)_"/>
    <w:basedOn w:val="a0"/>
    <w:link w:val="440"/>
    <w:uiPriority w:val="99"/>
    <w:locked/>
    <w:rsid w:val="0034540A"/>
    <w:rPr>
      <w:rFonts w:ascii="Arial" w:hAnsi="Arial" w:cs="Arial"/>
      <w:b/>
      <w:bCs/>
      <w:spacing w:val="-3"/>
      <w:sz w:val="19"/>
      <w:szCs w:val="19"/>
      <w:shd w:val="clear" w:color="auto" w:fill="FFFFFF"/>
    </w:rPr>
  </w:style>
  <w:style w:type="character" w:customStyle="1" w:styleId="4410">
    <w:name w:val="Основной текст (44) + 10"/>
    <w:aliases w:val="5 pt4,Не полужирный1,Курсив1,Интервал 0 pt8"/>
    <w:basedOn w:val="44"/>
    <w:uiPriority w:val="99"/>
    <w:rsid w:val="0034540A"/>
    <w:rPr>
      <w:b w:val="0"/>
      <w:bCs w:val="0"/>
      <w:i/>
      <w:iCs/>
      <w:spacing w:val="-4"/>
      <w:sz w:val="21"/>
      <w:szCs w:val="21"/>
    </w:rPr>
  </w:style>
  <w:style w:type="character" w:customStyle="1" w:styleId="4410pt">
    <w:name w:val="Основной текст (44) + 10 pt"/>
    <w:basedOn w:val="44"/>
    <w:uiPriority w:val="99"/>
    <w:rsid w:val="0034540A"/>
    <w:rPr>
      <w:sz w:val="20"/>
      <w:szCs w:val="20"/>
    </w:rPr>
  </w:style>
  <w:style w:type="character" w:customStyle="1" w:styleId="70pt1">
    <w:name w:val="Основной текст (7) + Интервал 0 pt1"/>
    <w:basedOn w:val="7"/>
    <w:uiPriority w:val="99"/>
    <w:rsid w:val="0034540A"/>
    <w:rPr>
      <w:spacing w:val="-4"/>
    </w:rPr>
  </w:style>
  <w:style w:type="character" w:customStyle="1" w:styleId="441">
    <w:name w:val="Основной текст (44) + Малые прописные"/>
    <w:basedOn w:val="44"/>
    <w:uiPriority w:val="99"/>
    <w:rsid w:val="0034540A"/>
    <w:rPr>
      <w:smallCaps/>
    </w:rPr>
  </w:style>
  <w:style w:type="character" w:customStyle="1" w:styleId="110pt">
    <w:name w:val="Подпись к таблице (11) + Интервал 0 pt"/>
    <w:basedOn w:val="110"/>
    <w:uiPriority w:val="99"/>
    <w:rsid w:val="0034540A"/>
    <w:rPr>
      <w:spacing w:val="-3"/>
    </w:rPr>
  </w:style>
  <w:style w:type="character" w:customStyle="1" w:styleId="810pt">
    <w:name w:val="Основной текст (8) + 10 pt"/>
    <w:aliases w:val="Не курсив1,Интервал 0 pt7"/>
    <w:basedOn w:val="8"/>
    <w:uiPriority w:val="99"/>
    <w:rsid w:val="0034540A"/>
    <w:rPr>
      <w:i w:val="0"/>
      <w:iCs w:val="0"/>
      <w:spacing w:val="-3"/>
      <w:sz w:val="20"/>
      <w:szCs w:val="20"/>
    </w:rPr>
  </w:style>
  <w:style w:type="character" w:customStyle="1" w:styleId="592">
    <w:name w:val="Основной текст (5) + 92"/>
    <w:aliases w:val="5 pt3,Интервал 0 pt6"/>
    <w:basedOn w:val="53"/>
    <w:uiPriority w:val="99"/>
    <w:rsid w:val="0034540A"/>
    <w:rPr>
      <w:spacing w:val="-5"/>
      <w:sz w:val="19"/>
      <w:szCs w:val="19"/>
    </w:rPr>
  </w:style>
  <w:style w:type="character" w:customStyle="1" w:styleId="340pt1">
    <w:name w:val="Основной текст (34) + Интервал 0 pt1"/>
    <w:basedOn w:val="340"/>
    <w:uiPriority w:val="99"/>
    <w:rsid w:val="0034540A"/>
    <w:rPr>
      <w:spacing w:val="-3"/>
    </w:rPr>
  </w:style>
  <w:style w:type="character" w:customStyle="1" w:styleId="0pt20">
    <w:name w:val="Основной текст + Интервал 0 pt2"/>
    <w:uiPriority w:val="99"/>
    <w:rsid w:val="0034540A"/>
    <w:rPr>
      <w:rFonts w:ascii="Arial" w:hAnsi="Arial"/>
      <w:spacing w:val="-5"/>
      <w:sz w:val="21"/>
      <w:u w:val="none"/>
    </w:rPr>
  </w:style>
  <w:style w:type="character" w:customStyle="1" w:styleId="10pt3">
    <w:name w:val="Основной текст + 10 pt3"/>
    <w:aliases w:val="Полужирный3,Интервал 0 pt5"/>
    <w:uiPriority w:val="99"/>
    <w:rsid w:val="0034540A"/>
    <w:rPr>
      <w:rFonts w:ascii="Arial" w:hAnsi="Arial"/>
      <w:b/>
      <w:spacing w:val="-3"/>
      <w:sz w:val="20"/>
      <w:u w:val="none"/>
    </w:rPr>
  </w:style>
  <w:style w:type="character" w:customStyle="1" w:styleId="369">
    <w:name w:val="Основной текст (36) + 9"/>
    <w:aliases w:val="5 pt2,Интервал 0 pt4"/>
    <w:basedOn w:val="36"/>
    <w:uiPriority w:val="99"/>
    <w:rsid w:val="0034540A"/>
    <w:rPr>
      <w:spacing w:val="-3"/>
      <w:sz w:val="19"/>
      <w:szCs w:val="19"/>
    </w:rPr>
  </w:style>
  <w:style w:type="character" w:customStyle="1" w:styleId="610pt">
    <w:name w:val="Основной текст (6) + 10 pt"/>
    <w:basedOn w:val="6"/>
    <w:uiPriority w:val="99"/>
    <w:rsid w:val="0034540A"/>
    <w:rPr>
      <w:sz w:val="20"/>
      <w:szCs w:val="20"/>
    </w:rPr>
  </w:style>
  <w:style w:type="character" w:customStyle="1" w:styleId="591">
    <w:name w:val="Основной текст (5) + 91"/>
    <w:aliases w:val="5 pt1,Малые прописные1,Интервал 0 pt3"/>
    <w:basedOn w:val="53"/>
    <w:uiPriority w:val="99"/>
    <w:rsid w:val="0034540A"/>
    <w:rPr>
      <w:smallCaps/>
      <w:spacing w:val="-5"/>
      <w:sz w:val="19"/>
      <w:szCs w:val="19"/>
    </w:rPr>
  </w:style>
  <w:style w:type="character" w:customStyle="1" w:styleId="10pt2">
    <w:name w:val="Основной текст + 10 pt2"/>
    <w:aliases w:val="Полужирный2,Интервал 0 pt2"/>
    <w:uiPriority w:val="99"/>
    <w:rsid w:val="0034540A"/>
    <w:rPr>
      <w:rFonts w:ascii="Arial" w:hAnsi="Arial"/>
      <w:b/>
      <w:spacing w:val="-3"/>
      <w:sz w:val="20"/>
      <w:u w:val="none"/>
    </w:rPr>
  </w:style>
  <w:style w:type="character" w:customStyle="1" w:styleId="0pt1">
    <w:name w:val="Основной текст + Интервал 0 pt1"/>
    <w:uiPriority w:val="99"/>
    <w:rsid w:val="0034540A"/>
    <w:rPr>
      <w:rFonts w:ascii="Arial" w:hAnsi="Arial"/>
      <w:spacing w:val="-5"/>
      <w:sz w:val="21"/>
      <w:u w:val="none"/>
    </w:rPr>
  </w:style>
  <w:style w:type="character" w:customStyle="1" w:styleId="0pt10">
    <w:name w:val="Колонтитул + Интервал 0 pt1"/>
    <w:basedOn w:val="a5"/>
    <w:uiPriority w:val="99"/>
    <w:rsid w:val="0034540A"/>
    <w:rPr>
      <w:spacing w:val="-2"/>
    </w:rPr>
  </w:style>
  <w:style w:type="character" w:customStyle="1" w:styleId="10pt1">
    <w:name w:val="Основной текст + 10 pt1"/>
    <w:aliases w:val="Полужирный1,Интервал 0 pt1"/>
    <w:uiPriority w:val="99"/>
    <w:rsid w:val="0034540A"/>
    <w:rPr>
      <w:rFonts w:ascii="Arial" w:hAnsi="Arial"/>
      <w:b/>
      <w:spacing w:val="-6"/>
      <w:sz w:val="20"/>
      <w:u w:val="none"/>
    </w:rPr>
  </w:style>
  <w:style w:type="character" w:customStyle="1" w:styleId="15">
    <w:name w:val="Основной текст + Курсив1"/>
    <w:uiPriority w:val="99"/>
    <w:rsid w:val="0034540A"/>
    <w:rPr>
      <w:rFonts w:ascii="Arial" w:hAnsi="Arial"/>
      <w:i/>
      <w:spacing w:val="-4"/>
      <w:sz w:val="21"/>
      <w:u w:val="none"/>
    </w:rPr>
  </w:style>
  <w:style w:type="paragraph" w:customStyle="1" w:styleId="20">
    <w:name w:val="Основной текст (2)"/>
    <w:basedOn w:val="a"/>
    <w:link w:val="2"/>
    <w:uiPriority w:val="99"/>
    <w:rsid w:val="0034540A"/>
    <w:pPr>
      <w:widowControl w:val="0"/>
      <w:shd w:val="clear" w:color="auto" w:fill="FFFFFF"/>
      <w:spacing w:after="468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11">
    <w:name w:val="Заголовок №1"/>
    <w:basedOn w:val="a"/>
    <w:link w:val="10"/>
    <w:uiPriority w:val="99"/>
    <w:rsid w:val="0034540A"/>
    <w:pPr>
      <w:widowControl w:val="0"/>
      <w:shd w:val="clear" w:color="auto" w:fill="FFFFFF"/>
      <w:spacing w:before="4680" w:after="780" w:line="240" w:lineRule="atLeast"/>
      <w:jc w:val="center"/>
      <w:outlineLvl w:val="0"/>
    </w:pPr>
    <w:rPr>
      <w:rFonts w:ascii="Arial" w:hAnsi="Arial" w:cs="Arial"/>
      <w:b/>
      <w:bCs/>
      <w:spacing w:val="-4"/>
      <w:sz w:val="52"/>
      <w:szCs w:val="52"/>
    </w:rPr>
  </w:style>
  <w:style w:type="paragraph" w:customStyle="1" w:styleId="22">
    <w:name w:val="Заголовок №2"/>
    <w:basedOn w:val="a"/>
    <w:link w:val="21"/>
    <w:uiPriority w:val="99"/>
    <w:rsid w:val="0034540A"/>
    <w:pPr>
      <w:widowControl w:val="0"/>
      <w:shd w:val="clear" w:color="auto" w:fill="FFFFFF"/>
      <w:spacing w:before="780" w:after="0" w:line="929" w:lineRule="exact"/>
      <w:jc w:val="center"/>
      <w:outlineLvl w:val="1"/>
    </w:pPr>
    <w:rPr>
      <w:rFonts w:ascii="Arial" w:hAnsi="Arial" w:cs="Arial"/>
      <w:b/>
      <w:bCs/>
      <w:spacing w:val="-6"/>
      <w:sz w:val="46"/>
      <w:szCs w:val="46"/>
    </w:rPr>
  </w:style>
  <w:style w:type="paragraph" w:customStyle="1" w:styleId="30">
    <w:name w:val="Заголовок №3"/>
    <w:basedOn w:val="a"/>
    <w:link w:val="3"/>
    <w:uiPriority w:val="99"/>
    <w:rsid w:val="0034540A"/>
    <w:pPr>
      <w:widowControl w:val="0"/>
      <w:shd w:val="clear" w:color="auto" w:fill="FFFFFF"/>
      <w:spacing w:after="5160" w:line="240" w:lineRule="atLeast"/>
      <w:jc w:val="center"/>
      <w:outlineLvl w:val="2"/>
    </w:pPr>
    <w:rPr>
      <w:rFonts w:ascii="Arial" w:hAnsi="Arial" w:cs="Arial"/>
      <w:b/>
      <w:bCs/>
      <w:spacing w:val="-7"/>
      <w:sz w:val="38"/>
      <w:szCs w:val="38"/>
    </w:rPr>
  </w:style>
  <w:style w:type="paragraph" w:styleId="ac">
    <w:name w:val="Body Text"/>
    <w:basedOn w:val="a"/>
    <w:link w:val="ad"/>
    <w:uiPriority w:val="99"/>
    <w:rsid w:val="0034540A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4540A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paragraph" w:styleId="13">
    <w:name w:val="toc 1"/>
    <w:basedOn w:val="a"/>
    <w:next w:val="a"/>
    <w:link w:val="12"/>
    <w:uiPriority w:val="99"/>
    <w:rsid w:val="0034540A"/>
    <w:pPr>
      <w:widowControl w:val="0"/>
      <w:shd w:val="clear" w:color="auto" w:fill="FFFFFF"/>
      <w:spacing w:after="0" w:line="252" w:lineRule="exact"/>
      <w:jc w:val="both"/>
    </w:pPr>
    <w:rPr>
      <w:rFonts w:ascii="Arial" w:hAnsi="Arial" w:cs="Arial"/>
      <w:spacing w:val="-4"/>
      <w:sz w:val="21"/>
      <w:szCs w:val="21"/>
    </w:rPr>
  </w:style>
  <w:style w:type="paragraph" w:customStyle="1" w:styleId="a6">
    <w:name w:val="Колонтитул"/>
    <w:basedOn w:val="a"/>
    <w:link w:val="a5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ngsanaUPC" w:hAnsi="AngsanaUPC" w:cs="AngsanaUPC"/>
      <w:b/>
      <w:bCs/>
      <w:spacing w:val="1"/>
      <w:sz w:val="30"/>
      <w:szCs w:val="30"/>
    </w:rPr>
  </w:style>
  <w:style w:type="paragraph" w:customStyle="1" w:styleId="50">
    <w:name w:val="Заголовок №5"/>
    <w:basedOn w:val="a"/>
    <w:link w:val="5"/>
    <w:uiPriority w:val="99"/>
    <w:rsid w:val="0034540A"/>
    <w:pPr>
      <w:widowControl w:val="0"/>
      <w:shd w:val="clear" w:color="auto" w:fill="FFFFFF"/>
      <w:spacing w:after="540" w:line="240" w:lineRule="atLeast"/>
      <w:jc w:val="center"/>
      <w:outlineLvl w:val="4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34540A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34540A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i/>
      <w:iCs/>
      <w:spacing w:val="-2"/>
      <w:sz w:val="21"/>
      <w:szCs w:val="21"/>
    </w:rPr>
  </w:style>
  <w:style w:type="paragraph" w:customStyle="1" w:styleId="25">
    <w:name w:val="Подпись к таблице (2)"/>
    <w:basedOn w:val="a"/>
    <w:link w:val="24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a8">
    <w:name w:val="Сноска"/>
    <w:basedOn w:val="a"/>
    <w:link w:val="a7"/>
    <w:uiPriority w:val="99"/>
    <w:rsid w:val="0034540A"/>
    <w:pPr>
      <w:widowControl w:val="0"/>
      <w:shd w:val="clear" w:color="auto" w:fill="FFFFFF"/>
      <w:spacing w:after="0" w:line="230" w:lineRule="exact"/>
      <w:jc w:val="both"/>
    </w:pPr>
    <w:rPr>
      <w:rFonts w:ascii="Arial" w:hAnsi="Arial" w:cs="Arial"/>
      <w:spacing w:val="-4"/>
      <w:sz w:val="19"/>
      <w:szCs w:val="19"/>
    </w:rPr>
  </w:style>
  <w:style w:type="paragraph" w:customStyle="1" w:styleId="32">
    <w:name w:val="Колонтитул (3)"/>
    <w:basedOn w:val="a"/>
    <w:link w:val="31"/>
    <w:uiPriority w:val="99"/>
    <w:rsid w:val="0034540A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34540A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i/>
      <w:iCs/>
      <w:spacing w:val="1"/>
      <w:sz w:val="21"/>
      <w:szCs w:val="21"/>
    </w:rPr>
  </w:style>
  <w:style w:type="paragraph" w:customStyle="1" w:styleId="ab">
    <w:name w:val="Подпись к таблице"/>
    <w:basedOn w:val="a"/>
    <w:link w:val="aa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101">
    <w:name w:val="Подпись к таблице (10)"/>
    <w:basedOn w:val="a"/>
    <w:link w:val="100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i/>
      <w:iCs/>
      <w:spacing w:val="-2"/>
      <w:sz w:val="19"/>
      <w:szCs w:val="19"/>
    </w:rPr>
  </w:style>
  <w:style w:type="paragraph" w:customStyle="1" w:styleId="520">
    <w:name w:val="Заголовок №5 (2)"/>
    <w:basedOn w:val="a"/>
    <w:link w:val="52"/>
    <w:uiPriority w:val="99"/>
    <w:rsid w:val="0034540A"/>
    <w:pPr>
      <w:widowControl w:val="0"/>
      <w:shd w:val="clear" w:color="auto" w:fill="FFFFFF"/>
      <w:spacing w:after="480" w:line="240" w:lineRule="atLeast"/>
      <w:jc w:val="center"/>
      <w:outlineLvl w:val="4"/>
    </w:pPr>
    <w:rPr>
      <w:rFonts w:ascii="Arial" w:hAnsi="Arial" w:cs="Arial"/>
      <w:b/>
      <w:bCs/>
      <w:spacing w:val="-3"/>
      <w:sz w:val="23"/>
      <w:szCs w:val="23"/>
    </w:rPr>
  </w:style>
  <w:style w:type="paragraph" w:customStyle="1" w:styleId="360">
    <w:name w:val="Основной текст (36)"/>
    <w:basedOn w:val="a"/>
    <w:link w:val="36"/>
    <w:uiPriority w:val="99"/>
    <w:rsid w:val="0034540A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hAnsi="Arial" w:cs="Arial"/>
      <w:b/>
      <w:bCs/>
      <w:spacing w:val="-2"/>
      <w:sz w:val="20"/>
      <w:szCs w:val="20"/>
    </w:rPr>
  </w:style>
  <w:style w:type="paragraph" w:customStyle="1" w:styleId="111">
    <w:name w:val="Подпись к таблице (11)"/>
    <w:basedOn w:val="a"/>
    <w:link w:val="110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pacing w:val="-2"/>
      <w:sz w:val="20"/>
      <w:szCs w:val="20"/>
    </w:rPr>
  </w:style>
  <w:style w:type="paragraph" w:customStyle="1" w:styleId="65">
    <w:name w:val="Заголовок №6"/>
    <w:basedOn w:val="a"/>
    <w:link w:val="64"/>
    <w:uiPriority w:val="99"/>
    <w:rsid w:val="0034540A"/>
    <w:pPr>
      <w:widowControl w:val="0"/>
      <w:shd w:val="clear" w:color="auto" w:fill="FFFFFF"/>
      <w:spacing w:before="180" w:after="0" w:line="252" w:lineRule="exact"/>
      <w:jc w:val="both"/>
      <w:outlineLvl w:val="5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54">
    <w:name w:val="Основной текст (5)"/>
    <w:basedOn w:val="a"/>
    <w:link w:val="53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paragraph" w:customStyle="1" w:styleId="720">
    <w:name w:val="Заголовок №7 (2)"/>
    <w:basedOn w:val="a"/>
    <w:link w:val="72"/>
    <w:uiPriority w:val="99"/>
    <w:rsid w:val="0034540A"/>
    <w:pPr>
      <w:widowControl w:val="0"/>
      <w:shd w:val="clear" w:color="auto" w:fill="FFFFFF"/>
      <w:spacing w:before="180" w:after="0" w:line="271" w:lineRule="exact"/>
      <w:ind w:firstLine="540"/>
      <w:outlineLvl w:val="6"/>
    </w:pPr>
    <w:rPr>
      <w:rFonts w:ascii="Arial" w:hAnsi="Arial" w:cs="Arial"/>
      <w:b/>
      <w:bCs/>
      <w:i/>
      <w:iCs/>
      <w:spacing w:val="-2"/>
      <w:sz w:val="21"/>
      <w:szCs w:val="21"/>
    </w:rPr>
  </w:style>
  <w:style w:type="paragraph" w:customStyle="1" w:styleId="341">
    <w:name w:val="Основной текст (34)"/>
    <w:basedOn w:val="a"/>
    <w:link w:val="340"/>
    <w:uiPriority w:val="99"/>
    <w:rsid w:val="0034540A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spacing w:val="-4"/>
      <w:sz w:val="20"/>
      <w:szCs w:val="20"/>
    </w:rPr>
  </w:style>
  <w:style w:type="paragraph" w:customStyle="1" w:styleId="73">
    <w:name w:val="Заголовок №7"/>
    <w:basedOn w:val="a"/>
    <w:link w:val="71"/>
    <w:uiPriority w:val="99"/>
    <w:rsid w:val="0034540A"/>
    <w:pPr>
      <w:widowControl w:val="0"/>
      <w:shd w:val="clear" w:color="auto" w:fill="FFFFFF"/>
      <w:spacing w:before="180" w:after="0" w:line="259" w:lineRule="exact"/>
      <w:ind w:firstLine="540"/>
      <w:jc w:val="both"/>
      <w:outlineLvl w:val="6"/>
    </w:pPr>
    <w:rPr>
      <w:rFonts w:ascii="Arial" w:hAnsi="Arial" w:cs="Arial"/>
      <w:b/>
      <w:bCs/>
      <w:spacing w:val="-4"/>
      <w:sz w:val="21"/>
      <w:szCs w:val="21"/>
    </w:rPr>
  </w:style>
  <w:style w:type="paragraph" w:customStyle="1" w:styleId="531">
    <w:name w:val="Заголовок №5 (3)"/>
    <w:basedOn w:val="a"/>
    <w:link w:val="530"/>
    <w:uiPriority w:val="99"/>
    <w:rsid w:val="0034540A"/>
    <w:pPr>
      <w:widowControl w:val="0"/>
      <w:shd w:val="clear" w:color="auto" w:fill="FFFFFF"/>
      <w:spacing w:before="240" w:after="0" w:line="240" w:lineRule="atLeast"/>
      <w:jc w:val="center"/>
      <w:outlineLvl w:val="4"/>
    </w:pPr>
    <w:rPr>
      <w:rFonts w:ascii="Garamond" w:hAnsi="Garamond" w:cs="Garamond"/>
      <w:spacing w:val="5"/>
      <w:sz w:val="36"/>
      <w:szCs w:val="36"/>
    </w:rPr>
  </w:style>
  <w:style w:type="paragraph" w:customStyle="1" w:styleId="38">
    <w:name w:val="Подпись к таблице (3)"/>
    <w:basedOn w:val="a"/>
    <w:link w:val="37"/>
    <w:uiPriority w:val="99"/>
    <w:rsid w:val="0034540A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pacing w:val="-3"/>
      <w:sz w:val="19"/>
      <w:szCs w:val="19"/>
    </w:rPr>
  </w:style>
  <w:style w:type="paragraph" w:customStyle="1" w:styleId="641">
    <w:name w:val="Заголовок №6 (4)"/>
    <w:basedOn w:val="a"/>
    <w:link w:val="640"/>
    <w:uiPriority w:val="99"/>
    <w:rsid w:val="0034540A"/>
    <w:pPr>
      <w:widowControl w:val="0"/>
      <w:shd w:val="clear" w:color="auto" w:fill="FFFFFF"/>
      <w:spacing w:after="540" w:line="240" w:lineRule="atLeast"/>
      <w:jc w:val="center"/>
      <w:outlineLvl w:val="5"/>
    </w:pPr>
    <w:rPr>
      <w:rFonts w:ascii="Arial" w:hAnsi="Arial" w:cs="Arial"/>
      <w:b/>
      <w:bCs/>
      <w:spacing w:val="-4"/>
      <w:sz w:val="23"/>
      <w:szCs w:val="23"/>
    </w:rPr>
  </w:style>
  <w:style w:type="paragraph" w:customStyle="1" w:styleId="351">
    <w:name w:val="Основной текст (35)"/>
    <w:basedOn w:val="a"/>
    <w:link w:val="350"/>
    <w:uiPriority w:val="99"/>
    <w:rsid w:val="0034540A"/>
    <w:pPr>
      <w:widowControl w:val="0"/>
      <w:shd w:val="clear" w:color="auto" w:fill="FFFFFF"/>
      <w:spacing w:before="480" w:after="300" w:line="240" w:lineRule="atLeas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750">
    <w:name w:val="Заголовок №7 (5)"/>
    <w:basedOn w:val="a"/>
    <w:link w:val="75"/>
    <w:uiPriority w:val="99"/>
    <w:rsid w:val="0034540A"/>
    <w:pPr>
      <w:widowControl w:val="0"/>
      <w:shd w:val="clear" w:color="auto" w:fill="FFFFFF"/>
      <w:spacing w:before="180" w:after="0" w:line="271" w:lineRule="exact"/>
      <w:ind w:firstLine="540"/>
      <w:outlineLvl w:val="6"/>
    </w:pPr>
    <w:rPr>
      <w:rFonts w:ascii="Arial" w:hAnsi="Arial" w:cs="Arial"/>
      <w:i/>
      <w:iCs/>
      <w:spacing w:val="-3"/>
      <w:sz w:val="21"/>
      <w:szCs w:val="21"/>
    </w:rPr>
  </w:style>
  <w:style w:type="paragraph" w:customStyle="1" w:styleId="731">
    <w:name w:val="Заголовок №7 (3)"/>
    <w:basedOn w:val="a"/>
    <w:link w:val="730"/>
    <w:uiPriority w:val="99"/>
    <w:rsid w:val="0034540A"/>
    <w:pPr>
      <w:widowControl w:val="0"/>
      <w:shd w:val="clear" w:color="auto" w:fill="FFFFFF"/>
      <w:spacing w:before="180" w:after="0" w:line="259" w:lineRule="exact"/>
      <w:ind w:firstLine="540"/>
      <w:jc w:val="both"/>
      <w:outlineLvl w:val="6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760">
    <w:name w:val="Заголовок №7 (6)"/>
    <w:basedOn w:val="a"/>
    <w:link w:val="76"/>
    <w:uiPriority w:val="99"/>
    <w:rsid w:val="0034540A"/>
    <w:pPr>
      <w:widowControl w:val="0"/>
      <w:shd w:val="clear" w:color="auto" w:fill="FFFFFF"/>
      <w:spacing w:after="300" w:line="240" w:lineRule="atLeast"/>
      <w:jc w:val="center"/>
      <w:outlineLvl w:val="6"/>
    </w:pPr>
    <w:rPr>
      <w:rFonts w:ascii="Arial" w:hAnsi="Arial" w:cs="Arial"/>
      <w:b/>
      <w:bCs/>
      <w:spacing w:val="-3"/>
      <w:sz w:val="19"/>
      <w:szCs w:val="19"/>
    </w:rPr>
  </w:style>
  <w:style w:type="paragraph" w:customStyle="1" w:styleId="440">
    <w:name w:val="Основной текст (44)"/>
    <w:basedOn w:val="a"/>
    <w:link w:val="44"/>
    <w:uiPriority w:val="99"/>
    <w:rsid w:val="0034540A"/>
    <w:pPr>
      <w:widowControl w:val="0"/>
      <w:shd w:val="clear" w:color="auto" w:fill="FFFFFF"/>
      <w:spacing w:before="300" w:after="180" w:line="254" w:lineRule="exact"/>
      <w:jc w:val="both"/>
    </w:pPr>
    <w:rPr>
      <w:rFonts w:ascii="Arial" w:hAnsi="Arial" w:cs="Arial"/>
      <w:b/>
      <w:bCs/>
      <w:spacing w:val="-3"/>
      <w:sz w:val="19"/>
      <w:szCs w:val="19"/>
    </w:rPr>
  </w:style>
  <w:style w:type="paragraph" w:styleId="66">
    <w:name w:val="toc 6"/>
    <w:basedOn w:val="a"/>
    <w:next w:val="a"/>
    <w:uiPriority w:val="99"/>
    <w:rsid w:val="0034540A"/>
    <w:pPr>
      <w:widowControl w:val="0"/>
      <w:shd w:val="clear" w:color="auto" w:fill="FFFFFF"/>
      <w:spacing w:after="0" w:line="252" w:lineRule="exact"/>
      <w:jc w:val="both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paragraph" w:styleId="74">
    <w:name w:val="toc 7"/>
    <w:basedOn w:val="a"/>
    <w:next w:val="a"/>
    <w:uiPriority w:val="99"/>
    <w:rsid w:val="0034540A"/>
    <w:pPr>
      <w:widowControl w:val="0"/>
      <w:shd w:val="clear" w:color="auto" w:fill="FFFFFF"/>
      <w:spacing w:after="0" w:line="252" w:lineRule="exact"/>
      <w:jc w:val="both"/>
    </w:pPr>
    <w:rPr>
      <w:rFonts w:ascii="Arial" w:eastAsia="Times New Roman" w:hAnsi="Arial" w:cs="Arial"/>
      <w:spacing w:val="-4"/>
      <w:sz w:val="21"/>
      <w:szCs w:val="21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540A"/>
    <w:rPr>
      <w:rFonts w:ascii="Tahoma" w:hAnsi="Tahoma" w:cs="Tahoma"/>
      <w:sz w:val="16"/>
      <w:szCs w:val="16"/>
    </w:rPr>
  </w:style>
  <w:style w:type="numbering" w:customStyle="1" w:styleId="29">
    <w:name w:val="Нет списка2"/>
    <w:next w:val="a2"/>
    <w:uiPriority w:val="99"/>
    <w:semiHidden/>
    <w:unhideWhenUsed/>
    <w:rsid w:val="0034540A"/>
  </w:style>
  <w:style w:type="numbering" w:customStyle="1" w:styleId="3a">
    <w:name w:val="Нет списка3"/>
    <w:next w:val="a2"/>
    <w:uiPriority w:val="99"/>
    <w:semiHidden/>
    <w:unhideWhenUsed/>
    <w:rsid w:val="0034540A"/>
  </w:style>
  <w:style w:type="numbering" w:customStyle="1" w:styleId="42">
    <w:name w:val="Нет списка4"/>
    <w:next w:val="a2"/>
    <w:uiPriority w:val="99"/>
    <w:semiHidden/>
    <w:unhideWhenUsed/>
    <w:rsid w:val="0034540A"/>
  </w:style>
  <w:style w:type="paragraph" w:styleId="af0">
    <w:name w:val="List Paragraph"/>
    <w:basedOn w:val="a"/>
    <w:uiPriority w:val="34"/>
    <w:qFormat/>
    <w:rsid w:val="00345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19752</Words>
  <Characters>112587</Characters>
  <Application>Microsoft Office Word</Application>
  <DocSecurity>0</DocSecurity>
  <Lines>938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7</cp:revision>
  <dcterms:created xsi:type="dcterms:W3CDTF">2015-09-08T16:47:00Z</dcterms:created>
  <dcterms:modified xsi:type="dcterms:W3CDTF">2016-01-17T08:43:00Z</dcterms:modified>
</cp:coreProperties>
</file>