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36" w:rsidRPr="007E5C09" w:rsidRDefault="00696E36" w:rsidP="00696E36">
      <w:pPr>
        <w:framePr w:w="9643" w:h="293" w:hRule="exact" w:wrap="around" w:vAnchor="page" w:hAnchor="page" w:x="1140" w:y="1216"/>
        <w:widowControl w:val="0"/>
        <w:spacing w:after="0" w:line="230" w:lineRule="exact"/>
        <w:jc w:val="center"/>
        <w:outlineLvl w:val="4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bookmarkStart w:id="0" w:name="bookmark5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РАБОЧАЯ ПРОГРАММА ПО ПРЕДМЕТУ «ЛИТЕРАТУРНОЕ ЧТЕНИЕ»</w:t>
      </w:r>
      <w:bookmarkEnd w:id="0"/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164" w:line="200" w:lineRule="exact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  <w:lang w:eastAsia="ru-RU"/>
        </w:rPr>
        <w:t>Пояснительная записка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Рабочая программа написана на основе Федерального образовательного стандарта начального общего образования, Примерной программы начального образования, авторской программы Э. Э.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Кац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«Литературное чтение» (УМК «Планета Знаний»).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242" w:line="25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Программа ориентирована на достижение целей, определенных в Федеральном госу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дарственном стандарте начального общего образования.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Цель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уроков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литературного чтения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формирование читательской компетенции младшего школьника.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238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Художественная литература может оказывать комплексное воздействие на все сторо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 личности человека. Она формирует эстетическое и нравственное чувства, мировоззре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ние, дает гигантский объем разнообразной информации. Но для того чтобы это воздействие осуществлялось, надо сформировать «квалифицированного», подготовленного читателя.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соответствии с этими целями и методической концепцией автора можно сформули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ровать следующие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задачи курса: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навыка чтения вслух и про себя, интереса к чтению и потребности в нем;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читательского кругозора и приобретение опыта самостоятельной читательской деятельности, умения пользоваться справочным аппаратом учебника, слова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рями, справочниками, энциклопедиями;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развитие устной и письменной речи, умения участвовать в диалоге, строить моно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логические высказывания, сопоставлять и описывать различные объекты и процессы;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коммуникативной инициативы, готовности к сотрудничеству;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эстетического чувства, художественного вкуса, умения анализиро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средства выразительности, находить сходство и различие разных жанров, сравнивать искусство слова с другими видами искусства;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развитие воображения, творческих способностей;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нравственного сознания и чувства, способности оценивать свои мысли, переживания, знания и поступки;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numPr>
          <w:ilvl w:val="0"/>
          <w:numId w:val="8"/>
        </w:numPr>
        <w:spacing w:after="24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обогащение представлений об окружающем мире.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Программа литературного чтения опирается на психологическую теорию искусства, ко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торая выделяет в процессе взаимодействия читателя с художественным произведением ряд психологических действий: интеллектуальное познание и самопознание, художественную оценку и самооценку, творческое преобразование слова-знака в живой образ и эмоциональ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ное преобразование самого себя, переосмысление читательских переживаний и перенос эстетических, нравственных открытий в жизненный опыт.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 втором и третьем классе повышенное внимание уделяется выявлению авторской позиции в художественном произведении, у детей появляются первые представления об ав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торской индивидуальности, формируется начальное представление о литературном жанре, обогащаются знания школьников о психологическом состоянии человека и способах его вы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ражения в художественном произведении. Открывается близость нравственно-эстетических проблем, волнующих разные народы мира.</w:t>
      </w:r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Список произведений, предлагаемых к чтению третьеклассниками, по сравнению с первым и вторым классом расширен произведениями нравственной тематики: о мужестве, дружбе, любви и ответственности по отношению к тем, кто рядом, совести, долге, что обо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гащает представления детей о взаимоотношениях между людьми, способствует формиро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ванию ценностных ориентиров, решению проблемы достижения заложенных в новом стан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дарте личностных результатов обучения.</w:t>
      </w:r>
      <w:proofErr w:type="gramEnd"/>
    </w:p>
    <w:p w:rsidR="00696E36" w:rsidRPr="007E5C09" w:rsidRDefault="00696E36" w:rsidP="00696E36">
      <w:pPr>
        <w:framePr w:w="9643" w:h="13425" w:hRule="exact" w:wrap="around" w:vAnchor="page" w:hAnchor="page" w:x="1140" w:y="1960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Кроме того в 3 классе расширяется представление учащихся о типах литературных текстов, вводятся научно-популярные тексты различной тематики (о животных, растениях, природных явлениях), а также периодические издания для детей.</w:t>
      </w:r>
    </w:p>
    <w:p w:rsidR="00696E36" w:rsidRPr="00A4392B" w:rsidRDefault="00696E36" w:rsidP="00696E36">
      <w:pPr>
        <w:framePr w:wrap="around" w:vAnchor="page" w:hAnchor="page" w:x="5834" w:y="15594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1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FA4D85" w:rsidRDefault="00696E36" w:rsidP="00696E36">
      <w:pPr>
        <w:framePr w:w="9638" w:h="5605" w:hRule="exact" w:wrap="around" w:vAnchor="page" w:hAnchor="page" w:x="1145" w:y="939"/>
        <w:widowControl w:val="0"/>
        <w:spacing w:after="238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Внеклассное чтение способствует пробуждению желания прочитать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полностью то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изведение, фрагмент которого приведен в учебнике, либо глубже ознакомится с творчест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вом того или иного автора. В учебнике третьего класса произведения, предназначенные для самостоятельного внеурочного чтения, объединены в рубрику «Читальный зал». Учащиеся получают также специальные задания, которые стимулируют их на поиск книг и отдельных произведений по внеклассному чтению, вырабатывают умение самостоятельно ориентиро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ваться в них. Обсуждению произведений, включенных в систему внеклассного чтения, по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свящаются фрагменты уроков и целые уроки. Это помогает ребятам в различных видах вне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урочной творческой деятельности. </w:t>
      </w:r>
      <w:r w:rsidRPr="00FA4D8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Сложные интеллектуальные и эмоциональные процессы, сопровождающие изучение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художественной литературы, способствуют формированию у учеников разнообразных зна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и умений. Это во многом определяет связь курса литературного чтения с другими учеб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ными дисциплинами.</w:t>
      </w:r>
    </w:p>
    <w:p w:rsidR="00696E36" w:rsidRPr="007E5C09" w:rsidRDefault="00696E36" w:rsidP="00696E36">
      <w:pPr>
        <w:framePr w:w="9638" w:h="5605" w:hRule="exact" w:wrap="around" w:vAnchor="page" w:hAnchor="page" w:x="1145" w:y="939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Программа обеспечена следующим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учебно-методическим комплектом:</w:t>
      </w:r>
    </w:p>
    <w:p w:rsidR="00696E36" w:rsidRPr="007E5C09" w:rsidRDefault="00696E36" w:rsidP="00696E36">
      <w:pPr>
        <w:framePr w:w="9638" w:h="5605" w:hRule="exact" w:wrap="around" w:vAnchor="page" w:hAnchor="page" w:x="1145" w:y="939"/>
        <w:widowControl w:val="0"/>
        <w:numPr>
          <w:ilvl w:val="0"/>
          <w:numId w:val="9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Э. Э.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Кац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Литературное чтение. 3 класс. Учебник. В 3 ч. - М.: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ACT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Астрель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2013</w:t>
      </w:r>
    </w:p>
    <w:p w:rsidR="00696E36" w:rsidRDefault="00696E36" w:rsidP="00696E36">
      <w:pPr>
        <w:framePr w:w="9638" w:h="5605" w:hRule="exact" w:wrap="around" w:vAnchor="page" w:hAnchor="page" w:x="1145" w:y="939"/>
        <w:widowControl w:val="0"/>
        <w:numPr>
          <w:ilvl w:val="0"/>
          <w:numId w:val="9"/>
        </w:numPr>
        <w:spacing w:after="238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Э. Э.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Кац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Литературное чтение. 3 класс. Рабочие тетради № 1, № 2. - М.: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ACT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2015.</w:t>
      </w:r>
    </w:p>
    <w:p w:rsidR="00696E36" w:rsidRDefault="00696E36" w:rsidP="00696E36">
      <w:pPr>
        <w:framePr w:w="9638" w:h="5605" w:hRule="exact" w:wrap="around" w:vAnchor="page" w:hAnchor="page" w:x="1145" w:y="93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Э. Э.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Кац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 3 классе по учебнику «Литературное чтение». Методическое пособие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2011. </w:t>
      </w:r>
    </w:p>
    <w:p w:rsidR="00696E36" w:rsidRDefault="00696E36" w:rsidP="00696E36">
      <w:pPr>
        <w:framePr w:w="9638" w:h="5605" w:hRule="exact" w:wrap="around" w:vAnchor="page" w:hAnchor="page" w:x="1145" w:y="93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E36" w:rsidRDefault="00696E36" w:rsidP="00696E36">
      <w:pPr>
        <w:framePr w:w="9638" w:h="5605" w:hRule="exact" w:wrap="around" w:vAnchor="page" w:hAnchor="page" w:x="1145" w:y="939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 По базисному плану на программу отводится 136 часов из расчета 4 часов в неделю.</w:t>
      </w:r>
    </w:p>
    <w:p w:rsidR="00696E36" w:rsidRDefault="00696E36" w:rsidP="00696E36">
      <w:pPr>
        <w:framePr w:w="9638" w:h="5605" w:hRule="exact" w:wrap="around" w:vAnchor="page" w:hAnchor="page" w:x="1145" w:y="939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96E36" w:rsidRPr="007E5C09" w:rsidRDefault="00696E36" w:rsidP="00696E36">
      <w:pPr>
        <w:framePr w:w="9638" w:h="5605" w:hRule="exact" w:wrap="around" w:vAnchor="page" w:hAnchor="page" w:x="1145" w:y="939"/>
        <w:widowControl w:val="0"/>
        <w:numPr>
          <w:ilvl w:val="0"/>
          <w:numId w:val="9"/>
        </w:numPr>
        <w:spacing w:after="238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96E36" w:rsidRPr="007E5C09" w:rsidRDefault="00696E36" w:rsidP="00696E36">
      <w:pPr>
        <w:framePr w:w="9638" w:h="5605" w:hRule="exact" w:wrap="around" w:vAnchor="page" w:hAnchor="page" w:x="1145" w:y="939"/>
        <w:widowControl w:val="0"/>
        <w:spacing w:after="238" w:line="252" w:lineRule="exact"/>
        <w:ind w:left="5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соответствии с Образовательной программой школы на освоение программы курса «Литературное чтение» в третьем классе выделено 136 часов в год (4 часа в неделю).</w:t>
      </w:r>
    </w:p>
    <w:p w:rsidR="00696E36" w:rsidRPr="007E5C09" w:rsidRDefault="00696E36" w:rsidP="00696E36">
      <w:pPr>
        <w:framePr w:wrap="around" w:vAnchor="page" w:hAnchor="page" w:x="4426" w:y="6793"/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5453"/>
        <w:gridCol w:w="2942"/>
      </w:tblGrid>
      <w:tr w:rsidR="00696E36" w:rsidRPr="007E5C09" w:rsidTr="00DC011D">
        <w:trPr>
          <w:trHeight w:hRule="exact" w:val="456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«Уж небо осень дышало... 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Народные сказки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Поэтические страницы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 мужестве и о любви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</w:t>
            </w:r>
          </w:p>
        </w:tc>
      </w:tr>
      <w:tr w:rsidR="00696E36" w:rsidRPr="007E5C09" w:rsidTr="00DC011D">
        <w:trPr>
          <w:trHeight w:hRule="exact" w:val="24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«Зимы ждала, ждала природа... 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</w:p>
        </w:tc>
      </w:tr>
      <w:tr w:rsidR="00696E36" w:rsidRPr="007E5C09" w:rsidTr="00DC011D">
        <w:trPr>
          <w:trHeight w:hRule="exact" w:val="23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Авторские сказки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</w:t>
            </w:r>
          </w:p>
        </w:tc>
      </w:tr>
      <w:tr w:rsidR="00696E36" w:rsidRPr="007E5C09" w:rsidTr="00DC011D">
        <w:trPr>
          <w:trHeight w:hRule="exact" w:val="24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</w:t>
            </w:r>
          </w:p>
        </w:tc>
      </w:tr>
      <w:tr w:rsidR="00696E36" w:rsidRPr="007E5C09" w:rsidTr="00DC011D">
        <w:trPr>
          <w:trHeight w:hRule="exact" w:val="23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Братья наши меньшие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 совести и долге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</w:t>
            </w:r>
          </w:p>
        </w:tc>
      </w:tr>
      <w:tr w:rsidR="00696E36" w:rsidRPr="007E5C09" w:rsidTr="00DC011D">
        <w:trPr>
          <w:trHeight w:hRule="exact" w:val="24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Весна пришла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</w:t>
            </w:r>
          </w:p>
        </w:tc>
      </w:tr>
      <w:tr w:rsidR="00696E36" w:rsidRPr="007E5C09" w:rsidTr="00DC011D">
        <w:trPr>
          <w:trHeight w:hRule="exact" w:val="23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в шутку, и всерьез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19</w:t>
            </w:r>
          </w:p>
        </w:tc>
      </w:tr>
      <w:tr w:rsidR="00696E36" w:rsidRPr="007E5C09" w:rsidTr="00DC011D">
        <w:trPr>
          <w:trHeight w:hRule="exact" w:val="25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52" w:h="3350" w:wrap="around" w:vAnchor="page" w:hAnchor="page" w:x="1193" w:y="7297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136</w:t>
            </w:r>
          </w:p>
        </w:tc>
      </w:tr>
    </w:tbl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161" w:line="200" w:lineRule="exact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  <w:lang w:eastAsia="ru-RU"/>
        </w:rPr>
        <w:t>Содержание программы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(136 часов)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Круг чтения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«Уж небо осенью дышало... »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К. Паустовский «Барсучий нос», «Подарок»; М. Пришвин из книги «Дорога к другу»; И. Бунин «Листопад»; Н. Рубцов «У сгнившей лесной избушки...»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М. Пришвин из книги «Лесная капель»; А. Фет «Осенняя роза»; А.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Жигулин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«Загорелась листва на березах...»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Народные сказки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(15 ч.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Русские сказки: «Семь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Симеонов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», «Иван — крестьянский сын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чудо-юдо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»; литовская сказка «Жаба-королева»; таджикская сказка «Птица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Кахна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»; китайская сказка «Как юноша любимую искал».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Русская сказка «Царевна-лягушка»; казахская сказка «Мастер Али».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Поэтические страницы</w:t>
      </w:r>
    </w:p>
    <w:p w:rsidR="00696E36" w:rsidRPr="007E5C09" w:rsidRDefault="00696E36" w:rsidP="00696E36">
      <w:pPr>
        <w:framePr w:w="9638" w:h="4313" w:hRule="exact" w:wrap="around" w:vAnchor="page" w:hAnchor="page" w:x="1145" w:y="11161"/>
        <w:widowControl w:val="0"/>
        <w:tabs>
          <w:tab w:val="left" w:pos="895"/>
        </w:tabs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ab/>
        <w:t xml:space="preserve">Пушкин «У лукоморья дуб зеленый...»; Ю.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Мориц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«Песенка про сказку»; немецкая баллада «Маленький скрипач»; Г. Сапгир «Сны».</w:t>
      </w:r>
    </w:p>
    <w:p w:rsidR="00696E36" w:rsidRPr="00A4392B" w:rsidRDefault="00696E36" w:rsidP="00696E36">
      <w:pPr>
        <w:framePr w:wrap="around" w:vAnchor="page" w:hAnchor="page" w:x="5844" w:y="15622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2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lastRenderedPageBreak/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К. Бальмонт «У чудищ»; С.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Островой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«Сказки».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 мужестве и любви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left="540" w:right="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В. Белов «Верный и Малька», «Малька провинилась», «Еще про Мальку»; И. Тургенев «Воробей»; Н. Гарин-Михайловский «Тема и Жучка»; Л. Толстой «Прыжок».</w:t>
      </w:r>
      <w:proofErr w:type="gramEnd"/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В. Астафьев «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Белогрудка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»; Е. Винокуров «Со мной в од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ной роте».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«Зимы ждала, ждала природа... »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left="540" w:right="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В. Есенин «Разгулялась вьюга»; А. Пушкин «В тот год осенняя погода...», «Зимнее ут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ро», «Зимняя дорога»; Ф. Тютчев «Чародейкою зимою».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И. Бунин «Первый снег»; А. Твардовский «Утро»; М. Пришвин из книги «Глаза земли».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Авторские сказки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А. Пушкин «Сказка о мертвой царевне и о семи богатырях»; X.-К. Андерсен «Стойкий оловянный солдатик»; Л. Толстой «Царь и рубашка».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Х.-К. Андерсен «Штопальная игла»; С. Седов «Король красуется».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Басни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tabs>
          <w:tab w:val="left" w:pos="944"/>
        </w:tabs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О. Мандельштам «Муха»; Эзоп «Мухи», «Кошка и мыши»; Л. Толстой «Отец и сыно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вья», «Лгун»; И. Крылов «Лебедь, Щука и Рак», «Слон и Моська», «Две Бочки».</w:t>
      </w:r>
      <w:proofErr w:type="gramEnd"/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Пословицы.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Федр «Лягушка и мышь»; Л. Толстой «Комар и лев»; И. Крылов «Мышь и Крыса».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Братья наши меньшие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А. Чехов «Белолобый»; М. Пришвин «Лимон»; Л. Толстой «Лев и собачка»; К. Паустов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ский «Кот Ворюга».</w:t>
      </w:r>
      <w:proofErr w:type="gramEnd"/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Саша Черный «Осленок»; А. Куприн «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Завирайка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 совести и долге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Ю. Яковлев «Полосатая палка»; А. Платонов «Разноцветная бабочка»; А.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Кешоков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«Мне больно, мальчики»; К. Паустовский «Теплый хлеб».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К. Ушинский «Слепая лошадь»; Р.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Сеф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«Добрый чело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век».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Весна пришла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Русские народные песни: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Жаворонушки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», «Березонька»; А. Фет «Весенний дождь», «Рыбка»; К. Бальмонт «Золотая рыбка»; М. Пришвин «Лесная капель».</w:t>
      </w:r>
      <w:proofErr w:type="gramEnd"/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В. Астафьев «Весенний остров»; О.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Дриз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«Как сделать утро волшебным».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И в шутку, и всерьез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Шутки-прибаутки; русская сказка «Болтливая баба»; А. Линдгрен «Как Эмиль угодил головой в супницу»; С. Маршак «Про двух соседей», «Старуха, дверь закрой!»; М. Зощенко «Великие путешественники».</w:t>
      </w:r>
      <w:proofErr w:type="gramEnd"/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Самостоятельное чтение.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А. Усачев «На чем держится Земля»; А. Дорофеев «Уку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шенные».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Виды деятельности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Навык и культура чтения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навыка зрительного целостного восприятия слова. Сознательное, выра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зительное чтение целыми словами.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18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Использование при чтении пауз между предложениями, внутри сложных предложений, между частями текста, логических ударений.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Работа с текстом и книгой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умения понимать смысл заглавия, его связь с содержанием произведения.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умения выявлять взаимосвязь описываемых в произведении событий, определять тему и главную мысль изучаемого произведения.</w:t>
      </w:r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умений определять особенности учебного и научно-популярного тек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стов, выделять ключевые слова.</w:t>
      </w:r>
      <w:proofErr w:type="gramEnd"/>
    </w:p>
    <w:p w:rsidR="00696E36" w:rsidRPr="007E5C09" w:rsidRDefault="00696E36" w:rsidP="00696E36">
      <w:pPr>
        <w:framePr w:w="9638" w:h="14471" w:hRule="exact" w:wrap="around" w:vAnchor="page" w:hAnchor="page" w:x="1145" w:y="939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Обучение постановке вопросов к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прочитанному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развитие умения пересказывать не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большой текст подробно, выборочно, творчески (от лица героя).</w:t>
      </w:r>
    </w:p>
    <w:p w:rsidR="00696E36" w:rsidRPr="00A4392B" w:rsidRDefault="00696E36" w:rsidP="00696E36">
      <w:pPr>
        <w:framePr w:wrap="around" w:vAnchor="page" w:hAnchor="page" w:x="5839" w:y="15622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3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Обучение составлению плана произведения (в виде простых повествовательных или вопросительных предложений).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Дальнейшее развитие умения давать характеристику герою с опорой на текст, сопос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тавлять героев одного и нескольких произведений.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внимания к внутренней жизни других людей и к своим переживаниям, умение соотносить внутреннее состояние с его внешними проявлениями.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Формирование умения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высказывать личное отношение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 произведению, объясняя свою позицию.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внимания к позиции автора и его отношению к героям произведения, форми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рование умения определять с помощью учителя средства выражения этого отношения.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внимания к предисловию и послесловию книги; развитие умения делать подборку книг определенного автора и жанра; представлять книгу, опираясь на титульный лист, оглавление, предисловие.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18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умения пользоваться словарем синонимов, помещенным в учебнике, детским толковым словарем.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firstLine="540"/>
        <w:jc w:val="both"/>
        <w:outlineLvl w:val="5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bookmarkStart w:id="1" w:name="bookmark6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Развитие воображения, речевой творческой деятельности</w:t>
      </w:r>
      <w:bookmarkEnd w:id="1"/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умения читать по ролям, инсценировать фрагменты и небольшие тексты, са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мостоятельно работать над выразительным чтением стихотворений и прозаических фраг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ментов произведений для чтения их перед группой учащихся.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умения создавать словесные иллюстрации к художественному произ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ведению.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умения вести рассказ от лица героя, помещать его в новую ситуацию.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умения писать сочинение на заданную тему по плану, составленному с помощью учителя, создавать описания-миниатюры.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18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умения сочинять сказки, рассказы, стихотворения.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firstLine="540"/>
        <w:jc w:val="both"/>
        <w:outlineLvl w:val="5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bookmarkStart w:id="2" w:name="bookmark7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Литературоведческая пропедевтика</w:t>
      </w:r>
      <w:bookmarkEnd w:id="2"/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Знакомство с художественными особенностями сказок, их лексикой, композицией.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Расширение и углубление представления о сказке, рассказе. Знакомство с новым жан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ром — басней — через сравнение со сказкой, стихотворением.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Знакомство с изобразительными средствами языка: метафорой, олицетворением. Формирование умения выделять их в тексте, определять с помощью учителя их значение в художественной речи.</w:t>
      </w:r>
    </w:p>
    <w:p w:rsidR="00696E36" w:rsidRPr="007E5C09" w:rsidRDefault="00696E36" w:rsidP="00696E36">
      <w:pPr>
        <w:framePr w:w="9643" w:h="9138" w:hRule="exact" w:wrap="around" w:vAnchor="page" w:hAnchor="page" w:x="1143" w:y="93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Закрепление и развитие на новом литературном материале представлений о литера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туроведческих понятиях, введенных во втором классе.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spacing w:after="224" w:line="200" w:lineRule="exact"/>
        <w:ind w:left="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2"/>
          <w:sz w:val="24"/>
          <w:szCs w:val="24"/>
          <w:lang w:eastAsia="ru-RU"/>
        </w:rPr>
        <w:t>Планируемые результаты изучения предмета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spacing w:after="178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Данная программа обеспечивает достижение необходимых личностных,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метапредме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предметных результатов освоения курса, заложенных в ФГОС НОО.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spacing w:after="0" w:line="254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Личностные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результаты освоения курса «Литературное чтение».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spacing w:after="0" w:line="254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учащихся будут формироваться: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чувство сопричастности с жизнью своего народа и Родины, осознание этнической принадлежности;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представления об общих нравственных категориях (добре и зле) у разных народов, моральных нормах, нравственных и безнравственных поступках;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ориентация в нравственном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содержании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как собственных поступков, так и поступков других людей;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регулирование поведения в соответствии с познанными моральными нормами и эти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ческими требованиями;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эмпатия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понимание чу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вств др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угих людей и сопереживание им, выражающееся в кон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кретных поступках;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эстетические чувства на основе знакомства с художественной культурой;</w:t>
      </w:r>
    </w:p>
    <w:p w:rsidR="00696E36" w:rsidRPr="007E5C09" w:rsidRDefault="00696E36" w:rsidP="00696E36">
      <w:pPr>
        <w:framePr w:w="9643" w:h="4940" w:hRule="exact" w:wrap="around" w:vAnchor="page" w:hAnchor="page" w:x="1143" w:y="10573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познавательная мотивация учения;</w:t>
      </w:r>
    </w:p>
    <w:p w:rsidR="00696E36" w:rsidRPr="00C74235" w:rsidRDefault="00696E36" w:rsidP="00696E36">
      <w:pPr>
        <w:framePr w:wrap="around" w:vAnchor="page" w:hAnchor="page" w:x="5837" w:y="1558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4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 ориентация на понимание причин успеха/неуспеха учебной деятельности.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У учащихся могут быть </w:t>
      </w:r>
      <w:proofErr w:type="gramStart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сформированы</w:t>
      </w:r>
      <w:proofErr w:type="gramEnd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чувство понимания и любви к живой природе, бережное отношение к ней;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устойчивое желание следовать в поведении моральным нормам;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182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толерантное отношение к представителям разных народов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конфессий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Метапредметные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результаты освоения курса «Литературное чтение».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Регулятивные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научатся: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планировать собственные действия и соотносить их с поставленной целью;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учитывать выделенные учителем ориентиры действия при освоении нового художе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ственного текста;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выполнять учебные действия в устной и письменной форме;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вносить коррективы в действие после его завершения, анализа результатов и их оценки.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получат возможность научиться: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ставить новые задачи для освоения художественного текста в сотрудничестве с учи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телем;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самостоятельно оценивать правильность выполненных действий как по ходу их вы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полнения, так и в результате проведенной работы;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18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планировать собственную читательскую деятельность.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Познавательные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научатся: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находить нужную информацию, используя словари, помещенные в учебнике (толко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вый, синонимический, фразеологический);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выделять существенную информацию из текстов разных видов;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сравнивать произведения и их героев, классифицировать произведения по заданным критериям;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устанавливать причинно-следственные связи между поступками героев произве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дений;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устанавливать аналогии.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получат возможность научиться: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осуществлять поиск необходимой информации, используя учебные пособия, фонды библиотек и Интернет;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сравнивать и классифицировать жизненные явления, типы литературных произведе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ний, героев, выбирая основания для классификации;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строить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логические рассуждения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18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работать с учебной статьей (выделять узловые мысли, составлять план статьи).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Коммуникативные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научатся: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работая в группе, учитывать мнения партнеров, отличные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собственных;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аргументировать собственную позицию и координировать ее с позицией партнеров при выработке решения;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точно и последовательно передавать партнеру необходимую информацию;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оказывать в сотрудничестве необходимую взаимопомощь, осуществлять взаимо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контроль;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владеть диалогической формой речи;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корректно строить речь при решении коммуникативных задач.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получат возможность научиться: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понимать относительность мнений и подходов к решению поставленной проблемы;</w:t>
      </w:r>
    </w:p>
    <w:p w:rsidR="00696E36" w:rsidRPr="007E5C09" w:rsidRDefault="00696E36" w:rsidP="00696E36">
      <w:pPr>
        <w:framePr w:w="9643" w:h="14378" w:hRule="exact" w:wrap="around" w:vAnchor="page" w:hAnchor="page" w:x="1143" w:y="948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задавать вопросы, необходимые для организации работы в группе.</w:t>
      </w:r>
    </w:p>
    <w:p w:rsidR="00696E36" w:rsidRPr="00A4392B" w:rsidRDefault="00696E36" w:rsidP="00696E36">
      <w:pPr>
        <w:framePr w:wrap="around" w:vAnchor="page" w:hAnchor="page" w:x="5847" w:y="15622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5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Предметные результаты освоения курса «Литературное чтение».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Речевая и читательская деятельность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научатся: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читать (вслух и про себя) со скоростью, позволяющей осознавать (понимать) смысл пр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о-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читанного (вслух — примерно 60-70 слов в минуту, про себя — примерно 90 слов в минуту);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читать произведения разных жанров с соблюдением норм литературного произноше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ния, правильным интонированием, использованием логических ударений и темпа речи,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ражая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таким образом понимание прочитанного;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прогнозировать содержание произведения по его заглавию, иллюстрациям;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находить ключевые слова, определять основную мысль прочитанного, выражать ее своими словами;</w:t>
      </w:r>
      <w:proofErr w:type="gramEnd"/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объяснять смысл заглавия, его связь с содержанием произведения;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определять тему и главную мысль произведения;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ставить вопросы к тексту и пересказывать его (творчески, выборочно);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составлять план произведения, рассказ о героях от лица героев;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сопоставлять разных героев, схожие по сюжету произведения;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определять свое отношение к произведению и героям, обосновывать его;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выявлять отношение автора к персонажам;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делать подборку книг определенного автора, представлять книгу, опираясь на ти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тульный лист, оглавление, предисловие;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создавать словесные иллюстрации к художественному тексту;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читать текст по ролям, участвовать в инсценировках;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различать литературные произведения по жанрам (сказка, рассказ, басня, стихотво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рение), объясняя различия;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различать малые фольклорные жанры (пословицы, поговорки, загадки, скороговорки, колыбельные и т. п.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находить в тексте метафоры, олицетворения;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выделять портрет героя, его поступки, речь, описание природы, интерьера;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различать последовательность событий и последовательность их изложения;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выделять смысловые части текста, составлять простой и сложный планы изложе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 текста с помощью учителя, формулировать вопросы ко всему тексту и отдельным его частям;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50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пересказывать те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кст сж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ато, подробно, выборочно, с включением описаний, с заменой диалога повествованием, с включением рассуждений, творчески (с добавлением личных представлений о неописанных автором поступках и мыслях героев);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47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обращаться к титульным данным, аннотациям, предисловию и послесловию; ориен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тироваться в мире книг по алфавитному каталогу, открытому доступу книг в детской биб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лиотеке;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10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ориентироваться в справочниках, энциклопедиях, детских периодических журналах;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10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соотносить поступки героев с нравственными нормами;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50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ориентироваться в научно-популярном и учебном тексте, использовать полученную информацию.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spacing w:after="0" w:line="250" w:lineRule="exact"/>
        <w:ind w:left="20" w:firstLine="52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Учащиеся получат возможность научиться: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54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составлять личное мнение о литературном произведении, выражать его на доступ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ном уровне в устной и письменной речи;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54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высказывать свое суждение об эстетической и нравственной ценности художествен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 текста;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высказывать свое отношение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 героям и к авторской позиции в письменной и устной форме;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создавать текст по аналогии и ответы на вопросы в письменной форме;</w:t>
      </w:r>
    </w:p>
    <w:p w:rsidR="00696E36" w:rsidRPr="007E5C09" w:rsidRDefault="00696E36" w:rsidP="00696E36">
      <w:pPr>
        <w:framePr w:w="9643" w:h="13655" w:hRule="exact" w:wrap="around" w:vAnchor="page" w:hAnchor="page" w:x="1143" w:y="939"/>
        <w:widowControl w:val="0"/>
        <w:numPr>
          <w:ilvl w:val="0"/>
          <w:numId w:val="7"/>
        </w:numPr>
        <w:spacing w:after="0" w:line="262" w:lineRule="exact"/>
        <w:ind w:left="20" w:firstLine="5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составлять краткие аннотации к рекомендованным книгам.</w:t>
      </w:r>
    </w:p>
    <w:p w:rsidR="00696E36" w:rsidRPr="00A4392B" w:rsidRDefault="00696E36" w:rsidP="00696E36">
      <w:pPr>
        <w:framePr w:wrap="around" w:vAnchor="page" w:hAnchor="page" w:x="5832" w:y="1561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6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spacing w:after="45" w:line="19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smallCaps/>
          <w:color w:val="000000"/>
          <w:spacing w:val="-4"/>
          <w:sz w:val="24"/>
          <w:szCs w:val="24"/>
          <w:lang w:eastAsia="ru-RU"/>
        </w:rPr>
        <w:lastRenderedPageBreak/>
        <w:t xml:space="preserve">Система </w:t>
      </w:r>
      <w:proofErr w:type="gramStart"/>
      <w:r w:rsidRPr="007E5C09">
        <w:rPr>
          <w:rFonts w:ascii="Times New Roman" w:eastAsia="Times New Roman" w:hAnsi="Times New Roman" w:cs="Times New Roman"/>
          <w:smallCaps/>
          <w:color w:val="000000"/>
          <w:spacing w:val="-4"/>
          <w:sz w:val="24"/>
          <w:szCs w:val="24"/>
          <w:lang w:eastAsia="ru-RU"/>
        </w:rPr>
        <w:t>оценки достижения планируемых результатов освоения программы</w:t>
      </w:r>
      <w:proofErr w:type="gramEnd"/>
      <w:r w:rsidRPr="007E5C09">
        <w:rPr>
          <w:rFonts w:ascii="Times New Roman" w:eastAsia="Times New Roman" w:hAnsi="Times New Roman" w:cs="Times New Roman"/>
          <w:smallCaps/>
          <w:color w:val="000000"/>
          <w:spacing w:val="-4"/>
          <w:sz w:val="24"/>
          <w:szCs w:val="24"/>
          <w:lang w:eastAsia="ru-RU"/>
        </w:rPr>
        <w:t>.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spacing w:after="226" w:line="19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smallCaps/>
          <w:color w:val="000000"/>
          <w:spacing w:val="-4"/>
          <w:sz w:val="24"/>
          <w:szCs w:val="24"/>
          <w:lang w:eastAsia="ru-RU"/>
        </w:rPr>
        <w:t>Критерии оценивания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Система оценки предметных достижений учащихся, предусмотренная в рабочей про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грамме, предполагает: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действий;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оценку достижений обучающихся и оценку эффективности деятельности учителя;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осуществление оценки динамики учебных достижений обучающихся;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включение учащихся в контрольно-оценочную деятельность с тем, чтобы они при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обретали навыки и привычку к самооценке и самоанализу (рефлексии);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использование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критериальной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системы оценивания;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оценивание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как достигаемых образовательных результатов, так и процесса их формирования;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numPr>
          <w:ilvl w:val="0"/>
          <w:numId w:val="11"/>
        </w:numPr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разнообразные формы оценивания, выбор которых определяется этапом обучения, общими и специальными целями обучения, текущими учебными задачами; целью получения информации.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Оценка уровня достижений учащихся по предмету соотносится с 4-балльной системой (отметка «1» не выставляется).</w:t>
      </w:r>
    </w:p>
    <w:p w:rsidR="00696E36" w:rsidRPr="007E5C09" w:rsidRDefault="00696E36" w:rsidP="00696E36">
      <w:pPr>
        <w:framePr w:w="9634" w:h="6136" w:hRule="exact" w:wrap="around" w:vAnchor="page" w:hAnchor="page" w:x="1147" w:y="980"/>
        <w:widowControl w:val="0"/>
        <w:spacing w:after="0" w:line="252" w:lineRule="exact"/>
        <w:ind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Овладение учащимися опорным уровнем (образовательным минимумом «Ученик нау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чится») расценивается как учебный успех ученика и соотносится с отметкой «удовлетвори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тельно». Умение осознанно произвольно владеть опорной системой знаний, изученными операциями и действиями в различных условиях оценивается как «хорошо» и «отлично», что соответствует отметкам «4» и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«5».</w:t>
      </w:r>
    </w:p>
    <w:p w:rsidR="00696E36" w:rsidRPr="007E5C09" w:rsidRDefault="00696E36" w:rsidP="00696E36">
      <w:pPr>
        <w:framePr w:w="9634" w:h="276" w:hRule="exact" w:wrap="around" w:vAnchor="page" w:hAnchor="page" w:x="1147" w:y="7347"/>
        <w:widowControl w:val="0"/>
        <w:spacing w:after="0" w:line="210" w:lineRule="exact"/>
        <w:jc w:val="center"/>
        <w:outlineLvl w:val="5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bookmarkStart w:id="3" w:name="bookmark8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Уровни овладения системой опорных знаний и умений по предмету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3"/>
        <w:gridCol w:w="2549"/>
        <w:gridCol w:w="4445"/>
      </w:tblGrid>
      <w:tr w:rsidR="00696E36" w:rsidRPr="007E5C09" w:rsidTr="00DC011D">
        <w:trPr>
          <w:trHeight w:hRule="exact" w:val="25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696E36" w:rsidRPr="007E5C09" w:rsidTr="00DC011D">
        <w:trPr>
          <w:trHeight w:hRule="exact" w:val="138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Материал не усвоен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«2»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(неудовлетворительно)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Учащийся не владеет терминологией, не может назвать изученных авторов,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дения, владение навыком чтения не соот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ветствует нормам для данной ступени обу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чения (не понимает прочитанное, не может ответить на вопросы по содержанию и т. п.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96E36" w:rsidRPr="007E5C09" w:rsidTr="00DC011D">
        <w:trPr>
          <w:trHeight w:hRule="exact" w:val="1387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6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Минимальный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before="60"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«3»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84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(удовлетворительно)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before="840" w:after="0" w:line="80" w:lineRule="exact"/>
              <w:ind w:left="5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w w:val="15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читательского задания с серь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езными недочетами, неточный пересказ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держания прочитанного, ответ на вопросы по содержанию при помощи учителя, неточ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знание авторов и произведений по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грамме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1392"/>
        </w:trPr>
        <w:tc>
          <w:tcPr>
            <w:tcW w:w="2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«4»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читательского задания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стоятельно и без серьезных ошибок,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 содержания близко к тексту, ответы на вопросы по содержанию без серьезной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мощи учителя, знание авторов и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 с несерьезными ошибками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926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Программный уровень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(решение нестандарт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задачи, которая требует применения 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знаний в непривыч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условиях)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«4+» (очень хорошо)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нестандартного задания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влечением посторонней помощи или незна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чительными ошибками (недочетами), не влияющими на результат</w:t>
            </w:r>
          </w:p>
        </w:tc>
      </w:tr>
      <w:tr w:rsidR="00696E36" w:rsidRPr="007E5C09" w:rsidTr="00DC011D">
        <w:trPr>
          <w:trHeight w:hRule="exact" w:val="470"/>
        </w:trPr>
        <w:tc>
          <w:tcPr>
            <w:tcW w:w="2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«5»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нестандартного задания без ошибок, аккуратно и самостоятельно</w:t>
            </w:r>
          </w:p>
        </w:tc>
      </w:tr>
      <w:tr w:rsidR="00696E36" w:rsidRPr="007E5C09" w:rsidTr="00DC011D">
        <w:trPr>
          <w:trHeight w:hRule="exact" w:val="140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Высокий уровень (ре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шение нестандартной задачи с привлечением не входящих в програм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му данного класса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умений и навыков)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«5+»</w:t>
            </w:r>
          </w:p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(превосходно)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57" w:h="7219" w:wrap="around" w:vAnchor="page" w:hAnchor="page" w:x="1186" w:y="783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задания в нестандартной 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 (с выходом за пределы программы)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мостоятельно и без ошибок</w:t>
            </w:r>
          </w:p>
        </w:tc>
      </w:tr>
    </w:tbl>
    <w:p w:rsidR="00696E36" w:rsidRPr="00A4392B" w:rsidRDefault="00696E36" w:rsidP="00696E36">
      <w:pPr>
        <w:framePr w:wrap="around" w:vAnchor="page" w:hAnchor="page" w:x="5837" w:y="1561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7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41" w:h="3602" w:hRule="exact" w:wrap="around" w:vAnchor="page" w:hAnchor="page" w:x="1152" w:y="95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lastRenderedPageBreak/>
        <w:t>Текущий контроль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проводится в форме устного опроса, выразительного чтения, пе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ресказа (подробного, выборочного, краткого), чтения наизусть, а также в письменном виде, например, выполнение заданий в рабочей тетради, краткие письменные ответы на вопросы по содержанию текста, описанию героя и т. п.</w:t>
      </w:r>
    </w:p>
    <w:p w:rsidR="00696E36" w:rsidRPr="007E5C09" w:rsidRDefault="00696E36" w:rsidP="00696E36">
      <w:pPr>
        <w:framePr w:w="9641" w:h="3602" w:hRule="exact" w:wrap="around" w:vAnchor="page" w:hAnchor="page" w:x="1152" w:y="951"/>
        <w:widowControl w:val="0"/>
        <w:spacing w:after="24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Контрольное чтение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проводится раз в четверть для установления уровня развития читательских умений (скорости, выразительности, понимания прочитанного), навыков рабо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ты с текстом. Для контрольного чтения подбирается небольшой текст (120-140 слов), учи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тель фиксирует (желательно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без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ведома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детей) скорость чтения, выразительность (пра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вильность употребления пауз, логических ударений), грамотность чтения (правильного про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чтения слов), задает вопросы по содержанию. Все данные вносятся в таблицу с помощью знакового, балльного, цветового или словесного обозначения.</w:t>
      </w:r>
    </w:p>
    <w:p w:rsidR="00696E36" w:rsidRPr="007E5C09" w:rsidRDefault="00696E36" w:rsidP="00696E36">
      <w:pPr>
        <w:framePr w:w="9641" w:h="3602" w:hRule="exact" w:wrap="around" w:vAnchor="page" w:hAnchor="page" w:x="1152" w:y="951"/>
        <w:widowControl w:val="0"/>
        <w:tabs>
          <w:tab w:val="right" w:leader="underscore" w:pos="5685"/>
          <w:tab w:val="center" w:pos="5882"/>
          <w:tab w:val="left" w:leader="underscore" w:pos="6362"/>
        </w:tabs>
        <w:spacing w:after="0" w:line="252" w:lineRule="exact"/>
        <w:ind w:left="760" w:right="760" w:firstLine="1300"/>
        <w:outlineLvl w:val="6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</w:pPr>
      <w:bookmarkStart w:id="4" w:name="bookmark9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Мониторинг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сформированности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навыка чтения учеников 3__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класса за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ab/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четверть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ab/>
        <w:t>20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ab/>
        <w:t xml:space="preserve">-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20 __   учебного года</w:t>
      </w:r>
      <w:bookmarkEnd w:id="4"/>
    </w:p>
    <w:p w:rsidR="00696E36" w:rsidRPr="007E5C09" w:rsidRDefault="00696E36" w:rsidP="00696E36">
      <w:pPr>
        <w:framePr w:w="9641" w:h="564" w:hRule="exact" w:wrap="around" w:vAnchor="page" w:hAnchor="page" w:x="1152" w:y="9449"/>
        <w:widowControl w:val="0"/>
        <w:spacing w:after="0" w:line="250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Для мониторинга индивидуального развития навыков чтения учащегося можно вести личную таблицу, которая помещается в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портфолио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ученика.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7"/>
        <w:gridCol w:w="1656"/>
        <w:gridCol w:w="1661"/>
        <w:gridCol w:w="1656"/>
        <w:gridCol w:w="1666"/>
      </w:tblGrid>
      <w:tr w:rsidR="00696E36" w:rsidRPr="007E5C09" w:rsidTr="00DC011D">
        <w:trPr>
          <w:trHeight w:hRule="exact" w:val="47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Фамилия, имя ученика</w:t>
            </w:r>
          </w:p>
        </w:tc>
      </w:tr>
      <w:tr w:rsidR="00696E36" w:rsidRPr="007E5C09" w:rsidTr="00DC011D">
        <w:trPr>
          <w:trHeight w:hRule="exact" w:val="269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1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4 четверть</w:t>
            </w:r>
          </w:p>
        </w:tc>
      </w:tr>
      <w:tr w:rsidR="00696E36" w:rsidRPr="007E5C09" w:rsidTr="00DC011D">
        <w:trPr>
          <w:trHeight w:hRule="exact" w:val="49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Скорость чтения (сл. /мин.)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557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Плавность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49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Выразительность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49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50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Понимание содержания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586" w:h="3586" w:wrap="around" w:vAnchor="page" w:hAnchor="page" w:x="1178" w:y="1022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E36" w:rsidRPr="007E5C09" w:rsidRDefault="00696E36" w:rsidP="00696E36">
      <w:pPr>
        <w:framePr w:w="9641" w:h="1315" w:hRule="exact" w:wrap="around" w:vAnchor="page" w:hAnchor="page" w:x="1152" w:y="1402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Тематический контроль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осуществляется в конце изучения раздела учебника в виде проверочной работы (тестирования) в устной и письменной форме.</w:t>
      </w:r>
    </w:p>
    <w:p w:rsidR="00696E36" w:rsidRPr="007E5C09" w:rsidRDefault="00696E36" w:rsidP="00696E36">
      <w:pPr>
        <w:framePr w:w="9641" w:h="1315" w:hRule="exact" w:wrap="around" w:vAnchor="page" w:hAnchor="page" w:x="1152" w:y="14021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Итоговое тестирование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проводится в конце учебного года. Учитель может вос</w:t>
      </w:r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пользоваться вопросами, представленными в учебнике, или подобрать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свои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Данный вид контроля позволяет выявить уровень владения изученным материалом, знание изучен-</w:t>
      </w:r>
    </w:p>
    <w:p w:rsidR="00696E36" w:rsidRPr="007E5C09" w:rsidRDefault="00696E36" w:rsidP="00696E36">
      <w:pPr>
        <w:framePr w:wrap="around" w:vAnchor="page" w:hAnchor="page" w:x="5834" w:y="15639"/>
        <w:widowControl w:val="0"/>
        <w:spacing w:after="0" w:line="300" w:lineRule="exact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en-US" w:eastAsia="ru-RU"/>
        </w:rPr>
        <w:t>8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1"/>
        <w:gridCol w:w="1090"/>
        <w:gridCol w:w="1090"/>
        <w:gridCol w:w="1090"/>
        <w:gridCol w:w="1090"/>
        <w:gridCol w:w="1090"/>
        <w:gridCol w:w="590"/>
        <w:gridCol w:w="1445"/>
      </w:tblGrid>
      <w:tr w:rsidR="00696E36" w:rsidRPr="007E5C09" w:rsidTr="00DC011D">
        <w:trPr>
          <w:trHeight w:hRule="exact" w:val="32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Фамилия, имя ученика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Скорость чтения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(сл./мин.)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Плавность</w:t>
            </w:r>
          </w:p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буквенное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, слоговое, целыми словами)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Выразительность</w:t>
            </w:r>
          </w:p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(соблюдение пауз, логических ударений, интонаций героев)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Грамотность</w:t>
            </w:r>
          </w:p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(правильное чтение слов)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Понимание</w:t>
            </w:r>
          </w:p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(ответы на вопросы по содержа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softHyphen/>
              <w:t>нию)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614" w:h="4459" w:wrap="around" w:vAnchor="page" w:hAnchor="page" w:x="1169" w:y="476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spacing w:after="0" w:line="252" w:lineRule="exact"/>
        <w:ind w:left="20" w:right="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произведений, литературных терминов и понятий, умение работать с текстом произ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ведений.</w:t>
      </w: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Итоговая проверка навыка чтения должна выявить индивидуальную динамику уровня развития читательских умений:</w:t>
      </w: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numPr>
          <w:ilvl w:val="0"/>
          <w:numId w:val="7"/>
        </w:numPr>
        <w:spacing w:after="0" w:line="210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индивидуальную динамику развития скорости чтения;</w:t>
      </w: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numPr>
          <w:ilvl w:val="0"/>
          <w:numId w:val="7"/>
        </w:numPr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индивидуальную динамику развития плавности чтения (по слогам, по слогам и целы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ми словами, целыми словами, плавное быстрое чтение);</w:t>
      </w: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numPr>
          <w:ilvl w:val="0"/>
          <w:numId w:val="7"/>
        </w:numPr>
        <w:spacing w:after="0" w:line="259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индивидуальную динамику развития выразительности чтения;</w:t>
      </w: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numPr>
          <w:ilvl w:val="0"/>
          <w:numId w:val="7"/>
        </w:numPr>
        <w:spacing w:after="0" w:line="26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индивидуальную динамику развития понимания текста;</w:t>
      </w:r>
    </w:p>
    <w:p w:rsidR="00696E36" w:rsidRPr="007E5C09" w:rsidRDefault="00696E36" w:rsidP="00696E36">
      <w:pPr>
        <w:framePr w:w="9638" w:h="2901" w:hRule="exact" w:wrap="around" w:vAnchor="page" w:hAnchor="page" w:x="1150" w:y="927"/>
        <w:widowControl w:val="0"/>
        <w:numPr>
          <w:ilvl w:val="0"/>
          <w:numId w:val="7"/>
        </w:numPr>
        <w:spacing w:after="0" w:line="26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индивидуальную динамику развития умения выделять основную мысль текста, объ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яснять поступки героев и т. п.</w:t>
      </w:r>
    </w:p>
    <w:p w:rsidR="00696E36" w:rsidRPr="007E5C09" w:rsidRDefault="00696E36" w:rsidP="00696E36">
      <w:pPr>
        <w:framePr w:wrap="around" w:vAnchor="page" w:hAnchor="page" w:x="1887" w:y="4056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Критерии оценки проверочных работ учащихся по литературному чтению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6"/>
        <w:gridCol w:w="1699"/>
        <w:gridCol w:w="1416"/>
        <w:gridCol w:w="2405"/>
        <w:gridCol w:w="2669"/>
      </w:tblGrid>
      <w:tr w:rsidR="00696E36" w:rsidRPr="007E5C09" w:rsidTr="00DC011D">
        <w:trPr>
          <w:trHeight w:hRule="exact" w:val="74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Вид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«5»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«4»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«3»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«2»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(неудовлетворительно)</w:t>
            </w:r>
          </w:p>
        </w:tc>
      </w:tr>
      <w:tr w:rsidR="00696E36" w:rsidRPr="007E5C09" w:rsidTr="00DC011D">
        <w:trPr>
          <w:trHeight w:hRule="exact" w:val="392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чтение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Плавное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зительное чте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 соблюде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интона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ций, пауз, 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редачей голо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сом характера героев, 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робный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 прочитан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ного, полные связные ответы на вопросы о поступках ге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Плавное чтение с небольшими отклоне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 от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норм, не влияю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щими на передачу смысла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незна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чительные затруднения в пересказе и ответах на вопросы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Послоговое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 чтение либо плавное чтение с серьезными наруше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 литературных норм, влияющими на передачу смысла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серьезные затруднения в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сказе текста и ответах на вопросы, привлече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помощи учителя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Медленное чтение с серьезными нарушения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влияющими на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дачу смысла текста, серьезные затруднения в пересказе текста даже с помощью учителя, в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ветах на вопросы по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держанию</w:t>
            </w:r>
          </w:p>
        </w:tc>
      </w:tr>
      <w:tr w:rsidR="00696E36" w:rsidRPr="007E5C09" w:rsidTr="00DC011D">
        <w:trPr>
          <w:trHeight w:hRule="exact" w:val="370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Тестиро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-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Безошибочное выполнение всех заданий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Безошибоч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нение более 80 процен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тов заданий либо незна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чительные ошибки в отдельных заданиях (неполный или неточ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ответ на некото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рые вопро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сы)</w:t>
            </w: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Безошибочное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нение более 50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центов заданий, либо незначительные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клонения во всех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даниях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9475" w:h="8371" w:wrap="around" w:vAnchor="page" w:hAnchor="page" w:x="1227" w:y="4522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Безошибочное выполне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менее 50 процентов заданий</w:t>
            </w:r>
          </w:p>
        </w:tc>
      </w:tr>
    </w:tbl>
    <w:p w:rsidR="00696E36" w:rsidRPr="007E5C09" w:rsidRDefault="00696E36" w:rsidP="00696E36">
      <w:pPr>
        <w:framePr w:w="9638" w:h="2330" w:hRule="exact" w:wrap="around" w:vAnchor="page" w:hAnchor="page" w:x="1150" w:y="13117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соответствии с требованиями ФГОС введено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критериальное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оценивание качества овладения программным материалом.</w:t>
      </w:r>
    </w:p>
    <w:p w:rsidR="00696E36" w:rsidRPr="007E5C09" w:rsidRDefault="00696E36" w:rsidP="00696E36">
      <w:pPr>
        <w:framePr w:w="9638" w:h="2330" w:hRule="exact" w:wrap="around" w:vAnchor="page" w:hAnchor="page" w:x="1150" w:y="13117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proofErr w:type="gram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Критериальное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оценивание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позволяет не только проанализировать наиболее частые затруднения и обобщить данные для корректировки дальнейшей работы учителя, но и формирует у учащихся регулятивные умения и навыки (планирование работы, отбор языкового и информационного материала в соответствии с тематикой работы, заявлен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ными критериями, навыки контроля, самоконтроля, умение анализировать свою деятель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ность, сравнивать с эталоном, своевременно вносить коррективы, навыки взаимной и самооценки и т. п.).</w:t>
      </w:r>
      <w:proofErr w:type="gramEnd"/>
    </w:p>
    <w:p w:rsidR="00696E36" w:rsidRPr="00A4392B" w:rsidRDefault="00696E36" w:rsidP="00696E36">
      <w:pPr>
        <w:framePr w:wrap="around" w:vAnchor="page" w:hAnchor="page" w:x="5850" w:y="1559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9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spacing w:after="0" w:line="252" w:lineRule="exact"/>
        <w:ind w:left="20" w:right="26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Каждый критерий оценивается в 1 балл. Стоит помнить, что в данном случае 1 или 2 балла не являются отметкой, а лишь выявляют те трудности, которые испытывает ученик. Баллы накапливаются, выявляя уровень освоения учащимся данного вида деятельности.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Примерные критерии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формирующего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оценивания устного ответа: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2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Выразительное чтение.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2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Объяснение новых слов.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2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Связный, выразительный пересказ/чтение наизусть.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2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Ответы на вопросы по содержанию.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2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Ответы на вопросы на понимание смысла.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spacing w:after="0" w:line="252" w:lineRule="exact"/>
        <w:ind w:left="20" w:right="260" w:firstLine="540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Примерные критерии оценки выступления на заданную тему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(доклад, сообще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ние, защита мини-проекта):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3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Отбор, систематизация материала в соответствии с темой.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3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Разнообразие источников информации.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3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Выразительный устный рассказ.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3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Краткость изложения в соответствии с ограничением времени.</w:t>
      </w:r>
    </w:p>
    <w:p w:rsidR="00696E36" w:rsidRPr="007E5C09" w:rsidRDefault="00696E36" w:rsidP="00696E36">
      <w:pPr>
        <w:framePr w:w="9862" w:h="4103" w:hRule="exact" w:wrap="around" w:vAnchor="page" w:hAnchor="page" w:x="1039" w:y="927"/>
        <w:widowControl w:val="0"/>
        <w:numPr>
          <w:ilvl w:val="0"/>
          <w:numId w:val="13"/>
        </w:numPr>
        <w:spacing w:after="0" w:line="252" w:lineRule="exact"/>
        <w:ind w:lef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Грамотные ответы на вопросы учителя и одноклассников по своему материалу.</w:t>
      </w:r>
    </w:p>
    <w:p w:rsidR="00696E36" w:rsidRPr="007E5C09" w:rsidRDefault="00696E36" w:rsidP="00696E36">
      <w:pPr>
        <w:framePr w:wrap="around" w:vAnchor="page" w:hAnchor="page" w:x="3242" w:y="5264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Количество проверочных и контрольных работ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09"/>
        <w:gridCol w:w="3782"/>
        <w:gridCol w:w="2856"/>
      </w:tblGrid>
      <w:tr w:rsidR="00696E36" w:rsidRPr="007E5C09" w:rsidTr="00DC011D">
        <w:trPr>
          <w:trHeight w:hRule="exact" w:val="25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1F3B16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 </w:t>
            </w:r>
            <w:r w:rsidR="001F3B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 чтение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1F3B1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триместр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 чтение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1F3B1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триместр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 чтение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696E36" w:rsidRPr="007E5C09" w:rsidTr="00DC011D">
        <w:trPr>
          <w:trHeight w:hRule="exact" w:val="25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9547" w:h="1229" w:wrap="around" w:vAnchor="page" w:hAnchor="page" w:x="1041" w:y="57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</w:tbl>
    <w:p w:rsidR="00696E36" w:rsidRPr="00C74235" w:rsidRDefault="00696E36" w:rsidP="00696E36">
      <w:pPr>
        <w:framePr w:wrap="around" w:vAnchor="page" w:hAnchor="page" w:x="5712" w:y="15634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10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rap="around" w:vAnchor="page" w:hAnchor="page" w:x="6030" w:y="1116"/>
        <w:widowControl w:val="0"/>
        <w:spacing w:after="0" w:line="180" w:lineRule="exact"/>
        <w:ind w:left="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1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58"/>
        <w:gridCol w:w="1565"/>
        <w:gridCol w:w="2534"/>
        <w:gridCol w:w="2534"/>
        <w:gridCol w:w="2342"/>
        <w:gridCol w:w="2544"/>
      </w:tblGrid>
      <w:tr w:rsidR="00696E36" w:rsidRPr="007E5C09" w:rsidTr="00DC011D">
        <w:trPr>
          <w:trHeight w:hRule="exact" w:val="40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3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3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96E36" w:rsidRPr="007E5C09" w:rsidTr="00DC011D">
        <w:trPr>
          <w:trHeight w:hRule="exact" w:val="341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696E36" w:rsidRPr="007E5C09" w:rsidTr="00DC011D">
        <w:trPr>
          <w:trHeight w:hRule="exact"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«Уж небо осенью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дышало... » (15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0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«Барсучий нос». Первичное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комство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понятием «синоним».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словаря синони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мов. Подбор синонимов к предложенным словам и словосочетаниям.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 за авторской позицией, выделение способов ее выражения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способы выражения авторской позиции, читать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с соблюдением норм литературного произношения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Находить и выделять нужную информацию в тексте, контролировать правильность выполне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работы</w:t>
            </w:r>
          </w:p>
        </w:tc>
      </w:tr>
      <w:tr w:rsidR="00696E36" w:rsidRPr="007E5C09" w:rsidTr="00DC011D">
        <w:trPr>
          <w:trHeight w:hRule="exact" w:val="20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«Барсучий нос». Работа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ного отношения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читанному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 Использова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различных приемов выразительного чтения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Подбирать заголовки к логическим частям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пересказы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текст по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ленному плану, читать произведение с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дением норм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правильным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тонированием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свою работу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18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DC011D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«Барсучий нос». Работа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Устный пересказ текста с элементами творчест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ва. Словесное иллюст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рирование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Иллюстрировать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ратурное произведение устно и графически, 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ресказывать текст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борочно и творчески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 и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оценка своей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ятельности и деятель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одноклассников</w:t>
            </w:r>
          </w:p>
        </w:tc>
      </w:tr>
      <w:tr w:rsidR="00696E36" w:rsidRPr="007E5C09" w:rsidTr="00DC011D">
        <w:trPr>
          <w:trHeight w:hRule="exact" w:val="20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И. А. Бунин «Листопад». Знакомство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эмоцио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нальной окрашенностью лирического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ния. Использование различных приемов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разительного чтения. Повторение знаний о сравнении и рифме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096" w:wrap="around" w:vAnchor="page" w:hAnchor="page" w:x="1095" w:y="16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</w:t>
            </w:r>
          </w:p>
        </w:tc>
      </w:tr>
    </w:tbl>
    <w:p w:rsidR="00696E36" w:rsidRPr="00C74235" w:rsidRDefault="00696E36" w:rsidP="00696E36">
      <w:pPr>
        <w:framePr w:wrap="around" w:vAnchor="page" w:hAnchor="page" w:x="8257" w:y="10833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11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3"/>
        <w:gridCol w:w="1862"/>
        <w:gridCol w:w="1560"/>
        <w:gridCol w:w="2534"/>
        <w:gridCol w:w="2530"/>
        <w:gridCol w:w="2347"/>
        <w:gridCol w:w="2539"/>
      </w:tblGrid>
      <w:tr w:rsidR="00696E36" w:rsidRPr="007E5C09" w:rsidTr="00DC011D">
        <w:trPr>
          <w:trHeight w:hRule="exact" w:val="18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DC011D" w:rsidP="00DC011D">
            <w:pPr>
              <w:framePr w:w="14640" w:h="9509" w:wrap="around" w:vAnchor="page" w:hAnchor="page" w:x="1098" w:y="1114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И. А. Бунин «Листопад». Знакомство с текстом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Выразительное чтение наизусть. Формулиро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вопросов по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держанию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ния. Словесное иллю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стрирование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Иллюстрировать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ратурное произведение устно и графически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0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М. Пришвин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«Хрустальный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день»,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«Капитан-паук»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понятием «метафора». Подбор синонимов к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женным словам и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восочетаниям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кативных задач, 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 из текстов</w:t>
            </w:r>
          </w:p>
        </w:tc>
      </w:tr>
      <w:tr w:rsidR="00696E36" w:rsidRPr="007E5C09" w:rsidTr="00DC011D">
        <w:trPr>
          <w:trHeight w:hRule="exact" w:val="18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М. Пришвин «Недосмотрен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грибы»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Пересказ произведения близко к тексту, сравне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ние текстов и авторских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замыслов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схожих по тематике произведений, анализ и выводы о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читанном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произведения по его заглавию, находить клю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чевые слова, определять основную мысль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выражать ее своими словами, переска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зывать текст подробно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кативных задач, 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 из текстов</w:t>
            </w:r>
          </w:p>
        </w:tc>
      </w:tr>
      <w:tr w:rsidR="00696E36" w:rsidRPr="007E5C09" w:rsidTr="00DC011D">
        <w:trPr>
          <w:trHeight w:hRule="exact" w:val="20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Н. Рубцов «У сгнившей лесной избушки»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Выразительное чтение лирического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сравнение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строения, выраженного в разных произведениях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кативных задач, 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сравнивать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ведения, проводить аналогии</w:t>
            </w:r>
          </w:p>
        </w:tc>
      </w:tr>
      <w:tr w:rsidR="00696E36" w:rsidRPr="007E5C09" w:rsidTr="00DC011D">
        <w:trPr>
          <w:trHeight w:hRule="exact" w:val="16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«Подарок». Пер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вичное знаком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с текстом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Выражение и оценка позиции литературных героев, определение главной мысли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ведения; составление плана пересказа и твор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ческого рассказа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Определять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словами, выделять смысловые части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ста, составлять план изложения текста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по-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вую природу, бережно относиться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комства с художествен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культурой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кативных задач, 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планировать соб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ственные действия и соотносить их с постав-</w:t>
            </w: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09" w:wrap="around" w:vAnchor="page" w:hAnchor="page" w:x="1098" w:y="111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C74235" w:rsidRDefault="00696E36" w:rsidP="00696E36">
      <w:pPr>
        <w:framePr w:wrap="around" w:vAnchor="page" w:hAnchor="page" w:x="8255" w:y="10856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12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58"/>
        <w:gridCol w:w="1565"/>
        <w:gridCol w:w="2534"/>
        <w:gridCol w:w="2525"/>
        <w:gridCol w:w="2347"/>
        <w:gridCol w:w="2534"/>
      </w:tblGrid>
      <w:tr w:rsidR="00696E36" w:rsidRPr="007E5C09" w:rsidTr="00DC011D">
        <w:trPr>
          <w:trHeight w:hRule="exact" w:val="140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мощью учителя, 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мулировать вопросы ко всему тексту и отдель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его частям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ленной целью; учиты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выделенные учи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телем ориентиры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 при освоении 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вого художественного текста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4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«Подарок». Работа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Устный пересказ текста, выражение впечатления от произведений изобра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зительного искусства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Пересказывать текст выборочно, с включени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ем описаний, устно ил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люстрировать сюжет произведения, описы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персонажей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выполнять учебные действия в устной и письменной форме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7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Осень в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ведениях русских писателей. Анатолий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Жигу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лин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А. Фет и др.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Самостоятельная рабо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 с произведением, книгой, соотношение впечатлений, получен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при восприятии произведений разных родов искусств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 в устной и пись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менной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Ставить новые задачи для освоения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текста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трудничестве с учите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лем, планировать соб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ственные действия и соотносить их с 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ленной целью, сравни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произведения,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7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Осень в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ведениях русских писателей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устного и письменного отзыва о литературном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дении, публичная 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зентация итогов своей работы с произведени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ем, формулирование вопросов по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услышанному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к титуль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данным; ориенти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роваться в мире книг по алфавитному каталогу, открытому доступу книг в детской библиотеке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Ставить новые задачи для освоения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текста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трудничестве с учите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лем, планировать соб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ственные действия и соотносить их с 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ленной целью, сравни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произведения,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0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C74235" w:rsidRDefault="00696E36" w:rsidP="00696E36">
      <w:pPr>
        <w:framePr w:wrap="around" w:vAnchor="page" w:hAnchor="page" w:x="8264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13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0"/>
        <w:gridCol w:w="2530"/>
        <w:gridCol w:w="2530"/>
        <w:gridCol w:w="2342"/>
        <w:gridCol w:w="2539"/>
      </w:tblGrid>
      <w:tr w:rsidR="00696E36" w:rsidRPr="007E5C09" w:rsidTr="00DC011D">
        <w:trPr>
          <w:trHeight w:hRule="exact" w:val="20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Картинная га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лерея.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И. И. Левитан «Лесное озеро»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ком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плексного использова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творчест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вом художника, внимание к композиции и деталям картины, позволяющим понять настроение художника, его отношение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изображаемому</w:t>
            </w:r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Создавать устное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 с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личного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изображенному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ценности художествен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произведения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испытывать эсте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тические чувства на основе знакомства с художественной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позицию, учитывать выделенные учителем ориентиры действия</w:t>
            </w:r>
          </w:p>
        </w:tc>
      </w:tr>
      <w:tr w:rsidR="00696E36" w:rsidRPr="007E5C09" w:rsidTr="00DC011D">
        <w:trPr>
          <w:trHeight w:hRule="exact" w:val="16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14-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научно-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популярными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текстами.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со стили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стикой научн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популярных текстов, сравнение текстов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стилей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учно-популярном и учебном тексте,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зовать полученную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7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режно относиться к ней, понимать важ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целью, выделять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ственную информацию из текстов разных видов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0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ind w:right="8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Народные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сказки (15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7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«Семь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Симео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(русская народная сказ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ка).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Первичное знакомство с текстом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Выявление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особенностей народных волшебных сказок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норм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выполнять учебные действия в устной и письменной форме</w:t>
            </w:r>
          </w:p>
        </w:tc>
      </w:tr>
      <w:tr w:rsidR="00696E36" w:rsidRPr="007E5C09" w:rsidTr="00DC011D">
        <w:trPr>
          <w:trHeight w:hRule="exact" w:val="278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«Семь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Симео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(русская народная сказ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ка).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Анализ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обобщение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Пересказ фрагментов произведения близко к тексту. Выявление 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бенностей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героев, определе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главной мысли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сюжетов, основных мыслей прочитанных произведений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Пересказывать текст подробно, выделять смысловые части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составлять простой план изложения текста с помощью учителя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0" w:h="9514" w:wrap="around" w:vAnchor="page" w:hAnchor="page" w:x="1102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</w:tbl>
    <w:p w:rsidR="00696E36" w:rsidRPr="00C74235" w:rsidRDefault="00696E36" w:rsidP="00696E36">
      <w:pPr>
        <w:framePr w:wrap="around" w:vAnchor="page" w:hAnchor="page" w:x="8254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14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42"/>
        <w:gridCol w:w="1858"/>
        <w:gridCol w:w="1560"/>
        <w:gridCol w:w="2530"/>
        <w:gridCol w:w="2525"/>
        <w:gridCol w:w="2342"/>
        <w:gridCol w:w="2534"/>
      </w:tblGrid>
      <w:tr w:rsidR="00696E36" w:rsidRPr="007E5C09" w:rsidTr="00DC011D">
        <w:trPr>
          <w:trHeight w:hRule="exact" w:val="29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«Иван — кресть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янский сын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чудо-юдо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(русская народная сказ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ка).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Первичное знакомство с текстом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Слушание, первичный анализ текста. Составление партитуры чтения. Выразительное чтение фрагмента сказки. Постановка вопросов по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прочитанному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норм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3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«Иван — кресть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янский сын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чудо-юдо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(русская народная сказ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ка).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Анализ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обобщение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Закрепление умения пересказывать фраг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менты произведений близко к тексту. Выяв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особенностей и сравнение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героев, определе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главной мысли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сюжетов, основных мыслей прочитанных произведений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Определять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словами, создавать текст по аналогии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задач, точно и последовательно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давать партнеру необ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ходимую информацию; оказывать в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честве необходимую взаимопомощь,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взаимоконтроль</w:t>
            </w:r>
          </w:p>
        </w:tc>
      </w:tr>
      <w:tr w:rsidR="00696E36" w:rsidRPr="007E5C09" w:rsidTr="00DC011D">
        <w:trPr>
          <w:trHeight w:hRule="exact" w:val="3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Русские народные сказки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приемами поиска и отбора книг и произведений на заданную тему, внешнего и внутреннего анализа отобранных произведений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к титуль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данным; ориенти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роваться в мире книг по алфавитному каталогу, открытому доступу книг в детской библиотеке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21" w:h="9480" w:wrap="around" w:vAnchor="page" w:hAnchor="page" w:x="1107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точно 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следовательно переда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партнеру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информацию</w:t>
            </w:r>
          </w:p>
        </w:tc>
      </w:tr>
    </w:tbl>
    <w:p w:rsidR="00696E36" w:rsidRPr="00C74235" w:rsidRDefault="00696E36" w:rsidP="00696E36">
      <w:pPr>
        <w:framePr w:wrap="around" w:vAnchor="page" w:hAnchor="page" w:x="8269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15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42"/>
        <w:gridCol w:w="1853"/>
        <w:gridCol w:w="1565"/>
        <w:gridCol w:w="2530"/>
        <w:gridCol w:w="2534"/>
        <w:gridCol w:w="2347"/>
        <w:gridCol w:w="2539"/>
      </w:tblGrid>
      <w:tr w:rsidR="00696E36" w:rsidRPr="007E5C09" w:rsidTr="00DC011D">
        <w:trPr>
          <w:trHeight w:hRule="exact" w:val="243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DC011D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Русские народные сказки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с книгой. Сопос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тавление вариантов сказок в разном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к титуль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данным; ориенти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роваться в мире книг, составлять личное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 в устной и пись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менной речи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общность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категорий (доб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 и зла) у разных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родов, моральных норм, понятий о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ственных и безнравст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поступках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30" w:lineRule="exact"/>
              <w:ind w:left="9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2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Картинная га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лерея.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В. М. Вас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нецов «Ива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царевич на се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ром волке»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дениями В. М. Васнецо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ва, изучение творчества художника, сравнение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литературных и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жественных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дений схожей тематики, выявление особенностей выразительных средств разных видов искусства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Создавать устное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 с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личного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изображенному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ценности художествен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произведения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позицию, учитывать выделенные учителем ориентиры действия</w:t>
            </w:r>
          </w:p>
        </w:tc>
      </w:tr>
      <w:tr w:rsidR="00696E36" w:rsidRPr="007E5C09" w:rsidTr="00DC011D">
        <w:trPr>
          <w:trHeight w:hRule="exact" w:val="24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«Жаб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королева»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(литовская на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родная сказка)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особенностями прибалтийских сказок, сравнение и анализ сказочных сюжетов разных народов, подготовка к устному пересказу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дением норм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произношения,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вильным интонировани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ем, использованием 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гических ударений и тем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читанного, пересказывать текст выборочно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общность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выполнять учебные действия в устной и письменной форме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«Птица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Кахна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(таджикская на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родная сказка)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особенностями восточных сказок, сравнение и анализ сказочных сюжетов разных народов, составление плана текста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дением норм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произношения, 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ресказывать текст 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робно, выделять смысло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вые части текста,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простой план изло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текста с помощью учителя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ленные учителем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действия при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нового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текста,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учебные действия в устной и письменной форме</w:t>
            </w: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28" w:wrap="around" w:vAnchor="page" w:hAnchor="page" w:x="1097" w:y="95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C74235" w:rsidRDefault="00696E36" w:rsidP="00696E36">
      <w:pPr>
        <w:framePr w:wrap="around" w:vAnchor="page" w:hAnchor="page" w:x="8259" w:y="10693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16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62"/>
        <w:gridCol w:w="1560"/>
        <w:gridCol w:w="2534"/>
        <w:gridCol w:w="2530"/>
        <w:gridCol w:w="2342"/>
        <w:gridCol w:w="2544"/>
      </w:tblGrid>
      <w:tr w:rsidR="00696E36" w:rsidRPr="007E5C09" w:rsidTr="00DC011D">
        <w:trPr>
          <w:trHeight w:hRule="exact" w:val="23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«Как юноша 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бимую искал»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(китайская на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родная сказка).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Первичное 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особенностями восточных сказок, слушание, восприятие основной мысли текста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дением норм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произношения,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вильным интонировани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ем, использованием 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гических ударений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Владеть диалогической формой речи, выделять существенную инфор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мацию из текстов</w:t>
            </w:r>
          </w:p>
        </w:tc>
      </w:tr>
      <w:tr w:rsidR="00696E36" w:rsidRPr="007E5C09" w:rsidTr="00DC011D">
        <w:trPr>
          <w:trHeight w:hRule="exact" w:val="184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«Как юноша 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бимую искал»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(китайская на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родная сказка).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текста, обобщение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Сравнение и анализ сказочных сюжетов разных народов, подготовка к устному пересказу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Пересказывать текст подробно, формулиро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вопросы ко всему тексту и отдельным его частям, устно иллюст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рировать сюжет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поступках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Владеть диалогической формой речи, выделять существенную инфор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мацию из текстов, срав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нивать произведения и их героев</w:t>
            </w:r>
          </w:p>
        </w:tc>
      </w:tr>
      <w:tr w:rsidR="00696E36" w:rsidRPr="007E5C09" w:rsidTr="00DC011D">
        <w:trPr>
          <w:trHeight w:hRule="exact" w:val="27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Сказки народов мира. «Царевн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лягушка» (рус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ская народная сказка)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30" w:lineRule="exact"/>
              <w:ind w:left="13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Сопоставление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позиций героев в разных сказках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дением норм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произношения,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вильным интонировани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ем, использованием 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гических ударений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связь с жизнью своего народа и Родины, этническую принадлежность;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5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Сказки народов мира.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Библиотечный</w:t>
            </w:r>
          </w:p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Сопоставление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позиций героев в разных сказках.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стоятельный поиск и отбор книг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к титульным данным, аннотациям, предисловию и после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словию; ориентировать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ся в мире книг по алфа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витному каталогу, откры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тому доступу книг в дет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библиотеке,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 прочитанного, выражать ее своими словами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494" w:wrap="around" w:vAnchor="page" w:hAnchor="page" w:x="1097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</w:tbl>
    <w:p w:rsidR="00696E36" w:rsidRPr="00C74235" w:rsidRDefault="00696E36" w:rsidP="00696E36">
      <w:pPr>
        <w:framePr w:wrap="around" w:vAnchor="page" w:hAnchor="page" w:x="8259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17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42"/>
        <w:gridCol w:w="1853"/>
        <w:gridCol w:w="1565"/>
        <w:gridCol w:w="2530"/>
        <w:gridCol w:w="2530"/>
        <w:gridCol w:w="2347"/>
        <w:gridCol w:w="2544"/>
      </w:tblGrid>
      <w:tr w:rsidR="00696E36" w:rsidRPr="007E5C09" w:rsidTr="00DC011D">
        <w:trPr>
          <w:trHeight w:hRule="exact" w:val="23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29-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Читательская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конференция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«Сказки народов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мира»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Поиск информации на заданную тему, работа в группах над вопросами из учебника, подготовка к самостоятельной работе над проектами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справочниках, энцикло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педиях, составлять личное мнение о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ратурном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нии, героях, авторской позиции, выражать его на доступном уровне в устной и письменной речи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общность нравственных катего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рий (добра и зла) у разных народов,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норм,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 о нравственных и безнравственных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ступках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поиск необходимой информации, используя учебные пособия, фонды библиотек и Интернет</w:t>
            </w:r>
          </w:p>
        </w:tc>
      </w:tr>
      <w:tr w:rsidR="00696E36" w:rsidRPr="007E5C09" w:rsidTr="00DC011D">
        <w:trPr>
          <w:trHeight w:hRule="exact" w:val="2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ind w:right="6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Поэтические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страницы (6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7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«У лукоморья дуб зеленый... »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4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Выразительное чтение лирического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ния. Наблюдение за авторской позицией и собственным впечатле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ниям от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произведения разных жанров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норм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го, словесно иллюстри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сюжет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6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Чувствовать соприча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стность с жизнью сво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его народа и Родины, осознавать этниче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скую принадлежность; 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</w:t>
            </w:r>
          </w:p>
        </w:tc>
      </w:tr>
      <w:tr w:rsidR="00696E36" w:rsidRPr="007E5C09" w:rsidTr="00DC011D">
        <w:trPr>
          <w:trHeight w:hRule="exact" w:val="25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Мориц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«Песенка про сказку»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Повышение интереса к другим родам искусства - музыке, живописи. Ак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туализация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переживаний,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званных разными рода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 искусства. Наблюде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за способами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 авторской позиции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наизусть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разных жанров с соблюдением норм литературного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ношения, правильным интонированием,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пользованием логиче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ских ударений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6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16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«Маленький скрипач» (немец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кая народная баллада)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Актуализация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переживаний,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званных разными рода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 искусства, составле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словесного портре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 героя, чтение по 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лям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наизусть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разных жанров с соблюдением норм литературного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ношения, правильным интонированием,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пользованием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6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 текста, оказывать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трудничестве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взаимопомощь,</w:t>
            </w:r>
          </w:p>
          <w:p w:rsidR="00696E36" w:rsidRPr="007E5C09" w:rsidRDefault="00696E36" w:rsidP="00DC011D">
            <w:pPr>
              <w:framePr w:w="14645" w:h="9499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C74235" w:rsidRDefault="00696E36" w:rsidP="00696E36">
      <w:pPr>
        <w:framePr w:wrap="around" w:vAnchor="page" w:hAnchor="page" w:x="8266" w:y="10715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18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5"/>
        <w:gridCol w:w="2534"/>
        <w:gridCol w:w="2347"/>
        <w:gridCol w:w="2549"/>
      </w:tblGrid>
      <w:tr w:rsidR="00696E36" w:rsidRPr="007E5C09" w:rsidTr="00DC011D">
        <w:trPr>
          <w:trHeight w:hRule="exact" w:val="16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ских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ударений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взаимо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контроль, оценивать правильность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ненных действий как по ходу их выполнения, так и в результате прове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денной работы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Г. Сапгир «Сны»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Актуализация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переживаний,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званных разными рода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 искусства, вырази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тельное чтение поэти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ческого произведения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наизусть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разных жанров с соблюдением норм литературного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ношения, правильным интонированием,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пользованием логиче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ских ударений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35-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Д. Бальмонт «У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чудищ», С.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Островой</w:t>
            </w:r>
            <w:proofErr w:type="spellEnd"/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«Сказки... »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Выразительное чтение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поэтических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произведений,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актуализация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читательского опыта,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сравнение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литературных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произведений разных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жанров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близкой</w:t>
            </w:r>
            <w:proofErr w:type="gramEnd"/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тематики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наизусть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разных жанров с соблюдением норм литературного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ношения, составлять личное мнение о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ратурном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нии, выражать его на доступном уровне в устной и письменной речи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5"/>
        </w:trPr>
        <w:tc>
          <w:tcPr>
            <w:tcW w:w="146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 мужестве и о любви (11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96E36" w:rsidRPr="007E5C09" w:rsidTr="00DC011D">
        <w:trPr>
          <w:trHeight w:hRule="exact" w:val="25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В. Белов «Верный и Малька»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Характеристика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турного героя,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своего и автор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ского отношения к нему, объяснение внутренне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состояния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турных героев, рассказ по плану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основную мысль прочитанного, составлять личное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любить, беречь живую природу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C74235" w:rsidRDefault="00696E36" w:rsidP="00696E36">
      <w:pPr>
        <w:framePr w:wrap="around" w:vAnchor="page" w:hAnchor="page" w:x="8254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19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0"/>
        <w:gridCol w:w="2534"/>
        <w:gridCol w:w="2347"/>
        <w:gridCol w:w="2554"/>
      </w:tblGrid>
      <w:tr w:rsidR="00696E36" w:rsidRPr="007E5C09" w:rsidTr="00DC011D">
        <w:trPr>
          <w:trHeight w:hRule="exact" w:val="2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В. Белов «Малька провинилась»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Характеристика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турных героев,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своего и автор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ского отношения к нему, объяснение внутренне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состояния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турных героев, рассказ по плану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основную мысль прочитанного, составлять личное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1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живую природу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ленные учителем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действия при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нового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текста, точно и последовательно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давать партнеру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информацию</w:t>
            </w: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В. Белов «Еще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Мальку»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Характеристика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турного персонажа,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ределение своего и 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торского отношения к нему, объяснение внут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реннего состояния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тературных героев, рас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 по плану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основную мысль прочитанного, составлять личное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1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живую природу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ленные учителем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действия при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нового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текста, точно и последовательно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давать партнеру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информацию</w:t>
            </w: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21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И. С. Тургенев «Воробей»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Характеристика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турного персонажа,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деление своего и автор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ского отношения к нему, объяснение внутреннего состояния литературных героев, рассказ по плану. Актуализация личного опыта для объяснения нравственной позиции</w:t>
            </w: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Соотносить поступки ге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роев с нравственными нормами,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 героям и к авторской позиции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1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живую природу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поиск необходимой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ции, 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вклю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чающие определение причинно-следственных связей</w:t>
            </w:r>
          </w:p>
        </w:tc>
      </w:tr>
      <w:tr w:rsidR="00696E36" w:rsidRPr="007E5C09" w:rsidTr="00DC011D">
        <w:trPr>
          <w:trHeight w:hRule="exact" w:val="24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Н. Г. Гари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Михайловский «Тема и Жучка»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1-2 частей.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рактеристика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персонажа,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своего и авторско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отношения к нему, объяснение внутреннего состояния литературных героев, предопределение поступков героя по нача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лу произведения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нравственных и безнравственных поступках, понимать и любить живую приро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ду, бережно относить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ся к ней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33" w:wrap="around" w:vAnchor="page" w:hAnchor="page" w:x="1093" w:y="95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C74235" w:rsidRDefault="00696E36" w:rsidP="00696E36">
      <w:pPr>
        <w:framePr w:wrap="around" w:vAnchor="page" w:hAnchor="page" w:x="8254" w:y="10693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20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42"/>
        <w:gridCol w:w="1858"/>
        <w:gridCol w:w="1565"/>
        <w:gridCol w:w="2520"/>
        <w:gridCol w:w="2534"/>
        <w:gridCol w:w="2347"/>
        <w:gridCol w:w="2539"/>
      </w:tblGrid>
      <w:tr w:rsidR="00696E36" w:rsidRPr="007E5C09" w:rsidTr="00DC011D">
        <w:trPr>
          <w:trHeight w:hRule="exact" w:val="25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Н. Г. Гари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Михайловский</w:t>
            </w: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«Тема и Жучка»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3-6 частей.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рактеристика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турного персонажа,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ределение своего и 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торского отношения к нему, объяснение внут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реннего состояния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тературных героев,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словесного портрета героя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Соотносить поступки героев с нравственными нормами,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ям и к авторской пози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ции, находить ключевые слова, определять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новную мысль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выражать ее своими словами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нравственных и безнравственных поступках, понимать и любить живую приро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ду, бережно относить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ся к ней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Н. Г. Гари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Михайловский «Тема и Жучка». Обобщение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вопросов по тексту, работа с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стом: поиск заданных фраз, обоснование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позиции с опорой на текст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Сжато пересказывать текст, находить ключе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вые слова, определять основную мысль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выражать ее своими словами, 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мулировать вопросы ко всему тексту и отдель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его частям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нравственных и безнравственных поступках, понимать и любить живую приро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ду, бережно относить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ся к ней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ленные учителем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действия при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нового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текста, точно и последовательно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давать партнеру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информацию</w:t>
            </w: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31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Л. Н. Толстой «Прыжок»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с текстом: поиск заданных фраз, обосно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личной позиции с опорой на текст. Рас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ширение словарного запаса. Сравнение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ностных характеристик героев разных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Соотносить поступки героев с нравственными нормами,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ям и к авторской пози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ции, находить ключевые слова, определять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новную мысль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выражать ее своими словами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нравственных и безнравственных поступках, понимать и любить живую приро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ду, бережно относить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ся к ней</w:t>
            </w: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 текста,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задач, сравнивать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и их героев, прово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дить аналогии</w:t>
            </w:r>
          </w:p>
        </w:tc>
      </w:tr>
      <w:tr w:rsidR="00696E36" w:rsidRPr="007E5C09" w:rsidTr="00DC011D">
        <w:trPr>
          <w:trHeight w:hRule="exact" w:val="20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Читальный зал.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В. Астафьев. «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с текстом: поиск заданных фраз, обосно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личной позиции с опорой на текст. Разви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тие внимания и уваже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к животным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Соотносить поступки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с нравственными нор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мами,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 героям и к авторской позиции, нахо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дить ключевые слова,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ределять основную мысль прочитанного, выражать ее своими словами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нравственных и безнравственных поступках, регулиро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поведение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ответствии с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познан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04" w:wrap="around" w:vAnchor="page" w:hAnchor="page" w:x="1097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</w:t>
            </w:r>
          </w:p>
        </w:tc>
      </w:tr>
    </w:tbl>
    <w:p w:rsidR="00696E36" w:rsidRPr="00C74235" w:rsidRDefault="00696E36" w:rsidP="00696E36">
      <w:pPr>
        <w:framePr w:wrap="around" w:vAnchor="page" w:hAnchor="page" w:x="8273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21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5"/>
        <w:gridCol w:w="2530"/>
        <w:gridCol w:w="2347"/>
        <w:gridCol w:w="2554"/>
      </w:tblGrid>
      <w:tr w:rsidR="00696E36" w:rsidRPr="007E5C09" w:rsidTr="00DC011D">
        <w:trPr>
          <w:trHeight w:hRule="exact" w:val="14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ными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моральными нормами и этическими требованиями, пони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и любить живую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2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Сказки Е. Шварца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с книгой: характеристика книги, составление отзыва о прочитанном литературном произведении,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венная оценка поступков литературных героев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к титульным данным, аннотации, 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дисловию и послесло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вию; ориентироваться в мире книг по алфавит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ному каталогу, открыто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му доступу книг в детской библиотеке, определять основную мысль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выражать ее своими словами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ственных и безнравст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поступках,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гулировать поведение в соответствии с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знанными моральными нормами и этическими требованиями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7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Сказки В. Каверина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с книгой: характеристика книги, составление отзыва о прочитанном литературном произведении,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венная оценка поступков литературных героев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к титульным данным, аннотации, предисловию и после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словию; ориентировать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ся в мире книг по алфа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витному каталогу,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крытому доступу книг в детской библиотеке, определять основную мысль прочитанного, выражать ее своими словами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45"/>
        </w:trPr>
        <w:tc>
          <w:tcPr>
            <w:tcW w:w="146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Зимы ждала, ждала природа... (8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96E36" w:rsidRPr="007E5C09" w:rsidTr="00DC011D">
        <w:trPr>
          <w:trHeight w:hRule="exact" w:val="25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С. Есенин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«Разгулялась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вьюга... 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понятием «олицетворение». 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мание к слову в контек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сте литературного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закрепление навыков выразительно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чтения поэтического произведения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18" w:wrap="around" w:vAnchor="page" w:hAnchor="page" w:x="1093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54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22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5"/>
        <w:gridCol w:w="2530"/>
        <w:gridCol w:w="2347"/>
        <w:gridCol w:w="2539"/>
      </w:tblGrid>
      <w:tr w:rsidR="00696E36" w:rsidRPr="007E5C09" w:rsidTr="00DC011D">
        <w:trPr>
          <w:trHeight w:hRule="exact" w:val="25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«В тот год осен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няя погода...» 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Словесное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иллюстрирование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литературного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произведения,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внимание к слову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proofErr w:type="gramEnd"/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контексте</w:t>
            </w:r>
            <w:proofErr w:type="gramEnd"/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произведения,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обоснование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личной</w:t>
            </w:r>
            <w:proofErr w:type="gramEnd"/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позиции с опорой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поиск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информации в различ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источниках, учиты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выделенные учи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телем ориентиры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 при освоении 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вого художественного текста,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</w:tc>
      </w:tr>
      <w:tr w:rsidR="00696E36" w:rsidRPr="007E5C09" w:rsidTr="00DC011D">
        <w:trPr>
          <w:trHeight w:hRule="exact" w:val="230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«Зимнее утро»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Внимание к слову в 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тексте литературного произведения, словес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иллюстрирование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учителем ориентиры действия при освоении нового художественного текста,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</w:tc>
      </w:tr>
      <w:tr w:rsidR="00696E36" w:rsidRPr="007E5C09" w:rsidTr="00DC011D">
        <w:trPr>
          <w:trHeight w:hRule="exact" w:val="230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А. С. Пушкин «Зимняя дорога» 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Обоснование личной позиции с опорой на текст, анализ изобразительных средств, используемых в произведении, сравнение художественных и научно-популярных текстов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учителем ориентиры действия при освоении нового художественного текста,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</w:tc>
      </w:tr>
      <w:tr w:rsidR="00696E36" w:rsidRPr="007E5C09" w:rsidTr="00DC011D">
        <w:trPr>
          <w:trHeight w:hRule="exact" w:val="23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Ф. И. Тютчев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«Чародейкою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Зимою... 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Характеристика слова в контексте литературно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произведения, обоснование личной позиции с опорой на текст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</w:t>
            </w:r>
          </w:p>
          <w:p w:rsidR="00696E36" w:rsidRPr="007E5C09" w:rsidRDefault="00696E36" w:rsidP="00DC011D">
            <w:pPr>
              <w:framePr w:w="14635" w:h="9490" w:wrap="around" w:vAnchor="page" w:hAnchor="page" w:x="1100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действия при освоении нового художественного текста,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задач, сравнивать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проводить ана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логии</w:t>
            </w:r>
          </w:p>
        </w:tc>
      </w:tr>
    </w:tbl>
    <w:p w:rsidR="00696E36" w:rsidRPr="00380227" w:rsidRDefault="00696E36" w:rsidP="00696E36">
      <w:pPr>
        <w:framePr w:wrap="around" w:vAnchor="page" w:hAnchor="page" w:x="8261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23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62"/>
        <w:gridCol w:w="1560"/>
        <w:gridCol w:w="2525"/>
        <w:gridCol w:w="2530"/>
        <w:gridCol w:w="2352"/>
        <w:gridCol w:w="2544"/>
      </w:tblGrid>
      <w:tr w:rsidR="00696E36" w:rsidRPr="007E5C09" w:rsidTr="00DC011D">
        <w:trPr>
          <w:trHeight w:hRule="exact" w:val="20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Картинная га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лерея.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Н. Крылов «Зима»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творчест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вом русского художника, составление устного рассказа о картине.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и краткая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рактеристика особенно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стей народного быта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Создавать устное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 с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личного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изображенному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ценности художествен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произведения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позицию, учитывать выделенные учителем ориентиры действия</w:t>
            </w:r>
          </w:p>
        </w:tc>
      </w:tr>
      <w:tr w:rsidR="00696E36" w:rsidRPr="007E5C09" w:rsidTr="00DC011D">
        <w:trPr>
          <w:trHeight w:hRule="exact" w:val="20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Читаль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зал. Зима в произведениях разных жанров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с аппаратом книги. Выразительное чтение с соблюдением литературных норм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обосновывать выбор произведения для чтения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</w:t>
            </w:r>
          </w:p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0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Зима в произведениях разных жанров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обобщения и </w:t>
            </w: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систематиза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Поиск, отбор и презентация произведений на заданную тему, обоснование личного выбора, составление отзыва о литературном произведении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обосновывать выбор произведения для чтения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живую природу, 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речь ее, испытывать эстетические чувства на основе знакомства с художественной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74"/>
        </w:trPr>
        <w:tc>
          <w:tcPr>
            <w:tcW w:w="146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Авторские сказки (14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96E36" w:rsidRPr="007E5C09" w:rsidTr="00DC011D">
        <w:trPr>
          <w:trHeight w:hRule="exact" w:val="30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«Сказка о мерт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царевне и о семи богаты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рях»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первой части. Знакомство с новыми словами. Работа со словарем. Обоснование личной позиции с опорой на те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кст пр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оизведения, подбор цитат, объяснение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и описание внутреннего состояния литературных героев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ственных и безнравст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поступках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0" w:h="9542" w:wrap="around" w:vAnchor="page" w:hAnchor="page" w:x="1097" w:y="94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64" w:y="1068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24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42"/>
        <w:gridCol w:w="1858"/>
        <w:gridCol w:w="1565"/>
        <w:gridCol w:w="2520"/>
        <w:gridCol w:w="2534"/>
        <w:gridCol w:w="2352"/>
        <w:gridCol w:w="2549"/>
      </w:tblGrid>
      <w:tr w:rsidR="00696E36" w:rsidRPr="007E5C09" w:rsidTr="00DC011D">
        <w:trPr>
          <w:trHeight w:hRule="exact" w:val="30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«Сказка о мерт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царевне и о семи богатырях»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второй части. Объяснение поведения и описание внутреннего состояния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героев, оценка ил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люстраций к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дениям, использование цитат для подтвержде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своего мнения,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комство с архаизмами (без введения термина), обогащение лексическо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запаса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30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«Сказка о мерт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царевне и о семи богатырях»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третьей части Объяснение поведения и описание внутреннего состояния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героев, оценка ил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люстраций к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дениям, использование цитат для подтвержде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своего мнения, обо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гащение лексического запаса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34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С. Пушкин «Сказка о мерт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царевне и о семи богаты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рях». Обобщение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обобщения и </w:t>
            </w: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систематиза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Объяснение поведения и описание внутреннего состояния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героев, вырази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тельное чтение по 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лям с элементами теат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рализации, расширение эмоционального опыта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мнение, находить клю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чевые слова,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основную мысль прочитанного, выражать ее своими словами на доступном уровне, уст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иллюстрировать сю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жет, соотносить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 героев с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8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 текста, оказывать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трудничестве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взаимопомощь, осуществлять взаимо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контроль, оценивать правильность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ненных действий как по ходу их выполнения, так и в результате прове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денной работы</w:t>
            </w:r>
          </w:p>
        </w:tc>
      </w:tr>
    </w:tbl>
    <w:p w:rsidR="00696E36" w:rsidRPr="00380227" w:rsidRDefault="00696E36" w:rsidP="00696E36">
      <w:pPr>
        <w:framePr w:wrap="around" w:vAnchor="page" w:hAnchor="page" w:x="8259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25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42"/>
        <w:gridCol w:w="1858"/>
        <w:gridCol w:w="1565"/>
        <w:gridCol w:w="2525"/>
        <w:gridCol w:w="2539"/>
        <w:gridCol w:w="2352"/>
        <w:gridCol w:w="2539"/>
      </w:tblGrid>
      <w:tr w:rsidR="00696E36" w:rsidRPr="007E5C09" w:rsidTr="00DC011D">
        <w:trPr>
          <w:trHeight w:hRule="exact" w:val="30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30" w:lineRule="exact"/>
              <w:ind w:left="14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Х.-К. Андерсен «Стойкий оло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вянный солдатик»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ния 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и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первич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Слушание текста. Чте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первой части. Выразительное чтение незнакомого текста, определение авторского отношения к героям, использование цитат для доказательства своего мнения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Читать произведение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30" w:lineRule="exact"/>
              <w:ind w:left="16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29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Х.-К. Андерсен «Стойкий оло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вянный солдатик»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второй части. Составление плана рассказа по предложен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теме, определение темы, главной мысли произведения и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автора к героям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6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25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4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Х.-К. Андерсен «Стойкий оло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вянный солда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тик». Обобщение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Воспроизведение сюже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 с позиции одного из героев, развитие эмо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циональной сферы 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рез произведение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мнение, определять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новную мысль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выражать ее своими словами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план изложения текста с помощью учи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теля, соотносить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ступки героев с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94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>Читальный зал</w:t>
            </w:r>
            <w:r w:rsidRPr="007E5C0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Х.-К. Андерсен «Штопальная игла»</w:t>
            </w: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комплек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сного приме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нения знаний и умений</w:t>
            </w: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плана</w:t>
            </w: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произведения для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сказа, определение 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мы, главной мысли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proofErr w:type="gramEnd"/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мнение, определять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вы-</w:t>
            </w:r>
          </w:p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0" w:wrap="around" w:vAnchor="page" w:hAnchor="page" w:x="1093" w:y="977"/>
              <w:widowControl w:val="0"/>
              <w:spacing w:after="0" w:line="228" w:lineRule="exact"/>
              <w:ind w:left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вы-</w:t>
            </w:r>
          </w:p>
        </w:tc>
      </w:tr>
    </w:tbl>
    <w:p w:rsidR="00696E36" w:rsidRPr="00380227" w:rsidRDefault="00696E36" w:rsidP="00696E36">
      <w:pPr>
        <w:framePr w:wrap="around" w:vAnchor="page" w:hAnchor="page" w:x="8264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26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58"/>
        <w:gridCol w:w="1565"/>
        <w:gridCol w:w="2530"/>
        <w:gridCol w:w="2534"/>
        <w:gridCol w:w="2352"/>
        <w:gridCol w:w="2558"/>
      </w:tblGrid>
      <w:tr w:rsidR="00696E36" w:rsidRPr="007E5C09" w:rsidTr="00DC011D">
        <w:trPr>
          <w:trHeight w:hRule="exact" w:val="163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изведения и отношения автора к героям, иллю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стрирование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своими словами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план изложения текста с помощью учи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теля, соотносить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ступки героев с нравст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венными нормами</w:t>
            </w:r>
          </w:p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16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ражать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0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 Сказки Х.-К. Андерсена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турного отзыва, рекла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 понравившейся кни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основную мысль прочитанного, выражать ее своими словами,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ращаться к титульным данным,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мире книг по алфавитному каталогу, открытому доступу книг в детской библиотеке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68" w:hanging="2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8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0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Сказки Х.-К. Андерсена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Презентация личного мнения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основной мысли прочитанного,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ее своими словами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6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8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696E36" w:rsidRPr="007E5C09" w:rsidTr="00DC011D">
        <w:trPr>
          <w:trHeight w:hRule="exact" w:val="27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6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66-</w:t>
            </w:r>
          </w:p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before="60"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Л. Н. Толстой «Царь и рубашка»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авторского отношения к героям, использование цитат для доказательства своего мнения, обдумывание некоторых нравственных категорий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мнение, определять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поступки героев с нравственными норма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составлять краткие аннотации к рекомендо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ванным книгам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30" w:lineRule="exact"/>
              <w:ind w:left="16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64" w:h="9499" w:wrap="around" w:vAnchor="page" w:hAnchor="page" w:x="108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52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27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42"/>
        <w:gridCol w:w="1853"/>
        <w:gridCol w:w="1570"/>
        <w:gridCol w:w="2525"/>
        <w:gridCol w:w="2534"/>
        <w:gridCol w:w="2352"/>
        <w:gridCol w:w="2549"/>
      </w:tblGrid>
      <w:tr w:rsidR="00696E36" w:rsidRPr="007E5C09" w:rsidTr="00DC011D">
        <w:trPr>
          <w:trHeight w:hRule="exact" w:val="278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68-</w:t>
            </w: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Читальный зал. С. Седов. «Ко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роль красуется»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авторского отношения к героям, использование цитат для доказа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тельства своего мнения, нравственная ориентация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мнение, определять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поступки героев с нравственными норма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составлять краткие аннотации к рекомендо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ванным книгам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эмпатию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нимание чу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вств др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людей и сопере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Басни (9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2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О. Мандельштам «Муха».</w:t>
            </w: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Эзоп «Мухи»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особенно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стями басни как жанра, определение авторского отношения к персона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жам и способов его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характеров,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и взаимоотношений персонажей басни, связь морали басни с собственным жизнен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опытом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 текста, сравнивать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героев,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водить аналогии, уста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навливать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следственные связи между поступками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произведений,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2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Эзоп</w:t>
            </w: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«Кошка и мыши»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отношения к персо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нажам и способов его выражения,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характеров,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и взаимоотношений персонажей басни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</w:t>
            </w: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текста, выделять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ственную информацию из текстов, устанавли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следственные связи между поступками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произведений,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9" w:h="9504" w:wrap="around" w:vAnchor="page" w:hAnchor="page" w:x="1088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54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28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538"/>
        <w:gridCol w:w="1858"/>
        <w:gridCol w:w="1565"/>
        <w:gridCol w:w="2525"/>
        <w:gridCol w:w="2534"/>
        <w:gridCol w:w="2352"/>
        <w:gridCol w:w="2544"/>
      </w:tblGrid>
      <w:tr w:rsidR="00696E36" w:rsidRPr="007E5C09" w:rsidTr="00DC011D">
        <w:trPr>
          <w:trHeight w:hRule="exact" w:val="27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Л. Н. Толстой «Отец и сыно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вья», «Лгун»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Определение авторско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го отношения к персо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нажам и способов его выражения, сопостав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ление характеров,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ступков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взаимоотно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шений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персонажей бас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ни,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связь морали басни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 собственным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жизнен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ным опытом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Работая в группе, учи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мнения партне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ров, отличные от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венных, устанавливать причинно-следственные связи между поступками героев произведений</w:t>
            </w:r>
          </w:p>
        </w:tc>
      </w:tr>
      <w:tr w:rsidR="00696E36" w:rsidRPr="007E5C09" w:rsidTr="00DC011D">
        <w:trPr>
          <w:trHeight w:hRule="exact" w:val="27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А. Крылов «Лебедь,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Щука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отношения к персо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нажам и способов его выражения, сопостав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ление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характеров,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ступков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шений персонажей бас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ни, связь морали басни с собственным жизнен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опытом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Устанавливать причинно-следственные связи между поступками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произведений,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существенную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 из текстов разных видов</w:t>
            </w:r>
          </w:p>
        </w:tc>
      </w:tr>
      <w:tr w:rsidR="00696E36" w:rsidRPr="007E5C09" w:rsidTr="00DC011D">
        <w:trPr>
          <w:trHeight w:hRule="exact" w:val="39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А. Крылов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«Слон и Моська»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авторского отношения к персонажам и способов его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сопоставление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рактеров, поступков и взаимоотношений пер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сонажей басни, связь морали басни с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венным жизненным опы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том, использование ци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тат из произведения для обоснования личного мнения.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басни. Проведение ана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логий между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 с похожими ге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роями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Договариваться с парт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нерами по совместной деятельности, устанав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ливать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следственные связи между поступками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произведений</w:t>
            </w:r>
          </w:p>
        </w:tc>
      </w:tr>
    </w:tbl>
    <w:p w:rsidR="00696E36" w:rsidRPr="00380227" w:rsidRDefault="00696E36" w:rsidP="00696E36">
      <w:pPr>
        <w:framePr w:wrap="around" w:vAnchor="page" w:hAnchor="page" w:x="8266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29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42"/>
        <w:gridCol w:w="1858"/>
        <w:gridCol w:w="1565"/>
        <w:gridCol w:w="2525"/>
        <w:gridCol w:w="2530"/>
        <w:gridCol w:w="2352"/>
        <w:gridCol w:w="2549"/>
      </w:tblGrid>
      <w:tr w:rsidR="00696E36" w:rsidRPr="007E5C09" w:rsidTr="00DC011D">
        <w:trPr>
          <w:trHeight w:hRule="exact" w:val="3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И. А. Крылов «Две Бочки»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отношения к персо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нажам и способов его выражения, сопостав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характеров,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и взаимоотно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шений персонажей бас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ни. Закрепление навыка выразительного чтения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категориях,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ках,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 текста, сравнивать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героев,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водить аналогии, уста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навливать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следственные связи между поступками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произведений,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20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Пословицы.</w:t>
            </w:r>
          </w:p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</w:t>
            </w:r>
          </w:p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Осознание смысла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словиц; использование их для выражения сути жизненной ситуации, в качестве морали басни; сочинение истории, раскрывающей главную мысль пословицы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 моральных нормах, чувство сопричастно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 с жизнью своего народа и Родины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существен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информацию из текстов разных видов</w:t>
            </w:r>
          </w:p>
        </w:tc>
      </w:tr>
      <w:tr w:rsidR="00696E36" w:rsidRPr="007E5C09" w:rsidTr="00DC011D">
        <w:trPr>
          <w:trHeight w:hRule="exact" w:val="39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6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77-</w:t>
            </w:r>
          </w:p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before="60"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Читальный зал.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28" w:lineRule="exact"/>
              <w:ind w:left="12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отношения к персо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нажам и способов его выражения, сопостав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характеров,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и взаимоотно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шений персонажей бас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басни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Иметь представления о моральных нормах, ориентироваться в нравственном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содер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жании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как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поступков, так и поступков других 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дей; повышать моти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вацию к учению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504" w:wrap="around" w:vAnchor="page" w:hAnchor="page" w:x="1090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выделенные учителем ориентиры действия при освоении нового художественного текста, сравнивать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изведения, героев,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водить аналогии, уста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навливать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следственные связи между поступками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 произведений,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57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30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538"/>
        <w:gridCol w:w="1858"/>
        <w:gridCol w:w="1565"/>
        <w:gridCol w:w="2525"/>
        <w:gridCol w:w="2534"/>
        <w:gridCol w:w="2347"/>
        <w:gridCol w:w="2544"/>
      </w:tblGrid>
      <w:tr w:rsidR="00696E36" w:rsidRPr="007E5C09" w:rsidTr="00DC011D">
        <w:trPr>
          <w:trHeight w:hRule="exact"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Братья наши меньшие (16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9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П. Чехов «Белолобый»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Слушание текста,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нение своего отношения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; выявле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авторского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к персонажам; объ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яснение и оценка внут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реннего состояния геро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ев, обоснование сделан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выводов; определе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темы и главной 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 произведения.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словаря,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ределяющего внутреннее состояние человека.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 за описанием поведения и состояния животных</w:t>
            </w:r>
          </w:p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36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П. Чехов «Белолобый». Первичное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комство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Выделение приемов,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пользованных писателем для создания литератур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персонажей; выяв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и обоснование 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торского и личного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ним; объяснение и оценка внутреннего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героев, обосно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сделанных выво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дов; определение темы и главной мысли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дения. Составление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варя, определяющего внутреннее состояние персонажа</w:t>
            </w:r>
          </w:p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Читать произведение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</w:p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</w:tc>
      </w:tr>
      <w:tr w:rsidR="00696E36" w:rsidRPr="007E5C09" w:rsidTr="00DC011D">
        <w:trPr>
          <w:trHeight w:hRule="exact" w:val="16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П. Чехов «Белолобый». Работа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плана рассказа по предложен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теме, цитирование произведения для обоснования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мнения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смысловые части текста,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план изложения текста с помощью учи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</w:t>
            </w:r>
          </w:p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504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7E5C09" w:rsidRDefault="00696E36" w:rsidP="00696E36">
      <w:pPr>
        <w:framePr w:wrap="around" w:vAnchor="page" w:hAnchor="page" w:x="8269" w:y="10709"/>
        <w:widowControl w:val="0"/>
        <w:spacing w:after="0" w:line="300" w:lineRule="exact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31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62"/>
        <w:gridCol w:w="1565"/>
        <w:gridCol w:w="2525"/>
        <w:gridCol w:w="2530"/>
        <w:gridCol w:w="2347"/>
        <w:gridCol w:w="2549"/>
      </w:tblGrid>
      <w:tr w:rsidR="00696E36" w:rsidRPr="007E5C09" w:rsidTr="00DC011D">
        <w:trPr>
          <w:trHeight w:hRule="exact" w:val="163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художественного текста, аргументировать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позицию и коор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динировать ее с пози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цией партнеров при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работке решения</w:t>
            </w:r>
          </w:p>
        </w:tc>
      </w:tr>
      <w:tr w:rsidR="00696E36" w:rsidRPr="007E5C09" w:rsidTr="00DC011D">
        <w:trPr>
          <w:trHeight w:hRule="exact" w:val="27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5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М. Пришвин «Лимон». Пер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вичное знаком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Осознание авторского отношения к персона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жам и способов его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характеров,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и взаимоотношений персонажей. Наблюде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за описанием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 и состояния жи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вотных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4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М. Пришвин «Лимон». Работа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Словесное иллюстрирование произведения, составление словесного портрета героев. Творческий пересказ произведения. Наблю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за описанием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и состояния животных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5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смысловые части текста, переска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зывать текст выборочно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строить логиче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рассуждения, включающие определе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следственных связей, аргументировать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позицию</w:t>
            </w:r>
          </w:p>
        </w:tc>
      </w:tr>
      <w:tr w:rsidR="00696E36" w:rsidRPr="007E5C09" w:rsidTr="00DC011D">
        <w:trPr>
          <w:trHeight w:hRule="exact" w:val="25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Л. Н. Толстой «Лев и собачка». Первичное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комство с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Понимание авторского отношения к персона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жам и способов его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характеров,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и взаимоотношений персонажей. Наблюде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за описанием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 и состояния жи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вотных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природе, иметь представления об общих нравственных категориях, понимать чувства окружающих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57" w:y="10705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32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58"/>
        <w:gridCol w:w="1565"/>
        <w:gridCol w:w="2525"/>
        <w:gridCol w:w="2534"/>
        <w:gridCol w:w="2347"/>
        <w:gridCol w:w="2554"/>
      </w:tblGrid>
      <w:tr w:rsidR="00696E36" w:rsidRPr="007E5C09" w:rsidTr="00DC011D">
        <w:trPr>
          <w:trHeight w:hRule="exact" w:val="301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Л. Н. Толстой «Лев и собачка». Работа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Словесное иллюстрирование произведения, составление словесного портрета героев. Творческий пересказ произведения. Наблю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за описанием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 и состояния животных. Составление словаря, определяюще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внутреннее состоя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персонажа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основную мысль текста, выделять смысловые части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пересказывать текст выборочно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природе, иметь представления об общих нравственных категориях, понимать чувства окружающих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вклю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чающие определение причинно-следственных связей,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собственную пози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выделять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</w:t>
            </w:r>
          </w:p>
        </w:tc>
      </w:tr>
      <w:tr w:rsidR="00696E36" w:rsidRPr="007E5C09" w:rsidTr="00DC011D">
        <w:trPr>
          <w:trHeight w:hRule="exact" w:val="25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К. Г. Паустовский «Кот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Ворюга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». Первичное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комство с текстом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Осознание авторского отношения к персона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жам и способов его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ражения,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характеров,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и взаимоотношений персонажей. Наблюде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за описанием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 и состояния жи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вотных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содер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жание произведения по его заглавию, иллюст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рациям, читать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с соблюдением норм литературного произношения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и соотно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их с поставленной целью; учитывать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деленные учителем ориентиры действия при освоении нового художественного текста, 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3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К. Г. Паустовский «Кот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Ворюга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». Работа с текстом произведения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Закрепление умения словесно иллюстри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произведение, составление словесного портрета героев, творческий пересказ произведения, наблюде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за описанием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 и состояния жи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вотных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вклю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чающие определение причинно-следственных связей,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собственную пози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выделять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</w:t>
            </w:r>
          </w:p>
        </w:tc>
      </w:tr>
      <w:tr w:rsidR="00696E36" w:rsidRPr="007E5C09" w:rsidTr="00DC011D">
        <w:trPr>
          <w:trHeight w:hRule="exact"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Читальный зал.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С. Черный «Осленок»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поведения 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животных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49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33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42"/>
        <w:gridCol w:w="1858"/>
        <w:gridCol w:w="1565"/>
        <w:gridCol w:w="2525"/>
        <w:gridCol w:w="2534"/>
        <w:gridCol w:w="2352"/>
        <w:gridCol w:w="2539"/>
      </w:tblGrid>
      <w:tr w:rsidR="00696E36" w:rsidRPr="007E5C09" w:rsidTr="00DC011D">
        <w:trPr>
          <w:trHeight w:hRule="exact" w:val="163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И. Куприн «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Завирайка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поведения 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животных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жать его на доступном уровне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30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поведения 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животных.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основную мысль прочитанного, выражать ее своими словами,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ращаться к титульным данным,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мире книг по алфавитному каталогу, открытому доступу книг в детской библиотеке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2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турный журнал «Братья наши меньшие» (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но-популярная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литература, дет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ская периодика)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поведения 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животных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справочниках, энцикло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педиях, детских перио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дических журналах, ориентироваться в мире книг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природе,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активное уча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стие в обучении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задач, осуществлять поиск необходимой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формации, используя учебные пособия, фонды библиотек и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тернет</w:t>
            </w:r>
          </w:p>
        </w:tc>
      </w:tr>
      <w:tr w:rsidR="00696E36" w:rsidRPr="007E5C09" w:rsidTr="00DC011D">
        <w:trPr>
          <w:trHeight w:hRule="exact" w:val="20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4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Картинная га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лерея.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4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Мурильо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«Мальчик с собакой»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Создание рассказа о персонажах картины. Характеристика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шений между персона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Создавать устное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 с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личного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изображенному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ценности художествен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произведения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позицию, учитывать выделенные учителем ориентиры действия</w:t>
            </w:r>
          </w:p>
        </w:tc>
      </w:tr>
    </w:tbl>
    <w:p w:rsidR="00696E36" w:rsidRPr="00380227" w:rsidRDefault="00696E36" w:rsidP="00696E36">
      <w:pPr>
        <w:framePr w:wrap="around" w:vAnchor="page" w:hAnchor="page" w:x="8266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34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58"/>
        <w:gridCol w:w="1565"/>
        <w:gridCol w:w="2525"/>
        <w:gridCol w:w="2534"/>
        <w:gridCol w:w="2352"/>
        <w:gridCol w:w="2554"/>
      </w:tblGrid>
      <w:tr w:rsidR="00696E36" w:rsidRPr="007E5C09" w:rsidTr="00DC011D">
        <w:trPr>
          <w:trHeight w:hRule="exact" w:val="20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93-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научно-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популярными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Различение художественных и научных текстов. Получение информации из текстов различных стилей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учно-популярном и учебном тексте,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зовать полученную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Понимать, любить и бережно относиться к живой природе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существен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информацию из текстов разных видов; сравнивать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и их героев,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 по заданным кри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териям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 совести и долге (13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46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Ю. Яковлев «Полосатая палка» 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(в сокращении)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первой части. Привлечение внимания к смыслу слова в 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тексте литературного произведения. Усвое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нравственных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содер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жание произведения по его заглавию, иллюст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рациям, читать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с соблюдением норм литературного произношения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содержании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людей; регу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лировать свое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в соответствии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7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Ю. Яковлев «Полосатая палка» 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(в сокращении)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второй части. Исследование смысла слова в контексте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ратурного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ния. Опора на личный опыт для оценки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героев. Пони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мание авторского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персонажам и способов его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сопоставление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рактеров, поступков и взаимоотношений пер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сонажей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определять основную мысль прочитанного,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содержании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людей, регу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лировать свое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в соответствии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52" w:y="10705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35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5"/>
        <w:gridCol w:w="2534"/>
        <w:gridCol w:w="2352"/>
        <w:gridCol w:w="2549"/>
      </w:tblGrid>
      <w:tr w:rsidR="00696E36" w:rsidRPr="007E5C09" w:rsidTr="00DC011D">
        <w:trPr>
          <w:trHeight w:hRule="exact" w:val="32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Ю. Яковлев «Полосатая палка» 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(в сокращении).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обобщения и </w:t>
            </w: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систематиза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особенностями композиции литературного произведения, способами выражения авторского отношения к персонажам. Составление текста на заданную тему с использованием опорных слов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 героев, соотносить поступки героев с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ственными нормами,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и нравственной ценности художественного текста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содержании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людей, регу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лировать свое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в соответствии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0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Платонов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«Разноцветная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бабочка»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смыс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лом слова в контексте литературного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дения. Оценка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героев с опорой на личный опыт. Осозна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авторского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к персонажам и способов его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сопоставление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рактеров, поступков и взаимоотношений пер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сонажей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определять основную мысль прочитанного,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нравственных категориях (добре и зле), моральных нор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мах, ориентироваться в нравственном содер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жании поступков 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дей, регулировать свое поведение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2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Платонов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«Разноцветная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бабочка»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смыс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лом слова в контексте литературного 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определять основную мысль прочитанного,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содержании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людей, регу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лировать свое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в соответствии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0" w:wrap="around" w:vAnchor="page" w:hAnchor="page" w:x="1090" w:y="96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52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36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70"/>
        <w:gridCol w:w="2525"/>
        <w:gridCol w:w="2530"/>
        <w:gridCol w:w="2352"/>
        <w:gridCol w:w="2544"/>
      </w:tblGrid>
      <w:tr w:rsidR="00696E36" w:rsidRPr="007E5C09" w:rsidTr="00DC011D">
        <w:trPr>
          <w:trHeight w:hRule="exact" w:val="34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Платонов</w:t>
            </w:r>
          </w:p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«Разноцветная</w:t>
            </w:r>
          </w:p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бабочка».</w:t>
            </w:r>
          </w:p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</w:t>
            </w:r>
          </w:p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Творческий пересказ текста. Чтение наизусть прозаического текста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 героев, соотносить поступки героев с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ственными нормами,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и нравственной ценности художественного текста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об общих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категориях (добре и зле), моральных нормах,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нравствен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содержании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ступков людей, регу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лировать свое пове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в соответствии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и письменной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</w:tc>
      </w:tr>
      <w:tr w:rsidR="00696E36" w:rsidRPr="007E5C09" w:rsidTr="00DC011D">
        <w:trPr>
          <w:trHeight w:hRule="exact" w:val="30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Кешоков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«Мне больно, мальчики»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Соотнесение поступков героев с нравственными нормами, высказывание своего суждения о нравственной ценности художественного текста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Соотносить поступки героев с нравственными нормами, высказывать свое суждение о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ценности ху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дожественного текста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нравственном содер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жании поступков 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дей; регулировать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познанными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ральными нормами и этическими требова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01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«Теплый хлеб». Чтение 1 части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 произведения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составление личного мнения о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ратурном произведе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нии, определение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новной мысли 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танного, выражение ее своими словами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определять основную мысль прочитанного,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 моральных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ках; ориентироваться в нравственном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держании поступков людей; регулировать поведение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познанными моральными нормами и этическими требо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4" w:wrap="around" w:vAnchor="page" w:hAnchor="page" w:x="1093" w:y="95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</w:tbl>
    <w:p w:rsidR="00696E36" w:rsidRPr="007E5C09" w:rsidRDefault="00696E36" w:rsidP="00696E36">
      <w:pPr>
        <w:framePr w:wrap="around" w:vAnchor="page" w:hAnchor="page" w:x="8264" w:y="10709"/>
        <w:widowControl w:val="0"/>
        <w:spacing w:after="0" w:line="300" w:lineRule="exact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37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62"/>
        <w:gridCol w:w="1565"/>
        <w:gridCol w:w="2520"/>
        <w:gridCol w:w="2534"/>
        <w:gridCol w:w="2347"/>
        <w:gridCol w:w="2549"/>
      </w:tblGrid>
      <w:tr w:rsidR="00696E36" w:rsidRPr="007E5C09" w:rsidTr="00DC011D">
        <w:trPr>
          <w:trHeight w:hRule="exact" w:val="32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«Теплый хлеб». Чтение 2 части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Обогащение нравственных понятий, расширение представлений о моральных ценностях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определять основную мысль прочитанного, выражать ее своими словами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 моральных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ках; ориентироваться в нравственном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держании поступков людей; регулировать поведение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познанными моральными нормами и этическими требо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2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Г. Паустовский «Теплый хлеб». Обобщение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авторской позиции и отношения к героям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Соотносить поступки героев с нравственными нормами, высказывать свое суждение о нрав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ценности ху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дожественного текста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 моральных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ках; ориентироваться в нравственном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держании поступков людей; регулировать поведение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познанными моральными нормами и этическими требо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01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Сказки К. Г. Пау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стовского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отзыва о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литературном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произведении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презентация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прочитанных книг</w:t>
            </w:r>
          </w:p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одноклассникам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основную мысль прочитанного, выражать ее своими словами,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ращаться к титульным данным,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мире книг по алфавитному каталогу, открытому доступу книг в детской библиотеке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 моральных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ках; ориентироваться в нравственном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держании поступков людей; регулировать поведение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познанными моральными нормами и этическими требо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504" w:wrap="around" w:vAnchor="page" w:hAnchor="page" w:x="1093" w:y="9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54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38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5"/>
        <w:gridCol w:w="2530"/>
        <w:gridCol w:w="2352"/>
        <w:gridCol w:w="2544"/>
      </w:tblGrid>
      <w:tr w:rsidR="00696E36" w:rsidRPr="007E5C09" w:rsidTr="00DC011D">
        <w:trPr>
          <w:trHeight w:hRule="exact" w:val="32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Сказки К. Г. Пау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стовского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отзыва о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литературном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произведении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презентация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прочитанных книг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одноклассникам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краткие анно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тации к рекомендован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книгам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 моральных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ках; ориентироваться в нравственном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держании поступков людей; регулировать поведение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познанными моральными нормами и этическими требо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32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Читальный зал.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Д. Ушинский «Слепая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лошадь», Р.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Сеф</w:t>
            </w:r>
            <w:proofErr w:type="spellEnd"/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«Добрый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человек»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Определение авторского отношения к героям, использование цитат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доказательства своего мнения, расширение нравственных представлений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 моральных нормах, нравственных 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нравственных поступ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ках; ориентироваться в нравственном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держании поступков людей; регулировать поведение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познанными моральными нормами и этическими требо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240"/>
        </w:trPr>
        <w:tc>
          <w:tcPr>
            <w:tcW w:w="146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Весна пришла (10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96E36" w:rsidRPr="007E5C09" w:rsidTr="00DC011D">
        <w:trPr>
          <w:trHeight w:hRule="exact" w:val="278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Жаворонуш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...»,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«Березонька»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(народные песни)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устным народным творчеством. Анализ и рефлексия собственных пережива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вызванных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ведением искусства. Привлечение жизненно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опыта при чтении ху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дожественного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рованием, использовани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ем логических ударений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ким образом понимание прочитанного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Чувствовать соприча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стность с жизнью сво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его народа и Родины, осознавать этниче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скую принадлежность; 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9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61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39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65"/>
        <w:gridCol w:w="2525"/>
        <w:gridCol w:w="2530"/>
        <w:gridCol w:w="2352"/>
        <w:gridCol w:w="2544"/>
      </w:tblGrid>
      <w:tr w:rsidR="00696E36" w:rsidRPr="007E5C09" w:rsidTr="00DC011D">
        <w:trPr>
          <w:trHeight w:hRule="exact" w:val="34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А. Фет</w:t>
            </w:r>
          </w:p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«Весенний</w:t>
            </w:r>
          </w:p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дождь»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Объяснение понятий «сравнение», «метафо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ра», «олицетворение». Построение устного и письменного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задач, получать информацию из различ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источников</w:t>
            </w:r>
          </w:p>
        </w:tc>
      </w:tr>
      <w:tr w:rsidR="00696E36" w:rsidRPr="007E5C09" w:rsidTr="00DC011D">
        <w:trPr>
          <w:trHeight w:hRule="exact" w:val="30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М. Пришвин «Лесная капель»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Рефлексия собственных переживаний, вызван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произведением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кусства. Чтение наизусть отрывка из прозаического произведения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301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К. Д. Бальмонт «Золотая рыбка»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Рефлексия собственных переживаний, вызван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произведением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кусства. Проведение литературоведческого анализа текста.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зительное чтение лири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ческого произведения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85" w:wrap="around" w:vAnchor="page" w:hAnchor="page" w:x="1095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61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40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38"/>
        <w:gridCol w:w="1858"/>
        <w:gridCol w:w="1565"/>
        <w:gridCol w:w="2525"/>
        <w:gridCol w:w="2534"/>
        <w:gridCol w:w="2347"/>
        <w:gridCol w:w="2549"/>
      </w:tblGrid>
      <w:tr w:rsidR="00696E36" w:rsidRPr="007E5C09" w:rsidTr="00DC011D">
        <w:trPr>
          <w:trHeight w:hRule="exact" w:val="25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А. Фет «Рыбка»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Рефлексия собственных переживаний, вызван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произведением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кусства. Выразительное чтение лирического произведения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в тексте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информацию, строить логические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выполнять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в устной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0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Народные песни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устным народным творчеством. Рефлексия собственных переживаний, вызван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произведением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кусства. Привлечение жизненного опыта при чтении художественного произведения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личное мнение о литературном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ведении, выражать его на доступном уровне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242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В. Астафьев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«Весенний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остров»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Рефлексия собственных переживаний, вызван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произведением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кусства. Выразительное чтение произведения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роваться в тексте,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 тексте существен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информацию,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логические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вания, делать выводы, выполнять учебные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 в устной форме, корректно строить речь при решении коммуника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тивных задач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Овсей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Дриз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«Как сделать утро волшебным»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Рефлексия собственных переживаний, вызван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произведением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кусства. Выразительное чтение лирического произведения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и любить природу, бережно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носиться к ней, испы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тывать эстетические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в тексте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информацию, строить логические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выполнять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в устной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  <w:p w:rsidR="00696E36" w:rsidRPr="007E5C09" w:rsidRDefault="00696E36" w:rsidP="00DC011D">
            <w:pPr>
              <w:framePr w:w="14645" w:h="9504" w:wrap="around" w:vAnchor="page" w:hAnchor="page" w:x="1095" w:y="973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57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41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62"/>
        <w:gridCol w:w="1565"/>
        <w:gridCol w:w="2520"/>
        <w:gridCol w:w="2534"/>
        <w:gridCol w:w="2347"/>
        <w:gridCol w:w="2544"/>
      </w:tblGrid>
      <w:tr w:rsidR="00696E36" w:rsidRPr="007E5C09" w:rsidTr="00DC011D">
        <w:trPr>
          <w:trHeight w:hRule="exact" w:val="18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6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116-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before="60"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Научно-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популярные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Различие художественных и научных текстов, получение информации из текстов различных стилей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научно-популярном и учебном тексте,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зовать полученную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Стремиться к углуб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лению своих знаний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Сравнивать и класси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фицировать типы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ратурных произведений, 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тироваться в тексте, выделять в тексте </w:t>
            </w: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су-щественную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в шутку, и всерьез (19 ч.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7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Шутки-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прибаутки.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главной мысли произведения, понимание внутреннего состояния персонажа и рассказ о событиях от его лица. Выбор точного слова для характери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стики состояния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ратурного героя,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венного отношения к нему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норм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тературного произноше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правильным инто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нированием,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логических уда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рений и темпа речи,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понимание прочитанного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Чувствовать соприча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стность с жизнью сво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его народа и Родины, осознавать этниче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скую принадлежность; 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299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«Болтливая ба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ба» (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русская на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родная сказка)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классифика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ция произведений уст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народного творче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ства. Объяснение тер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мина "юмористическое произведение" как 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бого рода литературы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7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Чувствовать соприча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стность с жизнью сво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его народа и Родины, осознавать этниче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скую принадлежность; 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и письменной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16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Линдгрен «Как Эмиль уго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дил головой в супницу». Чте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1 части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главной мысли произведения, понимание внутреннего состояния персонажа. Выбор точного слова для характеристики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литературного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делять основную мысль, составлять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лич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45" w:h="9494" w:wrap="around" w:vAnchor="page" w:hAnchor="page" w:x="1095" w:y="977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</w:t>
            </w:r>
          </w:p>
        </w:tc>
      </w:tr>
    </w:tbl>
    <w:p w:rsidR="00696E36" w:rsidRPr="00380227" w:rsidRDefault="00696E36" w:rsidP="00696E36">
      <w:pPr>
        <w:framePr w:wrap="around" w:vAnchor="page" w:hAnchor="page" w:x="8266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42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3"/>
        <w:gridCol w:w="1862"/>
        <w:gridCol w:w="1565"/>
        <w:gridCol w:w="2520"/>
        <w:gridCol w:w="2534"/>
        <w:gridCol w:w="2352"/>
        <w:gridCol w:w="2549"/>
      </w:tblGrid>
      <w:tr w:rsidR="00696E36" w:rsidRPr="007E5C09" w:rsidTr="00DC011D">
        <w:trPr>
          <w:trHeight w:hRule="exact" w:val="14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героя, собственного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 к нему. Обос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нование своего мнения фрагментами текста, рассуждениями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299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Линдгрен «Как Эмиль угодил головой в супницу». Чтение 2 части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главной мысли произведения, понимание внутреннего состояния персонажа. Выбор точного слова для характеристики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литературного героя, собственного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 к нему. Обос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нование своего мнения фрагментами текста, рассуждениями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</w:tc>
      </w:tr>
      <w:tr w:rsidR="00696E36" w:rsidRPr="007E5C09" w:rsidTr="00DC011D">
        <w:trPr>
          <w:trHeight w:hRule="exact" w:val="277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Линдгрен «Как Эмиль угодил головой в супницу». Обобщение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Описание персонажей и их поступков. Обосно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своего мнения фрагментами текста, рассуждениями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Пересказывать текст выборочно,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свое отношение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 героям и к авторской позиции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3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А. Линдгрен «Эмиль из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Леннеберги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Поиск и отбор книг заданной тематики. Составление отзывов о прочитанных произведениях, презентация книги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краткие анно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тации к рекомендован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книгам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</w:tbl>
    <w:p w:rsidR="00696E36" w:rsidRPr="00380227" w:rsidRDefault="00696E36" w:rsidP="00696E36">
      <w:pPr>
        <w:framePr w:wrap="around" w:vAnchor="page" w:hAnchor="page" w:x="8201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43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8"/>
        <w:gridCol w:w="1858"/>
        <w:gridCol w:w="1570"/>
        <w:gridCol w:w="2520"/>
        <w:gridCol w:w="2534"/>
        <w:gridCol w:w="2352"/>
        <w:gridCol w:w="2549"/>
      </w:tblGrid>
      <w:tr w:rsidR="00696E36" w:rsidRPr="007E5C09" w:rsidTr="00DC011D">
        <w:trPr>
          <w:trHeight w:hRule="exact" w:val="186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чтение.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А. Линдгрен «Эмиль из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Леннеберги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применения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Поиск и отбор книг заданной тематики. Составление отзывов о прочитанных произведениях, презентация книги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литературном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изведении, определять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краткие аннотации к рекомендованным книгам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27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 Сказки А. Линдгрен. Литературная викторина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обобщения и </w:t>
            </w: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систематиза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Применение полученных знаний в нестандартной ситуации, ответы на вопросы викторины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основную мысль прочитанного, выражать ее своими словами,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ращаться к титульным данным,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в мире книг по алфавитному каталогу, открытому доступу книг в детской библиотеке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30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С. Маршак «Про двух соседей»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Описание персонажей и их поступков. Развитие чувства юмора. Чтение по ролям,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стихотворения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в тексте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информацию, строить логические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выполнять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в устной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задач, работая в группе учиты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мнения партнеров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18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С. Маршак «Старуха, дверь закрой!»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за описанием персонажей и их поступками.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личного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о литературном произведении,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его на доступном уровне</w:t>
            </w: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цию, строить логические высказывания, делать выводы, выполнять учебные действия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proofErr w:type="gramEnd"/>
          </w:p>
          <w:p w:rsidR="00696E36" w:rsidRPr="007E5C09" w:rsidRDefault="00696E36" w:rsidP="00DC011D">
            <w:pPr>
              <w:framePr w:w="14654" w:h="9499" w:wrap="around" w:vAnchor="page" w:hAnchor="page" w:x="1090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09" w:y="1071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44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538"/>
        <w:gridCol w:w="1862"/>
        <w:gridCol w:w="1565"/>
        <w:gridCol w:w="2520"/>
        <w:gridCol w:w="2534"/>
        <w:gridCol w:w="2352"/>
        <w:gridCol w:w="2539"/>
      </w:tblGrid>
      <w:tr w:rsidR="00696E36" w:rsidRPr="007E5C09" w:rsidTr="00DC011D">
        <w:trPr>
          <w:trHeight w:hRule="exact" w:val="9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турном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произведении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2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Зощенко «Великие путе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шественники». Чтение 1 части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главной мысли произведения, понимание внутреннего состояния персонажа. Выбор точного слова для характеристики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литературного героя, собственного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 к нему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в тексте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информацию, строить логические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выполнять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в устной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</w:tc>
      </w:tr>
      <w:tr w:rsidR="00696E36" w:rsidRPr="007E5C09" w:rsidTr="00DC011D">
        <w:trPr>
          <w:trHeight w:hRule="exact" w:val="2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Зощенко «Великие путе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шественники». Чтение 2 части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Определение главной мысли произведения, понимание внутреннего состояния персонажа. Выбор точного слова для характеристики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литературного героя, собственного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 к нему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произведение с соблюдением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турных норм,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таким образом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прочитанного,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основную мысль, составлять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мнение о литера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турном произведении, выражать его на дос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тупном уровне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в тексте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информацию, строить логические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выполнять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действия в устной форме,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речь при решении коммуникативных задач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96E36" w:rsidRPr="007E5C09" w:rsidTr="00DC011D">
        <w:trPr>
          <w:trHeight w:hRule="exact" w:val="34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М. Зощенко «Великие путе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шественники». Итоговое контрольное чтение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Определение главной мысли произведения, понимание внутреннего состояния персонажа. Составление вопросов по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отве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ты на вопросы одно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классников. Устное и письменное творчество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Пересказывать текст выборочно,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свое отношение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 героям и к авторской позиции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тироваться в тексте, выделять в тексте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строить логические высказывания, делать выводы, выполнять учебные действия в устной форме, коррект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строить речь при решении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задач, точно 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следовательно переда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партнеру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димую информацию</w:t>
            </w: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499" w:wrap="around" w:vAnchor="page" w:hAnchor="page" w:x="1093" w:y="96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696E36" w:rsidRPr="00380227" w:rsidRDefault="00696E36" w:rsidP="00696E36">
      <w:pPr>
        <w:framePr w:wrap="around" w:vAnchor="page" w:hAnchor="page" w:x="8225" w:y="1070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45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542"/>
        <w:gridCol w:w="1858"/>
        <w:gridCol w:w="1565"/>
        <w:gridCol w:w="2525"/>
        <w:gridCol w:w="2530"/>
        <w:gridCol w:w="2352"/>
        <w:gridCol w:w="2549"/>
      </w:tblGrid>
      <w:tr w:rsidR="00696E36" w:rsidRPr="007E5C09" w:rsidTr="00DC011D">
        <w:trPr>
          <w:trHeight w:hRule="exact" w:val="23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Внеклассное чтение.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Детская периодическая литература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Самостоятельная работа с детской периодической литературой. Поиск и отбор литературных материалов заданной тематики. Составление отзывов о прочитанных произведениях, презентация прочитанной литературы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дет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ских периодических журналах, обращаться к титульным данным, 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нотациям, составлять личное мнение о лите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ратурном произведении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стремиться к уг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лублению своих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расширению кру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гозора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184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Картинная га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лерея.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3. Серебрякова «За обедом»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Изучение творчества конкретного художника, описание картины с учетом деталей, внима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к особенностям бы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 персонажей картины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5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Создавать устное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 с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личного отноше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изображенному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высказывать свое 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об эстетической ценности художествен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произведения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5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культурой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речь при решении коммуни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кативных задач,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позицию, учитывать выделенные учителем ориентиры действия</w:t>
            </w:r>
          </w:p>
        </w:tc>
      </w:tr>
      <w:tr w:rsidR="00696E36" w:rsidRPr="007E5C09" w:rsidTr="00DC011D">
        <w:trPr>
          <w:trHeight w:hRule="exact" w:val="16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Читальный зал.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Усачев «На чем держится Земля? 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словом, иронией автора, юмором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культурой, стремиться к углубле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нию своих знаний, расширению кругозора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16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А. Дорофеев «Укушенные»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первич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ного закреп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ления знаний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словом, иронией автора, юмором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личное мнение о литературном произведении,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основную мысль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выражать ее своими словами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 знакомства с худо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жественной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рой, понимать чувства других людей и сопе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реживать им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читательскую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корректно строить речь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коммуникативных задач</w:t>
            </w:r>
          </w:p>
        </w:tc>
      </w:tr>
      <w:tr w:rsidR="00696E36" w:rsidRPr="007E5C09" w:rsidTr="00DC011D">
        <w:trPr>
          <w:trHeight w:hRule="exact"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6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135-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before="60"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Итоговый урок.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Литературная</w:t>
            </w:r>
          </w:p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 и уме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Применение полученных знаний в нестандартной ситуации, работа со словом, текстом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получен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информацию при выполнении заданий литературоведческого плана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Испытывать эстетиче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чувства на основе знакомства с художе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ственной культурой, стремиться к углубле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нию своих знаний, расширению кругозора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E36" w:rsidRPr="007E5C09" w:rsidRDefault="00696E36" w:rsidP="00DC011D">
            <w:pPr>
              <w:framePr w:w="14650" w:h="9048" w:wrap="around" w:vAnchor="page" w:hAnchor="page" w:x="1093" w:y="11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поиск необходимой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ции, используя учебные пособия, фонды биб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лиотек и Интернет</w:t>
            </w:r>
          </w:p>
        </w:tc>
      </w:tr>
    </w:tbl>
    <w:p w:rsidR="00696E36" w:rsidRPr="00A4392B" w:rsidRDefault="00696E36" w:rsidP="00696E36">
      <w:pPr>
        <w:framePr w:wrap="around" w:vAnchor="page" w:hAnchor="page" w:x="8211" w:y="10876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46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96E36" w:rsidRPr="007E5C09" w:rsidRDefault="00696E36" w:rsidP="00696E36">
      <w:pPr>
        <w:framePr w:wrap="around" w:vAnchor="page" w:hAnchor="page" w:x="2894" w:y="937"/>
        <w:widowControl w:val="0"/>
        <w:spacing w:after="0" w:line="180" w:lineRule="exact"/>
        <w:ind w:left="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1"/>
          <w:sz w:val="24"/>
          <w:szCs w:val="24"/>
          <w:lang w:eastAsia="ru-RU"/>
        </w:rPr>
        <w:lastRenderedPageBreak/>
        <w:t>Материально-техническое обеспечение программы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spacing w:after="11" w:line="210" w:lineRule="exact"/>
        <w:ind w:firstLine="540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Специфическое сопровождение (оборудование):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10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портреты писателей и поэтов, художников, композиторов;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59" w:lineRule="exact"/>
        <w:ind w:right="2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репродукции картин художников-пейзажистов, натюрморты, портреты, плакаты в со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ответствии с тематикой литературных произведений и рубрики «Картинная галерея»;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59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иллюстрации к литературным произведениям;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4" w:lineRule="exact"/>
        <w:ind w:right="2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библиотека книг для внеклассного чтения, научно-популярных изданий для детей, детских периодических изданий;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демонстрационные образцы книг представленных авторов;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стеллаж (демонстрационная полка) для оформления выставок книг;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180" w:line="26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стеллаж для хранения книг, портретов, иллюстраций.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spacing w:after="0" w:line="264" w:lineRule="exact"/>
        <w:ind w:firstLine="540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Электронно-программное обеспечение: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4" w:lineRule="exact"/>
        <w:ind w:right="2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записи музыкальных произведений, соответствующих тематике литературных произ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ведений;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видеофильмы и музыкальные слайд-шоу о природе, о писателях и поэтах;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178" w:line="26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презентации по литературному чтению.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spacing w:after="0" w:line="266" w:lineRule="exact"/>
        <w:ind w:firstLine="540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Технические средства обучения: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мультимедийный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проектор,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DVD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плееры, MP3 плееры;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компьютер с учебным программным обеспечением;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музыкальный центр;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демонстрационный экран;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магнитная доска;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цифровой фотоаппарат;</w:t>
      </w:r>
    </w:p>
    <w:p w:rsidR="00696E36" w:rsidRPr="007E5C09" w:rsidRDefault="00696E36" w:rsidP="00696E36">
      <w:pPr>
        <w:framePr w:w="9847" w:h="6619" w:hRule="exact" w:wrap="around" w:vAnchor="page" w:hAnchor="page" w:x="1046" w:y="1455"/>
        <w:widowControl w:val="0"/>
        <w:numPr>
          <w:ilvl w:val="0"/>
          <w:numId w:val="14"/>
        </w:numPr>
        <w:spacing w:after="0" w:line="266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сканер, ксерокс и цветной принтер.</w:t>
      </w:r>
    </w:p>
    <w:p w:rsidR="00696E36" w:rsidRPr="00A4392B" w:rsidRDefault="00696E36" w:rsidP="00696E36">
      <w:pPr>
        <w:framePr w:wrap="around" w:vAnchor="page" w:hAnchor="page" w:x="5692" w:y="15599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47</w:t>
      </w:r>
    </w:p>
    <w:p w:rsidR="00696E36" w:rsidRPr="007E5C09" w:rsidRDefault="00696E36" w:rsidP="00696E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E36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CA1090" w:rsidRDefault="00CA1090"/>
    <w:sectPr w:rsidR="00CA1090" w:rsidSect="00CA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33">
    <w:nsid w:val="033E06B7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36"/>
    <w:rsid w:val="001F3B16"/>
    <w:rsid w:val="00696E36"/>
    <w:rsid w:val="007B61CF"/>
    <w:rsid w:val="00CA1090"/>
    <w:rsid w:val="00D702CC"/>
    <w:rsid w:val="00DC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6E36"/>
  </w:style>
  <w:style w:type="character" w:styleId="a3">
    <w:name w:val="Hyperlink"/>
    <w:basedOn w:val="a0"/>
    <w:uiPriority w:val="99"/>
    <w:rsid w:val="00696E36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696E3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696E36"/>
    <w:rPr>
      <w:rFonts w:ascii="Arial" w:hAnsi="Arial" w:cs="Arial"/>
      <w:b/>
      <w:bCs/>
      <w:spacing w:val="-4"/>
      <w:sz w:val="52"/>
      <w:szCs w:val="52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696E36"/>
    <w:rPr>
      <w:rFonts w:ascii="Arial" w:hAnsi="Arial" w:cs="Arial"/>
      <w:b/>
      <w:bCs/>
      <w:spacing w:val="-6"/>
      <w:sz w:val="46"/>
      <w:szCs w:val="46"/>
      <w:shd w:val="clear" w:color="auto" w:fill="FFFFFF"/>
    </w:rPr>
  </w:style>
  <w:style w:type="character" w:customStyle="1" w:styleId="20pt">
    <w:name w:val="Заголовок №2 + Интервал 0 pt"/>
    <w:basedOn w:val="21"/>
    <w:uiPriority w:val="99"/>
    <w:rsid w:val="00696E36"/>
    <w:rPr>
      <w:spacing w:val="-8"/>
    </w:rPr>
  </w:style>
  <w:style w:type="character" w:customStyle="1" w:styleId="3">
    <w:name w:val="Заголовок №3_"/>
    <w:basedOn w:val="a0"/>
    <w:link w:val="30"/>
    <w:uiPriority w:val="99"/>
    <w:locked/>
    <w:rsid w:val="00696E36"/>
    <w:rPr>
      <w:rFonts w:ascii="Arial" w:hAnsi="Arial" w:cs="Arial"/>
      <w:b/>
      <w:bCs/>
      <w:spacing w:val="-7"/>
      <w:sz w:val="38"/>
      <w:szCs w:val="38"/>
      <w:shd w:val="clear" w:color="auto" w:fill="FFFFFF"/>
    </w:rPr>
  </w:style>
  <w:style w:type="paragraph" w:customStyle="1" w:styleId="4">
    <w:name w:val="Заголовок №4"/>
    <w:basedOn w:val="a"/>
    <w:link w:val="40"/>
    <w:uiPriority w:val="99"/>
    <w:rsid w:val="00696E36"/>
    <w:pPr>
      <w:widowControl w:val="0"/>
      <w:shd w:val="clear" w:color="auto" w:fill="FFFFFF"/>
      <w:spacing w:after="480" w:line="240" w:lineRule="atLeast"/>
      <w:jc w:val="center"/>
      <w:outlineLvl w:val="3"/>
    </w:pPr>
    <w:rPr>
      <w:rFonts w:ascii="Arial" w:eastAsia="Times New Roman" w:hAnsi="Arial" w:cs="Arial"/>
      <w:b/>
      <w:bCs/>
      <w:spacing w:val="-2"/>
      <w:sz w:val="26"/>
      <w:szCs w:val="26"/>
      <w:lang w:eastAsia="ru-RU"/>
    </w:rPr>
  </w:style>
  <w:style w:type="character" w:customStyle="1" w:styleId="0pt">
    <w:name w:val="Основной текст + Интервал 0 pt"/>
    <w:uiPriority w:val="99"/>
    <w:rsid w:val="00696E36"/>
    <w:rPr>
      <w:rFonts w:ascii="Arial" w:hAnsi="Arial"/>
      <w:spacing w:val="-6"/>
      <w:sz w:val="21"/>
      <w:u w:val="none"/>
    </w:rPr>
  </w:style>
  <w:style w:type="character" w:customStyle="1" w:styleId="210pt">
    <w:name w:val="Основной текст (2) + 10 pt"/>
    <w:aliases w:val="Интервал 0 pt"/>
    <w:basedOn w:val="2"/>
    <w:uiPriority w:val="99"/>
    <w:rsid w:val="00696E36"/>
    <w:rPr>
      <w:sz w:val="20"/>
      <w:szCs w:val="20"/>
    </w:rPr>
  </w:style>
  <w:style w:type="character" w:customStyle="1" w:styleId="a4">
    <w:name w:val="Основной текст + Полужирный"/>
    <w:uiPriority w:val="99"/>
    <w:rsid w:val="00696E36"/>
    <w:rPr>
      <w:rFonts w:ascii="Arial" w:hAnsi="Arial"/>
      <w:b/>
      <w:spacing w:val="-4"/>
      <w:sz w:val="21"/>
      <w:u w:val="none"/>
    </w:rPr>
  </w:style>
  <w:style w:type="character" w:customStyle="1" w:styleId="40">
    <w:name w:val="Заголовок №4_"/>
    <w:basedOn w:val="a0"/>
    <w:link w:val="4"/>
    <w:uiPriority w:val="99"/>
    <w:locked/>
    <w:rsid w:val="00696E36"/>
    <w:rPr>
      <w:rFonts w:ascii="Arial" w:eastAsia="Times New Roman" w:hAnsi="Arial" w:cs="Arial"/>
      <w:b/>
      <w:bCs/>
      <w:spacing w:val="-2"/>
      <w:sz w:val="26"/>
      <w:szCs w:val="26"/>
      <w:shd w:val="clear" w:color="auto" w:fill="FFFFFF"/>
      <w:lang w:eastAsia="ru-RU"/>
    </w:rPr>
  </w:style>
  <w:style w:type="character" w:customStyle="1" w:styleId="12">
    <w:name w:val="Оглавление 1 Знак"/>
    <w:basedOn w:val="a0"/>
    <w:link w:val="13"/>
    <w:uiPriority w:val="99"/>
    <w:locked/>
    <w:rsid w:val="00696E36"/>
    <w:rPr>
      <w:rFonts w:ascii="Arial" w:hAnsi="Arial" w:cs="Arial"/>
      <w:spacing w:val="-4"/>
      <w:sz w:val="21"/>
      <w:szCs w:val="21"/>
      <w:shd w:val="clear" w:color="auto" w:fill="FFFFFF"/>
    </w:rPr>
  </w:style>
  <w:style w:type="character" w:customStyle="1" w:styleId="a5">
    <w:name w:val="Колонтитул_"/>
    <w:basedOn w:val="a0"/>
    <w:link w:val="a6"/>
    <w:uiPriority w:val="99"/>
    <w:locked/>
    <w:rsid w:val="00696E36"/>
    <w:rPr>
      <w:rFonts w:ascii="AngsanaUPC" w:hAnsi="AngsanaUPC" w:cs="AngsanaUPC"/>
      <w:b/>
      <w:bCs/>
      <w:spacing w:val="1"/>
      <w:sz w:val="30"/>
      <w:szCs w:val="30"/>
      <w:shd w:val="clear" w:color="auto" w:fill="FFFFFF"/>
    </w:rPr>
  </w:style>
  <w:style w:type="character" w:customStyle="1" w:styleId="0pt0">
    <w:name w:val="Колонтитул + Интервал 0 pt"/>
    <w:basedOn w:val="a5"/>
    <w:uiPriority w:val="99"/>
    <w:rsid w:val="00696E36"/>
    <w:rPr>
      <w:spacing w:val="0"/>
    </w:rPr>
  </w:style>
  <w:style w:type="character" w:customStyle="1" w:styleId="5">
    <w:name w:val="Заголовок №5_"/>
    <w:basedOn w:val="a0"/>
    <w:link w:val="50"/>
    <w:uiPriority w:val="99"/>
    <w:locked/>
    <w:rsid w:val="00696E3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96E36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61">
    <w:name w:val="Основной текст (6) + Малые прописные"/>
    <w:basedOn w:val="6"/>
    <w:uiPriority w:val="99"/>
    <w:rsid w:val="00696E36"/>
    <w:rPr>
      <w:smallCaps/>
    </w:rPr>
  </w:style>
  <w:style w:type="character" w:customStyle="1" w:styleId="7">
    <w:name w:val="Основной текст (7)_"/>
    <w:basedOn w:val="a0"/>
    <w:link w:val="70"/>
    <w:uiPriority w:val="99"/>
    <w:locked/>
    <w:rsid w:val="00696E36"/>
    <w:rPr>
      <w:rFonts w:ascii="Arial" w:hAnsi="Arial" w:cs="Arial"/>
      <w:i/>
      <w:iCs/>
      <w:spacing w:val="-2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basedOn w:val="2"/>
    <w:uiPriority w:val="99"/>
    <w:rsid w:val="00696E36"/>
    <w:rPr>
      <w:b w:val="0"/>
      <w:bCs w:val="0"/>
    </w:rPr>
  </w:style>
  <w:style w:type="character" w:customStyle="1" w:styleId="24">
    <w:name w:val="Подпись к таблице (2)_"/>
    <w:basedOn w:val="a0"/>
    <w:link w:val="25"/>
    <w:uiPriority w:val="99"/>
    <w:locked/>
    <w:rsid w:val="00696E36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26">
    <w:name w:val="Подпись к таблице (2) + Малые прописные"/>
    <w:basedOn w:val="24"/>
    <w:uiPriority w:val="99"/>
    <w:rsid w:val="00696E36"/>
    <w:rPr>
      <w:smallCaps/>
    </w:rPr>
  </w:style>
  <w:style w:type="character" w:customStyle="1" w:styleId="9">
    <w:name w:val="Основной текст + 9"/>
    <w:aliases w:val="5 pt,Полужирный,Интервал 0 pt52"/>
    <w:uiPriority w:val="99"/>
    <w:rsid w:val="00696E36"/>
    <w:rPr>
      <w:rFonts w:ascii="Arial" w:hAnsi="Arial"/>
      <w:b/>
      <w:spacing w:val="-3"/>
      <w:sz w:val="19"/>
      <w:u w:val="none"/>
    </w:rPr>
  </w:style>
  <w:style w:type="character" w:customStyle="1" w:styleId="917">
    <w:name w:val="Основной текст + 917"/>
    <w:aliases w:val="5 pt32"/>
    <w:uiPriority w:val="99"/>
    <w:rsid w:val="00696E36"/>
    <w:rPr>
      <w:rFonts w:ascii="Arial" w:hAnsi="Arial"/>
      <w:spacing w:val="-4"/>
      <w:sz w:val="19"/>
      <w:u w:val="none"/>
    </w:rPr>
  </w:style>
  <w:style w:type="character" w:customStyle="1" w:styleId="a7">
    <w:name w:val="Сноска_"/>
    <w:basedOn w:val="a0"/>
    <w:link w:val="a8"/>
    <w:uiPriority w:val="99"/>
    <w:locked/>
    <w:rsid w:val="00696E36"/>
    <w:rPr>
      <w:rFonts w:ascii="Arial" w:hAnsi="Arial" w:cs="Arial"/>
      <w:spacing w:val="-4"/>
      <w:sz w:val="19"/>
      <w:szCs w:val="19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locked/>
    <w:rsid w:val="00696E3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3">
    <w:name w:val="Колонтитул (3) + Малые прописные"/>
    <w:basedOn w:val="31"/>
    <w:uiPriority w:val="99"/>
    <w:rsid w:val="00696E36"/>
    <w:rPr>
      <w:smallCaps/>
    </w:rPr>
  </w:style>
  <w:style w:type="character" w:customStyle="1" w:styleId="8">
    <w:name w:val="Основной текст (8)_"/>
    <w:basedOn w:val="a0"/>
    <w:link w:val="80"/>
    <w:uiPriority w:val="99"/>
    <w:locked/>
    <w:rsid w:val="00696E36"/>
    <w:rPr>
      <w:rFonts w:ascii="Arial" w:hAnsi="Arial" w:cs="Arial"/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81">
    <w:name w:val="Основной текст (8) + Не полужирный"/>
    <w:aliases w:val="Не курсив,Интервал 0 pt51"/>
    <w:basedOn w:val="8"/>
    <w:uiPriority w:val="99"/>
    <w:rsid w:val="00696E36"/>
    <w:rPr>
      <w:b w:val="0"/>
      <w:bCs w:val="0"/>
      <w:i w:val="0"/>
      <w:iCs w:val="0"/>
      <w:spacing w:val="-4"/>
    </w:rPr>
  </w:style>
  <w:style w:type="character" w:customStyle="1" w:styleId="82">
    <w:name w:val="Основной текст (8) + Не курсив"/>
    <w:aliases w:val="Интервал 0 pt50"/>
    <w:basedOn w:val="8"/>
    <w:uiPriority w:val="99"/>
    <w:rsid w:val="00696E36"/>
    <w:rPr>
      <w:i w:val="0"/>
      <w:iCs w:val="0"/>
      <w:spacing w:val="-4"/>
    </w:rPr>
  </w:style>
  <w:style w:type="character" w:customStyle="1" w:styleId="a9">
    <w:name w:val="Основной текст + Курсив"/>
    <w:aliases w:val="Интервал 0 pt49"/>
    <w:uiPriority w:val="99"/>
    <w:rsid w:val="00696E36"/>
    <w:rPr>
      <w:rFonts w:ascii="Arial" w:hAnsi="Arial"/>
      <w:i/>
      <w:spacing w:val="-2"/>
      <w:sz w:val="21"/>
      <w:u w:val="none"/>
    </w:rPr>
  </w:style>
  <w:style w:type="character" w:customStyle="1" w:styleId="62">
    <w:name w:val="Основной текст + Полужирный6"/>
    <w:aliases w:val="Курсив,Интервал 0 pt48"/>
    <w:uiPriority w:val="99"/>
    <w:rsid w:val="00696E36"/>
    <w:rPr>
      <w:rFonts w:ascii="Arial" w:hAnsi="Arial"/>
      <w:b/>
      <w:i/>
      <w:spacing w:val="1"/>
      <w:sz w:val="21"/>
      <w:u w:val="none"/>
    </w:rPr>
  </w:style>
  <w:style w:type="character" w:customStyle="1" w:styleId="51">
    <w:name w:val="Основной текст + Полужирный5"/>
    <w:aliases w:val="Курсив22,Интервал 0 pt47"/>
    <w:uiPriority w:val="99"/>
    <w:rsid w:val="00696E36"/>
    <w:rPr>
      <w:rFonts w:ascii="Arial" w:hAnsi="Arial"/>
      <w:b/>
      <w:i/>
      <w:spacing w:val="12"/>
      <w:sz w:val="21"/>
      <w:u w:val="none"/>
    </w:rPr>
  </w:style>
  <w:style w:type="character" w:customStyle="1" w:styleId="0pt4">
    <w:name w:val="Основной текст + Интервал 0 pt4"/>
    <w:uiPriority w:val="99"/>
    <w:rsid w:val="00696E36"/>
    <w:rPr>
      <w:rFonts w:ascii="Arial" w:hAnsi="Arial"/>
      <w:spacing w:val="0"/>
      <w:sz w:val="21"/>
      <w:u w:val="none"/>
    </w:rPr>
  </w:style>
  <w:style w:type="character" w:customStyle="1" w:styleId="aa">
    <w:name w:val="Подпись к таблице_"/>
    <w:basedOn w:val="a0"/>
    <w:link w:val="ab"/>
    <w:uiPriority w:val="99"/>
    <w:locked/>
    <w:rsid w:val="00696E3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916">
    <w:name w:val="Основной текст + 916"/>
    <w:aliases w:val="5 pt31,Курсив21,Интервал 0 pt46"/>
    <w:uiPriority w:val="99"/>
    <w:rsid w:val="00696E36"/>
    <w:rPr>
      <w:rFonts w:ascii="Arial" w:hAnsi="Arial"/>
      <w:i/>
      <w:spacing w:val="-2"/>
      <w:sz w:val="19"/>
      <w:u w:val="none"/>
    </w:rPr>
  </w:style>
  <w:style w:type="character" w:customStyle="1" w:styleId="9pt">
    <w:name w:val="Основной текст + 9 pt"/>
    <w:aliases w:val="Курсив20,Интервал 0 pt45"/>
    <w:uiPriority w:val="99"/>
    <w:rsid w:val="00696E36"/>
    <w:rPr>
      <w:rFonts w:ascii="Arial" w:hAnsi="Arial"/>
      <w:i/>
      <w:spacing w:val="-2"/>
      <w:sz w:val="18"/>
      <w:u w:val="none"/>
    </w:rPr>
  </w:style>
  <w:style w:type="character" w:customStyle="1" w:styleId="915">
    <w:name w:val="Основной текст + 915"/>
    <w:aliases w:val="5 pt30,Полужирный17,Курсив19,Интервал 0 pt44"/>
    <w:uiPriority w:val="99"/>
    <w:rsid w:val="00696E36"/>
    <w:rPr>
      <w:rFonts w:ascii="Arial" w:hAnsi="Arial"/>
      <w:b/>
      <w:i/>
      <w:spacing w:val="-5"/>
      <w:sz w:val="19"/>
      <w:u w:val="none"/>
    </w:rPr>
  </w:style>
  <w:style w:type="character" w:customStyle="1" w:styleId="914">
    <w:name w:val="Основной текст + 914"/>
    <w:aliases w:val="5 pt29,Полужирный16,Курсив18,Интервал 0 pt43"/>
    <w:uiPriority w:val="99"/>
    <w:rsid w:val="00696E36"/>
    <w:rPr>
      <w:rFonts w:ascii="Arial" w:hAnsi="Arial"/>
      <w:b/>
      <w:i/>
      <w:spacing w:val="-2"/>
      <w:sz w:val="19"/>
      <w:u w:val="none"/>
    </w:rPr>
  </w:style>
  <w:style w:type="character" w:customStyle="1" w:styleId="63">
    <w:name w:val="Основной текст + 6"/>
    <w:aliases w:val="5 pt28,Полужирный15,Курсив17,Интервал 0 pt42"/>
    <w:uiPriority w:val="99"/>
    <w:rsid w:val="00696E36"/>
    <w:rPr>
      <w:rFonts w:ascii="Arial" w:hAnsi="Arial"/>
      <w:b/>
      <w:i/>
      <w:spacing w:val="8"/>
      <w:sz w:val="13"/>
      <w:u w:val="none"/>
    </w:rPr>
  </w:style>
  <w:style w:type="character" w:customStyle="1" w:styleId="913">
    <w:name w:val="Основной текст + 913"/>
    <w:aliases w:val="5 pt27,Полужирный14,Курсив16,Интервал 1 pt"/>
    <w:uiPriority w:val="99"/>
    <w:rsid w:val="00696E36"/>
    <w:rPr>
      <w:rFonts w:ascii="Arial" w:hAnsi="Arial"/>
      <w:b/>
      <w:i/>
      <w:spacing w:val="21"/>
      <w:sz w:val="19"/>
      <w:u w:val="none"/>
    </w:rPr>
  </w:style>
  <w:style w:type="character" w:customStyle="1" w:styleId="0pt6">
    <w:name w:val="Колонтитул + Интервал 0 pt6"/>
    <w:basedOn w:val="a5"/>
    <w:uiPriority w:val="99"/>
    <w:rsid w:val="00696E36"/>
  </w:style>
  <w:style w:type="character" w:customStyle="1" w:styleId="0pt5">
    <w:name w:val="Колонтитул + Интервал 0 pt5"/>
    <w:basedOn w:val="a5"/>
    <w:uiPriority w:val="99"/>
    <w:rsid w:val="00696E36"/>
    <w:rPr>
      <w:spacing w:val="3"/>
    </w:rPr>
  </w:style>
  <w:style w:type="character" w:customStyle="1" w:styleId="100">
    <w:name w:val="Подпись к таблице (10)_"/>
    <w:basedOn w:val="a0"/>
    <w:link w:val="101"/>
    <w:uiPriority w:val="99"/>
    <w:locked/>
    <w:rsid w:val="00696E36"/>
    <w:rPr>
      <w:rFonts w:ascii="Arial" w:hAnsi="Arial" w:cs="Arial"/>
      <w:b/>
      <w:bCs/>
      <w:i/>
      <w:iCs/>
      <w:spacing w:val="-2"/>
      <w:sz w:val="19"/>
      <w:szCs w:val="19"/>
      <w:shd w:val="clear" w:color="auto" w:fill="FFFFFF"/>
    </w:rPr>
  </w:style>
  <w:style w:type="character" w:customStyle="1" w:styleId="100pt">
    <w:name w:val="Подпись к таблице (10) + Интервал 0 pt"/>
    <w:basedOn w:val="100"/>
    <w:uiPriority w:val="99"/>
    <w:rsid w:val="00696E36"/>
    <w:rPr>
      <w:spacing w:val="-3"/>
    </w:rPr>
  </w:style>
  <w:style w:type="character" w:customStyle="1" w:styleId="310">
    <w:name w:val="Колонтитул (3) + Малые прописные1"/>
    <w:aliases w:val="Интервал 0 pt41"/>
    <w:basedOn w:val="31"/>
    <w:uiPriority w:val="99"/>
    <w:rsid w:val="00696E36"/>
    <w:rPr>
      <w:smallCaps/>
      <w:spacing w:val="1"/>
    </w:rPr>
  </w:style>
  <w:style w:type="character" w:customStyle="1" w:styleId="80pt">
    <w:name w:val="Основной текст (8) + Интервал 0 pt"/>
    <w:basedOn w:val="8"/>
    <w:uiPriority w:val="99"/>
    <w:rsid w:val="00696E36"/>
    <w:rPr>
      <w:spacing w:val="-2"/>
    </w:rPr>
  </w:style>
  <w:style w:type="character" w:customStyle="1" w:styleId="41">
    <w:name w:val="Основной текст + Полужирный4"/>
    <w:aliases w:val="Курсив15,Интервал 0 pt40"/>
    <w:uiPriority w:val="99"/>
    <w:rsid w:val="00696E36"/>
    <w:rPr>
      <w:rFonts w:ascii="Arial" w:hAnsi="Arial"/>
      <w:b/>
      <w:i/>
      <w:spacing w:val="-2"/>
      <w:sz w:val="21"/>
      <w:u w:val="none"/>
    </w:rPr>
  </w:style>
  <w:style w:type="character" w:customStyle="1" w:styleId="52">
    <w:name w:val="Заголовок №5 (2)_"/>
    <w:basedOn w:val="a0"/>
    <w:link w:val="520"/>
    <w:uiPriority w:val="99"/>
    <w:locked/>
    <w:rsid w:val="00696E36"/>
    <w:rPr>
      <w:rFonts w:ascii="Arial" w:hAnsi="Arial" w:cs="Arial"/>
      <w:b/>
      <w:bCs/>
      <w:spacing w:val="-3"/>
      <w:sz w:val="23"/>
      <w:szCs w:val="23"/>
      <w:shd w:val="clear" w:color="auto" w:fill="FFFFFF"/>
    </w:rPr>
  </w:style>
  <w:style w:type="character" w:customStyle="1" w:styleId="36">
    <w:name w:val="Основной текст (36)_"/>
    <w:basedOn w:val="a0"/>
    <w:link w:val="360"/>
    <w:uiPriority w:val="99"/>
    <w:locked/>
    <w:rsid w:val="00696E36"/>
    <w:rPr>
      <w:rFonts w:ascii="Arial" w:hAnsi="Arial" w:cs="Arial"/>
      <w:b/>
      <w:bCs/>
      <w:spacing w:val="-2"/>
      <w:sz w:val="20"/>
      <w:szCs w:val="20"/>
      <w:shd w:val="clear" w:color="auto" w:fill="FFFFFF"/>
    </w:rPr>
  </w:style>
  <w:style w:type="character" w:customStyle="1" w:styleId="361">
    <w:name w:val="Основной текст (36) + Малые прописные"/>
    <w:basedOn w:val="36"/>
    <w:uiPriority w:val="99"/>
    <w:rsid w:val="00696E36"/>
    <w:rPr>
      <w:smallCaps/>
    </w:rPr>
  </w:style>
  <w:style w:type="character" w:customStyle="1" w:styleId="110">
    <w:name w:val="Подпись к таблице (11)_"/>
    <w:basedOn w:val="a0"/>
    <w:link w:val="111"/>
    <w:uiPriority w:val="99"/>
    <w:locked/>
    <w:rsid w:val="00696E36"/>
    <w:rPr>
      <w:rFonts w:ascii="Arial" w:hAnsi="Arial" w:cs="Arial"/>
      <w:b/>
      <w:bCs/>
      <w:spacing w:val="-2"/>
      <w:sz w:val="20"/>
      <w:szCs w:val="20"/>
      <w:shd w:val="clear" w:color="auto" w:fill="FFFFFF"/>
    </w:rPr>
  </w:style>
  <w:style w:type="character" w:customStyle="1" w:styleId="112">
    <w:name w:val="Подпись к таблице (11) + Малые прописные"/>
    <w:basedOn w:val="110"/>
    <w:uiPriority w:val="99"/>
    <w:rsid w:val="00696E36"/>
    <w:rPr>
      <w:smallCaps/>
    </w:rPr>
  </w:style>
  <w:style w:type="character" w:customStyle="1" w:styleId="64">
    <w:name w:val="Заголовок №6_"/>
    <w:basedOn w:val="a0"/>
    <w:link w:val="65"/>
    <w:uiPriority w:val="99"/>
    <w:locked/>
    <w:rsid w:val="00696E3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710pt">
    <w:name w:val="Основной текст (7) + 10 pt"/>
    <w:aliases w:val="Полужирный13,Не курсив4,Интервал 0 pt39"/>
    <w:basedOn w:val="7"/>
    <w:uiPriority w:val="99"/>
    <w:rsid w:val="00696E36"/>
    <w:rPr>
      <w:b/>
      <w:bCs/>
      <w:i w:val="0"/>
      <w:iCs w:val="0"/>
      <w:spacing w:val="0"/>
      <w:sz w:val="20"/>
      <w:szCs w:val="20"/>
    </w:rPr>
  </w:style>
  <w:style w:type="character" w:customStyle="1" w:styleId="70pt">
    <w:name w:val="Основной текст (7) + Интервал 0 pt"/>
    <w:basedOn w:val="7"/>
    <w:uiPriority w:val="99"/>
    <w:rsid w:val="00696E36"/>
    <w:rPr>
      <w:spacing w:val="-3"/>
    </w:rPr>
  </w:style>
  <w:style w:type="character" w:customStyle="1" w:styleId="53">
    <w:name w:val="Основной текст (5)_"/>
    <w:basedOn w:val="a0"/>
    <w:link w:val="54"/>
    <w:uiPriority w:val="99"/>
    <w:locked/>
    <w:rsid w:val="00696E36"/>
    <w:rPr>
      <w:rFonts w:ascii="Arial" w:hAnsi="Arial" w:cs="Arial"/>
      <w:sz w:val="20"/>
      <w:szCs w:val="20"/>
      <w:shd w:val="clear" w:color="auto" w:fill="FFFFFF"/>
    </w:rPr>
  </w:style>
  <w:style w:type="character" w:customStyle="1" w:styleId="59">
    <w:name w:val="Основной текст (5) + 9"/>
    <w:aliases w:val="5 pt26,Малые прописные,Интервал 0 pt38"/>
    <w:basedOn w:val="53"/>
    <w:uiPriority w:val="99"/>
    <w:rsid w:val="00696E36"/>
    <w:rPr>
      <w:smallCaps/>
      <w:spacing w:val="-4"/>
      <w:sz w:val="19"/>
      <w:szCs w:val="19"/>
    </w:rPr>
  </w:style>
  <w:style w:type="character" w:customStyle="1" w:styleId="4pt">
    <w:name w:val="Основной текст + 4 pt"/>
    <w:aliases w:val="Интервал 0 pt37,Масштаб 150%"/>
    <w:uiPriority w:val="99"/>
    <w:rsid w:val="00696E36"/>
    <w:rPr>
      <w:rFonts w:ascii="Arial" w:hAnsi="Arial"/>
      <w:spacing w:val="0"/>
      <w:w w:val="150"/>
      <w:sz w:val="8"/>
      <w:u w:val="none"/>
    </w:rPr>
  </w:style>
  <w:style w:type="character" w:customStyle="1" w:styleId="34">
    <w:name w:val="Основной текст + Полужирный3"/>
    <w:aliases w:val="Курсив14,Интервал 0 pt36"/>
    <w:uiPriority w:val="99"/>
    <w:rsid w:val="00696E36"/>
    <w:rPr>
      <w:rFonts w:ascii="Arial" w:hAnsi="Arial"/>
      <w:b/>
      <w:i/>
      <w:sz w:val="21"/>
      <w:u w:val="none"/>
    </w:rPr>
  </w:style>
  <w:style w:type="character" w:customStyle="1" w:styleId="0pt3">
    <w:name w:val="Основной текст + Интервал 0 pt3"/>
    <w:uiPriority w:val="99"/>
    <w:rsid w:val="00696E36"/>
    <w:rPr>
      <w:rFonts w:ascii="Arial" w:hAnsi="Arial"/>
      <w:spacing w:val="-3"/>
      <w:sz w:val="21"/>
      <w:u w:val="none"/>
    </w:rPr>
  </w:style>
  <w:style w:type="character" w:customStyle="1" w:styleId="72">
    <w:name w:val="Заголовок №7 (2)_"/>
    <w:basedOn w:val="a0"/>
    <w:link w:val="720"/>
    <w:uiPriority w:val="99"/>
    <w:locked/>
    <w:rsid w:val="00696E36"/>
    <w:rPr>
      <w:rFonts w:ascii="Arial" w:hAnsi="Arial" w:cs="Arial"/>
      <w:b/>
      <w:bCs/>
      <w:i/>
      <w:iCs/>
      <w:spacing w:val="-2"/>
      <w:sz w:val="21"/>
      <w:szCs w:val="21"/>
      <w:shd w:val="clear" w:color="auto" w:fill="FFFFFF"/>
    </w:rPr>
  </w:style>
  <w:style w:type="character" w:customStyle="1" w:styleId="720pt">
    <w:name w:val="Заголовок №7 (2) + Интервал 0 pt"/>
    <w:basedOn w:val="72"/>
    <w:uiPriority w:val="99"/>
    <w:rsid w:val="00696E36"/>
  </w:style>
  <w:style w:type="character" w:customStyle="1" w:styleId="721">
    <w:name w:val="Заголовок №7 (2) + Не полужирный"/>
    <w:aliases w:val="Не курсив3,Интервал 0 pt35"/>
    <w:basedOn w:val="72"/>
    <w:uiPriority w:val="99"/>
    <w:rsid w:val="00696E36"/>
    <w:rPr>
      <w:b w:val="0"/>
      <w:bCs w:val="0"/>
      <w:i w:val="0"/>
      <w:iCs w:val="0"/>
      <w:spacing w:val="-3"/>
    </w:rPr>
  </w:style>
  <w:style w:type="character" w:customStyle="1" w:styleId="912">
    <w:name w:val="Основной текст + 912"/>
    <w:aliases w:val="5 pt25,Полужирный12,Курсив13,Интервал 0 pt34"/>
    <w:uiPriority w:val="99"/>
    <w:rsid w:val="00696E36"/>
    <w:rPr>
      <w:rFonts w:ascii="Arial" w:hAnsi="Arial"/>
      <w:b/>
      <w:i/>
      <w:sz w:val="19"/>
      <w:u w:val="none"/>
    </w:rPr>
  </w:style>
  <w:style w:type="character" w:customStyle="1" w:styleId="0pt40">
    <w:name w:val="Колонтитул + Интервал 0 pt4"/>
    <w:basedOn w:val="a5"/>
    <w:uiPriority w:val="99"/>
    <w:rsid w:val="00696E36"/>
    <w:rPr>
      <w:spacing w:val="5"/>
    </w:rPr>
  </w:style>
  <w:style w:type="character" w:customStyle="1" w:styleId="10pt">
    <w:name w:val="Основной текст + 10 pt"/>
    <w:aliases w:val="Полужирный11,Интервал 0 pt33"/>
    <w:uiPriority w:val="99"/>
    <w:rsid w:val="00696E36"/>
    <w:rPr>
      <w:rFonts w:ascii="Arial" w:hAnsi="Arial"/>
      <w:b/>
      <w:spacing w:val="-5"/>
      <w:sz w:val="20"/>
      <w:u w:val="none"/>
    </w:rPr>
  </w:style>
  <w:style w:type="character" w:customStyle="1" w:styleId="35">
    <w:name w:val="Основной текст + Курсив3"/>
    <w:aliases w:val="Интервал 0 pt32"/>
    <w:uiPriority w:val="99"/>
    <w:rsid w:val="00696E36"/>
    <w:rPr>
      <w:rFonts w:ascii="Arial" w:hAnsi="Arial"/>
      <w:i/>
      <w:spacing w:val="-3"/>
      <w:sz w:val="21"/>
      <w:u w:val="none"/>
    </w:rPr>
  </w:style>
  <w:style w:type="character" w:customStyle="1" w:styleId="911">
    <w:name w:val="Основной текст + 911"/>
    <w:aliases w:val="5 pt24,Полужирный10,Интервал 0 pt31"/>
    <w:uiPriority w:val="99"/>
    <w:rsid w:val="00696E36"/>
    <w:rPr>
      <w:rFonts w:ascii="Arial" w:hAnsi="Arial"/>
      <w:b/>
      <w:spacing w:val="-3"/>
      <w:sz w:val="19"/>
      <w:u w:val="none"/>
    </w:rPr>
  </w:style>
  <w:style w:type="character" w:customStyle="1" w:styleId="27">
    <w:name w:val="Основной текст + Курсив2"/>
    <w:aliases w:val="Интервал 0 pt30"/>
    <w:uiPriority w:val="99"/>
    <w:rsid w:val="00696E36"/>
    <w:rPr>
      <w:rFonts w:ascii="Arial" w:hAnsi="Arial"/>
      <w:i/>
      <w:spacing w:val="-3"/>
      <w:sz w:val="21"/>
      <w:u w:val="none"/>
    </w:rPr>
  </w:style>
  <w:style w:type="character" w:customStyle="1" w:styleId="910">
    <w:name w:val="Основной текст + 910"/>
    <w:aliases w:val="5 pt23,Интервал 0 pt29"/>
    <w:uiPriority w:val="99"/>
    <w:rsid w:val="00696E36"/>
    <w:rPr>
      <w:rFonts w:ascii="Arial" w:hAnsi="Arial"/>
      <w:spacing w:val="-3"/>
      <w:sz w:val="19"/>
      <w:u w:val="none"/>
    </w:rPr>
  </w:style>
  <w:style w:type="character" w:customStyle="1" w:styleId="10pt6">
    <w:name w:val="Основной текст + 10 pt6"/>
    <w:aliases w:val="Полужирный9,Интервал 0 pt28"/>
    <w:uiPriority w:val="99"/>
    <w:rsid w:val="00696E36"/>
    <w:rPr>
      <w:rFonts w:ascii="Arial" w:hAnsi="Arial"/>
      <w:b/>
      <w:spacing w:val="-2"/>
      <w:sz w:val="20"/>
      <w:u w:val="none"/>
    </w:rPr>
  </w:style>
  <w:style w:type="character" w:customStyle="1" w:styleId="3610">
    <w:name w:val="Основной текст (36) + 10"/>
    <w:aliases w:val="5 pt22,Не полужирный,Интервал 0 pt27"/>
    <w:basedOn w:val="36"/>
    <w:uiPriority w:val="99"/>
    <w:rsid w:val="00696E36"/>
    <w:rPr>
      <w:b w:val="0"/>
      <w:bCs w:val="0"/>
      <w:spacing w:val="-4"/>
      <w:sz w:val="21"/>
      <w:szCs w:val="21"/>
    </w:rPr>
  </w:style>
  <w:style w:type="character" w:customStyle="1" w:styleId="210pt1">
    <w:name w:val="Основной текст (2) + 10 pt1"/>
    <w:basedOn w:val="2"/>
    <w:uiPriority w:val="99"/>
    <w:rsid w:val="00696E36"/>
    <w:rPr>
      <w:sz w:val="20"/>
      <w:szCs w:val="20"/>
    </w:rPr>
  </w:style>
  <w:style w:type="character" w:customStyle="1" w:styleId="340">
    <w:name w:val="Основной текст (34)_"/>
    <w:basedOn w:val="a0"/>
    <w:link w:val="341"/>
    <w:uiPriority w:val="99"/>
    <w:locked/>
    <w:rsid w:val="00696E36"/>
    <w:rPr>
      <w:rFonts w:ascii="Arial" w:hAnsi="Arial" w:cs="Arial"/>
      <w:b/>
      <w:bCs/>
      <w:spacing w:val="-4"/>
      <w:sz w:val="20"/>
      <w:szCs w:val="20"/>
      <w:shd w:val="clear" w:color="auto" w:fill="FFFFFF"/>
    </w:rPr>
  </w:style>
  <w:style w:type="character" w:customStyle="1" w:styleId="610">
    <w:name w:val="Основной текст (6) + Малые прописные1"/>
    <w:aliases w:val="Интервал 0 pt26"/>
    <w:basedOn w:val="6"/>
    <w:uiPriority w:val="99"/>
    <w:rsid w:val="00696E36"/>
    <w:rPr>
      <w:smallCaps/>
      <w:spacing w:val="-2"/>
    </w:rPr>
  </w:style>
  <w:style w:type="character" w:customStyle="1" w:styleId="10pt5">
    <w:name w:val="Основной текст + 10 pt5"/>
    <w:aliases w:val="Полужирный8"/>
    <w:uiPriority w:val="99"/>
    <w:rsid w:val="00696E36"/>
    <w:rPr>
      <w:rFonts w:ascii="Arial" w:hAnsi="Arial"/>
      <w:b/>
      <w:spacing w:val="-4"/>
      <w:sz w:val="20"/>
      <w:u w:val="none"/>
    </w:rPr>
  </w:style>
  <w:style w:type="character" w:customStyle="1" w:styleId="70pt2">
    <w:name w:val="Основной текст (7) + Интервал 0 pt2"/>
    <w:basedOn w:val="7"/>
    <w:uiPriority w:val="99"/>
    <w:rsid w:val="00696E36"/>
    <w:rPr>
      <w:spacing w:val="-3"/>
    </w:rPr>
  </w:style>
  <w:style w:type="character" w:customStyle="1" w:styleId="360pt">
    <w:name w:val="Основной текст (36) + Интервал 0 pt"/>
    <w:basedOn w:val="36"/>
    <w:uiPriority w:val="99"/>
    <w:rsid w:val="00696E36"/>
    <w:rPr>
      <w:spacing w:val="-4"/>
    </w:rPr>
  </w:style>
  <w:style w:type="character" w:customStyle="1" w:styleId="0pt30">
    <w:name w:val="Колонтитул + Интервал 0 pt3"/>
    <w:basedOn w:val="a5"/>
    <w:uiPriority w:val="99"/>
    <w:rsid w:val="00696E36"/>
  </w:style>
  <w:style w:type="character" w:customStyle="1" w:styleId="71">
    <w:name w:val="Заголовок №7_"/>
    <w:basedOn w:val="a0"/>
    <w:link w:val="73"/>
    <w:uiPriority w:val="99"/>
    <w:locked/>
    <w:rsid w:val="00696E3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99">
    <w:name w:val="Основной текст + 99"/>
    <w:aliases w:val="5 pt21,Полужирный7,Интервал 0 pt25"/>
    <w:uiPriority w:val="99"/>
    <w:rsid w:val="00696E36"/>
    <w:rPr>
      <w:rFonts w:ascii="Arial" w:hAnsi="Arial"/>
      <w:b/>
      <w:spacing w:val="-2"/>
      <w:sz w:val="19"/>
      <w:u w:val="none"/>
    </w:rPr>
  </w:style>
  <w:style w:type="character" w:customStyle="1" w:styleId="28">
    <w:name w:val="Основной текст + Полужирный2"/>
    <w:aliases w:val="Курсив12,Интервал 0 pt24"/>
    <w:uiPriority w:val="99"/>
    <w:rsid w:val="00696E36"/>
    <w:rPr>
      <w:rFonts w:ascii="Arial" w:hAnsi="Arial"/>
      <w:b/>
      <w:i/>
      <w:spacing w:val="-2"/>
      <w:sz w:val="21"/>
      <w:u w:val="none"/>
    </w:rPr>
  </w:style>
  <w:style w:type="character" w:customStyle="1" w:styleId="98">
    <w:name w:val="Основной текст + 98"/>
    <w:aliases w:val="5 pt20,Интервал 0 pt23"/>
    <w:uiPriority w:val="99"/>
    <w:rsid w:val="00696E36"/>
    <w:rPr>
      <w:rFonts w:ascii="Arial" w:hAnsi="Arial"/>
      <w:spacing w:val="-8"/>
      <w:sz w:val="19"/>
      <w:u w:val="none"/>
    </w:rPr>
  </w:style>
  <w:style w:type="character" w:customStyle="1" w:styleId="9pt1">
    <w:name w:val="Основной текст + 9 pt1"/>
    <w:aliases w:val="Курсив11,Интервал 0 pt22"/>
    <w:uiPriority w:val="99"/>
    <w:rsid w:val="00696E36"/>
    <w:rPr>
      <w:rFonts w:ascii="Arial" w:hAnsi="Arial"/>
      <w:i/>
      <w:sz w:val="18"/>
      <w:u w:val="none"/>
    </w:rPr>
  </w:style>
  <w:style w:type="character" w:customStyle="1" w:styleId="530">
    <w:name w:val="Заголовок №5 (3)_"/>
    <w:basedOn w:val="a0"/>
    <w:link w:val="531"/>
    <w:uiPriority w:val="99"/>
    <w:locked/>
    <w:rsid w:val="00696E36"/>
    <w:rPr>
      <w:rFonts w:ascii="Garamond" w:hAnsi="Garamond" w:cs="Garamond"/>
      <w:spacing w:val="5"/>
      <w:sz w:val="36"/>
      <w:szCs w:val="36"/>
      <w:shd w:val="clear" w:color="auto" w:fill="FFFFFF"/>
    </w:rPr>
  </w:style>
  <w:style w:type="character" w:customStyle="1" w:styleId="97">
    <w:name w:val="Основной текст + 97"/>
    <w:aliases w:val="5 pt19,Курсив10,Интервал 0 pt21"/>
    <w:uiPriority w:val="99"/>
    <w:rsid w:val="00696E36"/>
    <w:rPr>
      <w:rFonts w:ascii="Arial" w:hAnsi="Arial"/>
      <w:i/>
      <w:spacing w:val="-3"/>
      <w:sz w:val="19"/>
      <w:u w:val="none"/>
    </w:rPr>
  </w:style>
  <w:style w:type="character" w:customStyle="1" w:styleId="96">
    <w:name w:val="Основной текст + 96"/>
    <w:aliases w:val="5 pt18,Полужирный6,Курсив9,Интервал 0 pt20"/>
    <w:uiPriority w:val="99"/>
    <w:rsid w:val="00696E36"/>
    <w:rPr>
      <w:rFonts w:ascii="Arial" w:hAnsi="Arial"/>
      <w:b/>
      <w:i/>
      <w:spacing w:val="-3"/>
      <w:sz w:val="19"/>
      <w:u w:val="none"/>
    </w:rPr>
  </w:style>
  <w:style w:type="character" w:customStyle="1" w:styleId="37">
    <w:name w:val="Подпись к таблице (3)_"/>
    <w:basedOn w:val="a0"/>
    <w:link w:val="38"/>
    <w:uiPriority w:val="99"/>
    <w:locked/>
    <w:rsid w:val="00696E36"/>
    <w:rPr>
      <w:rFonts w:ascii="Arial" w:hAnsi="Arial" w:cs="Arial"/>
      <w:i/>
      <w:iCs/>
      <w:spacing w:val="-3"/>
      <w:sz w:val="19"/>
      <w:szCs w:val="19"/>
      <w:shd w:val="clear" w:color="auto" w:fill="FFFFFF"/>
    </w:rPr>
  </w:style>
  <w:style w:type="character" w:customStyle="1" w:styleId="39">
    <w:name w:val="Подпись к таблице (3) + Полужирный"/>
    <w:aliases w:val="Не курсив2,Интервал 0 pt19"/>
    <w:basedOn w:val="37"/>
    <w:uiPriority w:val="99"/>
    <w:rsid w:val="00696E36"/>
    <w:rPr>
      <w:b/>
      <w:bCs/>
      <w:i w:val="0"/>
      <w:iCs w:val="0"/>
      <w:spacing w:val="-2"/>
    </w:rPr>
  </w:style>
  <w:style w:type="character" w:customStyle="1" w:styleId="80pt2">
    <w:name w:val="Основной текст (8) + Интервал 0 pt2"/>
    <w:basedOn w:val="8"/>
    <w:uiPriority w:val="99"/>
    <w:rsid w:val="00696E36"/>
    <w:rPr>
      <w:spacing w:val="-2"/>
    </w:rPr>
  </w:style>
  <w:style w:type="character" w:customStyle="1" w:styleId="640">
    <w:name w:val="Заголовок №6 (4)_"/>
    <w:basedOn w:val="a0"/>
    <w:link w:val="641"/>
    <w:uiPriority w:val="99"/>
    <w:locked/>
    <w:rsid w:val="00696E36"/>
    <w:rPr>
      <w:rFonts w:ascii="Arial" w:hAnsi="Arial" w:cs="Arial"/>
      <w:b/>
      <w:bCs/>
      <w:spacing w:val="-4"/>
      <w:sz w:val="23"/>
      <w:szCs w:val="23"/>
      <w:shd w:val="clear" w:color="auto" w:fill="FFFFFF"/>
    </w:rPr>
  </w:style>
  <w:style w:type="character" w:customStyle="1" w:styleId="10pt4">
    <w:name w:val="Основной текст + 10 pt4"/>
    <w:aliases w:val="Полужирный5"/>
    <w:uiPriority w:val="99"/>
    <w:rsid w:val="00696E36"/>
    <w:rPr>
      <w:rFonts w:ascii="Arial" w:hAnsi="Arial"/>
      <w:b/>
      <w:spacing w:val="-4"/>
      <w:sz w:val="20"/>
      <w:u w:val="none"/>
    </w:rPr>
  </w:style>
  <w:style w:type="character" w:customStyle="1" w:styleId="210">
    <w:name w:val="Подпись к таблице (2) + Малые прописные1"/>
    <w:aliases w:val="Интервал 0 pt18"/>
    <w:basedOn w:val="24"/>
    <w:uiPriority w:val="99"/>
    <w:rsid w:val="00696E36"/>
    <w:rPr>
      <w:smallCaps/>
      <w:spacing w:val="-2"/>
    </w:rPr>
  </w:style>
  <w:style w:type="character" w:customStyle="1" w:styleId="350">
    <w:name w:val="Основной текст (35)_"/>
    <w:basedOn w:val="a0"/>
    <w:link w:val="351"/>
    <w:uiPriority w:val="99"/>
    <w:locked/>
    <w:rsid w:val="00696E36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52">
    <w:name w:val="Основной текст (35) + Малые прописные"/>
    <w:basedOn w:val="350"/>
    <w:uiPriority w:val="99"/>
    <w:rsid w:val="00696E36"/>
    <w:rPr>
      <w:smallCaps/>
    </w:rPr>
  </w:style>
  <w:style w:type="character" w:customStyle="1" w:styleId="75">
    <w:name w:val="Заголовок №7 (5)_"/>
    <w:basedOn w:val="a0"/>
    <w:link w:val="750"/>
    <w:uiPriority w:val="99"/>
    <w:locked/>
    <w:rsid w:val="00696E36"/>
    <w:rPr>
      <w:rFonts w:ascii="Arial" w:hAnsi="Arial" w:cs="Arial"/>
      <w:i/>
      <w:iCs/>
      <w:spacing w:val="-3"/>
      <w:sz w:val="21"/>
      <w:szCs w:val="21"/>
      <w:shd w:val="clear" w:color="auto" w:fill="FFFFFF"/>
    </w:rPr>
  </w:style>
  <w:style w:type="character" w:customStyle="1" w:styleId="3410">
    <w:name w:val="Основной текст (34) + 10"/>
    <w:aliases w:val="5 pt17,Курсив8,Интервал 0 pt17"/>
    <w:basedOn w:val="340"/>
    <w:uiPriority w:val="99"/>
    <w:rsid w:val="00696E36"/>
    <w:rPr>
      <w:i/>
      <w:iCs/>
      <w:spacing w:val="-2"/>
      <w:sz w:val="21"/>
      <w:szCs w:val="21"/>
    </w:rPr>
  </w:style>
  <w:style w:type="character" w:customStyle="1" w:styleId="34105">
    <w:name w:val="Основной текст (34) + 105"/>
    <w:aliases w:val="5 pt16,Не полужирный4"/>
    <w:basedOn w:val="340"/>
    <w:uiPriority w:val="99"/>
    <w:rsid w:val="00696E36"/>
    <w:rPr>
      <w:b w:val="0"/>
      <w:bCs w:val="0"/>
      <w:sz w:val="21"/>
      <w:szCs w:val="21"/>
    </w:rPr>
  </w:style>
  <w:style w:type="character" w:customStyle="1" w:styleId="95">
    <w:name w:val="Основной текст + 95"/>
    <w:aliases w:val="5 pt15,Интервал 0 pt16"/>
    <w:uiPriority w:val="99"/>
    <w:rsid w:val="00696E36"/>
    <w:rPr>
      <w:rFonts w:ascii="Arial" w:hAnsi="Arial"/>
      <w:spacing w:val="-3"/>
      <w:sz w:val="19"/>
      <w:u w:val="none"/>
    </w:rPr>
  </w:style>
  <w:style w:type="character" w:customStyle="1" w:styleId="94">
    <w:name w:val="Основной текст + 94"/>
    <w:aliases w:val="5 pt14,Интервал 0 pt15"/>
    <w:uiPriority w:val="99"/>
    <w:rsid w:val="00696E36"/>
    <w:rPr>
      <w:rFonts w:ascii="Arial" w:hAnsi="Arial"/>
      <w:spacing w:val="-5"/>
      <w:sz w:val="19"/>
      <w:u w:val="none"/>
    </w:rPr>
  </w:style>
  <w:style w:type="character" w:customStyle="1" w:styleId="93">
    <w:name w:val="Основной текст + 93"/>
    <w:aliases w:val="5 pt13,Полужирный4,Курсив7,Интервал 0 pt14"/>
    <w:uiPriority w:val="99"/>
    <w:rsid w:val="00696E36"/>
    <w:rPr>
      <w:rFonts w:ascii="Arial" w:hAnsi="Arial"/>
      <w:b/>
      <w:i/>
      <w:spacing w:val="-2"/>
      <w:sz w:val="19"/>
      <w:u w:val="none"/>
    </w:rPr>
  </w:style>
  <w:style w:type="character" w:customStyle="1" w:styleId="0pt2">
    <w:name w:val="Колонтитул + Интервал 0 pt2"/>
    <w:basedOn w:val="a5"/>
    <w:uiPriority w:val="99"/>
    <w:rsid w:val="00696E36"/>
    <w:rPr>
      <w:spacing w:val="0"/>
    </w:rPr>
  </w:style>
  <w:style w:type="character" w:customStyle="1" w:styleId="92">
    <w:name w:val="Основной текст + 92"/>
    <w:aliases w:val="5 pt12,Интервал 0 pt13"/>
    <w:uiPriority w:val="99"/>
    <w:rsid w:val="00696E36"/>
    <w:rPr>
      <w:rFonts w:ascii="Arial" w:hAnsi="Arial"/>
      <w:spacing w:val="-11"/>
      <w:sz w:val="19"/>
      <w:u w:val="none"/>
    </w:rPr>
  </w:style>
  <w:style w:type="character" w:customStyle="1" w:styleId="91">
    <w:name w:val="Основной текст + 91"/>
    <w:aliases w:val="5 pt11,Курсив6"/>
    <w:uiPriority w:val="99"/>
    <w:rsid w:val="00696E36"/>
    <w:rPr>
      <w:rFonts w:ascii="Arial" w:hAnsi="Arial"/>
      <w:i/>
      <w:spacing w:val="-4"/>
      <w:sz w:val="19"/>
      <w:u w:val="none"/>
    </w:rPr>
  </w:style>
  <w:style w:type="character" w:customStyle="1" w:styleId="14">
    <w:name w:val="Основной текст + Полужирный1"/>
    <w:aliases w:val="Курсив5"/>
    <w:uiPriority w:val="99"/>
    <w:rsid w:val="00696E36"/>
    <w:rPr>
      <w:rFonts w:ascii="Arial" w:hAnsi="Arial"/>
      <w:b/>
      <w:i/>
      <w:spacing w:val="-4"/>
      <w:sz w:val="21"/>
      <w:u w:val="none"/>
    </w:rPr>
  </w:style>
  <w:style w:type="character" w:customStyle="1" w:styleId="3611">
    <w:name w:val="Основной текст (36) + Малые прописные1"/>
    <w:aliases w:val="Интервал 0 pt12"/>
    <w:basedOn w:val="36"/>
    <w:uiPriority w:val="99"/>
    <w:rsid w:val="00696E36"/>
    <w:rPr>
      <w:smallCaps/>
      <w:spacing w:val="-3"/>
    </w:rPr>
  </w:style>
  <w:style w:type="character" w:customStyle="1" w:styleId="36101">
    <w:name w:val="Основной текст (36) + 101"/>
    <w:aliases w:val="5 pt10,Курсив4,Интервал 0 pt11"/>
    <w:basedOn w:val="36"/>
    <w:uiPriority w:val="99"/>
    <w:rsid w:val="00696E36"/>
    <w:rPr>
      <w:i/>
      <w:iCs/>
      <w:spacing w:val="-4"/>
      <w:sz w:val="21"/>
      <w:szCs w:val="21"/>
    </w:rPr>
  </w:style>
  <w:style w:type="character" w:customStyle="1" w:styleId="340pt">
    <w:name w:val="Основной текст (34) + Интервал 0 pt"/>
    <w:basedOn w:val="340"/>
    <w:uiPriority w:val="99"/>
    <w:rsid w:val="00696E36"/>
    <w:rPr>
      <w:spacing w:val="-3"/>
    </w:rPr>
  </w:style>
  <w:style w:type="character" w:customStyle="1" w:styleId="720pt1">
    <w:name w:val="Заголовок №7 (2) + Интервал 0 pt1"/>
    <w:basedOn w:val="72"/>
    <w:uiPriority w:val="99"/>
    <w:rsid w:val="00696E36"/>
    <w:rPr>
      <w:spacing w:val="-4"/>
    </w:rPr>
  </w:style>
  <w:style w:type="character" w:customStyle="1" w:styleId="34104">
    <w:name w:val="Основной текст (34) + 104"/>
    <w:aliases w:val="5 pt9"/>
    <w:basedOn w:val="340"/>
    <w:uiPriority w:val="99"/>
    <w:rsid w:val="00696E36"/>
    <w:rPr>
      <w:sz w:val="21"/>
      <w:szCs w:val="21"/>
    </w:rPr>
  </w:style>
  <w:style w:type="character" w:customStyle="1" w:styleId="34103">
    <w:name w:val="Основной текст (34) + 103"/>
    <w:aliases w:val="5 pt8,Не полужирный3,Интервал 0 pt10"/>
    <w:basedOn w:val="340"/>
    <w:uiPriority w:val="99"/>
    <w:rsid w:val="00696E36"/>
    <w:rPr>
      <w:b w:val="0"/>
      <w:bCs w:val="0"/>
      <w:spacing w:val="-5"/>
      <w:sz w:val="21"/>
      <w:szCs w:val="21"/>
    </w:rPr>
  </w:style>
  <w:style w:type="character" w:customStyle="1" w:styleId="34102">
    <w:name w:val="Основной текст (34) + 102"/>
    <w:aliases w:val="5 pt7,Курсив3"/>
    <w:basedOn w:val="340"/>
    <w:uiPriority w:val="99"/>
    <w:rsid w:val="00696E36"/>
    <w:rPr>
      <w:i/>
      <w:iCs/>
      <w:sz w:val="21"/>
      <w:szCs w:val="21"/>
    </w:rPr>
  </w:style>
  <w:style w:type="character" w:customStyle="1" w:styleId="349">
    <w:name w:val="Основной текст (34) + 9"/>
    <w:aliases w:val="5 pt6,Интервал 0 pt9"/>
    <w:basedOn w:val="340"/>
    <w:uiPriority w:val="99"/>
    <w:rsid w:val="00696E36"/>
    <w:rPr>
      <w:spacing w:val="-3"/>
      <w:sz w:val="19"/>
      <w:szCs w:val="19"/>
    </w:rPr>
  </w:style>
  <w:style w:type="character" w:customStyle="1" w:styleId="80pt1">
    <w:name w:val="Основной текст (8) + Интервал 0 pt1"/>
    <w:basedOn w:val="8"/>
    <w:uiPriority w:val="99"/>
    <w:rsid w:val="00696E36"/>
    <w:rPr>
      <w:spacing w:val="-4"/>
    </w:rPr>
  </w:style>
  <w:style w:type="character" w:customStyle="1" w:styleId="360pt2">
    <w:name w:val="Основной текст (36) + Интервал 0 pt2"/>
    <w:basedOn w:val="36"/>
    <w:uiPriority w:val="99"/>
    <w:rsid w:val="00696E36"/>
    <w:rPr>
      <w:spacing w:val="-3"/>
    </w:rPr>
  </w:style>
  <w:style w:type="character" w:customStyle="1" w:styleId="360pt1">
    <w:name w:val="Основной текст (36) + Интервал 0 pt1"/>
    <w:basedOn w:val="36"/>
    <w:uiPriority w:val="99"/>
    <w:rsid w:val="00696E36"/>
    <w:rPr>
      <w:spacing w:val="-3"/>
    </w:rPr>
  </w:style>
  <w:style w:type="character" w:customStyle="1" w:styleId="34101">
    <w:name w:val="Основной текст (34) + 101"/>
    <w:aliases w:val="5 pt5,Не полужирный2,Курсив2"/>
    <w:basedOn w:val="340"/>
    <w:uiPriority w:val="99"/>
    <w:rsid w:val="00696E36"/>
    <w:rPr>
      <w:b w:val="0"/>
      <w:bCs w:val="0"/>
      <w:i/>
      <w:iCs/>
      <w:sz w:val="21"/>
      <w:szCs w:val="21"/>
    </w:rPr>
  </w:style>
  <w:style w:type="character" w:customStyle="1" w:styleId="730">
    <w:name w:val="Заголовок №7 (3)_"/>
    <w:basedOn w:val="a0"/>
    <w:link w:val="731"/>
    <w:uiPriority w:val="99"/>
    <w:locked/>
    <w:rsid w:val="00696E36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76">
    <w:name w:val="Заголовок №7 (6)_"/>
    <w:basedOn w:val="a0"/>
    <w:link w:val="760"/>
    <w:uiPriority w:val="99"/>
    <w:locked/>
    <w:rsid w:val="00696E36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761">
    <w:name w:val="Заголовок №7 (6) + Малые прописные"/>
    <w:basedOn w:val="76"/>
    <w:uiPriority w:val="99"/>
    <w:rsid w:val="00696E36"/>
    <w:rPr>
      <w:smallCaps/>
    </w:rPr>
  </w:style>
  <w:style w:type="character" w:customStyle="1" w:styleId="44">
    <w:name w:val="Основной текст (44)_"/>
    <w:basedOn w:val="a0"/>
    <w:link w:val="440"/>
    <w:uiPriority w:val="99"/>
    <w:locked/>
    <w:rsid w:val="00696E36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4410">
    <w:name w:val="Основной текст (44) + 10"/>
    <w:aliases w:val="5 pt4,Не полужирный1,Курсив1,Интервал 0 pt8"/>
    <w:basedOn w:val="44"/>
    <w:uiPriority w:val="99"/>
    <w:rsid w:val="00696E36"/>
    <w:rPr>
      <w:b w:val="0"/>
      <w:bCs w:val="0"/>
      <w:i/>
      <w:iCs/>
      <w:spacing w:val="-4"/>
      <w:sz w:val="21"/>
      <w:szCs w:val="21"/>
    </w:rPr>
  </w:style>
  <w:style w:type="character" w:customStyle="1" w:styleId="4410pt">
    <w:name w:val="Основной текст (44) + 10 pt"/>
    <w:basedOn w:val="44"/>
    <w:uiPriority w:val="99"/>
    <w:rsid w:val="00696E36"/>
    <w:rPr>
      <w:sz w:val="20"/>
      <w:szCs w:val="20"/>
    </w:rPr>
  </w:style>
  <w:style w:type="character" w:customStyle="1" w:styleId="70pt1">
    <w:name w:val="Основной текст (7) + Интервал 0 pt1"/>
    <w:basedOn w:val="7"/>
    <w:uiPriority w:val="99"/>
    <w:rsid w:val="00696E36"/>
    <w:rPr>
      <w:spacing w:val="-4"/>
    </w:rPr>
  </w:style>
  <w:style w:type="character" w:customStyle="1" w:styleId="441">
    <w:name w:val="Основной текст (44) + Малые прописные"/>
    <w:basedOn w:val="44"/>
    <w:uiPriority w:val="99"/>
    <w:rsid w:val="00696E36"/>
    <w:rPr>
      <w:smallCaps/>
    </w:rPr>
  </w:style>
  <w:style w:type="character" w:customStyle="1" w:styleId="110pt">
    <w:name w:val="Подпись к таблице (11) + Интервал 0 pt"/>
    <w:basedOn w:val="110"/>
    <w:uiPriority w:val="99"/>
    <w:rsid w:val="00696E36"/>
    <w:rPr>
      <w:spacing w:val="-3"/>
    </w:rPr>
  </w:style>
  <w:style w:type="character" w:customStyle="1" w:styleId="810pt">
    <w:name w:val="Основной текст (8) + 10 pt"/>
    <w:aliases w:val="Не курсив1,Интервал 0 pt7"/>
    <w:basedOn w:val="8"/>
    <w:uiPriority w:val="99"/>
    <w:rsid w:val="00696E36"/>
    <w:rPr>
      <w:i w:val="0"/>
      <w:iCs w:val="0"/>
      <w:spacing w:val="-3"/>
      <w:sz w:val="20"/>
      <w:szCs w:val="20"/>
    </w:rPr>
  </w:style>
  <w:style w:type="character" w:customStyle="1" w:styleId="592">
    <w:name w:val="Основной текст (5) + 92"/>
    <w:aliases w:val="5 pt3,Интервал 0 pt6"/>
    <w:basedOn w:val="53"/>
    <w:uiPriority w:val="99"/>
    <w:rsid w:val="00696E36"/>
    <w:rPr>
      <w:spacing w:val="-5"/>
      <w:sz w:val="19"/>
      <w:szCs w:val="19"/>
    </w:rPr>
  </w:style>
  <w:style w:type="character" w:customStyle="1" w:styleId="340pt1">
    <w:name w:val="Основной текст (34) + Интервал 0 pt1"/>
    <w:basedOn w:val="340"/>
    <w:uiPriority w:val="99"/>
    <w:rsid w:val="00696E36"/>
    <w:rPr>
      <w:spacing w:val="-3"/>
    </w:rPr>
  </w:style>
  <w:style w:type="character" w:customStyle="1" w:styleId="0pt20">
    <w:name w:val="Основной текст + Интервал 0 pt2"/>
    <w:uiPriority w:val="99"/>
    <w:rsid w:val="00696E36"/>
    <w:rPr>
      <w:rFonts w:ascii="Arial" w:hAnsi="Arial"/>
      <w:spacing w:val="-5"/>
      <w:sz w:val="21"/>
      <w:u w:val="none"/>
    </w:rPr>
  </w:style>
  <w:style w:type="character" w:customStyle="1" w:styleId="10pt3">
    <w:name w:val="Основной текст + 10 pt3"/>
    <w:aliases w:val="Полужирный3,Интервал 0 pt5"/>
    <w:uiPriority w:val="99"/>
    <w:rsid w:val="00696E36"/>
    <w:rPr>
      <w:rFonts w:ascii="Arial" w:hAnsi="Arial"/>
      <w:b/>
      <w:spacing w:val="-3"/>
      <w:sz w:val="20"/>
      <w:u w:val="none"/>
    </w:rPr>
  </w:style>
  <w:style w:type="character" w:customStyle="1" w:styleId="369">
    <w:name w:val="Основной текст (36) + 9"/>
    <w:aliases w:val="5 pt2,Интервал 0 pt4"/>
    <w:basedOn w:val="36"/>
    <w:uiPriority w:val="99"/>
    <w:rsid w:val="00696E36"/>
    <w:rPr>
      <w:spacing w:val="-3"/>
      <w:sz w:val="19"/>
      <w:szCs w:val="19"/>
    </w:rPr>
  </w:style>
  <w:style w:type="character" w:customStyle="1" w:styleId="610pt">
    <w:name w:val="Основной текст (6) + 10 pt"/>
    <w:basedOn w:val="6"/>
    <w:uiPriority w:val="99"/>
    <w:rsid w:val="00696E36"/>
    <w:rPr>
      <w:sz w:val="20"/>
      <w:szCs w:val="20"/>
    </w:rPr>
  </w:style>
  <w:style w:type="character" w:customStyle="1" w:styleId="591">
    <w:name w:val="Основной текст (5) + 91"/>
    <w:aliases w:val="5 pt1,Малые прописные1,Интервал 0 pt3"/>
    <w:basedOn w:val="53"/>
    <w:uiPriority w:val="99"/>
    <w:rsid w:val="00696E36"/>
    <w:rPr>
      <w:smallCaps/>
      <w:spacing w:val="-5"/>
      <w:sz w:val="19"/>
      <w:szCs w:val="19"/>
    </w:rPr>
  </w:style>
  <w:style w:type="character" w:customStyle="1" w:styleId="10pt2">
    <w:name w:val="Основной текст + 10 pt2"/>
    <w:aliases w:val="Полужирный2,Интервал 0 pt2"/>
    <w:uiPriority w:val="99"/>
    <w:rsid w:val="00696E36"/>
    <w:rPr>
      <w:rFonts w:ascii="Arial" w:hAnsi="Arial"/>
      <w:b/>
      <w:spacing w:val="-3"/>
      <w:sz w:val="20"/>
      <w:u w:val="none"/>
    </w:rPr>
  </w:style>
  <w:style w:type="character" w:customStyle="1" w:styleId="0pt1">
    <w:name w:val="Основной текст + Интервал 0 pt1"/>
    <w:uiPriority w:val="99"/>
    <w:rsid w:val="00696E36"/>
    <w:rPr>
      <w:rFonts w:ascii="Arial" w:hAnsi="Arial"/>
      <w:spacing w:val="-5"/>
      <w:sz w:val="21"/>
      <w:u w:val="none"/>
    </w:rPr>
  </w:style>
  <w:style w:type="character" w:customStyle="1" w:styleId="0pt10">
    <w:name w:val="Колонтитул + Интервал 0 pt1"/>
    <w:basedOn w:val="a5"/>
    <w:uiPriority w:val="99"/>
    <w:rsid w:val="00696E36"/>
    <w:rPr>
      <w:spacing w:val="-2"/>
    </w:rPr>
  </w:style>
  <w:style w:type="character" w:customStyle="1" w:styleId="10pt1">
    <w:name w:val="Основной текст + 10 pt1"/>
    <w:aliases w:val="Полужирный1,Интервал 0 pt1"/>
    <w:uiPriority w:val="99"/>
    <w:rsid w:val="00696E36"/>
    <w:rPr>
      <w:rFonts w:ascii="Arial" w:hAnsi="Arial"/>
      <w:b/>
      <w:spacing w:val="-6"/>
      <w:sz w:val="20"/>
      <w:u w:val="none"/>
    </w:rPr>
  </w:style>
  <w:style w:type="character" w:customStyle="1" w:styleId="15">
    <w:name w:val="Основной текст + Курсив1"/>
    <w:uiPriority w:val="99"/>
    <w:rsid w:val="00696E36"/>
    <w:rPr>
      <w:rFonts w:ascii="Arial" w:hAnsi="Arial"/>
      <w:i/>
      <w:spacing w:val="-4"/>
      <w:sz w:val="21"/>
      <w:u w:val="none"/>
    </w:rPr>
  </w:style>
  <w:style w:type="paragraph" w:customStyle="1" w:styleId="20">
    <w:name w:val="Основной текст (2)"/>
    <w:basedOn w:val="a"/>
    <w:link w:val="2"/>
    <w:uiPriority w:val="99"/>
    <w:rsid w:val="00696E36"/>
    <w:pPr>
      <w:widowControl w:val="0"/>
      <w:shd w:val="clear" w:color="auto" w:fill="FFFFFF"/>
      <w:spacing w:after="4680" w:line="240" w:lineRule="atLeast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11">
    <w:name w:val="Заголовок №1"/>
    <w:basedOn w:val="a"/>
    <w:link w:val="10"/>
    <w:uiPriority w:val="99"/>
    <w:rsid w:val="00696E36"/>
    <w:pPr>
      <w:widowControl w:val="0"/>
      <w:shd w:val="clear" w:color="auto" w:fill="FFFFFF"/>
      <w:spacing w:before="4680" w:after="780" w:line="240" w:lineRule="atLeast"/>
      <w:jc w:val="center"/>
      <w:outlineLvl w:val="0"/>
    </w:pPr>
    <w:rPr>
      <w:rFonts w:ascii="Arial" w:hAnsi="Arial" w:cs="Arial"/>
      <w:b/>
      <w:bCs/>
      <w:spacing w:val="-4"/>
      <w:sz w:val="52"/>
      <w:szCs w:val="52"/>
    </w:rPr>
  </w:style>
  <w:style w:type="paragraph" w:customStyle="1" w:styleId="22">
    <w:name w:val="Заголовок №2"/>
    <w:basedOn w:val="a"/>
    <w:link w:val="21"/>
    <w:uiPriority w:val="99"/>
    <w:rsid w:val="00696E36"/>
    <w:pPr>
      <w:widowControl w:val="0"/>
      <w:shd w:val="clear" w:color="auto" w:fill="FFFFFF"/>
      <w:spacing w:before="780" w:after="0" w:line="929" w:lineRule="exact"/>
      <w:jc w:val="center"/>
      <w:outlineLvl w:val="1"/>
    </w:pPr>
    <w:rPr>
      <w:rFonts w:ascii="Arial" w:hAnsi="Arial" w:cs="Arial"/>
      <w:b/>
      <w:bCs/>
      <w:spacing w:val="-6"/>
      <w:sz w:val="46"/>
      <w:szCs w:val="46"/>
    </w:rPr>
  </w:style>
  <w:style w:type="paragraph" w:customStyle="1" w:styleId="30">
    <w:name w:val="Заголовок №3"/>
    <w:basedOn w:val="a"/>
    <w:link w:val="3"/>
    <w:uiPriority w:val="99"/>
    <w:rsid w:val="00696E36"/>
    <w:pPr>
      <w:widowControl w:val="0"/>
      <w:shd w:val="clear" w:color="auto" w:fill="FFFFFF"/>
      <w:spacing w:after="5160" w:line="240" w:lineRule="atLeast"/>
      <w:jc w:val="center"/>
      <w:outlineLvl w:val="2"/>
    </w:pPr>
    <w:rPr>
      <w:rFonts w:ascii="Arial" w:hAnsi="Arial" w:cs="Arial"/>
      <w:b/>
      <w:bCs/>
      <w:spacing w:val="-7"/>
      <w:sz w:val="38"/>
      <w:szCs w:val="38"/>
    </w:rPr>
  </w:style>
  <w:style w:type="paragraph" w:styleId="ac">
    <w:name w:val="Body Text"/>
    <w:basedOn w:val="a"/>
    <w:link w:val="ad"/>
    <w:uiPriority w:val="99"/>
    <w:rsid w:val="00696E36"/>
    <w:pPr>
      <w:widowControl w:val="0"/>
      <w:shd w:val="clear" w:color="auto" w:fill="FFFFFF"/>
      <w:spacing w:after="0" w:line="257" w:lineRule="exact"/>
      <w:ind w:hanging="720"/>
      <w:jc w:val="right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696E36"/>
    <w:rPr>
      <w:rFonts w:ascii="Arial" w:eastAsia="Times New Roman" w:hAnsi="Arial" w:cs="Arial"/>
      <w:spacing w:val="-4"/>
      <w:sz w:val="21"/>
      <w:szCs w:val="21"/>
      <w:shd w:val="clear" w:color="auto" w:fill="FFFFFF"/>
      <w:lang w:eastAsia="ru-RU"/>
    </w:rPr>
  </w:style>
  <w:style w:type="paragraph" w:styleId="13">
    <w:name w:val="toc 1"/>
    <w:basedOn w:val="a"/>
    <w:next w:val="a"/>
    <w:link w:val="12"/>
    <w:uiPriority w:val="99"/>
    <w:rsid w:val="00696E36"/>
    <w:pPr>
      <w:widowControl w:val="0"/>
      <w:shd w:val="clear" w:color="auto" w:fill="FFFFFF"/>
      <w:spacing w:after="0" w:line="252" w:lineRule="exact"/>
      <w:jc w:val="both"/>
    </w:pPr>
    <w:rPr>
      <w:rFonts w:ascii="Arial" w:hAnsi="Arial" w:cs="Arial"/>
      <w:spacing w:val="-4"/>
      <w:sz w:val="21"/>
      <w:szCs w:val="21"/>
    </w:rPr>
  </w:style>
  <w:style w:type="paragraph" w:customStyle="1" w:styleId="a6">
    <w:name w:val="Колонтитул"/>
    <w:basedOn w:val="a"/>
    <w:link w:val="a5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ngsanaUPC" w:hAnsi="AngsanaUPC" w:cs="AngsanaUPC"/>
      <w:b/>
      <w:bCs/>
      <w:spacing w:val="1"/>
      <w:sz w:val="30"/>
      <w:szCs w:val="30"/>
    </w:rPr>
  </w:style>
  <w:style w:type="paragraph" w:customStyle="1" w:styleId="50">
    <w:name w:val="Заголовок №5"/>
    <w:basedOn w:val="a"/>
    <w:link w:val="5"/>
    <w:uiPriority w:val="99"/>
    <w:rsid w:val="00696E36"/>
    <w:pPr>
      <w:widowControl w:val="0"/>
      <w:shd w:val="clear" w:color="auto" w:fill="FFFFFF"/>
      <w:spacing w:after="540" w:line="240" w:lineRule="atLeast"/>
      <w:jc w:val="center"/>
      <w:outlineLvl w:val="4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696E36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696E36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i/>
      <w:iCs/>
      <w:spacing w:val="-2"/>
      <w:sz w:val="21"/>
      <w:szCs w:val="21"/>
    </w:rPr>
  </w:style>
  <w:style w:type="paragraph" w:customStyle="1" w:styleId="25">
    <w:name w:val="Подпись к таблице (2)"/>
    <w:basedOn w:val="a"/>
    <w:link w:val="24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a8">
    <w:name w:val="Сноска"/>
    <w:basedOn w:val="a"/>
    <w:link w:val="a7"/>
    <w:uiPriority w:val="99"/>
    <w:rsid w:val="00696E36"/>
    <w:pPr>
      <w:widowControl w:val="0"/>
      <w:shd w:val="clear" w:color="auto" w:fill="FFFFFF"/>
      <w:spacing w:after="0" w:line="230" w:lineRule="exact"/>
      <w:jc w:val="both"/>
    </w:pPr>
    <w:rPr>
      <w:rFonts w:ascii="Arial" w:hAnsi="Arial" w:cs="Arial"/>
      <w:spacing w:val="-4"/>
      <w:sz w:val="19"/>
      <w:szCs w:val="19"/>
    </w:rPr>
  </w:style>
  <w:style w:type="paragraph" w:customStyle="1" w:styleId="32">
    <w:name w:val="Колонтитул (3)"/>
    <w:basedOn w:val="a"/>
    <w:link w:val="31"/>
    <w:uiPriority w:val="99"/>
    <w:rsid w:val="00696E36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696E36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b/>
      <w:bCs/>
      <w:i/>
      <w:iCs/>
      <w:spacing w:val="1"/>
      <w:sz w:val="21"/>
      <w:szCs w:val="21"/>
    </w:rPr>
  </w:style>
  <w:style w:type="paragraph" w:customStyle="1" w:styleId="ab">
    <w:name w:val="Подпись к таблице"/>
    <w:basedOn w:val="a"/>
    <w:link w:val="aa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101">
    <w:name w:val="Подпись к таблице (10)"/>
    <w:basedOn w:val="a"/>
    <w:link w:val="100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i/>
      <w:iCs/>
      <w:spacing w:val="-2"/>
      <w:sz w:val="19"/>
      <w:szCs w:val="19"/>
    </w:rPr>
  </w:style>
  <w:style w:type="paragraph" w:customStyle="1" w:styleId="520">
    <w:name w:val="Заголовок №5 (2)"/>
    <w:basedOn w:val="a"/>
    <w:link w:val="52"/>
    <w:uiPriority w:val="99"/>
    <w:rsid w:val="00696E36"/>
    <w:pPr>
      <w:widowControl w:val="0"/>
      <w:shd w:val="clear" w:color="auto" w:fill="FFFFFF"/>
      <w:spacing w:after="480" w:line="240" w:lineRule="atLeast"/>
      <w:jc w:val="center"/>
      <w:outlineLvl w:val="4"/>
    </w:pPr>
    <w:rPr>
      <w:rFonts w:ascii="Arial" w:hAnsi="Arial" w:cs="Arial"/>
      <w:b/>
      <w:bCs/>
      <w:spacing w:val="-3"/>
      <w:sz w:val="23"/>
      <w:szCs w:val="23"/>
    </w:rPr>
  </w:style>
  <w:style w:type="paragraph" w:customStyle="1" w:styleId="360">
    <w:name w:val="Основной текст (36)"/>
    <w:basedOn w:val="a"/>
    <w:link w:val="36"/>
    <w:uiPriority w:val="99"/>
    <w:rsid w:val="00696E36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hAnsi="Arial" w:cs="Arial"/>
      <w:b/>
      <w:bCs/>
      <w:spacing w:val="-2"/>
      <w:sz w:val="20"/>
      <w:szCs w:val="20"/>
    </w:rPr>
  </w:style>
  <w:style w:type="paragraph" w:customStyle="1" w:styleId="111">
    <w:name w:val="Подпись к таблице (11)"/>
    <w:basedOn w:val="a"/>
    <w:link w:val="110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2"/>
      <w:sz w:val="20"/>
      <w:szCs w:val="20"/>
    </w:rPr>
  </w:style>
  <w:style w:type="paragraph" w:customStyle="1" w:styleId="65">
    <w:name w:val="Заголовок №6"/>
    <w:basedOn w:val="a"/>
    <w:link w:val="64"/>
    <w:uiPriority w:val="99"/>
    <w:rsid w:val="00696E36"/>
    <w:pPr>
      <w:widowControl w:val="0"/>
      <w:shd w:val="clear" w:color="auto" w:fill="FFFFFF"/>
      <w:spacing w:before="180" w:after="0" w:line="252" w:lineRule="exact"/>
      <w:jc w:val="both"/>
      <w:outlineLvl w:val="5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54">
    <w:name w:val="Основной текст (5)"/>
    <w:basedOn w:val="a"/>
    <w:link w:val="53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0"/>
      <w:szCs w:val="20"/>
    </w:rPr>
  </w:style>
  <w:style w:type="paragraph" w:customStyle="1" w:styleId="720">
    <w:name w:val="Заголовок №7 (2)"/>
    <w:basedOn w:val="a"/>
    <w:link w:val="72"/>
    <w:uiPriority w:val="99"/>
    <w:rsid w:val="00696E36"/>
    <w:pPr>
      <w:widowControl w:val="0"/>
      <w:shd w:val="clear" w:color="auto" w:fill="FFFFFF"/>
      <w:spacing w:before="180" w:after="0" w:line="271" w:lineRule="exact"/>
      <w:ind w:firstLine="540"/>
      <w:outlineLvl w:val="6"/>
    </w:pPr>
    <w:rPr>
      <w:rFonts w:ascii="Arial" w:hAnsi="Arial" w:cs="Arial"/>
      <w:b/>
      <w:bCs/>
      <w:i/>
      <w:iCs/>
      <w:spacing w:val="-2"/>
      <w:sz w:val="21"/>
      <w:szCs w:val="21"/>
    </w:rPr>
  </w:style>
  <w:style w:type="paragraph" w:customStyle="1" w:styleId="341">
    <w:name w:val="Основной текст (34)"/>
    <w:basedOn w:val="a"/>
    <w:link w:val="340"/>
    <w:uiPriority w:val="99"/>
    <w:rsid w:val="00696E36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b/>
      <w:bCs/>
      <w:spacing w:val="-4"/>
      <w:sz w:val="20"/>
      <w:szCs w:val="20"/>
    </w:rPr>
  </w:style>
  <w:style w:type="paragraph" w:customStyle="1" w:styleId="73">
    <w:name w:val="Заголовок №7"/>
    <w:basedOn w:val="a"/>
    <w:link w:val="71"/>
    <w:uiPriority w:val="99"/>
    <w:rsid w:val="00696E36"/>
    <w:pPr>
      <w:widowControl w:val="0"/>
      <w:shd w:val="clear" w:color="auto" w:fill="FFFFFF"/>
      <w:spacing w:before="180" w:after="0" w:line="259" w:lineRule="exact"/>
      <w:ind w:firstLine="540"/>
      <w:jc w:val="both"/>
      <w:outlineLvl w:val="6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531">
    <w:name w:val="Заголовок №5 (3)"/>
    <w:basedOn w:val="a"/>
    <w:link w:val="530"/>
    <w:uiPriority w:val="99"/>
    <w:rsid w:val="00696E36"/>
    <w:pPr>
      <w:widowControl w:val="0"/>
      <w:shd w:val="clear" w:color="auto" w:fill="FFFFFF"/>
      <w:spacing w:before="240" w:after="0" w:line="240" w:lineRule="atLeast"/>
      <w:jc w:val="center"/>
      <w:outlineLvl w:val="4"/>
    </w:pPr>
    <w:rPr>
      <w:rFonts w:ascii="Garamond" w:hAnsi="Garamond" w:cs="Garamond"/>
      <w:spacing w:val="5"/>
      <w:sz w:val="36"/>
      <w:szCs w:val="36"/>
    </w:rPr>
  </w:style>
  <w:style w:type="paragraph" w:customStyle="1" w:styleId="38">
    <w:name w:val="Подпись к таблице (3)"/>
    <w:basedOn w:val="a"/>
    <w:link w:val="37"/>
    <w:uiPriority w:val="99"/>
    <w:rsid w:val="00696E3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pacing w:val="-3"/>
      <w:sz w:val="19"/>
      <w:szCs w:val="19"/>
    </w:rPr>
  </w:style>
  <w:style w:type="paragraph" w:customStyle="1" w:styleId="641">
    <w:name w:val="Заголовок №6 (4)"/>
    <w:basedOn w:val="a"/>
    <w:link w:val="640"/>
    <w:uiPriority w:val="99"/>
    <w:rsid w:val="00696E36"/>
    <w:pPr>
      <w:widowControl w:val="0"/>
      <w:shd w:val="clear" w:color="auto" w:fill="FFFFFF"/>
      <w:spacing w:after="540" w:line="240" w:lineRule="atLeast"/>
      <w:jc w:val="center"/>
      <w:outlineLvl w:val="5"/>
    </w:pPr>
    <w:rPr>
      <w:rFonts w:ascii="Arial" w:hAnsi="Arial" w:cs="Arial"/>
      <w:b/>
      <w:bCs/>
      <w:spacing w:val="-4"/>
      <w:sz w:val="23"/>
      <w:szCs w:val="23"/>
    </w:rPr>
  </w:style>
  <w:style w:type="paragraph" w:customStyle="1" w:styleId="351">
    <w:name w:val="Основной текст (35)"/>
    <w:basedOn w:val="a"/>
    <w:link w:val="350"/>
    <w:uiPriority w:val="99"/>
    <w:rsid w:val="00696E36"/>
    <w:pPr>
      <w:widowControl w:val="0"/>
      <w:shd w:val="clear" w:color="auto" w:fill="FFFFFF"/>
      <w:spacing w:before="480" w:after="300" w:line="240" w:lineRule="atLeast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750">
    <w:name w:val="Заголовок №7 (5)"/>
    <w:basedOn w:val="a"/>
    <w:link w:val="75"/>
    <w:uiPriority w:val="99"/>
    <w:rsid w:val="00696E36"/>
    <w:pPr>
      <w:widowControl w:val="0"/>
      <w:shd w:val="clear" w:color="auto" w:fill="FFFFFF"/>
      <w:spacing w:before="180" w:after="0" w:line="271" w:lineRule="exact"/>
      <w:ind w:firstLine="540"/>
      <w:outlineLvl w:val="6"/>
    </w:pPr>
    <w:rPr>
      <w:rFonts w:ascii="Arial" w:hAnsi="Arial" w:cs="Arial"/>
      <w:i/>
      <w:iCs/>
      <w:spacing w:val="-3"/>
      <w:sz w:val="21"/>
      <w:szCs w:val="21"/>
    </w:rPr>
  </w:style>
  <w:style w:type="paragraph" w:customStyle="1" w:styleId="731">
    <w:name w:val="Заголовок №7 (3)"/>
    <w:basedOn w:val="a"/>
    <w:link w:val="730"/>
    <w:uiPriority w:val="99"/>
    <w:rsid w:val="00696E36"/>
    <w:pPr>
      <w:widowControl w:val="0"/>
      <w:shd w:val="clear" w:color="auto" w:fill="FFFFFF"/>
      <w:spacing w:before="180" w:after="0" w:line="259" w:lineRule="exact"/>
      <w:ind w:firstLine="540"/>
      <w:jc w:val="both"/>
      <w:outlineLvl w:val="6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760">
    <w:name w:val="Заголовок №7 (6)"/>
    <w:basedOn w:val="a"/>
    <w:link w:val="76"/>
    <w:uiPriority w:val="99"/>
    <w:rsid w:val="00696E36"/>
    <w:pPr>
      <w:widowControl w:val="0"/>
      <w:shd w:val="clear" w:color="auto" w:fill="FFFFFF"/>
      <w:spacing w:after="300" w:line="240" w:lineRule="atLeast"/>
      <w:jc w:val="center"/>
      <w:outlineLvl w:val="6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440">
    <w:name w:val="Основной текст (44)"/>
    <w:basedOn w:val="a"/>
    <w:link w:val="44"/>
    <w:uiPriority w:val="99"/>
    <w:rsid w:val="00696E36"/>
    <w:pPr>
      <w:widowControl w:val="0"/>
      <w:shd w:val="clear" w:color="auto" w:fill="FFFFFF"/>
      <w:spacing w:before="300" w:after="180" w:line="254" w:lineRule="exact"/>
      <w:jc w:val="both"/>
    </w:pPr>
    <w:rPr>
      <w:rFonts w:ascii="Arial" w:hAnsi="Arial" w:cs="Arial"/>
      <w:b/>
      <w:bCs/>
      <w:spacing w:val="-3"/>
      <w:sz w:val="19"/>
      <w:szCs w:val="19"/>
    </w:rPr>
  </w:style>
  <w:style w:type="paragraph" w:styleId="66">
    <w:name w:val="toc 6"/>
    <w:basedOn w:val="a"/>
    <w:next w:val="a"/>
    <w:uiPriority w:val="99"/>
    <w:rsid w:val="00696E36"/>
    <w:pPr>
      <w:widowControl w:val="0"/>
      <w:shd w:val="clear" w:color="auto" w:fill="FFFFFF"/>
      <w:spacing w:after="0" w:line="252" w:lineRule="exact"/>
      <w:jc w:val="both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paragraph" w:styleId="74">
    <w:name w:val="toc 7"/>
    <w:basedOn w:val="a"/>
    <w:next w:val="a"/>
    <w:uiPriority w:val="99"/>
    <w:rsid w:val="00696E36"/>
    <w:pPr>
      <w:widowControl w:val="0"/>
      <w:shd w:val="clear" w:color="auto" w:fill="FFFFFF"/>
      <w:spacing w:after="0" w:line="252" w:lineRule="exact"/>
      <w:jc w:val="both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E36"/>
    <w:rPr>
      <w:rFonts w:ascii="Tahoma" w:hAnsi="Tahoma" w:cs="Tahoma"/>
      <w:sz w:val="16"/>
      <w:szCs w:val="16"/>
    </w:rPr>
  </w:style>
  <w:style w:type="numbering" w:customStyle="1" w:styleId="29">
    <w:name w:val="Нет списка2"/>
    <w:next w:val="a2"/>
    <w:uiPriority w:val="99"/>
    <w:semiHidden/>
    <w:unhideWhenUsed/>
    <w:rsid w:val="00696E36"/>
  </w:style>
  <w:style w:type="numbering" w:customStyle="1" w:styleId="3a">
    <w:name w:val="Нет списка3"/>
    <w:next w:val="a2"/>
    <w:uiPriority w:val="99"/>
    <w:semiHidden/>
    <w:unhideWhenUsed/>
    <w:rsid w:val="00696E36"/>
  </w:style>
  <w:style w:type="numbering" w:customStyle="1" w:styleId="42">
    <w:name w:val="Нет списка4"/>
    <w:next w:val="a2"/>
    <w:uiPriority w:val="99"/>
    <w:semiHidden/>
    <w:unhideWhenUsed/>
    <w:rsid w:val="00696E36"/>
  </w:style>
  <w:style w:type="paragraph" w:styleId="af0">
    <w:name w:val="List Paragraph"/>
    <w:basedOn w:val="a"/>
    <w:uiPriority w:val="34"/>
    <w:qFormat/>
    <w:rsid w:val="00696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18563</Words>
  <Characters>105814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5</cp:revision>
  <dcterms:created xsi:type="dcterms:W3CDTF">2015-09-08T16:50:00Z</dcterms:created>
  <dcterms:modified xsi:type="dcterms:W3CDTF">2015-10-19T20:35:00Z</dcterms:modified>
</cp:coreProperties>
</file>