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A9" w:rsidRPr="007E5C09" w:rsidRDefault="003A18A9" w:rsidP="003A18A9">
      <w:pPr>
        <w:framePr w:w="9658" w:h="296" w:hRule="exact" w:wrap="around" w:vAnchor="page" w:hAnchor="page" w:x="1133" w:y="920"/>
        <w:widowControl w:val="0"/>
        <w:spacing w:after="0" w:line="23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bookmarkStart w:id="0" w:name="bookmark10"/>
      <w:r w:rsidRPr="007E5C0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РАБОЧАЯ ПРОГРАММА ПО ПРЕДМЕТУ «МАТЕМАТИКА»</w:t>
      </w:r>
      <w:bookmarkEnd w:id="0"/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spacing w:after="224" w:line="20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  <w:t>Пояснительная записка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spacing w:after="178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Рабочая программа написана на основе Федерального образовательного стандарта начального общего образования, Примерной программы начального образования, авторской программы М. И. Башмакова, М. Г. Нефедовой «Математика» (УМК «Планета Знаний»).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spacing w:after="182" w:line="254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Целью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программы является создание образовательного пространства, характери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зующегося разнообразием видов учебной деятельности, в котором младший школьник выступает как субъект, обладающий правом выбора вида учебной деятельности, партне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ра, средств и пр.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Курс «Математика» направлен на реализацию целей обучения математике в началь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ном звене, сформулированных в Федеральном государственном стандарте начального об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щего образования.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Учебные цели: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5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формирование на доступном уровне представлений о натуральных числах и прин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ципе построения натурального ряда чисел, знакомство с десятичной системой счисления;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5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5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формирование на доступном уровне навыков устного счета, письменных вычисле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ний, использования рациональных способов вычислений, применения этих навыков при ре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шении практических задач (измерении величин, вычислении количественных характеристик предметов, решении текстовых задач).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Развивающие цели: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6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6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развитие логического мышления — основы успешного освоения знаний по матема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тике и другим учебным предметам;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6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формирование на доступном уровне обобщенных представлений об изучаемых ма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тематических понятиях, способах представления информации, способах решения задач.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proofErr w:type="spellStart"/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Общеучебные</w:t>
      </w:r>
      <w:proofErr w:type="spellEnd"/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цели: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7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знакомство с методами изучения окружающего мира (наблюдение, сравнение, из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мерение, моделирование) и способами представления информации;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7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формирование на доступном уровне умений работать с информацией, представ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ленной в разных видах (текст, рисунок, схема, символическая запись, модель, таблица, диа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грамма);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7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формирование на доступном уровне навыков самостоятельной познавательной де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ятельности;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numPr>
          <w:ilvl w:val="0"/>
          <w:numId w:val="17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Средствами предмета «Математика» прививаются коммуникативные навыки при рабо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 в парах и группах (проектная деятельность); осуществляется сотрудничество при выпол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нении заданий; формируются также навыки контроля и самоконтроля: пошаговый и итого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вый контроль с использованием разнообразных приемов; учащиеся учатся моделировать условия задач, планировать собственную вычислительную деятельность, решение задачи, участвуют в проектной деятельности; выявляют зависимости между величинами, устанав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ливают аналогии и использую наблюдения при вычислениях и решении текстовых задач; учатся ориентироваться в житейских ситуациях, связанных с покупками, измерением вели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чин, планированием маршрута, оцениванием временных и денежных затрат.</w:t>
      </w:r>
    </w:p>
    <w:p w:rsidR="003A18A9" w:rsidRPr="007E5C09" w:rsidRDefault="003A18A9" w:rsidP="003A18A9">
      <w:pPr>
        <w:framePr w:w="9658" w:h="13730" w:hRule="exact" w:wrap="around" w:vAnchor="page" w:hAnchor="page" w:x="1133" w:y="1721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Организация работы в паре и работа над коллективными проектами нацелены не толь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ко на развитие регулятивных и познавательных действий, но и на формирование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коммуни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</w:p>
    <w:p w:rsidR="003A18A9" w:rsidRPr="00A4392B" w:rsidRDefault="003A18A9" w:rsidP="003A18A9">
      <w:pPr>
        <w:framePr w:wrap="around" w:vAnchor="page" w:hAnchor="page" w:x="5779" w:y="15619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439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1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0" w:line="252" w:lineRule="exact"/>
        <w:ind w:left="20" w:right="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кативных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 умение договариваться с партнером, распределять роли, устанавливать очеред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ность действий, находить общее решение.</w:t>
      </w: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Типовые задания на информационный поиск способствуют формированию умений на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ходить нужную информацию в библиотеке и в Интернете, пользоваться словарями и спра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вочниками.</w:t>
      </w: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Сквозные линии заданий по математике направлены на системное обучение модели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рованию условий текстовых задач и усвоение общих способов решения задач; установление аналогий и обобщенных способов действий при организации вычислений, решении тексто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вых задач, нахождении неизвестных компонентов арифметических действий, а также на формирование умения выполнять вычисления и решать задачи разными способами и выби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рать наиболее эффективный способ вычислений.</w:t>
      </w:r>
      <w:proofErr w:type="gramEnd"/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Задания по математике способствуют формированию способностей к выделению су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щественных и несущественных признаков объектов, сравнению объектов, их классификации и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сериации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Включение учащихся в работу над проектами создает благоприятную среду для фор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мирования познавательных действий. Любой ученик имеет возможность для выбора темы проекта в соответствии со своими интересами и возможностями. Предоставление права вы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бора дается и в дифференцированных и в творческих заданиях, что способствует созданию мотива деятельности и выхода детей в собственную деятельность.</w:t>
      </w: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Развитие логических действий и операций, а также подготовку к математическим олим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пиадам и конкурсам можно проводить на основе материалов «Играем с Кенгуру».</w:t>
      </w: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214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Данный курс носит интегрированный характер.</w:t>
      </w: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0" w:line="210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Программа обеспечена следующим </w:t>
      </w:r>
      <w:r w:rsidRPr="007E5C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учебно-методическим комплектом:</w:t>
      </w: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numPr>
          <w:ilvl w:val="0"/>
          <w:numId w:val="18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М. И. Башмаков, М. Г. Нефедова. Математика, 3 класс. Учебник. В 2 ч. - М.: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ACT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Астрель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2013.</w:t>
      </w:r>
    </w:p>
    <w:p w:rsidR="003A18A9" w:rsidRPr="00182296" w:rsidRDefault="003A18A9" w:rsidP="003A18A9">
      <w:pPr>
        <w:framePr w:w="9653" w:h="8161" w:hRule="exact" w:wrap="around" w:vAnchor="page" w:hAnchor="page" w:x="1276" w:y="1126"/>
        <w:widowControl w:val="0"/>
        <w:numPr>
          <w:ilvl w:val="0"/>
          <w:numId w:val="18"/>
        </w:numPr>
        <w:spacing w:after="180" w:line="254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М. И. Башмаков, М. Г. Нефедова. Математика, 3 класс. Рабочие тетради № 1, № 2. - М.: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ACT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2015.</w:t>
      </w:r>
    </w:p>
    <w:p w:rsidR="003A18A9" w:rsidRPr="00182296" w:rsidRDefault="003A18A9" w:rsidP="003A18A9">
      <w:pPr>
        <w:pStyle w:val="af0"/>
        <w:framePr w:w="9653" w:h="8161" w:hRule="exact" w:wrap="around" w:vAnchor="page" w:hAnchor="page" w:x="1276" w:y="1126"/>
        <w:widowControl w:val="0"/>
        <w:numPr>
          <w:ilvl w:val="0"/>
          <w:numId w:val="18"/>
        </w:numPr>
        <w:spacing w:after="180" w:line="254" w:lineRule="exact"/>
        <w:ind w:right="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2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М. И. Башмаков, М. Г. Нефедова. Математика, 3 класс. Контрольные и </w:t>
      </w:r>
      <w:proofErr w:type="spellStart"/>
      <w:r w:rsidRPr="001822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диагностическике</w:t>
      </w:r>
      <w:proofErr w:type="spellEnd"/>
      <w:r w:rsidRPr="001822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работы. - М.: </w:t>
      </w:r>
      <w:r w:rsidRPr="001822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ACT</w:t>
      </w:r>
      <w:r w:rsidRPr="001822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1822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Астрель</w:t>
      </w:r>
      <w:proofErr w:type="spellEnd"/>
      <w:r w:rsidRPr="001822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2015.</w:t>
      </w: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180" w:line="254" w:lineRule="exact"/>
        <w:ind w:left="560" w:right="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A18A9" w:rsidRPr="007E5C09" w:rsidRDefault="003A18A9" w:rsidP="003A18A9">
      <w:pPr>
        <w:framePr w:w="9653" w:h="8161" w:hRule="exact" w:wrap="around" w:vAnchor="page" w:hAnchor="page" w:x="1276" w:y="1126"/>
        <w:widowControl w:val="0"/>
        <w:spacing w:after="0" w:line="254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соответствии с Образовательной программой школы на изучение предмета «Мате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матика» в третьем классе отводится </w:t>
      </w:r>
      <w:r w:rsidRPr="007E5C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136 часов в год, 4 часа в неделю.</w:t>
      </w:r>
    </w:p>
    <w:p w:rsidR="003A18A9" w:rsidRPr="007E5C09" w:rsidRDefault="003A18A9" w:rsidP="003A18A9">
      <w:pPr>
        <w:framePr w:wrap="around" w:vAnchor="page" w:hAnchor="page" w:x="4421" w:y="9481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5578"/>
        <w:gridCol w:w="2885"/>
      </w:tblGrid>
      <w:tr w:rsidR="003A18A9" w:rsidRPr="007E5C09" w:rsidTr="004437ED">
        <w:trPr>
          <w:trHeight w:hRule="exact" w:val="48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50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46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Геометрические фигуры и величины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</w:t>
            </w:r>
          </w:p>
        </w:tc>
      </w:tr>
      <w:tr w:rsidR="003A18A9" w:rsidRPr="007E5C09" w:rsidTr="004437ED">
        <w:trPr>
          <w:trHeight w:hRule="exact" w:val="25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ind w:right="120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552" w:h="1934" w:wrap="around" w:vAnchor="page" w:hAnchor="page" w:x="1178" w:y="998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136</w:t>
            </w:r>
          </w:p>
        </w:tc>
      </w:tr>
    </w:tbl>
    <w:p w:rsidR="003A18A9" w:rsidRPr="007E5C09" w:rsidRDefault="003A18A9" w:rsidP="003A18A9">
      <w:pPr>
        <w:framePr w:w="9653" w:h="2817" w:hRule="exact" w:wrap="around" w:vAnchor="page" w:hAnchor="page" w:x="1135" w:y="12581"/>
        <w:widowControl w:val="0"/>
        <w:spacing w:after="219" w:line="20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  <w:t>Содержание программы</w:t>
      </w:r>
      <w:r w:rsidRPr="007E5C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(136 ч.)</w:t>
      </w:r>
    </w:p>
    <w:p w:rsidR="003A18A9" w:rsidRPr="007E5C09" w:rsidRDefault="003A18A9" w:rsidP="003A18A9">
      <w:pPr>
        <w:framePr w:w="9653" w:h="2817" w:hRule="exact" w:wrap="around" w:vAnchor="page" w:hAnchor="page" w:x="1135" w:y="12581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Числа и величины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(15 ч.)</w:t>
      </w:r>
    </w:p>
    <w:p w:rsidR="003A18A9" w:rsidRPr="007E5C09" w:rsidRDefault="003A18A9" w:rsidP="003A18A9">
      <w:pPr>
        <w:framePr w:w="9653" w:h="2817" w:hRule="exact" w:wrap="around" w:vAnchor="page" w:hAnchor="page" w:x="1135" w:y="12581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Названия, запись, последовательность чисел до 10 000. Сравнение чисел. Разряды (единицы, десятки, сотни), разрядный состав трехзначных чисел. Представление чисел в виде суммы разрядных слагаемых.</w:t>
      </w:r>
    </w:p>
    <w:p w:rsidR="003A18A9" w:rsidRPr="007E5C09" w:rsidRDefault="003A18A9" w:rsidP="003A18A9">
      <w:pPr>
        <w:framePr w:w="9653" w:h="2817" w:hRule="exact" w:wrap="around" w:vAnchor="page" w:hAnchor="page" w:x="1135" w:y="12581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Масса, единицы массы (тонна, грамм). Метрические соотношения между изученными единицами массы.</w:t>
      </w:r>
    </w:p>
    <w:p w:rsidR="003A18A9" w:rsidRPr="007E5C09" w:rsidRDefault="003A18A9" w:rsidP="003A18A9">
      <w:pPr>
        <w:framePr w:w="9653" w:h="2817" w:hRule="exact" w:wrap="around" w:vAnchor="page" w:hAnchor="page" w:x="1135" w:y="12581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Время, единицы времени (секунда, сутки, неделя, месяц, год). Метрические соотноше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 между изученными единицами времени.</w:t>
      </w:r>
    </w:p>
    <w:p w:rsidR="003A18A9" w:rsidRPr="007E5C09" w:rsidRDefault="003A18A9" w:rsidP="003A18A9">
      <w:pPr>
        <w:framePr w:w="9653" w:h="2817" w:hRule="exact" w:wrap="around" w:vAnchor="page" w:hAnchor="page" w:x="1135" w:y="12581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Скорость, единицы скорости.</w:t>
      </w:r>
    </w:p>
    <w:p w:rsidR="003A18A9" w:rsidRPr="00A4392B" w:rsidRDefault="003A18A9" w:rsidP="003A18A9">
      <w:pPr>
        <w:framePr w:wrap="around" w:vAnchor="page" w:hAnchor="page" w:x="5782" w:y="15647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439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2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lastRenderedPageBreak/>
        <w:t>Арифметические действия (50 ч.)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Распределительный закон. Сложение и вычитание с переходом через разряд в преде</w:t>
      </w: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softHyphen/>
        <w:t>лах 10 000.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Письменное умножение на однозначное число в пределах 10 000. Деление с остатком. Письменное деление на однозначное число в пределах 1000.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Нахождение неизвестного компонента арифметических действий.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Рациональные приемы вычислений (вычитание числа из суммы и суммы из числа, ум</w:t>
      </w: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softHyphen/>
        <w:t>ножение и деление суммы на число).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Приемы контроля и самопроверки результата вычислений (определение последней цифры результата сложения, вычитания, умножения; определение первой цифры результа</w:t>
      </w: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softHyphen/>
        <w:t>та деления и числа цифр в ответе).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Текстовые задачи (46 ч.)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Моделирование условия текстовой задачи. Решение задач разными способами.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Решение текстовых задач: кратное сравнение; определение длины пути, времени и скорости движения; определение цены и стоимости; определение доли числа и числа по доле.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Геометрические фигуры и величины (15 ч.)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Круг и окружность (радиус, диаметр). Построение окружности с помощью циркуля.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Единицы длины (дециметр). Метрические соотношения между изученными единицами длины.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Работа с данными (10 ч.)</w:t>
      </w:r>
    </w:p>
    <w:p w:rsidR="003A18A9" w:rsidRPr="007E5C09" w:rsidRDefault="003A18A9" w:rsidP="003A18A9">
      <w:pPr>
        <w:framePr w:w="9638" w:h="6155" w:hRule="exact" w:wrap="around" w:vAnchor="page" w:hAnchor="page" w:x="1150" w:y="922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Чтение, заполнение таблиц, интерпретация данных таблицы. Работа с таблицами (планирование маршрута). Знакомство с диаграммами (столбчатая диаграмма, круговая диаграмма).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spacing w:after="214" w:line="190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  <w:t>Планируемые результаты изучения предмета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Личностные результаты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освоения программы по математике.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У третьеклассников будут сформированы: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положительное отношение и интерес к изучению математики;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ориентация на понимание причин личной успешности/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неуспешности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освоении ма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териала;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умение признавать собственные ошибки.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У третьеклассников могут быть </w:t>
      </w:r>
      <w:proofErr w:type="gramStart"/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сформированы</w:t>
      </w:r>
      <w:proofErr w:type="gramEnd"/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: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способность оценивать трудность предлагаемого задания;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адекватная самооценка;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50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чувство ответственности за выполнение своей части работы при работе в группе (в ходе проектной деятельности);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18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восприятие математики как части общечеловеческой культуры;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223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устойчивая учебно-познавательная мотивация учения.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spacing w:after="174" w:line="254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Метапредметные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результаты освоения программы по математике включают регуля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тивные, познавательные и коммуникативные универсальные учебные действия.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Регулятивные универсальные учебные действия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Учащиеся научатся: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удерживать цель учебной и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внеучебной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деятельности;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учитывать ориентиры, данные учителем, при освоении нового учебного материала;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использовать изученные правила, способы действий, приемы вычислений, свойства объектов при выполнении учебных заданий и в познавательной деятельности;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самостоятельно планировать собственную вычислительную деятельность и дейст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вия, необходимые для решения задачи;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вносить необходимые коррективы в собственные действия по итогам самопроверки;</w:t>
      </w:r>
    </w:p>
    <w:p w:rsidR="003A18A9" w:rsidRPr="007E5C09" w:rsidRDefault="003A18A9" w:rsidP="003A18A9">
      <w:pPr>
        <w:framePr w:w="9638" w:h="7855" w:hRule="exact" w:wrap="around" w:vAnchor="page" w:hAnchor="page" w:x="1150" w:y="7572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сопоставлять результаты собственной деятельности с оценкой ее товарищами, учи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телем;</w:t>
      </w:r>
    </w:p>
    <w:p w:rsidR="003A18A9" w:rsidRPr="009125AE" w:rsidRDefault="003A18A9" w:rsidP="003A18A9">
      <w:pPr>
        <w:framePr w:wrap="around" w:vAnchor="page" w:hAnchor="page" w:x="5787" w:y="1566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 адекватно воспринимать аргументированную критику ошибок и учитывать ее в работе над ошибками.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Учащиеся получат возможность научиться: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7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(оп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7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планировать собственную познавательную деятельность с учетом поставленной це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ли (под руководством учителя);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178" w:line="257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использовать универсальные способы контроля результата вычислений (прогнозиро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вание результата, приемы приближенных вычислений, оценка результата).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spacing w:after="0" w:line="259" w:lineRule="exact"/>
        <w:ind w:left="20" w:firstLine="540"/>
        <w:jc w:val="both"/>
        <w:outlineLvl w:val="6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bookmarkStart w:id="1" w:name="bookmark11"/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Познавательные универсальные учебные действия</w:t>
      </w:r>
      <w:bookmarkEnd w:id="1"/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spacing w:after="0" w:line="259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Учащиеся научатся: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9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выделять существенное и несущественное в тексте задачи, составлять краткую за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пись условия задачи;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9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моделировать условия текстовых задач освоенными способами;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9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сопоставлять разные способы решения задач;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9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устанавливать закономерности и использовать их при выполнении заданий (продол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жать ряд, заполнять пустые клетки в таблице, составлять равенства и решать задачи по аналогии);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9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9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конструировать геометрические фигуры из заданных частей;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9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понимать информацию, представленную в виде текста, схемы, таблицы, диаграммы; дополнять таблицы недостающими данными, достраивать диаграммы;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11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находить нужную информацию в учебнике.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spacing w:after="0" w:line="210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Учащиеся получат возможность научиться: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сравнивать и классифицировать числовые и буквенные выражения, текстовые зада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чи, геометрические фигуры по заданным критериям, достраивать часть до заданной геомет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рической фигуры; мысленно делить геометрическую фигуру на части;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использовать обобщенные способы решения текстовых задач;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0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моделировать условия текстовых задач, составлять генеральную схему решения за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дачи в несколько действий;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решать задачи разными способами;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0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устанавливать причинно-следственные связи, строить 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логическое рассуждение</w:t>
      </w:r>
      <w:proofErr w:type="gram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про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водить аналогии и осваивать новые приемы вычислений, способы решения задач;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7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проявлять познавательную инициативу при решении конкурсных задач;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7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выбирать наиболее эффективные способы вычисления значения конкретного выра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жения;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сопоставлять информацию, представленную в разных видах, обобщать ее, использо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вать при выполнении заданий; переводить информацию из одного вида в другой;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находить нужную информацию в детской энциклопедии, Интернете;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планировать маршрут движения, время, расход продуктов;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планировать покупку, оценивать количество товара и его стоимость;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221" w:line="26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выбирать оптимальные варианты решения задач, связанных с бытовыми жизненны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ми ситуациями (измерение величин, планирование затрат, расхода материалов).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spacing w:after="11" w:line="210" w:lineRule="exact"/>
        <w:ind w:left="20" w:firstLine="540"/>
        <w:jc w:val="both"/>
        <w:outlineLvl w:val="6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bookmarkStart w:id="2" w:name="bookmark12"/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Коммуникативные универсальные учебные действия</w:t>
      </w:r>
      <w:bookmarkEnd w:id="2"/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spacing w:after="0" w:line="210" w:lineRule="exact"/>
        <w:ind w:left="20"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Учащиеся научатся: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сотрудничать с товарищами при выполнении заданий в паре: устанавливать очеред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ность действий; осуществлять взаимопроверку; обсуждать совместное решение (предлагать варианты, сравнивать способы вычисления или решения задачи);</w:t>
      </w:r>
    </w:p>
    <w:p w:rsidR="003A18A9" w:rsidRPr="007E5C09" w:rsidRDefault="003A18A9" w:rsidP="003A18A9">
      <w:pPr>
        <w:framePr w:w="9653" w:h="14388" w:hRule="exact" w:wrap="around" w:vAnchor="page" w:hAnchor="page" w:x="1143" w:y="941"/>
        <w:widowControl w:val="0"/>
        <w:numPr>
          <w:ilvl w:val="0"/>
          <w:numId w:val="19"/>
        </w:numPr>
        <w:spacing w:after="0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задавать вопросы с целью получения нужной информации.</w:t>
      </w:r>
    </w:p>
    <w:p w:rsidR="003A18A9" w:rsidRPr="009125AE" w:rsidRDefault="003A18A9" w:rsidP="003A18A9">
      <w:pPr>
        <w:framePr w:wrap="around" w:vAnchor="page" w:hAnchor="page" w:x="5794" w:y="1566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4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spacing w:after="0" w:line="210" w:lineRule="exact"/>
        <w:ind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lastRenderedPageBreak/>
        <w:t>Учащиеся получат возможность научиться: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50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учитывать мнение партнера, аргументировано критиковать допущенные ошибки, обосновывать свое решение; объединять полученные результаты (при решении комбина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торных задач);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50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выполнять свою часть обязанностей в ходе групповой работы, учитывая общий план действий и конечную цель;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169" w:line="250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задавать вопросы с целью планирования хода решения задачи, формулирования по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знавательных целей в ходе проектной деятельности.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spacing w:after="0" w:line="264" w:lineRule="exact"/>
        <w:ind w:firstLine="540"/>
        <w:jc w:val="both"/>
        <w:outlineLvl w:val="6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bookmarkStart w:id="3" w:name="bookmark13"/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Предметные результаты освоения программы по математике</w:t>
      </w:r>
      <w:bookmarkEnd w:id="3"/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Третьеклассники научатся: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читать, записывать и сравнивать числа в пределах 10 000;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представлять многозначное число в виде суммы разрядных слагаемых;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устно выполнять сложение и вычитание чисел в пределах 10 000;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устно выполнять умножение и деление на однозначное число в случаях, легко сво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димых к 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табличным</w:t>
      </w:r>
      <w:proofErr w:type="gram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выполнять умножение и деление на однозначное число, используя правило умноже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 и деления суммы на число;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письменно выполнять умножение на однозначное число в пределах 10 000; деление на однозначное число в пределах 1000;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выполнять деление с остатком в пределах 100;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выполнять умножение и деление на 10, 100, 1000;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вычислять значение числового выражения, содержащего 3-4 действия со скобками;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решать текстовые задачи в 2 действия;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52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правильно и уместно использовать в речи названия изученных единиц длины (метр, сантиметр, миллиметр, километр), площади (квадратный сантиметр, квадратный метр, квад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ратный километр), вместимости (литр), массы (грамм, килограмм), времени (секунда, мину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та, час, сутки, неделя, месяц, год, век);</w:t>
      </w:r>
      <w:proofErr w:type="gramEnd"/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52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сравнивать и упорядочивать изученные величины по их числовым значениям на ос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нове знания метрических соотношений между ними; выражать величины в различных еди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ницах измерения;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10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называть и различать компоненты арифметических действий;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10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восстанавливать пропущенные числа в равенствах;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45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находить неизвестные числа в равенствах на основе знания взаимосвязи компонен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тов действий;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формулировать вопрос задачи в соответствии с условием;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дополнять краткую запись условия числовыми данными;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записывать решение задачи разными способами;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вычислять площадь и периметр прямоугольника (квадрата);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определять объем геометрических фигур в единичных кубиках;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различать простые виды многоугольников, знать их названия и свойства;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различать виды углов, чертить прямой угол с помощью угольника;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различать виды треугольников (прямоугольные, остроугольные и тупоугольные);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различать круг и окружность, чертить окружность с помощью циркуля.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Третьеклассники получат возможность научиться: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определять признаки делимости на 3, 4, 6, 9;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50" w:lineRule="exact"/>
        <w:ind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называть единицы массы (тонна, миллиграмм), объема (кубический метр, кубический сантиметр, кубический километр);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находить долю числа и число по доле;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выполнять умножение и деление круглых чисел: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оценивать приближенно результаты арифметических действий;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вычислять значение числового выражения в 3-4 действия рациональным способом;</w:t>
      </w:r>
    </w:p>
    <w:p w:rsidR="003A18A9" w:rsidRPr="007E5C09" w:rsidRDefault="003A18A9" w:rsidP="003A18A9">
      <w:pPr>
        <w:framePr w:w="9653" w:h="13982" w:hRule="exact" w:wrap="around" w:vAnchor="page" w:hAnchor="page" w:x="1143" w:y="960"/>
        <w:widowControl w:val="0"/>
        <w:numPr>
          <w:ilvl w:val="0"/>
          <w:numId w:val="19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решать текстовые задачи в 3-4 действия.</w:t>
      </w:r>
    </w:p>
    <w:p w:rsidR="003A18A9" w:rsidRPr="00A4392B" w:rsidRDefault="003A18A9" w:rsidP="003A18A9">
      <w:pPr>
        <w:framePr w:wrap="around" w:vAnchor="page" w:hAnchor="page" w:x="5784" w:y="1566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4392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5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spacing w:after="45" w:line="190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  <w:lastRenderedPageBreak/>
        <w:t xml:space="preserve">Система </w:t>
      </w:r>
      <w:proofErr w:type="gramStart"/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  <w:t>оценки достижения планируемых результатов освоения программы</w:t>
      </w:r>
      <w:proofErr w:type="gramEnd"/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  <w:t>.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spacing w:after="230" w:line="190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lang w:eastAsia="ru-RU"/>
        </w:rPr>
        <w:t>Критерии оценивания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Система оценки предметных достижений учащихся, предусмотренная в рабочей про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грамме, предполагает: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numPr>
          <w:ilvl w:val="0"/>
          <w:numId w:val="20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numPr>
          <w:ilvl w:val="0"/>
          <w:numId w:val="20"/>
        </w:numPr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оценку достижений обучающихся и оценку эффективности деятельности учителя;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numPr>
          <w:ilvl w:val="0"/>
          <w:numId w:val="20"/>
        </w:numPr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осуществление оценки динамики учебных достижений обучающихся;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numPr>
          <w:ilvl w:val="0"/>
          <w:numId w:val="20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включение учащихся в контрольно-оценочную деятельность с тем, чтобы они при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обретали навыки и привычку к самооценке и самоанализу (рефлексии);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numPr>
          <w:ilvl w:val="0"/>
          <w:numId w:val="20"/>
        </w:numPr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использование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критериальной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системы оценивания;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numPr>
          <w:ilvl w:val="0"/>
          <w:numId w:val="20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оценивание</w:t>
      </w:r>
      <w:proofErr w:type="gram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как достигаемых образовательных результатов, так и процесса их формирования;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numPr>
          <w:ilvl w:val="0"/>
          <w:numId w:val="20"/>
        </w:numPr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Оценка уровня достижений учащихся по предмету соотносится с 4-балльной системой (отметка «1» не выставляется).</w:t>
      </w:r>
    </w:p>
    <w:p w:rsidR="003A18A9" w:rsidRPr="007E5C09" w:rsidRDefault="003A18A9" w:rsidP="003A18A9">
      <w:pPr>
        <w:framePr w:w="9677" w:h="6156" w:hRule="exact" w:wrap="around" w:vAnchor="page" w:hAnchor="page" w:x="1131" w:y="972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Овладение учащимися опорным уровнем (образовательным минимумом «Ученик нау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чится») расценивается как учебный успех ученика и соотносится с отметкой «удовлетвори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3A18A9" w:rsidRPr="007E5C09" w:rsidRDefault="003A18A9" w:rsidP="003A18A9">
      <w:pPr>
        <w:framePr w:w="9677" w:h="278" w:hRule="exact" w:wrap="around" w:vAnchor="page" w:hAnchor="page" w:x="1131" w:y="7356"/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Уровни овладения системой опорных знаний и умений по предмету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0"/>
        <w:gridCol w:w="2131"/>
        <w:gridCol w:w="4550"/>
      </w:tblGrid>
      <w:tr w:rsidR="003A18A9" w:rsidRPr="007E5C09" w:rsidTr="004437ED">
        <w:trPr>
          <w:trHeight w:hRule="exact" w:val="49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A18A9" w:rsidRPr="007E5C09" w:rsidTr="004437ED">
        <w:trPr>
          <w:trHeight w:hRule="exact" w:val="7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Материал не усвоен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«2»</w:t>
            </w:r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неудовлетвори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proofErr w:type="gramEnd"/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тельно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Учащийся не справился с типовым заданием, отработанным на уроках многократно</w:t>
            </w:r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701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«3»</w:t>
            </w:r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(удовлетворительно)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типового задания с незначи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тельными ошибками или недочетами либо с привлечением сторонней помощи</w:t>
            </w:r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475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«4»</w:t>
            </w:r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типового задания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 и без ошибок</w:t>
            </w:r>
          </w:p>
        </w:tc>
      </w:tr>
      <w:tr w:rsidR="003A18A9" w:rsidRPr="007E5C09" w:rsidTr="004437ED">
        <w:trPr>
          <w:trHeight w:hRule="exact" w:val="926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28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Программный уровень</w:t>
            </w:r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28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(решение нестандартной задачи, которая требует применения новых знаний в непривычных условиях)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«4+» (очень хорошо)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нестандартного задания с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влечением посторонней помощи или незна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чительными ошибками (недочетами), не влияющими на результат</w:t>
            </w:r>
          </w:p>
        </w:tc>
      </w:tr>
      <w:tr w:rsidR="003A18A9" w:rsidRPr="007E5C09" w:rsidTr="004437ED">
        <w:trPr>
          <w:trHeight w:hRule="exact" w:val="475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«5»</w:t>
            </w:r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задания без ошибок, аккуратно и самостоятельно.</w:t>
            </w:r>
          </w:p>
        </w:tc>
      </w:tr>
      <w:tr w:rsidR="003A18A9" w:rsidRPr="007E5C09" w:rsidTr="004437ED">
        <w:trPr>
          <w:trHeight w:hRule="exact" w:val="117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28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Высокий уровень 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(решение нестандартной задачи с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влечением не входящих в программу данного класса знаний, умений и навыков)</w:t>
            </w:r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28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«5+»</w:t>
            </w:r>
          </w:p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(превосходно)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9672" w:h="4944" w:wrap="around" w:vAnchor="page" w:hAnchor="page" w:x="1133" w:y="784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задания в нестандартной форме (с выходом за пределы программы)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 и без ошибок</w:t>
            </w:r>
          </w:p>
        </w:tc>
      </w:tr>
    </w:tbl>
    <w:p w:rsidR="003A18A9" w:rsidRPr="007E5C09" w:rsidRDefault="003A18A9" w:rsidP="003A18A9">
      <w:pPr>
        <w:framePr w:w="9677" w:h="2333" w:hRule="exact" w:wrap="around" w:vAnchor="page" w:hAnchor="page" w:x="1131" w:y="13015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Текущий контроль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усвоения материала по математике осуществляется в различных формах: математический диктант, самостоятельная работа, тестирование, по 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результатам</w:t>
      </w:r>
      <w:proofErr w:type="gram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которых учитель может сделать выводы об уровне понимания изучаемого материала и уровне приобретенных умений и навыков.</w:t>
      </w:r>
    </w:p>
    <w:p w:rsidR="003A18A9" w:rsidRPr="007E5C09" w:rsidRDefault="003A18A9" w:rsidP="003A18A9">
      <w:pPr>
        <w:framePr w:w="9677" w:h="2333" w:hRule="exact" w:wrap="around" w:vAnchor="page" w:hAnchor="page" w:x="1131" w:y="13015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Текущий контроль является одним из этапов урока и проводится учителем по необхо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димости для проверки усвоения материала по теме урока либо по комплексу уроков.</w:t>
      </w:r>
    </w:p>
    <w:p w:rsidR="003A18A9" w:rsidRPr="007E5C09" w:rsidRDefault="003A18A9" w:rsidP="003A18A9">
      <w:pPr>
        <w:framePr w:w="9677" w:h="2333" w:hRule="exact" w:wrap="around" w:vAnchor="page" w:hAnchor="page" w:x="1131" w:y="13015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 текущего контроля в учебниках предусмотрены разделы «Проверяем, чему мы научились», «Математический тренажер», которые включают в себя набор заданий для са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мостоятельной работы учащихся, по результатам которых учитель оценивает уровень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овла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</w:p>
    <w:p w:rsidR="003A18A9" w:rsidRPr="00A4392B" w:rsidRDefault="003A18A9" w:rsidP="003A18A9">
      <w:pPr>
        <w:framePr w:wrap="around" w:vAnchor="page" w:hAnchor="page" w:x="5794" w:y="1566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4392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6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дения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системой опорных знаний по теме. В данных разделах предусмотрены задания для применения теоретических знаний, практических умений, а также для проверки овладения навыком письма под диктовку, списывания с печатного текста. В рабочих тетрадях преду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смотрены страницы «Самостоятельная работа», «Контрольная работа», «Математический тренажер». Задания для самостоятельных работ в рабочей тетради дифференцированы по уровням сложности и обычно представлены в 4 вариантах.</w:t>
      </w: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Для проведения </w:t>
      </w:r>
      <w:r w:rsidRPr="007E5C0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тематического контроля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учитель подбирает содержание прове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рочной работы самостоятельно по системе «1 задание - 1 навык (умение)». Задания долж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 соответствовать темам, изученным в данном крупном разделе, и проверять уровень ус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воения опорных знаний, умений и навыков по разделу. Каждое задание оценивается, от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дельно в соответствии с предусмотренными критериями по 5-балльной накопительной сис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теме (1 критерий - 1 балл), 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которые</w:t>
      </w:r>
      <w:proofErr w:type="gram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заранее предлагаются детям, отметка за всю провероч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ную работу выставляется приведением к среднеарифметическому баллу. Тематический контроль может быть осуществлен в разных 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формах</w:t>
      </w:r>
      <w:proofErr w:type="gram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как по отдельности, так и в комплексе. Например, последовательно тестирование (для проверки теоретических знаний и умений), проверочный устный счет (для проверки устных вычислительных навыков разделу), затем письменная проверочная работа (для выявления умения применять полученные знания при самостоятельном решении учебных задач).</w:t>
      </w: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Любая положительная отметка за задание означает учебный успех учащегося по сис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теме «зачет-незачет» и является доказательством усвоения необходимого минимума сис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темы опорных знаний.</w:t>
      </w: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целью создания ситуации успеха для ученика с любым уровнем учебных возможно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стей целесообразно вести лист достижений (требований) с перечислением требуемых ре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зультатов, которые ученик обязан достигнуть 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proofErr w:type="gram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концу учебного года. В этом листе отмечают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ся учебные достижения ребенка без строгого ограничения времени их появления. Т. е. уче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ник может освоить данное умение чуть позже, чем основная масса учащихся, главное, чтобы он его освоил, когда у него появится возможность для этого, но в течение четверти (учебно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го года).</w:t>
      </w: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Для отслеживания уровня освоения универсальных учебных действий и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метапредме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proofErr w:type="gram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ных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умений можно использовать проектную деятельность, для которой рекомендуется ис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пользовать специально предназначенные страницы учебника, а также страницы с занима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тельными заданиями «Разворот истории», «Проекты».</w:t>
      </w: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Уровень личностных достижений отслеживается через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портфолио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учащегося (папка достижений), туда же помещаются заполненные листы требований, материалы проектной деятельности, результаты предметных олимпиад, викторин и конкурсов, работы учащихся, которые позволяют оценить уровень индивидуальных предметных и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надпредметных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дости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жений учащихся в комплексе.</w:t>
      </w: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Итоговый контроль проводится в виде письменной работы по результатам четверти, учебного года. Для проведения итогового контроля используются письменные контрольные работы в стандартной форме либо в форме тестирования.</w:t>
      </w: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Входная диагностика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позволяет выявить остаточные знания и умения, скорректиро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вать дальнейшую работу по повторению изученного в первом классе. Работа не оценивает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ся баллами для учащихся, но анализируется учителем. В зависимости от того, с какими за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даниями не справилось большинство учеников, учитель корректирует дальнейшую работу по более глубокой отработке данных тем.</w:t>
      </w: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Проверочная работа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вид письменной работы, предназначенной для текущего кон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троля по конкретной теме.</w:t>
      </w:r>
    </w:p>
    <w:p w:rsidR="003A18A9" w:rsidRPr="007E5C09" w:rsidRDefault="003A18A9" w:rsidP="003A18A9">
      <w:pPr>
        <w:framePr w:w="9667" w:h="12742" w:hRule="exact" w:wrap="around" w:vAnchor="page" w:hAnchor="page" w:x="1136" w:y="936"/>
        <w:widowControl w:val="0"/>
        <w:spacing w:after="0" w:line="25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Контрольная работа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дается после изучения большой темы (для выявления уровня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сформированности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вычислительных навыков) либо в конце четверти для подведения итогов учебного периода.</w:t>
      </w:r>
    </w:p>
    <w:p w:rsidR="003A18A9" w:rsidRPr="00A4392B" w:rsidRDefault="003A18A9" w:rsidP="003A18A9">
      <w:pPr>
        <w:framePr w:wrap="around" w:vAnchor="page" w:hAnchor="page" w:x="5792" w:y="1566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4392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7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A18A9" w:rsidRPr="007E5C09" w:rsidRDefault="003A18A9" w:rsidP="003A18A9">
      <w:pPr>
        <w:framePr w:wrap="around" w:vAnchor="page" w:hAnchor="page" w:x="1544" w:y="977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lastRenderedPageBreak/>
        <w:t>Критерии оценки самостоятельных письменных работ учащихся по математике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7"/>
        <w:gridCol w:w="1800"/>
        <w:gridCol w:w="1800"/>
        <w:gridCol w:w="1982"/>
        <w:gridCol w:w="2280"/>
      </w:tblGrid>
      <w:tr w:rsidR="003A18A9" w:rsidRPr="007E5C09" w:rsidTr="004437ED">
        <w:trPr>
          <w:trHeight w:hRule="exact" w:val="71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«5»</w:t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«4»</w:t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«3»</w:t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(удовлетвори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-</w:t>
            </w:r>
            <w:proofErr w:type="gramEnd"/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тельно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«2»</w:t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неудовлетвори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-</w:t>
            </w:r>
            <w:proofErr w:type="gramEnd"/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тельно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3A18A9" w:rsidRPr="007E5C09" w:rsidTr="004437ED">
        <w:trPr>
          <w:trHeight w:hRule="exact" w:val="162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ванная</w:t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письменная</w:t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контрольная</w:t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боты без оши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бок, допускают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ся аккуратные исправления (не в результатах вычислений)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1-2 ошибки в вычислениях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3-5 ошибок в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числениях либо неверный ход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Более 5 ошибок в вычислениях либо неверный ход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задачи и 1 ошиб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ка в вычислениях</w:t>
            </w:r>
          </w:p>
        </w:tc>
      </w:tr>
      <w:tr w:rsidR="003A18A9" w:rsidRPr="007E5C09" w:rsidTr="004437ED">
        <w:trPr>
          <w:trHeight w:hRule="exact" w:val="162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Проверочная работа, состоящая из заданий одного вида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боты без оши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бок, допускают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ся аккуратные исправления (не в результа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тах вычислений)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Верное решение не менее 80 процентов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28" w:lineRule="exact"/>
              <w:ind w:left="15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Верное решение не менее 60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центов заданий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Верное решение 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нее 60 процентов заданий</w:t>
            </w:r>
          </w:p>
        </w:tc>
      </w:tr>
      <w:tr w:rsidR="003A18A9" w:rsidRPr="007E5C09" w:rsidTr="004437ED">
        <w:trPr>
          <w:trHeight w:hRule="exact" w:val="4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Контрольный устный счёт</w:t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без ошибок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 ошибка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 ошибки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Более 2 ошибок</w:t>
            </w:r>
          </w:p>
        </w:tc>
      </w:tr>
      <w:tr w:rsidR="003A18A9" w:rsidRPr="007E5C09" w:rsidTr="004437ED">
        <w:trPr>
          <w:trHeight w:hRule="exact" w:val="9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работы без ошибок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Верное решение не менее 80 процентов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</w:t>
            </w: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5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Верное решение не менее 60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центов заданий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Верное решение 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нее 60 процентов заданий</w:t>
            </w:r>
          </w:p>
        </w:tc>
      </w:tr>
      <w:tr w:rsidR="003A18A9" w:rsidRPr="007E5C09" w:rsidTr="004437ED">
        <w:trPr>
          <w:trHeight w:hRule="exact" w:val="117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Тестирование с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разноуров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невыми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заданиями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6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всех заданий без ошибок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Верное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нение заданий минимального и программного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Верное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заданий мини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мального уровня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9499" w:h="6547" w:wrap="around" w:vAnchor="page" w:hAnchor="page" w:x="1210" w:y="1442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 и более ошибок в заданиях минималь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уровня</w:t>
            </w:r>
          </w:p>
        </w:tc>
      </w:tr>
    </w:tbl>
    <w:p w:rsidR="003A18A9" w:rsidRPr="007E5C09" w:rsidRDefault="003A18A9" w:rsidP="003A18A9">
      <w:pPr>
        <w:framePr w:w="9643" w:h="2083" w:hRule="exact" w:wrap="around" w:vAnchor="page" w:hAnchor="page" w:x="1148" w:y="8191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 соответствии с требованиями ФГОС введено также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критериальное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оценивание каче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ства овладения программным материалом.</w:t>
      </w:r>
    </w:p>
    <w:p w:rsidR="003A18A9" w:rsidRPr="007E5C09" w:rsidRDefault="003A18A9" w:rsidP="003A18A9">
      <w:pPr>
        <w:framePr w:w="9643" w:h="2083" w:hRule="exact" w:wrap="around" w:vAnchor="page" w:hAnchor="page" w:x="1148" w:y="8191"/>
        <w:widowControl w:val="0"/>
        <w:spacing w:after="0" w:line="252" w:lineRule="exact"/>
        <w:ind w:left="20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Содержание, форму и критерии оценки текущих проверочных работ каждый учитель может подобрать сам или вместе с учащимися в зависимости от возможностей класса, име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ющихся учебных и контрольных материалов. Каждый критерий оценивается в 1 балл. Стоит помнить, что в данном случае 1 или 2 балла не являются отметкой, а лишь выявляют те трудности, которые испытывает ученик. Баллы накапливаются, выявляя уровень освоения учащимся данный вид деятельности.</w:t>
      </w:r>
    </w:p>
    <w:p w:rsidR="003A18A9" w:rsidRPr="007E5C09" w:rsidRDefault="003A18A9" w:rsidP="003A18A9">
      <w:pPr>
        <w:framePr w:wrap="around" w:vAnchor="page" w:hAnchor="page" w:x="2345" w:y="10507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Примерное количество контрольных и проверочных работ за год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7"/>
        <w:gridCol w:w="2011"/>
      </w:tblGrid>
      <w:tr w:rsidR="003A18A9" w:rsidRPr="007E5C09" w:rsidTr="004437ED">
        <w:trPr>
          <w:trHeight w:hRule="exact" w:val="25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7958" w:h="984" w:wrap="around" w:vAnchor="page" w:hAnchor="page" w:x="1988" w:y="1099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Вид </w:t>
            </w: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7958" w:h="984" w:wrap="around" w:vAnchor="page" w:hAnchor="page" w:x="1988" w:y="1099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7958" w:h="984" w:wrap="around" w:vAnchor="page" w:hAnchor="page" w:x="1988" w:y="10999"/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7958" w:h="984" w:wrap="around" w:vAnchor="page" w:hAnchor="page" w:x="1988" w:y="1099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</w:p>
        </w:tc>
      </w:tr>
      <w:tr w:rsidR="003A18A9" w:rsidRPr="007E5C09" w:rsidTr="004437ED">
        <w:trPr>
          <w:trHeight w:hRule="exact" w:val="24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7958" w:h="984" w:wrap="around" w:vAnchor="page" w:hAnchor="page" w:x="1988" w:y="10999"/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7958" w:h="984" w:wrap="around" w:vAnchor="page" w:hAnchor="page" w:x="1988" w:y="1099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</w:p>
        </w:tc>
      </w:tr>
      <w:tr w:rsidR="003A18A9" w:rsidRPr="007E5C09" w:rsidTr="004437ED">
        <w:trPr>
          <w:trHeight w:hRule="exact" w:val="25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7958" w:h="984" w:wrap="around" w:vAnchor="page" w:hAnchor="page" w:x="1988" w:y="10999"/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Контрольный устный счёт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7958" w:h="984" w:wrap="around" w:vAnchor="page" w:hAnchor="page" w:x="1988" w:y="10999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</w:p>
        </w:tc>
      </w:tr>
    </w:tbl>
    <w:p w:rsidR="003A18A9" w:rsidRPr="009125AE" w:rsidRDefault="003A18A9" w:rsidP="003A18A9">
      <w:pPr>
        <w:framePr w:wrap="around" w:vAnchor="page" w:hAnchor="page" w:x="5789" w:y="1566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8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A18A9" w:rsidRPr="007E5C09" w:rsidRDefault="003A18A9" w:rsidP="003A18A9">
      <w:pPr>
        <w:framePr w:wrap="around" w:vAnchor="page" w:hAnchor="page" w:x="6037" w:y="794"/>
        <w:widowControl w:val="0"/>
        <w:spacing w:after="0" w:line="180" w:lineRule="exact"/>
        <w:ind w:lef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2"/>
        <w:gridCol w:w="2006"/>
        <w:gridCol w:w="1445"/>
        <w:gridCol w:w="2530"/>
        <w:gridCol w:w="2405"/>
        <w:gridCol w:w="2405"/>
        <w:gridCol w:w="2424"/>
      </w:tblGrid>
      <w:tr w:rsidR="003A18A9" w:rsidRPr="007E5C09" w:rsidTr="004437ED">
        <w:trPr>
          <w:trHeight w:hRule="exact" w:val="4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ind w:left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A18A9" w:rsidRPr="007E5C09" w:rsidTr="004437ED">
        <w:trPr>
          <w:trHeight w:hRule="exact" w:val="52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3A18A9" w:rsidRPr="007E5C09" w:rsidTr="004437ED">
        <w:trPr>
          <w:trHeight w:hRule="exact" w:val="240"/>
        </w:trPr>
        <w:tc>
          <w:tcPr>
            <w:tcW w:w="146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Сложение и вычитание (10 ч.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18A9" w:rsidRPr="007E5C09" w:rsidTr="004437ED">
        <w:trPr>
          <w:trHeight w:hRule="exact" w:val="16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ind w:left="2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Считаем до тысячи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названия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 чисел в пределах 1000 и их последова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Называть и опреде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место в числовом ряду чисел в пределах 1000, получать сле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дующее и предыдущее число, прибавляя или отнимая единицу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Планировать собст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венную учебную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тельность, следовать алгоритму, осуществ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самоконтроль</w:t>
            </w:r>
          </w:p>
        </w:tc>
      </w:tr>
      <w:tr w:rsidR="003A18A9" w:rsidRPr="007E5C09" w:rsidTr="004437ED">
        <w:trPr>
          <w:trHeight w:hRule="exact" w:val="20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ind w:left="2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Разрядные</w:t>
            </w:r>
          </w:p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слагаемые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разряд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ным составом трех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значных чисел. Сложе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чисел с опорой на их разрядный состав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Называть разряды, определять разрядный состав многозначного числа, записывать число в виде суммы разрядных слагаемых, сравнивать трехзнач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числа с учетом разрядного состава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Удерживать цель учебной деятельности, распределять работу в паре, осуществлять контроль и самокон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троль</w:t>
            </w:r>
          </w:p>
        </w:tc>
      </w:tr>
      <w:tr w:rsidR="003A18A9" w:rsidRPr="007E5C09" w:rsidTr="004437ED">
        <w:trPr>
          <w:trHeight w:hRule="exact" w:val="2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ind w:left="2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Складываем и вычитаем</w:t>
            </w:r>
          </w:p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 разрядам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8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Чтение, запись и срав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нение трехзначных 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сел. Сложение и вычи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тание с опорой на 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рядный состав чисел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Складывать и вычи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тать круглые числа с опорой на знание 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рядного состава, 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нимать и объяснять на доступном уровне 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сятичный принцип 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строения числового ряда, использовать его в устных вычислениях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11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Планировать учебную деятельность, следо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алгоритму, осу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ществлять самокон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троль</w:t>
            </w:r>
          </w:p>
        </w:tc>
      </w:tr>
      <w:tr w:rsidR="003A18A9" w:rsidRPr="007E5C09" w:rsidTr="004437ED">
        <w:trPr>
          <w:trHeight w:hRule="exact" w:val="18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190" w:lineRule="exact"/>
              <w:ind w:left="2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Меняем одну цифру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разряд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ным составом четырех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значных чисел. Сложе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и вычитание с опо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рой на разрядный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 чисел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Называть разряды в четырехзначном числе, раскладывать четырех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значные числа на сумму разрядных слагаемых, сравнивать числа 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ражения на основе зна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разрядного состава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в паре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информацию из текста, координиро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работу в паре, 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способы действий в самостоятельной работе</w:t>
            </w:r>
          </w:p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40" w:h="9058" w:wrap="around" w:vAnchor="page" w:hAnchor="page" w:x="1097" w:y="1274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="14645" w:h="418" w:hRule="exact" w:wrap="around" w:vAnchor="page" w:hAnchor="page" w:x="1095" w:y="10468"/>
        <w:widowControl w:val="0"/>
        <w:spacing w:after="0" w:line="360" w:lineRule="exact"/>
        <w:jc w:val="center"/>
        <w:outlineLvl w:val="4"/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</w:pPr>
      <w:bookmarkStart w:id="4" w:name="bookmark14"/>
      <w:bookmarkEnd w:id="4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>9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806"/>
        <w:gridCol w:w="2002"/>
        <w:gridCol w:w="1445"/>
        <w:gridCol w:w="2530"/>
        <w:gridCol w:w="2410"/>
        <w:gridCol w:w="2405"/>
        <w:gridCol w:w="2419"/>
      </w:tblGrid>
      <w:tr w:rsidR="003A18A9" w:rsidRPr="007E5C09" w:rsidTr="004437ED">
        <w:trPr>
          <w:trHeight w:hRule="exact" w:val="16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190" w:lineRule="exact"/>
              <w:ind w:left="2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Переходим через десяток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Сложение и вычитание единиц с трехзначным числом с переходом через разряд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знание разрядного состава многозначных чисел при вычислениях с пе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реходом через разряд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ное и несущественное в тексте задачи,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ставлять краткую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пись условия задачи,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 деятельности</w:t>
            </w: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5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190" w:lineRule="exact"/>
              <w:ind w:left="2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Складываем и вычитаем десятки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Сложение и вычитание с переходом через сотню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Производить вычисле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с опорой на деся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тичный принцип 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строения числового ряда и знание разряд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состава много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значных чисел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1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Удерживать ориенти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ры учебной деятель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ности, устанавливать закономерности и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их при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полнении заданий, распределять обязан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 для работы в паре, осуществлять контроль и самокон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троль</w:t>
            </w: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0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190" w:lineRule="exact"/>
              <w:ind w:left="2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Вычисляем по разрядам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сложения и вычитания с опорой на разрядный состав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Преобразовывать символы в числа в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ответствии с условием задания, создавать шифрованные записи по образцу, использо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знание разрядно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го состава при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лениях</w:t>
            </w: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в паре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Моделировать приме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ры по образцу, рас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пределять обязанно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в паре, осуществ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взаимопроверку</w:t>
            </w:r>
          </w:p>
        </w:tc>
      </w:tr>
      <w:tr w:rsidR="003A18A9" w:rsidRPr="007E5C09" w:rsidTr="004437ED">
        <w:trPr>
          <w:trHeight w:hRule="exact" w:val="18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190" w:lineRule="exact"/>
              <w:ind w:left="2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Решаем задачи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Решение текстовых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 на сложение 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читание, составление краткой записи, моде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лирование условия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Решать задачи в 2-3 действия на увеличе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ние/уменьшение на несколько единиц,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хождение слагаемого, суммы, остатка,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пользуя знания о 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рядном составе чисел</w:t>
            </w: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Восприятие математи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ки как части общече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ловеческой культуры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ное и несущественное в тексте задачи, состав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краткую запись условия задачи,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обобщен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способы решения текстовых задач</w:t>
            </w: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3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190" w:lineRule="exact"/>
              <w:ind w:left="2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Входная кон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трольная 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Демонстрация уровня остаточных знаний и умений для выявления затруднений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изученный материал в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тельной работе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</w:t>
            </w:r>
          </w:p>
          <w:p w:rsidR="003A18A9" w:rsidRPr="007E5C09" w:rsidRDefault="003A18A9" w:rsidP="004437ED">
            <w:pPr>
              <w:framePr w:w="14635" w:h="9499" w:wrap="around" w:vAnchor="page" w:hAnchor="page" w:x="1102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25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10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2"/>
        <w:gridCol w:w="2006"/>
        <w:gridCol w:w="1445"/>
        <w:gridCol w:w="2534"/>
        <w:gridCol w:w="2410"/>
        <w:gridCol w:w="2405"/>
        <w:gridCol w:w="2424"/>
      </w:tblGrid>
      <w:tr w:rsidR="003A18A9" w:rsidRPr="007E5C09" w:rsidTr="004437ED">
        <w:trPr>
          <w:trHeight w:hRule="exact" w:val="23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 ошибок. Коррекция. Математический тренажер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работа с выявленными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блемами, закрепление и повторение разрядного сложения и вычитания, решение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критику ошибок и учитывать её в работе над ошибками,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40"/>
        </w:trPr>
        <w:tc>
          <w:tcPr>
            <w:tcW w:w="146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Умножение и деление (12 ч.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18A9" w:rsidRPr="007E5C09" w:rsidTr="004437ED">
        <w:trPr>
          <w:trHeight w:hRule="exact" w:val="23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Умножаем и делим на 2. 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Контрольный устный счет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обобщения и системати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таблицы умножения на 2,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текстовых задач на уменьшение и увеличе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ние в несколько раз, повторение порядка действий в выражениях, умножение и деление круглых чисел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одно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значные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Увеличивать и умень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числа вдвое, применять знание таблицы умножения при денежных расче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тах и решении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Выбирать наиболее эффективные способы вычисления значения конкретного выраже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решать задачи разными способами, корректно строить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сказывание с исполь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зованием математиче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терминологии</w:t>
            </w:r>
          </w:p>
        </w:tc>
      </w:tr>
      <w:tr w:rsidR="003A18A9" w:rsidRPr="007E5C09" w:rsidTr="004437ED">
        <w:trPr>
          <w:trHeight w:hRule="exact" w:val="23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и делим на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обобщения и системати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таблицы умножения на 4,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текстовых задач на уменьшение и увеличе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ние в несколько раз, повторение порядка действий в выражениях, умножение и деление круглых чисел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одно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значные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Увеличивать и умень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числа вчетверо, применять знание таблицы умножения при решении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Учитывать ориентиры, данные учителем, при освоении нового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материала,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изученные правила, способы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ствий, приемы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лений при выполнении учебных заданий</w:t>
            </w:r>
          </w:p>
        </w:tc>
      </w:tr>
    </w:tbl>
    <w:p w:rsidR="003A18A9" w:rsidRPr="009125AE" w:rsidRDefault="003A18A9" w:rsidP="003A18A9">
      <w:pPr>
        <w:framePr w:wrap="around" w:vAnchor="page" w:hAnchor="page" w:x="8222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11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806"/>
        <w:gridCol w:w="2006"/>
        <w:gridCol w:w="1445"/>
        <w:gridCol w:w="2530"/>
        <w:gridCol w:w="2410"/>
        <w:gridCol w:w="2405"/>
        <w:gridCol w:w="2434"/>
      </w:tblGrid>
      <w:tr w:rsidR="003A18A9" w:rsidRPr="007E5C09" w:rsidTr="004437ED">
        <w:trPr>
          <w:trHeight w:hRule="exact" w:val="23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и делим на 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таблицы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умножения на 3,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текстовых задач на смысл действий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и деления, на увеличение (уменьше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ние) заданного количе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ства в несколько раз и на несколько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Увеличивать и умень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числа втрое, применять знание таблицы умножения при решении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Учитывать ориентиры, данные учителем, при освоении нового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материала,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изученные правила, способы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ствий, приемы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лений при выполнении учебных заданий</w:t>
            </w:r>
          </w:p>
        </w:tc>
      </w:tr>
      <w:tr w:rsidR="003A18A9" w:rsidRPr="007E5C09" w:rsidTr="004437ED">
        <w:trPr>
          <w:trHeight w:hRule="exact" w:val="27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на 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Отработка табличных случаев умножения и деления на 6; решение текстовых задач,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жение и деление круг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лых чисел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однознач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Увеличивать и умень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шать числа в 6 раз, ориентироваться в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сунке-схеме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извлекать данные, записывать их в форме краткой запи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си условия, вычислять значение выражения в 2-3 действия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Осуществлять итого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вый и пошаговый 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троль результатов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с опорой на знание алгоритмов вычислений, сравни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вать, анализировать учебный материал, делать выводы, 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мулировать правила вычислений</w:t>
            </w:r>
          </w:p>
        </w:tc>
      </w:tr>
      <w:tr w:rsidR="003A18A9" w:rsidRPr="007E5C09" w:rsidTr="004437ED">
        <w:trPr>
          <w:trHeight w:hRule="exact" w:val="20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на 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таблицы умножения на 5,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знаков делимости на 5, решение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Увеличивать и умень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числа в 5 раз, определять признаки делимости на 5,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менять знание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и деления на 5 при денежных расчетах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выде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существенные признаки, объяснять алгоритм действий, строить математиче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 грамотные рече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вые высказывания</w:t>
            </w:r>
          </w:p>
        </w:tc>
      </w:tr>
      <w:tr w:rsidR="003A18A9" w:rsidRPr="007E5C09" w:rsidTr="004437ED">
        <w:trPr>
          <w:trHeight w:hRule="exact" w:val="232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на 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обобщения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Отработка табличных случаев умножения и деления на 7, решение текстовых задач,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жение 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и 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деление круг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лых чисел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однознач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Увеличивать и умень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числа в 7 раз, решать задачи на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хождение произведе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Выбирать наиболее эффективные способы вычисления значения конкретного выраже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выделять 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венное и несущест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венное в тексте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чи, составлять краткую запись условия задачи</w:t>
            </w:r>
          </w:p>
        </w:tc>
      </w:tr>
    </w:tbl>
    <w:p w:rsidR="003A18A9" w:rsidRPr="009125AE" w:rsidRDefault="003A18A9" w:rsidP="003A18A9">
      <w:pPr>
        <w:framePr w:wrap="around" w:vAnchor="page" w:hAnchor="page" w:x="8220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2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802"/>
        <w:gridCol w:w="2006"/>
        <w:gridCol w:w="1445"/>
        <w:gridCol w:w="2530"/>
        <w:gridCol w:w="2410"/>
        <w:gridCol w:w="2405"/>
        <w:gridCol w:w="2429"/>
      </w:tblGrid>
      <w:tr w:rsidR="003A18A9" w:rsidRPr="007E5C09" w:rsidTr="004437ED">
        <w:trPr>
          <w:trHeight w:hRule="exact" w:val="29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на 8 и на 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Отработка табличных случаев умножения и деления на 8 и на 9, решение текстовых задач, знакомство с признаком делимости чисел на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Увеличивать и умень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числа в 8 и 9 раз, решать задачи на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хождение частного, использовать мнемо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нические приемы для запоминания резуль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татов умножения на 9, определять признаки делимости на 9 на ос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нове разрядного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става чисел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в паре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делать выводы, формулиро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правило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лений, осуществлять самоконтроль</w:t>
            </w:r>
          </w:p>
        </w:tc>
      </w:tr>
      <w:tr w:rsidR="003A18A9" w:rsidRPr="007E5C09" w:rsidTr="004437ED">
        <w:trPr>
          <w:trHeight w:hRule="exact" w:val="16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Повторяем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таблицу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деления числа на 1 и само на себя, формирование умений применять зна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таблицы умножения при вычислениях и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шении текстовых задач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знание таблицы умножения при решении задач, определять признаки делимости на 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Действовать по осво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енному алгоритму,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делять существенное и несущественное в тексте задачи, состав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краткую запись условия задачи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7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Решаем задачи,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вычисляем,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сравниваем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Решение текстовых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 на умножение и 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ление, формирование умений сравнивать значения выражений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Решать задачи в 2-3 действия на увеличе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ние/ уменьшение в несколько раз и на 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сколько единиц, нахо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ждение произведения, составлять краткую запись условия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чи, ориентироваться в рисунке-схеме, срав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нивать числа и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0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ное и несущественное в тексте задачи,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ставлять краткую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пись условия задачи, оперировать компью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терной терминологией при построении выска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зываний, планировать собственную учебную деятельность</w:t>
            </w:r>
          </w:p>
        </w:tc>
      </w:tr>
      <w:tr w:rsidR="003A18A9" w:rsidRPr="007E5C09" w:rsidTr="004437ED">
        <w:trPr>
          <w:trHeight w:hRule="exact" w:val="23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изученного.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навыков умножения и деления, решение текстовых задач на умножение и 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Находить произведе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и частное чисел, составлять краткую запись и решать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 на нахождение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изведения, увеличе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в несколько раз, находить значения выражений в 2-3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Планировать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стоятельную вычисли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тельную деятельность, действовать по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ченному алгоритму, 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ное и несущественное в тексте задачи,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ставлять краткую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пись условия задачи</w:t>
            </w:r>
          </w:p>
          <w:p w:rsidR="003A18A9" w:rsidRPr="007E5C09" w:rsidRDefault="003A18A9" w:rsidP="004437ED">
            <w:pPr>
              <w:framePr w:w="14654" w:h="9509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20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802"/>
        <w:gridCol w:w="2011"/>
        <w:gridCol w:w="1440"/>
        <w:gridCol w:w="2530"/>
        <w:gridCol w:w="2410"/>
        <w:gridCol w:w="2405"/>
        <w:gridCol w:w="2424"/>
      </w:tblGrid>
      <w:tr w:rsidR="003A18A9" w:rsidRPr="007E5C09" w:rsidTr="004437ED">
        <w:trPr>
          <w:trHeight w:hRule="exact" w:val="39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60" w:line="190" w:lineRule="exact"/>
              <w:ind w:left="12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Проверочная</w:t>
            </w:r>
          </w:p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before="60" w:after="0" w:line="190" w:lineRule="exact"/>
              <w:ind w:left="12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полнение заданий на умножение и деление, решение текстовых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 для проверки уров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ня освоения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 в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тельной работе, осу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ществлять самокон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троль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неуспеш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самостоятельно планировать собст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венную вычислитель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деятельность и действия, необходи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мые для решения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дачи, вносить необхо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димые коррективы в собственные действия по итогам самопро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верки</w:t>
            </w:r>
          </w:p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30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9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проектов. Инструктаж по проектной дея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тельности*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обобщения и системати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Выбор темы для работы над проектом, планиро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вание самостоятельной познавательной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тельности, распределе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обязанностей при групповой работе над проектом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Формулировать позна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вательные цели и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дачи, выбирать мате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матическую тему для углубленного изучения на основе материалов учебника или личных интересов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важности личного вклада в кол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лективную работу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Планировать личную и групповую познава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тельную деятельность, осуществлять поиск информации в различ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источниках,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гнозировать результат деятельности, осуще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ствлять контроль груп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повой работы, нала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живать коммуникацию при работе в группе</w:t>
            </w:r>
          </w:p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40"/>
        </w:trPr>
        <w:tc>
          <w:tcPr>
            <w:tcW w:w="146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190" w:lineRule="exact"/>
              <w:ind w:left="129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Числа и фигуры (12 ч.)</w:t>
            </w:r>
          </w:p>
        </w:tc>
      </w:tr>
      <w:tr w:rsidR="003A18A9" w:rsidRPr="007E5C09" w:rsidTr="004437ED">
        <w:trPr>
          <w:trHeight w:hRule="exact" w:val="23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4437ED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Числа и фигуры. </w:t>
            </w:r>
            <w:r w:rsidR="003A18A9"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Периметр много</w:t>
            </w:r>
            <w:r w:rsidR="003A18A9"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угольника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Вычисление периметра многоугольника, в т. ч. со сторонами,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женными в разных еди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ницах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Различать много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угольники, вычислять периметр многоуголь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ника, сравнивать пе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риметры фигур, объ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яснять понятие «ось симметрии»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и клас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сифицировать геомет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рические объекты, 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нимать информацию, представленную в ви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 текста, решать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дачи разными спосо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бами, сотрудничать с одноклассниками при выполнении заданий</w:t>
            </w:r>
          </w:p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38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7E5C09" w:rsidRDefault="003A18A9" w:rsidP="003A18A9">
      <w:pPr>
        <w:framePr w:wrap="around" w:vAnchor="page" w:hAnchor="page" w:x="8237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14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802"/>
        <w:gridCol w:w="2006"/>
        <w:gridCol w:w="1445"/>
        <w:gridCol w:w="2530"/>
        <w:gridCol w:w="2410"/>
        <w:gridCol w:w="2405"/>
        <w:gridCol w:w="2429"/>
      </w:tblGrid>
      <w:tr w:rsidR="003A18A9" w:rsidRPr="007E5C09" w:rsidTr="004437ED">
        <w:trPr>
          <w:trHeight w:hRule="exact" w:val="27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Единицы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длины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единиц длины (метр, санти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метр, миллиметр), мет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рических соотношений между ними, знакомство с десятичным принци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пом построения систе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мы единиц длины, пе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ревод метров в санти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метры, отработка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Измерять отрезки,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ражать длину в разных единицах измерения, сравнивать длину предметов, выражен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в разных единицах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уста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навливать взаимосвя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зи, понимать инфор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мацию, представлен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в виде таблицы</w:t>
            </w:r>
          </w:p>
        </w:tc>
      </w:tr>
      <w:tr w:rsidR="003A18A9" w:rsidRPr="007E5C09" w:rsidTr="004437ED">
        <w:trPr>
          <w:trHeight w:hRule="exact" w:val="1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Дециметр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понятием «дециметр», перевод дециметров в санти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метры, отработка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навыков, развитие пространст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венных представлений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Объяснять взаимо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связь единиц измере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длины, выражать длину в разных едини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цах измерения, нахо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дить значения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жений из 2 действий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Устанавливать зако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номерности и исполь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зовать их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заданий,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информацию, представленную в ви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 текста</w:t>
            </w:r>
          </w:p>
        </w:tc>
      </w:tr>
      <w:tr w:rsidR="003A18A9" w:rsidRPr="007E5C09" w:rsidTr="004437ED">
        <w:trPr>
          <w:trHeight w:hRule="exact" w:val="3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Вычисляем</w:t>
            </w:r>
          </w:p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понятия «площадь фигуры», единиц площади (квад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ратный сантиметр, квадратный метр),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числение площади пря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моугольника, развитие пространственных представлений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Вычислять площадь прямоугольника; опре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делять неизвестную сторону на основе знания формулы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хождения площади прямоугольника, срав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нивать значения дли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ны, выраженные в разных единицах из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мерения, определять площадь прямоуголь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треугольника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Учитывать ориентиры, данные учителем, при освоении нового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материала,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изученные правила, способы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ствий, свойства объек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тов при выполнении учебных заданий</w:t>
            </w:r>
          </w:p>
        </w:tc>
      </w:tr>
      <w:tr w:rsidR="003A18A9" w:rsidRPr="007E5C09" w:rsidTr="004437ED">
        <w:trPr>
          <w:trHeight w:hRule="exact" w:val="16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Увеличиваем и</w:t>
            </w:r>
          </w:p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уменьшаем</w:t>
            </w:r>
          </w:p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фигуры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кратным сравнением чисел и ве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личин, развитие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странственных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Различать кратное и разностное сравнение, применять разностное и кратное сравнение при решении геомет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рических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делать выводы, применять их при выполнении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 по аналогии</w:t>
            </w:r>
          </w:p>
        </w:tc>
      </w:tr>
    </w:tbl>
    <w:p w:rsidR="003A18A9" w:rsidRPr="009125AE" w:rsidRDefault="003A18A9" w:rsidP="003A18A9">
      <w:pPr>
        <w:framePr w:wrap="around" w:vAnchor="page" w:hAnchor="page" w:x="8215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  <w:t>15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806"/>
        <w:gridCol w:w="2006"/>
        <w:gridCol w:w="1440"/>
        <w:gridCol w:w="2530"/>
        <w:gridCol w:w="2410"/>
        <w:gridCol w:w="2405"/>
        <w:gridCol w:w="2424"/>
      </w:tblGrid>
      <w:tr w:rsidR="003A18A9" w:rsidRPr="007E5C09" w:rsidTr="004437ED">
        <w:trPr>
          <w:trHeight w:hRule="exact" w:val="23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Строим фигуры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</w:t>
            </w:r>
            <w:proofErr w:type="gramEnd"/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кубиков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Измерение объема фи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гур, прямоугольного па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раллелепипеда (без введения термина), зна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комство с единицами объема (кубический сантиметр, кубический метр, кубический деци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метр), решение задач на кратное сравнение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Иметь представление об объеме фигур, определять объем фигуры в единичных кубиках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30" w:lineRule="exact"/>
              <w:ind w:left="9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Конструировать гео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метрические фигуры из заданных частей, анализировать и 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лать выводы, осуще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ствлять контроль и вносить коррективы на основе изученных приемов</w:t>
            </w:r>
          </w:p>
        </w:tc>
      </w:tr>
      <w:tr w:rsidR="003A18A9" w:rsidRPr="007E5C09" w:rsidTr="004437ED">
        <w:trPr>
          <w:trHeight w:hRule="exact" w:val="27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Проектируем 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Практическая работа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«План сада»: выбор маршрута, измерение длин отрезков на плане, вычисление реальных размеров, рисование плана по заданному описанию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Различать много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угольники, чертить примерный план мест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ности, ориентировать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ся на плане, схеме, применять знания геометрии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творческого задания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30" w:lineRule="exact"/>
              <w:ind w:left="9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Планировать собст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венную учебную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тельность, действо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в соответствии с готовым планом, 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струировать геометри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ческие фигуры из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данных частей, осуще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ствлять контроль и вносить коррективы на основе изученных приемов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8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ченного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 Разворот истории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навыков перевода единиц изме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рения, знакомство с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торией симметрии, ее отражением в природе, в произведениях архи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тектуры и дизайна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Находить ось симмет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рии фигуры, узнавать симметричные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меты в окружающей обстановке, рассказы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об истории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пользования законов симметрии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Восприятие математи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ки как части общече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ловеческой культуры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Удерживать цель учебной деятельности, понимать информа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цию, представленную в виде текста, нахо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дить нужную инфор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мацию в учебнике</w:t>
            </w:r>
          </w:p>
        </w:tc>
      </w:tr>
      <w:tr w:rsidR="003A18A9" w:rsidRPr="007E5C09" w:rsidTr="004437ED">
        <w:trPr>
          <w:trHeight w:hRule="exact" w:val="25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плексного</w:t>
            </w:r>
            <w:proofErr w:type="gramEnd"/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Решение задач на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странственные отноше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сравнение длин отрезков, нахождение периметра и площади, умножение и деление, решение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Выражать длину в разных единицах из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мерения, находить площадь и периметр многоугольников, сравнивать объемы фигур, решать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вые задачи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вносить необхо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димые коррективы в собственные действия по итогам самопро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верки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14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39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6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2"/>
        <w:gridCol w:w="1445"/>
        <w:gridCol w:w="2530"/>
        <w:gridCol w:w="2410"/>
        <w:gridCol w:w="2405"/>
        <w:gridCol w:w="2429"/>
      </w:tblGrid>
      <w:tr w:rsidR="003A18A9" w:rsidRPr="007E5C09" w:rsidTr="004437ED">
        <w:trPr>
          <w:trHeight w:hRule="exact" w:val="37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135BD1">
            <w:pPr>
              <w:framePr w:w="14650" w:h="9518" w:wrap="around" w:vAnchor="page" w:hAnchor="page" w:x="1094" w:y="966"/>
              <w:widowControl w:val="0"/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Контрольная ра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бота</w:t>
            </w:r>
            <w:r w:rsidR="00135B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по теме «Умножение и деление.»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полнение заданий на все изученные в первой четверти темы для 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статации уровня освое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 в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тельной работе, осу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ществлять самокон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троль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Анализ, коррекция ошибок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работа с выявленными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блемами, закрепление и повторение метриче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ских соотношений еди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ниц длины, развитие вычислительных навы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ков, решение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задания по аналогии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неуспеш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3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Играем с Кенгуру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приемами и способами решения нестандартных задач, применение имеющихся знаний и умений в 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стандартной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Решать логические и комбинаторные задачи разного уровня слож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Удерживать ориенти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ры, данные учителем, оказывать взаимопо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мощь при работе в па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ре, группе</w:t>
            </w:r>
          </w:p>
        </w:tc>
      </w:tr>
      <w:tr w:rsidR="003A18A9" w:rsidRPr="007E5C09" w:rsidTr="004437ED">
        <w:trPr>
          <w:trHeight w:hRule="exact" w:val="245"/>
        </w:trPr>
        <w:tc>
          <w:tcPr>
            <w:tcW w:w="146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Математические законы (19 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ч.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18A9" w:rsidRPr="007E5C09" w:rsidTr="004437ED">
        <w:trPr>
          <w:trHeight w:hRule="exact" w:val="18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Переставляем</w:t>
            </w:r>
          </w:p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слагаемые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перемести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тельного закона сложе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устное сложение чисел, применение пе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реместительного закона сложения для опреде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ления значения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перемести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тельный закон сложе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для выбора 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ционального способа решения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выделять 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венное и несущест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венное в тексте зада-</w:t>
            </w:r>
          </w:p>
        </w:tc>
      </w:tr>
    </w:tbl>
    <w:p w:rsidR="003A18A9" w:rsidRPr="009125AE" w:rsidRDefault="003A18A9" w:rsidP="003A18A9">
      <w:pPr>
        <w:framePr w:wrap="around" w:vAnchor="page" w:hAnchor="page" w:x="8218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7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806"/>
        <w:gridCol w:w="2006"/>
        <w:gridCol w:w="1445"/>
        <w:gridCol w:w="2525"/>
        <w:gridCol w:w="2410"/>
        <w:gridCol w:w="2405"/>
        <w:gridCol w:w="2434"/>
      </w:tblGrid>
      <w:tr w:rsidR="003A18A9" w:rsidRPr="007E5C09" w:rsidTr="004437ED">
        <w:trPr>
          <w:trHeight w:hRule="exact" w:val="11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составлять краткую запись условия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чи, задавать вопросы с целью планирования хода решения задачи</w:t>
            </w:r>
          </w:p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5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Переставляем</w:t>
            </w:r>
          </w:p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множители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обобщения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перемести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тельного закона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жения, устное умноже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чисел в пределах 1000, применение пе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реместительного закона умножения для опреде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ления значения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перемести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тельный закон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для выбора 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ционального способа решения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Осуществлять анализ и синтез числового выражения, восста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навливать деформи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рованные равенства, 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вычислений при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полнении учебных заданий</w:t>
            </w:r>
          </w:p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30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Складываем и вычитаем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устного сложения и вычитания чисел, решение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вых задач, формули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ровка которых содержит инверсию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Составлять краткую запись к задаче с ин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версией, подбирать знак действия в соот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ветствии с результа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том вычислений,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ходить неизвестные слагаемые подбором и через взаимосвязь действий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1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Осуществлять анализ и синтез числового выражения, восста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навливать деформи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рованные равенства, 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информацию в задаче, составлять краткую запись, анали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зировать задачу, 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лать выводы, форму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лировать способы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</w:t>
            </w:r>
          </w:p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78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и делим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Представление об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ножении и делении как взаимно-обратных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ствиях, выполнение устного умножения и деления чисел,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взаимо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связь действий для нахождения неизвест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компонентов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ножения, применять формулу для нахож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дения площади и 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рон прямоугольника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ний, строить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логиче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ские рассуждения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формулировать мате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матические правила и действовать по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ставленному алго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ритму</w:t>
            </w:r>
          </w:p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494" w:wrap="around" w:vAnchor="page" w:hAnchor="page" w:x="1094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13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8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2"/>
        <w:gridCol w:w="1445"/>
        <w:gridCol w:w="2534"/>
        <w:gridCol w:w="2410"/>
        <w:gridCol w:w="2410"/>
        <w:gridCol w:w="2429"/>
      </w:tblGrid>
      <w:tr w:rsidR="003A18A9" w:rsidRPr="007E5C09" w:rsidTr="004437ED">
        <w:trPr>
          <w:trHeight w:hRule="exact" w:val="25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Группируем слагаемые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обобщения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сочета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тельного закона сложе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применение соче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тательного закона сло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при вычислениях; выполнение сложения двузначных чисел с пе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реходом через сотню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сочета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тельный закон сложе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для выбора 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ционального способа вычислений, ориенти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роваться в таблице как форме систематиза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ции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разные способы решения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задач, действовать по образцу, устанавли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закономерности и использовать их при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полнении заданий (за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пустые клетки в таблице, составлять 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венства и решать задачи по аналогии)</w:t>
            </w: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6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и делим на 10, 100, 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умножения и деления круглых 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сел на 10, 100,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Увеличивать и умень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числа в 10, 100, 1000 раз, прогнозиро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результат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строить логиче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ские высказывания</w:t>
            </w:r>
          </w:p>
        </w:tc>
      </w:tr>
      <w:tr w:rsidR="003A18A9" w:rsidRPr="007E5C09" w:rsidTr="004437ED">
        <w:trPr>
          <w:trHeight w:hRule="exact" w:val="18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Группируем</w:t>
            </w: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множители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сочета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тельного закона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жения. Применение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четательного закона умножения при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лениях, выполнение умножения круглых чисел</w:t>
            </w: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сочета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тельный закон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для рациональ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Осуществлять анализ и синтез числового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жения, восстанавливать деформированные 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венства, выделять 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щественную информа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цию в задаче, состав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краткую запись</w:t>
            </w:r>
          </w:p>
        </w:tc>
      </w:tr>
      <w:tr w:rsidR="003A18A9" w:rsidRPr="007E5C09" w:rsidTr="004437ED">
        <w:trPr>
          <w:trHeight w:hRule="exact" w:val="35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Проверочная</w:t>
            </w: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полнение заданий на сложение, вычитание, умножение и деление, решение текстовых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 для проверки уров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ня освоения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 в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тельной работе, осу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ществлять самокон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557" w:wrap="around" w:vAnchor="page" w:hAnchor="page" w:x="1090" w:y="97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22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9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45"/>
        <w:gridCol w:w="2534"/>
        <w:gridCol w:w="2410"/>
        <w:gridCol w:w="2410"/>
        <w:gridCol w:w="2434"/>
      </w:tblGrid>
      <w:tr w:rsidR="003A18A9" w:rsidRPr="007E5C09" w:rsidTr="004437ED">
        <w:trPr>
          <w:trHeight w:hRule="exact" w:val="23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Анализ, коррекция ошибок. Матема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тический тренажер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работа с выявленными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блемами, развитие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навыков, решение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задания по аналогии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призна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свои ошибки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0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сумму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распреде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лительным законом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ножения и правилом умножения суммы на число, выполнение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ножения двузначного числа на однозначное, выбор удобного способа вычислений</w:t>
            </w:r>
            <w:proofErr w:type="gramEnd"/>
          </w:p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распреде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лительный закон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ножения для упроще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вычислений, запи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сывать решение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 в два действия 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Мотивация к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успешной</w:t>
            </w:r>
            <w:proofErr w:type="gramEnd"/>
          </w:p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строить логиче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ские высказывания</w:t>
            </w:r>
          </w:p>
        </w:tc>
      </w:tr>
      <w:tr w:rsidR="003A18A9" w:rsidRPr="007E5C09" w:rsidTr="004437ED">
        <w:trPr>
          <w:trHeight w:hRule="exact" w:val="16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Умножаем и складываем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Умножение двузначного числа на однозначное с помощью правила умножения суммы на число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Выявлять ошибки в вычислениях, приме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нять распределитель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закон умножения для упрощения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Моделировать условие и решение задачи, синтезировать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по заданным параметрам</w:t>
            </w:r>
          </w:p>
        </w:tc>
      </w:tr>
      <w:tr w:rsidR="003A18A9" w:rsidRPr="007E5C09" w:rsidTr="004437ED">
        <w:trPr>
          <w:trHeight w:hRule="exact" w:val="18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Делим сумму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правилом деления суммы на 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ло, выполнение деле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двузначного числа на однозначное, выбор удобного способа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правило деления суммы на число для упрощения вычислений, сравни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и находить ана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логии, решать задачи на основе деления суммы на число</w:t>
            </w:r>
          </w:p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9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Действовать по образ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цу, осуществлять тку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щий и итоговый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контроль, выделять существенное в задаче</w:t>
            </w:r>
          </w:p>
        </w:tc>
      </w:tr>
      <w:tr w:rsidR="003A18A9" w:rsidRPr="007E5C09" w:rsidTr="004437ED">
        <w:trPr>
          <w:trHeight w:hRule="exact" w:val="16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Повторяем все правила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Применение изученных правил при вычислени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ях, выбор удобного спо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соба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законы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ножения и деления при решении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вых задач, выбирать рациональные спосо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бы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30" w:lineRule="exact"/>
              <w:ind w:left="9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анализировать и делать выводы</w:t>
            </w:r>
          </w:p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69" w:h="9518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18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20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45"/>
        <w:gridCol w:w="2534"/>
        <w:gridCol w:w="2410"/>
        <w:gridCol w:w="2410"/>
        <w:gridCol w:w="2434"/>
      </w:tblGrid>
      <w:tr w:rsidR="003A18A9" w:rsidRPr="007E5C09" w:rsidTr="004437ED">
        <w:trPr>
          <w:trHeight w:hRule="exact" w:val="23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Используем</w:t>
            </w: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правила</w:t>
            </w: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обобщения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Составление выраже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для решения задач, решение задач двумя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законы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ножения и деления при решении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распределять обязанности при рабо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 в паре, осуществ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взаимопомощь и взаимоконтроль</w:t>
            </w: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7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Размышляем о нуле. 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Контроль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ный устный счет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обобщения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правил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полнения арифметиче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ских действий с числом 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Рассказывать об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вах вычислений с ну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лем, применять свой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ство умножения с ну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лем при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тельных вычислениях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в паре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строить логиче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ские высказывания, распределять обязан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 при работе в паре, осуществлять взаимопомощь и вза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имоконтроль</w:t>
            </w: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6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Идем за покупками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Решение текстовых задач на определение стоимо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покупки. Развитие умения прогнозировать результат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законы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ножения и деления при моделировании денежных отношений, заполнять таблицу расчетов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9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Планировать учебную деятельность, коорди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нировать работу в па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ре, моделировать ус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ловия задач, получать информацию из тек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ста, таблицы</w:t>
            </w:r>
          </w:p>
        </w:tc>
      </w:tr>
      <w:tr w:rsidR="003A18A9" w:rsidRPr="007E5C09" w:rsidTr="004437ED">
        <w:trPr>
          <w:trHeight w:hRule="exact" w:val="27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Контрольная ра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бота по теме «Умножение и деление суммы</w:t>
            </w: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на </w:t>
            </w: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число»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полнение заданий на сложение, вычитание, умножение и деление, решение текстовых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 для проверки уров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ня освоения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 в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тельной работе, осу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ществлять самокон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самостоятельно планировать собст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венную вычислитель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деятельность и действия, необходи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мые для решения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3A18A9" w:rsidRPr="007E5C09" w:rsidRDefault="003A18A9" w:rsidP="004437ED">
            <w:pPr>
              <w:framePr w:w="14669" w:h="9504" w:wrap="around" w:vAnchor="page" w:hAnchor="page" w:x="1085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18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  <w:t>22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50"/>
        <w:gridCol w:w="2530"/>
        <w:gridCol w:w="2410"/>
        <w:gridCol w:w="2405"/>
        <w:gridCol w:w="2424"/>
      </w:tblGrid>
      <w:tr w:rsidR="003A18A9" w:rsidRPr="007E5C09" w:rsidTr="004437ED">
        <w:trPr>
          <w:trHeight w:hRule="exact" w:val="11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дачи, вносить необхо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димые коррективы в собственные действия по итогам самопро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верки</w:t>
            </w:r>
          </w:p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 ошибок. Коррекция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работа с выявленными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блемами, развитие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навыков, решение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задания по аналогии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неуспеш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0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проектов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Предварительная защи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 готовых проектов, оказание помощи одно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классникам при работе над проектами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Рассказывать о своих исследованиях по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бранной теме, презен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товать результаты проектной деятельно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сти, вносить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работу по резуль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татам контроля и оценки</w:t>
            </w:r>
          </w:p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при работе в группе (в ходе проектной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Формулировать цели, задачи учебной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тельности, выполнять работу в соответствии с планом, задавать вопросы одноклассни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кам, воспринимать информацию в 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личных формах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Числа и величины (9 ч.)</w:t>
            </w:r>
          </w:p>
        </w:tc>
      </w:tr>
      <w:tr w:rsidR="003A18A9" w:rsidRPr="007E5C09" w:rsidTr="004437ED">
        <w:trPr>
          <w:trHeight w:hRule="exact" w:val="16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Измеряем время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умения определять время по часам, развитие вре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менных представлений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Определять время по часам, называть еди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ницы изменения, пе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реводить часы в мину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ты, минуты в секунды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9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Устанавливать зако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номерности и исполь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зовать их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заданий,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информацию, представленную в ви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 текста</w:t>
            </w:r>
          </w:p>
        </w:tc>
      </w:tr>
      <w:tr w:rsidR="003A18A9" w:rsidRPr="007E5C09" w:rsidTr="004437ED">
        <w:trPr>
          <w:trHeight w:hRule="exact" w:val="20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Минуты в часы — и обратно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Представления о соот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ношении часов и минут, перевод часов в мину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ты, развитие временных представлений, отра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ботка вычислительных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Объяснять и приме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нять метрические свя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зи единиц измерения времени, находить значения выражений в 2-3 действия с исполь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зований изученных арифметических пра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вил и законов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Синтезировать верные равенства, получать информацию из текста и таблицы</w:t>
            </w:r>
          </w:p>
        </w:tc>
      </w:tr>
    </w:tbl>
    <w:p w:rsidR="003A18A9" w:rsidRPr="009125AE" w:rsidRDefault="003A18A9" w:rsidP="003A18A9">
      <w:pPr>
        <w:framePr w:wrap="around" w:vAnchor="page" w:hAnchor="page" w:x="8234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23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2"/>
        <w:gridCol w:w="1445"/>
        <w:gridCol w:w="2534"/>
        <w:gridCol w:w="2405"/>
        <w:gridCol w:w="2410"/>
        <w:gridCol w:w="2429"/>
      </w:tblGrid>
      <w:tr w:rsidR="003A18A9" w:rsidRPr="007E5C09" w:rsidTr="004437ED">
        <w:trPr>
          <w:trHeight w:hRule="exact" w:val="18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Сутки, месяц,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Расширение представ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ления о единицах вре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мени, решение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вых задач, содержащих единицы измерения времени, отработка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Соотносить время 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ток и показания часов, определять длитель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ность событий, соот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носить длительность событий и показания часов, ориентировать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ся в календаре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текста и таблицы, выделять в задаче 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щественную и несуще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ственную информацию для решения</w:t>
            </w:r>
          </w:p>
        </w:tc>
      </w:tr>
      <w:tr w:rsidR="003A18A9" w:rsidRPr="007E5C09" w:rsidTr="004437ED">
        <w:trPr>
          <w:trHeight w:hRule="exact" w:val="16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Вычисляем длину пути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Представление о длине пути, решение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вых задач, содержащих единицы измерения длины, отработка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Выражать в единицах измерения расстоя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ние, вычислять длину пути, ориентироваться в таблице, заполнять таблицу недостающи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 данными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Устанавливать зако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номерности и исполь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зовать их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заданий,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информацию, представленную в ви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 текста</w:t>
            </w:r>
          </w:p>
        </w:tc>
      </w:tr>
      <w:tr w:rsidR="003A18A9" w:rsidRPr="007E5C09" w:rsidTr="004437ED">
        <w:trPr>
          <w:trHeight w:hRule="exact" w:val="16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Рисуем</w:t>
            </w:r>
          </w:p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схемы движения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Моделирование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вых задач на движение, на определение рас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Представлять краткую запись условия задачи в виде схемы, обозначать на схеме путь,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путь с опорой на схему, моделировать условие задачи по схеме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Устанавливать взаи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мосвязи, получать ин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формацию из схемы, 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ное в тексте задачи</w:t>
            </w:r>
          </w:p>
        </w:tc>
      </w:tr>
      <w:tr w:rsidR="003A18A9" w:rsidRPr="007E5C09" w:rsidTr="004437ED">
        <w:trPr>
          <w:trHeight w:hRule="exact" w:val="18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Расширение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простра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ственно-временных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представлений,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ставлений о скорости движения, отработка вычислительных навыков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Объяснять на доступ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ном уровне понятие «скорость», сравнивать скорости объектов,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взаимо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связь скорости, време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 и расстояния для решения простых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Устанавливать взаи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мосвязи, получать ин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формацию из таблицы, дополнять таблицу недостающими дан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ными, строить логиче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ские высказывания</w:t>
            </w:r>
          </w:p>
        </w:tc>
      </w:tr>
      <w:tr w:rsidR="003A18A9" w:rsidRPr="007E5C09" w:rsidTr="004437ED">
        <w:trPr>
          <w:trHeight w:hRule="exact" w:val="25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Исследуем зави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симость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Ознакомление с взаи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мосвязью длины прой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денного пути со време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нем и скоростью движе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решение задач на определение скорости, длины пути и времени движения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взаимо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связь скорости, вре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мени и расстояния для решения простых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дач, пользоваться формулой при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задач на движе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ние, ориентироваться в таблице, дополнять таблицу недостающи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 данными</w:t>
            </w:r>
          </w:p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Устанавливать пр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чинно-следственные связи, действовать по алгоритму, синтезиро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деформирован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равенства</w:t>
            </w:r>
          </w:p>
          <w:p w:rsidR="003A18A9" w:rsidRPr="007E5C09" w:rsidRDefault="003A18A9" w:rsidP="004437ED">
            <w:pPr>
              <w:framePr w:w="14654" w:h="9528" w:wrap="around" w:vAnchor="page" w:hAnchor="page" w:x="1092" w:y="95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20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24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11"/>
        <w:gridCol w:w="1440"/>
        <w:gridCol w:w="2530"/>
        <w:gridCol w:w="2410"/>
        <w:gridCol w:w="2405"/>
        <w:gridCol w:w="2424"/>
      </w:tblGrid>
      <w:tr w:rsidR="003A18A9" w:rsidRPr="007E5C09" w:rsidTr="004437ED">
        <w:trPr>
          <w:trHeight w:hRule="exact" w:val="39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полнение заданий на нахождение скорости, длины, расстояния,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хождение значений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ражений, на метриче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ские соотношения еди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ниц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приемы, формулы, взаимосвязи в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стоятельной работе,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самостоятельно планировать собст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венную вычислитель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деятельность и действия, необходи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мые для решения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дачи, вносить необхо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димые коррективы в собственные действия по итогам самопро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верки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 и коррек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ция ошибок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работа с выявленными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блемами, развитие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навыков, решение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задания по аналогии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40"/>
        </w:trPr>
        <w:tc>
          <w:tcPr>
            <w:tcW w:w="146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Значение выражений (7 ч.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18A9" w:rsidRPr="007E5C09" w:rsidTr="004437ED">
        <w:trPr>
          <w:trHeight w:hRule="exact" w:val="30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Как составляют выражения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Вычисление значения выражений, порядок действий в выражении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Корректно употреб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в речи термины «равенства», «нера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венства», «выраже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ние», «значение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ражения», понимать и выполнять задания, сформулированные с использованием дан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терминов, исполь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зовать правило поряд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ка действий при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текста, строить 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гические высказыва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выделять 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венную информацию в задаче, анализировать и синтезировать мате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риал, планировать учебную деятельность</w:t>
            </w:r>
          </w:p>
        </w:tc>
      </w:tr>
    </w:tbl>
    <w:p w:rsidR="003A18A9" w:rsidRPr="009125AE" w:rsidRDefault="003A18A9" w:rsidP="003A18A9">
      <w:pPr>
        <w:framePr w:wrap="around" w:vAnchor="page" w:hAnchor="page" w:x="8237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25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40"/>
        <w:gridCol w:w="2530"/>
        <w:gridCol w:w="2410"/>
        <w:gridCol w:w="2405"/>
        <w:gridCol w:w="2424"/>
      </w:tblGrid>
      <w:tr w:rsidR="003A18A9" w:rsidRPr="007E5C09" w:rsidTr="004437ED">
        <w:trPr>
          <w:trHeight w:hRule="exact" w:val="27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Вычисляем значе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выражения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письменно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го сложения и вычита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без перехода через разряд, запись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ления в столбик,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ставление выражения для решения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Находить значения выражений, опираясь на изученные правила и законы, использо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вычисления в столбик при сложении и вычитании трехзнач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чисел без перехо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 через разряд,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ставлять выражения для решения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Строить логические высказывания, дейст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вовать по алгоритму, 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информацию из задачи, выбирать спо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соб действия</w:t>
            </w:r>
          </w:p>
        </w:tc>
      </w:tr>
      <w:tr w:rsidR="003A18A9" w:rsidRPr="007E5C09" w:rsidTr="004437ED">
        <w:trPr>
          <w:trHeight w:hRule="exact" w:val="23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Неизвестное 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 в равенстве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Нахождение неизвест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компонента сложе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и вычитания. 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мулирование правила нахождения неизвестно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го компонента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Находить неизвестные компоненты действий с опорой на схему и знание взаимосвязей между компонентами, формулировать пра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вила нахождения 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известных компонен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тов сложения и вычи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и син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тезировать выраже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классифициро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объекты по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данным основаниям, получать информацию из схемы</w:t>
            </w:r>
          </w:p>
        </w:tc>
      </w:tr>
      <w:tr w:rsidR="003A18A9" w:rsidRPr="007E5C09" w:rsidTr="004437ED">
        <w:trPr>
          <w:trHeight w:hRule="exact" w:val="2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Преобразуем</w:t>
            </w:r>
          </w:p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Вычисление значений выражений; применение законов арифметиче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ских действий при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числении значения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ражений, закрепление умения находить неиз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вестный компонент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Преобразовывать и упрощать выражения, в том числе с помо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щью переместитель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и сочетательного закона умножения, объяснять отличие верного и неверного равенства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мате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риал, делать выводы, составлять логические высказывания, клас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сифицировать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по заданным основаниям</w:t>
            </w:r>
          </w:p>
        </w:tc>
      </w:tr>
      <w:tr w:rsidR="003A18A9" w:rsidRPr="007E5C09" w:rsidTr="004437ED">
        <w:trPr>
          <w:trHeight w:hRule="exact" w:val="20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Решаем задачи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Решение текстовых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 в два действия на нахождение слагаемого, вычитаемого, умень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шаемого, составление уравнения для решения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Составлять краткую запись, схему и табли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цу к задаче, использо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информацию из таблицы для модели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рования задач, запи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сывать решение по действиям и выраже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5" w:h="9499" w:wrap="around" w:vAnchor="page" w:hAnchor="page" w:x="1097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текста, схемы, таб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лицы, восстанавли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недостающие ча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таблицы, отделять существенную инфор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мацию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несущест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венной</w:t>
            </w:r>
          </w:p>
        </w:tc>
      </w:tr>
    </w:tbl>
    <w:p w:rsidR="003A18A9" w:rsidRPr="009125AE" w:rsidRDefault="003A18A9" w:rsidP="003A18A9">
      <w:pPr>
        <w:framePr w:wrap="around" w:vAnchor="page" w:hAnchor="page" w:x="8220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26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802"/>
        <w:gridCol w:w="2006"/>
        <w:gridCol w:w="1445"/>
        <w:gridCol w:w="2530"/>
        <w:gridCol w:w="2405"/>
        <w:gridCol w:w="2405"/>
        <w:gridCol w:w="2429"/>
      </w:tblGrid>
      <w:tr w:rsidR="003A18A9" w:rsidRPr="007E5C09" w:rsidTr="004437ED">
        <w:trPr>
          <w:trHeight w:hRule="exact" w:val="354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ченного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 Матема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тический тренажер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навыков умножения и деления, письменных приемов сложения и вычитания, нахождения неизвестно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го компонента сложения или вычитания, решение текстовых задач на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ножение и деление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 в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тельной работе,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ствовать по образцу, составлять краткую запись к задаче, запи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сывать решение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ражением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задания, адекватная оценка собственных возмож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36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Проверочная</w:t>
            </w:r>
          </w:p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нахо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ждение значений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жений, решение урав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нений, текстовых задач для выявления уровня освоения материала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приемы, формулы, взаимосвязи в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стоятельной работе,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40"/>
        </w:trPr>
        <w:tc>
          <w:tcPr>
            <w:tcW w:w="146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Складываем с переходом через десяток (8 ч.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18A9" w:rsidRPr="007E5C09" w:rsidTr="004437ED">
        <w:trPr>
          <w:trHeight w:hRule="exact" w:val="20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Что такое масса?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Представление о массе предмета, знакомство с единицами измерения массы (грамм, кило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грамм), метрическими соотношениями между ними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Различать величины и единицы измерения массы, использовать взаимосвязь единиц из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мерения массы при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полнении заданий, срав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нивать массу предметов, грамотно записывать результаты измерений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30" w:lineRule="exact"/>
              <w:ind w:left="11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57" w:wrap="around" w:vAnchor="page" w:hAnchor="page" w:x="1099" w:y="980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дан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ные, синтезировать деформированные выражения, координи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действия в па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ре, осуществлять взаимопроверку</w:t>
            </w:r>
          </w:p>
        </w:tc>
      </w:tr>
    </w:tbl>
    <w:p w:rsidR="003A18A9" w:rsidRPr="009125AE" w:rsidRDefault="003A18A9" w:rsidP="003A18A9">
      <w:pPr>
        <w:framePr w:wrap="around" w:vAnchor="page" w:hAnchor="page" w:x="8222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27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811"/>
        <w:gridCol w:w="2002"/>
        <w:gridCol w:w="1445"/>
        <w:gridCol w:w="2530"/>
        <w:gridCol w:w="2410"/>
        <w:gridCol w:w="2405"/>
        <w:gridCol w:w="2419"/>
      </w:tblGrid>
      <w:tr w:rsidR="003A18A9" w:rsidRPr="007E5C09" w:rsidTr="004437ED">
        <w:trPr>
          <w:trHeight w:hRule="exact" w:val="18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Записываем сло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жение в столбик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Сложение чисел с пере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ходом через разряд в пределах 10 000; запись сложения в столбик; решение текстовых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дач, содержащих еди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ницы измерения массы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запись решения в столбик для сложения трехзначных чисел с переходом через разряд, нахо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дить неизвестный ком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понент действий сло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и вычитания</w:t>
            </w:r>
          </w:p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мате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риал, действовать по алгоритму, синтезиро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деформирован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равенства</w:t>
            </w:r>
          </w:p>
        </w:tc>
      </w:tr>
      <w:tr w:rsidR="003A18A9" w:rsidRPr="007E5C09" w:rsidTr="004437ED">
        <w:trPr>
          <w:trHeight w:hRule="exact" w:val="24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Встречаем сложе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чисел на практике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Применение сложения чисел в бытовых жиз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ненных ситуациях,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вершенствование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Осознавать значение вычислений в реальной жизни, использовать сложение трехзначных чисел для решения бы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товых задач, ориенти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роваться в таблице, моделировать задачи на основе табличных данных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0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ориен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тироваться в схеме, таблице, действовать по алгоритму, коорди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нировать работу в па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ре, осуществлять вза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имопроверку</w:t>
            </w:r>
          </w:p>
        </w:tc>
      </w:tr>
      <w:tr w:rsidR="003A18A9" w:rsidRPr="007E5C09" w:rsidTr="004437ED">
        <w:trPr>
          <w:trHeight w:hRule="exact" w:val="19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Перепись</w:t>
            </w:r>
          </w:p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Отработка умений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сложение 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сел с переходом через разряд, знакомство со способом представле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информации в виде столбчатой диаграммы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Осознавать значение вычислений в реальной жизни, использовать сложение трехзначных чисел для решения бы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товых задач, ориенти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роваться в столбчатой диаграмме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0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данные таблиц, диаграмм, учитывать ориентиры, данные учителем,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ченные правила и спо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собы действий при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полнении заданий</w:t>
            </w:r>
          </w:p>
        </w:tc>
      </w:tr>
      <w:tr w:rsidR="003A18A9" w:rsidRPr="007E5C09" w:rsidTr="004437ED">
        <w:trPr>
          <w:trHeight w:hRule="exact" w:val="18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 дорогам России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Решение задач на дви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жение, знакомство с приемами вычитания числа из суммы, отработ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ка умений выполнять сло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жение чисел с переходом через разряд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знание взаимосвязей скоро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сти, времени, расстоя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для решения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дач, записывать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задач разными способами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0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схемы, таблицы, отделять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данные от несу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щественных, исполь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зовать различные спо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собы решения задач</w:t>
            </w:r>
          </w:p>
        </w:tc>
      </w:tr>
      <w:tr w:rsidR="003A18A9" w:rsidRPr="007E5C09" w:rsidTr="004437ED">
        <w:trPr>
          <w:trHeight w:hRule="exact" w:val="14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</w:t>
            </w:r>
          </w:p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знаний о взаимосвязи единиц изме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рения массы, отработка вычислительных навыков, решение задач на вычита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числа из суммы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 в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тельной работе,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ствовать по образцу, составлять краткую запись к задаче,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запи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40" w:h="9528" w:wrap="around" w:vAnchor="page" w:hAnchor="page" w:x="1099" w:y="97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</w:t>
            </w:r>
          </w:p>
        </w:tc>
      </w:tr>
    </w:tbl>
    <w:p w:rsidR="003A18A9" w:rsidRPr="009125AE" w:rsidRDefault="003A18A9" w:rsidP="003A18A9">
      <w:pPr>
        <w:framePr w:wrap="around" w:vAnchor="page" w:hAnchor="page" w:x="8232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28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45"/>
        <w:gridCol w:w="2530"/>
        <w:gridCol w:w="2405"/>
        <w:gridCol w:w="2410"/>
        <w:gridCol w:w="2434"/>
      </w:tblGrid>
      <w:tr w:rsidR="003A18A9" w:rsidRPr="007E5C09" w:rsidTr="004437ED">
        <w:trPr>
          <w:trHeight w:hRule="exact" w:val="22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сывать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решение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ражением, разными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35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Проверочная</w:t>
            </w: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нахо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ждение значений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жений, вычисления в столбик, решение задач на вычитание числа из суммы, для выявления уровня освоения мате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приемы, формулы, взаимосвязи в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стоятельной работе,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Адекватная оценка собственных возмож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9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проектов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Предварительная защи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 готовых проектов, оказание помощи одно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классникам при работе над проектами,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рование новых проектов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Рассказывать о своих исследованиях по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бранной теме, презен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товать результаты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ектной деятельности, вносить коррективы в работу по результатам контроля 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при работе в группе (в ходе проектной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Формулировать цели, задачи учебной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тельности, выполнять работу в соответствии с планом, задавать вопросы одноклассни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кам, воспринимать информацию в 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личных формах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146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Математика на клетчатой бумаге (8 ч.)</w:t>
            </w:r>
          </w:p>
        </w:tc>
      </w:tr>
      <w:tr w:rsidR="003A18A9" w:rsidRPr="007E5C09" w:rsidTr="004437ED">
        <w:trPr>
          <w:trHeight w:hRule="exact" w:val="16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Играем в шахматы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</w:t>
            </w: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Развитие пространст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венных представлений, знакомство с методом координат на уровне наглядных представле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развитие логики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Ориентироваться на шахматной доске, знать названия и спо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собы движения фигур, использовать на дос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тупном уровне метод координат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Ориентироваться в системе координат на доступном уровне, прогнозировать вари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анты действий партне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ра, действовать по ал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горитму</w:t>
            </w: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629" w:wrap="around" w:vAnchor="page" w:hAnchor="page" w:x="1090" w:y="935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13" w:y="10681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29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45"/>
        <w:gridCol w:w="2530"/>
        <w:gridCol w:w="2410"/>
        <w:gridCol w:w="2405"/>
        <w:gridCol w:w="2429"/>
      </w:tblGrid>
      <w:tr w:rsidR="003A18A9" w:rsidRPr="007E5C09" w:rsidTr="004437ED">
        <w:trPr>
          <w:trHeight w:hRule="exact" w:val="23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Путешествуем по городам Европы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Сложение именованных чисел, развитие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странственных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ставлений, знакомство с методом координат (на уровне наглядных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ставлений), с древом вероятностей, отработ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ка вычислительных навыков</w:t>
            </w: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на дос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тупном уровне метод координат, складывать именованные числа, разгадывать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буквенно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числовой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шифр,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ставлять все возмож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сочетания вари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антов с опорой на древо вероятностей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Ориентироваться на карте, схеме, получать данные из текста, схе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мы, проявлять позна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вательную инициативу при решении конкурс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задач</w:t>
            </w:r>
          </w:p>
        </w:tc>
      </w:tr>
      <w:tr w:rsidR="003A18A9" w:rsidRPr="007E5C09" w:rsidTr="004437ED">
        <w:trPr>
          <w:trHeight w:hRule="exact" w:val="20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Работаем с таб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лицами и схемами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диаграм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мами, со способами отображения информа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ции с помощью столб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чатых диаграмм, разви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тие пространственных представлений, отра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ботка вычислительных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столбчатой диа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граммы, таблицы, изо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бражать в виде столб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чатой диаграммы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данные значения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таблицы, диаграм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мы, использовать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ченные способы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ствий, приемы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лений при выполнении учебных заданий</w:t>
            </w:r>
          </w:p>
        </w:tc>
      </w:tr>
      <w:tr w:rsidR="003A18A9" w:rsidRPr="007E5C09" w:rsidTr="004437ED">
        <w:trPr>
          <w:trHeight w:hRule="exact" w:val="18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Решаем задачи на клетчатой бумаге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комплексного примене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Решение нестандарт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задач, развитие пространственных представлений учащих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ся, отработка вычисли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Ориентироваться на листе клетчатой бумаги, определять площадь по косвенным данным,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ходить периметр пря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моугольника с задан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ными разными едини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цами длины сторон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Действовать по алго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ритму, ориентировать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ся в тексте задания, синтезировать дефор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мированные выраже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осуществлять взаимопомощь при работе в парах</w:t>
            </w:r>
          </w:p>
        </w:tc>
      </w:tr>
      <w:tr w:rsidR="003A18A9" w:rsidRPr="007E5C09" w:rsidTr="004437ED">
        <w:trPr>
          <w:trHeight w:hRule="exact" w:val="20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Площадь квадрата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понятием «квадрат числа», обо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значение единиц пло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щади (см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 др.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отра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ботка вычислительных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формулу площади квадрата при решении геометриче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ских задач, объяснять особенности нахожде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площади квадрата, обозначать квадрат числа, единицы площади</w:t>
            </w: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ин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формацию, изображе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ние, делать вывод, формулировать пра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вило, способ действий, действовать по алго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ритму</w:t>
            </w:r>
          </w:p>
        </w:tc>
      </w:tr>
      <w:tr w:rsidR="003A18A9" w:rsidRPr="007E5C09" w:rsidTr="004437ED">
        <w:trPr>
          <w:trHeight w:hRule="exact" w:val="11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Проверочная</w:t>
            </w: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нахо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ждение значений выра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жений, неизвестного компонента, вычисле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в столбик, сложение</w:t>
            </w: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приемы, формулы, взаимосвязи в самостоя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тельной работе, осуще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ствлять самоконтроль</w:t>
            </w: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неуспеш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8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числений, свойства объектов при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</w:tbl>
    <w:p w:rsidR="003A18A9" w:rsidRPr="009125AE" w:rsidRDefault="003A18A9" w:rsidP="003A18A9">
      <w:pPr>
        <w:framePr w:wrap="around" w:vAnchor="page" w:hAnchor="page" w:x="8220" w:y="10708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30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11"/>
        <w:gridCol w:w="1445"/>
        <w:gridCol w:w="2530"/>
        <w:gridCol w:w="2405"/>
        <w:gridCol w:w="2405"/>
        <w:gridCol w:w="2424"/>
      </w:tblGrid>
      <w:tr w:rsidR="003A18A9" w:rsidRPr="007E5C09" w:rsidTr="004437ED">
        <w:trPr>
          <w:trHeight w:hRule="exact" w:val="25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вычитание именован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чисел, решение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 для выявления уровня освоения мате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 ошибок,</w:t>
            </w:r>
          </w:p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коррекция.</w:t>
            </w:r>
          </w:p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работа над ошибками, отработ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ка вычислительных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выков, знакомство с жизнью и исследова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ниями Рене Декарта, понятием о декартовой системе координат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задания по аналогии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призна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свои ошибки, восприятие математи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ки как части общече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ловеческой культуры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</w:tc>
      </w:tr>
      <w:tr w:rsidR="003A18A9" w:rsidRPr="007E5C09" w:rsidTr="004437ED">
        <w:trPr>
          <w:trHeight w:hRule="exact" w:val="2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Разворот исто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рии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*. 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Рене Де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карт. Декартова система коорди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нат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Расширить представле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о математике как части общечеловече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культуры, об исто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рии математики, о сис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теме координат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Иметь представление о Рене Декарте как известном математи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ке, внесшем значи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тельный вклад в 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витие математической науки, рассказывать о декартовой системе координат на доступ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ном уровне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Восприятие математи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ки как части общече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ловеческой культуры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текста, рисунка, ориентироваться в системе координат, осуществление взаи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мопомощи при работе в парах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146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Вычитаем числа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(9 ч.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18A9" w:rsidRPr="007E5C09" w:rsidTr="004437ED">
        <w:trPr>
          <w:trHeight w:hRule="exact" w:val="20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Вспоминаем, что мы умеем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приемов устного вычитания; запись вычитания в столбик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Вычислять устно на основе знания разряд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состава чисел, выполнять вычисления в столбик без перехо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 через разряд,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рацио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нальные способы решения</w:t>
            </w:r>
          </w:p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3" w:wrap="around" w:vAnchor="page" w:hAnchor="page" w:x="1094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выбирать рацио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нальный способ дос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тижения результата</w:t>
            </w:r>
          </w:p>
        </w:tc>
      </w:tr>
    </w:tbl>
    <w:p w:rsidR="003A18A9" w:rsidRPr="009125AE" w:rsidRDefault="003A18A9" w:rsidP="003A18A9">
      <w:pPr>
        <w:framePr w:wrap="around" w:vAnchor="page" w:hAnchor="page" w:x="8232" w:y="10708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31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2"/>
        <w:gridCol w:w="1445"/>
        <w:gridCol w:w="2530"/>
        <w:gridCol w:w="2410"/>
        <w:gridCol w:w="2405"/>
        <w:gridCol w:w="2434"/>
      </w:tblGrid>
      <w:tr w:rsidR="003A18A9" w:rsidRPr="007E5C09" w:rsidTr="004437ED">
        <w:trPr>
          <w:trHeight w:hRule="exact" w:val="20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Записываем вычи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тание в столбик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приемом записи вычитания в столбик с переходом через разряд; модели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рование условия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Вычитать трехзначные числа с переходом через разряд, записы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вая вычисления стол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биком, прогнозировать результат по 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венным признакам, записывать решение задачи уравнением</w:t>
            </w:r>
          </w:p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в паре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способы действий в новых условиях,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ствовать по алгоритму, координировать рабо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ту в паре, осуществ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взаимопомощь</w:t>
            </w:r>
          </w:p>
        </w:tc>
      </w:tr>
      <w:tr w:rsidR="003A18A9" w:rsidRPr="007E5C09" w:rsidTr="004437ED">
        <w:trPr>
          <w:trHeight w:hRule="exact" w:val="18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190" w:lineRule="exact"/>
              <w:ind w:left="13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Считаем сдачу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приемом вычитания из круглых чисел запись вычисле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в столбик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вычитание из круглых чисел,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знание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става числа 100 и 1000 при денежных расчетах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способы действий в новых условиях,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ствовать по алгоритму, получать информацию из текста, ориентиро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ваться в таблице, схеме</w:t>
            </w:r>
          </w:p>
        </w:tc>
      </w:tr>
      <w:tr w:rsidR="003A18A9" w:rsidRPr="007E5C09" w:rsidTr="004437ED">
        <w:trPr>
          <w:trHeight w:hRule="exact" w:val="2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 железной дороге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умений выполнять вычитание чисел с переходом 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рез разряд; запись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числения в столбик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Вычитать числа стол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биком с переходом через разряд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в паре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схемы, таблиц, осуществлять взаимо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проверку при работе в паре, корректно указы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на ошибки парт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нера, адекватно реа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гировать на критику результатов своей деятельности</w:t>
            </w:r>
          </w:p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0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Как вычесть сумму из числа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8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приемами вычитания суммы из числа, закрепление умений вычитать числа с переходом через 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ряд; запись вычисления в столбик, моделирова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условия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правило вычитания суммы из числа для рациональ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вычислений,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текстовые задачи разными способами на основе правила вычи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тания суммы из числа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делать выводы, проверять себя по образцу,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рацио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нальные способы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ствий, выполнять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дание различными способами</w:t>
            </w:r>
          </w:p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1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Знаменательные</w:t>
            </w:r>
          </w:p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8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Решение задач на опре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деление продолжитель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ности, начала, конца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бытия, отработка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лительных навыков</w:t>
            </w:r>
          </w:p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8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Ориентироваться в ряду многозначных чисел, применять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ем вычитания в стол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бик в выражениях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</w:p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Восприятие математи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ки как части общече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ловеческой культуры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Ориентироваться в схеме, формулировать вопросы по учебному материалу для парт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нера, строить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логиче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3A18A9" w:rsidRPr="007E5C09" w:rsidRDefault="003A18A9" w:rsidP="004437ED">
            <w:pPr>
              <w:framePr w:w="14654" w:h="9523" w:wrap="around" w:vAnchor="page" w:hAnchor="page" w:x="1092" w:y="95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15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33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806"/>
        <w:gridCol w:w="2006"/>
        <w:gridCol w:w="1445"/>
        <w:gridCol w:w="2530"/>
        <w:gridCol w:w="2405"/>
        <w:gridCol w:w="2410"/>
        <w:gridCol w:w="2419"/>
      </w:tblGrid>
      <w:tr w:rsidR="003A18A9" w:rsidRPr="007E5C09" w:rsidTr="004437ED">
        <w:trPr>
          <w:trHeight w:hRule="exact" w:val="11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четырехзначными числами, проверять результат вычисле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 обратными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ствиями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ские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высказывания, дополнять необходи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мыми данными текст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8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Подводим итоги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обобщения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умений выполнять сложение и вычитание чисел с пе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реходом через разряд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приемы, формулы, способы решения при выполнении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Действовать по алго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ритму, строить кор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ректные высказывания для объяснения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чинно-следственных связей, выбирать 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циональный способ действий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39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Контрольная ра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бота по теме «Письменные приемы сложе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ния и вычита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ния»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выражений,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хождение неизвестного компонента, вычисле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в столбик, перевод единиц измерения,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текстовых задач для контроля уровня знаний и умений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приемы, формулы, взаимосвязи в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стоятельной работе,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задания, адекватная оценка собственных возмож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самостоятельно планировать собст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венную вычислитель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деятельность и действия, необходи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мые для решения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дачи, вносить необхо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димые коррективы в собственные действия по итогам самопро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верки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 ошибок, коррекция. Математический тренажер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работа над ошибками, отработ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ка вычислительных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выков, решение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вых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задания по аналогии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неуспеш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</w:tc>
      </w:tr>
    </w:tbl>
    <w:p w:rsidR="003A18A9" w:rsidRPr="009125AE" w:rsidRDefault="003A18A9" w:rsidP="003A18A9">
      <w:pPr>
        <w:framePr w:wrap="around" w:vAnchor="page" w:hAnchor="page" w:x="8237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34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45"/>
        <w:gridCol w:w="2530"/>
        <w:gridCol w:w="2410"/>
        <w:gridCol w:w="2405"/>
        <w:gridCol w:w="2424"/>
      </w:tblGrid>
      <w:tr w:rsidR="003A18A9" w:rsidRPr="007E5C09" w:rsidTr="004437ED">
        <w:trPr>
          <w:trHeight w:hRule="exact" w:val="2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Умножаем на однозначное число (8 ч.)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6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Записываем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ножение в столбик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приемов уст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ного умножения.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Освое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приемов умножения двузначного числа на однозначное, запись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ножения в столбик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приемы уст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умножения, запи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сывать умножение дву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значного числа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одно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значное столбиком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Синтезировать дефор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мированные выраже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объяснять ход сво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их действий, действо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по образцу, выде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существенную ин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формацию в тексте</w:t>
            </w:r>
          </w:p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Откуда берутся нули?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Умножение двузначного числа на однозначное, тренировка в прогнози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ровании результатов вычислений, запись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ножения в столбик, от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работка вычислитель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навыков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Прогнозировать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зультат умножения на число, оканчивающее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ся на 5, использовать письменные приемы умножения при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в паре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Прогнозировать резуль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тат действий, осуществ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взаимопроверку, корректно и аргументи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ровано критиковать ошибки партнера,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делять существенную информацию из текста задачи, составлять краткую запись</w:t>
            </w:r>
          </w:p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6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Считаем устно и письменно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умений умножать трехзначное число на однозначное; запись умножения в столбик, отработка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Выбирать рациональный способ вычислений,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менять изученные прие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мы устных и письменных вычислений, находить ошибки в вычислениях и исправлять их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</w:t>
            </w:r>
          </w:p>
        </w:tc>
      </w:tr>
      <w:tr w:rsidR="003A18A9" w:rsidRPr="007E5C09" w:rsidTr="004437ED">
        <w:trPr>
          <w:trHeight w:hRule="exact" w:val="18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Пять пишем, три в уме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умений умножать трехзначное число на однозначное; запись умножения в столбик, отработка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числительных навыков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письмен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приемы умноже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с переходом через разряд, осуществлять проверку с использо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ванием распредели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тельного закона сло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и умножения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Устанавливать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чинно-следственные связи, действовать по алгоритму, синтезиро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выражения по схеме и таблице</w:t>
            </w:r>
          </w:p>
        </w:tc>
      </w:tr>
      <w:tr w:rsidR="003A18A9" w:rsidRPr="007E5C09" w:rsidTr="004437ED">
        <w:trPr>
          <w:trHeight w:hRule="exact" w:val="18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190" w:lineRule="exact"/>
              <w:ind w:left="2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Вычисляем массу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единица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 массы (тонна, мил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лиграмм), решение тек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стовых задач, содер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жащих единицы массы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знание со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отношений единиц из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мерения массы при решении текстовых задач, осуществлять проверку вычислений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28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Устанавливать взаи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мосвязи, осуществлять проверку результатов, вносить коррективы, 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информацию в тексте задачи, состав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краткую запись</w:t>
            </w:r>
          </w:p>
        </w:tc>
      </w:tr>
    </w:tbl>
    <w:p w:rsidR="003A18A9" w:rsidRPr="009125AE" w:rsidRDefault="003A18A9" w:rsidP="003A18A9">
      <w:pPr>
        <w:framePr w:wrap="around" w:vAnchor="page" w:hAnchor="page" w:x="8232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35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806"/>
        <w:gridCol w:w="2006"/>
        <w:gridCol w:w="1445"/>
        <w:gridCol w:w="2530"/>
        <w:gridCol w:w="2410"/>
        <w:gridCol w:w="2405"/>
        <w:gridCol w:w="2429"/>
      </w:tblGrid>
      <w:tr w:rsidR="003A18A9" w:rsidRPr="007E5C09" w:rsidTr="004437ED">
        <w:trPr>
          <w:trHeight w:hRule="exact" w:val="14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Измеряем емкости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единица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 емкости (литр, мил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лилитр), решение тек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стовых задач, содер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жащих единицы емкости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Измерять объем емко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стей в литрах, решать текстовые задачи на нахождение объема, ориентироваться в столбчатой диаграмме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Сравнивать, анализи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учебный мате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риал, синтезировать деформированные выражения, ориенти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роваться в диаграммах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36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менение письменных приемов умножения, сложения и вычитания, решение уравнений и текстовых задач для контроля знаний и уме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 по итогам учебного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приемы, формулы, взаимосвязи в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стоятельной работе,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задания, адекватная оценка собственных возмож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 ошибок, коррекция. Математический тренажер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работа над ошибками, решение нестандартных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задания по аналогии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40"/>
        </w:trPr>
        <w:tc>
          <w:tcPr>
            <w:tcW w:w="146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Делим на однозначное число (15 ч.)</w:t>
            </w:r>
          </w:p>
        </w:tc>
      </w:tr>
      <w:tr w:rsidR="003A18A9" w:rsidRPr="007E5C09" w:rsidTr="004437ED">
        <w:trPr>
          <w:trHeight w:hRule="exact" w:val="18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Вспоминаем, что мы знаем и умеем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приемов устного деления чисел, моделирование условия задачи, решение тек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стовых задач на опре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деление стоимости 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Объяснять суть дейст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вия деления на дос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тупном уровне, взаи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мосвязи компонентов деления, находить ча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стное с опорой на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синтезировать выражения по задан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ной схеме</w:t>
            </w:r>
          </w:p>
          <w:p w:rsidR="003A18A9" w:rsidRPr="007E5C09" w:rsidRDefault="003A18A9" w:rsidP="004437ED">
            <w:pPr>
              <w:framePr w:w="14650" w:h="9509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18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36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11"/>
        <w:gridCol w:w="1445"/>
        <w:gridCol w:w="2530"/>
        <w:gridCol w:w="2410"/>
        <w:gridCol w:w="2405"/>
        <w:gridCol w:w="2424"/>
      </w:tblGrid>
      <w:tr w:rsidR="003A18A9" w:rsidRPr="007E5C09" w:rsidTr="004437ED">
        <w:trPr>
          <w:trHeight w:hRule="exact" w:val="20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Делится — не делится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признака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 делимости чисел на 3 и на 9, повторение взаимосвязи действий умножения и деления, отработка навыков письменного умножения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Определять признаки делимости на 2, 3, 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делать вывод, формулировать правило вычислений, корректно строить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сказывания, выделять существенную инфор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мацию в тексте задачи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Подбираем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наибольшее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Подготовка к знакомст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ву с алгоритмом пись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менного деления, пер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вичные представления о делении с остатком, подбор наибольшего произведения, меньше заданного числа, отра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ботка навыков письмен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ного умножения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Прогнозировать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зультат умножения и деления, объяснять и записывать деление с остатком, моделиро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выражения по заданной схеме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в паре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таблицы, схемы, восстанавливать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ражение по заданным параметрам, осущест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влять взаимопроверку, корректно и аргумен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тировано указывать на ошибки</w:t>
            </w:r>
          </w:p>
        </w:tc>
      </w:tr>
      <w:tr w:rsidR="003A18A9" w:rsidRPr="007E5C09" w:rsidTr="004437ED">
        <w:trPr>
          <w:trHeight w:hRule="exact" w:val="20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Что в остатке?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Подготовка к знакомст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ву с алгоритмом пись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менного деления,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ставление о делении с остатком, отработка навыков письменного умножения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Знать признаки деле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с остатком, учиты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особенности 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ления с остатком при вычислениях, прове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рять деление с остат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ком с учетом 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венных признаков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мате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риал таблицы, синте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зировать выражения на основе анализа, делать выводы на ос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нове анализа учебного материала</w:t>
            </w:r>
          </w:p>
        </w:tc>
      </w:tr>
      <w:tr w:rsidR="003A18A9" w:rsidRPr="007E5C09" w:rsidTr="004437ED">
        <w:trPr>
          <w:trHeight w:hRule="exact" w:val="16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Записываем деле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уголком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алгорит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мом письменного деле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на однозначное число, запись деления уголком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письмен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прием деления при выполнении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записывать уголком деление с ос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татком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Осознавать ограни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ченность своих знаний, 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делать выводы, действовать по алгоритму</w:t>
            </w:r>
          </w:p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4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Продолжаем ос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ваивать деление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умений выполнять деление на однозначное число, записывать деление уголком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Объяснять алгоритм деления, применять письменные приемы деления при решении текстовых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14" w:wrap="around" w:vAnchor="page" w:hAnchor="page" w:x="1092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делать выводы, действовать по алгоритму, коррект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 строить высказыва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</w:t>
            </w:r>
          </w:p>
        </w:tc>
      </w:tr>
    </w:tbl>
    <w:p w:rsidR="003A18A9" w:rsidRPr="009125AE" w:rsidRDefault="003A18A9" w:rsidP="003A18A9">
      <w:pPr>
        <w:framePr w:wrap="around" w:vAnchor="page" w:hAnchor="page" w:x="8234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37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45"/>
        <w:gridCol w:w="2530"/>
        <w:gridCol w:w="2410"/>
        <w:gridCol w:w="2410"/>
        <w:gridCol w:w="2429"/>
      </w:tblGrid>
      <w:tr w:rsidR="003A18A9" w:rsidRPr="007E5C09" w:rsidTr="004437ED">
        <w:trPr>
          <w:trHeight w:hRule="exact" w:val="3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</w:t>
            </w:r>
          </w:p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письмен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приемов умножения и деления, деления с остатком, решение тек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стовых задач на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жение и 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приемы, формулы, взаимосвязи в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стоятельной работе,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задания, адекватная оценка собственных возмож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33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Проверочная</w:t>
            </w:r>
          </w:p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ум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ножение и деление од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нозначных чисел, деле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с остатком,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текстовых задач на умножение и деление, определение стоимости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приемы, формулы, взаимосвязи в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стоятельной работе,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 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6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Находим</w:t>
            </w:r>
          </w:p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неизвестное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 и коррекция наи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более распространенных ошибок, нахождение 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известного делимого, 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лителя, множителя,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крепление вычислитель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Находить неизвестное делимое на основе знания взаимосвязи компонентов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Формулировать правило на основе анализа учебного материала, устанавливать причинно-следственные связи, строить логическое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сказывание</w:t>
            </w:r>
          </w:p>
        </w:tc>
      </w:tr>
      <w:tr w:rsidR="003A18A9" w:rsidRPr="007E5C09" w:rsidTr="004437ED">
        <w:trPr>
          <w:trHeight w:hRule="exact" w:val="11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Делим на круглое число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приемами деления круглых чисел; нахождение неизвест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компонентов умно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жения и 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Делить круглые числа разными способами, проверять деление умножением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Чувство ответственно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 за выполнение своей части работы в паре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ный материал, синте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зировать правило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ствий при вычислени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ях, осуществлять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вза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3A18A9" w:rsidRPr="007E5C09" w:rsidRDefault="003A18A9" w:rsidP="004437ED">
            <w:pPr>
              <w:framePr w:w="14659" w:h="9432" w:wrap="around" w:vAnchor="page" w:hAnchor="page" w:x="1090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18" w:y="10712"/>
        <w:widowControl w:val="0"/>
        <w:spacing w:after="0" w:line="300" w:lineRule="exac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38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45"/>
        <w:gridCol w:w="2530"/>
        <w:gridCol w:w="2410"/>
        <w:gridCol w:w="2410"/>
        <w:gridCol w:w="2429"/>
      </w:tblGrid>
      <w:tr w:rsidR="003A18A9" w:rsidRPr="007E5C09" w:rsidTr="004437ED">
        <w:trPr>
          <w:trHeight w:hRule="exact" w:val="9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имопомощь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 взаимо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проверку, выделять существенную инфор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мацию из текста</w:t>
            </w:r>
          </w:p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0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Собираемся в путешествие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8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Комплексное повторе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ние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Ориентироваться на простом плане мест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ности, применять 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ление при решении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Ориентироваться на схеме, выделять важ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информацию в тексте задачи, состав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схему, краткую запись на основе ана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лиза информации,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бирать рациональный способ действий</w:t>
            </w:r>
          </w:p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0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Учимся находить ошибки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приемами проверки вычислений, прогнозирование резуль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татов вычислений, поиск ошибок в вычислениях, решение текстовых зада, нахождение неизвестных компонентов арифмети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ческих действий</w:t>
            </w:r>
          </w:p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Проверять правиль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ность решения по 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следней цифре, про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гнозировать результат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Прогнозировать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зультат вычислений по определенным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знакам, осуществлять взаимопроверку, коор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динировать работу в паре</w:t>
            </w:r>
          </w:p>
        </w:tc>
      </w:tr>
      <w:tr w:rsidR="003A18A9" w:rsidRPr="007E5C09" w:rsidTr="004437ED">
        <w:trPr>
          <w:trHeight w:hRule="exact" w:val="16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Проверяем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зультаты деления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Комбиниро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Прогнозирование резуль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татов вычислений, поиск ошибок в вычислениях, решение текстовых задач, нахождение неизвестных компонентов арифметиче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ских действий</w:t>
            </w:r>
          </w:p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правила для проверки деления, рассказы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вать, как проверить результат действия 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Прогнозировать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зультат вычислений по определенным при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знакам, выделять су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щественную информа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цию из текста, состав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краткую запись</w:t>
            </w:r>
          </w:p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7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Контрольная работа по теме «Письменные приемы умноже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ния и деления»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кон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троля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 и уме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Самостоятельное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пользование изученных приемов письменных вычислений, нахожде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неизвестных компо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нентов действий,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приемы, формулы, взаимосвязи в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стоятельной работе,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задания, адекватная оценка собственных возмож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самостоятельно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задачи, вносить</w:t>
            </w:r>
          </w:p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9" w:h="9518" w:wrap="around" w:vAnchor="page" w:hAnchor="page" w:x="1090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13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39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806"/>
        <w:gridCol w:w="2006"/>
        <w:gridCol w:w="1445"/>
        <w:gridCol w:w="2530"/>
        <w:gridCol w:w="2410"/>
        <w:gridCol w:w="2405"/>
        <w:gridCol w:w="2424"/>
      </w:tblGrid>
      <w:tr w:rsidR="003A18A9" w:rsidRPr="007E5C09" w:rsidTr="004437ED">
        <w:trPr>
          <w:trHeight w:hRule="exact" w:val="9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необходимые корректи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 в собственные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ствия по итогам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проверки</w:t>
            </w:r>
          </w:p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0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 ошибок, коррекция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кор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рекция ошибок, закреп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ление вычислительных навыков, решение тек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задания по аналогии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воспринимать аргументированную кри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тику ошибок и учитывать ее в работе над ошибка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ми, планировать собст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венную вычислительную деятельность и действия, необходимые для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задачи</w:t>
            </w:r>
          </w:p>
        </w:tc>
      </w:tr>
      <w:tr w:rsidR="003A18A9" w:rsidRPr="007E5C09" w:rsidTr="004437ED">
        <w:trPr>
          <w:trHeight w:hRule="exact" w:val="240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Делим на части (7 ч.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18A9" w:rsidRPr="007E5C09" w:rsidTr="004437ED">
        <w:trPr>
          <w:trHeight w:hRule="exact" w:val="2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понятиями «окружность», «круг», «радиус», «диаметр», черчение окружности с помощью циркуля, 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ление круга на равные части с помощью 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нейки и циркуля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Различать окружность и круг, радиус и диа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метр, чертить окруж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ность заданного 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диуса с помощью цир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куля, делить окруж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ность на 2 и 4 части с помощью угольника, на 3 и 6 частей с 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мощью циркуля</w:t>
            </w:r>
          </w:p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9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текста, рисунка, действовать по инст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рукции, осуществлять самоконтроль, исполь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зовать изученные пра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вила, способы дейст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вий, свойства объек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тов при выполнении учебных заданий</w:t>
            </w:r>
          </w:p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Делим на равные части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Первичные представле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о долях, грамотное употребление слов «треть», «четверть» в речи, деление фигур на равные части, решение задач на нахождение доли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Делить отрезки на равные части с помо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щью линейки, циркуля, соотносить части гео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метрической фигуры и доли числа, опреде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и правильно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зывать доли числа (треть, четверть, 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ловина)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Получать информацию из рисунка, анализиро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и делать выводы, действовать по инструк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ции,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контроль, использовать изученные правила, спо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собы действий,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</w:t>
            </w:r>
          </w:p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6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Рисуем схемы и делим числа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Знакомство с круговыми диаграммами, записью долей в виде дробей, нахождение доли числа, решение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Читать и записывать доли числа, находить долю числа, решать задачи на нахождение доли числа и числа по доле, ориентироваться в круговой диаграмме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9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533" w:wrap="around" w:vAnchor="page" w:hAnchor="page" w:x="1092" w:y="96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Ориентироваться в диаграммах, синтези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схемы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 анализа учебного материала</w:t>
            </w:r>
          </w:p>
        </w:tc>
      </w:tr>
    </w:tbl>
    <w:p w:rsidR="003A18A9" w:rsidRPr="009125AE" w:rsidRDefault="003A18A9" w:rsidP="003A18A9">
      <w:pPr>
        <w:framePr w:wrap="around" w:vAnchor="page" w:hAnchor="page" w:x="8239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40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2"/>
        <w:gridCol w:w="2006"/>
        <w:gridCol w:w="1445"/>
        <w:gridCol w:w="2530"/>
        <w:gridCol w:w="2410"/>
        <w:gridCol w:w="2410"/>
        <w:gridCol w:w="2429"/>
      </w:tblGrid>
      <w:tr w:rsidR="003A18A9" w:rsidRPr="007E5C09" w:rsidTr="004437ED">
        <w:trPr>
          <w:trHeight w:hRule="exact" w:val="18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Вычисляем доли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изуче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ния и пер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вичного 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крепления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умений находить долю числа; моделирование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вых задач, нахождение неизвестного компонен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та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0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Решать задачи на на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хождение доли числа и числа по доле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0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заданий, получать информацию из схемы, рисунка</w:t>
            </w:r>
          </w:p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Рисуем схемы и решаем задачи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умений находить долю числа и моделировать тексто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вые задачи; упрощение выражений и нахожде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неизвестного ком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понента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Моделировать и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задачи на нахо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ждение доли числа и числа по доле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информацию из текста задачи, состав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схему условия,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пользовать изученные правила, способы дей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ствий, приемы вычисле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свойства объектов при выполнении учеб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заданий</w:t>
            </w:r>
          </w:p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30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Годовая кон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трольная 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</w:t>
            </w:r>
          </w:p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контроля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Индивидуальный кон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троль усвоения необхо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димого минимума для выпускника 3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приемы, формулы, взаимосвязи в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стоятельной работе, осуществлять само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Способность оцени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трудность пред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лагаемого задания, адекватная оценка собственных возмож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изученные правила, способы дейст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вий, приемы вычислений, свойства объектов при выполнении учебных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даний, самостоятельно планировать собствен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вычислительную деятельность и действия, необходимые для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 задачи, вносить 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обходимые коррективы в собственные действия по итогам самопроверки</w:t>
            </w:r>
          </w:p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3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 ошибок, коррекция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Индивидуальная и фронтальная коррекция ошибок, закрепление вычислительных навы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ков, решение текстовых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свои ошибки, корректиро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знания и вносить изменения в результат вычислений на осно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вании коррекции,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полнять задания по аналогии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Ориентация на пони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мание причин личной успешности/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неуспе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</w:t>
            </w:r>
            <w:proofErr w:type="spell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освоении 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Адекватно восприни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мать аргументирован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ровать собственную вычислительную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 и действия, необходимые для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шения задачи</w:t>
            </w:r>
          </w:p>
          <w:p w:rsidR="003A18A9" w:rsidRPr="007E5C09" w:rsidRDefault="003A18A9" w:rsidP="004437ED">
            <w:pPr>
              <w:framePr w:w="14654" w:h="9605" w:wrap="around" w:vAnchor="page" w:hAnchor="page" w:x="1092" w:y="959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3A18A9" w:rsidRPr="009125AE" w:rsidRDefault="003A18A9" w:rsidP="003A18A9">
      <w:pPr>
        <w:framePr w:wrap="around" w:vAnchor="page" w:hAnchor="page" w:x="8215" w:y="10709"/>
        <w:widowControl w:val="0"/>
        <w:spacing w:after="0" w:line="300" w:lineRule="exac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41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11"/>
        <w:gridCol w:w="2002"/>
        <w:gridCol w:w="1445"/>
        <w:gridCol w:w="2530"/>
        <w:gridCol w:w="2410"/>
        <w:gridCol w:w="2405"/>
        <w:gridCol w:w="2424"/>
      </w:tblGrid>
      <w:tr w:rsidR="003A18A9" w:rsidRPr="007E5C09" w:rsidTr="004437ED">
        <w:trPr>
          <w:trHeight w:hRule="exact" w:val="2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Повторение (12 ч.)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8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Полет на Луну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вычисли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тельных навыков, раз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гадывание шифровок, решение уравнений, текстовых задач, рас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ширение представлений об исследовании космоса</w:t>
            </w:r>
          </w:p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Осуществлять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ления с многозначны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ми числами, состав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краткую запись, записывать решение задачи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ний, выделять сущест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венную информацию из текста</w:t>
            </w:r>
          </w:p>
        </w:tc>
      </w:tr>
      <w:tr w:rsidR="003A18A9" w:rsidRPr="007E5C09" w:rsidTr="004437ED">
        <w:trPr>
          <w:trHeight w:hRule="exact" w:val="20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Ворота </w:t>
            </w:r>
            <w:proofErr w:type="spell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Мории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Нахождение значений</w:t>
            </w:r>
          </w:p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выражений, решение текстовых задач,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нестандартных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дач, знакомство с лите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ратурными сказками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Осуществлять вычис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ления в 2-3 действия с многозначными чис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лами, решать нестан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дартные задачи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информацию в тексте, анализировать и систематизировать учебный материал, синтезировать число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вые выражения на ос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нове анализа инфор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мации</w:t>
            </w:r>
          </w:p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20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Золотое руно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Решение нестандарт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ных задач, комплексное применение знаний и умений, знакомство с древнегреческой мифо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логией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Решать нестандарт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задачи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информацию в тексте, анализировать и систематизировать учебный материал, составлять краткую запись задачи, выби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рать рациональный способ решения</w:t>
            </w:r>
          </w:p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3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Возвращение</w:t>
            </w:r>
          </w:p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аргонавтов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ком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плексного применения знаний и умений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Комплексное закрепле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ние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реше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нестандартных за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дач, расширение знаний о древнегреческой ми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фологии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Решать нестандарт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задачи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Выделять существен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ную информацию из текста, схемы, синте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зировать числовые выражения на основе анализа информации</w:t>
            </w:r>
          </w:p>
        </w:tc>
      </w:tr>
      <w:tr w:rsidR="003A18A9" w:rsidRPr="007E5C09" w:rsidTr="004437ED">
        <w:trPr>
          <w:trHeight w:hRule="exact" w:val="18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и обобщение по 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 «Разрядный состав многознач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ных чисел». 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Контрольный устный счет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</w:t>
            </w:r>
          </w:p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разрядного состава чисел, сравне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ние чисел, повторение метрических соотноше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 единиц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Применять изученные приемы вычислений </w:t>
            </w:r>
            <w:proofErr w:type="gramStart"/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</w:p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самостоятельной</w:t>
            </w:r>
          </w:p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9518" w:wrap="around" w:vAnchor="page" w:hAnchor="page" w:x="1094" w:y="97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нении учебных зада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ний</w:t>
            </w:r>
          </w:p>
        </w:tc>
      </w:tr>
    </w:tbl>
    <w:p w:rsidR="003A18A9" w:rsidRPr="009125AE" w:rsidRDefault="003A18A9" w:rsidP="003A18A9">
      <w:pPr>
        <w:framePr w:wrap="around" w:vAnchor="page" w:hAnchor="page" w:x="8232" w:y="10713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42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806"/>
        <w:gridCol w:w="2006"/>
        <w:gridCol w:w="1445"/>
        <w:gridCol w:w="2530"/>
        <w:gridCol w:w="2405"/>
        <w:gridCol w:w="2405"/>
        <w:gridCol w:w="2429"/>
      </w:tblGrid>
      <w:tr w:rsidR="003A18A9" w:rsidRPr="007E5C09" w:rsidTr="004437ED">
        <w:trPr>
          <w:trHeight w:hRule="exact" w:val="14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и обобщение по 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 «Арифметиче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ские действия с многозначными числами»</w:t>
            </w:r>
          </w:p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вычисли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тельных навыков, по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вторение устных и письменных приемов вычислений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изученные приемы вычислений в самостоятельной работе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Мотивация к успешной вычислительной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</w:t>
            </w:r>
          </w:p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3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и обобщение по 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 «Геометриче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ские фигуры и ве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личины»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8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величин и единиц измерения,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задач с величи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взаимосвя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зи между величинами при вычислениях,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шать задачи с величи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</w:t>
            </w:r>
          </w:p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18A9" w:rsidRPr="007E5C09" w:rsidTr="004437ED">
        <w:trPr>
          <w:trHeight w:hRule="exact" w:val="13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и обобщение по те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ме «Числа и вели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чины»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и системати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зации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8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Повторение величин и единиц измерения,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задач с величи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Применять взаимосвя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зи между величинами при вычислениях,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задач с величи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Осознание практиче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ской значимости изу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чения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Использовать изучен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ные правила, способы действий, приемы вы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числений, свойства объектов при выполне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нии учебных заданий</w:t>
            </w:r>
          </w:p>
        </w:tc>
      </w:tr>
      <w:tr w:rsidR="003A18A9" w:rsidRPr="007E5C09" w:rsidTr="004437ED">
        <w:trPr>
          <w:trHeight w:hRule="exact" w:val="23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24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133</w:t>
            </w:r>
          </w:p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before="240" w:after="0" w:line="190" w:lineRule="exact"/>
              <w:ind w:left="18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Научная конфе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ренция</w:t>
            </w:r>
            <w:r w:rsidRPr="007E5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Защита проектов*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Урок сис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тематиза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ции и обоб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щения зна</w:t>
            </w:r>
            <w:r w:rsidRPr="007E5C0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Презентация исследо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вательских проектов по математике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Выразительно и эмо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ционально рассказы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вать о процессе и ре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зультатах познавательно-исследовательской деятельно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сти, отвечать на во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просы по содержанию своего исследования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Положительное отно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шение и интерес к изучению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8A9" w:rsidRPr="007E5C09" w:rsidRDefault="003A18A9" w:rsidP="004437ED">
            <w:pPr>
              <w:framePr w:w="14650" w:h="6514" w:wrap="around" w:vAnchor="page" w:hAnchor="page" w:x="1094" w:y="966"/>
              <w:widowControl w:val="0"/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Планировать личную познавательную дея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тельность, осуществ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лять поиск информа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ции в различных ис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точниках, строить ло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гические высказыва</w:t>
            </w:r>
            <w:r w:rsidRPr="007E5C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ния, объяснять причинно-следственные связи</w:t>
            </w:r>
          </w:p>
        </w:tc>
      </w:tr>
    </w:tbl>
    <w:p w:rsidR="003A18A9" w:rsidRPr="007E5C09" w:rsidRDefault="003A18A9" w:rsidP="003A18A9">
      <w:pPr>
        <w:framePr w:wrap="around" w:vAnchor="page" w:hAnchor="page" w:x="1130" w:y="7700"/>
        <w:widowControl w:val="0"/>
        <w:spacing w:after="0" w:line="190" w:lineRule="exact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* - </w:t>
      </w:r>
      <w:r w:rsidRPr="007E5C0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данные уроки относятся к вариативной части программы и могут быть использованы как резервные.</w:t>
      </w:r>
    </w:p>
    <w:p w:rsidR="003A18A9" w:rsidRPr="00A4392B" w:rsidRDefault="003A18A9" w:rsidP="003A18A9">
      <w:pPr>
        <w:framePr w:wrap="around" w:vAnchor="page" w:hAnchor="page" w:x="8218" w:y="10712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4392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43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18A9" w:rsidRPr="007E5C09" w:rsidRDefault="003A18A9" w:rsidP="003A18A9">
      <w:pPr>
        <w:framePr w:wrap="around" w:vAnchor="page" w:hAnchor="page" w:x="2982" w:y="925"/>
        <w:widowControl w:val="0"/>
        <w:spacing w:after="0" w:line="180" w:lineRule="exact"/>
        <w:ind w:lef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lastRenderedPageBreak/>
        <w:t>Материально-техническое обеспечение программы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spacing w:after="0" w:line="210" w:lineRule="exact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Специфическое сопровождение (оборудование):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57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демонстрационные таблицы «Единицы времени», «Единицы длины», «Единицы мас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сы», «Геометрические фигуры», «Таблица Пифагора», «Таблица умножения», «Периметр прямоугольника», «Площадь прямоугольника», «Скорость, время, расстояние»;</w:t>
      </w:r>
      <w:proofErr w:type="gramEnd"/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57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сигнальные карточки цветовые;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10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числовые веера;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52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перфокарты для устного счета в пределах 100, в пределах 20, с табличными случая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ми умножения и деления;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9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календарь демонстрационный;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9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часы демонстрационные;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9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линейка демонстрационная, угольник демонстрационный, циркуль демонстрационный;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9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демонстрационный набор «Доли»;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9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наборы линеек и угольников для учащихся;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9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индивидуальные маркерные доски;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9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шкафы для хранения счетного и демонстрационного материала;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184" w:line="269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справочники, энциклопедии.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Электронно-программное обеспечение: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специализированные цифровые инструменты учебной деятельности (компьютерные программы);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DVD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диски с дидактическими играми по математике;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178" w:line="264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презентации по математике.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Технические средства обучения: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мультимедийный</w:t>
      </w:r>
      <w:proofErr w:type="spellEnd"/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проектор,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DVD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плееры, MP3 плееры;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компьютер с учебным программным обеспечением;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музыкальный центр;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демонстрационный экран;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демонстрационная доска для работы маркерами;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магнитная доска;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цифровой фотоаппарат;</w:t>
      </w:r>
    </w:p>
    <w:p w:rsidR="003A18A9" w:rsidRPr="007E5C09" w:rsidRDefault="003A18A9" w:rsidP="003A18A9">
      <w:pPr>
        <w:framePr w:w="9638" w:h="8474" w:hRule="exact" w:wrap="around" w:vAnchor="page" w:hAnchor="page" w:x="1139" w:y="1443"/>
        <w:widowControl w:val="0"/>
        <w:numPr>
          <w:ilvl w:val="0"/>
          <w:numId w:val="21"/>
        </w:numPr>
        <w:spacing w:after="0" w:line="266" w:lineRule="exact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E5C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сканер, ксерокс и цветной принтер.</w:t>
      </w:r>
    </w:p>
    <w:p w:rsidR="003A18A9" w:rsidRPr="00A4392B" w:rsidRDefault="003A18A9" w:rsidP="003A18A9">
      <w:pPr>
        <w:framePr w:wrap="around" w:vAnchor="page" w:hAnchor="page" w:x="5776" w:y="15610"/>
        <w:widowControl w:val="0"/>
        <w:spacing w:after="0" w:line="300" w:lineRule="exact"/>
        <w:ind w:left="4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4392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44</w:t>
      </w:r>
    </w:p>
    <w:p w:rsidR="003A18A9" w:rsidRPr="007E5C09" w:rsidRDefault="003A18A9" w:rsidP="003A18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8A9" w:rsidRPr="007E5C09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9B67AB" w:rsidRDefault="009B67AB"/>
    <w:sectPr w:rsidR="009B67AB" w:rsidSect="009B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5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5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5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5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5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5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5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5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5"/>
        <w:w w:val="100"/>
        <w:position w:val="0"/>
        <w:sz w:val="21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</w:abstractNum>
  <w:abstractNum w:abstractNumId="33">
    <w:nsid w:val="033E06B7"/>
    <w:multiLevelType w:val="multilevel"/>
    <w:tmpl w:val="0000002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A9"/>
    <w:rsid w:val="00135BD1"/>
    <w:rsid w:val="003A18A9"/>
    <w:rsid w:val="004437ED"/>
    <w:rsid w:val="006D061C"/>
    <w:rsid w:val="009B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18A9"/>
  </w:style>
  <w:style w:type="character" w:styleId="a3">
    <w:name w:val="Hyperlink"/>
    <w:basedOn w:val="a0"/>
    <w:uiPriority w:val="99"/>
    <w:rsid w:val="003A18A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A18A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3A18A9"/>
    <w:rPr>
      <w:rFonts w:ascii="Arial" w:hAnsi="Arial" w:cs="Arial"/>
      <w:b/>
      <w:bCs/>
      <w:spacing w:val="-4"/>
      <w:sz w:val="52"/>
      <w:szCs w:val="5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A18A9"/>
    <w:rPr>
      <w:rFonts w:ascii="Arial" w:hAnsi="Arial" w:cs="Arial"/>
      <w:b/>
      <w:bCs/>
      <w:spacing w:val="-6"/>
      <w:sz w:val="46"/>
      <w:szCs w:val="46"/>
      <w:shd w:val="clear" w:color="auto" w:fill="FFFFFF"/>
    </w:rPr>
  </w:style>
  <w:style w:type="character" w:customStyle="1" w:styleId="20pt">
    <w:name w:val="Заголовок №2 + Интервал 0 pt"/>
    <w:basedOn w:val="21"/>
    <w:uiPriority w:val="99"/>
    <w:rsid w:val="003A18A9"/>
    <w:rPr>
      <w:spacing w:val="-8"/>
    </w:rPr>
  </w:style>
  <w:style w:type="character" w:customStyle="1" w:styleId="3">
    <w:name w:val="Заголовок №3_"/>
    <w:basedOn w:val="a0"/>
    <w:link w:val="30"/>
    <w:uiPriority w:val="99"/>
    <w:locked/>
    <w:rsid w:val="003A18A9"/>
    <w:rPr>
      <w:rFonts w:ascii="Arial" w:hAnsi="Arial" w:cs="Arial"/>
      <w:b/>
      <w:bCs/>
      <w:spacing w:val="-7"/>
      <w:sz w:val="38"/>
      <w:szCs w:val="38"/>
      <w:shd w:val="clear" w:color="auto" w:fill="FFFFFF"/>
    </w:rPr>
  </w:style>
  <w:style w:type="paragraph" w:customStyle="1" w:styleId="4">
    <w:name w:val="Заголовок №4"/>
    <w:basedOn w:val="a"/>
    <w:link w:val="40"/>
    <w:uiPriority w:val="99"/>
    <w:rsid w:val="003A18A9"/>
    <w:pPr>
      <w:widowControl w:val="0"/>
      <w:shd w:val="clear" w:color="auto" w:fill="FFFFFF"/>
      <w:spacing w:after="480" w:line="240" w:lineRule="atLeast"/>
      <w:jc w:val="center"/>
      <w:outlineLvl w:val="3"/>
    </w:pPr>
    <w:rPr>
      <w:rFonts w:ascii="Arial" w:eastAsia="Times New Roman" w:hAnsi="Arial" w:cs="Arial"/>
      <w:b/>
      <w:bCs/>
      <w:spacing w:val="-2"/>
      <w:sz w:val="26"/>
      <w:szCs w:val="26"/>
      <w:lang w:eastAsia="ru-RU"/>
    </w:rPr>
  </w:style>
  <w:style w:type="character" w:customStyle="1" w:styleId="0pt">
    <w:name w:val="Основной текст + Интервал 0 pt"/>
    <w:uiPriority w:val="99"/>
    <w:rsid w:val="003A18A9"/>
    <w:rPr>
      <w:rFonts w:ascii="Arial" w:hAnsi="Arial"/>
      <w:spacing w:val="-6"/>
      <w:sz w:val="21"/>
      <w:u w:val="none"/>
    </w:rPr>
  </w:style>
  <w:style w:type="character" w:customStyle="1" w:styleId="210pt">
    <w:name w:val="Основной текст (2) + 10 pt"/>
    <w:aliases w:val="Интервал 0 pt"/>
    <w:basedOn w:val="2"/>
    <w:uiPriority w:val="99"/>
    <w:rsid w:val="003A18A9"/>
    <w:rPr>
      <w:sz w:val="20"/>
      <w:szCs w:val="20"/>
    </w:rPr>
  </w:style>
  <w:style w:type="character" w:customStyle="1" w:styleId="a4">
    <w:name w:val="Основной текст + Полужирный"/>
    <w:uiPriority w:val="99"/>
    <w:rsid w:val="003A18A9"/>
    <w:rPr>
      <w:rFonts w:ascii="Arial" w:hAnsi="Arial"/>
      <w:b/>
      <w:spacing w:val="-4"/>
      <w:sz w:val="21"/>
      <w:u w:val="none"/>
    </w:rPr>
  </w:style>
  <w:style w:type="character" w:customStyle="1" w:styleId="40">
    <w:name w:val="Заголовок №4_"/>
    <w:basedOn w:val="a0"/>
    <w:link w:val="4"/>
    <w:uiPriority w:val="99"/>
    <w:locked/>
    <w:rsid w:val="003A18A9"/>
    <w:rPr>
      <w:rFonts w:ascii="Arial" w:eastAsia="Times New Roman" w:hAnsi="Arial" w:cs="Arial"/>
      <w:b/>
      <w:bCs/>
      <w:spacing w:val="-2"/>
      <w:sz w:val="26"/>
      <w:szCs w:val="26"/>
      <w:shd w:val="clear" w:color="auto" w:fill="FFFFFF"/>
      <w:lang w:eastAsia="ru-RU"/>
    </w:rPr>
  </w:style>
  <w:style w:type="character" w:customStyle="1" w:styleId="12">
    <w:name w:val="Оглавление 1 Знак"/>
    <w:basedOn w:val="a0"/>
    <w:link w:val="13"/>
    <w:uiPriority w:val="99"/>
    <w:locked/>
    <w:rsid w:val="003A18A9"/>
    <w:rPr>
      <w:rFonts w:ascii="Arial" w:hAnsi="Arial" w:cs="Arial"/>
      <w:spacing w:val="-4"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3A18A9"/>
    <w:rPr>
      <w:rFonts w:ascii="AngsanaUPC" w:hAnsi="AngsanaUPC" w:cs="AngsanaUPC"/>
      <w:b/>
      <w:bCs/>
      <w:spacing w:val="1"/>
      <w:sz w:val="30"/>
      <w:szCs w:val="30"/>
      <w:shd w:val="clear" w:color="auto" w:fill="FFFFFF"/>
    </w:rPr>
  </w:style>
  <w:style w:type="character" w:customStyle="1" w:styleId="0pt0">
    <w:name w:val="Колонтитул + Интервал 0 pt"/>
    <w:basedOn w:val="a5"/>
    <w:uiPriority w:val="99"/>
    <w:rsid w:val="003A18A9"/>
    <w:rPr>
      <w:spacing w:val="0"/>
    </w:rPr>
  </w:style>
  <w:style w:type="character" w:customStyle="1" w:styleId="5">
    <w:name w:val="Заголовок №5_"/>
    <w:basedOn w:val="a0"/>
    <w:link w:val="50"/>
    <w:uiPriority w:val="99"/>
    <w:locked/>
    <w:rsid w:val="003A18A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A18A9"/>
    <w:rPr>
      <w:rFonts w:ascii="Arial" w:hAnsi="Arial" w:cs="Arial"/>
      <w:b/>
      <w:bCs/>
      <w:spacing w:val="-3"/>
      <w:sz w:val="19"/>
      <w:szCs w:val="19"/>
      <w:shd w:val="clear" w:color="auto" w:fill="FFFFFF"/>
    </w:rPr>
  </w:style>
  <w:style w:type="character" w:customStyle="1" w:styleId="61">
    <w:name w:val="Основной текст (6) + Малые прописные"/>
    <w:basedOn w:val="6"/>
    <w:uiPriority w:val="99"/>
    <w:rsid w:val="003A18A9"/>
    <w:rPr>
      <w:smallCaps/>
    </w:rPr>
  </w:style>
  <w:style w:type="character" w:customStyle="1" w:styleId="7">
    <w:name w:val="Основной текст (7)_"/>
    <w:basedOn w:val="a0"/>
    <w:link w:val="70"/>
    <w:uiPriority w:val="99"/>
    <w:locked/>
    <w:rsid w:val="003A18A9"/>
    <w:rPr>
      <w:rFonts w:ascii="Arial" w:hAnsi="Arial" w:cs="Arial"/>
      <w:i/>
      <w:iCs/>
      <w:spacing w:val="-2"/>
      <w:sz w:val="21"/>
      <w:szCs w:val="21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3A18A9"/>
    <w:rPr>
      <w:b w:val="0"/>
      <w:bCs w:val="0"/>
    </w:rPr>
  </w:style>
  <w:style w:type="character" w:customStyle="1" w:styleId="24">
    <w:name w:val="Подпись к таблице (2)_"/>
    <w:basedOn w:val="a0"/>
    <w:link w:val="25"/>
    <w:uiPriority w:val="99"/>
    <w:locked/>
    <w:rsid w:val="003A18A9"/>
    <w:rPr>
      <w:rFonts w:ascii="Arial" w:hAnsi="Arial" w:cs="Arial"/>
      <w:b/>
      <w:bCs/>
      <w:spacing w:val="-3"/>
      <w:sz w:val="19"/>
      <w:szCs w:val="19"/>
      <w:shd w:val="clear" w:color="auto" w:fill="FFFFFF"/>
    </w:rPr>
  </w:style>
  <w:style w:type="character" w:customStyle="1" w:styleId="26">
    <w:name w:val="Подпись к таблице (2) + Малые прописные"/>
    <w:basedOn w:val="24"/>
    <w:uiPriority w:val="99"/>
    <w:rsid w:val="003A18A9"/>
    <w:rPr>
      <w:smallCaps/>
    </w:rPr>
  </w:style>
  <w:style w:type="character" w:customStyle="1" w:styleId="9">
    <w:name w:val="Основной текст + 9"/>
    <w:aliases w:val="5 pt,Полужирный,Интервал 0 pt52"/>
    <w:uiPriority w:val="99"/>
    <w:rsid w:val="003A18A9"/>
    <w:rPr>
      <w:rFonts w:ascii="Arial" w:hAnsi="Arial"/>
      <w:b/>
      <w:spacing w:val="-3"/>
      <w:sz w:val="19"/>
      <w:u w:val="none"/>
    </w:rPr>
  </w:style>
  <w:style w:type="character" w:customStyle="1" w:styleId="917">
    <w:name w:val="Основной текст + 917"/>
    <w:aliases w:val="5 pt32"/>
    <w:uiPriority w:val="99"/>
    <w:rsid w:val="003A18A9"/>
    <w:rPr>
      <w:rFonts w:ascii="Arial" w:hAnsi="Arial"/>
      <w:spacing w:val="-4"/>
      <w:sz w:val="19"/>
      <w:u w:val="none"/>
    </w:rPr>
  </w:style>
  <w:style w:type="character" w:customStyle="1" w:styleId="a7">
    <w:name w:val="Сноска_"/>
    <w:basedOn w:val="a0"/>
    <w:link w:val="a8"/>
    <w:uiPriority w:val="99"/>
    <w:locked/>
    <w:rsid w:val="003A18A9"/>
    <w:rPr>
      <w:rFonts w:ascii="Arial" w:hAnsi="Arial" w:cs="Arial"/>
      <w:spacing w:val="-4"/>
      <w:sz w:val="19"/>
      <w:szCs w:val="19"/>
      <w:shd w:val="clear" w:color="auto" w:fill="FFFFFF"/>
    </w:rPr>
  </w:style>
  <w:style w:type="character" w:customStyle="1" w:styleId="31">
    <w:name w:val="Колонтитул (3)_"/>
    <w:basedOn w:val="a0"/>
    <w:link w:val="32"/>
    <w:uiPriority w:val="99"/>
    <w:locked/>
    <w:rsid w:val="003A18A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3">
    <w:name w:val="Колонтитул (3) + Малые прописные"/>
    <w:basedOn w:val="31"/>
    <w:uiPriority w:val="99"/>
    <w:rsid w:val="003A18A9"/>
    <w:rPr>
      <w:smallCaps/>
    </w:rPr>
  </w:style>
  <w:style w:type="character" w:customStyle="1" w:styleId="8">
    <w:name w:val="Основной текст (8)_"/>
    <w:basedOn w:val="a0"/>
    <w:link w:val="80"/>
    <w:uiPriority w:val="99"/>
    <w:locked/>
    <w:rsid w:val="003A18A9"/>
    <w:rPr>
      <w:rFonts w:ascii="Arial" w:hAnsi="Arial" w:cs="Arial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81">
    <w:name w:val="Основной текст (8) + Не полужирный"/>
    <w:aliases w:val="Не курсив,Интервал 0 pt51"/>
    <w:basedOn w:val="8"/>
    <w:uiPriority w:val="99"/>
    <w:rsid w:val="003A18A9"/>
    <w:rPr>
      <w:b w:val="0"/>
      <w:bCs w:val="0"/>
      <w:i w:val="0"/>
      <w:iCs w:val="0"/>
      <w:spacing w:val="-4"/>
    </w:rPr>
  </w:style>
  <w:style w:type="character" w:customStyle="1" w:styleId="82">
    <w:name w:val="Основной текст (8) + Не курсив"/>
    <w:aliases w:val="Интервал 0 pt50"/>
    <w:basedOn w:val="8"/>
    <w:uiPriority w:val="99"/>
    <w:rsid w:val="003A18A9"/>
    <w:rPr>
      <w:i w:val="0"/>
      <w:iCs w:val="0"/>
      <w:spacing w:val="-4"/>
    </w:rPr>
  </w:style>
  <w:style w:type="character" w:customStyle="1" w:styleId="a9">
    <w:name w:val="Основной текст + Курсив"/>
    <w:aliases w:val="Интервал 0 pt49"/>
    <w:uiPriority w:val="99"/>
    <w:rsid w:val="003A18A9"/>
    <w:rPr>
      <w:rFonts w:ascii="Arial" w:hAnsi="Arial"/>
      <w:i/>
      <w:spacing w:val="-2"/>
      <w:sz w:val="21"/>
      <w:u w:val="none"/>
    </w:rPr>
  </w:style>
  <w:style w:type="character" w:customStyle="1" w:styleId="62">
    <w:name w:val="Основной текст + Полужирный6"/>
    <w:aliases w:val="Курсив,Интервал 0 pt48"/>
    <w:uiPriority w:val="99"/>
    <w:rsid w:val="003A18A9"/>
    <w:rPr>
      <w:rFonts w:ascii="Arial" w:hAnsi="Arial"/>
      <w:b/>
      <w:i/>
      <w:spacing w:val="1"/>
      <w:sz w:val="21"/>
      <w:u w:val="none"/>
    </w:rPr>
  </w:style>
  <w:style w:type="character" w:customStyle="1" w:styleId="51">
    <w:name w:val="Основной текст + Полужирный5"/>
    <w:aliases w:val="Курсив22,Интервал 0 pt47"/>
    <w:uiPriority w:val="99"/>
    <w:rsid w:val="003A18A9"/>
    <w:rPr>
      <w:rFonts w:ascii="Arial" w:hAnsi="Arial"/>
      <w:b/>
      <w:i/>
      <w:spacing w:val="12"/>
      <w:sz w:val="21"/>
      <w:u w:val="none"/>
    </w:rPr>
  </w:style>
  <w:style w:type="character" w:customStyle="1" w:styleId="0pt4">
    <w:name w:val="Основной текст + Интервал 0 pt4"/>
    <w:uiPriority w:val="99"/>
    <w:rsid w:val="003A18A9"/>
    <w:rPr>
      <w:rFonts w:ascii="Arial" w:hAnsi="Arial"/>
      <w:spacing w:val="0"/>
      <w:sz w:val="21"/>
      <w:u w:val="none"/>
    </w:rPr>
  </w:style>
  <w:style w:type="character" w:customStyle="1" w:styleId="aa">
    <w:name w:val="Подпись к таблице_"/>
    <w:basedOn w:val="a0"/>
    <w:link w:val="ab"/>
    <w:uiPriority w:val="99"/>
    <w:locked/>
    <w:rsid w:val="003A18A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character" w:customStyle="1" w:styleId="916">
    <w:name w:val="Основной текст + 916"/>
    <w:aliases w:val="5 pt31,Курсив21,Интервал 0 pt46"/>
    <w:uiPriority w:val="99"/>
    <w:rsid w:val="003A18A9"/>
    <w:rPr>
      <w:rFonts w:ascii="Arial" w:hAnsi="Arial"/>
      <w:i/>
      <w:spacing w:val="-2"/>
      <w:sz w:val="19"/>
      <w:u w:val="none"/>
    </w:rPr>
  </w:style>
  <w:style w:type="character" w:customStyle="1" w:styleId="9pt">
    <w:name w:val="Основной текст + 9 pt"/>
    <w:aliases w:val="Курсив20,Интервал 0 pt45"/>
    <w:uiPriority w:val="99"/>
    <w:rsid w:val="003A18A9"/>
    <w:rPr>
      <w:rFonts w:ascii="Arial" w:hAnsi="Arial"/>
      <w:i/>
      <w:spacing w:val="-2"/>
      <w:sz w:val="18"/>
      <w:u w:val="none"/>
    </w:rPr>
  </w:style>
  <w:style w:type="character" w:customStyle="1" w:styleId="915">
    <w:name w:val="Основной текст + 915"/>
    <w:aliases w:val="5 pt30,Полужирный17,Курсив19,Интервал 0 pt44"/>
    <w:uiPriority w:val="99"/>
    <w:rsid w:val="003A18A9"/>
    <w:rPr>
      <w:rFonts w:ascii="Arial" w:hAnsi="Arial"/>
      <w:b/>
      <w:i/>
      <w:spacing w:val="-5"/>
      <w:sz w:val="19"/>
      <w:u w:val="none"/>
    </w:rPr>
  </w:style>
  <w:style w:type="character" w:customStyle="1" w:styleId="914">
    <w:name w:val="Основной текст + 914"/>
    <w:aliases w:val="5 pt29,Полужирный16,Курсив18,Интервал 0 pt43"/>
    <w:uiPriority w:val="99"/>
    <w:rsid w:val="003A18A9"/>
    <w:rPr>
      <w:rFonts w:ascii="Arial" w:hAnsi="Arial"/>
      <w:b/>
      <w:i/>
      <w:spacing w:val="-2"/>
      <w:sz w:val="19"/>
      <w:u w:val="none"/>
    </w:rPr>
  </w:style>
  <w:style w:type="character" w:customStyle="1" w:styleId="63">
    <w:name w:val="Основной текст + 6"/>
    <w:aliases w:val="5 pt28,Полужирный15,Курсив17,Интервал 0 pt42"/>
    <w:uiPriority w:val="99"/>
    <w:rsid w:val="003A18A9"/>
    <w:rPr>
      <w:rFonts w:ascii="Arial" w:hAnsi="Arial"/>
      <w:b/>
      <w:i/>
      <w:spacing w:val="8"/>
      <w:sz w:val="13"/>
      <w:u w:val="none"/>
    </w:rPr>
  </w:style>
  <w:style w:type="character" w:customStyle="1" w:styleId="913">
    <w:name w:val="Основной текст + 913"/>
    <w:aliases w:val="5 pt27,Полужирный14,Курсив16,Интервал 1 pt"/>
    <w:uiPriority w:val="99"/>
    <w:rsid w:val="003A18A9"/>
    <w:rPr>
      <w:rFonts w:ascii="Arial" w:hAnsi="Arial"/>
      <w:b/>
      <w:i/>
      <w:spacing w:val="21"/>
      <w:sz w:val="19"/>
      <w:u w:val="none"/>
    </w:rPr>
  </w:style>
  <w:style w:type="character" w:customStyle="1" w:styleId="0pt6">
    <w:name w:val="Колонтитул + Интервал 0 pt6"/>
    <w:basedOn w:val="a5"/>
    <w:uiPriority w:val="99"/>
    <w:rsid w:val="003A18A9"/>
  </w:style>
  <w:style w:type="character" w:customStyle="1" w:styleId="0pt5">
    <w:name w:val="Колонтитул + Интервал 0 pt5"/>
    <w:basedOn w:val="a5"/>
    <w:uiPriority w:val="99"/>
    <w:rsid w:val="003A18A9"/>
    <w:rPr>
      <w:spacing w:val="3"/>
    </w:rPr>
  </w:style>
  <w:style w:type="character" w:customStyle="1" w:styleId="100">
    <w:name w:val="Подпись к таблице (10)_"/>
    <w:basedOn w:val="a0"/>
    <w:link w:val="101"/>
    <w:uiPriority w:val="99"/>
    <w:locked/>
    <w:rsid w:val="003A18A9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100pt">
    <w:name w:val="Подпись к таблице (10) + Интервал 0 pt"/>
    <w:basedOn w:val="100"/>
    <w:uiPriority w:val="99"/>
    <w:rsid w:val="003A18A9"/>
    <w:rPr>
      <w:spacing w:val="-3"/>
    </w:rPr>
  </w:style>
  <w:style w:type="character" w:customStyle="1" w:styleId="310">
    <w:name w:val="Колонтитул (3) + Малые прописные1"/>
    <w:aliases w:val="Интервал 0 pt41"/>
    <w:basedOn w:val="31"/>
    <w:uiPriority w:val="99"/>
    <w:rsid w:val="003A18A9"/>
    <w:rPr>
      <w:smallCaps/>
      <w:spacing w:val="1"/>
    </w:rPr>
  </w:style>
  <w:style w:type="character" w:customStyle="1" w:styleId="80pt">
    <w:name w:val="Основной текст (8) + Интервал 0 pt"/>
    <w:basedOn w:val="8"/>
    <w:uiPriority w:val="99"/>
    <w:rsid w:val="003A18A9"/>
    <w:rPr>
      <w:spacing w:val="-2"/>
    </w:rPr>
  </w:style>
  <w:style w:type="character" w:customStyle="1" w:styleId="41">
    <w:name w:val="Основной текст + Полужирный4"/>
    <w:aliases w:val="Курсив15,Интервал 0 pt40"/>
    <w:uiPriority w:val="99"/>
    <w:rsid w:val="003A18A9"/>
    <w:rPr>
      <w:rFonts w:ascii="Arial" w:hAnsi="Arial"/>
      <w:b/>
      <w:i/>
      <w:spacing w:val="-2"/>
      <w:sz w:val="21"/>
      <w:u w:val="none"/>
    </w:rPr>
  </w:style>
  <w:style w:type="character" w:customStyle="1" w:styleId="52">
    <w:name w:val="Заголовок №5 (2)_"/>
    <w:basedOn w:val="a0"/>
    <w:link w:val="520"/>
    <w:uiPriority w:val="99"/>
    <w:locked/>
    <w:rsid w:val="003A18A9"/>
    <w:rPr>
      <w:rFonts w:ascii="Arial" w:hAnsi="Arial" w:cs="Arial"/>
      <w:b/>
      <w:bCs/>
      <w:spacing w:val="-3"/>
      <w:sz w:val="23"/>
      <w:szCs w:val="23"/>
      <w:shd w:val="clear" w:color="auto" w:fill="FFFFFF"/>
    </w:rPr>
  </w:style>
  <w:style w:type="character" w:customStyle="1" w:styleId="36">
    <w:name w:val="Основной текст (36)_"/>
    <w:basedOn w:val="a0"/>
    <w:link w:val="360"/>
    <w:uiPriority w:val="99"/>
    <w:locked/>
    <w:rsid w:val="003A18A9"/>
    <w:rPr>
      <w:rFonts w:ascii="Arial" w:hAnsi="Arial" w:cs="Arial"/>
      <w:b/>
      <w:bCs/>
      <w:spacing w:val="-2"/>
      <w:sz w:val="20"/>
      <w:szCs w:val="20"/>
      <w:shd w:val="clear" w:color="auto" w:fill="FFFFFF"/>
    </w:rPr>
  </w:style>
  <w:style w:type="character" w:customStyle="1" w:styleId="361">
    <w:name w:val="Основной текст (36) + Малые прописные"/>
    <w:basedOn w:val="36"/>
    <w:uiPriority w:val="99"/>
    <w:rsid w:val="003A18A9"/>
    <w:rPr>
      <w:smallCaps/>
    </w:rPr>
  </w:style>
  <w:style w:type="character" w:customStyle="1" w:styleId="110">
    <w:name w:val="Подпись к таблице (11)_"/>
    <w:basedOn w:val="a0"/>
    <w:link w:val="111"/>
    <w:uiPriority w:val="99"/>
    <w:locked/>
    <w:rsid w:val="003A18A9"/>
    <w:rPr>
      <w:rFonts w:ascii="Arial" w:hAnsi="Arial" w:cs="Arial"/>
      <w:b/>
      <w:bCs/>
      <w:spacing w:val="-2"/>
      <w:sz w:val="20"/>
      <w:szCs w:val="20"/>
      <w:shd w:val="clear" w:color="auto" w:fill="FFFFFF"/>
    </w:rPr>
  </w:style>
  <w:style w:type="character" w:customStyle="1" w:styleId="112">
    <w:name w:val="Подпись к таблице (11) + Малые прописные"/>
    <w:basedOn w:val="110"/>
    <w:uiPriority w:val="99"/>
    <w:rsid w:val="003A18A9"/>
    <w:rPr>
      <w:smallCaps/>
    </w:rPr>
  </w:style>
  <w:style w:type="character" w:customStyle="1" w:styleId="64">
    <w:name w:val="Заголовок №6_"/>
    <w:basedOn w:val="a0"/>
    <w:link w:val="65"/>
    <w:uiPriority w:val="99"/>
    <w:locked/>
    <w:rsid w:val="003A18A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character" w:customStyle="1" w:styleId="710pt">
    <w:name w:val="Основной текст (7) + 10 pt"/>
    <w:aliases w:val="Полужирный13,Не курсив4,Интервал 0 pt39"/>
    <w:basedOn w:val="7"/>
    <w:uiPriority w:val="99"/>
    <w:rsid w:val="003A18A9"/>
    <w:rPr>
      <w:b/>
      <w:bCs/>
      <w:i w:val="0"/>
      <w:iCs w:val="0"/>
      <w:spacing w:val="0"/>
      <w:sz w:val="20"/>
      <w:szCs w:val="20"/>
    </w:rPr>
  </w:style>
  <w:style w:type="character" w:customStyle="1" w:styleId="70pt">
    <w:name w:val="Основной текст (7) + Интервал 0 pt"/>
    <w:basedOn w:val="7"/>
    <w:uiPriority w:val="99"/>
    <w:rsid w:val="003A18A9"/>
    <w:rPr>
      <w:spacing w:val="-3"/>
    </w:rPr>
  </w:style>
  <w:style w:type="character" w:customStyle="1" w:styleId="53">
    <w:name w:val="Основной текст (5)_"/>
    <w:basedOn w:val="a0"/>
    <w:link w:val="54"/>
    <w:uiPriority w:val="99"/>
    <w:locked/>
    <w:rsid w:val="003A18A9"/>
    <w:rPr>
      <w:rFonts w:ascii="Arial" w:hAnsi="Arial" w:cs="Arial"/>
      <w:sz w:val="20"/>
      <w:szCs w:val="20"/>
      <w:shd w:val="clear" w:color="auto" w:fill="FFFFFF"/>
    </w:rPr>
  </w:style>
  <w:style w:type="character" w:customStyle="1" w:styleId="59">
    <w:name w:val="Основной текст (5) + 9"/>
    <w:aliases w:val="5 pt26,Малые прописные,Интервал 0 pt38"/>
    <w:basedOn w:val="53"/>
    <w:uiPriority w:val="99"/>
    <w:rsid w:val="003A18A9"/>
    <w:rPr>
      <w:smallCaps/>
      <w:spacing w:val="-4"/>
      <w:sz w:val="19"/>
      <w:szCs w:val="19"/>
    </w:rPr>
  </w:style>
  <w:style w:type="character" w:customStyle="1" w:styleId="4pt">
    <w:name w:val="Основной текст + 4 pt"/>
    <w:aliases w:val="Интервал 0 pt37,Масштаб 150%"/>
    <w:uiPriority w:val="99"/>
    <w:rsid w:val="003A18A9"/>
    <w:rPr>
      <w:rFonts w:ascii="Arial" w:hAnsi="Arial"/>
      <w:spacing w:val="0"/>
      <w:w w:val="150"/>
      <w:sz w:val="8"/>
      <w:u w:val="none"/>
    </w:rPr>
  </w:style>
  <w:style w:type="character" w:customStyle="1" w:styleId="34">
    <w:name w:val="Основной текст + Полужирный3"/>
    <w:aliases w:val="Курсив14,Интервал 0 pt36"/>
    <w:uiPriority w:val="99"/>
    <w:rsid w:val="003A18A9"/>
    <w:rPr>
      <w:rFonts w:ascii="Arial" w:hAnsi="Arial"/>
      <w:b/>
      <w:i/>
      <w:sz w:val="21"/>
      <w:u w:val="none"/>
    </w:rPr>
  </w:style>
  <w:style w:type="character" w:customStyle="1" w:styleId="0pt3">
    <w:name w:val="Основной текст + Интервал 0 pt3"/>
    <w:uiPriority w:val="99"/>
    <w:rsid w:val="003A18A9"/>
    <w:rPr>
      <w:rFonts w:ascii="Arial" w:hAnsi="Arial"/>
      <w:spacing w:val="-3"/>
      <w:sz w:val="21"/>
      <w:u w:val="none"/>
    </w:rPr>
  </w:style>
  <w:style w:type="character" w:customStyle="1" w:styleId="72">
    <w:name w:val="Заголовок №7 (2)_"/>
    <w:basedOn w:val="a0"/>
    <w:link w:val="720"/>
    <w:uiPriority w:val="99"/>
    <w:locked/>
    <w:rsid w:val="003A18A9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character" w:customStyle="1" w:styleId="720pt">
    <w:name w:val="Заголовок №7 (2) + Интервал 0 pt"/>
    <w:basedOn w:val="72"/>
    <w:uiPriority w:val="99"/>
    <w:rsid w:val="003A18A9"/>
  </w:style>
  <w:style w:type="character" w:customStyle="1" w:styleId="721">
    <w:name w:val="Заголовок №7 (2) + Не полужирный"/>
    <w:aliases w:val="Не курсив3,Интервал 0 pt35"/>
    <w:basedOn w:val="72"/>
    <w:uiPriority w:val="99"/>
    <w:rsid w:val="003A18A9"/>
    <w:rPr>
      <w:b w:val="0"/>
      <w:bCs w:val="0"/>
      <w:i w:val="0"/>
      <w:iCs w:val="0"/>
      <w:spacing w:val="-3"/>
    </w:rPr>
  </w:style>
  <w:style w:type="character" w:customStyle="1" w:styleId="912">
    <w:name w:val="Основной текст + 912"/>
    <w:aliases w:val="5 pt25,Полужирный12,Курсив13,Интервал 0 pt34"/>
    <w:uiPriority w:val="99"/>
    <w:rsid w:val="003A18A9"/>
    <w:rPr>
      <w:rFonts w:ascii="Arial" w:hAnsi="Arial"/>
      <w:b/>
      <w:i/>
      <w:sz w:val="19"/>
      <w:u w:val="none"/>
    </w:rPr>
  </w:style>
  <w:style w:type="character" w:customStyle="1" w:styleId="0pt40">
    <w:name w:val="Колонтитул + Интервал 0 pt4"/>
    <w:basedOn w:val="a5"/>
    <w:uiPriority w:val="99"/>
    <w:rsid w:val="003A18A9"/>
    <w:rPr>
      <w:spacing w:val="5"/>
    </w:rPr>
  </w:style>
  <w:style w:type="character" w:customStyle="1" w:styleId="10pt">
    <w:name w:val="Основной текст + 10 pt"/>
    <w:aliases w:val="Полужирный11,Интервал 0 pt33"/>
    <w:uiPriority w:val="99"/>
    <w:rsid w:val="003A18A9"/>
    <w:rPr>
      <w:rFonts w:ascii="Arial" w:hAnsi="Arial"/>
      <w:b/>
      <w:spacing w:val="-5"/>
      <w:sz w:val="20"/>
      <w:u w:val="none"/>
    </w:rPr>
  </w:style>
  <w:style w:type="character" w:customStyle="1" w:styleId="35">
    <w:name w:val="Основной текст + Курсив3"/>
    <w:aliases w:val="Интервал 0 pt32"/>
    <w:uiPriority w:val="99"/>
    <w:rsid w:val="003A18A9"/>
    <w:rPr>
      <w:rFonts w:ascii="Arial" w:hAnsi="Arial"/>
      <w:i/>
      <w:spacing w:val="-3"/>
      <w:sz w:val="21"/>
      <w:u w:val="none"/>
    </w:rPr>
  </w:style>
  <w:style w:type="character" w:customStyle="1" w:styleId="911">
    <w:name w:val="Основной текст + 911"/>
    <w:aliases w:val="5 pt24,Полужирный10,Интервал 0 pt31"/>
    <w:uiPriority w:val="99"/>
    <w:rsid w:val="003A18A9"/>
    <w:rPr>
      <w:rFonts w:ascii="Arial" w:hAnsi="Arial"/>
      <w:b/>
      <w:spacing w:val="-3"/>
      <w:sz w:val="19"/>
      <w:u w:val="none"/>
    </w:rPr>
  </w:style>
  <w:style w:type="character" w:customStyle="1" w:styleId="27">
    <w:name w:val="Основной текст + Курсив2"/>
    <w:aliases w:val="Интервал 0 pt30"/>
    <w:uiPriority w:val="99"/>
    <w:rsid w:val="003A18A9"/>
    <w:rPr>
      <w:rFonts w:ascii="Arial" w:hAnsi="Arial"/>
      <w:i/>
      <w:spacing w:val="-3"/>
      <w:sz w:val="21"/>
      <w:u w:val="none"/>
    </w:rPr>
  </w:style>
  <w:style w:type="character" w:customStyle="1" w:styleId="910">
    <w:name w:val="Основной текст + 910"/>
    <w:aliases w:val="5 pt23,Интервал 0 pt29"/>
    <w:uiPriority w:val="99"/>
    <w:rsid w:val="003A18A9"/>
    <w:rPr>
      <w:rFonts w:ascii="Arial" w:hAnsi="Arial"/>
      <w:spacing w:val="-3"/>
      <w:sz w:val="19"/>
      <w:u w:val="none"/>
    </w:rPr>
  </w:style>
  <w:style w:type="character" w:customStyle="1" w:styleId="10pt6">
    <w:name w:val="Основной текст + 10 pt6"/>
    <w:aliases w:val="Полужирный9,Интервал 0 pt28"/>
    <w:uiPriority w:val="99"/>
    <w:rsid w:val="003A18A9"/>
    <w:rPr>
      <w:rFonts w:ascii="Arial" w:hAnsi="Arial"/>
      <w:b/>
      <w:spacing w:val="-2"/>
      <w:sz w:val="20"/>
      <w:u w:val="none"/>
    </w:rPr>
  </w:style>
  <w:style w:type="character" w:customStyle="1" w:styleId="3610">
    <w:name w:val="Основной текст (36) + 10"/>
    <w:aliases w:val="5 pt22,Не полужирный,Интервал 0 pt27"/>
    <w:basedOn w:val="36"/>
    <w:uiPriority w:val="99"/>
    <w:rsid w:val="003A18A9"/>
    <w:rPr>
      <w:b w:val="0"/>
      <w:bCs w:val="0"/>
      <w:spacing w:val="-4"/>
      <w:sz w:val="21"/>
      <w:szCs w:val="21"/>
    </w:rPr>
  </w:style>
  <w:style w:type="character" w:customStyle="1" w:styleId="210pt1">
    <w:name w:val="Основной текст (2) + 10 pt1"/>
    <w:basedOn w:val="2"/>
    <w:uiPriority w:val="99"/>
    <w:rsid w:val="003A18A9"/>
    <w:rPr>
      <w:sz w:val="20"/>
      <w:szCs w:val="20"/>
    </w:rPr>
  </w:style>
  <w:style w:type="character" w:customStyle="1" w:styleId="340">
    <w:name w:val="Основной текст (34)_"/>
    <w:basedOn w:val="a0"/>
    <w:link w:val="341"/>
    <w:uiPriority w:val="99"/>
    <w:locked/>
    <w:rsid w:val="003A18A9"/>
    <w:rPr>
      <w:rFonts w:ascii="Arial" w:hAnsi="Arial" w:cs="Arial"/>
      <w:b/>
      <w:bCs/>
      <w:spacing w:val="-4"/>
      <w:sz w:val="20"/>
      <w:szCs w:val="20"/>
      <w:shd w:val="clear" w:color="auto" w:fill="FFFFFF"/>
    </w:rPr>
  </w:style>
  <w:style w:type="character" w:customStyle="1" w:styleId="610">
    <w:name w:val="Основной текст (6) + Малые прописные1"/>
    <w:aliases w:val="Интервал 0 pt26"/>
    <w:basedOn w:val="6"/>
    <w:uiPriority w:val="99"/>
    <w:rsid w:val="003A18A9"/>
    <w:rPr>
      <w:smallCaps/>
      <w:spacing w:val="-2"/>
    </w:rPr>
  </w:style>
  <w:style w:type="character" w:customStyle="1" w:styleId="10pt5">
    <w:name w:val="Основной текст + 10 pt5"/>
    <w:aliases w:val="Полужирный8"/>
    <w:uiPriority w:val="99"/>
    <w:rsid w:val="003A18A9"/>
    <w:rPr>
      <w:rFonts w:ascii="Arial" w:hAnsi="Arial"/>
      <w:b/>
      <w:spacing w:val="-4"/>
      <w:sz w:val="20"/>
      <w:u w:val="none"/>
    </w:rPr>
  </w:style>
  <w:style w:type="character" w:customStyle="1" w:styleId="70pt2">
    <w:name w:val="Основной текст (7) + Интервал 0 pt2"/>
    <w:basedOn w:val="7"/>
    <w:uiPriority w:val="99"/>
    <w:rsid w:val="003A18A9"/>
    <w:rPr>
      <w:spacing w:val="-3"/>
    </w:rPr>
  </w:style>
  <w:style w:type="character" w:customStyle="1" w:styleId="360pt">
    <w:name w:val="Основной текст (36) + Интервал 0 pt"/>
    <w:basedOn w:val="36"/>
    <w:uiPriority w:val="99"/>
    <w:rsid w:val="003A18A9"/>
    <w:rPr>
      <w:spacing w:val="-4"/>
    </w:rPr>
  </w:style>
  <w:style w:type="character" w:customStyle="1" w:styleId="0pt30">
    <w:name w:val="Колонтитул + Интервал 0 pt3"/>
    <w:basedOn w:val="a5"/>
    <w:uiPriority w:val="99"/>
    <w:rsid w:val="003A18A9"/>
  </w:style>
  <w:style w:type="character" w:customStyle="1" w:styleId="71">
    <w:name w:val="Заголовок №7_"/>
    <w:basedOn w:val="a0"/>
    <w:link w:val="73"/>
    <w:uiPriority w:val="99"/>
    <w:locked/>
    <w:rsid w:val="003A18A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character" w:customStyle="1" w:styleId="99">
    <w:name w:val="Основной текст + 99"/>
    <w:aliases w:val="5 pt21,Полужирный7,Интервал 0 pt25"/>
    <w:uiPriority w:val="99"/>
    <w:rsid w:val="003A18A9"/>
    <w:rPr>
      <w:rFonts w:ascii="Arial" w:hAnsi="Arial"/>
      <w:b/>
      <w:spacing w:val="-2"/>
      <w:sz w:val="19"/>
      <w:u w:val="none"/>
    </w:rPr>
  </w:style>
  <w:style w:type="character" w:customStyle="1" w:styleId="28">
    <w:name w:val="Основной текст + Полужирный2"/>
    <w:aliases w:val="Курсив12,Интервал 0 pt24"/>
    <w:uiPriority w:val="99"/>
    <w:rsid w:val="003A18A9"/>
    <w:rPr>
      <w:rFonts w:ascii="Arial" w:hAnsi="Arial"/>
      <w:b/>
      <w:i/>
      <w:spacing w:val="-2"/>
      <w:sz w:val="21"/>
      <w:u w:val="none"/>
    </w:rPr>
  </w:style>
  <w:style w:type="character" w:customStyle="1" w:styleId="98">
    <w:name w:val="Основной текст + 98"/>
    <w:aliases w:val="5 pt20,Интервал 0 pt23"/>
    <w:uiPriority w:val="99"/>
    <w:rsid w:val="003A18A9"/>
    <w:rPr>
      <w:rFonts w:ascii="Arial" w:hAnsi="Arial"/>
      <w:spacing w:val="-8"/>
      <w:sz w:val="19"/>
      <w:u w:val="none"/>
    </w:rPr>
  </w:style>
  <w:style w:type="character" w:customStyle="1" w:styleId="9pt1">
    <w:name w:val="Основной текст + 9 pt1"/>
    <w:aliases w:val="Курсив11,Интервал 0 pt22"/>
    <w:uiPriority w:val="99"/>
    <w:rsid w:val="003A18A9"/>
    <w:rPr>
      <w:rFonts w:ascii="Arial" w:hAnsi="Arial"/>
      <w:i/>
      <w:sz w:val="18"/>
      <w:u w:val="none"/>
    </w:rPr>
  </w:style>
  <w:style w:type="character" w:customStyle="1" w:styleId="530">
    <w:name w:val="Заголовок №5 (3)_"/>
    <w:basedOn w:val="a0"/>
    <w:link w:val="531"/>
    <w:uiPriority w:val="99"/>
    <w:locked/>
    <w:rsid w:val="003A18A9"/>
    <w:rPr>
      <w:rFonts w:ascii="Garamond" w:hAnsi="Garamond" w:cs="Garamond"/>
      <w:spacing w:val="5"/>
      <w:sz w:val="36"/>
      <w:szCs w:val="36"/>
      <w:shd w:val="clear" w:color="auto" w:fill="FFFFFF"/>
    </w:rPr>
  </w:style>
  <w:style w:type="character" w:customStyle="1" w:styleId="97">
    <w:name w:val="Основной текст + 97"/>
    <w:aliases w:val="5 pt19,Курсив10,Интервал 0 pt21"/>
    <w:uiPriority w:val="99"/>
    <w:rsid w:val="003A18A9"/>
    <w:rPr>
      <w:rFonts w:ascii="Arial" w:hAnsi="Arial"/>
      <w:i/>
      <w:spacing w:val="-3"/>
      <w:sz w:val="19"/>
      <w:u w:val="none"/>
    </w:rPr>
  </w:style>
  <w:style w:type="character" w:customStyle="1" w:styleId="96">
    <w:name w:val="Основной текст + 96"/>
    <w:aliases w:val="5 pt18,Полужирный6,Курсив9,Интервал 0 pt20"/>
    <w:uiPriority w:val="99"/>
    <w:rsid w:val="003A18A9"/>
    <w:rPr>
      <w:rFonts w:ascii="Arial" w:hAnsi="Arial"/>
      <w:b/>
      <w:i/>
      <w:spacing w:val="-3"/>
      <w:sz w:val="19"/>
      <w:u w:val="none"/>
    </w:rPr>
  </w:style>
  <w:style w:type="character" w:customStyle="1" w:styleId="37">
    <w:name w:val="Подпись к таблице (3)_"/>
    <w:basedOn w:val="a0"/>
    <w:link w:val="38"/>
    <w:uiPriority w:val="99"/>
    <w:locked/>
    <w:rsid w:val="003A18A9"/>
    <w:rPr>
      <w:rFonts w:ascii="Arial" w:hAnsi="Arial" w:cs="Arial"/>
      <w:i/>
      <w:iCs/>
      <w:spacing w:val="-3"/>
      <w:sz w:val="19"/>
      <w:szCs w:val="19"/>
      <w:shd w:val="clear" w:color="auto" w:fill="FFFFFF"/>
    </w:rPr>
  </w:style>
  <w:style w:type="character" w:customStyle="1" w:styleId="39">
    <w:name w:val="Подпись к таблице (3) + Полужирный"/>
    <w:aliases w:val="Не курсив2,Интервал 0 pt19"/>
    <w:basedOn w:val="37"/>
    <w:uiPriority w:val="99"/>
    <w:rsid w:val="003A18A9"/>
    <w:rPr>
      <w:b/>
      <w:bCs/>
      <w:i w:val="0"/>
      <w:iCs w:val="0"/>
      <w:spacing w:val="-2"/>
    </w:rPr>
  </w:style>
  <w:style w:type="character" w:customStyle="1" w:styleId="80pt2">
    <w:name w:val="Основной текст (8) + Интервал 0 pt2"/>
    <w:basedOn w:val="8"/>
    <w:uiPriority w:val="99"/>
    <w:rsid w:val="003A18A9"/>
    <w:rPr>
      <w:spacing w:val="-2"/>
    </w:rPr>
  </w:style>
  <w:style w:type="character" w:customStyle="1" w:styleId="640">
    <w:name w:val="Заголовок №6 (4)_"/>
    <w:basedOn w:val="a0"/>
    <w:link w:val="641"/>
    <w:uiPriority w:val="99"/>
    <w:locked/>
    <w:rsid w:val="003A18A9"/>
    <w:rPr>
      <w:rFonts w:ascii="Arial" w:hAnsi="Arial" w:cs="Arial"/>
      <w:b/>
      <w:bCs/>
      <w:spacing w:val="-4"/>
      <w:sz w:val="23"/>
      <w:szCs w:val="23"/>
      <w:shd w:val="clear" w:color="auto" w:fill="FFFFFF"/>
    </w:rPr>
  </w:style>
  <w:style w:type="character" w:customStyle="1" w:styleId="10pt4">
    <w:name w:val="Основной текст + 10 pt4"/>
    <w:aliases w:val="Полужирный5"/>
    <w:uiPriority w:val="99"/>
    <w:rsid w:val="003A18A9"/>
    <w:rPr>
      <w:rFonts w:ascii="Arial" w:hAnsi="Arial"/>
      <w:b/>
      <w:spacing w:val="-4"/>
      <w:sz w:val="20"/>
      <w:u w:val="none"/>
    </w:rPr>
  </w:style>
  <w:style w:type="character" w:customStyle="1" w:styleId="210">
    <w:name w:val="Подпись к таблице (2) + Малые прописные1"/>
    <w:aliases w:val="Интервал 0 pt18"/>
    <w:basedOn w:val="24"/>
    <w:uiPriority w:val="99"/>
    <w:rsid w:val="003A18A9"/>
    <w:rPr>
      <w:smallCaps/>
      <w:spacing w:val="-2"/>
    </w:rPr>
  </w:style>
  <w:style w:type="character" w:customStyle="1" w:styleId="350">
    <w:name w:val="Основной текст (35)_"/>
    <w:basedOn w:val="a0"/>
    <w:link w:val="351"/>
    <w:uiPriority w:val="99"/>
    <w:locked/>
    <w:rsid w:val="003A18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52">
    <w:name w:val="Основной текст (35) + Малые прописные"/>
    <w:basedOn w:val="350"/>
    <w:uiPriority w:val="99"/>
    <w:rsid w:val="003A18A9"/>
    <w:rPr>
      <w:smallCaps/>
    </w:rPr>
  </w:style>
  <w:style w:type="character" w:customStyle="1" w:styleId="75">
    <w:name w:val="Заголовок №7 (5)_"/>
    <w:basedOn w:val="a0"/>
    <w:link w:val="750"/>
    <w:uiPriority w:val="99"/>
    <w:locked/>
    <w:rsid w:val="003A18A9"/>
    <w:rPr>
      <w:rFonts w:ascii="Arial" w:hAnsi="Arial" w:cs="Arial"/>
      <w:i/>
      <w:iCs/>
      <w:spacing w:val="-3"/>
      <w:sz w:val="21"/>
      <w:szCs w:val="21"/>
      <w:shd w:val="clear" w:color="auto" w:fill="FFFFFF"/>
    </w:rPr>
  </w:style>
  <w:style w:type="character" w:customStyle="1" w:styleId="3410">
    <w:name w:val="Основной текст (34) + 10"/>
    <w:aliases w:val="5 pt17,Курсив8,Интервал 0 pt17"/>
    <w:basedOn w:val="340"/>
    <w:uiPriority w:val="99"/>
    <w:rsid w:val="003A18A9"/>
    <w:rPr>
      <w:i/>
      <w:iCs/>
      <w:spacing w:val="-2"/>
      <w:sz w:val="21"/>
      <w:szCs w:val="21"/>
    </w:rPr>
  </w:style>
  <w:style w:type="character" w:customStyle="1" w:styleId="34105">
    <w:name w:val="Основной текст (34) + 105"/>
    <w:aliases w:val="5 pt16,Не полужирный4"/>
    <w:basedOn w:val="340"/>
    <w:uiPriority w:val="99"/>
    <w:rsid w:val="003A18A9"/>
    <w:rPr>
      <w:b w:val="0"/>
      <w:bCs w:val="0"/>
      <w:sz w:val="21"/>
      <w:szCs w:val="21"/>
    </w:rPr>
  </w:style>
  <w:style w:type="character" w:customStyle="1" w:styleId="95">
    <w:name w:val="Основной текст + 95"/>
    <w:aliases w:val="5 pt15,Интервал 0 pt16"/>
    <w:uiPriority w:val="99"/>
    <w:rsid w:val="003A18A9"/>
    <w:rPr>
      <w:rFonts w:ascii="Arial" w:hAnsi="Arial"/>
      <w:spacing w:val="-3"/>
      <w:sz w:val="19"/>
      <w:u w:val="none"/>
    </w:rPr>
  </w:style>
  <w:style w:type="character" w:customStyle="1" w:styleId="94">
    <w:name w:val="Основной текст + 94"/>
    <w:aliases w:val="5 pt14,Интервал 0 pt15"/>
    <w:uiPriority w:val="99"/>
    <w:rsid w:val="003A18A9"/>
    <w:rPr>
      <w:rFonts w:ascii="Arial" w:hAnsi="Arial"/>
      <w:spacing w:val="-5"/>
      <w:sz w:val="19"/>
      <w:u w:val="none"/>
    </w:rPr>
  </w:style>
  <w:style w:type="character" w:customStyle="1" w:styleId="93">
    <w:name w:val="Основной текст + 93"/>
    <w:aliases w:val="5 pt13,Полужирный4,Курсив7,Интервал 0 pt14"/>
    <w:uiPriority w:val="99"/>
    <w:rsid w:val="003A18A9"/>
    <w:rPr>
      <w:rFonts w:ascii="Arial" w:hAnsi="Arial"/>
      <w:b/>
      <w:i/>
      <w:spacing w:val="-2"/>
      <w:sz w:val="19"/>
      <w:u w:val="none"/>
    </w:rPr>
  </w:style>
  <w:style w:type="character" w:customStyle="1" w:styleId="0pt2">
    <w:name w:val="Колонтитул + Интервал 0 pt2"/>
    <w:basedOn w:val="a5"/>
    <w:uiPriority w:val="99"/>
    <w:rsid w:val="003A18A9"/>
    <w:rPr>
      <w:spacing w:val="0"/>
    </w:rPr>
  </w:style>
  <w:style w:type="character" w:customStyle="1" w:styleId="92">
    <w:name w:val="Основной текст + 92"/>
    <w:aliases w:val="5 pt12,Интервал 0 pt13"/>
    <w:uiPriority w:val="99"/>
    <w:rsid w:val="003A18A9"/>
    <w:rPr>
      <w:rFonts w:ascii="Arial" w:hAnsi="Arial"/>
      <w:spacing w:val="-11"/>
      <w:sz w:val="19"/>
      <w:u w:val="none"/>
    </w:rPr>
  </w:style>
  <w:style w:type="character" w:customStyle="1" w:styleId="91">
    <w:name w:val="Основной текст + 91"/>
    <w:aliases w:val="5 pt11,Курсив6"/>
    <w:uiPriority w:val="99"/>
    <w:rsid w:val="003A18A9"/>
    <w:rPr>
      <w:rFonts w:ascii="Arial" w:hAnsi="Arial"/>
      <w:i/>
      <w:spacing w:val="-4"/>
      <w:sz w:val="19"/>
      <w:u w:val="none"/>
    </w:rPr>
  </w:style>
  <w:style w:type="character" w:customStyle="1" w:styleId="14">
    <w:name w:val="Основной текст + Полужирный1"/>
    <w:aliases w:val="Курсив5"/>
    <w:uiPriority w:val="99"/>
    <w:rsid w:val="003A18A9"/>
    <w:rPr>
      <w:rFonts w:ascii="Arial" w:hAnsi="Arial"/>
      <w:b/>
      <w:i/>
      <w:spacing w:val="-4"/>
      <w:sz w:val="21"/>
      <w:u w:val="none"/>
    </w:rPr>
  </w:style>
  <w:style w:type="character" w:customStyle="1" w:styleId="3611">
    <w:name w:val="Основной текст (36) + Малые прописные1"/>
    <w:aliases w:val="Интервал 0 pt12"/>
    <w:basedOn w:val="36"/>
    <w:uiPriority w:val="99"/>
    <w:rsid w:val="003A18A9"/>
    <w:rPr>
      <w:smallCaps/>
      <w:spacing w:val="-3"/>
    </w:rPr>
  </w:style>
  <w:style w:type="character" w:customStyle="1" w:styleId="36101">
    <w:name w:val="Основной текст (36) + 101"/>
    <w:aliases w:val="5 pt10,Курсив4,Интервал 0 pt11"/>
    <w:basedOn w:val="36"/>
    <w:uiPriority w:val="99"/>
    <w:rsid w:val="003A18A9"/>
    <w:rPr>
      <w:i/>
      <w:iCs/>
      <w:spacing w:val="-4"/>
      <w:sz w:val="21"/>
      <w:szCs w:val="21"/>
    </w:rPr>
  </w:style>
  <w:style w:type="character" w:customStyle="1" w:styleId="340pt">
    <w:name w:val="Основной текст (34) + Интервал 0 pt"/>
    <w:basedOn w:val="340"/>
    <w:uiPriority w:val="99"/>
    <w:rsid w:val="003A18A9"/>
    <w:rPr>
      <w:spacing w:val="-3"/>
    </w:rPr>
  </w:style>
  <w:style w:type="character" w:customStyle="1" w:styleId="720pt1">
    <w:name w:val="Заголовок №7 (2) + Интервал 0 pt1"/>
    <w:basedOn w:val="72"/>
    <w:uiPriority w:val="99"/>
    <w:rsid w:val="003A18A9"/>
    <w:rPr>
      <w:spacing w:val="-4"/>
    </w:rPr>
  </w:style>
  <w:style w:type="character" w:customStyle="1" w:styleId="34104">
    <w:name w:val="Основной текст (34) + 104"/>
    <w:aliases w:val="5 pt9"/>
    <w:basedOn w:val="340"/>
    <w:uiPriority w:val="99"/>
    <w:rsid w:val="003A18A9"/>
    <w:rPr>
      <w:sz w:val="21"/>
      <w:szCs w:val="21"/>
    </w:rPr>
  </w:style>
  <w:style w:type="character" w:customStyle="1" w:styleId="34103">
    <w:name w:val="Основной текст (34) + 103"/>
    <w:aliases w:val="5 pt8,Не полужирный3,Интервал 0 pt10"/>
    <w:basedOn w:val="340"/>
    <w:uiPriority w:val="99"/>
    <w:rsid w:val="003A18A9"/>
    <w:rPr>
      <w:b w:val="0"/>
      <w:bCs w:val="0"/>
      <w:spacing w:val="-5"/>
      <w:sz w:val="21"/>
      <w:szCs w:val="21"/>
    </w:rPr>
  </w:style>
  <w:style w:type="character" w:customStyle="1" w:styleId="34102">
    <w:name w:val="Основной текст (34) + 102"/>
    <w:aliases w:val="5 pt7,Курсив3"/>
    <w:basedOn w:val="340"/>
    <w:uiPriority w:val="99"/>
    <w:rsid w:val="003A18A9"/>
    <w:rPr>
      <w:i/>
      <w:iCs/>
      <w:sz w:val="21"/>
      <w:szCs w:val="21"/>
    </w:rPr>
  </w:style>
  <w:style w:type="character" w:customStyle="1" w:styleId="349">
    <w:name w:val="Основной текст (34) + 9"/>
    <w:aliases w:val="5 pt6,Интервал 0 pt9"/>
    <w:basedOn w:val="340"/>
    <w:uiPriority w:val="99"/>
    <w:rsid w:val="003A18A9"/>
    <w:rPr>
      <w:spacing w:val="-3"/>
      <w:sz w:val="19"/>
      <w:szCs w:val="19"/>
    </w:rPr>
  </w:style>
  <w:style w:type="character" w:customStyle="1" w:styleId="80pt1">
    <w:name w:val="Основной текст (8) + Интервал 0 pt1"/>
    <w:basedOn w:val="8"/>
    <w:uiPriority w:val="99"/>
    <w:rsid w:val="003A18A9"/>
    <w:rPr>
      <w:spacing w:val="-4"/>
    </w:rPr>
  </w:style>
  <w:style w:type="character" w:customStyle="1" w:styleId="360pt2">
    <w:name w:val="Основной текст (36) + Интервал 0 pt2"/>
    <w:basedOn w:val="36"/>
    <w:uiPriority w:val="99"/>
    <w:rsid w:val="003A18A9"/>
    <w:rPr>
      <w:spacing w:val="-3"/>
    </w:rPr>
  </w:style>
  <w:style w:type="character" w:customStyle="1" w:styleId="360pt1">
    <w:name w:val="Основной текст (36) + Интервал 0 pt1"/>
    <w:basedOn w:val="36"/>
    <w:uiPriority w:val="99"/>
    <w:rsid w:val="003A18A9"/>
    <w:rPr>
      <w:spacing w:val="-3"/>
    </w:rPr>
  </w:style>
  <w:style w:type="character" w:customStyle="1" w:styleId="34101">
    <w:name w:val="Основной текст (34) + 101"/>
    <w:aliases w:val="5 pt5,Не полужирный2,Курсив2"/>
    <w:basedOn w:val="340"/>
    <w:uiPriority w:val="99"/>
    <w:rsid w:val="003A18A9"/>
    <w:rPr>
      <w:b w:val="0"/>
      <w:bCs w:val="0"/>
      <w:i/>
      <w:iCs/>
      <w:sz w:val="21"/>
      <w:szCs w:val="21"/>
    </w:rPr>
  </w:style>
  <w:style w:type="character" w:customStyle="1" w:styleId="730">
    <w:name w:val="Заголовок №7 (3)_"/>
    <w:basedOn w:val="a0"/>
    <w:link w:val="731"/>
    <w:uiPriority w:val="99"/>
    <w:locked/>
    <w:rsid w:val="003A18A9"/>
    <w:rPr>
      <w:rFonts w:ascii="Arial" w:hAnsi="Arial" w:cs="Arial"/>
      <w:b/>
      <w:bCs/>
      <w:spacing w:val="-3"/>
      <w:sz w:val="19"/>
      <w:szCs w:val="19"/>
      <w:shd w:val="clear" w:color="auto" w:fill="FFFFFF"/>
    </w:rPr>
  </w:style>
  <w:style w:type="character" w:customStyle="1" w:styleId="76">
    <w:name w:val="Заголовок №7 (6)_"/>
    <w:basedOn w:val="a0"/>
    <w:link w:val="760"/>
    <w:uiPriority w:val="99"/>
    <w:locked/>
    <w:rsid w:val="003A18A9"/>
    <w:rPr>
      <w:rFonts w:ascii="Arial" w:hAnsi="Arial" w:cs="Arial"/>
      <w:b/>
      <w:bCs/>
      <w:spacing w:val="-3"/>
      <w:sz w:val="19"/>
      <w:szCs w:val="19"/>
      <w:shd w:val="clear" w:color="auto" w:fill="FFFFFF"/>
    </w:rPr>
  </w:style>
  <w:style w:type="character" w:customStyle="1" w:styleId="761">
    <w:name w:val="Заголовок №7 (6) + Малые прописные"/>
    <w:basedOn w:val="76"/>
    <w:uiPriority w:val="99"/>
    <w:rsid w:val="003A18A9"/>
    <w:rPr>
      <w:smallCaps/>
    </w:rPr>
  </w:style>
  <w:style w:type="character" w:customStyle="1" w:styleId="44">
    <w:name w:val="Основной текст (44)_"/>
    <w:basedOn w:val="a0"/>
    <w:link w:val="440"/>
    <w:uiPriority w:val="99"/>
    <w:locked/>
    <w:rsid w:val="003A18A9"/>
    <w:rPr>
      <w:rFonts w:ascii="Arial" w:hAnsi="Arial" w:cs="Arial"/>
      <w:b/>
      <w:bCs/>
      <w:spacing w:val="-3"/>
      <w:sz w:val="19"/>
      <w:szCs w:val="19"/>
      <w:shd w:val="clear" w:color="auto" w:fill="FFFFFF"/>
    </w:rPr>
  </w:style>
  <w:style w:type="character" w:customStyle="1" w:styleId="4410">
    <w:name w:val="Основной текст (44) + 10"/>
    <w:aliases w:val="5 pt4,Не полужирный1,Курсив1,Интервал 0 pt8"/>
    <w:basedOn w:val="44"/>
    <w:uiPriority w:val="99"/>
    <w:rsid w:val="003A18A9"/>
    <w:rPr>
      <w:b w:val="0"/>
      <w:bCs w:val="0"/>
      <w:i/>
      <w:iCs/>
      <w:spacing w:val="-4"/>
      <w:sz w:val="21"/>
      <w:szCs w:val="21"/>
    </w:rPr>
  </w:style>
  <w:style w:type="character" w:customStyle="1" w:styleId="4410pt">
    <w:name w:val="Основной текст (44) + 10 pt"/>
    <w:basedOn w:val="44"/>
    <w:uiPriority w:val="99"/>
    <w:rsid w:val="003A18A9"/>
    <w:rPr>
      <w:sz w:val="20"/>
      <w:szCs w:val="20"/>
    </w:rPr>
  </w:style>
  <w:style w:type="character" w:customStyle="1" w:styleId="70pt1">
    <w:name w:val="Основной текст (7) + Интервал 0 pt1"/>
    <w:basedOn w:val="7"/>
    <w:uiPriority w:val="99"/>
    <w:rsid w:val="003A18A9"/>
    <w:rPr>
      <w:spacing w:val="-4"/>
    </w:rPr>
  </w:style>
  <w:style w:type="character" w:customStyle="1" w:styleId="441">
    <w:name w:val="Основной текст (44) + Малые прописные"/>
    <w:basedOn w:val="44"/>
    <w:uiPriority w:val="99"/>
    <w:rsid w:val="003A18A9"/>
    <w:rPr>
      <w:smallCaps/>
    </w:rPr>
  </w:style>
  <w:style w:type="character" w:customStyle="1" w:styleId="110pt">
    <w:name w:val="Подпись к таблице (11) + Интервал 0 pt"/>
    <w:basedOn w:val="110"/>
    <w:uiPriority w:val="99"/>
    <w:rsid w:val="003A18A9"/>
    <w:rPr>
      <w:spacing w:val="-3"/>
    </w:rPr>
  </w:style>
  <w:style w:type="character" w:customStyle="1" w:styleId="810pt">
    <w:name w:val="Основной текст (8) + 10 pt"/>
    <w:aliases w:val="Не курсив1,Интервал 0 pt7"/>
    <w:basedOn w:val="8"/>
    <w:uiPriority w:val="99"/>
    <w:rsid w:val="003A18A9"/>
    <w:rPr>
      <w:i w:val="0"/>
      <w:iCs w:val="0"/>
      <w:spacing w:val="-3"/>
      <w:sz w:val="20"/>
      <w:szCs w:val="20"/>
    </w:rPr>
  </w:style>
  <w:style w:type="character" w:customStyle="1" w:styleId="592">
    <w:name w:val="Основной текст (5) + 92"/>
    <w:aliases w:val="5 pt3,Интервал 0 pt6"/>
    <w:basedOn w:val="53"/>
    <w:uiPriority w:val="99"/>
    <w:rsid w:val="003A18A9"/>
    <w:rPr>
      <w:spacing w:val="-5"/>
      <w:sz w:val="19"/>
      <w:szCs w:val="19"/>
    </w:rPr>
  </w:style>
  <w:style w:type="character" w:customStyle="1" w:styleId="340pt1">
    <w:name w:val="Основной текст (34) + Интервал 0 pt1"/>
    <w:basedOn w:val="340"/>
    <w:uiPriority w:val="99"/>
    <w:rsid w:val="003A18A9"/>
    <w:rPr>
      <w:spacing w:val="-3"/>
    </w:rPr>
  </w:style>
  <w:style w:type="character" w:customStyle="1" w:styleId="0pt20">
    <w:name w:val="Основной текст + Интервал 0 pt2"/>
    <w:uiPriority w:val="99"/>
    <w:rsid w:val="003A18A9"/>
    <w:rPr>
      <w:rFonts w:ascii="Arial" w:hAnsi="Arial"/>
      <w:spacing w:val="-5"/>
      <w:sz w:val="21"/>
      <w:u w:val="none"/>
    </w:rPr>
  </w:style>
  <w:style w:type="character" w:customStyle="1" w:styleId="10pt3">
    <w:name w:val="Основной текст + 10 pt3"/>
    <w:aliases w:val="Полужирный3,Интервал 0 pt5"/>
    <w:uiPriority w:val="99"/>
    <w:rsid w:val="003A18A9"/>
    <w:rPr>
      <w:rFonts w:ascii="Arial" w:hAnsi="Arial"/>
      <w:b/>
      <w:spacing w:val="-3"/>
      <w:sz w:val="20"/>
      <w:u w:val="none"/>
    </w:rPr>
  </w:style>
  <w:style w:type="character" w:customStyle="1" w:styleId="369">
    <w:name w:val="Основной текст (36) + 9"/>
    <w:aliases w:val="5 pt2,Интервал 0 pt4"/>
    <w:basedOn w:val="36"/>
    <w:uiPriority w:val="99"/>
    <w:rsid w:val="003A18A9"/>
    <w:rPr>
      <w:spacing w:val="-3"/>
      <w:sz w:val="19"/>
      <w:szCs w:val="19"/>
    </w:rPr>
  </w:style>
  <w:style w:type="character" w:customStyle="1" w:styleId="610pt">
    <w:name w:val="Основной текст (6) + 10 pt"/>
    <w:basedOn w:val="6"/>
    <w:uiPriority w:val="99"/>
    <w:rsid w:val="003A18A9"/>
    <w:rPr>
      <w:sz w:val="20"/>
      <w:szCs w:val="20"/>
    </w:rPr>
  </w:style>
  <w:style w:type="character" w:customStyle="1" w:styleId="591">
    <w:name w:val="Основной текст (5) + 91"/>
    <w:aliases w:val="5 pt1,Малые прописные1,Интервал 0 pt3"/>
    <w:basedOn w:val="53"/>
    <w:uiPriority w:val="99"/>
    <w:rsid w:val="003A18A9"/>
    <w:rPr>
      <w:smallCaps/>
      <w:spacing w:val="-5"/>
      <w:sz w:val="19"/>
      <w:szCs w:val="19"/>
    </w:rPr>
  </w:style>
  <w:style w:type="character" w:customStyle="1" w:styleId="10pt2">
    <w:name w:val="Основной текст + 10 pt2"/>
    <w:aliases w:val="Полужирный2,Интервал 0 pt2"/>
    <w:uiPriority w:val="99"/>
    <w:rsid w:val="003A18A9"/>
    <w:rPr>
      <w:rFonts w:ascii="Arial" w:hAnsi="Arial"/>
      <w:b/>
      <w:spacing w:val="-3"/>
      <w:sz w:val="20"/>
      <w:u w:val="none"/>
    </w:rPr>
  </w:style>
  <w:style w:type="character" w:customStyle="1" w:styleId="0pt1">
    <w:name w:val="Основной текст + Интервал 0 pt1"/>
    <w:uiPriority w:val="99"/>
    <w:rsid w:val="003A18A9"/>
    <w:rPr>
      <w:rFonts w:ascii="Arial" w:hAnsi="Arial"/>
      <w:spacing w:val="-5"/>
      <w:sz w:val="21"/>
      <w:u w:val="none"/>
    </w:rPr>
  </w:style>
  <w:style w:type="character" w:customStyle="1" w:styleId="0pt10">
    <w:name w:val="Колонтитул + Интервал 0 pt1"/>
    <w:basedOn w:val="a5"/>
    <w:uiPriority w:val="99"/>
    <w:rsid w:val="003A18A9"/>
    <w:rPr>
      <w:spacing w:val="-2"/>
    </w:rPr>
  </w:style>
  <w:style w:type="character" w:customStyle="1" w:styleId="10pt1">
    <w:name w:val="Основной текст + 10 pt1"/>
    <w:aliases w:val="Полужирный1,Интервал 0 pt1"/>
    <w:uiPriority w:val="99"/>
    <w:rsid w:val="003A18A9"/>
    <w:rPr>
      <w:rFonts w:ascii="Arial" w:hAnsi="Arial"/>
      <w:b/>
      <w:spacing w:val="-6"/>
      <w:sz w:val="20"/>
      <w:u w:val="none"/>
    </w:rPr>
  </w:style>
  <w:style w:type="character" w:customStyle="1" w:styleId="15">
    <w:name w:val="Основной текст + Курсив1"/>
    <w:uiPriority w:val="99"/>
    <w:rsid w:val="003A18A9"/>
    <w:rPr>
      <w:rFonts w:ascii="Arial" w:hAnsi="Arial"/>
      <w:i/>
      <w:spacing w:val="-4"/>
      <w:sz w:val="21"/>
      <w:u w:val="none"/>
    </w:rPr>
  </w:style>
  <w:style w:type="paragraph" w:customStyle="1" w:styleId="20">
    <w:name w:val="Основной текст (2)"/>
    <w:basedOn w:val="a"/>
    <w:link w:val="2"/>
    <w:uiPriority w:val="99"/>
    <w:rsid w:val="003A18A9"/>
    <w:pPr>
      <w:widowControl w:val="0"/>
      <w:shd w:val="clear" w:color="auto" w:fill="FFFFFF"/>
      <w:spacing w:after="4680" w:line="240" w:lineRule="atLeast"/>
    </w:pPr>
    <w:rPr>
      <w:rFonts w:ascii="Arial" w:hAnsi="Arial" w:cs="Arial"/>
      <w:b/>
      <w:bCs/>
      <w:spacing w:val="-4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3A18A9"/>
    <w:pPr>
      <w:widowControl w:val="0"/>
      <w:shd w:val="clear" w:color="auto" w:fill="FFFFFF"/>
      <w:spacing w:before="4680" w:after="780" w:line="240" w:lineRule="atLeast"/>
      <w:jc w:val="center"/>
      <w:outlineLvl w:val="0"/>
    </w:pPr>
    <w:rPr>
      <w:rFonts w:ascii="Arial" w:hAnsi="Arial" w:cs="Arial"/>
      <w:b/>
      <w:bCs/>
      <w:spacing w:val="-4"/>
      <w:sz w:val="52"/>
      <w:szCs w:val="52"/>
    </w:rPr>
  </w:style>
  <w:style w:type="paragraph" w:customStyle="1" w:styleId="22">
    <w:name w:val="Заголовок №2"/>
    <w:basedOn w:val="a"/>
    <w:link w:val="21"/>
    <w:uiPriority w:val="99"/>
    <w:rsid w:val="003A18A9"/>
    <w:pPr>
      <w:widowControl w:val="0"/>
      <w:shd w:val="clear" w:color="auto" w:fill="FFFFFF"/>
      <w:spacing w:before="780" w:after="0" w:line="929" w:lineRule="exact"/>
      <w:jc w:val="center"/>
      <w:outlineLvl w:val="1"/>
    </w:pPr>
    <w:rPr>
      <w:rFonts w:ascii="Arial" w:hAnsi="Arial" w:cs="Arial"/>
      <w:b/>
      <w:bCs/>
      <w:spacing w:val="-6"/>
      <w:sz w:val="46"/>
      <w:szCs w:val="46"/>
    </w:rPr>
  </w:style>
  <w:style w:type="paragraph" w:customStyle="1" w:styleId="30">
    <w:name w:val="Заголовок №3"/>
    <w:basedOn w:val="a"/>
    <w:link w:val="3"/>
    <w:uiPriority w:val="99"/>
    <w:rsid w:val="003A18A9"/>
    <w:pPr>
      <w:widowControl w:val="0"/>
      <w:shd w:val="clear" w:color="auto" w:fill="FFFFFF"/>
      <w:spacing w:after="5160" w:line="240" w:lineRule="atLeast"/>
      <w:jc w:val="center"/>
      <w:outlineLvl w:val="2"/>
    </w:pPr>
    <w:rPr>
      <w:rFonts w:ascii="Arial" w:hAnsi="Arial" w:cs="Arial"/>
      <w:b/>
      <w:bCs/>
      <w:spacing w:val="-7"/>
      <w:sz w:val="38"/>
      <w:szCs w:val="38"/>
    </w:rPr>
  </w:style>
  <w:style w:type="paragraph" w:styleId="ac">
    <w:name w:val="Body Text"/>
    <w:basedOn w:val="a"/>
    <w:link w:val="ad"/>
    <w:uiPriority w:val="99"/>
    <w:rsid w:val="003A18A9"/>
    <w:pPr>
      <w:widowControl w:val="0"/>
      <w:shd w:val="clear" w:color="auto" w:fill="FFFFFF"/>
      <w:spacing w:after="0" w:line="257" w:lineRule="exact"/>
      <w:ind w:hanging="720"/>
      <w:jc w:val="right"/>
    </w:pPr>
    <w:rPr>
      <w:rFonts w:ascii="Arial" w:eastAsia="Times New Roman" w:hAnsi="Arial" w:cs="Arial"/>
      <w:spacing w:val="-4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A18A9"/>
    <w:rPr>
      <w:rFonts w:ascii="Arial" w:eastAsia="Times New Roman" w:hAnsi="Arial" w:cs="Arial"/>
      <w:spacing w:val="-4"/>
      <w:sz w:val="21"/>
      <w:szCs w:val="21"/>
      <w:shd w:val="clear" w:color="auto" w:fill="FFFFFF"/>
      <w:lang w:eastAsia="ru-RU"/>
    </w:rPr>
  </w:style>
  <w:style w:type="paragraph" w:styleId="13">
    <w:name w:val="toc 1"/>
    <w:basedOn w:val="a"/>
    <w:next w:val="a"/>
    <w:link w:val="12"/>
    <w:uiPriority w:val="99"/>
    <w:rsid w:val="003A18A9"/>
    <w:pPr>
      <w:widowControl w:val="0"/>
      <w:shd w:val="clear" w:color="auto" w:fill="FFFFFF"/>
      <w:spacing w:after="0" w:line="252" w:lineRule="exact"/>
      <w:jc w:val="both"/>
    </w:pPr>
    <w:rPr>
      <w:rFonts w:ascii="Arial" w:hAnsi="Arial" w:cs="Arial"/>
      <w:spacing w:val="-4"/>
      <w:sz w:val="21"/>
      <w:szCs w:val="21"/>
    </w:rPr>
  </w:style>
  <w:style w:type="paragraph" w:customStyle="1" w:styleId="a6">
    <w:name w:val="Колонтитул"/>
    <w:basedOn w:val="a"/>
    <w:link w:val="a5"/>
    <w:uiPriority w:val="99"/>
    <w:rsid w:val="003A18A9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b/>
      <w:bCs/>
      <w:spacing w:val="1"/>
      <w:sz w:val="30"/>
      <w:szCs w:val="30"/>
    </w:rPr>
  </w:style>
  <w:style w:type="paragraph" w:customStyle="1" w:styleId="50">
    <w:name w:val="Заголовок №5"/>
    <w:basedOn w:val="a"/>
    <w:link w:val="5"/>
    <w:uiPriority w:val="99"/>
    <w:rsid w:val="003A18A9"/>
    <w:pPr>
      <w:widowControl w:val="0"/>
      <w:shd w:val="clear" w:color="auto" w:fill="FFFFFF"/>
      <w:spacing w:after="540" w:line="240" w:lineRule="atLeast"/>
      <w:jc w:val="center"/>
      <w:outlineLvl w:val="4"/>
    </w:pPr>
    <w:rPr>
      <w:rFonts w:ascii="Arial" w:hAnsi="Arial" w:cs="Arial"/>
      <w:b/>
      <w:bCs/>
      <w:spacing w:val="-4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3A18A9"/>
    <w:pPr>
      <w:widowControl w:val="0"/>
      <w:shd w:val="clear" w:color="auto" w:fill="FFFFFF"/>
      <w:spacing w:before="540" w:after="300" w:line="240" w:lineRule="atLeast"/>
      <w:jc w:val="center"/>
    </w:pPr>
    <w:rPr>
      <w:rFonts w:ascii="Arial" w:hAnsi="Arial" w:cs="Arial"/>
      <w:b/>
      <w:bCs/>
      <w:spacing w:val="-3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3A18A9"/>
    <w:pPr>
      <w:widowControl w:val="0"/>
      <w:shd w:val="clear" w:color="auto" w:fill="FFFFFF"/>
      <w:spacing w:after="0" w:line="252" w:lineRule="exact"/>
      <w:ind w:firstLine="540"/>
      <w:jc w:val="both"/>
    </w:pPr>
    <w:rPr>
      <w:rFonts w:ascii="Arial" w:hAnsi="Arial" w:cs="Arial"/>
      <w:i/>
      <w:iCs/>
      <w:spacing w:val="-2"/>
      <w:sz w:val="21"/>
      <w:szCs w:val="21"/>
    </w:rPr>
  </w:style>
  <w:style w:type="paragraph" w:customStyle="1" w:styleId="25">
    <w:name w:val="Подпись к таблице (2)"/>
    <w:basedOn w:val="a"/>
    <w:link w:val="24"/>
    <w:uiPriority w:val="99"/>
    <w:rsid w:val="003A18A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3"/>
      <w:sz w:val="19"/>
      <w:szCs w:val="19"/>
    </w:rPr>
  </w:style>
  <w:style w:type="paragraph" w:customStyle="1" w:styleId="a8">
    <w:name w:val="Сноска"/>
    <w:basedOn w:val="a"/>
    <w:link w:val="a7"/>
    <w:uiPriority w:val="99"/>
    <w:rsid w:val="003A18A9"/>
    <w:pPr>
      <w:widowControl w:val="0"/>
      <w:shd w:val="clear" w:color="auto" w:fill="FFFFFF"/>
      <w:spacing w:after="0" w:line="230" w:lineRule="exact"/>
      <w:jc w:val="both"/>
    </w:pPr>
    <w:rPr>
      <w:rFonts w:ascii="Arial" w:hAnsi="Arial" w:cs="Arial"/>
      <w:spacing w:val="-4"/>
      <w:sz w:val="19"/>
      <w:szCs w:val="19"/>
    </w:rPr>
  </w:style>
  <w:style w:type="paragraph" w:customStyle="1" w:styleId="32">
    <w:name w:val="Колонтитул (3)"/>
    <w:basedOn w:val="a"/>
    <w:link w:val="31"/>
    <w:uiPriority w:val="99"/>
    <w:rsid w:val="003A18A9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rsid w:val="003A18A9"/>
    <w:pPr>
      <w:widowControl w:val="0"/>
      <w:shd w:val="clear" w:color="auto" w:fill="FFFFFF"/>
      <w:spacing w:after="0" w:line="252" w:lineRule="exact"/>
      <w:ind w:firstLine="540"/>
      <w:jc w:val="both"/>
    </w:pPr>
    <w:rPr>
      <w:rFonts w:ascii="Arial" w:hAnsi="Arial" w:cs="Arial"/>
      <w:b/>
      <w:bCs/>
      <w:i/>
      <w:iCs/>
      <w:spacing w:val="1"/>
      <w:sz w:val="21"/>
      <w:szCs w:val="21"/>
    </w:rPr>
  </w:style>
  <w:style w:type="paragraph" w:customStyle="1" w:styleId="ab">
    <w:name w:val="Подпись к таблице"/>
    <w:basedOn w:val="a"/>
    <w:link w:val="aa"/>
    <w:uiPriority w:val="99"/>
    <w:rsid w:val="003A18A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4"/>
      <w:sz w:val="21"/>
      <w:szCs w:val="21"/>
    </w:rPr>
  </w:style>
  <w:style w:type="paragraph" w:customStyle="1" w:styleId="101">
    <w:name w:val="Подпись к таблице (10)"/>
    <w:basedOn w:val="a"/>
    <w:link w:val="100"/>
    <w:uiPriority w:val="99"/>
    <w:rsid w:val="003A18A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pacing w:val="-2"/>
      <w:sz w:val="19"/>
      <w:szCs w:val="19"/>
    </w:rPr>
  </w:style>
  <w:style w:type="paragraph" w:customStyle="1" w:styleId="520">
    <w:name w:val="Заголовок №5 (2)"/>
    <w:basedOn w:val="a"/>
    <w:link w:val="52"/>
    <w:uiPriority w:val="99"/>
    <w:rsid w:val="003A18A9"/>
    <w:pPr>
      <w:widowControl w:val="0"/>
      <w:shd w:val="clear" w:color="auto" w:fill="FFFFFF"/>
      <w:spacing w:after="480" w:line="240" w:lineRule="atLeast"/>
      <w:jc w:val="center"/>
      <w:outlineLvl w:val="4"/>
    </w:pPr>
    <w:rPr>
      <w:rFonts w:ascii="Arial" w:hAnsi="Arial" w:cs="Arial"/>
      <w:b/>
      <w:bCs/>
      <w:spacing w:val="-3"/>
      <w:sz w:val="23"/>
      <w:szCs w:val="23"/>
    </w:rPr>
  </w:style>
  <w:style w:type="paragraph" w:customStyle="1" w:styleId="360">
    <w:name w:val="Основной текст (36)"/>
    <w:basedOn w:val="a"/>
    <w:link w:val="36"/>
    <w:uiPriority w:val="99"/>
    <w:rsid w:val="003A18A9"/>
    <w:pPr>
      <w:widowControl w:val="0"/>
      <w:shd w:val="clear" w:color="auto" w:fill="FFFFFF"/>
      <w:spacing w:before="480" w:after="240" w:line="240" w:lineRule="atLeast"/>
      <w:jc w:val="center"/>
    </w:pPr>
    <w:rPr>
      <w:rFonts w:ascii="Arial" w:hAnsi="Arial" w:cs="Arial"/>
      <w:b/>
      <w:bCs/>
      <w:spacing w:val="-2"/>
      <w:sz w:val="20"/>
      <w:szCs w:val="20"/>
    </w:rPr>
  </w:style>
  <w:style w:type="paragraph" w:customStyle="1" w:styleId="111">
    <w:name w:val="Подпись к таблице (11)"/>
    <w:basedOn w:val="a"/>
    <w:link w:val="110"/>
    <w:uiPriority w:val="99"/>
    <w:rsid w:val="003A18A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2"/>
      <w:sz w:val="20"/>
      <w:szCs w:val="20"/>
    </w:rPr>
  </w:style>
  <w:style w:type="paragraph" w:customStyle="1" w:styleId="65">
    <w:name w:val="Заголовок №6"/>
    <w:basedOn w:val="a"/>
    <w:link w:val="64"/>
    <w:uiPriority w:val="99"/>
    <w:rsid w:val="003A18A9"/>
    <w:pPr>
      <w:widowControl w:val="0"/>
      <w:shd w:val="clear" w:color="auto" w:fill="FFFFFF"/>
      <w:spacing w:before="180" w:after="0" w:line="252" w:lineRule="exact"/>
      <w:jc w:val="both"/>
      <w:outlineLvl w:val="5"/>
    </w:pPr>
    <w:rPr>
      <w:rFonts w:ascii="Arial" w:hAnsi="Arial" w:cs="Arial"/>
      <w:b/>
      <w:bCs/>
      <w:spacing w:val="-4"/>
      <w:sz w:val="21"/>
      <w:szCs w:val="21"/>
    </w:rPr>
  </w:style>
  <w:style w:type="paragraph" w:customStyle="1" w:styleId="54">
    <w:name w:val="Основной текст (5)"/>
    <w:basedOn w:val="a"/>
    <w:link w:val="53"/>
    <w:uiPriority w:val="99"/>
    <w:rsid w:val="003A18A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paragraph" w:customStyle="1" w:styleId="720">
    <w:name w:val="Заголовок №7 (2)"/>
    <w:basedOn w:val="a"/>
    <w:link w:val="72"/>
    <w:uiPriority w:val="99"/>
    <w:rsid w:val="003A18A9"/>
    <w:pPr>
      <w:widowControl w:val="0"/>
      <w:shd w:val="clear" w:color="auto" w:fill="FFFFFF"/>
      <w:spacing w:before="180" w:after="0" w:line="271" w:lineRule="exact"/>
      <w:ind w:firstLine="540"/>
      <w:outlineLvl w:val="6"/>
    </w:pPr>
    <w:rPr>
      <w:rFonts w:ascii="Arial" w:hAnsi="Arial" w:cs="Arial"/>
      <w:b/>
      <w:bCs/>
      <w:i/>
      <w:iCs/>
      <w:spacing w:val="-2"/>
      <w:sz w:val="21"/>
      <w:szCs w:val="21"/>
    </w:rPr>
  </w:style>
  <w:style w:type="paragraph" w:customStyle="1" w:styleId="341">
    <w:name w:val="Основной текст (34)"/>
    <w:basedOn w:val="a"/>
    <w:link w:val="340"/>
    <w:uiPriority w:val="99"/>
    <w:rsid w:val="003A18A9"/>
    <w:pPr>
      <w:widowControl w:val="0"/>
      <w:shd w:val="clear" w:color="auto" w:fill="FFFFFF"/>
      <w:spacing w:after="0" w:line="252" w:lineRule="exact"/>
      <w:ind w:firstLine="540"/>
      <w:jc w:val="both"/>
    </w:pPr>
    <w:rPr>
      <w:rFonts w:ascii="Arial" w:hAnsi="Arial" w:cs="Arial"/>
      <w:b/>
      <w:bCs/>
      <w:spacing w:val="-4"/>
      <w:sz w:val="20"/>
      <w:szCs w:val="20"/>
    </w:rPr>
  </w:style>
  <w:style w:type="paragraph" w:customStyle="1" w:styleId="73">
    <w:name w:val="Заголовок №7"/>
    <w:basedOn w:val="a"/>
    <w:link w:val="71"/>
    <w:uiPriority w:val="99"/>
    <w:rsid w:val="003A18A9"/>
    <w:pPr>
      <w:widowControl w:val="0"/>
      <w:shd w:val="clear" w:color="auto" w:fill="FFFFFF"/>
      <w:spacing w:before="180" w:after="0" w:line="259" w:lineRule="exact"/>
      <w:ind w:firstLine="540"/>
      <w:jc w:val="both"/>
      <w:outlineLvl w:val="6"/>
    </w:pPr>
    <w:rPr>
      <w:rFonts w:ascii="Arial" w:hAnsi="Arial" w:cs="Arial"/>
      <w:b/>
      <w:bCs/>
      <w:spacing w:val="-4"/>
      <w:sz w:val="21"/>
      <w:szCs w:val="21"/>
    </w:rPr>
  </w:style>
  <w:style w:type="paragraph" w:customStyle="1" w:styleId="531">
    <w:name w:val="Заголовок №5 (3)"/>
    <w:basedOn w:val="a"/>
    <w:link w:val="530"/>
    <w:uiPriority w:val="99"/>
    <w:rsid w:val="003A18A9"/>
    <w:pPr>
      <w:widowControl w:val="0"/>
      <w:shd w:val="clear" w:color="auto" w:fill="FFFFFF"/>
      <w:spacing w:before="240" w:after="0" w:line="240" w:lineRule="atLeast"/>
      <w:jc w:val="center"/>
      <w:outlineLvl w:val="4"/>
    </w:pPr>
    <w:rPr>
      <w:rFonts w:ascii="Garamond" w:hAnsi="Garamond" w:cs="Garamond"/>
      <w:spacing w:val="5"/>
      <w:sz w:val="36"/>
      <w:szCs w:val="36"/>
    </w:rPr>
  </w:style>
  <w:style w:type="paragraph" w:customStyle="1" w:styleId="38">
    <w:name w:val="Подпись к таблице (3)"/>
    <w:basedOn w:val="a"/>
    <w:link w:val="37"/>
    <w:uiPriority w:val="99"/>
    <w:rsid w:val="003A18A9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pacing w:val="-3"/>
      <w:sz w:val="19"/>
      <w:szCs w:val="19"/>
    </w:rPr>
  </w:style>
  <w:style w:type="paragraph" w:customStyle="1" w:styleId="641">
    <w:name w:val="Заголовок №6 (4)"/>
    <w:basedOn w:val="a"/>
    <w:link w:val="640"/>
    <w:uiPriority w:val="99"/>
    <w:rsid w:val="003A18A9"/>
    <w:pPr>
      <w:widowControl w:val="0"/>
      <w:shd w:val="clear" w:color="auto" w:fill="FFFFFF"/>
      <w:spacing w:after="540" w:line="240" w:lineRule="atLeast"/>
      <w:jc w:val="center"/>
      <w:outlineLvl w:val="5"/>
    </w:pPr>
    <w:rPr>
      <w:rFonts w:ascii="Arial" w:hAnsi="Arial" w:cs="Arial"/>
      <w:b/>
      <w:bCs/>
      <w:spacing w:val="-4"/>
      <w:sz w:val="23"/>
      <w:szCs w:val="23"/>
    </w:rPr>
  </w:style>
  <w:style w:type="paragraph" w:customStyle="1" w:styleId="351">
    <w:name w:val="Основной текст (35)"/>
    <w:basedOn w:val="a"/>
    <w:link w:val="350"/>
    <w:uiPriority w:val="99"/>
    <w:rsid w:val="003A18A9"/>
    <w:pPr>
      <w:widowControl w:val="0"/>
      <w:shd w:val="clear" w:color="auto" w:fill="FFFFFF"/>
      <w:spacing w:before="480" w:after="30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750">
    <w:name w:val="Заголовок №7 (5)"/>
    <w:basedOn w:val="a"/>
    <w:link w:val="75"/>
    <w:uiPriority w:val="99"/>
    <w:rsid w:val="003A18A9"/>
    <w:pPr>
      <w:widowControl w:val="0"/>
      <w:shd w:val="clear" w:color="auto" w:fill="FFFFFF"/>
      <w:spacing w:before="180" w:after="0" w:line="271" w:lineRule="exact"/>
      <w:ind w:firstLine="540"/>
      <w:outlineLvl w:val="6"/>
    </w:pPr>
    <w:rPr>
      <w:rFonts w:ascii="Arial" w:hAnsi="Arial" w:cs="Arial"/>
      <w:i/>
      <w:iCs/>
      <w:spacing w:val="-3"/>
      <w:sz w:val="21"/>
      <w:szCs w:val="21"/>
    </w:rPr>
  </w:style>
  <w:style w:type="paragraph" w:customStyle="1" w:styleId="731">
    <w:name w:val="Заголовок №7 (3)"/>
    <w:basedOn w:val="a"/>
    <w:link w:val="730"/>
    <w:uiPriority w:val="99"/>
    <w:rsid w:val="003A18A9"/>
    <w:pPr>
      <w:widowControl w:val="0"/>
      <w:shd w:val="clear" w:color="auto" w:fill="FFFFFF"/>
      <w:spacing w:before="180" w:after="0" w:line="259" w:lineRule="exact"/>
      <w:ind w:firstLine="540"/>
      <w:jc w:val="both"/>
      <w:outlineLvl w:val="6"/>
    </w:pPr>
    <w:rPr>
      <w:rFonts w:ascii="Arial" w:hAnsi="Arial" w:cs="Arial"/>
      <w:b/>
      <w:bCs/>
      <w:spacing w:val="-3"/>
      <w:sz w:val="19"/>
      <w:szCs w:val="19"/>
    </w:rPr>
  </w:style>
  <w:style w:type="paragraph" w:customStyle="1" w:styleId="760">
    <w:name w:val="Заголовок №7 (6)"/>
    <w:basedOn w:val="a"/>
    <w:link w:val="76"/>
    <w:uiPriority w:val="99"/>
    <w:rsid w:val="003A18A9"/>
    <w:pPr>
      <w:widowControl w:val="0"/>
      <w:shd w:val="clear" w:color="auto" w:fill="FFFFFF"/>
      <w:spacing w:after="300" w:line="240" w:lineRule="atLeast"/>
      <w:jc w:val="center"/>
      <w:outlineLvl w:val="6"/>
    </w:pPr>
    <w:rPr>
      <w:rFonts w:ascii="Arial" w:hAnsi="Arial" w:cs="Arial"/>
      <w:b/>
      <w:bCs/>
      <w:spacing w:val="-3"/>
      <w:sz w:val="19"/>
      <w:szCs w:val="19"/>
    </w:rPr>
  </w:style>
  <w:style w:type="paragraph" w:customStyle="1" w:styleId="440">
    <w:name w:val="Основной текст (44)"/>
    <w:basedOn w:val="a"/>
    <w:link w:val="44"/>
    <w:uiPriority w:val="99"/>
    <w:rsid w:val="003A18A9"/>
    <w:pPr>
      <w:widowControl w:val="0"/>
      <w:shd w:val="clear" w:color="auto" w:fill="FFFFFF"/>
      <w:spacing w:before="300" w:after="180" w:line="254" w:lineRule="exact"/>
      <w:jc w:val="both"/>
    </w:pPr>
    <w:rPr>
      <w:rFonts w:ascii="Arial" w:hAnsi="Arial" w:cs="Arial"/>
      <w:b/>
      <w:bCs/>
      <w:spacing w:val="-3"/>
      <w:sz w:val="19"/>
      <w:szCs w:val="19"/>
    </w:rPr>
  </w:style>
  <w:style w:type="paragraph" w:styleId="66">
    <w:name w:val="toc 6"/>
    <w:basedOn w:val="a"/>
    <w:next w:val="a"/>
    <w:uiPriority w:val="99"/>
    <w:rsid w:val="003A18A9"/>
    <w:pPr>
      <w:widowControl w:val="0"/>
      <w:shd w:val="clear" w:color="auto" w:fill="FFFFFF"/>
      <w:spacing w:after="0" w:line="252" w:lineRule="exact"/>
      <w:jc w:val="both"/>
    </w:pPr>
    <w:rPr>
      <w:rFonts w:ascii="Arial" w:eastAsia="Times New Roman" w:hAnsi="Arial" w:cs="Arial"/>
      <w:spacing w:val="-4"/>
      <w:sz w:val="21"/>
      <w:szCs w:val="21"/>
      <w:lang w:eastAsia="ru-RU"/>
    </w:rPr>
  </w:style>
  <w:style w:type="paragraph" w:styleId="74">
    <w:name w:val="toc 7"/>
    <w:basedOn w:val="a"/>
    <w:next w:val="a"/>
    <w:uiPriority w:val="99"/>
    <w:rsid w:val="003A18A9"/>
    <w:pPr>
      <w:widowControl w:val="0"/>
      <w:shd w:val="clear" w:color="auto" w:fill="FFFFFF"/>
      <w:spacing w:after="0" w:line="252" w:lineRule="exact"/>
      <w:jc w:val="both"/>
    </w:pPr>
    <w:rPr>
      <w:rFonts w:ascii="Arial" w:eastAsia="Times New Roman" w:hAnsi="Arial" w:cs="Arial"/>
      <w:spacing w:val="-4"/>
      <w:sz w:val="21"/>
      <w:szCs w:val="21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18A9"/>
    <w:rPr>
      <w:rFonts w:ascii="Tahoma" w:hAnsi="Tahoma" w:cs="Tahoma"/>
      <w:sz w:val="16"/>
      <w:szCs w:val="16"/>
    </w:rPr>
  </w:style>
  <w:style w:type="numbering" w:customStyle="1" w:styleId="29">
    <w:name w:val="Нет списка2"/>
    <w:next w:val="a2"/>
    <w:uiPriority w:val="99"/>
    <w:semiHidden/>
    <w:unhideWhenUsed/>
    <w:rsid w:val="003A18A9"/>
  </w:style>
  <w:style w:type="numbering" w:customStyle="1" w:styleId="3a">
    <w:name w:val="Нет списка3"/>
    <w:next w:val="a2"/>
    <w:uiPriority w:val="99"/>
    <w:semiHidden/>
    <w:unhideWhenUsed/>
    <w:rsid w:val="003A18A9"/>
  </w:style>
  <w:style w:type="numbering" w:customStyle="1" w:styleId="42">
    <w:name w:val="Нет списка4"/>
    <w:next w:val="a2"/>
    <w:uiPriority w:val="99"/>
    <w:semiHidden/>
    <w:unhideWhenUsed/>
    <w:rsid w:val="003A18A9"/>
  </w:style>
  <w:style w:type="paragraph" w:styleId="af0">
    <w:name w:val="List Paragraph"/>
    <w:basedOn w:val="a"/>
    <w:uiPriority w:val="34"/>
    <w:qFormat/>
    <w:rsid w:val="003A1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15106</Words>
  <Characters>86106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3</cp:revision>
  <dcterms:created xsi:type="dcterms:W3CDTF">2015-09-08T16:53:00Z</dcterms:created>
  <dcterms:modified xsi:type="dcterms:W3CDTF">2015-10-19T20:04:00Z</dcterms:modified>
</cp:coreProperties>
</file>