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ОБЩЕОБРАЗОВАТЕЛЬНОЕ УЧРЕЖДЕНИЕ </w:t>
      </w:r>
      <w:r w:rsidRPr="002121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ЕГОРЛЫКСКАЯ СРЕДНЯЯ ОБЩЕОБРАЗОВАТЕЛЬНАЯ ШКОЛА № 7 ИМ. О. 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КАЗАНСКОГО</w:t>
      </w:r>
      <w:proofErr w:type="gramEnd"/>
    </w:p>
    <w:p w:rsid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8"/>
          <w:szCs w:val="88"/>
          <w:lang w:eastAsia="ru-RU"/>
        </w:rPr>
      </w:pPr>
      <w:bookmarkStart w:id="0" w:name="bookmark0"/>
    </w:p>
    <w:p w:rsid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8"/>
          <w:szCs w:val="88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8"/>
          <w:szCs w:val="88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8"/>
          <w:szCs w:val="8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88"/>
          <w:szCs w:val="88"/>
          <w:lang w:eastAsia="ru-RU"/>
        </w:rPr>
        <w:t>У</w:t>
      </w:r>
      <w:r w:rsidRPr="00212153">
        <w:rPr>
          <w:rFonts w:ascii="Times New Roman" w:eastAsia="Times New Roman" w:hAnsi="Times New Roman" w:cs="Times New Roman"/>
          <w:color w:val="000000"/>
          <w:sz w:val="88"/>
          <w:szCs w:val="88"/>
          <w:lang w:eastAsia="ru-RU"/>
        </w:rPr>
        <w:t>стный журнал "Математика повсюду"</w:t>
      </w:r>
      <w:bookmarkEnd w:id="0"/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8"/>
          <w:szCs w:val="88"/>
          <w:lang w:eastAsia="ru-RU"/>
        </w:rPr>
      </w:pP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  <w:r w:rsidRPr="00212153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  <w:t xml:space="preserve">Разработан и проведён </w:t>
      </w:r>
      <w:proofErr w:type="spellStart"/>
      <w:r w:rsidRPr="00212153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  <w:t>Акининой</w:t>
      </w:r>
      <w:proofErr w:type="spellEnd"/>
      <w:r w:rsidRPr="00212153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  <w:t xml:space="preserve"> Т. Н.</w:t>
      </w: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  <w:r w:rsidRPr="00212153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  <w:t>на основе проектно - исследовательской методики с использованием компьютерных технологий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  <w:t>.</w:t>
      </w: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8E3" w:rsidRDefault="00212153" w:rsidP="00212153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2008 год</w:t>
      </w:r>
    </w:p>
    <w:p w:rsid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lastRenderedPageBreak/>
        <w:t>Ведущий:</w:t>
      </w: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 учит математику.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Тем, кто учит математике.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 любит математику.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 ещё не знает.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может любить математику.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Устный журнал посвящается!</w:t>
      </w:r>
    </w:p>
    <w:p w:rsid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bookmarkStart w:id="1" w:name="bookmark1"/>
      <w:r w:rsidRPr="0021215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1 страница. Поэтическая.</w:t>
      </w:r>
      <w:bookmarkEnd w:id="1"/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Ведущий:</w:t>
      </w:r>
      <w:r w:rsidRPr="0021215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ab/>
      </w: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Сегодня</w:t>
      </w: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мы</w:t>
      </w: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посвящаем</w:t>
      </w: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стихи величайшему достижению человеческого разума</w:t>
      </w:r>
    </w:p>
    <w:p w:rsid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«МАТЕМАТИКЕ».</w:t>
      </w: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М. </w:t>
      </w:r>
      <w:proofErr w:type="spellStart"/>
      <w:r w:rsidRPr="002121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Борзаковский</w:t>
      </w:r>
      <w:proofErr w:type="spellEnd"/>
      <w:r w:rsidRPr="002121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«Математика повсюду!»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Математика повсюду.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Глазом только поведешь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примеров сразу уйму Ты вокруг себя найдешь.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день, вставая бодро.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Начинаешь уж решать: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Идти тихо или быстро.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Чтобы в класс не опоздать.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строительство большое.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Прежде чем его начать.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Нужно все еще подробно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ачертить и рассчитать.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иначе рамы будут с перекосом,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Потолок провалится.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 кому, друзья, скажите.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Это может нравиться?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Ох, скажу я вам, ребята,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Все примеры не назвать.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Но должно быть всем понятно.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Что математику нам надо знать на пять.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Если хочешь строить мост.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Наблюдать движенье звезд.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Управлять машиной в поле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ль вести машину ввысь.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Хорошо работай в школе,</w:t>
      </w: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Добросовестно учись.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(Выбегает ученик).</w:t>
      </w:r>
    </w:p>
    <w:p w:rsid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215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Ведущий: </w:t>
      </w: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кто? Ты откуда взялся?</w:t>
      </w: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21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Ученик: </w:t>
      </w:r>
      <w:r w:rsidRPr="00212153"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  <w:t>Я</w:t>
      </w: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proofErr w:type="spell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Адик</w:t>
      </w:r>
      <w:proofErr w:type="spell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Адик</w:t>
      </w:r>
      <w:proofErr w:type="spell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математик. Из школы № 7.</w:t>
      </w: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Default="00212153" w:rsidP="00212153">
      <w:pPr>
        <w:spacing w:after="0" w:line="240" w:lineRule="auto"/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</w:pPr>
      <w:r w:rsidRPr="00212153"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  <w:t>Читает стихотворение:</w:t>
      </w: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Хоть ты смейся, хоть ты плачь.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люблю решать задач.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11отому что нет удачи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проклятые задачи.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Может быть, учебник скверный.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Может быть, таланта нет,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нашел я способ верный —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Сразу посмотреть ответ.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Сколько чашек? Сколько ложек?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Можно проще, без затей.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сложил часы и кошек.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Перемножил на людей.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Занимайтесь на здоровье,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вам не жалко сил!</w:t>
      </w:r>
    </w:p>
    <w:p w:rsidR="00212153" w:rsidRDefault="00212153" w:rsidP="00212153">
      <w:pPr>
        <w:jc w:val="center"/>
      </w:pPr>
    </w:p>
    <w:p w:rsidR="00212153" w:rsidRDefault="00212153" w:rsidP="00212153">
      <w:pPr>
        <w:jc w:val="center"/>
      </w:pP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зачем читать условье;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 — умножил, два — сложил.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общем, нехитра наука,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посмотреть в ответ.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Только дед моложе внука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казался на пять лет.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Типографская машина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ыдала семь тонн овса...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Оказалось у вагона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 десятых колеса...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Стал до Марса путь недлинным —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Двести метров от Земли,</w:t>
      </w: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Два мальчишки с половиной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полдевчонкой</w:t>
      </w:r>
      <w:proofErr w:type="spell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школу шли.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2121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(Голос за сценой):</w:t>
      </w: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1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Адик</w:t>
      </w:r>
      <w:proofErr w:type="spellEnd"/>
      <w:r w:rsidRPr="002121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математик бойкий:</w:t>
      </w: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Множит, делит пополам.</w:t>
      </w:r>
    </w:p>
    <w:p w:rsid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Интересно, сколько двоек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тоит лени килограмм?</w:t>
      </w: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121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Песенка об арифметике</w:t>
      </w: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Чтоб водить корабли.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Чтобы в небо взлететь.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Надо многое знать.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Надо много уметь.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 при этом, и при этом.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Вы заметьте-ка.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Очень важная наука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А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- риф - </w:t>
      </w:r>
      <w:proofErr w:type="spellStart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ме</w:t>
      </w:r>
      <w:proofErr w:type="spellEnd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- </w:t>
      </w:r>
      <w:proofErr w:type="spellStart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ти</w:t>
      </w:r>
      <w:proofErr w:type="spellEnd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- </w:t>
      </w:r>
      <w:proofErr w:type="spellStart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ка</w:t>
      </w:r>
      <w:proofErr w:type="spellEnd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Почему корабли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 садятся на мель,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 по курсу идут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квозь туман и метель?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Потому что, потому что,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Вы заметьте-ка.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Капитанам помогает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А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- риф - </w:t>
      </w:r>
      <w:proofErr w:type="spellStart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ме</w:t>
      </w:r>
      <w:proofErr w:type="spellEnd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- </w:t>
      </w:r>
      <w:proofErr w:type="spellStart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ти</w:t>
      </w:r>
      <w:proofErr w:type="spellEnd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- </w:t>
      </w:r>
      <w:proofErr w:type="spellStart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ка</w:t>
      </w:r>
      <w:proofErr w:type="spellEnd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Чтоб врачом, моряком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ли летчиком стать.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Надо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прежде всего Арифметику знать.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на свете нет профессии.</w:t>
      </w: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 заметьте-ка.</w:t>
      </w: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Где бы нам не пригодилась</w:t>
      </w:r>
      <w:proofErr w:type="gram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</w:t>
      </w:r>
      <w:proofErr w:type="gram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риф - </w:t>
      </w:r>
      <w:proofErr w:type="spell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</w:t>
      </w:r>
      <w:proofErr w:type="spell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proofErr w:type="spell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</w:t>
      </w:r>
      <w:proofErr w:type="spell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proofErr w:type="spellStart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</w:t>
      </w:r>
      <w:proofErr w:type="spellEnd"/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12153" w:rsidRPr="00212153" w:rsidRDefault="00212153" w:rsidP="0021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страница. Колесо истории математики.</w:t>
      </w: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2153"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  <w:t>Ведущий.</w:t>
      </w:r>
      <w:r w:rsidRPr="002121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зная прошлого науки, трудно понять ее настоящее. Итак, мы начинаем игру «Колесо истории математики».</w:t>
      </w:r>
    </w:p>
    <w:p w:rsid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Default="00212153" w:rsidP="00212153">
      <w:pPr>
        <w:spacing w:after="0" w:line="240" w:lineRule="auto"/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</w:pPr>
      <w:r w:rsidRPr="00212153"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  <w:t>(Звучит музыка.)</w:t>
      </w:r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21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Сценка.</w:t>
      </w:r>
      <w:bookmarkEnd w:id="2"/>
    </w:p>
    <w:p w:rsidR="00212153" w:rsidRPr="00212153" w:rsidRDefault="00212153" w:rsidP="0021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53" w:rsidRDefault="00212153" w:rsidP="00212153">
      <w:pPr>
        <w:jc w:val="center"/>
      </w:pPr>
    </w:p>
    <w:p w:rsidR="00212153" w:rsidRDefault="00212153" w:rsidP="00212153">
      <w:pPr>
        <w:jc w:val="center"/>
      </w:pPr>
    </w:p>
    <w:p w:rsidR="00212153" w:rsidRDefault="00212153" w:rsidP="00212153">
      <w:pPr>
        <w:jc w:val="center"/>
      </w:pPr>
    </w:p>
    <w:p w:rsidR="00212153" w:rsidRDefault="00212153" w:rsidP="00212153">
      <w:pPr>
        <w:jc w:val="center"/>
      </w:pPr>
    </w:p>
    <w:p w:rsidR="00212153" w:rsidRDefault="00212153" w:rsidP="00212153">
      <w:pPr>
        <w:jc w:val="center"/>
      </w:pP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(Сидит молодая особа.</w:t>
      </w:r>
      <w:proofErr w:type="gramEnd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Входит </w:t>
      </w:r>
      <w:proofErr w:type="spell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Чит</w:t>
      </w:r>
      <w:proofErr w:type="spellEnd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proofErr w:type="gramEnd"/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Чит</w:t>
      </w:r>
      <w:proofErr w:type="spellEnd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Привет! Я — </w:t>
      </w:r>
      <w:proofErr w:type="spell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Чит</w:t>
      </w:r>
      <w:proofErr w:type="spell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Ари</w:t>
      </w:r>
      <w:proofErr w:type="spellEnd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(арифметика в образе царицы).</w:t>
      </w: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Привет! Хотя при обращении к даме лучше сказать «здравствуйте». В особенности, если даме много тысяч лет...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Чит</w:t>
      </w:r>
      <w:proofErr w:type="spellEnd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 тысяч? Но... Но тогда вам уже давно пора на пенсию?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Ари</w:t>
      </w:r>
      <w:proofErr w:type="spellEnd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это на пенсию? Я служила людям тысячи лет — они и теперь без меня не обойдутся. Я же Арифметика — царица математики, царица всех математических наук.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Чит</w:t>
      </w:r>
      <w:proofErr w:type="spellEnd"/>
      <w:proofErr w:type="gram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..</w:t>
      </w: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Ах, вы царица! Извините, Ваше величество, боюсь, я был не слишком вежлив с вами. Но, честное слово, я не нарочно.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Ари</w:t>
      </w:r>
      <w:proofErr w:type="spellEnd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Так и быть, на первый раз придется простить твое невежество. Слушай меня внимательно. Сейчас мы отправимся с тобой путешествовать во времени. </w:t>
      </w:r>
      <w:r w:rsidRPr="00881503"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  <w:t>Я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покажу тебе, как постепенно люди познавали числа. Но не думай, что ты увидишь все периоды истории развития арифметики. Она слишком сложна, а ты слишком мал. Будем помнить, что никто не может объять необъятное. Поэтому для путешествия выберем самый короткий путь.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Чит</w:t>
      </w:r>
      <w:proofErr w:type="spellEnd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(прыгая).</w:t>
      </w: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Большое спасибо! А когда оно начнется?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Ари</w:t>
      </w:r>
      <w:proofErr w:type="spellEnd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Ах, да! Вперед! Сейчас мы с тобой находимся во «тьме» веков! Но ничего, сейчас я эту тьму немного разгоню. Раз, два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ри...</w:t>
      </w:r>
    </w:p>
    <w:p w:rsid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proofErr w:type="gram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Чит</w:t>
      </w:r>
      <w:proofErr w:type="spellEnd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</w:t>
      </w:r>
      <w:proofErr w:type="spell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Ари</w:t>
      </w:r>
      <w:proofErr w:type="spellEnd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сбоку сцепы.</w:t>
      </w:r>
      <w:proofErr w:type="gramEnd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Звучит, музыка.)</w:t>
      </w:r>
      <w:proofErr w:type="gramEnd"/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На руинах Рима.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</w:t>
      </w: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Рассказчик: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Быстро сказка сказывается, да не скоро дело делается. Долго они шли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Нулика не было. Вот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аконец, очутились они перед наполовину разрушенными стенами крепости Древнего Рима. Перекошенные ворота заперты, и их охраняет старая волчица. Ворота им открыл седой дед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игура которого напоминала букву М.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Цифры </w:t>
      </w:r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(хором).</w:t>
      </w: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Извините, нет ли у вас здесь Нулика?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Дед: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 такого кругленького, который ничего не означает? Нет, нет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 нет и никогда не было нуликов. Мы их считаем лишними.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Цифры: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как же вы изображаете 10, 100, 1000?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Дед: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для этого у нас есть соответствующие знаки. </w:t>
      </w:r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(Показывает слайд):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10 - X, 50 -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1,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100 - С, 500 - О, 1000 - М. Число 5 изображается галочкой V, а если поставить палочку впереди (слева) — будет 4 — IV, сзади (справа) — будет 6 — VI, дальше 7 - VII. 8 - VIII.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Четверка: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Понятно, а вот 9 будет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VIIII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Дед: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Нет, 9 легче писать как десять без одного — IX, а 90 — как сто без десяти — ХС.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Единица: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как записать число 1388?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Дед </w:t>
      </w:r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(показывает)</w:t>
      </w:r>
      <w:r w:rsidRPr="00881503"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  <w:t>: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Вот как —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MCCCLXXVIII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Двойка: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как длинно и неудобно! Теперь понятно, почему нынче не пользуются римскими цифрами.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Дед: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 ошибаетесь, только вчера нас пригласили на девяностолетний юбилей профессора. Весь вечер там красовалась надпись нашими цифрами ХС, а профессору в честь юбилея подарили книгу, в которой все главы были обозначены римскими цифрами, и часы, на циферблате, которого тоже римские цифры.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88150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Нуль.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Да, я малыш. Но разве я, скажите.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равноправный в мире чисел житель?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Ведь без меня никто б из вас не смог Сознательно и 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груда понять.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Какой же получается итог,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Когда мы от пяти отнимем пять?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важных свойств меняю целый ряд.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Предупреждаю очень строго.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на меня делить нельзя, друзья,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если захотите меня перемножить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числом каким-нибудь.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Тогда здесь результат нетрудно подытожить - В ответе я, и только я, всегда!</w:t>
      </w:r>
    </w:p>
    <w:p w:rsidR="00212153" w:rsidRDefault="00881503" w:rsidP="00881503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если вы прибавите меня</w:t>
      </w:r>
    </w:p>
    <w:p w:rsidR="00881503" w:rsidRDefault="00881503" w:rsidP="00881503">
      <w:pPr>
        <w:jc w:val="center"/>
      </w:pPr>
    </w:p>
    <w:p w:rsidR="00881503" w:rsidRDefault="00881503" w:rsidP="00881503">
      <w:pPr>
        <w:jc w:val="center"/>
      </w:pPr>
    </w:p>
    <w:p w:rsidR="00881503" w:rsidRDefault="00881503" w:rsidP="00881503">
      <w:pPr>
        <w:jc w:val="center"/>
      </w:pP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Иль захотите от числа отнять,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звините, здесь я без огня,</w:t>
      </w:r>
    </w:p>
    <w:p w:rsid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Здесь числа я не в силах изменять.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Сценка.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rebuchet MS" w:eastAsia="Times New Roman" w:hAnsi="Trebuchet MS" w:cs="Trebuchet MS"/>
          <w:b/>
          <w:bCs/>
          <w:i/>
          <w:iCs/>
          <w:color w:val="000000"/>
          <w:lang w:eastAsia="ru-RU"/>
        </w:rPr>
        <w:t>Слова автора.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Усталый северный чужеземец пришел в страну 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Великого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Хапи</w:t>
      </w:r>
      <w:proofErr w:type="spell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Солнце уже садилось, когда он подошел к дворцу фараона. Вот стоит он в запыленном походном плаще, а перед ним на троне сидит фараон, рядом стоят высокомерные жрецы, хранители вечных тайн природы.</w:t>
      </w:r>
    </w:p>
    <w:p w:rsidR="00881503" w:rsidRPr="00881503" w:rsidRDefault="00881503" w:rsidP="00881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Кто ты? — спрашивает верховный жрец.</w:t>
      </w:r>
    </w:p>
    <w:p w:rsidR="00881503" w:rsidRPr="00881503" w:rsidRDefault="00881503" w:rsidP="00881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Зовут меня Фалес. Родом я из </w:t>
      </w:r>
      <w:proofErr w:type="spell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Милета</w:t>
      </w:r>
      <w:proofErr w:type="spell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81503" w:rsidRPr="00881503" w:rsidRDefault="00881503" w:rsidP="00881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Так это ты 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похвалялся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что сможешь измерить высоту пирамиды, не взбираясь на нее? — надменно спросил фараон.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Жрецы захохотали.</w:t>
      </w:r>
    </w:p>
    <w:p w:rsidR="00881503" w:rsidRPr="00881503" w:rsidRDefault="00881503" w:rsidP="00881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Будет хорошо, — насмешливо продолжил фараон, — если ты ошибешься не более чем на 100 локтей!</w:t>
      </w:r>
    </w:p>
    <w:p w:rsid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  <w:t>Фалес.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 могу измерить высоту пирамиды и ошибусь не более чем на </w:t>
      </w:r>
      <w:proofErr w:type="spell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поллоктя</w:t>
      </w:r>
      <w:proofErr w:type="spell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 сделаю это завтра.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  <w:t>Фараон.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Хорошо. Около дворца стоит пирамида, мы знаем ее высоту. Завтра проверим твое искусство.</w:t>
      </w:r>
    </w:p>
    <w:p w:rsidR="00881503" w:rsidRDefault="00881503" w:rsidP="00881503">
      <w:pPr>
        <w:spacing w:after="0" w:line="240" w:lineRule="auto"/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</w:pPr>
      <w:r w:rsidRPr="00881503"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  <w:t>(Уходят.)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Как греческий математик Фалес определил высоту пирамиды?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Изготовленным им прибором.</w:t>
      </w:r>
    </w:p>
    <w:p w:rsid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Б. По длине ее тени.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В. Как-то иначе.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  <w:t>Ведущий.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Да, по длине ее тени. Высота пирамиды во столько раз меньше длины ее тени, во сколько раз тень от палки длиннее самой палки.</w:t>
      </w:r>
    </w:p>
    <w:p w:rsid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815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(Сделайте рисунок.)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81503"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  <w:t>Ари</w:t>
      </w:r>
      <w:proofErr w:type="spellEnd"/>
      <w:r w:rsidRPr="00881503"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  <w:t>: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Ну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то ж. </w:t>
      </w:r>
      <w:proofErr w:type="spell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Чит</w:t>
      </w:r>
      <w:proofErr w:type="spell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давай прощаться. На этом нашу экскурсию в прошлое закончим.</w:t>
      </w:r>
    </w:p>
    <w:p w:rsid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3 страница. Угадай-ка. Конкурс эрудитов.</w:t>
      </w:r>
    </w:p>
    <w:p w:rsid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Шарада - это особая загадка. В ней надо отгадать слово, оно отгадывается не сразу, а по частям.</w:t>
      </w:r>
    </w:p>
    <w:p w:rsid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мерой ноту вставишь вдруг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целое найдешь среди подруг.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(Галя)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Число и нота рядом с ним,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 букву припиши согласную.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в целом - мастер есть один,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 мебель делает прекрасную.</w:t>
      </w:r>
    </w:p>
    <w:p w:rsid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(Столяр)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Логогриф - новая загадка. В ней надо сначала догадаться, о каком слове идет речь. Затем в отгаданное слово нужно вставить дополнительную одну или несколько букв, получится новое слово.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Арифметический я знак.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задачнике меня найдешь во многих строчках.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Лишь «о» ты вставишь, зная как,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я - географическая точка.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(Плюс - полюс)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цифра меньше десяти.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Меня тебе легко найти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Но если букве «я» прикажешь рядом встать</w:t>
      </w:r>
    </w:p>
    <w:p w:rsidR="00881503" w:rsidRDefault="00881503" w:rsidP="00881503"/>
    <w:p w:rsidR="00881503" w:rsidRDefault="00881503" w:rsidP="00881503"/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rebuchet MS" w:eastAsia="Times New Roman" w:hAnsi="Trebuchet MS" w:cs="Trebuchet MS"/>
          <w:b/>
          <w:bCs/>
          <w:i/>
          <w:iCs/>
          <w:color w:val="000000"/>
          <w:sz w:val="19"/>
          <w:szCs w:val="19"/>
          <w:lang w:eastAsia="ru-RU"/>
        </w:rPr>
        <w:lastRenderedPageBreak/>
        <w:t>Я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все: отец, и ты, и дедушка, и мать.</w:t>
      </w:r>
    </w:p>
    <w:p w:rsid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(Семь - семья)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Ведущий: 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Сейчас мы определим самых эрудированных семиклассников. Для этого на сцену приглашается две команды по четыре человека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ВОПРОСЫ. </w:t>
      </w:r>
    </w:p>
    <w:p w:rsid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 команда.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Pr="00881503" w:rsidRDefault="00881503" w:rsidP="00881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каких единицах измеряется площадь земли?</w:t>
      </w:r>
    </w:p>
    <w:p w:rsidR="00881503" w:rsidRPr="00881503" w:rsidRDefault="00881503" w:rsidP="00881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Продолжите определение: Биссектриса-это...</w:t>
      </w:r>
    </w:p>
    <w:p w:rsidR="00881503" w:rsidRPr="00881503" w:rsidRDefault="00881503" w:rsidP="00881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Назовите по две пословицы с именами числительными.</w:t>
      </w:r>
    </w:p>
    <w:p w:rsidR="00881503" w:rsidRPr="00881503" w:rsidRDefault="00881503" w:rsidP="00881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Отгадайте загадки:</w:t>
      </w:r>
    </w:p>
    <w:p w:rsidR="00881503" w:rsidRPr="00881503" w:rsidRDefault="00881503" w:rsidP="008815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Пять чуланов - одна дверь.</w:t>
      </w:r>
    </w:p>
    <w:p w:rsidR="00881503" w:rsidRDefault="00881503" w:rsidP="008815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Один говорит, два глядят, два слушают.</w:t>
      </w:r>
    </w:p>
    <w:p w:rsidR="00881503" w:rsidRPr="00881503" w:rsidRDefault="00881503" w:rsidP="008815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 команда.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Pr="00881503" w:rsidRDefault="00881503" w:rsidP="008815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каких единицах измеряется объем?</w:t>
      </w:r>
    </w:p>
    <w:p w:rsidR="00881503" w:rsidRPr="00881503" w:rsidRDefault="00881503" w:rsidP="008815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Продолжите определение. Середина отрезка - это...</w:t>
      </w:r>
    </w:p>
    <w:p w:rsidR="00881503" w:rsidRPr="00881503" w:rsidRDefault="00881503" w:rsidP="008815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Назовите две пословицы с именами числительными.</w:t>
      </w:r>
    </w:p>
    <w:p w:rsidR="00881503" w:rsidRPr="00881503" w:rsidRDefault="00881503" w:rsidP="008815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Отгадайте загадки:</w:t>
      </w:r>
    </w:p>
    <w:p w:rsidR="00881503" w:rsidRPr="00881503" w:rsidRDefault="00881503" w:rsidP="008815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Семь братьев: годами равные, именами разными.</w:t>
      </w:r>
    </w:p>
    <w:p w:rsidR="00881503" w:rsidRDefault="00881503" w:rsidP="008815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матери пять сыновей, все на одно имя.</w:t>
      </w:r>
    </w:p>
    <w:p w:rsidR="00881503" w:rsidRPr="00881503" w:rsidRDefault="00881503" w:rsidP="008815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4 страница. Математики шутят.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Г. Логическая пауза (миниатюра)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сцене два ученика. Младший спрашивает 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старшего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«Что такое точка?» Старший берет карандаш и на листе бумаги грифелем оставляет слабый след. Второй ученик с помощью лупы рас</w:t>
      </w: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сматривает его и говорит: «Это несколько молекул графита, да?»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«Нет», - говорит старший, берет циркуль и на листе бумаги острием делает прокол. Младший рассматривает через лупу и радостно восклицает: «Точка - это маленькая дырочка!» Старший: «Да нет, неправильно!» Потом обращается к залу: «А как вы думаете, ребята, что же такое точка?» Ответ из зала: «Понятие точки в геометрии не определяется».</w:t>
      </w:r>
    </w:p>
    <w:p w:rsidR="00881503" w:rsidRPr="00881503" w:rsidRDefault="00881503" w:rsidP="008815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Логическая пауза (миниатюра)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сцене двое учеников и доска. Младший спрашивает </w:t>
      </w:r>
      <w:proofErr w:type="gram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старшего</w:t>
      </w:r>
      <w:proofErr w:type="gram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881503" w:rsidRPr="00881503" w:rsidRDefault="00881503" w:rsidP="008815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Ты умеешь делить?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-Да.</w:t>
      </w:r>
    </w:p>
    <w:p w:rsidR="00881503" w:rsidRPr="00881503" w:rsidRDefault="00881503" w:rsidP="008815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Тогда раздели девять на три.</w:t>
      </w:r>
    </w:p>
    <w:p w:rsidR="00881503" w:rsidRPr="00881503" w:rsidRDefault="00881503" w:rsidP="008815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Пожалуйста.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(Пишет на доске: </w:t>
      </w:r>
      <w:proofErr w:type="spell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де-вя-ть</w:t>
      </w:r>
      <w:proofErr w:type="spell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881503" w:rsidRPr="00881503" w:rsidRDefault="00881503" w:rsidP="00881503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</w:pPr>
      <w:r w:rsidRPr="0088150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  <w:t xml:space="preserve"> Логическая пауза (миниатюра)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 старшего возраста спрашивает младшего школьника:</w:t>
      </w:r>
    </w:p>
    <w:p w:rsidR="00881503" w:rsidRPr="00881503" w:rsidRDefault="00881503" w:rsidP="008815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Сколько будет: пять, умноженное на четыре, плюс три?</w:t>
      </w:r>
    </w:p>
    <w:p w:rsidR="00881503" w:rsidRPr="00881503" w:rsidRDefault="00881503" w:rsidP="008815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Двадцать три, - отвечает тот.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это время на экране или плакате демонстрируется запись: 5 • 4 + 3 = 23.</w:t>
      </w:r>
    </w:p>
    <w:p w:rsidR="00881503" w:rsidRPr="00881503" w:rsidRDefault="00881503" w:rsidP="008815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Неверно. Это будет тридцать пять.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Демонстрирует запись: 5 • (4 + 3) = 35, а затем снова спрашивает:</w:t>
      </w:r>
    </w:p>
    <w:p w:rsidR="00881503" w:rsidRPr="00881503" w:rsidRDefault="00881503" w:rsidP="008815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 сколько будет: пять, умноженное на четыре, плюс три?</w:t>
      </w:r>
    </w:p>
    <w:p w:rsidR="00881503" w:rsidRPr="00881503" w:rsidRDefault="00881503" w:rsidP="008815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Тридцать пять</w:t>
      </w:r>
    </w:p>
    <w:p w:rsidR="00881503" w:rsidRPr="00881503" w:rsidRDefault="00881503" w:rsidP="008815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Неправильно. Теперь это будет двадцать три.</w:t>
      </w:r>
    </w:p>
    <w:p w:rsidR="00881503" w:rsidRPr="00881503" w:rsidRDefault="00881503" w:rsidP="008815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Половина лошади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Как-то отправился </w:t>
      </w:r>
      <w:proofErr w:type="spell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Дахо</w:t>
      </w:r>
      <w:proofErr w:type="spell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базар продавать лошадь.</w:t>
      </w:r>
    </w:p>
    <w:p w:rsidR="00881503" w:rsidRPr="00881503" w:rsidRDefault="00881503" w:rsidP="008815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Сколько просишь? — </w:t>
      </w:r>
      <w:proofErr w:type="spell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поинтересоватся</w:t>
      </w:r>
      <w:proofErr w:type="spell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покупатель.</w:t>
      </w:r>
    </w:p>
    <w:p w:rsidR="00881503" w:rsidRPr="00881503" w:rsidRDefault="00881503" w:rsidP="008815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Сто туманов — ответил </w:t>
      </w:r>
      <w:proofErr w:type="spellStart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Дахо</w:t>
      </w:r>
      <w:proofErr w:type="spellEnd"/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81503" w:rsidRPr="00881503" w:rsidRDefault="00881503" w:rsidP="008815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Даю пятьдесят.</w:t>
      </w:r>
    </w:p>
    <w:p w:rsidR="00881503" w:rsidRPr="00881503" w:rsidRDefault="00881503" w:rsidP="008815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 другую половину лошади я кому продам?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'Туман - крупная денежная единица, имевшая хождение в некоторых странах Востока.</w:t>
      </w:r>
    </w:p>
    <w:p w:rsidR="00881503" w:rsidRPr="00881503" w:rsidRDefault="00881503" w:rsidP="008815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Ведущий:</w:t>
      </w:r>
    </w:p>
    <w:p w:rsid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Есть о математике молва.</w:t>
      </w:r>
    </w:p>
    <w:p w:rsid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Что она в порядок ум приводит. </w:t>
      </w:r>
    </w:p>
    <w:p w:rsid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Потому хорошие слова </w:t>
      </w:r>
    </w:p>
    <w:p w:rsid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Часто говорят о ней в народе. </w:t>
      </w:r>
    </w:p>
    <w:p w:rsid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Ты нам, математика, даешь </w:t>
      </w:r>
    </w:p>
    <w:p w:rsid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победы трудностей закалку,</w:t>
      </w:r>
    </w:p>
    <w:p w:rsid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Учится с тобою молодежь </w:t>
      </w:r>
    </w:p>
    <w:p w:rsid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и волю, и смекалку.</w:t>
      </w:r>
    </w:p>
    <w:p w:rsid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за то, что в творческом труде</w:t>
      </w:r>
    </w:p>
    <w:p w:rsidR="00881503" w:rsidRPr="00881503" w:rsidRDefault="00881503" w:rsidP="00881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Выручаешь в трудные моменты.</w:t>
      </w:r>
    </w:p>
    <w:p w:rsidR="00881503" w:rsidRDefault="00881503" w:rsidP="00881503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 сегодня искренне тебе.</w:t>
      </w:r>
    </w:p>
    <w:p w:rsidR="00881503" w:rsidRPr="00881503" w:rsidRDefault="00881503" w:rsidP="00881503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15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Посылаем гром аплодисментов!</w:t>
      </w:r>
    </w:p>
    <w:sectPr w:rsidR="00881503" w:rsidRPr="00881503" w:rsidSect="0011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53"/>
    <w:rsid w:val="001178E3"/>
    <w:rsid w:val="00212153"/>
    <w:rsid w:val="0088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2013-10-02T15:46:00Z</dcterms:created>
  <dcterms:modified xsi:type="dcterms:W3CDTF">2013-10-02T16:11:00Z</dcterms:modified>
</cp:coreProperties>
</file>