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53" w:rsidRPr="00161805" w:rsidRDefault="001A6453" w:rsidP="001A6453">
      <w:pPr>
        <w:tabs>
          <w:tab w:val="left" w:pos="36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Конспект</w:t>
      </w:r>
      <w:r w:rsidR="00CD6F32" w:rsidRPr="00161805">
        <w:rPr>
          <w:rFonts w:ascii="Times New Roman" w:hAnsi="Times New Roman"/>
          <w:b/>
          <w:sz w:val="28"/>
          <w:szCs w:val="28"/>
        </w:rPr>
        <w:t xml:space="preserve"> НОД</w:t>
      </w:r>
    </w:p>
    <w:p w:rsidR="001A6453" w:rsidRPr="00161805" w:rsidRDefault="001A6453" w:rsidP="001A6453">
      <w:pPr>
        <w:tabs>
          <w:tab w:val="left" w:pos="36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p w:rsidR="001A6453" w:rsidRPr="00161805" w:rsidRDefault="001A6453" w:rsidP="001A6453">
      <w:pPr>
        <w:tabs>
          <w:tab w:val="left" w:pos="36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по речевому развитию</w:t>
      </w:r>
    </w:p>
    <w:p w:rsidR="001A6453" w:rsidRPr="00161805" w:rsidRDefault="001A6453" w:rsidP="001A6453">
      <w:pPr>
        <w:tabs>
          <w:tab w:val="left" w:pos="36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во второй младшей группе</w:t>
      </w:r>
    </w:p>
    <w:p w:rsidR="001A6453" w:rsidRPr="00161805" w:rsidRDefault="001A6453" w:rsidP="001A6453">
      <w:pPr>
        <w:tabs>
          <w:tab w:val="left" w:pos="36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по теме «Теремок»</w:t>
      </w:r>
    </w:p>
    <w:p w:rsidR="001A6453" w:rsidRPr="00161805" w:rsidRDefault="001A6453" w:rsidP="00CD6F32">
      <w:pPr>
        <w:tabs>
          <w:tab w:val="left" w:pos="184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ab/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Тема:</w:t>
      </w:r>
      <w:r w:rsidRPr="00161805">
        <w:rPr>
          <w:rFonts w:ascii="Times New Roman" w:hAnsi="Times New Roman"/>
          <w:sz w:val="28"/>
          <w:szCs w:val="28"/>
        </w:rPr>
        <w:t xml:space="preserve"> «Теремок»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Цель</w:t>
      </w:r>
      <w:r w:rsidRPr="00161805">
        <w:rPr>
          <w:rFonts w:ascii="Times New Roman" w:hAnsi="Times New Roman"/>
          <w:sz w:val="28"/>
          <w:szCs w:val="28"/>
        </w:rPr>
        <w:t>: развитие связной, грамматически правильной диалогической и монологической речи в игровом взаимодействии с взрослым и сверстниками.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61805">
        <w:rPr>
          <w:rFonts w:ascii="Times New Roman" w:hAnsi="Times New Roman"/>
          <w:sz w:val="28"/>
          <w:szCs w:val="28"/>
        </w:rPr>
        <w:t>Уточнить названия предметов мебели (стол, стул, кровать, шкаф, диван, кресло), названия и назначение комнат (спальня – спать, гостиная – отдыхать, кухня – готовить и есть).</w:t>
      </w:r>
      <w:proofErr w:type="gramEnd"/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61805">
        <w:rPr>
          <w:rFonts w:ascii="Times New Roman" w:hAnsi="Times New Roman"/>
          <w:sz w:val="28"/>
          <w:szCs w:val="28"/>
        </w:rPr>
        <w:t xml:space="preserve">2.Закрепить умение употреблять существительные с предлогами (в, на, под, за, около), существительные с уменьшительно-ласкательным значением (мышь-мышка, лиса-лисичка, волк-волчок, лягушка - </w:t>
      </w:r>
      <w:proofErr w:type="spellStart"/>
      <w:r w:rsidRPr="00161805">
        <w:rPr>
          <w:rFonts w:ascii="Times New Roman" w:hAnsi="Times New Roman"/>
          <w:sz w:val="28"/>
          <w:szCs w:val="28"/>
        </w:rPr>
        <w:t>лягушечка</w:t>
      </w:r>
      <w:proofErr w:type="spellEnd"/>
      <w:r w:rsidRPr="00161805">
        <w:rPr>
          <w:rFonts w:ascii="Times New Roman" w:hAnsi="Times New Roman"/>
          <w:sz w:val="28"/>
          <w:szCs w:val="28"/>
        </w:rPr>
        <w:t>, заяц-зайчик).</w:t>
      </w:r>
      <w:proofErr w:type="gramEnd"/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1.Развивать умение узнавать знакомые предметы (животных) по характерным признакам (уши, хвост, лапы), умение имитировать их характерные действия.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2. Развивать речевое дыхание, восприятие.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b/>
          <w:i/>
          <w:sz w:val="28"/>
          <w:szCs w:val="28"/>
        </w:rPr>
        <w:t xml:space="preserve">Воспитывающие: </w:t>
      </w:r>
    </w:p>
    <w:p w:rsidR="001A6453" w:rsidRPr="00161805" w:rsidRDefault="001A6453" w:rsidP="001A6453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Воспитывать желание заниматься и играть сообща, общаться спокойно, без крика.</w:t>
      </w:r>
    </w:p>
    <w:p w:rsidR="001A6453" w:rsidRPr="00161805" w:rsidRDefault="001A6453" w:rsidP="001A6453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Воспитывать интерес к чтению русских народных сказок.</w:t>
      </w:r>
    </w:p>
    <w:p w:rsidR="001A6453" w:rsidRPr="00161805" w:rsidRDefault="001A6453" w:rsidP="001A645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Словарная работа:</w:t>
      </w:r>
      <w:r w:rsidRPr="00161805">
        <w:rPr>
          <w:rFonts w:ascii="Times New Roman" w:hAnsi="Times New Roman"/>
          <w:sz w:val="28"/>
          <w:szCs w:val="28"/>
        </w:rPr>
        <w:t xml:space="preserve"> спальня, гостиная, кухня, мебель.</w:t>
      </w:r>
    </w:p>
    <w:p w:rsidR="001A6453" w:rsidRPr="00161805" w:rsidRDefault="001A6453" w:rsidP="001A64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1A6453" w:rsidRPr="00161805" w:rsidRDefault="001A6453" w:rsidP="001A6453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Чтение и обсуждение русской народной сказки «Теремок», просмотр мультфильма.</w:t>
      </w:r>
    </w:p>
    <w:p w:rsidR="001A6453" w:rsidRPr="00161805" w:rsidRDefault="001A6453" w:rsidP="001A6453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Рассматривание иллюстраций по сказке «Теремок», по теме «Мебель», «Дом»;</w:t>
      </w:r>
    </w:p>
    <w:p w:rsidR="001A6453" w:rsidRPr="00161805" w:rsidRDefault="001A6453" w:rsidP="001A6453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Дидактические игры «Назови ласково», «Где спрятался?», «Чей хвост»</w:t>
      </w:r>
    </w:p>
    <w:p w:rsidR="001A6453" w:rsidRPr="00161805" w:rsidRDefault="001A6453" w:rsidP="001A6453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Имитационная игра «Теремок»</w:t>
      </w:r>
    </w:p>
    <w:p w:rsidR="001A6453" w:rsidRPr="00161805" w:rsidRDefault="001A6453" w:rsidP="001A6453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Загадывание загадок по теме «Сказочные герои», «Дикие животные»;</w:t>
      </w:r>
    </w:p>
    <w:p w:rsidR="001A6453" w:rsidRPr="00161805" w:rsidRDefault="001A6453" w:rsidP="001A64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1A6453" w:rsidRPr="00161805" w:rsidRDefault="001A6453" w:rsidP="001A6453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Художественное слово (загадки);</w:t>
      </w:r>
    </w:p>
    <w:p w:rsidR="001A6453" w:rsidRPr="00161805" w:rsidRDefault="001A6453" w:rsidP="001A6453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Сюрпризный момент-лягушка.</w:t>
      </w:r>
    </w:p>
    <w:p w:rsidR="001A6453" w:rsidRPr="00161805" w:rsidRDefault="001A6453" w:rsidP="001A6453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Беседа «Моя любимая сказка»</w:t>
      </w:r>
    </w:p>
    <w:p w:rsidR="001A6453" w:rsidRPr="00161805" w:rsidRDefault="001A6453" w:rsidP="001A6453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Д/и «Угадай сказочного героя»</w:t>
      </w:r>
    </w:p>
    <w:p w:rsidR="001A6453" w:rsidRPr="00161805" w:rsidRDefault="001A6453" w:rsidP="001A6453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Словесная игра «Позови ласково»</w:t>
      </w:r>
    </w:p>
    <w:p w:rsidR="001A6453" w:rsidRPr="00161805" w:rsidRDefault="001A6453" w:rsidP="001A6453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Рассматривание и беседа по теме «Что в теремке»</w:t>
      </w:r>
    </w:p>
    <w:p w:rsidR="001A6453" w:rsidRPr="00161805" w:rsidRDefault="001A6453" w:rsidP="001A6453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Имитационная игра «Теремок»</w:t>
      </w:r>
    </w:p>
    <w:p w:rsidR="001A6453" w:rsidRDefault="001A6453" w:rsidP="001A6453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Имитационно-интонационное упражнение «Мишка: добрый и злой»</w:t>
      </w:r>
    </w:p>
    <w:p w:rsidR="00011865" w:rsidRPr="00161805" w:rsidRDefault="00011865" w:rsidP="00011865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453" w:rsidRPr="00161805" w:rsidRDefault="001A6453" w:rsidP="001A6453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lastRenderedPageBreak/>
        <w:t>Игра на развитие речевого дыхания «Звери испугались».</w:t>
      </w:r>
    </w:p>
    <w:p w:rsidR="001A6453" w:rsidRPr="00161805" w:rsidRDefault="001A6453" w:rsidP="001A6453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Продуктивная деятельность.</w:t>
      </w:r>
    </w:p>
    <w:p w:rsidR="001A6453" w:rsidRPr="00161805" w:rsidRDefault="001A6453" w:rsidP="001A6453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Итоговая беседа.</w:t>
      </w:r>
    </w:p>
    <w:p w:rsidR="001A6453" w:rsidRPr="00161805" w:rsidRDefault="001A6453" w:rsidP="001A645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61805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161805">
        <w:rPr>
          <w:rFonts w:ascii="Times New Roman" w:hAnsi="Times New Roman"/>
          <w:sz w:val="28"/>
          <w:szCs w:val="28"/>
        </w:rPr>
        <w:t>: слайды по теме «Теремок», игрушка-лягушка, клей-карандаш, «конфеты», мяч.</w:t>
      </w:r>
      <w:proofErr w:type="gramEnd"/>
    </w:p>
    <w:p w:rsidR="001A6453" w:rsidRPr="00161805" w:rsidRDefault="001A6453" w:rsidP="001A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Ребята, посмотрите, у нас с вами гости. Давайте поздороваемся с ними.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- Садитесь на стульчики. Ребята, вы любите сказки? Назовите мне свою любимую сказку.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Дети называют сказки.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Молодцы, ребята. Сегодня мы с вами поговорим о сказках и сказочных героях. Послушайте загадку.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 xml:space="preserve">Скачет зверушка, 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Не рот, а ловушка,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Попадут в ловушку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И комар и мушка.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</w:t>
      </w:r>
      <w:proofErr w:type="gramStart"/>
      <w:r w:rsidRPr="00161805">
        <w:rPr>
          <w:rFonts w:ascii="Times New Roman" w:hAnsi="Times New Roman"/>
          <w:sz w:val="28"/>
          <w:szCs w:val="28"/>
        </w:rPr>
        <w:t>:Э</w:t>
      </w:r>
      <w:proofErr w:type="gramEnd"/>
      <w:r w:rsidRPr="00161805">
        <w:rPr>
          <w:rFonts w:ascii="Times New Roman" w:hAnsi="Times New Roman"/>
          <w:sz w:val="28"/>
          <w:szCs w:val="28"/>
        </w:rPr>
        <w:t>то лягушка.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Верно</w:t>
      </w:r>
      <w:proofErr w:type="gramStart"/>
      <w:r w:rsidRPr="00161805">
        <w:rPr>
          <w:rFonts w:ascii="Times New Roman" w:hAnsi="Times New Roman"/>
          <w:sz w:val="28"/>
          <w:szCs w:val="28"/>
        </w:rPr>
        <w:t>.(</w:t>
      </w:r>
      <w:proofErr w:type="gramEnd"/>
      <w:r w:rsidRPr="00161805">
        <w:rPr>
          <w:rFonts w:ascii="Times New Roman" w:hAnsi="Times New Roman"/>
          <w:sz w:val="28"/>
          <w:szCs w:val="28"/>
        </w:rPr>
        <w:t>показывает игрушку и ставит на стул). Как вы думаете, из какой  сказки прискакала  к нам лягушка?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Из сказки «Теремок» («Рукавичка», «Царевна-лягушка»).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 xml:space="preserve">В: Помните, мы  с вами читали эту сказку и даже смотрели мультфильм.  Экран поможет вам вспомнить, кто  жил в теремке вместе с лягушкой. 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На экране слайд, на котором изображен герой сказки (виден только хвост или уши).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Дидактическая игра «Угадай сказочного героя».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Мчится, что есть духу,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Хвост короче уха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Живо угадай-ка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Кто же это?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Зайка.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На экране появляется картинка зайца. Следующий слайд.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805">
        <w:rPr>
          <w:rFonts w:ascii="Times New Roman" w:hAnsi="Times New Roman"/>
          <w:sz w:val="28"/>
          <w:szCs w:val="28"/>
        </w:rPr>
        <w:t xml:space="preserve">В: Серая малышка.  </w:t>
      </w:r>
      <w:proofErr w:type="gramEnd"/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Кто же это?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Мышка.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Рыжий мех, а хвост – краса!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 xml:space="preserve">Подскажите, кто?  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Лиса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Верно. В зайцах с детства знает толк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Злой зубастый серый…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Волк.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Верно. В теремке с лягушкой жили заяц, мышь, волк и лиса. Давайте поиграем с лягушкой – к кому в руки она прыгнет, тот ласково назовет героя сказки.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Игра в кругу с лягушкой «Позови ласково»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Ребята, какими словами начинается сказка?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lastRenderedPageBreak/>
        <w:t>Д: Стоит в поле теремок, он не низок не высок.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805">
        <w:rPr>
          <w:rFonts w:ascii="Times New Roman" w:hAnsi="Times New Roman"/>
          <w:sz w:val="28"/>
          <w:szCs w:val="28"/>
        </w:rPr>
        <w:t>В</w:t>
      </w:r>
      <w:proofErr w:type="gramEnd"/>
      <w:r w:rsidRPr="00161805">
        <w:rPr>
          <w:rFonts w:ascii="Times New Roman" w:hAnsi="Times New Roman"/>
          <w:sz w:val="28"/>
          <w:szCs w:val="28"/>
        </w:rPr>
        <w:t xml:space="preserve">: Дружно живут </w:t>
      </w:r>
      <w:proofErr w:type="gramStart"/>
      <w:r w:rsidRPr="00161805">
        <w:rPr>
          <w:rFonts w:ascii="Times New Roman" w:hAnsi="Times New Roman"/>
          <w:sz w:val="28"/>
          <w:szCs w:val="28"/>
        </w:rPr>
        <w:t>в</w:t>
      </w:r>
      <w:proofErr w:type="gramEnd"/>
      <w:r w:rsidRPr="00161805">
        <w:rPr>
          <w:rFonts w:ascii="Times New Roman" w:hAnsi="Times New Roman"/>
          <w:sz w:val="28"/>
          <w:szCs w:val="28"/>
        </w:rPr>
        <w:t xml:space="preserve"> теремке мышка-норушка, лисичка-сестричка, лягушка-квакушка, </w:t>
      </w:r>
      <w:proofErr w:type="spellStart"/>
      <w:r w:rsidRPr="00161805">
        <w:rPr>
          <w:rFonts w:ascii="Times New Roman" w:hAnsi="Times New Roman"/>
          <w:sz w:val="28"/>
          <w:szCs w:val="28"/>
        </w:rPr>
        <w:t>волчок-серый</w:t>
      </w:r>
      <w:proofErr w:type="spellEnd"/>
      <w:r w:rsidRPr="00161805">
        <w:rPr>
          <w:rFonts w:ascii="Times New Roman" w:hAnsi="Times New Roman"/>
          <w:sz w:val="28"/>
          <w:szCs w:val="28"/>
        </w:rPr>
        <w:t xml:space="preserve"> бочок, </w:t>
      </w:r>
      <w:proofErr w:type="spellStart"/>
      <w:r w:rsidRPr="00161805">
        <w:rPr>
          <w:rFonts w:ascii="Times New Roman" w:hAnsi="Times New Roman"/>
          <w:sz w:val="28"/>
          <w:szCs w:val="28"/>
        </w:rPr>
        <w:t>зайчик-побегайчик</w:t>
      </w:r>
      <w:proofErr w:type="spellEnd"/>
      <w:r w:rsidRPr="00161805">
        <w:rPr>
          <w:rFonts w:ascii="Times New Roman" w:hAnsi="Times New Roman"/>
          <w:sz w:val="28"/>
          <w:szCs w:val="28"/>
        </w:rPr>
        <w:t>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- Ребята, давайте заглянем к ним в сказочный теремок. Садитесь на стульчики.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Воспитатель открывает макет теремка (снимает покрывало).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Рассматривание макета  и беседа по теме «Что в теремке»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 xml:space="preserve">В: Ребята, посмотрите внимательно и скажите, что вы видите в этой комнате? 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 шкаф, кровати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Как вы думаете, как называется эта комната?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Спальня.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Почему?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Потому что в ней спят.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Как эти предметы можно назвать одним словом?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Мебель.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</w:t>
      </w:r>
      <w:proofErr w:type="gramStart"/>
      <w:r w:rsidRPr="00161805">
        <w:rPr>
          <w:rFonts w:ascii="Times New Roman" w:hAnsi="Times New Roman"/>
          <w:sz w:val="28"/>
          <w:szCs w:val="28"/>
        </w:rPr>
        <w:t>:В</w:t>
      </w:r>
      <w:proofErr w:type="gramEnd"/>
      <w:r w:rsidRPr="00161805">
        <w:rPr>
          <w:rFonts w:ascii="Times New Roman" w:hAnsi="Times New Roman"/>
          <w:sz w:val="28"/>
          <w:szCs w:val="28"/>
        </w:rPr>
        <w:t xml:space="preserve">ерно. В этой комнате героев сказки не видно. 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 xml:space="preserve">-Посмотрите, что вы видите в этой комнате? 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</w:t>
      </w:r>
      <w:proofErr w:type="gramStart"/>
      <w:r w:rsidRPr="00161805">
        <w:rPr>
          <w:rFonts w:ascii="Times New Roman" w:hAnsi="Times New Roman"/>
          <w:sz w:val="28"/>
          <w:szCs w:val="28"/>
        </w:rPr>
        <w:t>:С</w:t>
      </w:r>
      <w:proofErr w:type="gramEnd"/>
      <w:r w:rsidRPr="00161805">
        <w:rPr>
          <w:rFonts w:ascii="Times New Roman" w:hAnsi="Times New Roman"/>
          <w:sz w:val="28"/>
          <w:szCs w:val="28"/>
        </w:rPr>
        <w:t>тол, стулья, диван, кресло.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Как вы думаете, как называется эта комната?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Это гостиная.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Как вы думаете, что обычно делают герои сказки в этой комнате?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Отдыхают, сидят на диване и креслах.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Верно. Но в этой комнате их тоже не видно. В какой же комнате они все собрались, как вы думаете?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На кухне.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805">
        <w:rPr>
          <w:rFonts w:ascii="Times New Roman" w:hAnsi="Times New Roman"/>
          <w:sz w:val="28"/>
          <w:szCs w:val="28"/>
        </w:rPr>
        <w:t>В</w:t>
      </w:r>
      <w:proofErr w:type="gramEnd"/>
      <w:r w:rsidRPr="00161805">
        <w:rPr>
          <w:rFonts w:ascii="Times New Roman" w:hAnsi="Times New Roman"/>
          <w:sz w:val="28"/>
          <w:szCs w:val="28"/>
        </w:rPr>
        <w:t>: Что обычно делают на кухне?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Готовят еду и кушают.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Ребята, а давайте представим себя героями этой сказки и покажем лягушке, как они дружно  проводят время на кухне.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Имитационная игра «Теремок»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Стоит в поле теремок, теремок.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Он не низок, не высок, не высок.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Мышка-норушка там пшено толчет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А лягушка пироги печет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Пироги печет капустные,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Очень сдобные и вкусные.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Волк сидит на подоконнике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И играет на гармонике.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Зайка пол там подметает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Лисичка скатерть расстилает.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Молодцы, садитесь. Давайте посмотрим, что же на самом деле делают на кухне герои сказки (все герои сказки спрятались: заяц  около стола, лиса за шторой, мышка под  стулом, во</w:t>
      </w:r>
      <w:proofErr w:type="gramStart"/>
      <w:r w:rsidRPr="00161805">
        <w:rPr>
          <w:rFonts w:ascii="Times New Roman" w:hAnsi="Times New Roman"/>
          <w:sz w:val="28"/>
          <w:szCs w:val="28"/>
        </w:rPr>
        <w:t>лк в шк</w:t>
      </w:r>
      <w:proofErr w:type="gramEnd"/>
      <w:r w:rsidRPr="00161805">
        <w:rPr>
          <w:rFonts w:ascii="Times New Roman" w:hAnsi="Times New Roman"/>
          <w:sz w:val="28"/>
          <w:szCs w:val="28"/>
        </w:rPr>
        <w:t>афу, лягушка на столе).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-Ребята, как вы думаете, что произошло?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Героев сказки кто-то напугал, они испугались.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lastRenderedPageBreak/>
        <w:t xml:space="preserve">В: Верно. Они </w:t>
      </w:r>
      <w:proofErr w:type="gramStart"/>
      <w:r w:rsidRPr="00161805">
        <w:rPr>
          <w:rFonts w:ascii="Times New Roman" w:hAnsi="Times New Roman"/>
          <w:sz w:val="28"/>
          <w:szCs w:val="28"/>
        </w:rPr>
        <w:t>испугались</w:t>
      </w:r>
      <w:proofErr w:type="gramEnd"/>
      <w:r w:rsidRPr="00161805">
        <w:rPr>
          <w:rFonts w:ascii="Times New Roman" w:hAnsi="Times New Roman"/>
          <w:sz w:val="28"/>
          <w:szCs w:val="28"/>
        </w:rPr>
        <w:t xml:space="preserve"> и друг другу говорят: </w:t>
      </w:r>
      <w:proofErr w:type="spellStart"/>
      <w:r w:rsidRPr="00161805">
        <w:rPr>
          <w:rFonts w:ascii="Times New Roman" w:hAnsi="Times New Roman"/>
          <w:sz w:val="28"/>
          <w:szCs w:val="28"/>
        </w:rPr>
        <w:t>т-сс</w:t>
      </w:r>
      <w:proofErr w:type="spellEnd"/>
      <w:r w:rsidRPr="001618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805">
        <w:rPr>
          <w:rFonts w:ascii="Times New Roman" w:hAnsi="Times New Roman"/>
          <w:sz w:val="28"/>
          <w:szCs w:val="28"/>
        </w:rPr>
        <w:t>т-сс</w:t>
      </w:r>
      <w:proofErr w:type="spellEnd"/>
      <w:r w:rsidRPr="00161805">
        <w:rPr>
          <w:rFonts w:ascii="Times New Roman" w:hAnsi="Times New Roman"/>
          <w:sz w:val="28"/>
          <w:szCs w:val="28"/>
        </w:rPr>
        <w:t xml:space="preserve"> (тянет звук с на одном дыхании и показывает пальчиком). Покажите и скажите: </w:t>
      </w:r>
      <w:proofErr w:type="spellStart"/>
      <w:r w:rsidRPr="00161805">
        <w:rPr>
          <w:rFonts w:ascii="Times New Roman" w:hAnsi="Times New Roman"/>
          <w:sz w:val="28"/>
          <w:szCs w:val="28"/>
        </w:rPr>
        <w:t>т-ссс</w:t>
      </w:r>
      <w:proofErr w:type="spellEnd"/>
      <w:r w:rsidRPr="001618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805">
        <w:rPr>
          <w:rFonts w:ascii="Times New Roman" w:hAnsi="Times New Roman"/>
          <w:sz w:val="28"/>
          <w:szCs w:val="28"/>
        </w:rPr>
        <w:t>т-ссс</w:t>
      </w:r>
      <w:proofErr w:type="spellEnd"/>
      <w:r w:rsidRPr="00161805">
        <w:rPr>
          <w:rFonts w:ascii="Times New Roman" w:hAnsi="Times New Roman"/>
          <w:sz w:val="28"/>
          <w:szCs w:val="28"/>
        </w:rPr>
        <w:t>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b/>
          <w:sz w:val="28"/>
          <w:szCs w:val="28"/>
        </w:rPr>
        <w:t>Игра на развитие речевого дыхания</w:t>
      </w:r>
      <w:r w:rsidRPr="00161805">
        <w:rPr>
          <w:rFonts w:ascii="Times New Roman" w:hAnsi="Times New Roman"/>
          <w:sz w:val="28"/>
          <w:szCs w:val="28"/>
        </w:rPr>
        <w:t>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 xml:space="preserve">Дети изображают страх детей: преподносят указательный пальчик ко рту </w:t>
      </w:r>
      <w:proofErr w:type="gramStart"/>
      <w:r w:rsidRPr="00161805">
        <w:rPr>
          <w:rFonts w:ascii="Times New Roman" w:hAnsi="Times New Roman"/>
          <w:sz w:val="28"/>
          <w:szCs w:val="28"/>
        </w:rPr>
        <w:t>и</w:t>
      </w:r>
      <w:proofErr w:type="gramEnd"/>
      <w:r w:rsidRPr="00161805">
        <w:rPr>
          <w:rFonts w:ascii="Times New Roman" w:hAnsi="Times New Roman"/>
          <w:sz w:val="28"/>
          <w:szCs w:val="28"/>
        </w:rPr>
        <w:t xml:space="preserve"> произнося на одном дыхании – </w:t>
      </w:r>
      <w:proofErr w:type="spellStart"/>
      <w:r w:rsidRPr="00161805">
        <w:rPr>
          <w:rFonts w:ascii="Times New Roman" w:hAnsi="Times New Roman"/>
          <w:sz w:val="28"/>
          <w:szCs w:val="28"/>
        </w:rPr>
        <w:t>т-сссс</w:t>
      </w:r>
      <w:proofErr w:type="spellEnd"/>
      <w:r w:rsidRPr="00161805">
        <w:rPr>
          <w:rFonts w:ascii="Times New Roman" w:hAnsi="Times New Roman"/>
          <w:sz w:val="28"/>
          <w:szCs w:val="28"/>
        </w:rPr>
        <w:t xml:space="preserve"> (повторяют 3-4 раза).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Молодцы. Как вы думаете, кого же испугались звери?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Медведя.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Конечно. Коля, покажи, как стал реветь медведь, когда увидел теремок.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 xml:space="preserve">Д: Кто, кто в теремочке живет?  Кто-кто в </w:t>
      </w:r>
      <w:proofErr w:type="gramStart"/>
      <w:r w:rsidRPr="00161805">
        <w:rPr>
          <w:rFonts w:ascii="Times New Roman" w:hAnsi="Times New Roman"/>
          <w:sz w:val="28"/>
          <w:szCs w:val="28"/>
        </w:rPr>
        <w:t>невысоком</w:t>
      </w:r>
      <w:proofErr w:type="gramEnd"/>
      <w:r w:rsidRPr="00161805">
        <w:rPr>
          <w:rFonts w:ascii="Times New Roman" w:hAnsi="Times New Roman"/>
          <w:sz w:val="28"/>
          <w:szCs w:val="28"/>
        </w:rPr>
        <w:t xml:space="preserve"> живет? (грубым голосом)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805">
        <w:rPr>
          <w:rFonts w:ascii="Times New Roman" w:hAnsi="Times New Roman"/>
          <w:sz w:val="28"/>
          <w:szCs w:val="28"/>
        </w:rPr>
        <w:t>В</w:t>
      </w:r>
      <w:proofErr w:type="gramEnd"/>
      <w:r w:rsidRPr="00161805">
        <w:rPr>
          <w:rFonts w:ascii="Times New Roman" w:hAnsi="Times New Roman"/>
          <w:sz w:val="28"/>
          <w:szCs w:val="28"/>
        </w:rPr>
        <w:t>: Молодец! Ребята, почему  испугались звери?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Медведь громко и грубо спросил.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805">
        <w:rPr>
          <w:rFonts w:ascii="Times New Roman" w:hAnsi="Times New Roman"/>
          <w:sz w:val="28"/>
          <w:szCs w:val="28"/>
        </w:rPr>
        <w:t>В</w:t>
      </w:r>
      <w:proofErr w:type="gramEnd"/>
      <w:r w:rsidRPr="00161805">
        <w:rPr>
          <w:rFonts w:ascii="Times New Roman" w:hAnsi="Times New Roman"/>
          <w:sz w:val="28"/>
          <w:szCs w:val="28"/>
        </w:rPr>
        <w:t>: А как нужно было спрашивать?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Д: Спокойно, вежливо, ласково.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В: Верно. Вова, изобрази доброго мишку.</w:t>
      </w:r>
    </w:p>
    <w:p w:rsidR="001A6453" w:rsidRPr="00161805" w:rsidRDefault="001A6453" w:rsidP="001A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05">
        <w:rPr>
          <w:rFonts w:ascii="Times New Roman" w:hAnsi="Times New Roman"/>
          <w:sz w:val="28"/>
          <w:szCs w:val="28"/>
        </w:rPr>
        <w:t>Ребенок произносит эти же слова вежливо и спокойно.</w:t>
      </w:r>
    </w:p>
    <w:p w:rsidR="001A6453" w:rsidRPr="00161805" w:rsidRDefault="001A6453" w:rsidP="00CD6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805">
        <w:rPr>
          <w:rFonts w:ascii="Times New Roman" w:hAnsi="Times New Roman"/>
          <w:sz w:val="28"/>
          <w:szCs w:val="28"/>
        </w:rPr>
        <w:t>В</w:t>
      </w:r>
      <w:proofErr w:type="gramEnd"/>
      <w:r w:rsidRPr="00161805">
        <w:rPr>
          <w:rFonts w:ascii="Times New Roman" w:hAnsi="Times New Roman"/>
          <w:sz w:val="28"/>
          <w:szCs w:val="28"/>
        </w:rPr>
        <w:t>: Молодец. Ребята, посмотрите, герои сказки успокоились, вылезли и пригласили мишку пить чай</w:t>
      </w:r>
      <w:proofErr w:type="gramStart"/>
      <w:r w:rsidRPr="00161805">
        <w:rPr>
          <w:rFonts w:ascii="Times New Roman" w:hAnsi="Times New Roman"/>
          <w:sz w:val="28"/>
          <w:szCs w:val="28"/>
        </w:rPr>
        <w:t xml:space="preserve"> </w:t>
      </w:r>
      <w:r w:rsidR="00CD6F32" w:rsidRPr="00161805">
        <w:rPr>
          <w:rFonts w:ascii="Times New Roman" w:hAnsi="Times New Roman"/>
          <w:sz w:val="28"/>
          <w:szCs w:val="28"/>
        </w:rPr>
        <w:t>.</w:t>
      </w:r>
      <w:proofErr w:type="gramEnd"/>
    </w:p>
    <w:p w:rsidR="001A6453" w:rsidRPr="00161805" w:rsidRDefault="001A6453" w:rsidP="001A6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p w:rsidR="001A6453" w:rsidRPr="00161805" w:rsidRDefault="001A6453" w:rsidP="001A6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p w:rsidR="001A6453" w:rsidRPr="00161805" w:rsidRDefault="001A6453" w:rsidP="001A6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p w:rsidR="009F795E" w:rsidRPr="00161805" w:rsidRDefault="009F795E">
      <w:pPr>
        <w:rPr>
          <w:rFonts w:ascii="Times New Roman" w:hAnsi="Times New Roman"/>
          <w:sz w:val="28"/>
          <w:szCs w:val="28"/>
        </w:rPr>
      </w:pPr>
    </w:p>
    <w:sectPr w:rsidR="009F795E" w:rsidRPr="00161805" w:rsidSect="009F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53"/>
    <w:rsid w:val="00004170"/>
    <w:rsid w:val="00011865"/>
    <w:rsid w:val="00012262"/>
    <w:rsid w:val="00014034"/>
    <w:rsid w:val="00014755"/>
    <w:rsid w:val="000232A4"/>
    <w:rsid w:val="00026495"/>
    <w:rsid w:val="00026799"/>
    <w:rsid w:val="00030790"/>
    <w:rsid w:val="0003191F"/>
    <w:rsid w:val="00034DFA"/>
    <w:rsid w:val="00037601"/>
    <w:rsid w:val="00037771"/>
    <w:rsid w:val="00037D28"/>
    <w:rsid w:val="000406DA"/>
    <w:rsid w:val="00042595"/>
    <w:rsid w:val="000429F0"/>
    <w:rsid w:val="000444B9"/>
    <w:rsid w:val="00045692"/>
    <w:rsid w:val="00046247"/>
    <w:rsid w:val="000479D5"/>
    <w:rsid w:val="00050023"/>
    <w:rsid w:val="00052D77"/>
    <w:rsid w:val="000530F8"/>
    <w:rsid w:val="00054C09"/>
    <w:rsid w:val="00055629"/>
    <w:rsid w:val="000601AD"/>
    <w:rsid w:val="00060953"/>
    <w:rsid w:val="0006138E"/>
    <w:rsid w:val="00065532"/>
    <w:rsid w:val="00070A30"/>
    <w:rsid w:val="00070D9D"/>
    <w:rsid w:val="0007189F"/>
    <w:rsid w:val="00074B67"/>
    <w:rsid w:val="00077F69"/>
    <w:rsid w:val="000905D5"/>
    <w:rsid w:val="00091146"/>
    <w:rsid w:val="00094F1D"/>
    <w:rsid w:val="000A039A"/>
    <w:rsid w:val="000A0857"/>
    <w:rsid w:val="000A3FCC"/>
    <w:rsid w:val="000A776F"/>
    <w:rsid w:val="000B2347"/>
    <w:rsid w:val="000B464C"/>
    <w:rsid w:val="000B7778"/>
    <w:rsid w:val="000C1293"/>
    <w:rsid w:val="000C6EFD"/>
    <w:rsid w:val="000D1A43"/>
    <w:rsid w:val="000D3F83"/>
    <w:rsid w:val="000E209B"/>
    <w:rsid w:val="000F28CB"/>
    <w:rsid w:val="000F4AF6"/>
    <w:rsid w:val="000F59B5"/>
    <w:rsid w:val="00100D50"/>
    <w:rsid w:val="001034F7"/>
    <w:rsid w:val="00103B00"/>
    <w:rsid w:val="00105B0F"/>
    <w:rsid w:val="001065BF"/>
    <w:rsid w:val="00111928"/>
    <w:rsid w:val="001130B2"/>
    <w:rsid w:val="0011346F"/>
    <w:rsid w:val="0012103E"/>
    <w:rsid w:val="00126B3D"/>
    <w:rsid w:val="00135DC0"/>
    <w:rsid w:val="00142F35"/>
    <w:rsid w:val="001528E8"/>
    <w:rsid w:val="001547FF"/>
    <w:rsid w:val="001569AB"/>
    <w:rsid w:val="001573F6"/>
    <w:rsid w:val="0015794B"/>
    <w:rsid w:val="00161805"/>
    <w:rsid w:val="00162A5B"/>
    <w:rsid w:val="00163A23"/>
    <w:rsid w:val="00165348"/>
    <w:rsid w:val="0017081C"/>
    <w:rsid w:val="001718B2"/>
    <w:rsid w:val="00175D03"/>
    <w:rsid w:val="00176E2A"/>
    <w:rsid w:val="00181001"/>
    <w:rsid w:val="00181642"/>
    <w:rsid w:val="001A365C"/>
    <w:rsid w:val="001A47A1"/>
    <w:rsid w:val="001A48AF"/>
    <w:rsid w:val="001A54D8"/>
    <w:rsid w:val="001A6453"/>
    <w:rsid w:val="001A6B81"/>
    <w:rsid w:val="001A6FB2"/>
    <w:rsid w:val="001A7ECB"/>
    <w:rsid w:val="001B63BF"/>
    <w:rsid w:val="001B7179"/>
    <w:rsid w:val="001B7E3F"/>
    <w:rsid w:val="001C342C"/>
    <w:rsid w:val="001C5123"/>
    <w:rsid w:val="001C5481"/>
    <w:rsid w:val="001D446B"/>
    <w:rsid w:val="001E33F6"/>
    <w:rsid w:val="001E4837"/>
    <w:rsid w:val="001E4DAB"/>
    <w:rsid w:val="001F2E46"/>
    <w:rsid w:val="001F3D45"/>
    <w:rsid w:val="001F7393"/>
    <w:rsid w:val="002012AB"/>
    <w:rsid w:val="002031E2"/>
    <w:rsid w:val="0020324D"/>
    <w:rsid w:val="002053FF"/>
    <w:rsid w:val="002071C8"/>
    <w:rsid w:val="00207607"/>
    <w:rsid w:val="00211AE9"/>
    <w:rsid w:val="002158D8"/>
    <w:rsid w:val="00215FCA"/>
    <w:rsid w:val="00216E03"/>
    <w:rsid w:val="00227DA1"/>
    <w:rsid w:val="00233281"/>
    <w:rsid w:val="0023411C"/>
    <w:rsid w:val="002360A3"/>
    <w:rsid w:val="00244560"/>
    <w:rsid w:val="002474B4"/>
    <w:rsid w:val="00247FB4"/>
    <w:rsid w:val="00250898"/>
    <w:rsid w:val="00250FB0"/>
    <w:rsid w:val="00260BAC"/>
    <w:rsid w:val="00270C7B"/>
    <w:rsid w:val="00270F43"/>
    <w:rsid w:val="002736A8"/>
    <w:rsid w:val="00273A64"/>
    <w:rsid w:val="00276340"/>
    <w:rsid w:val="00276CA8"/>
    <w:rsid w:val="002846B1"/>
    <w:rsid w:val="00284A6F"/>
    <w:rsid w:val="0028675A"/>
    <w:rsid w:val="002869C5"/>
    <w:rsid w:val="002979E3"/>
    <w:rsid w:val="00297E1D"/>
    <w:rsid w:val="002A76F3"/>
    <w:rsid w:val="002B337F"/>
    <w:rsid w:val="002B70A1"/>
    <w:rsid w:val="002C4B3A"/>
    <w:rsid w:val="002C5D6B"/>
    <w:rsid w:val="002D2616"/>
    <w:rsid w:val="002D2A67"/>
    <w:rsid w:val="002D376F"/>
    <w:rsid w:val="002E25C7"/>
    <w:rsid w:val="002E2A1C"/>
    <w:rsid w:val="002E4BDF"/>
    <w:rsid w:val="002F076C"/>
    <w:rsid w:val="002F2AB8"/>
    <w:rsid w:val="002F4C70"/>
    <w:rsid w:val="002F5E0F"/>
    <w:rsid w:val="00301166"/>
    <w:rsid w:val="00302C39"/>
    <w:rsid w:val="00302E31"/>
    <w:rsid w:val="00306BB6"/>
    <w:rsid w:val="00307C64"/>
    <w:rsid w:val="00312181"/>
    <w:rsid w:val="00313305"/>
    <w:rsid w:val="003220E4"/>
    <w:rsid w:val="00322675"/>
    <w:rsid w:val="00322BC0"/>
    <w:rsid w:val="00323274"/>
    <w:rsid w:val="0032603A"/>
    <w:rsid w:val="00332286"/>
    <w:rsid w:val="00334A43"/>
    <w:rsid w:val="00334ACE"/>
    <w:rsid w:val="00337753"/>
    <w:rsid w:val="00337F2E"/>
    <w:rsid w:val="003408F8"/>
    <w:rsid w:val="00341335"/>
    <w:rsid w:val="0034460D"/>
    <w:rsid w:val="00347EB7"/>
    <w:rsid w:val="00355DBE"/>
    <w:rsid w:val="00355E5F"/>
    <w:rsid w:val="00357339"/>
    <w:rsid w:val="003623E9"/>
    <w:rsid w:val="003628F7"/>
    <w:rsid w:val="00377883"/>
    <w:rsid w:val="00384D16"/>
    <w:rsid w:val="003867D7"/>
    <w:rsid w:val="003876D5"/>
    <w:rsid w:val="00390825"/>
    <w:rsid w:val="0039397C"/>
    <w:rsid w:val="0039469E"/>
    <w:rsid w:val="00396921"/>
    <w:rsid w:val="003A3C18"/>
    <w:rsid w:val="003A6550"/>
    <w:rsid w:val="003A7293"/>
    <w:rsid w:val="003A73A4"/>
    <w:rsid w:val="003B0A95"/>
    <w:rsid w:val="003B2954"/>
    <w:rsid w:val="003B2E46"/>
    <w:rsid w:val="003B3C7A"/>
    <w:rsid w:val="003B5CF7"/>
    <w:rsid w:val="003C4A6E"/>
    <w:rsid w:val="003D1306"/>
    <w:rsid w:val="003D4F29"/>
    <w:rsid w:val="003D70F2"/>
    <w:rsid w:val="003E1A52"/>
    <w:rsid w:val="003E37AA"/>
    <w:rsid w:val="003E724F"/>
    <w:rsid w:val="003F0740"/>
    <w:rsid w:val="003F1F7D"/>
    <w:rsid w:val="003F314B"/>
    <w:rsid w:val="00403F5E"/>
    <w:rsid w:val="00404AB0"/>
    <w:rsid w:val="00406AA2"/>
    <w:rsid w:val="00407889"/>
    <w:rsid w:val="00422DD1"/>
    <w:rsid w:val="004275D6"/>
    <w:rsid w:val="00431C05"/>
    <w:rsid w:val="0043586D"/>
    <w:rsid w:val="00437D83"/>
    <w:rsid w:val="00444B87"/>
    <w:rsid w:val="00453600"/>
    <w:rsid w:val="00457385"/>
    <w:rsid w:val="00466F63"/>
    <w:rsid w:val="00470A6D"/>
    <w:rsid w:val="004762B3"/>
    <w:rsid w:val="00476D5D"/>
    <w:rsid w:val="00481CC1"/>
    <w:rsid w:val="0048270E"/>
    <w:rsid w:val="00484863"/>
    <w:rsid w:val="004905E8"/>
    <w:rsid w:val="004966AD"/>
    <w:rsid w:val="004A2DE5"/>
    <w:rsid w:val="004A6D6D"/>
    <w:rsid w:val="004B3012"/>
    <w:rsid w:val="004C54FD"/>
    <w:rsid w:val="004D05A1"/>
    <w:rsid w:val="004D1BA4"/>
    <w:rsid w:val="004D2E35"/>
    <w:rsid w:val="004D366A"/>
    <w:rsid w:val="004D37C8"/>
    <w:rsid w:val="004D6F8A"/>
    <w:rsid w:val="004E241C"/>
    <w:rsid w:val="004F4F07"/>
    <w:rsid w:val="004F7059"/>
    <w:rsid w:val="004F7464"/>
    <w:rsid w:val="00504ECC"/>
    <w:rsid w:val="005060DB"/>
    <w:rsid w:val="00516D4B"/>
    <w:rsid w:val="0051797E"/>
    <w:rsid w:val="00521CA7"/>
    <w:rsid w:val="0053149E"/>
    <w:rsid w:val="00534280"/>
    <w:rsid w:val="005372AD"/>
    <w:rsid w:val="00540DAA"/>
    <w:rsid w:val="005414D5"/>
    <w:rsid w:val="00541C31"/>
    <w:rsid w:val="00541D74"/>
    <w:rsid w:val="00542C65"/>
    <w:rsid w:val="00544827"/>
    <w:rsid w:val="00547AF3"/>
    <w:rsid w:val="00554EBA"/>
    <w:rsid w:val="00562610"/>
    <w:rsid w:val="0056389F"/>
    <w:rsid w:val="00564C93"/>
    <w:rsid w:val="005655F0"/>
    <w:rsid w:val="005657BF"/>
    <w:rsid w:val="005700C9"/>
    <w:rsid w:val="0057183B"/>
    <w:rsid w:val="00572797"/>
    <w:rsid w:val="005740C9"/>
    <w:rsid w:val="0057443C"/>
    <w:rsid w:val="00580FDF"/>
    <w:rsid w:val="00583575"/>
    <w:rsid w:val="0058447C"/>
    <w:rsid w:val="00584CFF"/>
    <w:rsid w:val="005852D0"/>
    <w:rsid w:val="00585CE6"/>
    <w:rsid w:val="005904D2"/>
    <w:rsid w:val="00593954"/>
    <w:rsid w:val="005977C9"/>
    <w:rsid w:val="005A5127"/>
    <w:rsid w:val="005B164D"/>
    <w:rsid w:val="005B39D5"/>
    <w:rsid w:val="005B5D9A"/>
    <w:rsid w:val="005C4A70"/>
    <w:rsid w:val="005C4B4B"/>
    <w:rsid w:val="005C78CC"/>
    <w:rsid w:val="005D0D35"/>
    <w:rsid w:val="005D3934"/>
    <w:rsid w:val="005E113C"/>
    <w:rsid w:val="005E3636"/>
    <w:rsid w:val="005E6298"/>
    <w:rsid w:val="005E6E36"/>
    <w:rsid w:val="005E776A"/>
    <w:rsid w:val="006043B1"/>
    <w:rsid w:val="00604826"/>
    <w:rsid w:val="006049FB"/>
    <w:rsid w:val="0060744C"/>
    <w:rsid w:val="00607C9E"/>
    <w:rsid w:val="006170F8"/>
    <w:rsid w:val="00622571"/>
    <w:rsid w:val="00635069"/>
    <w:rsid w:val="00637310"/>
    <w:rsid w:val="0064176C"/>
    <w:rsid w:val="006430F9"/>
    <w:rsid w:val="00645B22"/>
    <w:rsid w:val="0065035D"/>
    <w:rsid w:val="00656107"/>
    <w:rsid w:val="0065734F"/>
    <w:rsid w:val="006634F0"/>
    <w:rsid w:val="006654EB"/>
    <w:rsid w:val="00670AE9"/>
    <w:rsid w:val="00674956"/>
    <w:rsid w:val="00675620"/>
    <w:rsid w:val="00683C35"/>
    <w:rsid w:val="00684A2D"/>
    <w:rsid w:val="00684DBB"/>
    <w:rsid w:val="00685607"/>
    <w:rsid w:val="00686CFF"/>
    <w:rsid w:val="00695007"/>
    <w:rsid w:val="0069598D"/>
    <w:rsid w:val="00695B8A"/>
    <w:rsid w:val="006962D2"/>
    <w:rsid w:val="006A277F"/>
    <w:rsid w:val="006A457A"/>
    <w:rsid w:val="006A7858"/>
    <w:rsid w:val="006B1061"/>
    <w:rsid w:val="006B3464"/>
    <w:rsid w:val="006B4D83"/>
    <w:rsid w:val="006C5E7E"/>
    <w:rsid w:val="006D180E"/>
    <w:rsid w:val="006D2AD2"/>
    <w:rsid w:val="006D4932"/>
    <w:rsid w:val="006E03BF"/>
    <w:rsid w:val="006E72D7"/>
    <w:rsid w:val="006F1090"/>
    <w:rsid w:val="006F17DF"/>
    <w:rsid w:val="006F1C3D"/>
    <w:rsid w:val="006F2DA6"/>
    <w:rsid w:val="006F3B37"/>
    <w:rsid w:val="00704CBD"/>
    <w:rsid w:val="007107C7"/>
    <w:rsid w:val="007115A6"/>
    <w:rsid w:val="00711723"/>
    <w:rsid w:val="007119CE"/>
    <w:rsid w:val="007122E8"/>
    <w:rsid w:val="00712354"/>
    <w:rsid w:val="007147F6"/>
    <w:rsid w:val="00715B30"/>
    <w:rsid w:val="00715C63"/>
    <w:rsid w:val="00722361"/>
    <w:rsid w:val="00722DFF"/>
    <w:rsid w:val="00723233"/>
    <w:rsid w:val="00725AF4"/>
    <w:rsid w:val="00733886"/>
    <w:rsid w:val="00736CE0"/>
    <w:rsid w:val="007413B8"/>
    <w:rsid w:val="0074370A"/>
    <w:rsid w:val="007437D3"/>
    <w:rsid w:val="0075207A"/>
    <w:rsid w:val="00754DD9"/>
    <w:rsid w:val="00756E9C"/>
    <w:rsid w:val="00764147"/>
    <w:rsid w:val="0077557D"/>
    <w:rsid w:val="0078082C"/>
    <w:rsid w:val="00785934"/>
    <w:rsid w:val="0078604A"/>
    <w:rsid w:val="007918BC"/>
    <w:rsid w:val="007947CD"/>
    <w:rsid w:val="007A1976"/>
    <w:rsid w:val="007A39BD"/>
    <w:rsid w:val="007A3F25"/>
    <w:rsid w:val="007A3F3B"/>
    <w:rsid w:val="007A63C8"/>
    <w:rsid w:val="007A7C39"/>
    <w:rsid w:val="007B4B31"/>
    <w:rsid w:val="007B57D1"/>
    <w:rsid w:val="007B596C"/>
    <w:rsid w:val="007B6568"/>
    <w:rsid w:val="007B73EC"/>
    <w:rsid w:val="007C0450"/>
    <w:rsid w:val="007C2B27"/>
    <w:rsid w:val="007C3868"/>
    <w:rsid w:val="007C4E07"/>
    <w:rsid w:val="007D43CF"/>
    <w:rsid w:val="007D4D14"/>
    <w:rsid w:val="007E7E1E"/>
    <w:rsid w:val="007F67DF"/>
    <w:rsid w:val="0080279C"/>
    <w:rsid w:val="00806E45"/>
    <w:rsid w:val="00811336"/>
    <w:rsid w:val="008154AE"/>
    <w:rsid w:val="0082155B"/>
    <w:rsid w:val="00831FAE"/>
    <w:rsid w:val="008333B3"/>
    <w:rsid w:val="00833EC0"/>
    <w:rsid w:val="0083539D"/>
    <w:rsid w:val="00835791"/>
    <w:rsid w:val="008402C2"/>
    <w:rsid w:val="00842299"/>
    <w:rsid w:val="00842C11"/>
    <w:rsid w:val="00844C36"/>
    <w:rsid w:val="00850FFC"/>
    <w:rsid w:val="00852A3D"/>
    <w:rsid w:val="00854D84"/>
    <w:rsid w:val="0085787C"/>
    <w:rsid w:val="00861303"/>
    <w:rsid w:val="00862B8D"/>
    <w:rsid w:val="008654D6"/>
    <w:rsid w:val="00866A8E"/>
    <w:rsid w:val="00873764"/>
    <w:rsid w:val="00875F51"/>
    <w:rsid w:val="00876722"/>
    <w:rsid w:val="0087679D"/>
    <w:rsid w:val="00876E0B"/>
    <w:rsid w:val="00883075"/>
    <w:rsid w:val="008856A6"/>
    <w:rsid w:val="008858BC"/>
    <w:rsid w:val="00890FCF"/>
    <w:rsid w:val="00891F0B"/>
    <w:rsid w:val="00893E6E"/>
    <w:rsid w:val="00894910"/>
    <w:rsid w:val="00897E27"/>
    <w:rsid w:val="008A02CB"/>
    <w:rsid w:val="008A6C5A"/>
    <w:rsid w:val="008A6F0A"/>
    <w:rsid w:val="008A6F1E"/>
    <w:rsid w:val="008B0685"/>
    <w:rsid w:val="008B12B0"/>
    <w:rsid w:val="008B149A"/>
    <w:rsid w:val="008B268E"/>
    <w:rsid w:val="008B3FE1"/>
    <w:rsid w:val="008C011E"/>
    <w:rsid w:val="008D1649"/>
    <w:rsid w:val="008D3574"/>
    <w:rsid w:val="008D360C"/>
    <w:rsid w:val="008D4E9A"/>
    <w:rsid w:val="008D6238"/>
    <w:rsid w:val="008E2AD2"/>
    <w:rsid w:val="008E7C1C"/>
    <w:rsid w:val="008F0882"/>
    <w:rsid w:val="008F3058"/>
    <w:rsid w:val="00901425"/>
    <w:rsid w:val="00906FB8"/>
    <w:rsid w:val="00907745"/>
    <w:rsid w:val="00914127"/>
    <w:rsid w:val="00916F62"/>
    <w:rsid w:val="009307E0"/>
    <w:rsid w:val="009338EA"/>
    <w:rsid w:val="00936666"/>
    <w:rsid w:val="00936827"/>
    <w:rsid w:val="00942C92"/>
    <w:rsid w:val="0094315F"/>
    <w:rsid w:val="0094601A"/>
    <w:rsid w:val="00946339"/>
    <w:rsid w:val="00953D71"/>
    <w:rsid w:val="009558E4"/>
    <w:rsid w:val="009577F7"/>
    <w:rsid w:val="00967625"/>
    <w:rsid w:val="00970DA9"/>
    <w:rsid w:val="00981936"/>
    <w:rsid w:val="009833B2"/>
    <w:rsid w:val="009842A3"/>
    <w:rsid w:val="00987C8C"/>
    <w:rsid w:val="009907C2"/>
    <w:rsid w:val="00992B11"/>
    <w:rsid w:val="00993E8E"/>
    <w:rsid w:val="00996883"/>
    <w:rsid w:val="009A044D"/>
    <w:rsid w:val="009A4EFF"/>
    <w:rsid w:val="009B4CAF"/>
    <w:rsid w:val="009B54B2"/>
    <w:rsid w:val="009B6512"/>
    <w:rsid w:val="009B68F0"/>
    <w:rsid w:val="009B7EFD"/>
    <w:rsid w:val="009C05E5"/>
    <w:rsid w:val="009C065D"/>
    <w:rsid w:val="009C711B"/>
    <w:rsid w:val="009D1879"/>
    <w:rsid w:val="009D4A7A"/>
    <w:rsid w:val="009D7FF5"/>
    <w:rsid w:val="009E0885"/>
    <w:rsid w:val="009E397F"/>
    <w:rsid w:val="009E465B"/>
    <w:rsid w:val="009F2122"/>
    <w:rsid w:val="009F795E"/>
    <w:rsid w:val="00A00EEA"/>
    <w:rsid w:val="00A01FCC"/>
    <w:rsid w:val="00A05ED9"/>
    <w:rsid w:val="00A07BEC"/>
    <w:rsid w:val="00A16D3F"/>
    <w:rsid w:val="00A17E69"/>
    <w:rsid w:val="00A24E07"/>
    <w:rsid w:val="00A3056C"/>
    <w:rsid w:val="00A34B42"/>
    <w:rsid w:val="00A34D26"/>
    <w:rsid w:val="00A36712"/>
    <w:rsid w:val="00A367E4"/>
    <w:rsid w:val="00A371A2"/>
    <w:rsid w:val="00A41DFD"/>
    <w:rsid w:val="00A42A53"/>
    <w:rsid w:val="00A5096C"/>
    <w:rsid w:val="00A50E35"/>
    <w:rsid w:val="00A5188C"/>
    <w:rsid w:val="00A5293F"/>
    <w:rsid w:val="00A53FA3"/>
    <w:rsid w:val="00A54D66"/>
    <w:rsid w:val="00A55DEB"/>
    <w:rsid w:val="00A615F9"/>
    <w:rsid w:val="00A64913"/>
    <w:rsid w:val="00A660B0"/>
    <w:rsid w:val="00A6741F"/>
    <w:rsid w:val="00A67AAC"/>
    <w:rsid w:val="00A72857"/>
    <w:rsid w:val="00A749E1"/>
    <w:rsid w:val="00A81404"/>
    <w:rsid w:val="00A81A67"/>
    <w:rsid w:val="00A824C8"/>
    <w:rsid w:val="00A83042"/>
    <w:rsid w:val="00A8355F"/>
    <w:rsid w:val="00A86F19"/>
    <w:rsid w:val="00A92552"/>
    <w:rsid w:val="00A939AE"/>
    <w:rsid w:val="00A967F3"/>
    <w:rsid w:val="00A96F8D"/>
    <w:rsid w:val="00A979E2"/>
    <w:rsid w:val="00AA4E03"/>
    <w:rsid w:val="00AB650C"/>
    <w:rsid w:val="00AB7804"/>
    <w:rsid w:val="00AC0CAA"/>
    <w:rsid w:val="00AD2CE1"/>
    <w:rsid w:val="00AD3922"/>
    <w:rsid w:val="00AD4648"/>
    <w:rsid w:val="00AD47E5"/>
    <w:rsid w:val="00AD61D9"/>
    <w:rsid w:val="00AE4F2B"/>
    <w:rsid w:val="00AE6622"/>
    <w:rsid w:val="00AF10F0"/>
    <w:rsid w:val="00AF21EA"/>
    <w:rsid w:val="00AF60B0"/>
    <w:rsid w:val="00AF7FC7"/>
    <w:rsid w:val="00B00D2D"/>
    <w:rsid w:val="00B02EB8"/>
    <w:rsid w:val="00B06032"/>
    <w:rsid w:val="00B07F57"/>
    <w:rsid w:val="00B129E2"/>
    <w:rsid w:val="00B14B3D"/>
    <w:rsid w:val="00B158C1"/>
    <w:rsid w:val="00B20126"/>
    <w:rsid w:val="00B223F4"/>
    <w:rsid w:val="00B23486"/>
    <w:rsid w:val="00B306A2"/>
    <w:rsid w:val="00B3087B"/>
    <w:rsid w:val="00B33E33"/>
    <w:rsid w:val="00B37115"/>
    <w:rsid w:val="00B448BB"/>
    <w:rsid w:val="00B47827"/>
    <w:rsid w:val="00B50072"/>
    <w:rsid w:val="00B51CD3"/>
    <w:rsid w:val="00B55C82"/>
    <w:rsid w:val="00B70F42"/>
    <w:rsid w:val="00B74B18"/>
    <w:rsid w:val="00B75EC4"/>
    <w:rsid w:val="00B76B52"/>
    <w:rsid w:val="00B87258"/>
    <w:rsid w:val="00B9185F"/>
    <w:rsid w:val="00B922E6"/>
    <w:rsid w:val="00B93029"/>
    <w:rsid w:val="00B95577"/>
    <w:rsid w:val="00B960E9"/>
    <w:rsid w:val="00B97416"/>
    <w:rsid w:val="00B97B08"/>
    <w:rsid w:val="00BA0B56"/>
    <w:rsid w:val="00BA4998"/>
    <w:rsid w:val="00BB02FE"/>
    <w:rsid w:val="00BB2269"/>
    <w:rsid w:val="00BB60F7"/>
    <w:rsid w:val="00BD168E"/>
    <w:rsid w:val="00BD4DAB"/>
    <w:rsid w:val="00BE2100"/>
    <w:rsid w:val="00BE520C"/>
    <w:rsid w:val="00BE58DF"/>
    <w:rsid w:val="00BE7E0C"/>
    <w:rsid w:val="00BF1493"/>
    <w:rsid w:val="00BF2EC6"/>
    <w:rsid w:val="00BF3562"/>
    <w:rsid w:val="00BF417E"/>
    <w:rsid w:val="00BF6B78"/>
    <w:rsid w:val="00BF703B"/>
    <w:rsid w:val="00C0150C"/>
    <w:rsid w:val="00C03FDE"/>
    <w:rsid w:val="00C05E17"/>
    <w:rsid w:val="00C0743E"/>
    <w:rsid w:val="00C12E0D"/>
    <w:rsid w:val="00C149D1"/>
    <w:rsid w:val="00C206AA"/>
    <w:rsid w:val="00C222F5"/>
    <w:rsid w:val="00C25E3A"/>
    <w:rsid w:val="00C268D6"/>
    <w:rsid w:val="00C32443"/>
    <w:rsid w:val="00C34A3F"/>
    <w:rsid w:val="00C40E6A"/>
    <w:rsid w:val="00C41C3A"/>
    <w:rsid w:val="00C426B3"/>
    <w:rsid w:val="00C47C96"/>
    <w:rsid w:val="00C51202"/>
    <w:rsid w:val="00C556D6"/>
    <w:rsid w:val="00C571D8"/>
    <w:rsid w:val="00C57207"/>
    <w:rsid w:val="00C6175D"/>
    <w:rsid w:val="00C658C1"/>
    <w:rsid w:val="00C65CCE"/>
    <w:rsid w:val="00C66455"/>
    <w:rsid w:val="00C70723"/>
    <w:rsid w:val="00C71D65"/>
    <w:rsid w:val="00C72635"/>
    <w:rsid w:val="00C75084"/>
    <w:rsid w:val="00C75B5A"/>
    <w:rsid w:val="00C765DD"/>
    <w:rsid w:val="00C82C7F"/>
    <w:rsid w:val="00C83F22"/>
    <w:rsid w:val="00C86886"/>
    <w:rsid w:val="00C93637"/>
    <w:rsid w:val="00C95A22"/>
    <w:rsid w:val="00C97F71"/>
    <w:rsid w:val="00CA20E7"/>
    <w:rsid w:val="00CC13F9"/>
    <w:rsid w:val="00CC17B3"/>
    <w:rsid w:val="00CC26F9"/>
    <w:rsid w:val="00CC3057"/>
    <w:rsid w:val="00CC4E6B"/>
    <w:rsid w:val="00CD11CC"/>
    <w:rsid w:val="00CD2C87"/>
    <w:rsid w:val="00CD4C0B"/>
    <w:rsid w:val="00CD5EB4"/>
    <w:rsid w:val="00CD6F32"/>
    <w:rsid w:val="00CD72E0"/>
    <w:rsid w:val="00CE262B"/>
    <w:rsid w:val="00CE66B7"/>
    <w:rsid w:val="00CE66DB"/>
    <w:rsid w:val="00CE7DE1"/>
    <w:rsid w:val="00CF354B"/>
    <w:rsid w:val="00CF5D55"/>
    <w:rsid w:val="00CF7A41"/>
    <w:rsid w:val="00D02929"/>
    <w:rsid w:val="00D02D34"/>
    <w:rsid w:val="00D1112F"/>
    <w:rsid w:val="00D11469"/>
    <w:rsid w:val="00D1155F"/>
    <w:rsid w:val="00D11F41"/>
    <w:rsid w:val="00D160CF"/>
    <w:rsid w:val="00D1746F"/>
    <w:rsid w:val="00D20064"/>
    <w:rsid w:val="00D2094B"/>
    <w:rsid w:val="00D25320"/>
    <w:rsid w:val="00D25EB5"/>
    <w:rsid w:val="00D26661"/>
    <w:rsid w:val="00D314B8"/>
    <w:rsid w:val="00D32705"/>
    <w:rsid w:val="00D33375"/>
    <w:rsid w:val="00D410CC"/>
    <w:rsid w:val="00D44176"/>
    <w:rsid w:val="00D51EBB"/>
    <w:rsid w:val="00D52C6D"/>
    <w:rsid w:val="00D52F5D"/>
    <w:rsid w:val="00D55817"/>
    <w:rsid w:val="00D56898"/>
    <w:rsid w:val="00D623BA"/>
    <w:rsid w:val="00D63D63"/>
    <w:rsid w:val="00D650D6"/>
    <w:rsid w:val="00D65DAA"/>
    <w:rsid w:val="00D7289E"/>
    <w:rsid w:val="00D7552F"/>
    <w:rsid w:val="00D813C0"/>
    <w:rsid w:val="00D85D8C"/>
    <w:rsid w:val="00D90D23"/>
    <w:rsid w:val="00D93950"/>
    <w:rsid w:val="00D96936"/>
    <w:rsid w:val="00DA0154"/>
    <w:rsid w:val="00DA06F6"/>
    <w:rsid w:val="00DA2587"/>
    <w:rsid w:val="00DA2764"/>
    <w:rsid w:val="00DB4E0A"/>
    <w:rsid w:val="00DC2C9C"/>
    <w:rsid w:val="00DC4695"/>
    <w:rsid w:val="00DC4B78"/>
    <w:rsid w:val="00DC5BC0"/>
    <w:rsid w:val="00DD1921"/>
    <w:rsid w:val="00DD3849"/>
    <w:rsid w:val="00DE20F8"/>
    <w:rsid w:val="00DE4C53"/>
    <w:rsid w:val="00DE570F"/>
    <w:rsid w:val="00DE7A31"/>
    <w:rsid w:val="00DF3997"/>
    <w:rsid w:val="00DF604E"/>
    <w:rsid w:val="00DF60C2"/>
    <w:rsid w:val="00E05267"/>
    <w:rsid w:val="00E06943"/>
    <w:rsid w:val="00E11516"/>
    <w:rsid w:val="00E12C1C"/>
    <w:rsid w:val="00E13AEB"/>
    <w:rsid w:val="00E21518"/>
    <w:rsid w:val="00E3215E"/>
    <w:rsid w:val="00E34DFD"/>
    <w:rsid w:val="00E40B0D"/>
    <w:rsid w:val="00E4259B"/>
    <w:rsid w:val="00E4289D"/>
    <w:rsid w:val="00E47F82"/>
    <w:rsid w:val="00E57BD6"/>
    <w:rsid w:val="00E57E79"/>
    <w:rsid w:val="00E65C1A"/>
    <w:rsid w:val="00E66E43"/>
    <w:rsid w:val="00E72F83"/>
    <w:rsid w:val="00E73118"/>
    <w:rsid w:val="00E74D31"/>
    <w:rsid w:val="00E822D4"/>
    <w:rsid w:val="00E82459"/>
    <w:rsid w:val="00E83C30"/>
    <w:rsid w:val="00E8775C"/>
    <w:rsid w:val="00E94A92"/>
    <w:rsid w:val="00EA0E6A"/>
    <w:rsid w:val="00EA1A48"/>
    <w:rsid w:val="00EA7630"/>
    <w:rsid w:val="00EB00A3"/>
    <w:rsid w:val="00EB0162"/>
    <w:rsid w:val="00EB1000"/>
    <w:rsid w:val="00EB529F"/>
    <w:rsid w:val="00EB67A5"/>
    <w:rsid w:val="00EC0554"/>
    <w:rsid w:val="00EC32EB"/>
    <w:rsid w:val="00ED2832"/>
    <w:rsid w:val="00ED3974"/>
    <w:rsid w:val="00ED3EF7"/>
    <w:rsid w:val="00ED50D6"/>
    <w:rsid w:val="00ED554B"/>
    <w:rsid w:val="00ED7135"/>
    <w:rsid w:val="00EE56CA"/>
    <w:rsid w:val="00EE78BD"/>
    <w:rsid w:val="00EF525C"/>
    <w:rsid w:val="00F02F5C"/>
    <w:rsid w:val="00F0762D"/>
    <w:rsid w:val="00F07A1D"/>
    <w:rsid w:val="00F14852"/>
    <w:rsid w:val="00F17081"/>
    <w:rsid w:val="00F171E6"/>
    <w:rsid w:val="00F22BC9"/>
    <w:rsid w:val="00F22E35"/>
    <w:rsid w:val="00F236C1"/>
    <w:rsid w:val="00F24F50"/>
    <w:rsid w:val="00F26BDB"/>
    <w:rsid w:val="00F34DA6"/>
    <w:rsid w:val="00F406D5"/>
    <w:rsid w:val="00F40D23"/>
    <w:rsid w:val="00F47111"/>
    <w:rsid w:val="00F50DCC"/>
    <w:rsid w:val="00F5752C"/>
    <w:rsid w:val="00F604CD"/>
    <w:rsid w:val="00F60908"/>
    <w:rsid w:val="00F72631"/>
    <w:rsid w:val="00F731C1"/>
    <w:rsid w:val="00F77860"/>
    <w:rsid w:val="00F80001"/>
    <w:rsid w:val="00F81C68"/>
    <w:rsid w:val="00F83268"/>
    <w:rsid w:val="00F8549B"/>
    <w:rsid w:val="00F87D3E"/>
    <w:rsid w:val="00F87D9B"/>
    <w:rsid w:val="00F9127A"/>
    <w:rsid w:val="00F92C65"/>
    <w:rsid w:val="00F934FB"/>
    <w:rsid w:val="00F94C90"/>
    <w:rsid w:val="00F9708B"/>
    <w:rsid w:val="00F97770"/>
    <w:rsid w:val="00FA0264"/>
    <w:rsid w:val="00FA2C9E"/>
    <w:rsid w:val="00FA4C6A"/>
    <w:rsid w:val="00FA4EDA"/>
    <w:rsid w:val="00FA50B0"/>
    <w:rsid w:val="00FB285B"/>
    <w:rsid w:val="00FB2F56"/>
    <w:rsid w:val="00FB341E"/>
    <w:rsid w:val="00FB4B9E"/>
    <w:rsid w:val="00FC0213"/>
    <w:rsid w:val="00FC50AF"/>
    <w:rsid w:val="00FC6309"/>
    <w:rsid w:val="00FD47BD"/>
    <w:rsid w:val="00FD5B09"/>
    <w:rsid w:val="00FD7EF0"/>
    <w:rsid w:val="00FE2774"/>
    <w:rsid w:val="00FE34EB"/>
    <w:rsid w:val="00FE576A"/>
    <w:rsid w:val="00FF452F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53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6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2015-11-30T17:51:00Z</cp:lastPrinted>
  <dcterms:created xsi:type="dcterms:W3CDTF">2015-11-30T16:48:00Z</dcterms:created>
  <dcterms:modified xsi:type="dcterms:W3CDTF">2015-11-30T17:52:00Z</dcterms:modified>
</cp:coreProperties>
</file>