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29" w:rsidRDefault="00933229" w:rsidP="0093322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33229" w:rsidRDefault="00933229" w:rsidP="0093322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33229" w:rsidRDefault="00933229" w:rsidP="0093322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33229" w:rsidRDefault="00933229" w:rsidP="0093322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933229" w:rsidRPr="00B532FE" w:rsidRDefault="006E6FB6" w:rsidP="00933229">
      <w:pPr>
        <w:jc w:val="center"/>
        <w:rPr>
          <w:rFonts w:ascii="Times New Roman" w:hAnsi="Times New Roman" w:cs="Times New Roman"/>
          <w:sz w:val="36"/>
          <w:szCs w:val="28"/>
        </w:rPr>
      </w:pPr>
      <w:r w:rsidRPr="00B532FE">
        <w:rPr>
          <w:rFonts w:ascii="Times New Roman" w:hAnsi="Times New Roman" w:cs="Times New Roman"/>
          <w:sz w:val="36"/>
          <w:szCs w:val="28"/>
        </w:rPr>
        <w:t>Интегрированное занятие</w:t>
      </w:r>
    </w:p>
    <w:p w:rsidR="0025660C" w:rsidRPr="00B532FE" w:rsidRDefault="006E6FB6" w:rsidP="00933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2FE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933229" w:rsidRPr="00B532FE">
        <w:rPr>
          <w:rFonts w:ascii="Times New Roman" w:hAnsi="Times New Roman" w:cs="Times New Roman"/>
          <w:sz w:val="28"/>
          <w:szCs w:val="28"/>
        </w:rPr>
        <w:t>по формированию</w:t>
      </w:r>
      <w:r w:rsidRPr="00B532FE">
        <w:rPr>
          <w:rFonts w:ascii="Times New Roman" w:hAnsi="Times New Roman" w:cs="Times New Roman"/>
          <w:sz w:val="28"/>
          <w:szCs w:val="28"/>
        </w:rPr>
        <w:t xml:space="preserve"> целостной картине мира</w:t>
      </w:r>
    </w:p>
    <w:p w:rsidR="00933229" w:rsidRPr="00B532FE" w:rsidRDefault="006E6FB6" w:rsidP="00933229">
      <w:pPr>
        <w:jc w:val="center"/>
        <w:rPr>
          <w:rFonts w:ascii="Times New Roman" w:hAnsi="Times New Roman" w:cs="Times New Roman"/>
          <w:sz w:val="36"/>
          <w:szCs w:val="28"/>
        </w:rPr>
      </w:pPr>
      <w:r w:rsidRPr="00B532FE">
        <w:rPr>
          <w:rFonts w:ascii="Times New Roman" w:hAnsi="Times New Roman" w:cs="Times New Roman"/>
          <w:sz w:val="36"/>
          <w:szCs w:val="28"/>
        </w:rPr>
        <w:t>«Т</w:t>
      </w:r>
      <w:proofErr w:type="gramStart"/>
      <w:r w:rsidRPr="00B532FE">
        <w:rPr>
          <w:rFonts w:ascii="Times New Roman" w:hAnsi="Times New Roman" w:cs="Times New Roman"/>
          <w:sz w:val="36"/>
          <w:szCs w:val="28"/>
        </w:rPr>
        <w:t>ы-</w:t>
      </w:r>
      <w:proofErr w:type="gramEnd"/>
      <w:r w:rsidRPr="00B532FE">
        <w:rPr>
          <w:rFonts w:ascii="Times New Roman" w:hAnsi="Times New Roman" w:cs="Times New Roman"/>
          <w:sz w:val="36"/>
          <w:szCs w:val="28"/>
        </w:rPr>
        <w:t xml:space="preserve"> зритель. Драматизация русской народной сказки </w:t>
      </w:r>
    </w:p>
    <w:p w:rsidR="006E6FB6" w:rsidRPr="00B532FE" w:rsidRDefault="006E6FB6" w:rsidP="00933229">
      <w:pPr>
        <w:jc w:val="center"/>
        <w:rPr>
          <w:rFonts w:ascii="Times New Roman" w:hAnsi="Times New Roman" w:cs="Times New Roman"/>
          <w:sz w:val="36"/>
          <w:szCs w:val="28"/>
        </w:rPr>
      </w:pPr>
      <w:r w:rsidRPr="00B532FE">
        <w:rPr>
          <w:rFonts w:ascii="Times New Roman" w:hAnsi="Times New Roman" w:cs="Times New Roman"/>
          <w:sz w:val="36"/>
          <w:szCs w:val="28"/>
        </w:rPr>
        <w:t>«Лиса и тетерев»</w:t>
      </w:r>
    </w:p>
    <w:p w:rsidR="00933229" w:rsidRPr="00B532FE" w:rsidRDefault="00933229" w:rsidP="00933229">
      <w:pPr>
        <w:jc w:val="center"/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933229" w:rsidRPr="00B532FE" w:rsidRDefault="00933229">
      <w:pPr>
        <w:rPr>
          <w:rFonts w:ascii="Times New Roman" w:hAnsi="Times New Roman" w:cs="Times New Roman"/>
        </w:rPr>
      </w:pPr>
    </w:p>
    <w:p w:rsidR="00B532FE" w:rsidRDefault="00B532FE">
      <w:pPr>
        <w:rPr>
          <w:rFonts w:ascii="Times New Roman" w:hAnsi="Times New Roman" w:cs="Times New Roman"/>
          <w:sz w:val="24"/>
          <w:szCs w:val="24"/>
        </w:rPr>
      </w:pPr>
    </w:p>
    <w:p w:rsidR="00933229" w:rsidRPr="00B532FE" w:rsidRDefault="00933229">
      <w:pPr>
        <w:rPr>
          <w:rFonts w:ascii="Times New Roman" w:hAnsi="Times New Roman" w:cs="Times New Roman"/>
          <w:sz w:val="24"/>
          <w:szCs w:val="24"/>
        </w:rPr>
      </w:pPr>
      <w:r w:rsidRPr="00B532FE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933229" w:rsidRPr="00B532FE" w:rsidRDefault="00933229" w:rsidP="00933229">
      <w:pPr>
        <w:pStyle w:val="a3"/>
        <w:numPr>
          <w:ilvl w:val="0"/>
          <w:numId w:val="22"/>
        </w:numPr>
        <w:shd w:val="clear" w:color="auto" w:fill="auto"/>
        <w:tabs>
          <w:tab w:val="left" w:pos="366"/>
        </w:tabs>
        <w:ind w:right="20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Совершенствовать связную речь дошкольников; развивать навык ведения диалога путем драматизации сказки; интонационную выразительную речь; активизировать и обогащать словарный запас; продолжать работать над грамматическим строем языка; формировать умение аргументировать свои высказывания, делать выводы;</w:t>
      </w:r>
    </w:p>
    <w:p w:rsidR="00933229" w:rsidRPr="00B532FE" w:rsidRDefault="00933229" w:rsidP="00933229">
      <w:pPr>
        <w:pStyle w:val="a3"/>
        <w:numPr>
          <w:ilvl w:val="0"/>
          <w:numId w:val="22"/>
        </w:numPr>
        <w:shd w:val="clear" w:color="auto" w:fill="auto"/>
        <w:tabs>
          <w:tab w:val="left" w:pos="394"/>
        </w:tabs>
        <w:ind w:right="20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Закрепить правила поведения в театре; развивать навык культурного общения со сверстниками;</w:t>
      </w:r>
    </w:p>
    <w:p w:rsidR="00933229" w:rsidRPr="00B532FE" w:rsidRDefault="00933229" w:rsidP="00933229">
      <w:pPr>
        <w:pStyle w:val="a3"/>
        <w:numPr>
          <w:ilvl w:val="0"/>
          <w:numId w:val="22"/>
        </w:numPr>
        <w:shd w:val="clear" w:color="auto" w:fill="auto"/>
        <w:tabs>
          <w:tab w:val="left" w:pos="390"/>
        </w:tabs>
        <w:ind w:right="20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Формировать чувство совершенствования, дружеские качества; способствовать правильному пониманию понятий «дружба», «друг»;</w:t>
      </w:r>
    </w:p>
    <w:p w:rsidR="00933229" w:rsidRPr="00B532FE" w:rsidRDefault="00933229" w:rsidP="00933229">
      <w:pPr>
        <w:pStyle w:val="a3"/>
        <w:numPr>
          <w:ilvl w:val="0"/>
          <w:numId w:val="22"/>
        </w:numPr>
        <w:shd w:val="clear" w:color="auto" w:fill="auto"/>
        <w:tabs>
          <w:tab w:val="left" w:pos="385"/>
        </w:tabs>
        <w:spacing w:after="349"/>
        <w:ind w:right="20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 xml:space="preserve">Укреплять здоровье детей путем введения в образовательный процесс </w:t>
      </w:r>
      <w:proofErr w:type="spellStart"/>
      <w:r w:rsidRPr="00B532FE">
        <w:rPr>
          <w:rStyle w:val="1"/>
          <w:color w:val="000000"/>
          <w:sz w:val="24"/>
          <w:szCs w:val="24"/>
        </w:rPr>
        <w:t>здоровьесберегающих</w:t>
      </w:r>
      <w:proofErr w:type="spellEnd"/>
      <w:r w:rsidRPr="00B532FE">
        <w:rPr>
          <w:rStyle w:val="1"/>
          <w:color w:val="000000"/>
          <w:sz w:val="24"/>
          <w:szCs w:val="24"/>
        </w:rPr>
        <w:t xml:space="preserve"> технологий, формировать ценностное отношение к своему здоровью.</w:t>
      </w:r>
    </w:p>
    <w:p w:rsidR="00933229" w:rsidRPr="00B532FE" w:rsidRDefault="00933229" w:rsidP="00933229">
      <w:pPr>
        <w:pStyle w:val="20"/>
        <w:shd w:val="clear" w:color="auto" w:fill="auto"/>
        <w:spacing w:before="0" w:after="274" w:line="270" w:lineRule="exact"/>
        <w:ind w:left="400"/>
        <w:rPr>
          <w:sz w:val="24"/>
          <w:szCs w:val="24"/>
        </w:rPr>
      </w:pPr>
      <w:r w:rsidRPr="00B532FE">
        <w:rPr>
          <w:rStyle w:val="21"/>
          <w:bCs w:val="0"/>
          <w:color w:val="000000"/>
          <w:sz w:val="24"/>
          <w:szCs w:val="24"/>
        </w:rPr>
        <w:t xml:space="preserve">Материалы </w:t>
      </w:r>
      <w:r w:rsidRPr="00B532FE">
        <w:rPr>
          <w:rStyle w:val="2"/>
          <w:bCs/>
          <w:color w:val="000000"/>
          <w:sz w:val="24"/>
          <w:szCs w:val="24"/>
        </w:rPr>
        <w:t>и оборудование:</w:t>
      </w:r>
    </w:p>
    <w:p w:rsidR="00933229" w:rsidRPr="00B532FE" w:rsidRDefault="00933229" w:rsidP="00933229">
      <w:pPr>
        <w:pStyle w:val="a3"/>
        <w:numPr>
          <w:ilvl w:val="0"/>
          <w:numId w:val="17"/>
        </w:numPr>
        <w:shd w:val="clear" w:color="auto" w:fill="auto"/>
        <w:tabs>
          <w:tab w:val="left" w:pos="356"/>
        </w:tabs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Шапочки для героев спектакля</w:t>
      </w:r>
    </w:p>
    <w:p w:rsidR="00933229" w:rsidRPr="00B532FE" w:rsidRDefault="00933229" w:rsidP="00933229">
      <w:pPr>
        <w:pStyle w:val="a3"/>
        <w:numPr>
          <w:ilvl w:val="0"/>
          <w:numId w:val="17"/>
        </w:numPr>
        <w:shd w:val="clear" w:color="auto" w:fill="auto"/>
        <w:tabs>
          <w:tab w:val="left" w:pos="385"/>
        </w:tabs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Разрезные иллюстрации с изображением пословиц о друге</w:t>
      </w:r>
    </w:p>
    <w:p w:rsidR="00933229" w:rsidRPr="00B532FE" w:rsidRDefault="00933229" w:rsidP="00933229">
      <w:pPr>
        <w:pStyle w:val="a3"/>
        <w:numPr>
          <w:ilvl w:val="0"/>
          <w:numId w:val="17"/>
        </w:numPr>
        <w:shd w:val="clear" w:color="auto" w:fill="auto"/>
        <w:tabs>
          <w:tab w:val="left" w:pos="385"/>
        </w:tabs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Круги красного, зеленого цвета</w:t>
      </w:r>
    </w:p>
    <w:p w:rsidR="00933229" w:rsidRPr="00B532FE" w:rsidRDefault="00933229" w:rsidP="00933229">
      <w:pPr>
        <w:pStyle w:val="a3"/>
        <w:numPr>
          <w:ilvl w:val="0"/>
          <w:numId w:val="17"/>
        </w:numPr>
        <w:shd w:val="clear" w:color="auto" w:fill="auto"/>
        <w:tabs>
          <w:tab w:val="left" w:pos="394"/>
        </w:tabs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Театральные маски индивидуального размера 9*8см</w:t>
      </w:r>
    </w:p>
    <w:p w:rsidR="00933229" w:rsidRPr="00B532FE" w:rsidRDefault="00933229" w:rsidP="00933229">
      <w:pPr>
        <w:pStyle w:val="a3"/>
        <w:numPr>
          <w:ilvl w:val="0"/>
          <w:numId w:val="17"/>
        </w:numPr>
        <w:shd w:val="clear" w:color="auto" w:fill="auto"/>
        <w:tabs>
          <w:tab w:val="left" w:pos="375"/>
        </w:tabs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Пиктограммы о правильном поведении в театре</w:t>
      </w:r>
    </w:p>
    <w:p w:rsidR="00933229" w:rsidRPr="00B532FE" w:rsidRDefault="00933229" w:rsidP="00933229">
      <w:pPr>
        <w:pStyle w:val="a3"/>
        <w:numPr>
          <w:ilvl w:val="0"/>
          <w:numId w:val="17"/>
        </w:numPr>
        <w:shd w:val="clear" w:color="auto" w:fill="auto"/>
        <w:tabs>
          <w:tab w:val="left" w:pos="385"/>
        </w:tabs>
        <w:spacing w:after="300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Аудиозапись</w:t>
      </w:r>
    </w:p>
    <w:p w:rsidR="00933229" w:rsidRPr="00B532FE" w:rsidRDefault="00933229" w:rsidP="00933229">
      <w:pPr>
        <w:pStyle w:val="a3"/>
        <w:numPr>
          <w:ilvl w:val="0"/>
          <w:numId w:val="4"/>
        </w:numPr>
        <w:shd w:val="clear" w:color="auto" w:fill="auto"/>
        <w:tabs>
          <w:tab w:val="left" w:pos="361"/>
        </w:tabs>
        <w:spacing w:after="300"/>
        <w:ind w:left="400" w:right="500" w:hanging="38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 xml:space="preserve">Дети входят в зал. </w:t>
      </w:r>
      <w:proofErr w:type="gramStart"/>
      <w:r w:rsidRPr="00B532FE">
        <w:rPr>
          <w:rStyle w:val="1"/>
          <w:color w:val="000000"/>
          <w:sz w:val="24"/>
          <w:szCs w:val="24"/>
        </w:rPr>
        <w:t>Эмоциональный этюд «Подари улыбку» - ребята, у нас сегодня гости, поприветствуйте их! (дети:</w:t>
      </w:r>
      <w:proofErr w:type="gramEnd"/>
      <w:r w:rsidRPr="00B532FE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B532FE">
        <w:rPr>
          <w:rStyle w:val="1"/>
          <w:color w:val="000000"/>
          <w:sz w:val="24"/>
          <w:szCs w:val="24"/>
        </w:rPr>
        <w:t>«Доброе утро»)</w:t>
      </w:r>
      <w:proofErr w:type="gramEnd"/>
    </w:p>
    <w:p w:rsidR="00933229" w:rsidRPr="00B532FE" w:rsidRDefault="00933229" w:rsidP="00933229">
      <w:pPr>
        <w:pStyle w:val="a3"/>
        <w:numPr>
          <w:ilvl w:val="0"/>
          <w:numId w:val="4"/>
        </w:numPr>
        <w:shd w:val="clear" w:color="auto" w:fill="auto"/>
        <w:tabs>
          <w:tab w:val="left" w:pos="390"/>
        </w:tabs>
        <w:ind w:left="400" w:hanging="380"/>
        <w:rPr>
          <w:sz w:val="24"/>
          <w:szCs w:val="24"/>
        </w:rPr>
      </w:pPr>
      <w:proofErr w:type="gramStart"/>
      <w:r w:rsidRPr="00B532FE">
        <w:rPr>
          <w:rStyle w:val="1"/>
          <w:color w:val="000000"/>
          <w:sz w:val="24"/>
          <w:szCs w:val="24"/>
        </w:rPr>
        <w:t>Пальчиковый</w:t>
      </w:r>
      <w:proofErr w:type="gramEnd"/>
      <w:r w:rsidRPr="00B532FE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B532FE">
        <w:rPr>
          <w:rStyle w:val="1"/>
          <w:color w:val="000000"/>
          <w:sz w:val="24"/>
          <w:szCs w:val="24"/>
        </w:rPr>
        <w:t>игротренинг</w:t>
      </w:r>
      <w:proofErr w:type="spellEnd"/>
      <w:r w:rsidRPr="00B532FE">
        <w:rPr>
          <w:rStyle w:val="1"/>
          <w:color w:val="000000"/>
          <w:sz w:val="24"/>
          <w:szCs w:val="24"/>
        </w:rPr>
        <w:t xml:space="preserve"> «Наши ручки»</w:t>
      </w:r>
    </w:p>
    <w:p w:rsidR="00933229" w:rsidRPr="00B532FE" w:rsidRDefault="00933229" w:rsidP="00933229">
      <w:pPr>
        <w:pStyle w:val="a3"/>
        <w:numPr>
          <w:ilvl w:val="0"/>
          <w:numId w:val="18"/>
        </w:numPr>
        <w:shd w:val="clear" w:color="auto" w:fill="auto"/>
        <w:tabs>
          <w:tab w:val="left" w:pos="730"/>
        </w:tabs>
        <w:ind w:right="2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Покажите Ваши ручки! Вот они какие! Что умеют Ваши ручки? (Дети выполняют произвольные движения)</w:t>
      </w:r>
    </w:p>
    <w:p w:rsidR="00933229" w:rsidRPr="00B532FE" w:rsidRDefault="00933229" w:rsidP="00933229">
      <w:pPr>
        <w:pStyle w:val="a3"/>
        <w:numPr>
          <w:ilvl w:val="0"/>
          <w:numId w:val="18"/>
        </w:numPr>
        <w:shd w:val="clear" w:color="auto" w:fill="auto"/>
        <w:ind w:right="2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А еще наши ручки умеют превращаться. Сложите Ваши ладони - они превратились в зернышки! Упало зернышко в землю (присели)</w:t>
      </w:r>
    </w:p>
    <w:p w:rsidR="00933229" w:rsidRPr="00B532FE" w:rsidRDefault="00933229" w:rsidP="00933229">
      <w:pPr>
        <w:pStyle w:val="a3"/>
        <w:shd w:val="clear" w:color="auto" w:fill="auto"/>
        <w:ind w:left="1160" w:firstLine="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Выйди, выйди, солнышко,</w:t>
      </w:r>
    </w:p>
    <w:p w:rsidR="00933229" w:rsidRPr="00B532FE" w:rsidRDefault="00933229" w:rsidP="00933229">
      <w:pPr>
        <w:pStyle w:val="a3"/>
        <w:shd w:val="clear" w:color="auto" w:fill="auto"/>
        <w:ind w:left="1160" w:firstLine="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Мы посеем зернышко.</w:t>
      </w:r>
    </w:p>
    <w:p w:rsidR="00933229" w:rsidRPr="00B532FE" w:rsidRDefault="00933229" w:rsidP="00933229">
      <w:pPr>
        <w:pStyle w:val="a3"/>
        <w:shd w:val="clear" w:color="auto" w:fill="auto"/>
        <w:ind w:left="1160" w:firstLine="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Скоро вырастит росток (поднимаются)</w:t>
      </w:r>
    </w:p>
    <w:p w:rsidR="00933229" w:rsidRPr="00B532FE" w:rsidRDefault="00933229" w:rsidP="00933229">
      <w:pPr>
        <w:pStyle w:val="a3"/>
        <w:shd w:val="clear" w:color="auto" w:fill="auto"/>
        <w:ind w:left="1160" w:firstLine="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Потянется на</w:t>
      </w:r>
    </w:p>
    <w:p w:rsidR="00933229" w:rsidRPr="00B532FE" w:rsidRDefault="00933229" w:rsidP="00933229">
      <w:pPr>
        <w:pStyle w:val="a3"/>
        <w:shd w:val="clear" w:color="auto" w:fill="auto"/>
        <w:ind w:left="1160" w:firstLine="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Перекинется через мосток (наклон в сторону)</w:t>
      </w:r>
    </w:p>
    <w:p w:rsidR="00933229" w:rsidRPr="00B532FE" w:rsidRDefault="00933229" w:rsidP="00933229">
      <w:pPr>
        <w:pStyle w:val="a3"/>
        <w:shd w:val="clear" w:color="auto" w:fill="auto"/>
        <w:ind w:left="1160" w:firstLine="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 xml:space="preserve">По </w:t>
      </w:r>
      <w:proofErr w:type="spellStart"/>
      <w:r w:rsidRPr="00B532FE">
        <w:rPr>
          <w:rStyle w:val="1"/>
          <w:color w:val="000000"/>
          <w:sz w:val="24"/>
          <w:szCs w:val="24"/>
        </w:rPr>
        <w:t>мосточку</w:t>
      </w:r>
      <w:proofErr w:type="spellEnd"/>
      <w:r w:rsidRPr="00B532FE">
        <w:rPr>
          <w:rStyle w:val="1"/>
          <w:color w:val="000000"/>
          <w:sz w:val="24"/>
          <w:szCs w:val="24"/>
        </w:rPr>
        <w:t xml:space="preserve"> пойдем</w:t>
      </w:r>
    </w:p>
    <w:p w:rsidR="00933229" w:rsidRPr="00B532FE" w:rsidRDefault="00933229" w:rsidP="00933229">
      <w:pPr>
        <w:pStyle w:val="a3"/>
        <w:shd w:val="clear" w:color="auto" w:fill="auto"/>
        <w:spacing w:after="296"/>
        <w:ind w:left="1160" w:firstLine="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В гости к солнышку придем</w:t>
      </w:r>
      <w:proofErr w:type="gramStart"/>
      <w:r w:rsidRPr="00B532FE">
        <w:rPr>
          <w:rStyle w:val="1"/>
          <w:color w:val="000000"/>
          <w:sz w:val="24"/>
          <w:szCs w:val="24"/>
        </w:rPr>
        <w:t>.(</w:t>
      </w:r>
      <w:proofErr w:type="gramEnd"/>
      <w:r w:rsidRPr="00B532FE">
        <w:rPr>
          <w:rStyle w:val="1"/>
          <w:color w:val="000000"/>
          <w:sz w:val="24"/>
          <w:szCs w:val="24"/>
        </w:rPr>
        <w:t>подходят к кругу с пиктограммой)</w:t>
      </w:r>
    </w:p>
    <w:p w:rsidR="00933229" w:rsidRPr="00B532FE" w:rsidRDefault="00933229" w:rsidP="00933229">
      <w:pPr>
        <w:pStyle w:val="a3"/>
        <w:numPr>
          <w:ilvl w:val="0"/>
          <w:numId w:val="4"/>
        </w:numPr>
        <w:shd w:val="clear" w:color="auto" w:fill="auto"/>
        <w:tabs>
          <w:tab w:val="left" w:pos="390"/>
        </w:tabs>
        <w:spacing w:line="336" w:lineRule="exact"/>
        <w:ind w:left="400" w:hanging="380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>Детская игра «Ассоциации»</w:t>
      </w:r>
    </w:p>
    <w:p w:rsidR="00933229" w:rsidRPr="00B532FE" w:rsidRDefault="00933229" w:rsidP="00933229">
      <w:pPr>
        <w:pStyle w:val="a3"/>
        <w:numPr>
          <w:ilvl w:val="0"/>
          <w:numId w:val="19"/>
        </w:numPr>
        <w:shd w:val="clear" w:color="auto" w:fill="auto"/>
        <w:spacing w:line="336" w:lineRule="exact"/>
        <w:ind w:right="20"/>
        <w:jc w:val="left"/>
        <w:rPr>
          <w:sz w:val="24"/>
          <w:szCs w:val="24"/>
        </w:rPr>
      </w:pPr>
      <w:r w:rsidRPr="00B532FE">
        <w:rPr>
          <w:rStyle w:val="1"/>
          <w:color w:val="000000"/>
          <w:sz w:val="24"/>
          <w:szCs w:val="24"/>
        </w:rPr>
        <w:t xml:space="preserve"> Вот мы у солнышка в гостях. А оно приготовило сюрприз и приглашает нас куда - то, но куда? Кто догадается? (в театр)</w:t>
      </w:r>
    </w:p>
    <w:p w:rsidR="00933229" w:rsidRPr="00B532FE" w:rsidRDefault="00933229" w:rsidP="00933229">
      <w:pPr>
        <w:pStyle w:val="a3"/>
        <w:numPr>
          <w:ilvl w:val="0"/>
          <w:numId w:val="21"/>
        </w:numPr>
        <w:shd w:val="clear" w:color="auto" w:fill="auto"/>
        <w:tabs>
          <w:tab w:val="left" w:pos="730"/>
        </w:tabs>
        <w:spacing w:line="336" w:lineRule="exact"/>
        <w:ind w:right="20"/>
        <w:jc w:val="left"/>
        <w:rPr>
          <w:rStyle w:val="1"/>
          <w:sz w:val="24"/>
          <w:szCs w:val="24"/>
          <w:shd w:val="clear" w:color="auto" w:fill="auto"/>
        </w:rPr>
      </w:pPr>
      <w:proofErr w:type="gramStart"/>
      <w:r w:rsidRPr="00B532FE">
        <w:rPr>
          <w:rStyle w:val="1"/>
          <w:color w:val="000000"/>
          <w:sz w:val="24"/>
          <w:szCs w:val="24"/>
        </w:rPr>
        <w:t>Почему вы думаете, что в театр? (в театре есть занавес, покупают билеты на спектакль, есть афиша, на которой написано название</w:t>
      </w:r>
      <w:proofErr w:type="gramEnd"/>
    </w:p>
    <w:p w:rsidR="00933229" w:rsidRPr="00B532FE" w:rsidRDefault="00933229" w:rsidP="00933229">
      <w:pPr>
        <w:pStyle w:val="a3"/>
        <w:shd w:val="clear" w:color="auto" w:fill="auto"/>
        <w:tabs>
          <w:tab w:val="left" w:pos="730"/>
        </w:tabs>
        <w:spacing w:line="336" w:lineRule="exact"/>
        <w:ind w:right="20" w:firstLine="0"/>
        <w:jc w:val="left"/>
        <w:rPr>
          <w:sz w:val="24"/>
          <w:szCs w:val="24"/>
        </w:rPr>
      </w:pPr>
    </w:p>
    <w:p w:rsidR="00B532FE" w:rsidRPr="00B532FE" w:rsidRDefault="00933229" w:rsidP="00933229">
      <w:pPr>
        <w:pStyle w:val="a3"/>
        <w:shd w:val="clear" w:color="auto" w:fill="auto"/>
        <w:ind w:right="40" w:firstLine="0"/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спектакля, маска обозначает, что актеры в театре превращаются </w:t>
      </w:r>
      <w:proofErr w:type="gramStart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33229" w:rsidRPr="00B532FE" w:rsidRDefault="00B532FE" w:rsidP="00933229">
      <w:pPr>
        <w:pStyle w:val="a3"/>
        <w:shd w:val="clear" w:color="auto" w:fill="auto"/>
        <w:ind w:right="4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933229"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добрых и    злых героев, </w:t>
      </w:r>
      <w:proofErr w:type="gramStart"/>
      <w:r w:rsidR="00933229"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33229"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веселых и грустных.)</w:t>
      </w:r>
    </w:p>
    <w:p w:rsidR="00933229" w:rsidRPr="00B532FE" w:rsidRDefault="00933229" w:rsidP="00933229">
      <w:pPr>
        <w:pStyle w:val="a3"/>
        <w:numPr>
          <w:ilvl w:val="1"/>
          <w:numId w:val="21"/>
        </w:numPr>
        <w:shd w:val="clear" w:color="auto" w:fill="auto"/>
        <w:spacing w:after="300" w:line="326" w:lineRule="exact"/>
        <w:ind w:right="4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Действительно, на афише написано название сказки «Лиса и тетерев» Молодцы, догадались! Солнышко дарит Вам за смекалку театральные маски, которые Вам пригодятся в жизни.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340" w:firstLine="0"/>
        <w:jc w:val="left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4. Вспоминаем: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Театр открывается, к началу все готово.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Билеты предлагаются за вежливое слово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(спасибо, благодарю, позвольте, будьте любезны, будьте добры)</w:t>
      </w:r>
    </w:p>
    <w:p w:rsidR="00933229" w:rsidRPr="00B532FE" w:rsidRDefault="00933229" w:rsidP="00933229">
      <w:pPr>
        <w:pStyle w:val="a3"/>
        <w:numPr>
          <w:ilvl w:val="0"/>
          <w:numId w:val="6"/>
        </w:numPr>
        <w:shd w:val="clear" w:color="auto" w:fill="auto"/>
        <w:tabs>
          <w:tab w:val="left" w:pos="1734"/>
        </w:tabs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Как хорошо, вы с билетами? Проходите</w:t>
      </w:r>
    </w:p>
    <w:p w:rsidR="00933229" w:rsidRPr="00B532FE" w:rsidRDefault="00933229" w:rsidP="00933229">
      <w:pPr>
        <w:pStyle w:val="a3"/>
        <w:numPr>
          <w:ilvl w:val="0"/>
          <w:numId w:val="6"/>
        </w:numPr>
        <w:shd w:val="clear" w:color="auto" w:fill="auto"/>
        <w:tabs>
          <w:tab w:val="left" w:pos="1762"/>
        </w:tabs>
        <w:spacing w:line="326" w:lineRule="exact"/>
        <w:ind w:left="1580" w:right="4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Что же это за картинки? О чем они рассказывают? (о правилах поведения в театре)</w:t>
      </w:r>
    </w:p>
    <w:p w:rsidR="00933229" w:rsidRPr="00B532FE" w:rsidRDefault="00933229" w:rsidP="00933229">
      <w:pPr>
        <w:pStyle w:val="a3"/>
        <w:numPr>
          <w:ilvl w:val="0"/>
          <w:numId w:val="6"/>
        </w:numPr>
        <w:shd w:val="clear" w:color="auto" w:fill="auto"/>
        <w:tabs>
          <w:tab w:val="left" w:pos="1849"/>
        </w:tabs>
        <w:spacing w:line="326" w:lineRule="exact"/>
        <w:ind w:left="1580" w:right="4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Девочки расскажите о том, что нельзя делать в театре, а мальчики, что можно. А маска поможет выразить свое согласие или несогласие с ответом, (можно аплодировать, дарить цветы, кричать «бис»; нельзя разговаривать, есть конфеты, мороженое, проходить спиной </w:t>
      </w:r>
      <w:proofErr w:type="gramStart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сидящим)</w:t>
      </w:r>
    </w:p>
    <w:p w:rsidR="00933229" w:rsidRPr="00B532FE" w:rsidRDefault="00933229" w:rsidP="00933229">
      <w:pPr>
        <w:pStyle w:val="a3"/>
        <w:numPr>
          <w:ilvl w:val="0"/>
          <w:numId w:val="6"/>
        </w:numPr>
        <w:shd w:val="clear" w:color="auto" w:fill="auto"/>
        <w:tabs>
          <w:tab w:val="left" w:pos="1839"/>
        </w:tabs>
        <w:spacing w:line="326" w:lineRule="exact"/>
        <w:ind w:left="1580" w:right="4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Обратите внимание, что ваши маски улыбаются, они рады вашим успехам, знаниям! Подарите памятки гостям, они сегодня</w:t>
      </w:r>
    </w:p>
    <w:p w:rsidR="00933229" w:rsidRPr="00B532FE" w:rsidRDefault="00933229" w:rsidP="00933229">
      <w:pPr>
        <w:pStyle w:val="a3"/>
        <w:numPr>
          <w:ilvl w:val="0"/>
          <w:numId w:val="6"/>
        </w:numPr>
        <w:shd w:val="clear" w:color="auto" w:fill="auto"/>
        <w:tabs>
          <w:tab w:val="left" w:pos="1801"/>
        </w:tabs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зрители!</w:t>
      </w:r>
    </w:p>
    <w:p w:rsidR="00933229" w:rsidRPr="00B532FE" w:rsidRDefault="00933229" w:rsidP="00933229">
      <w:pPr>
        <w:pStyle w:val="a3"/>
        <w:shd w:val="clear" w:color="auto" w:fill="auto"/>
        <w:tabs>
          <w:tab w:val="left" w:pos="1974"/>
        </w:tabs>
        <w:spacing w:line="326" w:lineRule="exact"/>
        <w:ind w:left="20" w:firstLine="0"/>
        <w:jc w:val="left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5.</w:t>
      </w: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ab/>
        <w:t xml:space="preserve">Вот и </w:t>
      </w:r>
      <w:proofErr w:type="gramStart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сцена</w:t>
      </w:r>
      <w:proofErr w:type="gramEnd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и зрители не счесть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Но где актеры? Да вот они же, здесь!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Вы - актеры, выбирайте себе роли,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Надевайте маски и идем быстрее в сказку!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(Дети надевают маски)</w:t>
      </w:r>
    </w:p>
    <w:p w:rsidR="00933229" w:rsidRPr="00B532FE" w:rsidRDefault="00933229" w:rsidP="00933229">
      <w:pPr>
        <w:pStyle w:val="a3"/>
        <w:shd w:val="clear" w:color="auto" w:fill="auto"/>
        <w:spacing w:after="296" w:line="326" w:lineRule="exact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Раз, два, три! Вот мы кто - смотри!</w:t>
      </w:r>
    </w:p>
    <w:p w:rsidR="00933229" w:rsidRPr="00B532FE" w:rsidRDefault="00933229" w:rsidP="00933229">
      <w:pPr>
        <w:pStyle w:val="a3"/>
        <w:shd w:val="clear" w:color="auto" w:fill="auto"/>
        <w:ind w:left="20" w:firstLine="0"/>
        <w:jc w:val="left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Дети: </w:t>
      </w:r>
      <w:r w:rsidRPr="00B532FE">
        <w:rPr>
          <w:rStyle w:val="PalatinoLinotype1"/>
          <w:rFonts w:ascii="Times New Roman" w:hAnsi="Times New Roman" w:cs="Times New Roman"/>
          <w:color w:val="000000"/>
          <w:sz w:val="24"/>
          <w:szCs w:val="24"/>
        </w:rPr>
        <w:t>Я,</w:t>
      </w: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шелковистая трава - мурава;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Я - душистый лесной цветок</w:t>
      </w:r>
      <w:proofErr w:type="gramStart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Я - яркое лучистое солнышко;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1"/>
          <w:rFonts w:ascii="Times New Roman" w:hAnsi="Times New Roman" w:cs="Times New Roman"/>
          <w:color w:val="000000"/>
          <w:sz w:val="24"/>
          <w:szCs w:val="24"/>
        </w:rPr>
        <w:t>Я -</w:t>
      </w: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раскидистая ива плакучая;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Я - тетерев сижу на дереве;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Я - ветер южный, озорной;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Я - молоденький дубок, речной листок;</w:t>
      </w:r>
    </w:p>
    <w:p w:rsidR="00933229" w:rsidRPr="00B532FE" w:rsidRDefault="00933229" w:rsidP="00933229">
      <w:pPr>
        <w:pStyle w:val="a3"/>
        <w:shd w:val="clear" w:color="auto" w:fill="auto"/>
        <w:spacing w:after="300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Я - лисичка - сестричка, хитрая плутовка, рыжая головка;</w:t>
      </w:r>
    </w:p>
    <w:p w:rsidR="00933229" w:rsidRPr="00B532FE" w:rsidRDefault="00933229" w:rsidP="00933229">
      <w:pPr>
        <w:pStyle w:val="a3"/>
        <w:shd w:val="clear" w:color="auto" w:fill="auto"/>
        <w:ind w:left="340" w:firstLine="0"/>
        <w:jc w:val="left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. Артикуляционная разминка.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Над </w:t>
      </w:r>
      <w:proofErr w:type="spellStart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полянкою</w:t>
      </w:r>
      <w:proofErr w:type="spellEnd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 лесной дует ветер озорной,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Разговаривает лес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 xml:space="preserve">Свистит ветер </w:t>
      </w:r>
      <w:proofErr w:type="spellStart"/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ссс-ссс</w:t>
      </w:r>
      <w:proofErr w:type="spellEnd"/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Шумят деревья ш-ш-ш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Летит пчела ж-ж-ж</w:t>
      </w:r>
    </w:p>
    <w:p w:rsidR="00933229" w:rsidRPr="00B532FE" w:rsidRDefault="00933229" w:rsidP="00933229">
      <w:pPr>
        <w:pStyle w:val="a3"/>
        <w:shd w:val="clear" w:color="auto" w:fill="auto"/>
        <w:ind w:left="1580" w:firstLine="0"/>
        <w:rPr>
          <w:sz w:val="24"/>
          <w:szCs w:val="24"/>
        </w:rPr>
      </w:pPr>
      <w:r w:rsidRPr="00B532FE">
        <w:rPr>
          <w:rStyle w:val="PalatinoLinotype"/>
          <w:rFonts w:ascii="Times New Roman" w:hAnsi="Times New Roman" w:cs="Times New Roman"/>
          <w:color w:val="000000"/>
          <w:sz w:val="24"/>
          <w:szCs w:val="24"/>
        </w:rPr>
        <w:t>Комар звенит з-з-з (приговаривают)</w:t>
      </w:r>
    </w:p>
    <w:p w:rsidR="00933229" w:rsidRPr="00B532FE" w:rsidRDefault="00933229" w:rsidP="00933229">
      <w:pPr>
        <w:pStyle w:val="a3"/>
        <w:shd w:val="clear" w:color="auto" w:fill="auto"/>
        <w:tabs>
          <w:tab w:val="left" w:pos="730"/>
        </w:tabs>
        <w:spacing w:line="336" w:lineRule="exact"/>
        <w:ind w:right="20" w:firstLine="0"/>
        <w:jc w:val="left"/>
        <w:rPr>
          <w:sz w:val="24"/>
          <w:szCs w:val="24"/>
        </w:rPr>
      </w:pPr>
    </w:p>
    <w:p w:rsidR="00B532FE" w:rsidRPr="00B532FE" w:rsidRDefault="00B532FE" w:rsidP="00B532FE">
      <w:pPr>
        <w:pStyle w:val="31"/>
        <w:shd w:val="clear" w:color="auto" w:fill="auto"/>
        <w:tabs>
          <w:tab w:val="left" w:pos="418"/>
        </w:tabs>
        <w:spacing w:after="349"/>
        <w:ind w:right="6460" w:firstLine="0"/>
        <w:rPr>
          <w:rStyle w:val="3"/>
          <w:sz w:val="24"/>
          <w:szCs w:val="24"/>
          <w:shd w:val="clear" w:color="auto" w:fill="auto"/>
        </w:rPr>
      </w:pPr>
    </w:p>
    <w:p w:rsidR="00B532FE" w:rsidRPr="00B532FE" w:rsidRDefault="00933229" w:rsidP="00B532FE">
      <w:pPr>
        <w:pStyle w:val="31"/>
        <w:numPr>
          <w:ilvl w:val="0"/>
          <w:numId w:val="25"/>
        </w:numPr>
        <w:shd w:val="clear" w:color="auto" w:fill="auto"/>
        <w:tabs>
          <w:tab w:val="left" w:pos="418"/>
        </w:tabs>
        <w:spacing w:after="349"/>
        <w:ind w:right="6460"/>
        <w:rPr>
          <w:rStyle w:val="30"/>
          <w:sz w:val="24"/>
          <w:szCs w:val="24"/>
          <w:shd w:val="clear" w:color="auto" w:fill="auto"/>
        </w:rPr>
      </w:pPr>
      <w:r w:rsidRPr="00B532FE">
        <w:rPr>
          <w:rStyle w:val="3"/>
          <w:color w:val="000000"/>
          <w:sz w:val="24"/>
          <w:szCs w:val="24"/>
        </w:rPr>
        <w:lastRenderedPageBreak/>
        <w:t xml:space="preserve">Занавес </w:t>
      </w:r>
      <w:r w:rsidRPr="00B532FE">
        <w:rPr>
          <w:rStyle w:val="30"/>
          <w:color w:val="000000"/>
          <w:sz w:val="24"/>
          <w:szCs w:val="24"/>
        </w:rPr>
        <w:t xml:space="preserve">открывается </w:t>
      </w:r>
    </w:p>
    <w:p w:rsidR="00933229" w:rsidRPr="00B532FE" w:rsidRDefault="00B532FE" w:rsidP="00B532FE">
      <w:pPr>
        <w:pStyle w:val="31"/>
        <w:shd w:val="clear" w:color="auto" w:fill="auto"/>
        <w:tabs>
          <w:tab w:val="left" w:pos="418"/>
        </w:tabs>
        <w:spacing w:after="349"/>
        <w:ind w:right="6460" w:firstLine="0"/>
        <w:rPr>
          <w:sz w:val="24"/>
          <w:szCs w:val="24"/>
        </w:rPr>
      </w:pPr>
      <w:r w:rsidRPr="00B532FE">
        <w:rPr>
          <w:rStyle w:val="3"/>
          <w:color w:val="000000"/>
          <w:sz w:val="24"/>
          <w:szCs w:val="24"/>
        </w:rPr>
        <w:t xml:space="preserve">            </w:t>
      </w:r>
      <w:r w:rsidR="00933229" w:rsidRPr="00B532FE">
        <w:rPr>
          <w:rStyle w:val="3"/>
          <w:color w:val="000000"/>
          <w:sz w:val="24"/>
          <w:szCs w:val="24"/>
        </w:rPr>
        <w:t>Сказка начинается</w:t>
      </w:r>
    </w:p>
    <w:p w:rsidR="00933229" w:rsidRPr="00B532FE" w:rsidRDefault="00933229" w:rsidP="00B532FE">
      <w:pPr>
        <w:pStyle w:val="12"/>
        <w:keepNext/>
        <w:keepLines/>
        <w:shd w:val="clear" w:color="auto" w:fill="auto"/>
        <w:spacing w:before="0" w:after="303" w:line="270" w:lineRule="exact"/>
        <w:ind w:right="260"/>
        <w:jc w:val="left"/>
        <w:rPr>
          <w:sz w:val="24"/>
          <w:szCs w:val="24"/>
        </w:rPr>
      </w:pPr>
      <w:bookmarkStart w:id="0" w:name="bookmark0"/>
      <w:r w:rsidRPr="00B532FE">
        <w:rPr>
          <w:rStyle w:val="11"/>
          <w:b/>
          <w:bCs/>
          <w:color w:val="000000"/>
          <w:sz w:val="24"/>
          <w:szCs w:val="24"/>
        </w:rPr>
        <w:t>Инсценировка сказки.</w:t>
      </w:r>
      <w:bookmarkEnd w:id="0"/>
    </w:p>
    <w:p w:rsidR="00B532FE" w:rsidRPr="00B532FE" w:rsidRDefault="00933229" w:rsidP="00933229">
      <w:pPr>
        <w:pStyle w:val="a3"/>
        <w:numPr>
          <w:ilvl w:val="0"/>
          <w:numId w:val="8"/>
        </w:numPr>
        <w:shd w:val="clear" w:color="auto" w:fill="auto"/>
        <w:tabs>
          <w:tab w:val="left" w:pos="370"/>
        </w:tabs>
        <w:spacing w:after="304"/>
        <w:ind w:left="380" w:right="40" w:hanging="360"/>
        <w:rPr>
          <w:rStyle w:val="14pt"/>
          <w:sz w:val="24"/>
          <w:szCs w:val="24"/>
          <w:shd w:val="clear" w:color="auto" w:fill="auto"/>
        </w:rPr>
      </w:pPr>
      <w:r w:rsidRPr="00B532FE">
        <w:rPr>
          <w:rStyle w:val="14pt"/>
          <w:color w:val="000000"/>
          <w:sz w:val="24"/>
          <w:szCs w:val="24"/>
        </w:rPr>
        <w:t xml:space="preserve">- Ребята, вы </w:t>
      </w:r>
      <w:r w:rsidRPr="00B532FE">
        <w:rPr>
          <w:rStyle w:val="14pt1"/>
          <w:color w:val="000000"/>
          <w:sz w:val="24"/>
          <w:szCs w:val="24"/>
        </w:rPr>
        <w:t xml:space="preserve">были замечательными актерами. </w:t>
      </w:r>
      <w:r w:rsidRPr="00B532FE">
        <w:rPr>
          <w:rStyle w:val="14pt"/>
          <w:color w:val="000000"/>
          <w:sz w:val="24"/>
          <w:szCs w:val="24"/>
        </w:rPr>
        <w:t>Садитесь в кружок отдохнем.</w:t>
      </w:r>
    </w:p>
    <w:p w:rsidR="00933229" w:rsidRPr="00B532FE" w:rsidRDefault="00933229" w:rsidP="00933229">
      <w:pPr>
        <w:pStyle w:val="a3"/>
        <w:numPr>
          <w:ilvl w:val="0"/>
          <w:numId w:val="8"/>
        </w:numPr>
        <w:shd w:val="clear" w:color="auto" w:fill="auto"/>
        <w:tabs>
          <w:tab w:val="left" w:pos="370"/>
        </w:tabs>
        <w:spacing w:after="304"/>
        <w:ind w:left="380" w:right="40" w:hanging="360"/>
        <w:rPr>
          <w:sz w:val="24"/>
          <w:szCs w:val="24"/>
        </w:rPr>
      </w:pPr>
      <w:r w:rsidRPr="00B532FE">
        <w:rPr>
          <w:rStyle w:val="14pt"/>
          <w:color w:val="000000"/>
          <w:sz w:val="24"/>
          <w:szCs w:val="24"/>
        </w:rPr>
        <w:t xml:space="preserve"> </w:t>
      </w:r>
      <w:r w:rsidRPr="00B532FE">
        <w:rPr>
          <w:rStyle w:val="14pt1"/>
          <w:color w:val="000000"/>
          <w:sz w:val="24"/>
          <w:szCs w:val="24"/>
        </w:rPr>
        <w:t xml:space="preserve">Зрительная гимнастика Динамическая пауза. </w:t>
      </w:r>
      <w:r w:rsidRPr="00B532FE">
        <w:rPr>
          <w:rStyle w:val="14pt"/>
          <w:color w:val="000000"/>
          <w:sz w:val="24"/>
          <w:szCs w:val="24"/>
        </w:rPr>
        <w:t xml:space="preserve">Какие глазки у лисы </w:t>
      </w:r>
      <w:r w:rsidRPr="00B532FE">
        <w:rPr>
          <w:rStyle w:val="14pt1"/>
          <w:color w:val="000000"/>
          <w:sz w:val="24"/>
          <w:szCs w:val="24"/>
        </w:rPr>
        <w:t xml:space="preserve">(движения налево - направо) </w:t>
      </w:r>
      <w:r w:rsidRPr="00B532FE">
        <w:rPr>
          <w:rStyle w:val="14pt"/>
          <w:color w:val="000000"/>
          <w:sz w:val="24"/>
          <w:szCs w:val="24"/>
        </w:rPr>
        <w:t xml:space="preserve">Как </w:t>
      </w:r>
      <w:r w:rsidRPr="00B532FE">
        <w:rPr>
          <w:rStyle w:val="14pt1"/>
          <w:color w:val="000000"/>
          <w:sz w:val="24"/>
          <w:szCs w:val="24"/>
        </w:rPr>
        <w:t xml:space="preserve">тетерев вертит головой </w:t>
      </w:r>
      <w:r w:rsidRPr="00B532FE">
        <w:rPr>
          <w:rStyle w:val="14pt"/>
          <w:color w:val="000000"/>
          <w:sz w:val="24"/>
          <w:szCs w:val="24"/>
        </w:rPr>
        <w:t xml:space="preserve">(повороты в стороны, вверх, </w:t>
      </w:r>
      <w:r w:rsidRPr="00B532FE">
        <w:rPr>
          <w:rStyle w:val="14pt1"/>
          <w:color w:val="000000"/>
          <w:sz w:val="24"/>
          <w:szCs w:val="24"/>
        </w:rPr>
        <w:t>вниз)</w:t>
      </w:r>
    </w:p>
    <w:p w:rsidR="00933229" w:rsidRPr="00B532FE" w:rsidRDefault="00B532FE" w:rsidP="00B532FE">
      <w:pPr>
        <w:pStyle w:val="31"/>
        <w:shd w:val="clear" w:color="auto" w:fill="auto"/>
        <w:tabs>
          <w:tab w:val="left" w:pos="390"/>
        </w:tabs>
        <w:spacing w:after="0" w:line="326" w:lineRule="exact"/>
        <w:ind w:firstLine="0"/>
        <w:jc w:val="both"/>
        <w:rPr>
          <w:sz w:val="24"/>
          <w:szCs w:val="24"/>
        </w:rPr>
      </w:pPr>
      <w:r w:rsidRPr="00B532FE">
        <w:rPr>
          <w:rStyle w:val="3"/>
          <w:color w:val="000000"/>
          <w:sz w:val="24"/>
          <w:szCs w:val="24"/>
        </w:rPr>
        <w:t>10</w:t>
      </w:r>
      <w:r w:rsidRPr="00B532FE">
        <w:rPr>
          <w:rStyle w:val="3"/>
          <w:b/>
          <w:color w:val="000000"/>
          <w:sz w:val="24"/>
          <w:szCs w:val="24"/>
        </w:rPr>
        <w:t>Беседа</w:t>
      </w:r>
    </w:p>
    <w:p w:rsidR="00933229" w:rsidRPr="00B532FE" w:rsidRDefault="00933229" w:rsidP="00933229">
      <w:pPr>
        <w:pStyle w:val="a3"/>
        <w:numPr>
          <w:ilvl w:val="0"/>
          <w:numId w:val="10"/>
        </w:numPr>
        <w:shd w:val="clear" w:color="auto" w:fill="auto"/>
        <w:tabs>
          <w:tab w:val="left" w:pos="538"/>
        </w:tabs>
        <w:spacing w:line="326" w:lineRule="exact"/>
        <w:ind w:left="380" w:firstLine="0"/>
        <w:rPr>
          <w:sz w:val="24"/>
          <w:szCs w:val="24"/>
        </w:rPr>
      </w:pPr>
      <w:r w:rsidRPr="00B532FE">
        <w:rPr>
          <w:rStyle w:val="14pt"/>
          <w:color w:val="000000"/>
          <w:sz w:val="24"/>
          <w:szCs w:val="24"/>
        </w:rPr>
        <w:t xml:space="preserve">Может ли лиса </w:t>
      </w:r>
      <w:r w:rsidRPr="00B532FE">
        <w:rPr>
          <w:rStyle w:val="14pt1"/>
          <w:color w:val="000000"/>
          <w:sz w:val="24"/>
          <w:szCs w:val="24"/>
        </w:rPr>
        <w:t>быть другом? (нет) Кто может быть другом?</w:t>
      </w:r>
    </w:p>
    <w:p w:rsidR="00933229" w:rsidRPr="00B532FE" w:rsidRDefault="00933229" w:rsidP="00933229">
      <w:pPr>
        <w:pStyle w:val="a3"/>
        <w:numPr>
          <w:ilvl w:val="0"/>
          <w:numId w:val="10"/>
        </w:numPr>
        <w:shd w:val="clear" w:color="auto" w:fill="auto"/>
        <w:tabs>
          <w:tab w:val="left" w:pos="615"/>
        </w:tabs>
        <w:spacing w:line="326" w:lineRule="exact"/>
        <w:ind w:left="380" w:right="40" w:firstLine="0"/>
        <w:rPr>
          <w:sz w:val="24"/>
          <w:szCs w:val="24"/>
        </w:rPr>
      </w:pPr>
      <w:r w:rsidRPr="00B532FE">
        <w:rPr>
          <w:rStyle w:val="14pt"/>
          <w:color w:val="000000"/>
          <w:sz w:val="24"/>
          <w:szCs w:val="24"/>
        </w:rPr>
        <w:t xml:space="preserve">Ответ на этот </w:t>
      </w:r>
      <w:r w:rsidRPr="00B532FE">
        <w:rPr>
          <w:rStyle w:val="14pt1"/>
          <w:color w:val="000000"/>
          <w:sz w:val="24"/>
          <w:szCs w:val="24"/>
        </w:rPr>
        <w:t xml:space="preserve">вопрос помогут нам найти картинки, </w:t>
      </w:r>
      <w:r w:rsidRPr="00B532FE">
        <w:rPr>
          <w:rStyle w:val="14pt"/>
          <w:color w:val="000000"/>
          <w:sz w:val="24"/>
          <w:szCs w:val="24"/>
        </w:rPr>
        <w:t xml:space="preserve">которые нужно собрать. </w:t>
      </w:r>
      <w:r w:rsidRPr="00B532FE">
        <w:rPr>
          <w:rStyle w:val="14pt1"/>
          <w:color w:val="000000"/>
          <w:sz w:val="24"/>
          <w:szCs w:val="24"/>
        </w:rPr>
        <w:t xml:space="preserve">Разбейтесь на пары и составьте картинку с </w:t>
      </w:r>
      <w:r w:rsidRPr="00B532FE">
        <w:rPr>
          <w:rStyle w:val="14pt"/>
          <w:color w:val="000000"/>
          <w:sz w:val="24"/>
          <w:szCs w:val="24"/>
        </w:rPr>
        <w:t>пословицей о друге.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880" w:firstLine="0"/>
        <w:jc w:val="left"/>
        <w:rPr>
          <w:sz w:val="24"/>
          <w:szCs w:val="24"/>
        </w:rPr>
      </w:pPr>
      <w:r w:rsidRPr="00B532FE">
        <w:rPr>
          <w:rStyle w:val="14pt1"/>
          <w:color w:val="000000"/>
          <w:sz w:val="24"/>
          <w:szCs w:val="24"/>
        </w:rPr>
        <w:t>Друг в беде помощник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880" w:firstLine="0"/>
        <w:jc w:val="left"/>
        <w:rPr>
          <w:sz w:val="24"/>
          <w:szCs w:val="24"/>
        </w:rPr>
      </w:pPr>
      <w:r w:rsidRPr="00B532FE">
        <w:rPr>
          <w:rStyle w:val="14pt1"/>
          <w:color w:val="000000"/>
          <w:sz w:val="24"/>
          <w:szCs w:val="24"/>
        </w:rPr>
        <w:t>Друг дороже денег</w:t>
      </w:r>
    </w:p>
    <w:p w:rsidR="00933229" w:rsidRPr="00B532FE" w:rsidRDefault="00933229" w:rsidP="00933229">
      <w:pPr>
        <w:pStyle w:val="a3"/>
        <w:shd w:val="clear" w:color="auto" w:fill="auto"/>
        <w:spacing w:line="326" w:lineRule="exact"/>
        <w:ind w:left="1880" w:firstLine="0"/>
        <w:jc w:val="left"/>
        <w:rPr>
          <w:sz w:val="24"/>
          <w:szCs w:val="24"/>
        </w:rPr>
      </w:pPr>
      <w:r w:rsidRPr="00B532FE">
        <w:rPr>
          <w:rStyle w:val="14pt1"/>
          <w:color w:val="000000"/>
          <w:sz w:val="24"/>
          <w:szCs w:val="24"/>
        </w:rPr>
        <w:t>Старый друг лучше новых двух.</w:t>
      </w:r>
    </w:p>
    <w:p w:rsidR="00933229" w:rsidRPr="00B532FE" w:rsidRDefault="00933229" w:rsidP="00933229">
      <w:pPr>
        <w:pStyle w:val="a3"/>
        <w:numPr>
          <w:ilvl w:val="0"/>
          <w:numId w:val="10"/>
        </w:numPr>
        <w:shd w:val="clear" w:color="auto" w:fill="auto"/>
        <w:tabs>
          <w:tab w:val="left" w:pos="538"/>
        </w:tabs>
        <w:spacing w:after="296" w:line="326" w:lineRule="exact"/>
        <w:ind w:left="380" w:firstLine="0"/>
        <w:rPr>
          <w:sz w:val="24"/>
          <w:szCs w:val="24"/>
        </w:rPr>
      </w:pPr>
      <w:r w:rsidRPr="00B532FE">
        <w:rPr>
          <w:rStyle w:val="14pt"/>
          <w:color w:val="000000"/>
          <w:sz w:val="24"/>
          <w:szCs w:val="24"/>
        </w:rPr>
        <w:t xml:space="preserve">Молодцы, </w:t>
      </w:r>
      <w:r w:rsidRPr="00B532FE">
        <w:rPr>
          <w:rStyle w:val="14pt1"/>
          <w:color w:val="000000"/>
          <w:sz w:val="24"/>
          <w:szCs w:val="24"/>
        </w:rPr>
        <w:t>вместе вы справились!</w:t>
      </w:r>
    </w:p>
    <w:p w:rsidR="00933229" w:rsidRPr="00B532FE" w:rsidRDefault="00B532FE" w:rsidP="00B532FE">
      <w:pPr>
        <w:pStyle w:val="a3"/>
        <w:shd w:val="clear" w:color="auto" w:fill="auto"/>
        <w:tabs>
          <w:tab w:val="left" w:pos="423"/>
        </w:tabs>
        <w:ind w:right="40" w:firstLine="0"/>
        <w:rPr>
          <w:sz w:val="24"/>
          <w:szCs w:val="24"/>
        </w:rPr>
      </w:pPr>
      <w:r w:rsidRPr="00B532FE">
        <w:rPr>
          <w:rStyle w:val="14pt"/>
          <w:color w:val="000000"/>
          <w:sz w:val="24"/>
          <w:szCs w:val="24"/>
        </w:rPr>
        <w:t>11</w:t>
      </w:r>
      <w:r w:rsidR="00933229" w:rsidRPr="00B532FE">
        <w:rPr>
          <w:rStyle w:val="14pt"/>
          <w:color w:val="000000"/>
          <w:sz w:val="24"/>
          <w:szCs w:val="24"/>
        </w:rPr>
        <w:t xml:space="preserve">- Вас можно </w:t>
      </w:r>
      <w:r w:rsidR="00933229" w:rsidRPr="00B532FE">
        <w:rPr>
          <w:rStyle w:val="14pt1"/>
          <w:color w:val="000000"/>
          <w:sz w:val="24"/>
          <w:szCs w:val="24"/>
        </w:rPr>
        <w:t xml:space="preserve">назвать другом? Как вы умеете дружить? </w:t>
      </w:r>
      <w:r w:rsidR="00933229" w:rsidRPr="00B532FE">
        <w:rPr>
          <w:rStyle w:val="14pt"/>
          <w:color w:val="000000"/>
          <w:sz w:val="24"/>
          <w:szCs w:val="24"/>
        </w:rPr>
        <w:t xml:space="preserve">(Я помогаю, я жалею и </w:t>
      </w:r>
      <w:r w:rsidR="00933229" w:rsidRPr="00B532FE">
        <w:rPr>
          <w:rStyle w:val="14pt1"/>
          <w:color w:val="000000"/>
          <w:sz w:val="24"/>
          <w:szCs w:val="24"/>
        </w:rPr>
        <w:t>т.д. дети встают в круг)</w:t>
      </w:r>
    </w:p>
    <w:p w:rsidR="00933229" w:rsidRPr="00B532FE" w:rsidRDefault="00933229" w:rsidP="00933229">
      <w:pPr>
        <w:pStyle w:val="a3"/>
        <w:numPr>
          <w:ilvl w:val="0"/>
          <w:numId w:val="10"/>
        </w:numPr>
        <w:shd w:val="clear" w:color="auto" w:fill="auto"/>
        <w:tabs>
          <w:tab w:val="left" w:pos="558"/>
        </w:tabs>
        <w:ind w:left="380" w:right="40" w:firstLine="0"/>
        <w:rPr>
          <w:sz w:val="24"/>
          <w:szCs w:val="24"/>
        </w:rPr>
      </w:pPr>
      <w:r w:rsidRPr="00B532FE">
        <w:rPr>
          <w:rStyle w:val="14pt"/>
          <w:color w:val="000000"/>
          <w:sz w:val="24"/>
          <w:szCs w:val="24"/>
        </w:rPr>
        <w:t xml:space="preserve">пожмите друг </w:t>
      </w:r>
      <w:r w:rsidRPr="00B532FE">
        <w:rPr>
          <w:rStyle w:val="14pt1"/>
          <w:color w:val="000000"/>
          <w:sz w:val="24"/>
          <w:szCs w:val="24"/>
        </w:rPr>
        <w:t xml:space="preserve">другу руки, обнимите </w:t>
      </w:r>
      <w:r w:rsidRPr="00B532FE">
        <w:rPr>
          <w:rStyle w:val="14pt"/>
          <w:color w:val="000000"/>
          <w:sz w:val="24"/>
          <w:szCs w:val="24"/>
        </w:rPr>
        <w:t xml:space="preserve">за </w:t>
      </w:r>
      <w:r w:rsidRPr="00B532FE">
        <w:rPr>
          <w:rStyle w:val="14pt1"/>
          <w:color w:val="000000"/>
          <w:sz w:val="24"/>
          <w:szCs w:val="24"/>
        </w:rPr>
        <w:t xml:space="preserve">плечи, погладьте по </w:t>
      </w:r>
      <w:r w:rsidRPr="00B532FE">
        <w:rPr>
          <w:rStyle w:val="14pt"/>
          <w:color w:val="000000"/>
          <w:sz w:val="24"/>
          <w:szCs w:val="24"/>
        </w:rPr>
        <w:t xml:space="preserve">спине. Сегодня </w:t>
      </w:r>
      <w:r w:rsidRPr="00B532FE">
        <w:rPr>
          <w:rStyle w:val="14pt1"/>
          <w:color w:val="000000"/>
          <w:sz w:val="24"/>
          <w:szCs w:val="24"/>
        </w:rPr>
        <w:t xml:space="preserve">мы сделали много дел: побывали у солнышка </w:t>
      </w:r>
      <w:r w:rsidRPr="00B532FE">
        <w:rPr>
          <w:rStyle w:val="14pt"/>
          <w:color w:val="000000"/>
          <w:sz w:val="24"/>
          <w:szCs w:val="24"/>
        </w:rPr>
        <w:t xml:space="preserve">в гостях, вспомнили </w:t>
      </w:r>
      <w:r w:rsidRPr="00B532FE">
        <w:rPr>
          <w:rStyle w:val="14pt1"/>
          <w:color w:val="000000"/>
          <w:sz w:val="24"/>
          <w:szCs w:val="24"/>
        </w:rPr>
        <w:t xml:space="preserve">правила поведения в театре, показали </w:t>
      </w:r>
      <w:r w:rsidRPr="00B532FE">
        <w:rPr>
          <w:rStyle w:val="14pt"/>
          <w:color w:val="000000"/>
          <w:sz w:val="24"/>
          <w:szCs w:val="24"/>
        </w:rPr>
        <w:t xml:space="preserve">какие мы актеры, поговорили </w:t>
      </w:r>
      <w:r w:rsidRPr="00B532FE">
        <w:rPr>
          <w:rStyle w:val="14pt1"/>
          <w:color w:val="000000"/>
          <w:sz w:val="24"/>
          <w:szCs w:val="24"/>
        </w:rPr>
        <w:t xml:space="preserve">о дружбе. Сейчас подумайте, как вы </w:t>
      </w:r>
      <w:r w:rsidRPr="00B532FE">
        <w:rPr>
          <w:rStyle w:val="14pt"/>
          <w:color w:val="000000"/>
          <w:sz w:val="24"/>
          <w:szCs w:val="24"/>
        </w:rPr>
        <w:t xml:space="preserve">считайте, каким был каждый из вас </w:t>
      </w:r>
      <w:r w:rsidRPr="00B532FE">
        <w:rPr>
          <w:rStyle w:val="14pt1"/>
          <w:color w:val="000000"/>
          <w:sz w:val="24"/>
          <w:szCs w:val="24"/>
        </w:rPr>
        <w:t xml:space="preserve">сегодня, в какой круг вы встанете - красный </w:t>
      </w:r>
      <w:r w:rsidRPr="00B532FE">
        <w:rPr>
          <w:rStyle w:val="14pt"/>
          <w:color w:val="000000"/>
          <w:sz w:val="24"/>
          <w:szCs w:val="24"/>
        </w:rPr>
        <w:t xml:space="preserve">или зеленый? Маски </w:t>
      </w:r>
      <w:r w:rsidRPr="00B532FE">
        <w:rPr>
          <w:rStyle w:val="14pt1"/>
          <w:color w:val="000000"/>
          <w:sz w:val="24"/>
          <w:szCs w:val="24"/>
        </w:rPr>
        <w:t>помогут показать ваше настроение.</w:t>
      </w:r>
    </w:p>
    <w:p w:rsidR="00933229" w:rsidRPr="00B532FE" w:rsidRDefault="00933229" w:rsidP="00933229">
      <w:pPr>
        <w:pStyle w:val="a3"/>
        <w:numPr>
          <w:ilvl w:val="0"/>
          <w:numId w:val="10"/>
        </w:numPr>
        <w:shd w:val="clear" w:color="auto" w:fill="auto"/>
        <w:tabs>
          <w:tab w:val="left" w:pos="558"/>
        </w:tabs>
        <w:ind w:left="380" w:right="40" w:firstLine="0"/>
        <w:rPr>
          <w:rStyle w:val="14pt1"/>
          <w:sz w:val="24"/>
          <w:szCs w:val="24"/>
          <w:shd w:val="clear" w:color="auto" w:fill="auto"/>
        </w:rPr>
      </w:pPr>
      <w:r w:rsidRPr="00B532FE">
        <w:rPr>
          <w:rStyle w:val="14pt"/>
          <w:color w:val="000000"/>
          <w:sz w:val="24"/>
          <w:szCs w:val="24"/>
        </w:rPr>
        <w:t xml:space="preserve">Я </w:t>
      </w:r>
      <w:proofErr w:type="gramStart"/>
      <w:r w:rsidRPr="00B532FE">
        <w:rPr>
          <w:rStyle w:val="14pt"/>
          <w:color w:val="000000"/>
          <w:sz w:val="24"/>
          <w:szCs w:val="24"/>
        </w:rPr>
        <w:t>верила</w:t>
      </w:r>
      <w:proofErr w:type="gramEnd"/>
      <w:r w:rsidRPr="00B532FE">
        <w:rPr>
          <w:rStyle w:val="14pt"/>
          <w:color w:val="000000"/>
          <w:sz w:val="24"/>
          <w:szCs w:val="24"/>
        </w:rPr>
        <w:t xml:space="preserve"> что </w:t>
      </w:r>
      <w:r w:rsidRPr="00B532FE">
        <w:rPr>
          <w:rStyle w:val="14pt1"/>
          <w:color w:val="000000"/>
          <w:sz w:val="24"/>
          <w:szCs w:val="24"/>
        </w:rPr>
        <w:t xml:space="preserve">сегодня понравиться все с чем вы справились, </w:t>
      </w:r>
      <w:r w:rsidRPr="00B532FE">
        <w:rPr>
          <w:rStyle w:val="14pt"/>
          <w:color w:val="000000"/>
          <w:sz w:val="24"/>
          <w:szCs w:val="24"/>
        </w:rPr>
        <w:t xml:space="preserve">возьмите за руки друг </w:t>
      </w:r>
      <w:r w:rsidRPr="00B532FE">
        <w:rPr>
          <w:rStyle w:val="14pt1"/>
          <w:color w:val="000000"/>
          <w:sz w:val="24"/>
          <w:szCs w:val="24"/>
        </w:rPr>
        <w:t>друга и дальше в путь.</w:t>
      </w:r>
    </w:p>
    <w:p w:rsidR="00B532FE" w:rsidRPr="00B532FE" w:rsidRDefault="00B532FE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  <w:r w:rsidRPr="00B532FE">
        <w:rPr>
          <w:rStyle w:val="14pt1"/>
          <w:color w:val="000000"/>
          <w:sz w:val="24"/>
          <w:szCs w:val="24"/>
        </w:rPr>
        <w:t>Приложение:</w:t>
      </w:r>
    </w:p>
    <w:p w:rsidR="00B532FE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0958232A" wp14:editId="1549BAAF">
            <wp:simplePos x="0" y="0"/>
            <wp:positionH relativeFrom="margin">
              <wp:posOffset>1770380</wp:posOffset>
            </wp:positionH>
            <wp:positionV relativeFrom="paragraph">
              <wp:posOffset>154940</wp:posOffset>
            </wp:positionV>
            <wp:extent cx="3105150" cy="2907665"/>
            <wp:effectExtent l="41592" t="53658" r="41593" b="41592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149737">
                      <a:off x="0" y="0"/>
                      <a:ext cx="3105150" cy="2907665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2FE" w:rsidRPr="00B532FE">
        <w:rPr>
          <w:rStyle w:val="14pt1"/>
          <w:color w:val="000000"/>
          <w:sz w:val="24"/>
          <w:szCs w:val="24"/>
        </w:rPr>
        <w:t>пиктограммы</w:t>
      </w: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CA719A" w:rsidRDefault="00442F0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</w:t>
      </w:r>
    </w:p>
    <w:p w:rsidR="00442F0A" w:rsidRDefault="00442F0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A1034">
        <w:rPr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</w:p>
    <w:p w:rsidR="00CA719A" w:rsidRDefault="000A1034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442F0A">
        <w:rPr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</w:t>
      </w:r>
      <w:r>
        <w:rPr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442F0A">
        <w:rPr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 wp14:anchorId="6529A059" wp14:editId="08F96049">
            <wp:simplePos x="0" y="0"/>
            <wp:positionH relativeFrom="margin">
              <wp:posOffset>-456565</wp:posOffset>
            </wp:positionH>
            <wp:positionV relativeFrom="paragraph">
              <wp:posOffset>114300</wp:posOffset>
            </wp:positionV>
            <wp:extent cx="2790825" cy="2766060"/>
            <wp:effectExtent l="38100" t="38100" r="47625" b="342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6606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0A1034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6432" behindDoc="1" locked="0" layoutInCell="1" allowOverlap="1" wp14:anchorId="42D3D93B" wp14:editId="5441782F">
            <wp:simplePos x="0" y="0"/>
            <wp:positionH relativeFrom="margin">
              <wp:posOffset>3191511</wp:posOffset>
            </wp:positionH>
            <wp:positionV relativeFrom="paragraph">
              <wp:posOffset>38100</wp:posOffset>
            </wp:positionV>
            <wp:extent cx="2819400" cy="2829974"/>
            <wp:effectExtent l="38100" t="38100" r="38100" b="46990"/>
            <wp:wrapNone/>
            <wp:docPr id="22" name="Рисунок 22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4" b="15403"/>
                    <a:stretch/>
                  </pic:blipFill>
                  <pic:spPr bwMode="auto">
                    <a:xfrm>
                      <a:off x="0" y="0"/>
                      <a:ext cx="2820665" cy="2831244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19A" w:rsidRDefault="00442F0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442F0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0A1034" w:rsidRDefault="000A1034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0A1034" w:rsidRDefault="000A1034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0A1034" w:rsidRDefault="000A1034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442F0A" w:rsidRDefault="00442F0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442F0A" w:rsidRDefault="00442F0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</w:t>
      </w: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5F7F05" w:rsidRDefault="005F7F0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5F7F05" w:rsidRDefault="005F7F0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5F7F05" w:rsidRDefault="005F7F0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5F7F05" w:rsidRDefault="005F7F0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5F7F05" w:rsidRDefault="005F7F0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  <w:bookmarkStart w:id="1" w:name="_GoBack"/>
      <w:bookmarkEnd w:id="1"/>
    </w:p>
    <w:p w:rsidR="005F7F05" w:rsidRDefault="005F7F0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5F7F05" w:rsidRDefault="005F7F0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CA719A" w:rsidRDefault="00CA719A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Pr="009E3325" w:rsidRDefault="009E3325" w:rsidP="009E3325">
      <w:pPr>
        <w:framePr w:h="11702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E3325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rStyle w:val="14pt1"/>
          <w:color w:val="000000"/>
          <w:sz w:val="24"/>
          <w:szCs w:val="24"/>
        </w:rPr>
      </w:pPr>
    </w:p>
    <w:p w:rsidR="009E3325" w:rsidRPr="009E3325" w:rsidRDefault="009E3325" w:rsidP="009E3325">
      <w:pPr>
        <w:framePr w:h="11702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E3325" w:rsidRPr="00B532FE" w:rsidRDefault="009E3325" w:rsidP="00B532FE">
      <w:pPr>
        <w:pStyle w:val="a3"/>
        <w:shd w:val="clear" w:color="auto" w:fill="auto"/>
        <w:tabs>
          <w:tab w:val="left" w:pos="558"/>
        </w:tabs>
        <w:ind w:right="40" w:firstLine="0"/>
        <w:rPr>
          <w:sz w:val="24"/>
          <w:szCs w:val="24"/>
        </w:rPr>
        <w:sectPr w:rsidR="009E3325" w:rsidRPr="00B532FE">
          <w:headerReference w:type="even" r:id="rId11"/>
          <w:headerReference w:type="default" r:id="rId12"/>
          <w:pgSz w:w="11909" w:h="16838"/>
          <w:pgMar w:top="1407" w:right="1010" w:bottom="725" w:left="1010" w:header="0" w:footer="3" w:gutter="144"/>
          <w:cols w:space="720"/>
          <w:noEndnote/>
          <w:docGrid w:linePitch="360"/>
        </w:sectPr>
      </w:pPr>
    </w:p>
    <w:p w:rsidR="009E3325" w:rsidRPr="009E3325" w:rsidRDefault="009E3325" w:rsidP="009E3325">
      <w:pPr>
        <w:framePr w:h="11702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33229" w:rsidRDefault="00933229" w:rsidP="00933229">
      <w:pPr>
        <w:pStyle w:val="a3"/>
        <w:shd w:val="clear" w:color="auto" w:fill="auto"/>
        <w:tabs>
          <w:tab w:val="left" w:pos="730"/>
        </w:tabs>
        <w:spacing w:line="336" w:lineRule="exact"/>
        <w:ind w:right="20" w:firstLine="0"/>
        <w:jc w:val="left"/>
        <w:sectPr w:rsidR="00933229" w:rsidSect="00933229">
          <w:headerReference w:type="even" r:id="rId13"/>
          <w:headerReference w:type="default" r:id="rId14"/>
          <w:pgSz w:w="11909" w:h="16838"/>
          <w:pgMar w:top="1407" w:right="1010" w:bottom="725" w:left="1010" w:header="0" w:footer="3" w:gutter="144"/>
          <w:cols w:space="720"/>
          <w:noEndnote/>
          <w:docGrid w:linePitch="360"/>
        </w:sectPr>
      </w:pPr>
    </w:p>
    <w:p w:rsidR="00933229" w:rsidRDefault="00933229"/>
    <w:sectPr w:rsidR="0093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00" w:rsidRDefault="001F6900" w:rsidP="00933229">
      <w:pPr>
        <w:spacing w:after="0" w:line="240" w:lineRule="auto"/>
      </w:pPr>
      <w:r>
        <w:separator/>
      </w:r>
    </w:p>
  </w:endnote>
  <w:endnote w:type="continuationSeparator" w:id="0">
    <w:p w:rsidR="001F6900" w:rsidRDefault="001F6900" w:rsidP="0093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00" w:rsidRDefault="001F6900" w:rsidP="00933229">
      <w:pPr>
        <w:spacing w:after="0" w:line="240" w:lineRule="auto"/>
      </w:pPr>
      <w:r>
        <w:separator/>
      </w:r>
    </w:p>
  </w:footnote>
  <w:footnote w:type="continuationSeparator" w:id="0">
    <w:p w:rsidR="001F6900" w:rsidRDefault="001F6900" w:rsidP="0093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29" w:rsidRDefault="009332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29" w:rsidRDefault="009332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F8" w:rsidRDefault="0093322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72EF4F6" wp14:editId="3F78725C">
              <wp:simplePos x="0" y="0"/>
              <wp:positionH relativeFrom="page">
                <wp:posOffset>648970</wp:posOffset>
              </wp:positionH>
              <wp:positionV relativeFrom="page">
                <wp:posOffset>485140</wp:posOffset>
              </wp:positionV>
              <wp:extent cx="466090" cy="155575"/>
              <wp:effectExtent l="127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4F8" w:rsidRDefault="00D26DE3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Цель: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.1pt;margin-top:38.2pt;width:36.7pt;height:12.2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" filled="f" stroked="f">
              <v:textbox style="mso-fit-shape-to-text:t" inset="0,0,0,0">
                <w:txbxContent>
                  <w:p w:rsidR="00000000" w:rsidRDefault="00D26DE3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Цель: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F8" w:rsidRDefault="0093322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AC809F8" wp14:editId="37331AB4">
              <wp:simplePos x="0" y="0"/>
              <wp:positionH relativeFrom="page">
                <wp:posOffset>648970</wp:posOffset>
              </wp:positionH>
              <wp:positionV relativeFrom="page">
                <wp:posOffset>485140</wp:posOffset>
              </wp:positionV>
              <wp:extent cx="78105" cy="196850"/>
              <wp:effectExtent l="127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4F8" w:rsidRDefault="00F554F8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1.1pt;margin-top:38.2pt;width:6.15pt;height:1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" filled="f" stroked="f">
              <v:textbox style="mso-fit-shape-to-text:t" inset="0,0,0,0">
                <w:txbxContent>
                  <w:p w:rsidR="00000000" w:rsidRDefault="00D26DE3">
                    <w:pPr>
                      <w:pStyle w:val="1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5"/>
    <w:multiLevelType w:val="multilevel"/>
    <w:tmpl w:val="00000014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7160352"/>
    <w:multiLevelType w:val="hybridMultilevel"/>
    <w:tmpl w:val="37C6142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098E4619"/>
    <w:multiLevelType w:val="hybridMultilevel"/>
    <w:tmpl w:val="521452F2"/>
    <w:lvl w:ilvl="0" w:tplc="AEFC7B4A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5D2095"/>
    <w:multiLevelType w:val="hybridMultilevel"/>
    <w:tmpl w:val="4532F60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16EE5371"/>
    <w:multiLevelType w:val="hybridMultilevel"/>
    <w:tmpl w:val="9642FE5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1A806228"/>
    <w:multiLevelType w:val="multilevel"/>
    <w:tmpl w:val="BEA2ED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26E561C4"/>
    <w:multiLevelType w:val="hybridMultilevel"/>
    <w:tmpl w:val="35485B58"/>
    <w:lvl w:ilvl="0" w:tplc="98346962">
      <w:start w:val="7"/>
      <w:numFmt w:val="decimal"/>
      <w:lvlText w:val="%1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2C585888"/>
    <w:multiLevelType w:val="hybridMultilevel"/>
    <w:tmpl w:val="690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635971"/>
    <w:multiLevelType w:val="hybridMultilevel"/>
    <w:tmpl w:val="F78C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2258D"/>
    <w:multiLevelType w:val="hybridMultilevel"/>
    <w:tmpl w:val="7116DE4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70542673"/>
    <w:multiLevelType w:val="hybridMultilevel"/>
    <w:tmpl w:val="E020A58C"/>
    <w:lvl w:ilvl="0" w:tplc="0F44F3DC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19"/>
  </w:num>
  <w:num w:numId="19">
    <w:abstractNumId w:val="16"/>
  </w:num>
  <w:num w:numId="20">
    <w:abstractNumId w:val="23"/>
  </w:num>
  <w:num w:numId="21">
    <w:abstractNumId w:val="18"/>
  </w:num>
  <w:num w:numId="22">
    <w:abstractNumId w:val="22"/>
  </w:num>
  <w:num w:numId="23">
    <w:abstractNumId w:val="20"/>
  </w:num>
  <w:num w:numId="24">
    <w:abstractNumId w:val="21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E6"/>
    <w:rsid w:val="000A1034"/>
    <w:rsid w:val="001F6900"/>
    <w:rsid w:val="0025660C"/>
    <w:rsid w:val="00442F0A"/>
    <w:rsid w:val="005F7F05"/>
    <w:rsid w:val="006E28E6"/>
    <w:rsid w:val="006E6FB6"/>
    <w:rsid w:val="00933229"/>
    <w:rsid w:val="009C6BD2"/>
    <w:rsid w:val="009E3325"/>
    <w:rsid w:val="00B532FE"/>
    <w:rsid w:val="00CA719A"/>
    <w:rsid w:val="00D26DE3"/>
    <w:rsid w:val="00F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332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9332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"/>
    <w:basedOn w:val="a4"/>
    <w:uiPriority w:val="99"/>
    <w:rsid w:val="009332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93322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933229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33229"/>
    <w:pPr>
      <w:widowControl w:val="0"/>
      <w:shd w:val="clear" w:color="auto" w:fill="FFFFFF"/>
      <w:spacing w:after="0" w:line="331" w:lineRule="exact"/>
      <w:ind w:hanging="4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33229"/>
  </w:style>
  <w:style w:type="paragraph" w:customStyle="1" w:styleId="10">
    <w:name w:val="Колонтитул1"/>
    <w:basedOn w:val="a"/>
    <w:link w:val="a4"/>
    <w:uiPriority w:val="99"/>
    <w:rsid w:val="0093322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933229"/>
    <w:pPr>
      <w:widowControl w:val="0"/>
      <w:shd w:val="clear" w:color="auto" w:fill="FFFFFF"/>
      <w:spacing w:before="300" w:after="420" w:line="240" w:lineRule="atLeast"/>
      <w:ind w:hanging="380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styleId="a7">
    <w:name w:val="footer"/>
    <w:basedOn w:val="a"/>
    <w:link w:val="a8"/>
    <w:uiPriority w:val="99"/>
    <w:unhideWhenUsed/>
    <w:rsid w:val="0093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229"/>
  </w:style>
  <w:style w:type="paragraph" w:styleId="a9">
    <w:name w:val="header"/>
    <w:basedOn w:val="a"/>
    <w:link w:val="aa"/>
    <w:uiPriority w:val="99"/>
    <w:unhideWhenUsed/>
    <w:rsid w:val="0093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229"/>
  </w:style>
  <w:style w:type="character" w:customStyle="1" w:styleId="PalatinoLinotype">
    <w:name w:val="Основной текст + Palatino Linotype"/>
    <w:aliases w:val="13 pt"/>
    <w:basedOn w:val="1"/>
    <w:uiPriority w:val="99"/>
    <w:rsid w:val="00933229"/>
    <w:rPr>
      <w:rFonts w:ascii="Palatino Linotype" w:hAnsi="Palatino Linotype" w:cs="Palatino Linotype"/>
      <w:sz w:val="26"/>
      <w:szCs w:val="26"/>
      <w:u w:val="none"/>
      <w:shd w:val="clear" w:color="auto" w:fill="FFFFFF"/>
    </w:rPr>
  </w:style>
  <w:style w:type="character" w:customStyle="1" w:styleId="PalatinoLinotype1">
    <w:name w:val="Основной текст + Palatino Linotype1"/>
    <w:aliases w:val="13 pt1,Курсив,Интервал 1 pt"/>
    <w:basedOn w:val="1"/>
    <w:uiPriority w:val="99"/>
    <w:rsid w:val="00933229"/>
    <w:rPr>
      <w:rFonts w:ascii="Palatino Linotype" w:hAnsi="Palatino Linotype" w:cs="Palatino Linotype"/>
      <w:i/>
      <w:iCs/>
      <w:spacing w:val="30"/>
      <w:sz w:val="26"/>
      <w:szCs w:val="26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3322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3322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93322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93322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pt1">
    <w:name w:val="Основной текст + 14 pt1"/>
    <w:basedOn w:val="1"/>
    <w:uiPriority w:val="99"/>
    <w:rsid w:val="0093322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33229"/>
    <w:pPr>
      <w:widowControl w:val="0"/>
      <w:shd w:val="clear" w:color="auto" w:fill="FFFFFF"/>
      <w:spacing w:after="300" w:line="331" w:lineRule="exact"/>
      <w:ind w:hanging="360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933229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E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3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332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9332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"/>
    <w:basedOn w:val="a4"/>
    <w:uiPriority w:val="99"/>
    <w:rsid w:val="009332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93322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933229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33229"/>
    <w:pPr>
      <w:widowControl w:val="0"/>
      <w:shd w:val="clear" w:color="auto" w:fill="FFFFFF"/>
      <w:spacing w:after="0" w:line="331" w:lineRule="exact"/>
      <w:ind w:hanging="4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33229"/>
  </w:style>
  <w:style w:type="paragraph" w:customStyle="1" w:styleId="10">
    <w:name w:val="Колонтитул1"/>
    <w:basedOn w:val="a"/>
    <w:link w:val="a4"/>
    <w:uiPriority w:val="99"/>
    <w:rsid w:val="0093322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933229"/>
    <w:pPr>
      <w:widowControl w:val="0"/>
      <w:shd w:val="clear" w:color="auto" w:fill="FFFFFF"/>
      <w:spacing w:before="300" w:after="420" w:line="240" w:lineRule="atLeast"/>
      <w:ind w:hanging="380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styleId="a7">
    <w:name w:val="footer"/>
    <w:basedOn w:val="a"/>
    <w:link w:val="a8"/>
    <w:uiPriority w:val="99"/>
    <w:unhideWhenUsed/>
    <w:rsid w:val="0093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229"/>
  </w:style>
  <w:style w:type="paragraph" w:styleId="a9">
    <w:name w:val="header"/>
    <w:basedOn w:val="a"/>
    <w:link w:val="aa"/>
    <w:uiPriority w:val="99"/>
    <w:unhideWhenUsed/>
    <w:rsid w:val="0093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229"/>
  </w:style>
  <w:style w:type="character" w:customStyle="1" w:styleId="PalatinoLinotype">
    <w:name w:val="Основной текст + Palatino Linotype"/>
    <w:aliases w:val="13 pt"/>
    <w:basedOn w:val="1"/>
    <w:uiPriority w:val="99"/>
    <w:rsid w:val="00933229"/>
    <w:rPr>
      <w:rFonts w:ascii="Palatino Linotype" w:hAnsi="Palatino Linotype" w:cs="Palatino Linotype"/>
      <w:sz w:val="26"/>
      <w:szCs w:val="26"/>
      <w:u w:val="none"/>
      <w:shd w:val="clear" w:color="auto" w:fill="FFFFFF"/>
    </w:rPr>
  </w:style>
  <w:style w:type="character" w:customStyle="1" w:styleId="PalatinoLinotype1">
    <w:name w:val="Основной текст + Palatino Linotype1"/>
    <w:aliases w:val="13 pt1,Курсив,Интервал 1 pt"/>
    <w:basedOn w:val="1"/>
    <w:uiPriority w:val="99"/>
    <w:rsid w:val="00933229"/>
    <w:rPr>
      <w:rFonts w:ascii="Palatino Linotype" w:hAnsi="Palatino Linotype" w:cs="Palatino Linotype"/>
      <w:i/>
      <w:iCs/>
      <w:spacing w:val="30"/>
      <w:sz w:val="26"/>
      <w:szCs w:val="26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93322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93322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93322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93322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pt1">
    <w:name w:val="Основной текст + 14 pt1"/>
    <w:basedOn w:val="1"/>
    <w:uiPriority w:val="99"/>
    <w:rsid w:val="0093322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33229"/>
    <w:pPr>
      <w:widowControl w:val="0"/>
      <w:shd w:val="clear" w:color="auto" w:fill="FFFFFF"/>
      <w:spacing w:after="300" w:line="331" w:lineRule="exact"/>
      <w:ind w:hanging="360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933229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E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3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2015-10-06T10:52:00Z</dcterms:created>
  <dcterms:modified xsi:type="dcterms:W3CDTF">2015-10-06T12:35:00Z</dcterms:modified>
</cp:coreProperties>
</file>