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19" w:rsidRPr="0071322F" w:rsidRDefault="004D683C" w:rsidP="004D683C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71322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Технологическая карта урока по математике 3 класс</w:t>
      </w:r>
    </w:p>
    <w:tbl>
      <w:tblPr>
        <w:tblpPr w:leftFromText="180" w:rightFromText="180" w:vertAnchor="page" w:horzAnchor="margin" w:tblpY="1928"/>
        <w:tblW w:w="13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1056"/>
      </w:tblGrid>
      <w:tr w:rsidR="0071322F" w:rsidRPr="0071322F" w:rsidTr="0071322F">
        <w:trPr>
          <w:trHeight w:val="984"/>
        </w:trPr>
        <w:tc>
          <w:tcPr>
            <w:tcW w:w="13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Тема: Площадь прямоугольника</w:t>
            </w:r>
          </w:p>
        </w:tc>
      </w:tr>
      <w:tr w:rsidR="0071322F" w:rsidRPr="0071322F" w:rsidTr="0071322F">
        <w:trPr>
          <w:trHeight w:val="75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Цель 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Способствовать развитию умений находить площадь прямоугольника, выполнять чертеж заданных размеров, делить квадрат на квадратные сантиметры, вычислять площадь фигуры.</w:t>
            </w:r>
          </w:p>
        </w:tc>
      </w:tr>
      <w:tr w:rsidR="0071322F" w:rsidRPr="0071322F" w:rsidTr="0071322F">
        <w:trPr>
          <w:trHeight w:val="41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Тип урока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Изучение новых знаний и способов действий</w:t>
            </w:r>
          </w:p>
        </w:tc>
      </w:tr>
      <w:tr w:rsidR="0071322F" w:rsidRPr="0071322F" w:rsidTr="0071322F">
        <w:trPr>
          <w:trHeight w:val="500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Планируемые</w:t>
            </w: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образовательные</w:t>
            </w: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результаты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8"/>
                <w:szCs w:val="28"/>
              </w:rPr>
              <w:t>Предметные</w:t>
            </w:r>
            <w:r w:rsidRPr="0071322F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: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научатся находить площадь прямоугольника, выполнять чертеж фигуры заданных размеров, делить квадрат на квадратные сантиметры, вычислять площадь фигуры.</w:t>
            </w: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71322F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8"/>
                <w:szCs w:val="28"/>
              </w:rPr>
              <w:t>Метапредметные</w:t>
            </w:r>
            <w:proofErr w:type="spellEnd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: овладеют умениями понимать учебную задачу урока, отвечать на вопросы, обобщать собственные представления, научатся слушать собеседника и вести диалог, оценивать свои достижения на уроке, пользоваться учебником.</w:t>
            </w: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gramStart"/>
            <w:r w:rsidRPr="0071322F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8"/>
                <w:szCs w:val="28"/>
              </w:rPr>
              <w:t>Личностные: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понимают  значение математических знаний в жизни человека.</w:t>
            </w:r>
            <w:proofErr w:type="gramEnd"/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1322F" w:rsidRPr="0071322F" w:rsidTr="0071322F">
        <w:trPr>
          <w:trHeight w:val="54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 xml:space="preserve">Методы и формы </w:t>
            </w: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lastRenderedPageBreak/>
              <w:t xml:space="preserve">обучения </w:t>
            </w: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Современные образовательные технологии</w:t>
            </w: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8"/>
                <w:szCs w:val="28"/>
              </w:rPr>
              <w:lastRenderedPageBreak/>
              <w:t>Методы: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словесный, наглядный, практический. </w:t>
            </w: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i/>
                <w:iCs/>
                <w:color w:val="404040" w:themeColor="text1" w:themeTint="BF"/>
                <w:sz w:val="28"/>
                <w:szCs w:val="28"/>
              </w:rPr>
              <w:lastRenderedPageBreak/>
              <w:t>Формы: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фронтальная, индивидуальная.</w:t>
            </w: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Проблемного обучения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,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  <w:t>развития критического мышления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, </w:t>
            </w:r>
            <w:proofErr w:type="spellStart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green"/>
              </w:rPr>
              <w:t>информацилонно</w:t>
            </w:r>
            <w:proofErr w:type="spellEnd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green"/>
              </w:rPr>
              <w:t>-коммуникационная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71322F" w:rsidRPr="0071322F" w:rsidTr="0071322F">
        <w:trPr>
          <w:trHeight w:val="209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lastRenderedPageBreak/>
              <w:t>Образовательные ресурсы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Учебник: Математика М.И. Моро, 3 класс, рабочая тетрадь, диск.</w:t>
            </w:r>
          </w:p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71322F" w:rsidRPr="0071322F" w:rsidTr="0071322F">
        <w:trPr>
          <w:trHeight w:val="811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FCE" w:rsidRPr="0071322F" w:rsidRDefault="00F52FCE" w:rsidP="00F52F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t>Правило вычисления площади прямоугольника; длина и  ширина фигуры.</w:t>
            </w:r>
          </w:p>
        </w:tc>
      </w:tr>
    </w:tbl>
    <w:p w:rsidR="004D683C" w:rsidRPr="0071322F" w:rsidRDefault="004D683C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D683C" w:rsidRPr="0071322F" w:rsidRDefault="004D683C" w:rsidP="003D1128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3D1128" w:rsidRPr="0071322F" w:rsidRDefault="003D1128" w:rsidP="003D1128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3D1128" w:rsidRPr="0071322F" w:rsidRDefault="003D1128" w:rsidP="003D1128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3D1128" w:rsidRPr="0071322F" w:rsidRDefault="003D1128" w:rsidP="003D1128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3D1128" w:rsidRPr="0071322F" w:rsidRDefault="003D1128" w:rsidP="003D1128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3D1128" w:rsidRPr="0071322F" w:rsidRDefault="003D1128" w:rsidP="003D1128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3D1128" w:rsidRPr="0071322F" w:rsidRDefault="003D1128" w:rsidP="003D1128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3D1128" w:rsidRPr="0071322F" w:rsidRDefault="003D1128" w:rsidP="003D1128">
      <w:pPr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71322F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Сценарий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7"/>
        <w:gridCol w:w="5448"/>
        <w:gridCol w:w="4525"/>
      </w:tblGrid>
      <w:tr w:rsidR="0071322F" w:rsidRPr="0071322F" w:rsidTr="0071322F">
        <w:tc>
          <w:tcPr>
            <w:tcW w:w="4027" w:type="dxa"/>
          </w:tcPr>
          <w:p w:rsidR="003D1128" w:rsidRPr="0071322F" w:rsidRDefault="003D1128" w:rsidP="003D112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</w:pPr>
            <w:r w:rsidRPr="0071322F"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  <w:t>Этапы урока</w:t>
            </w:r>
          </w:p>
        </w:tc>
        <w:tc>
          <w:tcPr>
            <w:tcW w:w="5448" w:type="dxa"/>
          </w:tcPr>
          <w:p w:rsidR="003D1128" w:rsidRPr="0071322F" w:rsidRDefault="003D1128" w:rsidP="003D112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</w:pPr>
            <w:r w:rsidRPr="0071322F"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  <w:t>Деятельность учителя</w:t>
            </w:r>
          </w:p>
        </w:tc>
        <w:tc>
          <w:tcPr>
            <w:tcW w:w="4525" w:type="dxa"/>
          </w:tcPr>
          <w:p w:rsidR="003D1128" w:rsidRPr="0071322F" w:rsidRDefault="003D1128" w:rsidP="003D1128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</w:pPr>
            <w:r w:rsidRPr="0071322F"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  <w:t xml:space="preserve">Деятельность </w:t>
            </w:r>
            <w:proofErr w:type="gramStart"/>
            <w:r w:rsidRPr="0071322F">
              <w:rPr>
                <w:rFonts w:ascii="Times New Roman" w:hAnsi="Times New Roman" w:cs="Times New Roman"/>
                <w:b/>
                <w:color w:val="404040" w:themeColor="text1" w:themeTint="BF"/>
                <w:sz w:val="32"/>
                <w:szCs w:val="32"/>
              </w:rPr>
              <w:t>обучающихся</w:t>
            </w:r>
            <w:proofErr w:type="gramEnd"/>
          </w:p>
        </w:tc>
      </w:tr>
      <w:tr w:rsidR="0071322F" w:rsidRPr="0071322F" w:rsidTr="0071322F">
        <w:tc>
          <w:tcPr>
            <w:tcW w:w="4027" w:type="dxa"/>
          </w:tcPr>
          <w:p w:rsidR="003D1128" w:rsidRPr="0071322F" w:rsidRDefault="003D1128" w:rsidP="003D11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Само</w:t>
            </w:r>
            <w:r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softHyphen/>
              <w:t>опреде</w:t>
            </w:r>
            <w:r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softHyphen/>
              <w:t>ление к учебной деятель</w:t>
            </w:r>
            <w:r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softHyphen/>
              <w:t>ности</w:t>
            </w:r>
          </w:p>
        </w:tc>
        <w:tc>
          <w:tcPr>
            <w:tcW w:w="5448" w:type="dxa"/>
          </w:tcPr>
          <w:p w:rsidR="003D1128" w:rsidRPr="0071322F" w:rsidRDefault="003D1128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Приветствие. </w:t>
            </w:r>
          </w:p>
        </w:tc>
        <w:tc>
          <w:tcPr>
            <w:tcW w:w="4525" w:type="dxa"/>
          </w:tcPr>
          <w:p w:rsidR="003D1128" w:rsidRPr="0071322F" w:rsidRDefault="00001EF8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Демонстрируют готовность к</w:t>
            </w:r>
            <w:r w:rsidR="003D1128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уроку.</w:t>
            </w:r>
          </w:p>
        </w:tc>
      </w:tr>
      <w:tr w:rsidR="0071322F" w:rsidRPr="0071322F" w:rsidTr="0071322F">
        <w:tc>
          <w:tcPr>
            <w:tcW w:w="4027" w:type="dxa"/>
          </w:tcPr>
          <w:p w:rsidR="003D1128" w:rsidRPr="0071322F" w:rsidRDefault="00041FFE" w:rsidP="003D11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Актуа</w:t>
            </w: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softHyphen/>
              <w:t>лизация знаний</w:t>
            </w:r>
          </w:p>
        </w:tc>
        <w:tc>
          <w:tcPr>
            <w:tcW w:w="5448" w:type="dxa"/>
          </w:tcPr>
          <w:p w:rsidR="00041FFE" w:rsidRPr="0071322F" w:rsidRDefault="00041FFE" w:rsidP="00041F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Проверка домашнего задания.</w:t>
            </w:r>
          </w:p>
          <w:p w:rsidR="00041FFE" w:rsidRPr="0071322F" w:rsidRDefault="00041FFE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Проверяет наличие домашней работы в тетрадях.</w:t>
            </w:r>
          </w:p>
          <w:p w:rsidR="00041FFE" w:rsidRPr="0071322F" w:rsidRDefault="00EE05DC" w:rsidP="00041F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Целепола</w:t>
            </w:r>
            <w:r w:rsidR="00041FFE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гание.</w:t>
            </w:r>
          </w:p>
          <w:p w:rsidR="00041FFE" w:rsidRPr="0071322F" w:rsidRDefault="00041FFE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Откройте учебник на с. 60, определите тему и цель урока.</w:t>
            </w:r>
          </w:p>
          <w:p w:rsidR="00853D8B" w:rsidRPr="0071322F" w:rsidRDefault="00853D8B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53D8B" w:rsidRPr="0071322F" w:rsidRDefault="00853D8B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53D8B" w:rsidRPr="0071322F" w:rsidRDefault="00853D8B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53D8B" w:rsidRPr="0071322F" w:rsidRDefault="00853D8B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41FFE" w:rsidRPr="0071322F" w:rsidRDefault="00041FFE" w:rsidP="00041F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Математический диктант*</w:t>
            </w:r>
          </w:p>
          <w:p w:rsidR="00041FFE" w:rsidRPr="0071322F" w:rsidRDefault="00041FFE" w:rsidP="00041F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Устный счет </w:t>
            </w:r>
          </w:p>
          <w:p w:rsidR="00041FFE" w:rsidRPr="0071322F" w:rsidRDefault="00041FFE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Вычислите. </w:t>
            </w:r>
            <w:r w:rsidR="006B460D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  <w:t>Согласны ли вы, что здесь есть «лишнее» выражение? Докажите.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041FFE" w:rsidRPr="0071322F" w:rsidRDefault="00041FFE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48:8=         42:7 =</w:t>
            </w:r>
          </w:p>
          <w:p w:rsidR="00041FFE" w:rsidRPr="0071322F" w:rsidRDefault="00041FFE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60:10=       30:5 =</w:t>
            </w:r>
          </w:p>
          <w:p w:rsidR="00041FFE" w:rsidRPr="0071322F" w:rsidRDefault="00041FFE" w:rsidP="00041FF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36:6=         56:7 =</w:t>
            </w:r>
          </w:p>
          <w:p w:rsidR="003D1128" w:rsidRPr="0071322F" w:rsidRDefault="00041FFE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54:9=         12:2 =</w:t>
            </w:r>
          </w:p>
        </w:tc>
        <w:tc>
          <w:tcPr>
            <w:tcW w:w="4525" w:type="dxa"/>
          </w:tcPr>
          <w:p w:rsidR="003D1128" w:rsidRPr="0071322F" w:rsidRDefault="00041FFE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Показывают выполненную домашнюю работу.</w:t>
            </w:r>
          </w:p>
          <w:p w:rsidR="00041FFE" w:rsidRPr="0071322F" w:rsidRDefault="00041FFE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41FFE" w:rsidRPr="0071322F" w:rsidRDefault="00041FFE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41FFE" w:rsidRPr="0071322F" w:rsidRDefault="00041FFE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Формулируют тему и цель урока</w:t>
            </w:r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(осмысленно читают тексты математического содержания в соответст</w:t>
            </w:r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вии с поставленными целями и задачами).</w:t>
            </w:r>
          </w:p>
          <w:p w:rsidR="00041FFE" w:rsidRPr="0071322F" w:rsidRDefault="00041FFE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41FFE" w:rsidRPr="0071322F" w:rsidRDefault="00041FFE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Проверка. Самооценка.</w:t>
            </w:r>
          </w:p>
          <w:p w:rsidR="00041FFE" w:rsidRPr="0071322F" w:rsidRDefault="00041FFE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Выполняют задания. </w:t>
            </w:r>
          </w:p>
          <w:p w:rsidR="00041FFE" w:rsidRPr="0071322F" w:rsidRDefault="00041FFE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041FFE" w:rsidRPr="0071322F" w:rsidRDefault="00041FFE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1322F" w:rsidRPr="0071322F" w:rsidTr="0071322F">
        <w:tc>
          <w:tcPr>
            <w:tcW w:w="4027" w:type="dxa"/>
          </w:tcPr>
          <w:p w:rsidR="003D1128" w:rsidRPr="0071322F" w:rsidRDefault="00771242" w:rsidP="00853D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Изуче</w:t>
            </w: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softHyphen/>
              <w:t>ние но</w:t>
            </w: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softHyphen/>
              <w:t>вого ма</w:t>
            </w:r>
            <w:r w:rsidR="00853D8B"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териала</w:t>
            </w:r>
          </w:p>
        </w:tc>
        <w:tc>
          <w:tcPr>
            <w:tcW w:w="5448" w:type="dxa"/>
          </w:tcPr>
          <w:p w:rsidR="00853D8B" w:rsidRPr="0071322F" w:rsidRDefault="00853D8B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Просит обучающихся начертить в тетради прямоугольник со сторонами 7 см и 3 см и разбить его на квадратные сантиметры.</w:t>
            </w:r>
          </w:p>
          <w:p w:rsidR="00853D8B" w:rsidRPr="0071322F" w:rsidRDefault="00853D8B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Все квадратные сантиметры составляют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 xml:space="preserve">несколько рядов.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Сколько этих рядов</w:t>
            </w:r>
            <w:r w:rsidR="001661FC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 xml:space="preserve"> (в длину, в ширину)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?</w:t>
            </w:r>
            <w:r w:rsidR="001661FC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 xml:space="preserve"> А сколько в каждом ряду квадратных сантиметров?</w:t>
            </w:r>
          </w:p>
          <w:p w:rsidR="00853D8B" w:rsidRPr="0071322F" w:rsidRDefault="001661FC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Какими способами можно это посчитать?</w:t>
            </w:r>
          </w:p>
          <w:p w:rsidR="00853D8B" w:rsidRPr="0071322F" w:rsidRDefault="00853D8B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- Кто из вас догадался, как найти площадь прямоугольника?</w:t>
            </w:r>
          </w:p>
          <w:p w:rsidR="00853D8B" w:rsidRPr="0071322F" w:rsidRDefault="00853D8B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Учитель также знакомит со знаком обозначения площади – S.</w:t>
            </w:r>
          </w:p>
          <w:p w:rsidR="00853D8B" w:rsidRPr="0071322F" w:rsidRDefault="00790417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 *</w:t>
            </w:r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3 = 21 (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см</w:t>
            </w:r>
            <w:proofErr w:type="gramStart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2</w:t>
            </w:r>
            <w:proofErr w:type="gramEnd"/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).</w:t>
            </w:r>
          </w:p>
          <w:p w:rsidR="00853D8B" w:rsidRPr="0071322F" w:rsidRDefault="00853D8B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Ответ: площадь прямоугольника  21 </w:t>
            </w:r>
            <w:r w:rsidR="00790417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см</w:t>
            </w:r>
            <w:proofErr w:type="gramStart"/>
            <w:r w:rsidR="00790417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2</w:t>
            </w:r>
            <w:proofErr w:type="gramEnd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3D1128" w:rsidRPr="0071322F" w:rsidRDefault="00853D8B" w:rsidP="001661F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Площадь того же прямоугольника можно вычислить и иначе. </w:t>
            </w:r>
          </w:p>
          <w:p w:rsidR="00853D8B" w:rsidRPr="0071322F" w:rsidRDefault="00853D8B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Как же можно найти площадь этого пря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softHyphen/>
              <w:t>моугольника?</w:t>
            </w:r>
            <w:r w:rsidR="001661FC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 xml:space="preserve"> Как вы думаете, каким способом это можно сделать?</w:t>
            </w:r>
          </w:p>
          <w:p w:rsidR="00853D8B" w:rsidRPr="0071322F" w:rsidRDefault="00790417" w:rsidP="00853D8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3*</w:t>
            </w:r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 = 21 (см</w:t>
            </w:r>
            <w:proofErr w:type="gramStart"/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2</w:t>
            </w:r>
            <w:proofErr w:type="gramEnd"/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).</w:t>
            </w:r>
          </w:p>
          <w:p w:rsidR="00790417" w:rsidRPr="0071322F" w:rsidRDefault="00853D8B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Ответ: </w:t>
            </w:r>
            <w:r w:rsidR="00790417"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t>площадь прямоугольника</w:t>
            </w:r>
            <w:r w:rsidR="00790417" w:rsidRPr="0071322F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</w:rPr>
              <w:t xml:space="preserve">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21 см</w:t>
            </w:r>
            <w:proofErr w:type="gramStart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2</w:t>
            </w:r>
            <w:proofErr w:type="gramEnd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853D8B" w:rsidRPr="0071322F" w:rsidRDefault="00790417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 П</w:t>
            </w:r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осмотрите еще раз внимательно на решение задачи и сделайте общий </w:t>
            </w:r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u w:val="single"/>
              </w:rPr>
              <w:t>вывод</w:t>
            </w:r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: как найти площадь прямоугольника?</w:t>
            </w:r>
          </w:p>
          <w:p w:rsidR="00853D8B" w:rsidRPr="0071322F" w:rsidRDefault="00790417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В чем будет выражена п</w:t>
            </w:r>
            <w:r w:rsidR="00853D8B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лощад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ь прямоугольник</w:t>
            </w:r>
            <w:r w:rsidR="001661FC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а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cyan"/>
              </w:rPr>
              <w:t>?</w:t>
            </w:r>
          </w:p>
          <w:p w:rsidR="00790417" w:rsidRPr="0071322F" w:rsidRDefault="00790417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90417" w:rsidRPr="0071322F" w:rsidRDefault="00790417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№1,2,3,с. 60-61</w:t>
            </w:r>
          </w:p>
          <w:p w:rsidR="00790417" w:rsidRPr="0071322F" w:rsidRDefault="00790417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F5832" w:rsidRPr="0071322F" w:rsidRDefault="00790417" w:rsidP="00790417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Организует проведение </w:t>
            </w:r>
          </w:p>
          <w:p w:rsidR="005F5832" w:rsidRPr="0071322F" w:rsidRDefault="00790417" w:rsidP="00790417">
            <w:pPr>
              <w:rPr>
                <w:rFonts w:ascii="Times New Roman" w:hAnsi="Times New Roman" w:cs="Times New Roman"/>
                <w:noProof/>
                <w:color w:val="404040" w:themeColor="text1" w:themeTint="BF"/>
                <w:sz w:val="28"/>
                <w:szCs w:val="28"/>
                <w:lang w:eastAsia="ru-RU"/>
              </w:rPr>
            </w:pPr>
            <w:r w:rsidRPr="0071322F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физкультминутки.</w:t>
            </w:r>
            <w:r w:rsidR="005F5832" w:rsidRPr="0071322F">
              <w:rPr>
                <w:rFonts w:ascii="Times New Roman" w:hAnsi="Times New Roman" w:cs="Times New Roman"/>
                <w:noProof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790417" w:rsidRPr="0071322F" w:rsidRDefault="005F5832" w:rsidP="00790417">
            <w:pPr>
              <w:rPr>
                <w:rFonts w:ascii="Times New Roman" w:hAnsi="Times New Roman" w:cs="Times New Roman"/>
                <w:noProof/>
                <w:color w:val="404040" w:themeColor="text1" w:themeTint="BF"/>
                <w:sz w:val="28"/>
                <w:szCs w:val="28"/>
                <w:lang w:eastAsia="ru-RU"/>
              </w:rPr>
            </w:pPr>
            <w:r w:rsidRPr="0071322F">
              <w:rPr>
                <w:rFonts w:ascii="Times New Roman" w:hAnsi="Times New Roman" w:cs="Times New Roman"/>
                <w:noProof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112A545" wp14:editId="035B20B6">
                  <wp:extent cx="1396721" cy="7536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4134_4a4e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6" cy="7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832" w:rsidRPr="0071322F" w:rsidRDefault="005F5832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Движения руками.</w:t>
            </w:r>
          </w:p>
        </w:tc>
        <w:tc>
          <w:tcPr>
            <w:tcW w:w="4525" w:type="dxa"/>
          </w:tcPr>
          <w:p w:rsidR="003D1128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Работа с геометрическим материалом.</w:t>
            </w:r>
          </w:p>
          <w:p w:rsidR="00853D8B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Отвечают на вопросы.</w:t>
            </w:r>
          </w:p>
          <w:p w:rsidR="00853D8B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53D8B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53D8B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- 3 ряда.</w:t>
            </w:r>
          </w:p>
          <w:p w:rsidR="00853D8B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53D8B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- 7 </w:t>
            </w:r>
            <w:r w:rsidR="00790417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см</w:t>
            </w:r>
            <w:proofErr w:type="gramStart"/>
            <w:r w:rsidR="00790417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853D8B" w:rsidRPr="0071322F" w:rsidRDefault="001661FC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Их столько, сколько сантиметров в длине прямоугольника. А рядов получилось, столько, сколько сантиметров в ширине прямоугольника.</w:t>
            </w:r>
          </w:p>
          <w:p w:rsidR="00853D8B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661FC" w:rsidRPr="0071322F" w:rsidRDefault="001661FC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53D8B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 Надо 7 умножить на 3.</w:t>
            </w:r>
          </w:p>
          <w:p w:rsidR="00853D8B" w:rsidRPr="0071322F" w:rsidRDefault="00853D8B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Знакомятся со знаком обозначения площади –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S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. </w:t>
            </w:r>
          </w:p>
          <w:p w:rsidR="001661FC" w:rsidRPr="0071322F" w:rsidRDefault="001661FC" w:rsidP="001661F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Все квадратные сантиметры составляют несколько вертикальных столбцов. В каждом столбце по 3 квадратных сантиметра (столько, сколько сантиметров в ширине прямоугольника). Столбцов получилось столько, сколько сантиметров</w:t>
            </w:r>
          </w:p>
          <w:p w:rsidR="001661FC" w:rsidRPr="0071322F" w:rsidRDefault="001661FC" w:rsidP="001661F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 длине прямоугольника.</w:t>
            </w:r>
          </w:p>
          <w:p w:rsidR="00853D8B" w:rsidRPr="0071322F" w:rsidRDefault="00790417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 Надо 3 умножить на 7.</w:t>
            </w:r>
          </w:p>
          <w:p w:rsidR="00853D8B" w:rsidRPr="0071322F" w:rsidRDefault="00790417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Записывают решение и ответ.</w:t>
            </w:r>
          </w:p>
          <w:p w:rsidR="00FD612E" w:rsidRPr="0071322F" w:rsidRDefault="00FD612E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90417" w:rsidRPr="0071322F" w:rsidRDefault="00790417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Формулируют выводы.</w:t>
            </w:r>
            <w:r w:rsidRPr="0071322F">
              <w:rPr>
                <w:rFonts w:ascii="Times New Roman" w:eastAsia="Times New Roman" w:hAnsi="Times New Roman" w:cs="Times New Roman"/>
                <w:color w:val="404040" w:themeColor="text1" w:themeTint="BF"/>
                <w:sz w:val="21"/>
                <w:szCs w:val="21"/>
                <w:lang w:eastAsia="ru-RU"/>
              </w:rPr>
              <w:t xml:space="preserve">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Для нахождения площади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прямоугольника достаточно измерить его длину и ши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рину в сантиметрах и полу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ченные числа перемножить.</w:t>
            </w:r>
          </w:p>
          <w:p w:rsidR="00790417" w:rsidRPr="0071322F" w:rsidRDefault="00790417" w:rsidP="0079041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t>Учащиеся читают еще раз вводную статью на с. 60и правило.</w:t>
            </w:r>
          </w:p>
          <w:p w:rsidR="00790417" w:rsidRPr="0071322F" w:rsidRDefault="00790417" w:rsidP="00FD612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t>Выполняют задания.</w:t>
            </w:r>
          </w:p>
        </w:tc>
      </w:tr>
      <w:tr w:rsidR="0071322F" w:rsidRPr="0071322F" w:rsidTr="0071322F">
        <w:tc>
          <w:tcPr>
            <w:tcW w:w="4027" w:type="dxa"/>
          </w:tcPr>
          <w:p w:rsidR="003D1128" w:rsidRPr="0071322F" w:rsidRDefault="005F5832" w:rsidP="005F5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lastRenderedPageBreak/>
              <w:t>Практическая деятельность</w:t>
            </w:r>
          </w:p>
        </w:tc>
        <w:tc>
          <w:tcPr>
            <w:tcW w:w="5448" w:type="dxa"/>
          </w:tcPr>
          <w:p w:rsidR="005F5832" w:rsidRPr="0071322F" w:rsidRDefault="005F5832" w:rsidP="005F583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Работа с геометриче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ским мате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риалом.</w:t>
            </w:r>
          </w:p>
          <w:p w:rsidR="005F5832" w:rsidRPr="0071322F" w:rsidRDefault="005F5832" w:rsidP="005F583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bookmarkStart w:id="0" w:name="bookmark0"/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№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.</w:t>
            </w:r>
            <w:bookmarkEnd w:id="0"/>
          </w:p>
          <w:p w:rsidR="00776B36" w:rsidRPr="0071322F" w:rsidRDefault="005F5832" w:rsidP="00776B3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 Начертите два квадрата, разбейте каждый на квадратные сантиметры и найдите пло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щадь каждого.</w:t>
            </w:r>
          </w:p>
          <w:p w:rsidR="005F5832" w:rsidRPr="0071322F" w:rsidRDefault="00776B36" w:rsidP="00776B3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2*</w:t>
            </w:r>
            <w:r w:rsidR="005F5832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 = 4 (см</w:t>
            </w:r>
            <w:proofErr w:type="gramStart"/>
            <w:r w:rsidR="005F5832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2</w:t>
            </w:r>
            <w:proofErr w:type="gramEnd"/>
            <w:r w:rsidR="005F5832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).</w:t>
            </w:r>
          </w:p>
          <w:p w:rsidR="00776B36" w:rsidRPr="0071322F" w:rsidRDefault="00776B36" w:rsidP="00776B3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3*</w:t>
            </w:r>
            <w:r w:rsidR="005F5832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 = 9 (см</w:t>
            </w:r>
            <w:proofErr w:type="gramStart"/>
            <w:r w:rsidR="005F5832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vertAlign w:val="superscript"/>
              </w:rPr>
              <w:t>2</w:t>
            </w:r>
            <w:proofErr w:type="gramEnd"/>
            <w:r w:rsidR="005F5832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).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776B36" w:rsidRPr="0071322F" w:rsidRDefault="00777A91" w:rsidP="00776B3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  <w:t>Согласны ли вы, что площадь квадрата и площадь прямоугольника находится разными способами? Обоснуй свой ответ.</w:t>
            </w:r>
          </w:p>
          <w:p w:rsidR="00777A91" w:rsidRPr="0071322F" w:rsidRDefault="00777A91" w:rsidP="00776B3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F5832" w:rsidRPr="0071322F" w:rsidRDefault="00776B36" w:rsidP="00776B3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Решение примеров.</w:t>
            </w:r>
          </w:p>
          <w:p w:rsidR="005F5832" w:rsidRPr="0071322F" w:rsidRDefault="005F5832" w:rsidP="005F583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bookmarkStart w:id="1" w:name="bookmark1"/>
            <w:r w:rsidRPr="0071322F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</w:rPr>
              <w:t>№5.</w:t>
            </w:r>
            <w:bookmarkEnd w:id="1"/>
          </w:p>
          <w:p w:rsidR="005F5832" w:rsidRPr="0071322F" w:rsidRDefault="00776B36" w:rsidP="00776B3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1 вариант </w:t>
            </w:r>
            <w:r w:rsidR="005F5832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- 1 -й, 3-й столбики;</w:t>
            </w:r>
          </w:p>
          <w:p w:rsidR="005F5832" w:rsidRPr="0071322F" w:rsidRDefault="00776B36" w:rsidP="00776B3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2 вариант </w:t>
            </w:r>
            <w:r w:rsidR="005F5832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- 2-й, 4-й столбики.</w:t>
            </w:r>
          </w:p>
          <w:p w:rsidR="00776B36" w:rsidRPr="0071322F" w:rsidRDefault="00776B36" w:rsidP="00776B3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Решение задач.</w:t>
            </w:r>
          </w:p>
          <w:p w:rsidR="005F5832" w:rsidRPr="0071322F" w:rsidRDefault="005F5832" w:rsidP="005F583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 7.</w:t>
            </w:r>
          </w:p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5"/>
              <w:gridCol w:w="1411"/>
              <w:gridCol w:w="1426"/>
            </w:tblGrid>
            <w:tr w:rsidR="0071322F" w:rsidRPr="0071322F" w:rsidTr="00DE3D00">
              <w:trPr>
                <w:trHeight w:val="494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71322F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Расход ткани на один халат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71322F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Количество</w:t>
                  </w:r>
                </w:p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71322F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халатов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71322F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Расход ткани на все халаты</w:t>
                  </w:r>
                </w:p>
              </w:tc>
            </w:tr>
            <w:tr w:rsidR="0071322F" w:rsidRPr="0071322F" w:rsidTr="00DE3D00">
              <w:trPr>
                <w:trHeight w:val="245"/>
              </w:trPr>
              <w:tc>
                <w:tcPr>
                  <w:tcW w:w="1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71322F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Одинаковый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71322F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71322F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24 м</w:t>
                  </w:r>
                </w:p>
              </w:tc>
            </w:tr>
            <w:tr w:rsidR="0071322F" w:rsidRPr="0071322F" w:rsidTr="00DE3D00">
              <w:trPr>
                <w:trHeight w:val="259"/>
              </w:trPr>
              <w:tc>
                <w:tcPr>
                  <w:tcW w:w="14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71322F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F5832" w:rsidRPr="0071322F" w:rsidRDefault="005F5832" w:rsidP="005F583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71322F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15м</w:t>
                  </w:r>
                </w:p>
              </w:tc>
            </w:tr>
          </w:tbl>
          <w:p w:rsidR="003D1128" w:rsidRPr="0071322F" w:rsidRDefault="003D1128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54A92" w:rsidRPr="0071322F" w:rsidRDefault="00754A92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green"/>
              </w:rPr>
              <w:t>Задания из электронного приложения к учебнику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r w:rsidR="00A75B3C" w:rsidRPr="0071322F">
              <w:rPr>
                <w:noProof/>
                <w:color w:val="404040" w:themeColor="text1" w:themeTint="BF"/>
                <w:lang w:eastAsia="ru-RU"/>
              </w:rPr>
              <w:t xml:space="preserve"> **</w:t>
            </w:r>
          </w:p>
        </w:tc>
        <w:tc>
          <w:tcPr>
            <w:tcW w:w="4525" w:type="dxa"/>
          </w:tcPr>
          <w:p w:rsidR="00777A91" w:rsidRPr="0071322F" w:rsidRDefault="00777A91" w:rsidP="00754A92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</w:pPr>
          </w:p>
          <w:p w:rsidR="00777A91" w:rsidRPr="0071322F" w:rsidRDefault="00777A91" w:rsidP="00754A92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</w:pPr>
          </w:p>
          <w:p w:rsidR="00754A92" w:rsidRPr="0071322F" w:rsidRDefault="00754A92" w:rsidP="00754A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t>Приходят к выводу, что площадь квадрата нахо</w:t>
            </w: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softHyphen/>
              <w:t>дится так же, как и пло</w:t>
            </w: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softHyphen/>
              <w:t>щадь прямоугольника, дос</w:t>
            </w: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softHyphen/>
              <w:t>таточно знать только дли</w:t>
            </w: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softHyphen/>
              <w:t>ну его стороны.</w:t>
            </w:r>
          </w:p>
          <w:p w:rsidR="00754A92" w:rsidRPr="0071322F" w:rsidRDefault="00754A92" w:rsidP="00754A92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</w:pPr>
          </w:p>
          <w:p w:rsidR="00754A92" w:rsidRPr="0071322F" w:rsidRDefault="00754A92" w:rsidP="00754A92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</w:pPr>
          </w:p>
          <w:p w:rsidR="00777A91" w:rsidRPr="0071322F" w:rsidRDefault="00777A91" w:rsidP="00754A92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</w:pPr>
          </w:p>
          <w:p w:rsidR="00777A91" w:rsidRPr="0071322F" w:rsidRDefault="00777A91" w:rsidP="00754A92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</w:pPr>
          </w:p>
          <w:p w:rsidR="00777A91" w:rsidRPr="0071322F" w:rsidRDefault="00777A91" w:rsidP="00754A92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</w:pPr>
          </w:p>
          <w:p w:rsidR="00754A92" w:rsidRPr="0071322F" w:rsidRDefault="00754A92" w:rsidP="00754A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t>Решают примеры.</w:t>
            </w:r>
          </w:p>
          <w:p w:rsidR="00754A92" w:rsidRPr="0071322F" w:rsidRDefault="00754A92" w:rsidP="00754A92">
            <w:pPr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</w:pPr>
          </w:p>
          <w:p w:rsidR="00754A92" w:rsidRPr="0071322F" w:rsidRDefault="00754A92" w:rsidP="00754A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t>Записывают в виде табли</w:t>
            </w: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softHyphen/>
              <w:t>цы и решают самостоя</w:t>
            </w: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softHyphen/>
              <w:t>тельно с последующей про</w:t>
            </w:r>
            <w:r w:rsidRPr="0071322F">
              <w:rPr>
                <w:rFonts w:ascii="Times New Roman" w:hAnsi="Times New Roman" w:cs="Times New Roman"/>
                <w:iCs/>
                <w:color w:val="404040" w:themeColor="text1" w:themeTint="BF"/>
                <w:sz w:val="28"/>
                <w:szCs w:val="28"/>
              </w:rPr>
              <w:softHyphen/>
              <w:t>веркой:</w:t>
            </w:r>
          </w:p>
          <w:p w:rsidR="00754A92" w:rsidRPr="0071322F" w:rsidRDefault="00754A92" w:rsidP="00754A9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</w:t>
            </w:r>
            <w:proofErr w:type="gramStart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:</w:t>
            </w:r>
            <w:proofErr w:type="gramEnd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8 = 3 (м) - на 1 халат.</w:t>
            </w:r>
          </w:p>
          <w:p w:rsidR="00754A92" w:rsidRPr="0071322F" w:rsidRDefault="00754A92" w:rsidP="00754A9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</w:t>
            </w:r>
            <w:proofErr w:type="gramStart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:</w:t>
            </w:r>
            <w:proofErr w:type="gramEnd"/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3 = 5 (х.) </w:t>
            </w:r>
          </w:p>
          <w:p w:rsidR="00754A92" w:rsidRPr="0071322F" w:rsidRDefault="00754A92" w:rsidP="00754A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Ответ: 5 халатов можно сшить из 15 метров ситца.</w:t>
            </w:r>
          </w:p>
          <w:p w:rsidR="003D1128" w:rsidRPr="0071322F" w:rsidRDefault="003D1128" w:rsidP="00754A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77A91" w:rsidRPr="0071322F" w:rsidRDefault="00777A91" w:rsidP="00754A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77A91" w:rsidRPr="0071322F" w:rsidRDefault="00777A91" w:rsidP="00754A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754A92" w:rsidRPr="0071322F" w:rsidRDefault="00754A92" w:rsidP="00754A9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green"/>
              </w:rPr>
              <w:t>Выполнение заданий</w:t>
            </w:r>
            <w:r w:rsidR="00777A91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green"/>
              </w:rPr>
              <w:t xml:space="preserve"> в электронном приложении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71322F" w:rsidRPr="0071322F" w:rsidTr="0071322F">
        <w:tc>
          <w:tcPr>
            <w:tcW w:w="4027" w:type="dxa"/>
          </w:tcPr>
          <w:p w:rsidR="00A75B3C" w:rsidRPr="0071322F" w:rsidRDefault="0071322F" w:rsidP="003B297C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0"/>
                <w:lang w:eastAsia="ru-RU"/>
              </w:rPr>
              <w:lastRenderedPageBreak/>
              <w:t xml:space="preserve">5. </w:t>
            </w:r>
            <w:r w:rsidR="00A75B3C"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0"/>
                <w:lang w:eastAsia="ru-RU"/>
              </w:rPr>
              <w:t xml:space="preserve"> Итоги урока. Ре</w:t>
            </w:r>
            <w:r w:rsidR="00A75B3C"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0"/>
                <w:lang w:eastAsia="ru-RU"/>
              </w:rPr>
              <w:softHyphen/>
              <w:t>флексия деятель</w:t>
            </w:r>
            <w:r w:rsidR="00A75B3C"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5448" w:type="dxa"/>
          </w:tcPr>
          <w:p w:rsidR="005E0376" w:rsidRPr="0071322F" w:rsidRDefault="00A75B3C" w:rsidP="005E037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  <w:r w:rsidR="005E0376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Что нового вы сегодня узнали на уроке?</w:t>
            </w:r>
          </w:p>
          <w:p w:rsidR="00A75B3C" w:rsidRPr="0071322F" w:rsidRDefault="005E0376" w:rsidP="005E037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A75B3C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Как же можно 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найти площадь прямо</w:t>
            </w:r>
            <w:r w:rsidR="00A75B3C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угольника?</w:t>
            </w:r>
          </w:p>
          <w:p w:rsidR="00A75B3C" w:rsidRPr="0071322F" w:rsidRDefault="005E0376" w:rsidP="00A75B3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A75B3C"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Как оцениваете свою деятельность на уроке?</w:t>
            </w:r>
          </w:p>
        </w:tc>
        <w:tc>
          <w:tcPr>
            <w:tcW w:w="4525" w:type="dxa"/>
          </w:tcPr>
          <w:p w:rsidR="005E0376" w:rsidRPr="0071322F" w:rsidRDefault="005E0376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Отвечают на вопросы.</w:t>
            </w:r>
          </w:p>
          <w:p w:rsidR="00A75B3C" w:rsidRPr="0071322F" w:rsidRDefault="005E0376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Оценивают собственную деятельность на уроке.</w:t>
            </w:r>
          </w:p>
        </w:tc>
      </w:tr>
      <w:tr w:rsidR="0071322F" w:rsidRPr="0071322F" w:rsidTr="0071322F">
        <w:tc>
          <w:tcPr>
            <w:tcW w:w="4027" w:type="dxa"/>
          </w:tcPr>
          <w:p w:rsidR="00A75B3C" w:rsidRPr="0071322F" w:rsidRDefault="0071322F" w:rsidP="0071322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0"/>
                <w:lang w:eastAsia="ru-RU"/>
              </w:rPr>
              <w:t>6</w:t>
            </w:r>
            <w:bookmarkStart w:id="2" w:name="_GoBack"/>
            <w:bookmarkEnd w:id="2"/>
            <w:r w:rsidR="00A75B3C"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0"/>
                <w:lang w:eastAsia="ru-RU"/>
              </w:rPr>
              <w:t>. Дома</w:t>
            </w:r>
            <w:r w:rsidR="00A75B3C"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0"/>
                <w:lang w:eastAsia="ru-RU"/>
              </w:rPr>
              <w:softHyphen/>
              <w:t>шнее за</w:t>
            </w:r>
            <w:r w:rsidR="00A75B3C" w:rsidRPr="0071322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0"/>
                <w:lang w:eastAsia="ru-RU"/>
              </w:rPr>
              <w:softHyphen/>
              <w:t>дание</w:t>
            </w:r>
          </w:p>
        </w:tc>
        <w:tc>
          <w:tcPr>
            <w:tcW w:w="5448" w:type="dxa"/>
          </w:tcPr>
          <w:p w:rsidR="00A75B3C" w:rsidRPr="0071322F" w:rsidRDefault="00A75B3C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Инструктаж по выполне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нию домашне</w:t>
            </w: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softHyphen/>
              <w:t>го задания.</w:t>
            </w:r>
          </w:p>
          <w:p w:rsidR="00A75B3C" w:rsidRPr="0071322F" w:rsidRDefault="00A75B3C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 6,8,9,с. 61 (2 задания на выбор)</w:t>
            </w:r>
          </w:p>
        </w:tc>
        <w:tc>
          <w:tcPr>
            <w:tcW w:w="4525" w:type="dxa"/>
          </w:tcPr>
          <w:p w:rsidR="00A75B3C" w:rsidRPr="0071322F" w:rsidRDefault="00A75B3C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Задают уточняющие вопросы.</w:t>
            </w:r>
          </w:p>
          <w:p w:rsidR="00A75B3C" w:rsidRPr="0071322F" w:rsidRDefault="00A75B3C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A75B3C" w:rsidRPr="0071322F" w:rsidRDefault="00A75B3C" w:rsidP="003D1128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71322F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Записывают д/з.</w:t>
            </w:r>
          </w:p>
        </w:tc>
      </w:tr>
    </w:tbl>
    <w:p w:rsidR="00A75B3C" w:rsidRPr="0071322F" w:rsidRDefault="00A75B3C" w:rsidP="00041FFE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041FFE" w:rsidRPr="0071322F" w:rsidRDefault="007A4BB4" w:rsidP="00041FFE">
      <w:pPr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32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*</w:t>
      </w:r>
      <w:r w:rsidR="00041FFE" w:rsidRPr="007132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Математический диктант.</w:t>
      </w:r>
    </w:p>
    <w:p w:rsidR="00041FFE" w:rsidRPr="0071322F" w:rsidRDefault="00041FFE" w:rsidP="00041FF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32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Делимое 49, делитель 7. Найдите частное?</w:t>
      </w:r>
    </w:p>
    <w:p w:rsidR="00041FFE" w:rsidRPr="0071322F" w:rsidRDefault="00041FFE" w:rsidP="00041FF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32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Умножьте 6 на 7.</w:t>
      </w:r>
    </w:p>
    <w:p w:rsidR="00041FFE" w:rsidRPr="0071322F" w:rsidRDefault="00041FFE" w:rsidP="00041FF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32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Сколько раз по 5 содержится в числе 30?</w:t>
      </w:r>
    </w:p>
    <w:p w:rsidR="00041FFE" w:rsidRPr="0071322F" w:rsidRDefault="00041FFE" w:rsidP="00041FF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32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 сколько раз 32 больше 4?</w:t>
      </w:r>
    </w:p>
    <w:p w:rsidR="00041FFE" w:rsidRPr="0071322F" w:rsidRDefault="00041FFE" w:rsidP="00041FF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1322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Найди произведение чисел 8 и 7.</w:t>
      </w:r>
    </w:p>
    <w:p w:rsidR="00A75B3C" w:rsidRPr="0071322F" w:rsidRDefault="00A75B3C" w:rsidP="00A75B3C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5E0376" w:rsidRDefault="005E0376" w:rsidP="00A75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376" w:rsidRDefault="005E0376" w:rsidP="00A75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376" w:rsidRDefault="005E0376" w:rsidP="00A75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376" w:rsidRDefault="005E0376" w:rsidP="00A75B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B3C" w:rsidRPr="00A75B3C" w:rsidRDefault="00A75B3C" w:rsidP="00A75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Электронное приложение к учебнику</w:t>
      </w:r>
    </w:p>
    <w:p w:rsidR="00A75B3C" w:rsidRDefault="00A75B3C" w:rsidP="00A75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DCD0B3" wp14:editId="373F4B2E">
            <wp:extent cx="4783016" cy="2377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4448" cy="238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B3C" w:rsidRPr="00A75B3C" w:rsidRDefault="00A75B3C" w:rsidP="00A75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F54CD8" wp14:editId="1591B9B6">
            <wp:extent cx="4783016" cy="253218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9920" cy="254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B3C" w:rsidRPr="00A75B3C" w:rsidSect="00F52F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D5" w:rsidRDefault="00E848D5" w:rsidP="00F52FCE">
      <w:pPr>
        <w:spacing w:after="0" w:line="240" w:lineRule="auto"/>
      </w:pPr>
      <w:r>
        <w:separator/>
      </w:r>
    </w:p>
  </w:endnote>
  <w:endnote w:type="continuationSeparator" w:id="0">
    <w:p w:rsidR="00E848D5" w:rsidRDefault="00E848D5" w:rsidP="00F5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D5" w:rsidRDefault="00E848D5" w:rsidP="00F52FCE">
      <w:pPr>
        <w:spacing w:after="0" w:line="240" w:lineRule="auto"/>
      </w:pPr>
      <w:r>
        <w:separator/>
      </w:r>
    </w:p>
  </w:footnote>
  <w:footnote w:type="continuationSeparator" w:id="0">
    <w:p w:rsidR="00E848D5" w:rsidRDefault="00E848D5" w:rsidP="00F5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11297428"/>
    <w:multiLevelType w:val="hybridMultilevel"/>
    <w:tmpl w:val="BE3A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F4174"/>
    <w:multiLevelType w:val="hybridMultilevel"/>
    <w:tmpl w:val="0FF8FAEC"/>
    <w:lvl w:ilvl="0" w:tplc="C0AE7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9549F"/>
    <w:multiLevelType w:val="hybridMultilevel"/>
    <w:tmpl w:val="AB8CAA48"/>
    <w:lvl w:ilvl="0" w:tplc="CDA86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027F35"/>
    <w:multiLevelType w:val="hybridMultilevel"/>
    <w:tmpl w:val="30F48008"/>
    <w:lvl w:ilvl="0" w:tplc="FA8A41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30B65"/>
    <w:multiLevelType w:val="hybridMultilevel"/>
    <w:tmpl w:val="9ED0FDDE"/>
    <w:lvl w:ilvl="0" w:tplc="56E27F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8106F"/>
    <w:multiLevelType w:val="hybridMultilevel"/>
    <w:tmpl w:val="F4121AFA"/>
    <w:lvl w:ilvl="0" w:tplc="C73CCA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92E13"/>
    <w:multiLevelType w:val="hybridMultilevel"/>
    <w:tmpl w:val="D7BAB0D8"/>
    <w:lvl w:ilvl="0" w:tplc="1C5EC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8D"/>
    <w:rsid w:val="00001EF8"/>
    <w:rsid w:val="00041FFE"/>
    <w:rsid w:val="000506D1"/>
    <w:rsid w:val="001661FC"/>
    <w:rsid w:val="00220B8D"/>
    <w:rsid w:val="0023534E"/>
    <w:rsid w:val="00324966"/>
    <w:rsid w:val="003D1128"/>
    <w:rsid w:val="004D683C"/>
    <w:rsid w:val="00553019"/>
    <w:rsid w:val="005E0376"/>
    <w:rsid w:val="005F5832"/>
    <w:rsid w:val="00650A28"/>
    <w:rsid w:val="006B460D"/>
    <w:rsid w:val="0071322F"/>
    <w:rsid w:val="00754A92"/>
    <w:rsid w:val="00771242"/>
    <w:rsid w:val="00776B36"/>
    <w:rsid w:val="00777A91"/>
    <w:rsid w:val="00790417"/>
    <w:rsid w:val="007A4BB4"/>
    <w:rsid w:val="00853D8B"/>
    <w:rsid w:val="00A75B3C"/>
    <w:rsid w:val="00CA2669"/>
    <w:rsid w:val="00E848D5"/>
    <w:rsid w:val="00EE05DC"/>
    <w:rsid w:val="00F52FCE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8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FCE"/>
  </w:style>
  <w:style w:type="paragraph" w:styleId="a9">
    <w:name w:val="footer"/>
    <w:basedOn w:val="a"/>
    <w:link w:val="aa"/>
    <w:uiPriority w:val="99"/>
    <w:unhideWhenUsed/>
    <w:rsid w:val="00F5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8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FCE"/>
  </w:style>
  <w:style w:type="paragraph" w:styleId="a9">
    <w:name w:val="footer"/>
    <w:basedOn w:val="a"/>
    <w:link w:val="aa"/>
    <w:uiPriority w:val="99"/>
    <w:unhideWhenUsed/>
    <w:rsid w:val="00F5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2015-11-24T06:18:00Z</cp:lastPrinted>
  <dcterms:created xsi:type="dcterms:W3CDTF">2015-11-20T09:22:00Z</dcterms:created>
  <dcterms:modified xsi:type="dcterms:W3CDTF">2015-11-24T06:21:00Z</dcterms:modified>
</cp:coreProperties>
</file>