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42" w:rsidRPr="00865842" w:rsidRDefault="00865842" w:rsidP="00865842">
      <w:pPr>
        <w:jc w:val="center"/>
        <w:rPr>
          <w:b/>
          <w:iCs/>
          <w:sz w:val="28"/>
          <w:szCs w:val="28"/>
        </w:rPr>
      </w:pPr>
      <w:r w:rsidRPr="00865842">
        <w:rPr>
          <w:b/>
          <w:iCs/>
          <w:sz w:val="28"/>
          <w:szCs w:val="28"/>
        </w:rPr>
        <w:t>Муниципальное казенное образовательное учреждение</w:t>
      </w:r>
    </w:p>
    <w:p w:rsidR="00865842" w:rsidRPr="00865842" w:rsidRDefault="00865842" w:rsidP="00865842">
      <w:pPr>
        <w:jc w:val="center"/>
        <w:rPr>
          <w:b/>
          <w:sz w:val="28"/>
          <w:szCs w:val="28"/>
        </w:rPr>
      </w:pPr>
      <w:r w:rsidRPr="00865842">
        <w:rPr>
          <w:b/>
          <w:iCs/>
          <w:sz w:val="28"/>
          <w:szCs w:val="28"/>
        </w:rPr>
        <w:t>«</w:t>
      </w:r>
      <w:proofErr w:type="spellStart"/>
      <w:r w:rsidRPr="00865842">
        <w:rPr>
          <w:b/>
          <w:iCs/>
          <w:sz w:val="28"/>
          <w:szCs w:val="28"/>
        </w:rPr>
        <w:t>Среднеапоченская</w:t>
      </w:r>
      <w:proofErr w:type="spellEnd"/>
      <w:r w:rsidRPr="00865842">
        <w:rPr>
          <w:b/>
          <w:iCs/>
          <w:sz w:val="28"/>
          <w:szCs w:val="28"/>
        </w:rPr>
        <w:t xml:space="preserve"> средняя общеобразовательная школа</w:t>
      </w:r>
      <w:r w:rsidRPr="00865842">
        <w:rPr>
          <w:b/>
          <w:sz w:val="28"/>
          <w:szCs w:val="28"/>
        </w:rPr>
        <w:t>»</w:t>
      </w:r>
    </w:p>
    <w:p w:rsidR="00AC3373" w:rsidRDefault="00865842" w:rsidP="00865842">
      <w:pPr>
        <w:jc w:val="center"/>
        <w:rPr>
          <w:b/>
        </w:rPr>
      </w:pPr>
      <w:r w:rsidRPr="00865842">
        <w:rPr>
          <w:b/>
          <w:sz w:val="28"/>
          <w:szCs w:val="28"/>
        </w:rPr>
        <w:t xml:space="preserve"> </w:t>
      </w:r>
      <w:proofErr w:type="spellStart"/>
      <w:r w:rsidRPr="00865842">
        <w:rPr>
          <w:b/>
          <w:sz w:val="28"/>
          <w:szCs w:val="28"/>
        </w:rPr>
        <w:t>Горшеченского</w:t>
      </w:r>
      <w:proofErr w:type="spellEnd"/>
      <w:r w:rsidRPr="00865842">
        <w:rPr>
          <w:b/>
          <w:sz w:val="28"/>
          <w:szCs w:val="28"/>
        </w:rPr>
        <w:t xml:space="preserve"> района Курской области.</w:t>
      </w:r>
    </w:p>
    <w:p w:rsidR="00AC3373" w:rsidRDefault="00AC3373" w:rsidP="00AC3373">
      <w:pPr>
        <w:jc w:val="center"/>
      </w:pPr>
    </w:p>
    <w:tbl>
      <w:tblPr>
        <w:tblW w:w="0" w:type="auto"/>
        <w:tblLook w:val="01E0"/>
      </w:tblPr>
      <w:tblGrid>
        <w:gridCol w:w="3284"/>
        <w:gridCol w:w="3285"/>
        <w:gridCol w:w="3285"/>
      </w:tblGrid>
      <w:tr w:rsidR="002236CC" w:rsidRPr="00D234ED" w:rsidTr="00AC3373">
        <w:tc>
          <w:tcPr>
            <w:tcW w:w="3284" w:type="dxa"/>
          </w:tcPr>
          <w:p w:rsidR="002236CC" w:rsidRPr="00D234ED" w:rsidRDefault="002236CC" w:rsidP="00C122C2">
            <w:pPr>
              <w:rPr>
                <w:b/>
                <w:sz w:val="28"/>
                <w:szCs w:val="28"/>
                <w:lang w:eastAsia="en-US"/>
              </w:rPr>
            </w:pPr>
            <w:r w:rsidRPr="00D234ED">
              <w:rPr>
                <w:b/>
                <w:sz w:val="28"/>
                <w:szCs w:val="28"/>
              </w:rPr>
              <w:t>«Рассмотрено»</w:t>
            </w:r>
          </w:p>
          <w:p w:rsidR="002236CC" w:rsidRPr="00D234ED" w:rsidRDefault="002236CC" w:rsidP="00C122C2">
            <w:r w:rsidRPr="00D234ED">
              <w:t>Руководитель МО</w:t>
            </w:r>
          </w:p>
          <w:p w:rsidR="002236CC" w:rsidRPr="00D234ED" w:rsidRDefault="002236CC" w:rsidP="00C122C2">
            <w:r w:rsidRPr="00D234ED">
              <w:t>_____</w:t>
            </w:r>
            <w:r w:rsidRPr="00D234ED">
              <w:tab/>
              <w:t>/______________</w:t>
            </w:r>
            <w:r w:rsidRPr="00D234ED">
              <w:tab/>
              <w:t>/</w:t>
            </w:r>
          </w:p>
          <w:p w:rsidR="002236CC" w:rsidRPr="00D234ED" w:rsidRDefault="002236CC" w:rsidP="00C122C2">
            <w:pPr>
              <w:jc w:val="center"/>
            </w:pPr>
            <w:r w:rsidRPr="00D234ED">
              <w:t>ФИО</w:t>
            </w:r>
          </w:p>
          <w:p w:rsidR="002236CC" w:rsidRPr="00D234ED" w:rsidRDefault="002236CC" w:rsidP="00C122C2">
            <w:r w:rsidRPr="00D234ED">
              <w:t>Протокол №____</w:t>
            </w:r>
            <w:r w:rsidRPr="00D234ED">
              <w:tab/>
              <w:t>от</w:t>
            </w:r>
          </w:p>
          <w:p w:rsidR="002236CC" w:rsidRPr="00D234ED" w:rsidRDefault="00065F86" w:rsidP="00C122C2">
            <w:r w:rsidRPr="00D234ED">
              <w:t>«___» _________</w:t>
            </w:r>
            <w:r w:rsidRPr="00D234ED">
              <w:tab/>
              <w:t>20_</w:t>
            </w:r>
            <w:r w:rsidR="002236CC" w:rsidRPr="00D234ED">
              <w:t>__г.</w:t>
            </w:r>
          </w:p>
          <w:p w:rsidR="002236CC" w:rsidRPr="00D234ED" w:rsidRDefault="002236CC" w:rsidP="00C122C2">
            <w:pPr>
              <w:rPr>
                <w:sz w:val="28"/>
                <w:szCs w:val="28"/>
              </w:rPr>
            </w:pPr>
          </w:p>
          <w:p w:rsidR="002236CC" w:rsidRPr="00D234ED" w:rsidRDefault="002236CC" w:rsidP="00C122C2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 w:rsidR="002236CC" w:rsidRPr="00D234ED" w:rsidRDefault="002236CC" w:rsidP="00C122C2">
            <w:pPr>
              <w:rPr>
                <w:b/>
                <w:sz w:val="28"/>
                <w:szCs w:val="28"/>
                <w:lang w:eastAsia="en-US"/>
              </w:rPr>
            </w:pPr>
            <w:r w:rsidRPr="00D234ED">
              <w:rPr>
                <w:b/>
                <w:sz w:val="28"/>
                <w:szCs w:val="28"/>
              </w:rPr>
              <w:t>«Согласовано»</w:t>
            </w:r>
          </w:p>
          <w:p w:rsidR="002236CC" w:rsidRPr="00D234ED" w:rsidRDefault="002236CC" w:rsidP="00C122C2">
            <w:r w:rsidRPr="00D234ED">
              <w:t>Заместитель директора  по УВР МКОУ «</w:t>
            </w:r>
            <w:proofErr w:type="spellStart"/>
            <w:r w:rsidRPr="00D234ED">
              <w:t>Среднеапоченская</w:t>
            </w:r>
            <w:proofErr w:type="spellEnd"/>
            <w:r w:rsidRPr="00D234ED">
              <w:t xml:space="preserve"> СОШ »</w:t>
            </w:r>
          </w:p>
          <w:p w:rsidR="002236CC" w:rsidRPr="00D234ED" w:rsidRDefault="002236CC" w:rsidP="00C122C2">
            <w:r w:rsidRPr="00D234ED">
              <w:t>_____</w:t>
            </w:r>
            <w:r w:rsidRPr="00D234ED">
              <w:tab/>
              <w:t>/______________</w:t>
            </w:r>
            <w:r w:rsidRPr="00D234ED">
              <w:tab/>
              <w:t>/</w:t>
            </w:r>
          </w:p>
          <w:p w:rsidR="002236CC" w:rsidRPr="00D234ED" w:rsidRDefault="002236CC" w:rsidP="00C122C2">
            <w:pPr>
              <w:jc w:val="center"/>
            </w:pPr>
            <w:r w:rsidRPr="00D234ED">
              <w:t>ФИО</w:t>
            </w:r>
          </w:p>
          <w:p w:rsidR="002236CC" w:rsidRPr="00D234ED" w:rsidRDefault="00065F86" w:rsidP="00C122C2">
            <w:r w:rsidRPr="00D234ED">
              <w:t>«___» _________</w:t>
            </w:r>
            <w:r w:rsidRPr="00D234ED">
              <w:tab/>
              <w:t>20_</w:t>
            </w:r>
            <w:r w:rsidR="002236CC" w:rsidRPr="00D234ED">
              <w:t>__г.</w:t>
            </w:r>
          </w:p>
          <w:p w:rsidR="002236CC" w:rsidRPr="00D234ED" w:rsidRDefault="002236CC" w:rsidP="00C122C2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2236CC" w:rsidRPr="00D234ED" w:rsidRDefault="002236CC" w:rsidP="00C122C2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2236CC" w:rsidRPr="00D234ED" w:rsidRDefault="002236CC" w:rsidP="00C122C2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2236CC" w:rsidRPr="00D234ED" w:rsidRDefault="002236CC" w:rsidP="00C122C2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2236CC" w:rsidRPr="00D234ED" w:rsidRDefault="002236CC" w:rsidP="00C122C2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 w:rsidR="002236CC" w:rsidRPr="00D234ED" w:rsidRDefault="002236CC" w:rsidP="00C122C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234ED">
              <w:rPr>
                <w:b/>
                <w:sz w:val="28"/>
                <w:szCs w:val="28"/>
              </w:rPr>
              <w:t>«Утверждаю»</w:t>
            </w:r>
          </w:p>
          <w:p w:rsidR="002236CC" w:rsidRPr="00D234ED" w:rsidRDefault="002236CC" w:rsidP="00C122C2">
            <w:r w:rsidRPr="00D234ED">
              <w:t>Директор МКОУ «</w:t>
            </w:r>
            <w:proofErr w:type="spellStart"/>
            <w:r w:rsidRPr="00D234ED">
              <w:t>Среднеапоченская</w:t>
            </w:r>
            <w:proofErr w:type="spellEnd"/>
            <w:r w:rsidRPr="00D234ED">
              <w:t xml:space="preserve"> СОШ»</w:t>
            </w:r>
          </w:p>
          <w:p w:rsidR="002236CC" w:rsidRPr="00D234ED" w:rsidRDefault="002236CC" w:rsidP="00C122C2">
            <w:r w:rsidRPr="00D234ED">
              <w:t>_____</w:t>
            </w:r>
            <w:r w:rsidRPr="00D234ED">
              <w:tab/>
              <w:t>/______________</w:t>
            </w:r>
            <w:r w:rsidRPr="00D234ED">
              <w:tab/>
              <w:t>/</w:t>
            </w:r>
          </w:p>
          <w:p w:rsidR="002236CC" w:rsidRPr="00D234ED" w:rsidRDefault="002236CC" w:rsidP="00C122C2">
            <w:pPr>
              <w:jc w:val="center"/>
            </w:pPr>
            <w:r w:rsidRPr="00D234ED">
              <w:t>ФИО</w:t>
            </w:r>
          </w:p>
          <w:p w:rsidR="002236CC" w:rsidRPr="00D234ED" w:rsidRDefault="002236CC" w:rsidP="00C122C2">
            <w:r w:rsidRPr="00D234ED">
              <w:t>Приказ №</w:t>
            </w:r>
            <w:r w:rsidRPr="00D234ED">
              <w:tab/>
              <w:t>______ от</w:t>
            </w:r>
          </w:p>
          <w:p w:rsidR="002236CC" w:rsidRPr="00D234ED" w:rsidRDefault="00065F86" w:rsidP="00C122C2">
            <w:r w:rsidRPr="00D234ED">
              <w:t>«___» _________</w:t>
            </w:r>
            <w:r w:rsidRPr="00D234ED">
              <w:tab/>
              <w:t>20_</w:t>
            </w:r>
            <w:r w:rsidR="002236CC" w:rsidRPr="00D234ED">
              <w:t>__г.</w:t>
            </w:r>
          </w:p>
          <w:p w:rsidR="002236CC" w:rsidRPr="00D234ED" w:rsidRDefault="002236CC" w:rsidP="00C122C2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2236CC" w:rsidRPr="00D234ED" w:rsidRDefault="002236CC" w:rsidP="00E1456A">
      <w:pPr>
        <w:jc w:val="center"/>
        <w:rPr>
          <w:b/>
          <w:sz w:val="28"/>
          <w:szCs w:val="28"/>
        </w:rPr>
      </w:pPr>
      <w:r w:rsidRPr="00D234ED">
        <w:rPr>
          <w:b/>
          <w:sz w:val="28"/>
          <w:szCs w:val="28"/>
        </w:rPr>
        <w:t>РАБОЧАЯ ПРОГРАММА ПЕДАГОГА</w:t>
      </w:r>
    </w:p>
    <w:p w:rsidR="00324AA7" w:rsidRPr="00D234ED" w:rsidRDefault="00324AA7" w:rsidP="00E1456A">
      <w:pPr>
        <w:jc w:val="center"/>
        <w:rPr>
          <w:b/>
          <w:sz w:val="28"/>
          <w:szCs w:val="28"/>
        </w:rPr>
      </w:pPr>
    </w:p>
    <w:p w:rsidR="00324AA7" w:rsidRPr="00D234ED" w:rsidRDefault="00324AA7" w:rsidP="00E1456A">
      <w:pPr>
        <w:jc w:val="center"/>
        <w:rPr>
          <w:b/>
          <w:sz w:val="28"/>
          <w:szCs w:val="28"/>
          <w:lang w:eastAsia="en-US"/>
        </w:rPr>
      </w:pPr>
      <w:r w:rsidRPr="00D234ED">
        <w:rPr>
          <w:b/>
          <w:i/>
          <w:sz w:val="32"/>
          <w:szCs w:val="32"/>
        </w:rPr>
        <w:t>Гладкова Сергея Александровича</w:t>
      </w:r>
    </w:p>
    <w:p w:rsidR="002236CC" w:rsidRPr="00D234ED" w:rsidRDefault="00324AA7" w:rsidP="00E1456A">
      <w:pPr>
        <w:jc w:val="center"/>
        <w:rPr>
          <w:sz w:val="28"/>
          <w:szCs w:val="28"/>
        </w:rPr>
      </w:pPr>
      <w:r w:rsidRPr="00D234ED">
        <w:rPr>
          <w:sz w:val="28"/>
          <w:szCs w:val="28"/>
        </w:rPr>
        <w:t>__________________________________</w:t>
      </w:r>
      <w:r w:rsidR="002236CC" w:rsidRPr="00D234ED">
        <w:rPr>
          <w:sz w:val="28"/>
          <w:szCs w:val="28"/>
        </w:rPr>
        <w:t>________________</w:t>
      </w:r>
    </w:p>
    <w:p w:rsidR="002236CC" w:rsidRPr="00D234ED" w:rsidRDefault="002236CC" w:rsidP="00E1456A">
      <w:pPr>
        <w:rPr>
          <w:sz w:val="28"/>
          <w:szCs w:val="28"/>
        </w:rPr>
      </w:pPr>
    </w:p>
    <w:p w:rsidR="002236CC" w:rsidRPr="00D234ED" w:rsidRDefault="002236CC" w:rsidP="00E1456A">
      <w:pPr>
        <w:jc w:val="center"/>
        <w:rPr>
          <w:sz w:val="28"/>
          <w:szCs w:val="28"/>
        </w:rPr>
      </w:pPr>
    </w:p>
    <w:p w:rsidR="002236CC" w:rsidRPr="00D234ED" w:rsidRDefault="002236CC" w:rsidP="00E1456A">
      <w:pPr>
        <w:jc w:val="center"/>
        <w:rPr>
          <w:sz w:val="28"/>
          <w:szCs w:val="28"/>
        </w:rPr>
      </w:pPr>
    </w:p>
    <w:p w:rsidR="002236CC" w:rsidRPr="00D234ED" w:rsidRDefault="00324AA7" w:rsidP="00E1456A">
      <w:pPr>
        <w:jc w:val="center"/>
        <w:rPr>
          <w:sz w:val="28"/>
          <w:szCs w:val="28"/>
          <w:u w:val="single"/>
        </w:rPr>
      </w:pPr>
      <w:r w:rsidRPr="00D234ED">
        <w:rPr>
          <w:sz w:val="28"/>
          <w:szCs w:val="28"/>
        </w:rPr>
        <w:t>по ОБЖ</w:t>
      </w:r>
      <w:r w:rsidR="002236CC" w:rsidRPr="00D234ED">
        <w:rPr>
          <w:sz w:val="28"/>
          <w:szCs w:val="28"/>
        </w:rPr>
        <w:t>, 6 класс</w:t>
      </w:r>
    </w:p>
    <w:p w:rsidR="002236CC" w:rsidRPr="00D234ED" w:rsidRDefault="002236CC" w:rsidP="00E1456A">
      <w:pPr>
        <w:rPr>
          <w:sz w:val="28"/>
          <w:szCs w:val="28"/>
        </w:rPr>
      </w:pPr>
    </w:p>
    <w:p w:rsidR="002236CC" w:rsidRPr="00D234ED" w:rsidRDefault="002236CC" w:rsidP="00E1456A">
      <w:pPr>
        <w:rPr>
          <w:sz w:val="28"/>
          <w:szCs w:val="28"/>
        </w:rPr>
      </w:pPr>
    </w:p>
    <w:p w:rsidR="002236CC" w:rsidRDefault="002236CC" w:rsidP="00E1456A">
      <w:pPr>
        <w:rPr>
          <w:sz w:val="28"/>
          <w:szCs w:val="28"/>
        </w:rPr>
      </w:pPr>
    </w:p>
    <w:p w:rsidR="00C041EB" w:rsidRDefault="00C041EB" w:rsidP="00E1456A">
      <w:pPr>
        <w:rPr>
          <w:sz w:val="28"/>
          <w:szCs w:val="28"/>
        </w:rPr>
      </w:pPr>
    </w:p>
    <w:p w:rsidR="00C041EB" w:rsidRDefault="00C041EB" w:rsidP="00E1456A">
      <w:pPr>
        <w:rPr>
          <w:sz w:val="28"/>
          <w:szCs w:val="28"/>
        </w:rPr>
      </w:pPr>
    </w:p>
    <w:p w:rsidR="00C041EB" w:rsidRDefault="00C041EB" w:rsidP="00E1456A">
      <w:pPr>
        <w:rPr>
          <w:sz w:val="28"/>
          <w:szCs w:val="28"/>
        </w:rPr>
      </w:pPr>
    </w:p>
    <w:p w:rsidR="00C041EB" w:rsidRDefault="00C041EB" w:rsidP="00E1456A">
      <w:pPr>
        <w:rPr>
          <w:sz w:val="28"/>
          <w:szCs w:val="28"/>
        </w:rPr>
      </w:pPr>
    </w:p>
    <w:p w:rsidR="00C041EB" w:rsidRDefault="00C041EB" w:rsidP="00E1456A">
      <w:pPr>
        <w:rPr>
          <w:sz w:val="28"/>
          <w:szCs w:val="28"/>
        </w:rPr>
      </w:pPr>
    </w:p>
    <w:p w:rsidR="00C041EB" w:rsidRDefault="00C041EB" w:rsidP="00E1456A">
      <w:pPr>
        <w:rPr>
          <w:sz w:val="28"/>
          <w:szCs w:val="28"/>
        </w:rPr>
      </w:pPr>
    </w:p>
    <w:p w:rsidR="00C041EB" w:rsidRDefault="00C041EB" w:rsidP="00E1456A">
      <w:pPr>
        <w:rPr>
          <w:sz w:val="28"/>
          <w:szCs w:val="28"/>
        </w:rPr>
      </w:pPr>
    </w:p>
    <w:p w:rsidR="00C041EB" w:rsidRDefault="00C041EB" w:rsidP="00E1456A">
      <w:pPr>
        <w:rPr>
          <w:sz w:val="28"/>
          <w:szCs w:val="28"/>
        </w:rPr>
      </w:pPr>
    </w:p>
    <w:p w:rsidR="00C041EB" w:rsidRDefault="00C041EB" w:rsidP="00E1456A">
      <w:pPr>
        <w:rPr>
          <w:sz w:val="28"/>
          <w:szCs w:val="28"/>
        </w:rPr>
      </w:pPr>
    </w:p>
    <w:p w:rsidR="00C041EB" w:rsidRDefault="00C041EB" w:rsidP="00E1456A">
      <w:pPr>
        <w:rPr>
          <w:sz w:val="28"/>
          <w:szCs w:val="28"/>
        </w:rPr>
      </w:pPr>
    </w:p>
    <w:p w:rsidR="00C041EB" w:rsidRDefault="00C041EB" w:rsidP="00E1456A">
      <w:pPr>
        <w:rPr>
          <w:sz w:val="28"/>
          <w:szCs w:val="28"/>
        </w:rPr>
      </w:pPr>
    </w:p>
    <w:p w:rsidR="00C041EB" w:rsidRDefault="00C041EB" w:rsidP="00E1456A">
      <w:pPr>
        <w:rPr>
          <w:sz w:val="28"/>
          <w:szCs w:val="28"/>
        </w:rPr>
      </w:pPr>
    </w:p>
    <w:p w:rsidR="00C041EB" w:rsidRDefault="00C041EB" w:rsidP="00E1456A">
      <w:pPr>
        <w:rPr>
          <w:sz w:val="28"/>
          <w:szCs w:val="28"/>
        </w:rPr>
      </w:pPr>
    </w:p>
    <w:p w:rsidR="00C041EB" w:rsidRDefault="00C041EB" w:rsidP="00E1456A">
      <w:pPr>
        <w:rPr>
          <w:sz w:val="28"/>
          <w:szCs w:val="28"/>
        </w:rPr>
      </w:pPr>
    </w:p>
    <w:p w:rsidR="002236CC" w:rsidRPr="00C041EB" w:rsidRDefault="00E95DF1" w:rsidP="00C041EB">
      <w:pPr>
        <w:jc w:val="center"/>
        <w:rPr>
          <w:sz w:val="28"/>
          <w:szCs w:val="28"/>
        </w:rPr>
      </w:pPr>
      <w:r>
        <w:rPr>
          <w:sz w:val="28"/>
          <w:szCs w:val="28"/>
        </w:rPr>
        <w:t>2015 - 2016</w:t>
      </w:r>
      <w:r w:rsidR="00C041EB">
        <w:rPr>
          <w:sz w:val="28"/>
          <w:szCs w:val="28"/>
        </w:rPr>
        <w:t xml:space="preserve"> учебный год</w:t>
      </w:r>
    </w:p>
    <w:p w:rsidR="004306B7" w:rsidRPr="00D234ED" w:rsidRDefault="004306B7" w:rsidP="00E1456A">
      <w:pPr>
        <w:autoSpaceDE w:val="0"/>
        <w:autoSpaceDN w:val="0"/>
        <w:adjustRightInd w:val="0"/>
        <w:jc w:val="center"/>
        <w:rPr>
          <w:b/>
          <w:bCs/>
          <w:iCs/>
          <w:sz w:val="32"/>
          <w:szCs w:val="32"/>
          <w:u w:val="single"/>
        </w:rPr>
      </w:pPr>
    </w:p>
    <w:p w:rsidR="002236CC" w:rsidRPr="00D234ED" w:rsidRDefault="002236CC" w:rsidP="00E1456A">
      <w:pPr>
        <w:autoSpaceDE w:val="0"/>
        <w:autoSpaceDN w:val="0"/>
        <w:adjustRightInd w:val="0"/>
        <w:jc w:val="center"/>
        <w:rPr>
          <w:b/>
          <w:bCs/>
          <w:iCs/>
          <w:sz w:val="32"/>
          <w:szCs w:val="32"/>
          <w:u w:val="single"/>
        </w:rPr>
      </w:pPr>
      <w:r w:rsidRPr="00D234ED">
        <w:rPr>
          <w:b/>
          <w:bCs/>
          <w:iCs/>
          <w:sz w:val="32"/>
          <w:szCs w:val="32"/>
          <w:u w:val="single"/>
        </w:rPr>
        <w:t>Пояснительная записка</w:t>
      </w:r>
    </w:p>
    <w:p w:rsidR="002236CC" w:rsidRPr="00D234ED" w:rsidRDefault="002236CC" w:rsidP="00E1456A">
      <w:pPr>
        <w:autoSpaceDE w:val="0"/>
        <w:autoSpaceDN w:val="0"/>
        <w:adjustRightInd w:val="0"/>
        <w:ind w:firstLine="720"/>
        <w:jc w:val="both"/>
        <w:rPr>
          <w:b/>
          <w:bCs/>
          <w:iCs/>
        </w:rPr>
      </w:pPr>
    </w:p>
    <w:p w:rsidR="002236CC" w:rsidRPr="00D234ED" w:rsidRDefault="002236CC" w:rsidP="00E1456A">
      <w:pPr>
        <w:pStyle w:val="ac"/>
        <w:ind w:firstLine="708"/>
        <w:rPr>
          <w:bCs/>
        </w:rPr>
      </w:pPr>
      <w:r w:rsidRPr="00D234ED">
        <w:t xml:space="preserve">Рабочая программа учебного курса «Основы безопасности жизнедеятельности» (далее – ОБЖ) для </w:t>
      </w:r>
      <w:r w:rsidRPr="00D234ED">
        <w:rPr>
          <w:b/>
        </w:rPr>
        <w:t>6 класса</w:t>
      </w:r>
      <w:r w:rsidRPr="00D234ED">
        <w:t xml:space="preserve"> (далее – Рабочая программа) составлена на основе авторской образовательной программы под общей редакцией А.Т. Смирнова (</w:t>
      </w:r>
      <w:r w:rsidRPr="00D234ED">
        <w:rPr>
          <w:bCs/>
        </w:rPr>
        <w:t>программа по курсу «Основы безопасности жизнедеятельности» для 5-11 классов общеобразовательных учреждений, авторы А.Т. Смирнов, Б.О.Хренников, М.В. Маслов //Программы общеобразовательных учреждений. Основы безопасности жизнедеятельности. 5-11 классы /под общей редакцией А.Т. Смирнова. - М.: Просвещение, 2011).</w:t>
      </w:r>
    </w:p>
    <w:p w:rsidR="002236CC" w:rsidRPr="00D234ED" w:rsidRDefault="002236CC" w:rsidP="00E1456A">
      <w:pPr>
        <w:ind w:firstLine="709"/>
        <w:jc w:val="both"/>
      </w:pPr>
      <w:r w:rsidRPr="00D234ED">
        <w:t xml:space="preserve">Преподавание предмета «Основы безопасности жизнедеятельности» реализуется в общеобразовательном учреждении в объеме 1 часа в неделю </w:t>
      </w:r>
      <w:r w:rsidR="004306B7" w:rsidRPr="00D234ED">
        <w:t>35 часов</w:t>
      </w:r>
      <w:r w:rsidRPr="00D234ED">
        <w:t xml:space="preserve"> в год.</w:t>
      </w:r>
    </w:p>
    <w:p w:rsidR="00D234ED" w:rsidRPr="00D234ED" w:rsidRDefault="00D234ED" w:rsidP="00D234ED">
      <w:pPr>
        <w:pStyle w:val="2"/>
        <w:ind w:left="142"/>
        <w:jc w:val="center"/>
        <w:rPr>
          <w:rFonts w:ascii="Times New Roman" w:hAnsi="Times New Roman"/>
        </w:rPr>
      </w:pPr>
      <w:r w:rsidRPr="00D234ED">
        <w:rPr>
          <w:rFonts w:ascii="Times New Roman" w:hAnsi="Times New Roman"/>
          <w:b/>
        </w:rPr>
        <w:t>Место предмета в учебном плане</w:t>
      </w:r>
    </w:p>
    <w:p w:rsidR="00D234ED" w:rsidRPr="00D234ED" w:rsidRDefault="00D234ED" w:rsidP="00D234ED">
      <w:pPr>
        <w:pStyle w:val="2"/>
        <w:rPr>
          <w:rFonts w:ascii="Times New Roman" w:hAnsi="Times New Roman"/>
        </w:rPr>
      </w:pPr>
      <w:r w:rsidRPr="00D234ED">
        <w:rPr>
          <w:rFonts w:ascii="Times New Roman" w:hAnsi="Times New Roman"/>
        </w:rPr>
        <w:t xml:space="preserve">В современном мире опасные и чрезвычайные ситуации природного, техногенного и социального характера стали объективной реальностью  в  процессе  жизнедеятельности  каждого  человека.  Они  несут угрозу его жизни и здоровью, наносят огромный ущерб окружающей  природной среде и обществу. В настоящее время вопросы обеспечения культуры безопасности жизнедеятельности стали одной из насущных потребностей каждого человека,  общества и государства. </w:t>
      </w:r>
    </w:p>
    <w:p w:rsidR="00D234ED" w:rsidRPr="00D234ED" w:rsidRDefault="00D234ED" w:rsidP="00D234ED">
      <w:r w:rsidRPr="00D234ED">
        <w:t xml:space="preserve">   Под культурой безопасности жизнедеятельности 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мира. Формирование современного уровня культуры безопасности является общешкольной задачей, так как изучение всех школьных предметов вносит свой вклад в формирование современного уровня культуры безопасности, но при этом ключевая роль принадлежит предмету «Основы безопасности жизнедеятельности». В то же время предмет ОБЖ через собственную систему образовательных модулей реализует подготовку учащихся к безопасной жизнедеятельности в реальной окружающей их среде – природной, техногенной и социальной.</w:t>
      </w:r>
    </w:p>
    <w:p w:rsidR="00D234ED" w:rsidRPr="00D234ED" w:rsidRDefault="00D234ED" w:rsidP="00D234ED">
      <w:pPr>
        <w:ind w:firstLine="284"/>
      </w:pPr>
      <w:r w:rsidRPr="00D234ED">
        <w:t>Структурно программа курса состоит из  трех основных разделов: безопасность человека в опасных и чрезвычайных ситуациях, основы медицинских знаний, основы здорового образа жизни. Актуальность данной программы обусловлена тем, что в последнее время очевидна тенденция к  ухудшению состояния здоровья населения России, а современную школу стали называть «школой болезней».</w:t>
      </w:r>
    </w:p>
    <w:p w:rsidR="00D234ED" w:rsidRPr="00D234ED" w:rsidRDefault="00D234ED" w:rsidP="00D234ED">
      <w:pPr>
        <w:ind w:firstLine="284"/>
      </w:pPr>
      <w:r w:rsidRPr="00D234ED">
        <w:t>Изучение курса, позволяет обучающимся получить систематизированное представление о личном здоровье, здоровом образе жизни, здоровье населения, об опасностях, о прогнозировании опасных ситуаций, оценке влияния их последствий на здоровье и жизнь человека и выработке алгоритма безопасного поведения с учетом своих возможностей.</w:t>
      </w:r>
    </w:p>
    <w:p w:rsidR="00D234ED" w:rsidRPr="00D234ED" w:rsidRDefault="00D234ED" w:rsidP="00D234ED">
      <w:pPr>
        <w:ind w:firstLine="284"/>
      </w:pPr>
      <w:r w:rsidRPr="00D234ED">
        <w:t>Содержание курса включает теорию здорового образа жизни, защиты человека в различных ситуациях, первой медицинской помощи, а также практические занятия по оказанию первой медицинской помощи, правилам поведения в экстремальных ситуациях (через решение ситуационных задач, практических навыков эвакуации, занятий в игровой форме, изучение в реальной обстановке возможных в повседневной жизни опасных ситуаций).</w:t>
      </w:r>
    </w:p>
    <w:p w:rsidR="00D234ED" w:rsidRPr="00D234ED" w:rsidRDefault="00D234ED" w:rsidP="00D234ED">
      <w:pPr>
        <w:ind w:firstLine="284"/>
      </w:pPr>
      <w:r w:rsidRPr="00D234ED">
        <w:t>Курс «Основы безопасности жизнедеятельности и культура здоровья» направлен на формирование у учащихся активных и сознательных действий в настоящем и будущем, ориентированных на:</w:t>
      </w:r>
    </w:p>
    <w:p w:rsidR="00D234ED" w:rsidRPr="00D234ED" w:rsidRDefault="00D234ED" w:rsidP="00D234ED">
      <w:pPr>
        <w:ind w:firstLine="284"/>
      </w:pPr>
      <w:r w:rsidRPr="00D234ED">
        <w:t>- улучшение собственного физического и психического здоровья;</w:t>
      </w:r>
    </w:p>
    <w:p w:rsidR="00D234ED" w:rsidRPr="00D234ED" w:rsidRDefault="00D234ED" w:rsidP="00D234ED">
      <w:pPr>
        <w:ind w:firstLine="284"/>
      </w:pPr>
      <w:r w:rsidRPr="00D234ED">
        <w:t>- отказ в образе жизни от поведения, наносящего вред своему здоровью и здоровью окружающих;</w:t>
      </w:r>
    </w:p>
    <w:p w:rsidR="00D234ED" w:rsidRPr="00D234ED" w:rsidRDefault="00D234ED" w:rsidP="00D234ED">
      <w:pPr>
        <w:ind w:firstLine="284"/>
      </w:pPr>
      <w:r w:rsidRPr="00D234ED">
        <w:lastRenderedPageBreak/>
        <w:t>- нетерпимое отношение к неправильному гигиеническому поведению других людей и к ухудшению условий окружающей среды, наносящих ущерб здоровью;</w:t>
      </w:r>
    </w:p>
    <w:p w:rsidR="00D234ED" w:rsidRPr="00D234ED" w:rsidRDefault="00D234ED" w:rsidP="00D234ED">
      <w:pPr>
        <w:ind w:firstLine="284"/>
      </w:pPr>
      <w:r w:rsidRPr="00D234ED">
        <w:t>- сознательное участие в охране здоровья и формировании среды, способствующей здоровью, особенно условий труда и быта;</w:t>
      </w:r>
    </w:p>
    <w:p w:rsidR="00D234ED" w:rsidRPr="00D234ED" w:rsidRDefault="00D234ED" w:rsidP="00D234ED">
      <w:pPr>
        <w:ind w:firstLine="284"/>
      </w:pPr>
      <w:r w:rsidRPr="00D234ED">
        <w:t>- адекватное поведение в случае болезни, особенно хронической, направленной</w:t>
      </w:r>
    </w:p>
    <w:p w:rsidR="00D234ED" w:rsidRPr="00D234ED" w:rsidRDefault="00D234ED" w:rsidP="00D234ED">
      <w:pPr>
        <w:ind w:firstLine="709"/>
        <w:jc w:val="both"/>
      </w:pPr>
      <w:r w:rsidRPr="00D234ED">
        <w:t>на выздоровление.</w:t>
      </w:r>
    </w:p>
    <w:p w:rsidR="002236CC" w:rsidRPr="00D234ED" w:rsidRDefault="002236CC" w:rsidP="00E1456A">
      <w:pPr>
        <w:autoSpaceDE w:val="0"/>
        <w:autoSpaceDN w:val="0"/>
        <w:adjustRightInd w:val="0"/>
        <w:ind w:firstLine="708"/>
        <w:jc w:val="both"/>
      </w:pPr>
      <w:r w:rsidRPr="00D234ED"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региональным компонентом государственного образовательного стандарта основного общего образования по ОБЖ и авторской программой учебного курса. Изменений в авторскую образовательную программу под общей редакцией А.Т. Смирнова (</w:t>
      </w:r>
      <w:r w:rsidRPr="00D234ED">
        <w:rPr>
          <w:bCs/>
        </w:rPr>
        <w:t>программа по курсу «Основы безопасности жизнедеятельности» для 5-11 классов общеобразовательных учреждений) не внесено.</w:t>
      </w:r>
    </w:p>
    <w:p w:rsidR="002236CC" w:rsidRPr="00D234ED" w:rsidRDefault="002236CC" w:rsidP="00E1456A">
      <w:pPr>
        <w:ind w:firstLine="700"/>
        <w:jc w:val="both"/>
      </w:pPr>
      <w:r w:rsidRPr="00D234ED">
        <w:t>Курс «Основы безопасности жизнедеятельности» предназначен для воспитания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</w:t>
      </w:r>
    </w:p>
    <w:p w:rsidR="004E5D50" w:rsidRPr="00D234ED" w:rsidRDefault="004E5D50" w:rsidP="00E1456A">
      <w:pPr>
        <w:ind w:firstLine="700"/>
        <w:jc w:val="both"/>
      </w:pPr>
    </w:p>
    <w:p w:rsidR="004306B7" w:rsidRPr="00D234ED" w:rsidRDefault="004306B7" w:rsidP="004306B7">
      <w:pPr>
        <w:autoSpaceDE w:val="0"/>
        <w:autoSpaceDN w:val="0"/>
        <w:adjustRightInd w:val="0"/>
        <w:jc w:val="center"/>
        <w:rPr>
          <w:b/>
          <w:iCs/>
        </w:rPr>
      </w:pPr>
      <w:r w:rsidRPr="00D234ED">
        <w:rPr>
          <w:b/>
          <w:iCs/>
        </w:rPr>
        <w:t>Цели и задачи  программы обучения:</w:t>
      </w:r>
    </w:p>
    <w:p w:rsidR="004306B7" w:rsidRPr="00D234ED" w:rsidRDefault="004306B7" w:rsidP="004306B7">
      <w:pPr>
        <w:ind w:firstLine="700"/>
        <w:jc w:val="both"/>
        <w:rPr>
          <w:b/>
          <w:i/>
        </w:rPr>
      </w:pPr>
      <w:r w:rsidRPr="00D234ED">
        <w:rPr>
          <w:b/>
          <w:i/>
        </w:rPr>
        <w:t>Задачи:</w:t>
      </w:r>
    </w:p>
    <w:p w:rsidR="004306B7" w:rsidRPr="00D234ED" w:rsidRDefault="004306B7" w:rsidP="004306B7">
      <w:pPr>
        <w:ind w:firstLine="709"/>
        <w:jc w:val="both"/>
      </w:pPr>
      <w:r w:rsidRPr="00D234ED">
        <w:t>1.Формирование  у учащихся научных представлений о принципах и путях снижения фактора риска в деятельности человека и общества;</w:t>
      </w:r>
    </w:p>
    <w:p w:rsidR="004306B7" w:rsidRPr="00D234ED" w:rsidRDefault="004306B7" w:rsidP="004306B7">
      <w:pPr>
        <w:ind w:firstLine="709"/>
        <w:jc w:val="both"/>
      </w:pPr>
      <w:r w:rsidRPr="00D234ED">
        <w:t>2. 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4306B7" w:rsidRPr="00D234ED" w:rsidRDefault="004306B7" w:rsidP="004306B7">
      <w:pPr>
        <w:ind w:firstLine="700"/>
        <w:jc w:val="both"/>
      </w:pPr>
      <w:r w:rsidRPr="00D234ED">
        <w:t>3. Формирование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 возможностей.</w:t>
      </w:r>
    </w:p>
    <w:p w:rsidR="004306B7" w:rsidRPr="00D234ED" w:rsidRDefault="004306B7" w:rsidP="004306B7">
      <w:pPr>
        <w:ind w:firstLine="700"/>
        <w:jc w:val="both"/>
        <w:rPr>
          <w:b/>
          <w:i/>
        </w:rPr>
      </w:pPr>
      <w:r w:rsidRPr="00D234ED">
        <w:rPr>
          <w:b/>
          <w:i/>
        </w:rPr>
        <w:t>Цели:</w:t>
      </w:r>
    </w:p>
    <w:p w:rsidR="004306B7" w:rsidRPr="00D234ED" w:rsidRDefault="004306B7" w:rsidP="004306B7">
      <w:pPr>
        <w:ind w:firstLine="700"/>
        <w:jc w:val="both"/>
      </w:pPr>
      <w:r w:rsidRPr="00D234ED">
        <w:t>1. Освоение знаний о безопасном поведении человека в опасных и чрезвычайных ситуациях (ЧС) природного, техногенного и социального характера; их влиянии на безопасность личности, общества и государства; о здоровье человека и здоровом образе жизни (ЗОЖ), об оказании первой медицинской помощи при неотложных состояниях.</w:t>
      </w:r>
    </w:p>
    <w:p w:rsidR="004306B7" w:rsidRPr="00D234ED" w:rsidRDefault="004306B7" w:rsidP="004306B7">
      <w:pPr>
        <w:ind w:firstLine="700"/>
        <w:jc w:val="both"/>
      </w:pPr>
      <w:r w:rsidRPr="00D234ED">
        <w:t xml:space="preserve">2. Развитие личных, духовных и физических качеств, обеспечивающих безопасное поведение в различных опасных и чрезвычайных ситуациях. Воспитание ценностного отношения к человеческой жизни, личному и общественному здоровью. </w:t>
      </w:r>
    </w:p>
    <w:p w:rsidR="004306B7" w:rsidRPr="00D234ED" w:rsidRDefault="004306B7" w:rsidP="004306B7">
      <w:pPr>
        <w:ind w:firstLine="700"/>
        <w:jc w:val="both"/>
      </w:pPr>
      <w:r w:rsidRPr="00D234ED">
        <w:t>3. Развитие черт личности, необходимых для безопасного поведения в ЧС; бдительности по предотвращению актов терроризма; потребности в соблюдении ЗОЖ.</w:t>
      </w:r>
    </w:p>
    <w:p w:rsidR="004306B7" w:rsidRPr="00D234ED" w:rsidRDefault="004306B7" w:rsidP="004306B7">
      <w:pPr>
        <w:ind w:firstLine="700"/>
        <w:jc w:val="both"/>
      </w:pPr>
      <w:r w:rsidRPr="00D234ED">
        <w:t>4. Овладение умениями оценивать возникающие ситуации, опасные для жизни и здоровья; умело действовать в ЧС; оказывать ПМП пострадавшим.</w:t>
      </w:r>
    </w:p>
    <w:p w:rsidR="004306B7" w:rsidRPr="00D234ED" w:rsidRDefault="004306B7" w:rsidP="004306B7">
      <w:pPr>
        <w:ind w:firstLine="700"/>
        <w:jc w:val="both"/>
      </w:pPr>
      <w:r w:rsidRPr="00D234ED">
        <w:t>5. Развивать умения предвидеть возникновение опасных ситуаций по характерным признакам их проявления, а также на основе анализа специальной информации, получаемой из различных источников.</w:t>
      </w:r>
    </w:p>
    <w:p w:rsidR="004306B7" w:rsidRPr="00D234ED" w:rsidRDefault="004306B7" w:rsidP="004306B7">
      <w:pPr>
        <w:tabs>
          <w:tab w:val="left" w:pos="1120"/>
        </w:tabs>
        <w:jc w:val="both"/>
      </w:pPr>
      <w:r w:rsidRPr="00D234ED">
        <w:tab/>
        <w:t xml:space="preserve">Программа предусматривает формирование у обучающихся </w:t>
      </w:r>
      <w:proofErr w:type="spellStart"/>
      <w:r w:rsidRPr="00D234ED">
        <w:t>общеучебных</w:t>
      </w:r>
      <w:proofErr w:type="spellEnd"/>
      <w:r w:rsidRPr="00D234ED">
        <w:t xml:space="preserve"> умений и навыков, универсальных способов деятельности и ключевых компетенций в области безопасности жизнедеятельности. </w:t>
      </w:r>
    </w:p>
    <w:p w:rsidR="004306B7" w:rsidRPr="00D234ED" w:rsidRDefault="004306B7" w:rsidP="004306B7">
      <w:pPr>
        <w:ind w:firstLine="708"/>
        <w:jc w:val="center"/>
        <w:rPr>
          <w:b/>
        </w:rPr>
      </w:pPr>
      <w:r w:rsidRPr="00D234ED">
        <w:rPr>
          <w:b/>
        </w:rPr>
        <w:t>Формы занятий, используемые при обучении:</w:t>
      </w:r>
    </w:p>
    <w:p w:rsidR="004306B7" w:rsidRPr="00D234ED" w:rsidRDefault="004306B7" w:rsidP="004306B7">
      <w:pPr>
        <w:ind w:left="567"/>
        <w:jc w:val="both"/>
      </w:pPr>
      <w:r w:rsidRPr="00D234ED">
        <w:t>- учебные и учебно-тренировочные занятия с элементами моделирования опасных и экстремальных ситуаций;</w:t>
      </w:r>
    </w:p>
    <w:p w:rsidR="004306B7" w:rsidRPr="00D234ED" w:rsidRDefault="004306B7" w:rsidP="004306B7">
      <w:pPr>
        <w:ind w:left="567"/>
        <w:jc w:val="both"/>
      </w:pPr>
      <w:r w:rsidRPr="00D234ED">
        <w:t>- подготовка индивидуальных рефератов;</w:t>
      </w:r>
    </w:p>
    <w:p w:rsidR="004306B7" w:rsidRPr="00D234ED" w:rsidRDefault="004306B7" w:rsidP="004306B7">
      <w:pPr>
        <w:ind w:left="567"/>
        <w:jc w:val="both"/>
      </w:pPr>
      <w:r w:rsidRPr="00D234ED">
        <w:t>- индивидуальные консультации;</w:t>
      </w:r>
    </w:p>
    <w:p w:rsidR="004306B7" w:rsidRPr="00D234ED" w:rsidRDefault="004306B7" w:rsidP="004306B7">
      <w:pPr>
        <w:ind w:left="567"/>
        <w:jc w:val="both"/>
      </w:pPr>
      <w:r w:rsidRPr="00D234ED">
        <w:lastRenderedPageBreak/>
        <w:t>- практические занятия;</w:t>
      </w:r>
    </w:p>
    <w:p w:rsidR="004306B7" w:rsidRPr="00AC3373" w:rsidRDefault="004306B7" w:rsidP="00AC3373">
      <w:pPr>
        <w:ind w:left="567"/>
        <w:jc w:val="both"/>
      </w:pPr>
      <w:r w:rsidRPr="00D234ED">
        <w:t xml:space="preserve">- внеклассная и внешкольная работа </w:t>
      </w:r>
    </w:p>
    <w:p w:rsidR="00EA3635" w:rsidRPr="00D234ED" w:rsidRDefault="00EA3635" w:rsidP="00EA3635">
      <w:pPr>
        <w:pStyle w:val="22"/>
        <w:shd w:val="clear" w:color="auto" w:fill="auto"/>
        <w:spacing w:before="0" w:after="0" w:line="240" w:lineRule="auto"/>
        <w:ind w:left="40" w:right="20"/>
        <w:contextualSpacing/>
        <w:jc w:val="center"/>
        <w:rPr>
          <w:rFonts w:ascii="Times New Roman" w:hAnsi="Times New Roman"/>
          <w:sz w:val="24"/>
          <w:szCs w:val="24"/>
        </w:rPr>
      </w:pPr>
      <w:r w:rsidRPr="00D234ED">
        <w:rPr>
          <w:rFonts w:ascii="Times New Roman" w:hAnsi="Times New Roman"/>
          <w:sz w:val="24"/>
          <w:szCs w:val="24"/>
        </w:rPr>
        <w:t>Технологии, используемые в образовательном процессе:</w:t>
      </w:r>
    </w:p>
    <w:p w:rsidR="00EA3635" w:rsidRPr="00D234ED" w:rsidRDefault="00EA3635" w:rsidP="00EA3635">
      <w:pPr>
        <w:pStyle w:val="11"/>
        <w:shd w:val="clear" w:color="auto" w:fill="auto"/>
        <w:spacing w:after="0" w:line="240" w:lineRule="auto"/>
        <w:ind w:left="800" w:right="20"/>
        <w:contextualSpacing/>
        <w:jc w:val="left"/>
        <w:rPr>
          <w:rFonts w:ascii="Times New Roman" w:hAnsi="Times New Roman"/>
          <w:sz w:val="24"/>
          <w:szCs w:val="24"/>
        </w:rPr>
      </w:pPr>
      <w:r w:rsidRPr="00D234ED">
        <w:rPr>
          <w:rFonts w:ascii="Times New Roman" w:hAnsi="Times New Roman"/>
          <w:sz w:val="24"/>
          <w:szCs w:val="24"/>
        </w:rPr>
        <w:t xml:space="preserve">•Технологии традиционного обучения для освоения минимума содержания образования в соответствии с требованиями стандартов, технологии, построенные на основе объяснительно иллюстрирующего способа обучения. В основе- информирование, просвещение обучающихся и организации их репродуктивных действий с целью выработки у школьников </w:t>
      </w:r>
      <w:proofErr w:type="spellStart"/>
      <w:r w:rsidRPr="00D234ED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D234ED">
        <w:rPr>
          <w:rFonts w:ascii="Times New Roman" w:hAnsi="Times New Roman"/>
          <w:sz w:val="24"/>
          <w:szCs w:val="24"/>
        </w:rPr>
        <w:t xml:space="preserve"> умений и навыков.</w:t>
      </w:r>
    </w:p>
    <w:p w:rsidR="00EA3635" w:rsidRPr="00D234ED" w:rsidRDefault="00EA3635" w:rsidP="00EA3635">
      <w:pPr>
        <w:pStyle w:val="11"/>
        <w:shd w:val="clear" w:color="auto" w:fill="auto"/>
        <w:spacing w:after="0" w:line="240" w:lineRule="auto"/>
        <w:ind w:left="800" w:right="20"/>
        <w:contextualSpacing/>
        <w:jc w:val="left"/>
        <w:rPr>
          <w:rFonts w:ascii="Times New Roman" w:hAnsi="Times New Roman"/>
          <w:sz w:val="24"/>
          <w:szCs w:val="24"/>
        </w:rPr>
      </w:pPr>
      <w:r w:rsidRPr="00D234ED">
        <w:rPr>
          <w:rFonts w:ascii="Times New Roman" w:hAnsi="Times New Roman"/>
          <w:sz w:val="24"/>
          <w:szCs w:val="24"/>
        </w:rPr>
        <w:t xml:space="preserve">•Технологии реализации </w:t>
      </w:r>
      <w:proofErr w:type="spellStart"/>
      <w:r w:rsidRPr="00D234ED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D234ED">
        <w:rPr>
          <w:rFonts w:ascii="Times New Roman" w:hAnsi="Times New Roman"/>
          <w:sz w:val="24"/>
          <w:szCs w:val="24"/>
        </w:rPr>
        <w:t xml:space="preserve"> связей в образовательном процессе.</w:t>
      </w:r>
    </w:p>
    <w:p w:rsidR="00EA3635" w:rsidRPr="00D234ED" w:rsidRDefault="00EA3635" w:rsidP="00EA3635">
      <w:pPr>
        <w:pStyle w:val="11"/>
        <w:shd w:val="clear" w:color="auto" w:fill="auto"/>
        <w:spacing w:after="0" w:line="240" w:lineRule="auto"/>
        <w:ind w:left="800" w:right="20"/>
        <w:contextualSpacing/>
        <w:jc w:val="left"/>
        <w:rPr>
          <w:rFonts w:ascii="Times New Roman" w:hAnsi="Times New Roman"/>
          <w:sz w:val="24"/>
          <w:szCs w:val="24"/>
        </w:rPr>
      </w:pPr>
      <w:r w:rsidRPr="00D234ED">
        <w:rPr>
          <w:rFonts w:ascii="Times New Roman" w:hAnsi="Times New Roman"/>
          <w:sz w:val="24"/>
          <w:szCs w:val="24"/>
        </w:rPr>
        <w:t xml:space="preserve">•Технологии дифференцированного обучения для освоения учебного материала обучающимися, различающимися по уровню </w:t>
      </w:r>
      <w:proofErr w:type="spellStart"/>
      <w:r w:rsidRPr="00D234ED">
        <w:rPr>
          <w:rFonts w:ascii="Times New Roman" w:hAnsi="Times New Roman"/>
          <w:sz w:val="24"/>
          <w:szCs w:val="24"/>
        </w:rPr>
        <w:t>обучаемости</w:t>
      </w:r>
      <w:proofErr w:type="spellEnd"/>
      <w:r w:rsidRPr="00D234ED">
        <w:rPr>
          <w:rFonts w:ascii="Times New Roman" w:hAnsi="Times New Roman"/>
          <w:sz w:val="24"/>
          <w:szCs w:val="24"/>
        </w:rPr>
        <w:t>, повышения познавательного интереса. Осуществляется путем деления класса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</w:t>
      </w:r>
    </w:p>
    <w:p w:rsidR="00EA3635" w:rsidRPr="00D234ED" w:rsidRDefault="00EA3635" w:rsidP="00EA3635">
      <w:pPr>
        <w:pStyle w:val="11"/>
        <w:shd w:val="clear" w:color="auto" w:fill="auto"/>
        <w:spacing w:after="0" w:line="240" w:lineRule="auto"/>
        <w:ind w:left="800" w:right="20"/>
        <w:contextualSpacing/>
        <w:jc w:val="left"/>
        <w:rPr>
          <w:rFonts w:ascii="Times New Roman" w:hAnsi="Times New Roman"/>
          <w:sz w:val="24"/>
          <w:szCs w:val="24"/>
        </w:rPr>
      </w:pPr>
      <w:r w:rsidRPr="00D234ED">
        <w:rPr>
          <w:rFonts w:ascii="Times New Roman" w:hAnsi="Times New Roman"/>
          <w:sz w:val="24"/>
          <w:szCs w:val="24"/>
        </w:rPr>
        <w:t>•Технологии проблемного обучения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учениками заданного предметного материала.</w:t>
      </w:r>
    </w:p>
    <w:p w:rsidR="00EA3635" w:rsidRPr="00D234ED" w:rsidRDefault="00EA3635" w:rsidP="00EA3635">
      <w:pPr>
        <w:pStyle w:val="11"/>
        <w:shd w:val="clear" w:color="auto" w:fill="auto"/>
        <w:spacing w:after="0" w:line="240" w:lineRule="auto"/>
        <w:ind w:left="800" w:right="20"/>
        <w:contextualSpacing/>
        <w:jc w:val="left"/>
        <w:rPr>
          <w:rFonts w:ascii="Times New Roman" w:hAnsi="Times New Roman"/>
          <w:sz w:val="24"/>
          <w:szCs w:val="24"/>
        </w:rPr>
      </w:pPr>
      <w:r w:rsidRPr="00D234ED">
        <w:rPr>
          <w:rFonts w:ascii="Times New Roman" w:hAnsi="Times New Roman"/>
          <w:sz w:val="24"/>
          <w:szCs w:val="24"/>
        </w:rPr>
        <w:t xml:space="preserve"> •Информационно - коммуникационные технологии.</w:t>
      </w:r>
    </w:p>
    <w:p w:rsidR="00EA3635" w:rsidRPr="00D234ED" w:rsidRDefault="00EA3635" w:rsidP="00EA3635">
      <w:pPr>
        <w:pStyle w:val="23"/>
        <w:shd w:val="clear" w:color="auto" w:fill="auto"/>
        <w:spacing w:after="0" w:line="240" w:lineRule="auto"/>
        <w:ind w:left="420" w:right="120" w:firstLine="400"/>
        <w:contextualSpacing/>
      </w:pPr>
    </w:p>
    <w:p w:rsidR="00EA3635" w:rsidRPr="00D234ED" w:rsidRDefault="00EA3635" w:rsidP="00EA3635">
      <w:pPr>
        <w:pStyle w:val="22"/>
        <w:shd w:val="clear" w:color="auto" w:fill="auto"/>
        <w:spacing w:before="0" w:after="0" w:line="240" w:lineRule="auto"/>
        <w:ind w:left="100" w:firstLine="320"/>
        <w:contextualSpacing/>
        <w:jc w:val="center"/>
        <w:rPr>
          <w:rFonts w:ascii="Times New Roman" w:hAnsi="Times New Roman"/>
          <w:sz w:val="24"/>
          <w:szCs w:val="24"/>
        </w:rPr>
      </w:pPr>
      <w:r w:rsidRPr="00D234ED">
        <w:rPr>
          <w:rFonts w:ascii="Times New Roman" w:hAnsi="Times New Roman"/>
          <w:sz w:val="24"/>
          <w:szCs w:val="24"/>
        </w:rPr>
        <w:t>Виды и формы контроля</w:t>
      </w:r>
    </w:p>
    <w:p w:rsidR="00EA3635" w:rsidRPr="00D234ED" w:rsidRDefault="00EA3635" w:rsidP="00EA3635">
      <w:pPr>
        <w:pStyle w:val="33"/>
        <w:shd w:val="clear" w:color="auto" w:fill="auto"/>
        <w:spacing w:before="0" w:after="0" w:line="240" w:lineRule="auto"/>
        <w:ind w:left="100"/>
        <w:contextualSpacing/>
        <w:rPr>
          <w:rFonts w:ascii="Times New Roman" w:hAnsi="Times New Roman"/>
          <w:sz w:val="24"/>
          <w:szCs w:val="24"/>
        </w:rPr>
      </w:pPr>
      <w:r w:rsidRPr="00D234ED">
        <w:rPr>
          <w:rFonts w:ascii="Times New Roman" w:hAnsi="Times New Roman"/>
          <w:sz w:val="24"/>
          <w:szCs w:val="24"/>
        </w:rPr>
        <w:t>Формы контроля</w:t>
      </w:r>
    </w:p>
    <w:p w:rsidR="00EA3635" w:rsidRPr="00D234ED" w:rsidRDefault="00EA3635" w:rsidP="00EA3635">
      <w:pPr>
        <w:pStyle w:val="23"/>
        <w:numPr>
          <w:ilvl w:val="0"/>
          <w:numId w:val="26"/>
        </w:numPr>
        <w:shd w:val="clear" w:color="auto" w:fill="auto"/>
        <w:tabs>
          <w:tab w:val="left" w:pos="775"/>
        </w:tabs>
        <w:spacing w:after="0" w:line="240" w:lineRule="auto"/>
        <w:ind w:left="100" w:firstLine="320"/>
        <w:contextualSpacing/>
        <w:jc w:val="both"/>
      </w:pPr>
      <w:r w:rsidRPr="00D234ED">
        <w:t>Индивидуальный</w:t>
      </w:r>
    </w:p>
    <w:p w:rsidR="00EA3635" w:rsidRPr="00D234ED" w:rsidRDefault="00EA3635" w:rsidP="00EA3635">
      <w:pPr>
        <w:pStyle w:val="23"/>
        <w:numPr>
          <w:ilvl w:val="0"/>
          <w:numId w:val="26"/>
        </w:numPr>
        <w:shd w:val="clear" w:color="auto" w:fill="auto"/>
        <w:tabs>
          <w:tab w:val="left" w:pos="770"/>
        </w:tabs>
        <w:spacing w:after="0" w:line="240" w:lineRule="auto"/>
        <w:ind w:left="100" w:firstLine="320"/>
        <w:contextualSpacing/>
        <w:jc w:val="both"/>
      </w:pPr>
      <w:r w:rsidRPr="00D234ED">
        <w:t>Групповой</w:t>
      </w:r>
    </w:p>
    <w:p w:rsidR="00EA3635" w:rsidRPr="00D234ED" w:rsidRDefault="00EA3635" w:rsidP="00EA3635">
      <w:pPr>
        <w:pStyle w:val="23"/>
        <w:numPr>
          <w:ilvl w:val="0"/>
          <w:numId w:val="26"/>
        </w:numPr>
        <w:shd w:val="clear" w:color="auto" w:fill="auto"/>
        <w:tabs>
          <w:tab w:val="left" w:pos="770"/>
        </w:tabs>
        <w:spacing w:after="0" w:line="240" w:lineRule="auto"/>
        <w:ind w:left="100" w:firstLine="320"/>
        <w:contextualSpacing/>
        <w:jc w:val="both"/>
      </w:pPr>
      <w:r w:rsidRPr="00D234ED">
        <w:t>Фронтальный</w:t>
      </w:r>
    </w:p>
    <w:p w:rsidR="00EA3635" w:rsidRPr="00D234ED" w:rsidRDefault="00EA3635" w:rsidP="00EA3635">
      <w:pPr>
        <w:pStyle w:val="33"/>
        <w:shd w:val="clear" w:color="auto" w:fill="auto"/>
        <w:spacing w:before="0" w:after="0" w:line="240" w:lineRule="auto"/>
        <w:ind w:left="100"/>
        <w:contextualSpacing/>
        <w:rPr>
          <w:rFonts w:ascii="Times New Roman" w:hAnsi="Times New Roman"/>
          <w:sz w:val="24"/>
          <w:szCs w:val="24"/>
        </w:rPr>
      </w:pPr>
      <w:r w:rsidRPr="00D234ED">
        <w:rPr>
          <w:rFonts w:ascii="Times New Roman" w:hAnsi="Times New Roman"/>
          <w:sz w:val="24"/>
          <w:szCs w:val="24"/>
        </w:rPr>
        <w:t>Виды контроля</w:t>
      </w:r>
    </w:p>
    <w:p w:rsidR="00EA3635" w:rsidRPr="00D234ED" w:rsidRDefault="00EA3635" w:rsidP="00EA3635">
      <w:pPr>
        <w:pStyle w:val="23"/>
        <w:numPr>
          <w:ilvl w:val="0"/>
          <w:numId w:val="26"/>
        </w:numPr>
        <w:shd w:val="clear" w:color="auto" w:fill="auto"/>
        <w:tabs>
          <w:tab w:val="left" w:pos="770"/>
        </w:tabs>
        <w:spacing w:after="0" w:line="240" w:lineRule="auto"/>
        <w:ind w:left="100" w:firstLine="320"/>
        <w:contextualSpacing/>
        <w:jc w:val="both"/>
      </w:pPr>
      <w:r w:rsidRPr="00D234ED">
        <w:t>Предварительный</w:t>
      </w:r>
    </w:p>
    <w:p w:rsidR="00EA3635" w:rsidRPr="00D234ED" w:rsidRDefault="00EA3635" w:rsidP="00EA3635">
      <w:pPr>
        <w:pStyle w:val="23"/>
        <w:numPr>
          <w:ilvl w:val="0"/>
          <w:numId w:val="26"/>
        </w:numPr>
        <w:shd w:val="clear" w:color="auto" w:fill="auto"/>
        <w:tabs>
          <w:tab w:val="left" w:pos="770"/>
        </w:tabs>
        <w:spacing w:after="0" w:line="240" w:lineRule="auto"/>
        <w:ind w:left="100" w:firstLine="320"/>
        <w:contextualSpacing/>
        <w:jc w:val="both"/>
      </w:pPr>
      <w:r w:rsidRPr="00D234ED">
        <w:t>Текущий</w:t>
      </w:r>
    </w:p>
    <w:p w:rsidR="00EA3635" w:rsidRPr="00D234ED" w:rsidRDefault="00EA3635" w:rsidP="00EA3635">
      <w:pPr>
        <w:pStyle w:val="23"/>
        <w:numPr>
          <w:ilvl w:val="0"/>
          <w:numId w:val="26"/>
        </w:numPr>
        <w:shd w:val="clear" w:color="auto" w:fill="auto"/>
        <w:tabs>
          <w:tab w:val="left" w:pos="770"/>
        </w:tabs>
        <w:spacing w:after="0" w:line="240" w:lineRule="auto"/>
        <w:ind w:left="100" w:firstLine="320"/>
        <w:contextualSpacing/>
        <w:jc w:val="both"/>
      </w:pPr>
      <w:r w:rsidRPr="00D234ED">
        <w:t>Тематический</w:t>
      </w:r>
    </w:p>
    <w:p w:rsidR="004306B7" w:rsidRPr="00D234ED" w:rsidRDefault="00EA3635" w:rsidP="00EA3635">
      <w:pPr>
        <w:pStyle w:val="23"/>
        <w:numPr>
          <w:ilvl w:val="0"/>
          <w:numId w:val="26"/>
        </w:numPr>
        <w:shd w:val="clear" w:color="auto" w:fill="auto"/>
        <w:tabs>
          <w:tab w:val="left" w:pos="770"/>
        </w:tabs>
        <w:spacing w:after="0" w:line="240" w:lineRule="auto"/>
        <w:ind w:left="100" w:firstLine="320"/>
        <w:contextualSpacing/>
        <w:jc w:val="both"/>
      </w:pPr>
      <w:r w:rsidRPr="00D234ED">
        <w:t>Итоговый</w:t>
      </w:r>
    </w:p>
    <w:p w:rsidR="004E5D50" w:rsidRPr="00D234ED" w:rsidRDefault="004E5D50" w:rsidP="004E5D50">
      <w:pPr>
        <w:ind w:firstLine="700"/>
        <w:jc w:val="center"/>
        <w:rPr>
          <w:b/>
        </w:rPr>
      </w:pPr>
    </w:p>
    <w:p w:rsidR="004E5D50" w:rsidRPr="00D234ED" w:rsidRDefault="004E5D50" w:rsidP="00EA3635">
      <w:pPr>
        <w:ind w:firstLine="700"/>
        <w:jc w:val="center"/>
        <w:rPr>
          <w:b/>
        </w:rPr>
      </w:pPr>
      <w:r w:rsidRPr="00D234ED">
        <w:rPr>
          <w:b/>
        </w:rPr>
        <w:t>Учебно-тематический план</w:t>
      </w:r>
    </w:p>
    <w:p w:rsidR="004E5D50" w:rsidRPr="00D234ED" w:rsidRDefault="004E5D50" w:rsidP="004E5D50">
      <w:pPr>
        <w:ind w:firstLine="700"/>
        <w:jc w:val="center"/>
        <w:rPr>
          <w:b/>
        </w:rPr>
      </w:pPr>
    </w:p>
    <w:p w:rsidR="004E5D50" w:rsidRPr="00D234ED" w:rsidRDefault="004E5D50" w:rsidP="004E5D50">
      <w:pPr>
        <w:ind w:firstLine="700"/>
        <w:jc w:val="center"/>
        <w:rPr>
          <w:b/>
        </w:rPr>
      </w:pPr>
    </w:p>
    <w:tbl>
      <w:tblPr>
        <w:tblW w:w="0" w:type="auto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1"/>
        <w:gridCol w:w="5737"/>
        <w:gridCol w:w="2416"/>
      </w:tblGrid>
      <w:tr w:rsidR="004E5D50" w:rsidRPr="00D234ED" w:rsidTr="004E5D50">
        <w:trPr>
          <w:trHeight w:val="911"/>
        </w:trPr>
        <w:tc>
          <w:tcPr>
            <w:tcW w:w="1251" w:type="dxa"/>
          </w:tcPr>
          <w:p w:rsidR="004E5D50" w:rsidRPr="00D234ED" w:rsidRDefault="004E5D50" w:rsidP="004E5D50">
            <w:pPr>
              <w:pStyle w:val="2"/>
              <w:widowControl w:val="0"/>
              <w:ind w:firstLine="0"/>
              <w:rPr>
                <w:rFonts w:ascii="Times New Roman" w:hAnsi="Times New Roman"/>
                <w:b/>
              </w:rPr>
            </w:pPr>
            <w:r w:rsidRPr="00D234ED">
              <w:rPr>
                <w:rFonts w:ascii="Times New Roman" w:hAnsi="Times New Roman"/>
                <w:b/>
              </w:rPr>
              <w:t>№</w:t>
            </w:r>
            <w:proofErr w:type="spellStart"/>
            <w:r w:rsidRPr="00D234ED">
              <w:rPr>
                <w:rFonts w:ascii="Times New Roman" w:hAnsi="Times New Roman"/>
                <w:b/>
              </w:rPr>
              <w:t>п\п</w:t>
            </w:r>
            <w:proofErr w:type="spellEnd"/>
          </w:p>
          <w:p w:rsidR="004E5D50" w:rsidRPr="00D234ED" w:rsidRDefault="004E5D50" w:rsidP="004E5D50">
            <w:pPr>
              <w:pStyle w:val="2"/>
              <w:widowControl w:val="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37" w:type="dxa"/>
          </w:tcPr>
          <w:p w:rsidR="004E5D50" w:rsidRPr="00D234ED" w:rsidRDefault="004E5D50" w:rsidP="004E5D50">
            <w:pPr>
              <w:pStyle w:val="2"/>
              <w:widowControl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234ED">
              <w:rPr>
                <w:rFonts w:ascii="Times New Roman" w:hAnsi="Times New Roman"/>
                <w:b/>
              </w:rPr>
              <w:t>Наименование разделов и тем</w:t>
            </w:r>
          </w:p>
          <w:p w:rsidR="004E5D50" w:rsidRPr="00D234ED" w:rsidRDefault="004E5D50" w:rsidP="004E5D50">
            <w:pPr>
              <w:pStyle w:val="2"/>
              <w:widowControl w:val="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6" w:type="dxa"/>
          </w:tcPr>
          <w:p w:rsidR="004E5D50" w:rsidRPr="00D234ED" w:rsidRDefault="004E5D50" w:rsidP="004E5D50">
            <w:pPr>
              <w:suppressAutoHyphens w:val="0"/>
              <w:spacing w:after="200" w:line="276" w:lineRule="auto"/>
              <w:rPr>
                <w:b/>
                <w:lang w:eastAsia="en-US"/>
              </w:rPr>
            </w:pPr>
            <w:r w:rsidRPr="00D234ED">
              <w:rPr>
                <w:b/>
                <w:lang w:eastAsia="en-US"/>
              </w:rPr>
              <w:t>Всего часов</w:t>
            </w:r>
          </w:p>
          <w:p w:rsidR="004E5D50" w:rsidRPr="00D234ED" w:rsidRDefault="004E5D50" w:rsidP="004E5D50">
            <w:pPr>
              <w:pStyle w:val="2"/>
              <w:widowControl w:val="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E5D50" w:rsidRPr="00D234ED" w:rsidTr="004E5D50">
        <w:trPr>
          <w:trHeight w:val="1284"/>
        </w:trPr>
        <w:tc>
          <w:tcPr>
            <w:tcW w:w="1251" w:type="dxa"/>
          </w:tcPr>
          <w:p w:rsidR="004E5D50" w:rsidRPr="00D234ED" w:rsidRDefault="004E5D50" w:rsidP="004E5D50">
            <w:pPr>
              <w:pStyle w:val="2"/>
              <w:widowControl w:val="0"/>
              <w:jc w:val="center"/>
              <w:rPr>
                <w:rFonts w:ascii="Times New Roman" w:hAnsi="Times New Roman"/>
              </w:rPr>
            </w:pPr>
          </w:p>
          <w:p w:rsidR="004E5D50" w:rsidRPr="00D234ED" w:rsidRDefault="004E5D50" w:rsidP="004E5D50">
            <w:pPr>
              <w:pStyle w:val="2"/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D234ED">
              <w:rPr>
                <w:rFonts w:ascii="Times New Roman" w:hAnsi="Times New Roman"/>
              </w:rPr>
              <w:t>1</w:t>
            </w:r>
          </w:p>
        </w:tc>
        <w:tc>
          <w:tcPr>
            <w:tcW w:w="5737" w:type="dxa"/>
          </w:tcPr>
          <w:p w:rsidR="004E5D50" w:rsidRPr="00D234ED" w:rsidRDefault="004E5D50" w:rsidP="004E5D50">
            <w:pPr>
              <w:pStyle w:val="2"/>
              <w:widowControl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234ED">
              <w:rPr>
                <w:rFonts w:ascii="Times New Roman" w:hAnsi="Times New Roman"/>
                <w:b/>
              </w:rPr>
              <w:t>Раздел 1.</w:t>
            </w:r>
          </w:p>
          <w:p w:rsidR="004E5D50" w:rsidRPr="00D234ED" w:rsidRDefault="004E5D50" w:rsidP="004E5D50">
            <w:pPr>
              <w:pStyle w:val="2"/>
              <w:widowControl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234ED">
              <w:rPr>
                <w:rFonts w:ascii="Times New Roman" w:hAnsi="Times New Roman"/>
                <w:b/>
              </w:rPr>
              <w:t>Безопасность человека в природных условиях</w:t>
            </w:r>
          </w:p>
        </w:tc>
        <w:tc>
          <w:tcPr>
            <w:tcW w:w="2416" w:type="dxa"/>
          </w:tcPr>
          <w:p w:rsidR="004E5D50" w:rsidRPr="00D234ED" w:rsidRDefault="004E5D50" w:rsidP="004E5D50">
            <w:pPr>
              <w:pStyle w:val="2"/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D234ED">
              <w:rPr>
                <w:rFonts w:ascii="Times New Roman" w:hAnsi="Times New Roman"/>
              </w:rPr>
              <w:t>23</w:t>
            </w:r>
          </w:p>
        </w:tc>
      </w:tr>
      <w:tr w:rsidR="004E5D50" w:rsidRPr="00D234ED" w:rsidTr="004E5D50">
        <w:trPr>
          <w:trHeight w:val="1008"/>
        </w:trPr>
        <w:tc>
          <w:tcPr>
            <w:tcW w:w="1251" w:type="dxa"/>
          </w:tcPr>
          <w:p w:rsidR="004E5D50" w:rsidRPr="00D234ED" w:rsidRDefault="004E5D50" w:rsidP="004E5D50">
            <w:pPr>
              <w:pStyle w:val="2"/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D234ED">
              <w:rPr>
                <w:rFonts w:ascii="Times New Roman" w:hAnsi="Times New Roman"/>
              </w:rPr>
              <w:t>2</w:t>
            </w:r>
          </w:p>
          <w:p w:rsidR="004E5D50" w:rsidRPr="00D234ED" w:rsidRDefault="004E5D50" w:rsidP="004E5D50">
            <w:pPr>
              <w:pStyle w:val="2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7" w:type="dxa"/>
          </w:tcPr>
          <w:p w:rsidR="004E5D50" w:rsidRPr="00D234ED" w:rsidRDefault="004E5D50" w:rsidP="004E5D50">
            <w:pPr>
              <w:pStyle w:val="2"/>
              <w:widowControl w:val="0"/>
              <w:ind w:firstLine="0"/>
              <w:rPr>
                <w:rFonts w:ascii="Times New Roman" w:hAnsi="Times New Roman"/>
              </w:rPr>
            </w:pPr>
            <w:r w:rsidRPr="00D234ED">
              <w:rPr>
                <w:rFonts w:ascii="Times New Roman" w:hAnsi="Times New Roman"/>
              </w:rPr>
              <w:t>Гл.1. Подготовка к активному отдыху на природе</w:t>
            </w:r>
          </w:p>
          <w:p w:rsidR="004E5D50" w:rsidRPr="00D234ED" w:rsidRDefault="004E5D50" w:rsidP="004E5D50">
            <w:pPr>
              <w:pStyle w:val="2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4E5D50" w:rsidRPr="00D234ED" w:rsidRDefault="004E5D50" w:rsidP="004E5D50">
            <w:pPr>
              <w:pStyle w:val="2"/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D234ED">
              <w:rPr>
                <w:rFonts w:ascii="Times New Roman" w:hAnsi="Times New Roman"/>
              </w:rPr>
              <w:t>6</w:t>
            </w:r>
          </w:p>
        </w:tc>
      </w:tr>
      <w:tr w:rsidR="004E5D50" w:rsidRPr="00D234ED" w:rsidTr="004E5D50">
        <w:trPr>
          <w:trHeight w:val="1111"/>
        </w:trPr>
        <w:tc>
          <w:tcPr>
            <w:tcW w:w="1251" w:type="dxa"/>
          </w:tcPr>
          <w:p w:rsidR="004E5D50" w:rsidRPr="00D234ED" w:rsidRDefault="004E5D50" w:rsidP="004E5D50">
            <w:pPr>
              <w:pStyle w:val="2"/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D234ED">
              <w:rPr>
                <w:rFonts w:ascii="Times New Roman" w:hAnsi="Times New Roman"/>
              </w:rPr>
              <w:lastRenderedPageBreak/>
              <w:t>3</w:t>
            </w:r>
          </w:p>
          <w:p w:rsidR="004E5D50" w:rsidRPr="00D234ED" w:rsidRDefault="004E5D50" w:rsidP="004E5D50">
            <w:pPr>
              <w:pStyle w:val="2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7" w:type="dxa"/>
          </w:tcPr>
          <w:p w:rsidR="004E5D50" w:rsidRPr="00D234ED" w:rsidRDefault="004E5D50" w:rsidP="004E5D50">
            <w:pPr>
              <w:pStyle w:val="2"/>
              <w:widowControl w:val="0"/>
              <w:ind w:firstLine="0"/>
              <w:rPr>
                <w:rFonts w:ascii="Times New Roman" w:hAnsi="Times New Roman"/>
              </w:rPr>
            </w:pPr>
            <w:r w:rsidRPr="00D234ED">
              <w:rPr>
                <w:rFonts w:ascii="Times New Roman" w:hAnsi="Times New Roman"/>
              </w:rPr>
              <w:t>Гл.2. Активный отдых на природе и безопасность</w:t>
            </w:r>
          </w:p>
          <w:p w:rsidR="004E5D50" w:rsidRPr="00D234ED" w:rsidRDefault="004E5D50" w:rsidP="004E5D50">
            <w:pPr>
              <w:pStyle w:val="2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4E5D50" w:rsidRPr="00D234ED" w:rsidRDefault="004E5D50" w:rsidP="004E5D50">
            <w:pPr>
              <w:pStyle w:val="2"/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D234ED">
              <w:rPr>
                <w:rFonts w:ascii="Times New Roman" w:hAnsi="Times New Roman"/>
              </w:rPr>
              <w:t>5</w:t>
            </w:r>
          </w:p>
        </w:tc>
      </w:tr>
      <w:tr w:rsidR="004E5D50" w:rsidRPr="00D234ED" w:rsidTr="004E5D50">
        <w:trPr>
          <w:trHeight w:val="1441"/>
        </w:trPr>
        <w:tc>
          <w:tcPr>
            <w:tcW w:w="1251" w:type="dxa"/>
          </w:tcPr>
          <w:p w:rsidR="004E5D50" w:rsidRPr="00D234ED" w:rsidRDefault="004E5D50" w:rsidP="004E5D50">
            <w:pPr>
              <w:pStyle w:val="2"/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D234ED">
              <w:rPr>
                <w:rFonts w:ascii="Times New Roman" w:hAnsi="Times New Roman"/>
              </w:rPr>
              <w:t>4</w:t>
            </w:r>
          </w:p>
          <w:p w:rsidR="004E5D50" w:rsidRPr="00D234ED" w:rsidRDefault="004E5D50" w:rsidP="004E5D50">
            <w:pPr>
              <w:pStyle w:val="2"/>
              <w:widowControl w:val="0"/>
              <w:jc w:val="center"/>
              <w:rPr>
                <w:rFonts w:ascii="Times New Roman" w:hAnsi="Times New Roman"/>
              </w:rPr>
            </w:pPr>
          </w:p>
          <w:p w:rsidR="004E5D50" w:rsidRPr="00D234ED" w:rsidRDefault="004E5D50" w:rsidP="004E5D50">
            <w:pPr>
              <w:pStyle w:val="2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7" w:type="dxa"/>
          </w:tcPr>
          <w:p w:rsidR="004E5D50" w:rsidRPr="00D234ED" w:rsidRDefault="004E5D50" w:rsidP="004E5D50">
            <w:pPr>
              <w:pStyle w:val="2"/>
              <w:widowControl w:val="0"/>
              <w:ind w:firstLine="0"/>
              <w:rPr>
                <w:rFonts w:ascii="Times New Roman" w:hAnsi="Times New Roman"/>
              </w:rPr>
            </w:pPr>
            <w:r w:rsidRPr="00D234ED">
              <w:rPr>
                <w:rFonts w:ascii="Times New Roman" w:hAnsi="Times New Roman"/>
              </w:rPr>
              <w:t>Гл.3. Дальний (внутренний) и выездной туризм. Меры безопасности</w:t>
            </w:r>
          </w:p>
        </w:tc>
        <w:tc>
          <w:tcPr>
            <w:tcW w:w="2416" w:type="dxa"/>
          </w:tcPr>
          <w:p w:rsidR="004E5D50" w:rsidRPr="00D234ED" w:rsidRDefault="004E5D50" w:rsidP="004E5D50">
            <w:pPr>
              <w:suppressAutoHyphens w:val="0"/>
              <w:spacing w:after="200" w:line="276" w:lineRule="auto"/>
              <w:jc w:val="center"/>
              <w:rPr>
                <w:lang w:eastAsia="en-US"/>
              </w:rPr>
            </w:pPr>
            <w:r w:rsidRPr="00D234ED">
              <w:rPr>
                <w:lang w:eastAsia="en-US"/>
              </w:rPr>
              <w:t>5</w:t>
            </w:r>
          </w:p>
          <w:p w:rsidR="004E5D50" w:rsidRPr="00D234ED" w:rsidRDefault="004E5D50" w:rsidP="004E5D50">
            <w:pPr>
              <w:pStyle w:val="2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4E5D50" w:rsidRPr="00D234ED" w:rsidTr="004E5D50">
        <w:trPr>
          <w:trHeight w:val="1507"/>
        </w:trPr>
        <w:tc>
          <w:tcPr>
            <w:tcW w:w="1251" w:type="dxa"/>
          </w:tcPr>
          <w:p w:rsidR="004E5D50" w:rsidRPr="00D234ED" w:rsidRDefault="004E5D50" w:rsidP="004E5D50">
            <w:pPr>
              <w:pStyle w:val="2"/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D234ED">
              <w:rPr>
                <w:rFonts w:ascii="Times New Roman" w:hAnsi="Times New Roman"/>
              </w:rPr>
              <w:t>5</w:t>
            </w:r>
          </w:p>
          <w:p w:rsidR="004E5D50" w:rsidRPr="00D234ED" w:rsidRDefault="004E5D50" w:rsidP="004E5D50">
            <w:pPr>
              <w:pStyle w:val="2"/>
              <w:widowControl w:val="0"/>
              <w:jc w:val="center"/>
              <w:rPr>
                <w:rFonts w:ascii="Times New Roman" w:hAnsi="Times New Roman"/>
              </w:rPr>
            </w:pPr>
          </w:p>
          <w:p w:rsidR="004E5D50" w:rsidRPr="00D234ED" w:rsidRDefault="004E5D50" w:rsidP="004E5D50">
            <w:pPr>
              <w:pStyle w:val="2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7" w:type="dxa"/>
          </w:tcPr>
          <w:p w:rsidR="004E5D50" w:rsidRPr="00D234ED" w:rsidRDefault="004E5D50" w:rsidP="004E5D50">
            <w:pPr>
              <w:pStyle w:val="2"/>
              <w:widowControl w:val="0"/>
              <w:ind w:firstLine="0"/>
              <w:rPr>
                <w:rFonts w:ascii="Times New Roman" w:hAnsi="Times New Roman"/>
              </w:rPr>
            </w:pPr>
            <w:r w:rsidRPr="00D234ED">
              <w:rPr>
                <w:rFonts w:ascii="Times New Roman" w:hAnsi="Times New Roman"/>
              </w:rPr>
              <w:t>Гл.4. Обеспечение безопасности при автономном существовании человека в природной среде</w:t>
            </w:r>
          </w:p>
        </w:tc>
        <w:tc>
          <w:tcPr>
            <w:tcW w:w="2416" w:type="dxa"/>
          </w:tcPr>
          <w:p w:rsidR="004E5D50" w:rsidRPr="00D234ED" w:rsidRDefault="004E5D50" w:rsidP="004E5D50">
            <w:pPr>
              <w:pStyle w:val="2"/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D234ED">
              <w:rPr>
                <w:rFonts w:ascii="Times New Roman" w:hAnsi="Times New Roman"/>
              </w:rPr>
              <w:t>3</w:t>
            </w:r>
          </w:p>
        </w:tc>
      </w:tr>
      <w:tr w:rsidR="004E5D50" w:rsidRPr="00D234ED" w:rsidTr="004E5D50">
        <w:trPr>
          <w:trHeight w:val="1132"/>
        </w:trPr>
        <w:tc>
          <w:tcPr>
            <w:tcW w:w="1251" w:type="dxa"/>
          </w:tcPr>
          <w:p w:rsidR="004E5D50" w:rsidRPr="00D234ED" w:rsidRDefault="004E5D50" w:rsidP="004E5D50">
            <w:pPr>
              <w:pStyle w:val="2"/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D234ED">
              <w:rPr>
                <w:rFonts w:ascii="Times New Roman" w:hAnsi="Times New Roman"/>
              </w:rPr>
              <w:t>6</w:t>
            </w:r>
          </w:p>
          <w:p w:rsidR="004E5D50" w:rsidRPr="00D234ED" w:rsidRDefault="004E5D50" w:rsidP="004E5D50">
            <w:pPr>
              <w:pStyle w:val="2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7" w:type="dxa"/>
          </w:tcPr>
          <w:p w:rsidR="004E5D50" w:rsidRPr="00D234ED" w:rsidRDefault="004E5D50" w:rsidP="004E5D50">
            <w:pPr>
              <w:pStyle w:val="2"/>
              <w:widowControl w:val="0"/>
              <w:ind w:firstLine="0"/>
              <w:rPr>
                <w:rFonts w:ascii="Times New Roman" w:hAnsi="Times New Roman"/>
              </w:rPr>
            </w:pPr>
            <w:r w:rsidRPr="00D234ED">
              <w:rPr>
                <w:rFonts w:ascii="Times New Roman" w:hAnsi="Times New Roman"/>
              </w:rPr>
              <w:t xml:space="preserve">Гл.5. Опасные ситуации в природных условиях  </w:t>
            </w:r>
          </w:p>
        </w:tc>
        <w:tc>
          <w:tcPr>
            <w:tcW w:w="2416" w:type="dxa"/>
          </w:tcPr>
          <w:p w:rsidR="004E5D50" w:rsidRPr="00D234ED" w:rsidRDefault="004E5D50" w:rsidP="004E5D50">
            <w:pPr>
              <w:pStyle w:val="2"/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D234ED">
              <w:rPr>
                <w:rFonts w:ascii="Times New Roman" w:hAnsi="Times New Roman"/>
              </w:rPr>
              <w:t>4</w:t>
            </w:r>
          </w:p>
        </w:tc>
      </w:tr>
      <w:tr w:rsidR="004E5D50" w:rsidRPr="00D234ED" w:rsidTr="004E5D50">
        <w:trPr>
          <w:trHeight w:val="848"/>
        </w:trPr>
        <w:tc>
          <w:tcPr>
            <w:tcW w:w="1251" w:type="dxa"/>
          </w:tcPr>
          <w:p w:rsidR="004E5D50" w:rsidRPr="00D234ED" w:rsidRDefault="004E5D50" w:rsidP="004E5D50">
            <w:pPr>
              <w:pStyle w:val="2"/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D234ED">
              <w:rPr>
                <w:rFonts w:ascii="Times New Roman" w:hAnsi="Times New Roman"/>
              </w:rPr>
              <w:t>7</w:t>
            </w:r>
          </w:p>
          <w:p w:rsidR="004E5D50" w:rsidRPr="00D234ED" w:rsidRDefault="004E5D50" w:rsidP="004E5D50">
            <w:pPr>
              <w:pStyle w:val="2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7" w:type="dxa"/>
          </w:tcPr>
          <w:p w:rsidR="004E5D50" w:rsidRPr="00D234ED" w:rsidRDefault="004E5D50" w:rsidP="004E5D50">
            <w:pPr>
              <w:pStyle w:val="2"/>
              <w:widowControl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234ED">
              <w:rPr>
                <w:rFonts w:ascii="Times New Roman" w:hAnsi="Times New Roman"/>
                <w:b/>
              </w:rPr>
              <w:t>Раздел 2. Основы медицинских знаний и здорового образа жизни</w:t>
            </w:r>
          </w:p>
        </w:tc>
        <w:tc>
          <w:tcPr>
            <w:tcW w:w="2416" w:type="dxa"/>
          </w:tcPr>
          <w:p w:rsidR="004E5D50" w:rsidRPr="00D234ED" w:rsidRDefault="004E5D50" w:rsidP="004E5D50">
            <w:pPr>
              <w:pStyle w:val="2"/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D234ED">
              <w:rPr>
                <w:rFonts w:ascii="Times New Roman" w:hAnsi="Times New Roman"/>
              </w:rPr>
              <w:t>1</w:t>
            </w:r>
            <w:r w:rsidR="00AC3373">
              <w:rPr>
                <w:rFonts w:ascii="Times New Roman" w:hAnsi="Times New Roman"/>
              </w:rPr>
              <w:t>2</w:t>
            </w:r>
          </w:p>
        </w:tc>
      </w:tr>
      <w:tr w:rsidR="004E5D50" w:rsidRPr="00D234ED" w:rsidTr="004E5D50">
        <w:trPr>
          <w:trHeight w:val="1037"/>
        </w:trPr>
        <w:tc>
          <w:tcPr>
            <w:tcW w:w="1251" w:type="dxa"/>
          </w:tcPr>
          <w:p w:rsidR="004E5D50" w:rsidRPr="00D234ED" w:rsidRDefault="004E5D50" w:rsidP="004E5D50">
            <w:pPr>
              <w:pStyle w:val="2"/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D234ED">
              <w:rPr>
                <w:rFonts w:ascii="Times New Roman" w:hAnsi="Times New Roman"/>
              </w:rPr>
              <w:t>8</w:t>
            </w:r>
          </w:p>
          <w:p w:rsidR="004E5D50" w:rsidRPr="00D234ED" w:rsidRDefault="004E5D50" w:rsidP="004E5D50">
            <w:pPr>
              <w:pStyle w:val="2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7" w:type="dxa"/>
          </w:tcPr>
          <w:p w:rsidR="004E5D50" w:rsidRPr="00D234ED" w:rsidRDefault="004E5D50" w:rsidP="004E5D50">
            <w:pPr>
              <w:pStyle w:val="2"/>
              <w:widowControl w:val="0"/>
              <w:ind w:firstLine="0"/>
              <w:rPr>
                <w:rFonts w:ascii="Times New Roman" w:hAnsi="Times New Roman"/>
              </w:rPr>
            </w:pPr>
            <w:r w:rsidRPr="00D234ED">
              <w:rPr>
                <w:rFonts w:ascii="Times New Roman" w:hAnsi="Times New Roman"/>
              </w:rPr>
              <w:t xml:space="preserve">Гл.6. Основы медицинских знаний и оказание первой медицинской помощи </w:t>
            </w:r>
          </w:p>
        </w:tc>
        <w:tc>
          <w:tcPr>
            <w:tcW w:w="2416" w:type="dxa"/>
          </w:tcPr>
          <w:p w:rsidR="004E5D50" w:rsidRPr="00D234ED" w:rsidRDefault="004E5D50" w:rsidP="004E5D50">
            <w:pPr>
              <w:pStyle w:val="2"/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D234ED">
              <w:rPr>
                <w:rFonts w:ascii="Times New Roman" w:hAnsi="Times New Roman"/>
              </w:rPr>
              <w:t>5</w:t>
            </w:r>
          </w:p>
        </w:tc>
      </w:tr>
      <w:tr w:rsidR="004E5D50" w:rsidRPr="00D234ED" w:rsidTr="004E5D50">
        <w:trPr>
          <w:trHeight w:val="1037"/>
        </w:trPr>
        <w:tc>
          <w:tcPr>
            <w:tcW w:w="1251" w:type="dxa"/>
          </w:tcPr>
          <w:p w:rsidR="004E5D50" w:rsidRPr="00D234ED" w:rsidRDefault="004E5D50" w:rsidP="004E5D50">
            <w:pPr>
              <w:pStyle w:val="2"/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D234ED">
              <w:rPr>
                <w:rFonts w:ascii="Times New Roman" w:hAnsi="Times New Roman"/>
              </w:rPr>
              <w:t>9</w:t>
            </w:r>
          </w:p>
          <w:p w:rsidR="004E5D50" w:rsidRPr="00D234ED" w:rsidRDefault="004E5D50" w:rsidP="004E5D50">
            <w:pPr>
              <w:pStyle w:val="2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7" w:type="dxa"/>
          </w:tcPr>
          <w:p w:rsidR="004E5D50" w:rsidRPr="00D234ED" w:rsidRDefault="004E5D50" w:rsidP="004E5D50">
            <w:pPr>
              <w:pStyle w:val="2"/>
              <w:widowControl w:val="0"/>
              <w:ind w:firstLine="0"/>
              <w:rPr>
                <w:rFonts w:ascii="Times New Roman" w:hAnsi="Times New Roman"/>
              </w:rPr>
            </w:pPr>
            <w:r w:rsidRPr="00D234ED">
              <w:rPr>
                <w:rFonts w:ascii="Times New Roman" w:hAnsi="Times New Roman"/>
              </w:rPr>
              <w:t>Гл.7. Здоровье человека и факторы, на него влияющие</w:t>
            </w:r>
          </w:p>
        </w:tc>
        <w:tc>
          <w:tcPr>
            <w:tcW w:w="2416" w:type="dxa"/>
          </w:tcPr>
          <w:p w:rsidR="004E5D50" w:rsidRPr="00D234ED" w:rsidRDefault="00AC3373" w:rsidP="004E5D50">
            <w:pPr>
              <w:pStyle w:val="2"/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4E5D50" w:rsidRPr="00D234ED" w:rsidTr="004E5D50">
        <w:trPr>
          <w:trHeight w:val="1037"/>
        </w:trPr>
        <w:tc>
          <w:tcPr>
            <w:tcW w:w="1251" w:type="dxa"/>
          </w:tcPr>
          <w:p w:rsidR="004E5D50" w:rsidRPr="00D234ED" w:rsidRDefault="004E5D50" w:rsidP="004E5D50">
            <w:pPr>
              <w:pStyle w:val="2"/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7" w:type="dxa"/>
          </w:tcPr>
          <w:p w:rsidR="004E5D50" w:rsidRPr="00D234ED" w:rsidRDefault="004E5D50" w:rsidP="004E5D50">
            <w:pPr>
              <w:pStyle w:val="2"/>
              <w:widowControl w:val="0"/>
              <w:ind w:firstLine="0"/>
              <w:rPr>
                <w:rFonts w:ascii="Times New Roman" w:hAnsi="Times New Roman"/>
              </w:rPr>
            </w:pPr>
            <w:r w:rsidRPr="00D234ED">
              <w:rPr>
                <w:rFonts w:ascii="Times New Roman" w:hAnsi="Times New Roman"/>
              </w:rPr>
              <w:t>Итого</w:t>
            </w:r>
          </w:p>
        </w:tc>
        <w:tc>
          <w:tcPr>
            <w:tcW w:w="2416" w:type="dxa"/>
          </w:tcPr>
          <w:p w:rsidR="004E5D50" w:rsidRPr="00D234ED" w:rsidRDefault="004E5D50" w:rsidP="004E5D50">
            <w:pPr>
              <w:pStyle w:val="2"/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D234ED">
              <w:rPr>
                <w:rFonts w:ascii="Times New Roman" w:hAnsi="Times New Roman"/>
              </w:rPr>
              <w:t>35</w:t>
            </w:r>
          </w:p>
        </w:tc>
      </w:tr>
    </w:tbl>
    <w:p w:rsidR="004E5D50" w:rsidRPr="00D234ED" w:rsidRDefault="004E5D50" w:rsidP="00E1456A">
      <w:pPr>
        <w:autoSpaceDE w:val="0"/>
        <w:autoSpaceDN w:val="0"/>
        <w:adjustRightInd w:val="0"/>
        <w:jc w:val="center"/>
        <w:rPr>
          <w:b/>
          <w:iCs/>
        </w:rPr>
      </w:pPr>
    </w:p>
    <w:p w:rsidR="00EA3635" w:rsidRPr="00D234ED" w:rsidRDefault="00EA3635" w:rsidP="004E5D50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28"/>
          <w:szCs w:val="28"/>
          <w:u w:val="single"/>
        </w:rPr>
      </w:pPr>
    </w:p>
    <w:p w:rsidR="004E5D50" w:rsidRPr="00D234ED" w:rsidRDefault="004E5D50" w:rsidP="004E5D50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28"/>
          <w:szCs w:val="28"/>
          <w:u w:val="single"/>
        </w:rPr>
      </w:pPr>
      <w:r w:rsidRPr="00D234ED">
        <w:rPr>
          <w:b/>
          <w:bCs/>
          <w:iCs/>
          <w:sz w:val="28"/>
          <w:szCs w:val="28"/>
          <w:u w:val="single"/>
        </w:rPr>
        <w:t xml:space="preserve">Содержание программы </w:t>
      </w:r>
    </w:p>
    <w:p w:rsidR="004E5D50" w:rsidRPr="00D234ED" w:rsidRDefault="004E5D50" w:rsidP="004E5D50">
      <w:pPr>
        <w:autoSpaceDE w:val="0"/>
        <w:autoSpaceDN w:val="0"/>
        <w:adjustRightInd w:val="0"/>
        <w:ind w:firstLine="720"/>
        <w:jc w:val="both"/>
        <w:rPr>
          <w:b/>
          <w:bCs/>
          <w:iCs/>
        </w:rPr>
      </w:pPr>
    </w:p>
    <w:p w:rsidR="004E5D50" w:rsidRPr="00D234ED" w:rsidRDefault="004E5D50" w:rsidP="004E5D50">
      <w:pPr>
        <w:shd w:val="clear" w:color="auto" w:fill="FFFFFF"/>
        <w:jc w:val="both"/>
        <w:rPr>
          <w:b/>
          <w:bCs/>
        </w:rPr>
      </w:pPr>
      <w:r w:rsidRPr="00D234ED">
        <w:rPr>
          <w:b/>
          <w:color w:val="000000"/>
        </w:rPr>
        <w:t xml:space="preserve">Раздел </w:t>
      </w:r>
      <w:r w:rsidRPr="00D234ED">
        <w:rPr>
          <w:b/>
          <w:color w:val="000000"/>
          <w:lang w:val="en-US"/>
        </w:rPr>
        <w:t>I</w:t>
      </w:r>
      <w:r w:rsidRPr="00D234ED">
        <w:rPr>
          <w:b/>
          <w:color w:val="000000"/>
        </w:rPr>
        <w:t>.   Основы комплексной безопасности</w:t>
      </w:r>
    </w:p>
    <w:p w:rsidR="004E5D50" w:rsidRPr="00D234ED" w:rsidRDefault="004E5D50" w:rsidP="004E5D50">
      <w:pPr>
        <w:shd w:val="clear" w:color="auto" w:fill="FFFFFF"/>
        <w:spacing w:before="120"/>
        <w:ind w:firstLine="709"/>
        <w:jc w:val="both"/>
        <w:rPr>
          <w:i/>
          <w:iCs/>
          <w:u w:val="single"/>
        </w:rPr>
      </w:pPr>
      <w:r w:rsidRPr="00D234ED">
        <w:rPr>
          <w:bCs/>
          <w:i/>
          <w:iCs/>
          <w:color w:val="000000"/>
          <w:u w:val="single"/>
        </w:rPr>
        <w:t xml:space="preserve">Тема 1.   </w:t>
      </w:r>
      <w:r w:rsidRPr="00D234ED">
        <w:rPr>
          <w:i/>
          <w:u w:val="single"/>
        </w:rPr>
        <w:t>Подготовка к активному отдыху на природе.</w:t>
      </w:r>
    </w:p>
    <w:p w:rsidR="004E5D50" w:rsidRPr="00D234ED" w:rsidRDefault="004E5D50" w:rsidP="004E5D50">
      <w:pPr>
        <w:shd w:val="clear" w:color="auto" w:fill="FFFFFF"/>
        <w:ind w:firstLine="709"/>
        <w:jc w:val="both"/>
      </w:pPr>
      <w:r w:rsidRPr="00D234ED">
        <w:rPr>
          <w:color w:val="000000"/>
        </w:rPr>
        <w:t xml:space="preserve">Природа и человек. Общение с живой природой – естественная потребность человека для развития своих духовных и физических качеств. </w:t>
      </w:r>
      <w:r w:rsidRPr="00D234ED">
        <w:t>Виды активного отдыха на природе и необходимость подготовки к нему.</w:t>
      </w:r>
    </w:p>
    <w:p w:rsidR="004E5D50" w:rsidRPr="00D234ED" w:rsidRDefault="004E5D50" w:rsidP="004E5D50">
      <w:pPr>
        <w:shd w:val="clear" w:color="auto" w:fill="FFFFFF"/>
        <w:ind w:firstLine="709"/>
        <w:jc w:val="both"/>
      </w:pPr>
      <w:r w:rsidRPr="00D234ED">
        <w:t>Способы ориентирования на местности, определения сторон горизонта. Определение своего местонахождения и направления движения на местности.</w:t>
      </w:r>
    </w:p>
    <w:p w:rsidR="004E5D50" w:rsidRPr="00D234ED" w:rsidRDefault="004E5D50" w:rsidP="004E5D50">
      <w:pPr>
        <w:shd w:val="clear" w:color="auto" w:fill="FFFFFF"/>
        <w:ind w:firstLine="709"/>
        <w:jc w:val="both"/>
        <w:rPr>
          <w:color w:val="000000"/>
        </w:rPr>
      </w:pPr>
      <w:r w:rsidRPr="00D234ED">
        <w:t>Подготовка к выходу на природу. Порядок движения на маршруте. Порядок определения места для бивака. Особенности разведения костра и приготовления пищи. Определение необходимого снаряжения для похода.</w:t>
      </w:r>
    </w:p>
    <w:p w:rsidR="004E5D50" w:rsidRPr="00D234ED" w:rsidRDefault="004E5D50" w:rsidP="004E5D50">
      <w:pPr>
        <w:shd w:val="clear" w:color="auto" w:fill="FFFFFF"/>
        <w:spacing w:before="120"/>
        <w:ind w:firstLine="709"/>
        <w:jc w:val="both"/>
        <w:rPr>
          <w:i/>
          <w:u w:val="single"/>
        </w:rPr>
      </w:pPr>
      <w:r w:rsidRPr="00D234ED">
        <w:rPr>
          <w:i/>
          <w:u w:val="single"/>
        </w:rPr>
        <w:t>Тема 2. Активный отдых на природе и безопасность.</w:t>
      </w:r>
    </w:p>
    <w:p w:rsidR="004E5D50" w:rsidRPr="00D234ED" w:rsidRDefault="004E5D50" w:rsidP="004E5D50">
      <w:pPr>
        <w:shd w:val="clear" w:color="auto" w:fill="FFFFFF"/>
        <w:ind w:firstLine="709"/>
        <w:jc w:val="both"/>
      </w:pPr>
      <w:r w:rsidRPr="00D234ED">
        <w:t xml:space="preserve">Общие правила безопасности при активном отдыхе на природе. </w:t>
      </w:r>
    </w:p>
    <w:p w:rsidR="004E5D50" w:rsidRPr="00D234ED" w:rsidRDefault="004E5D50" w:rsidP="004E5D50">
      <w:pPr>
        <w:shd w:val="clear" w:color="auto" w:fill="FFFFFF"/>
        <w:ind w:firstLine="709"/>
        <w:jc w:val="both"/>
      </w:pPr>
      <w:r w:rsidRPr="00D234ED">
        <w:lastRenderedPageBreak/>
        <w:t>Подготовка снаряжения и обеспечение безопасности в пеших и горных походах. Порядок движения походной группы. Режим и распорядок дня похода. Преодоление лесных зарослей и завалов, водных препятствий, движение по склонам.</w:t>
      </w:r>
    </w:p>
    <w:p w:rsidR="004E5D50" w:rsidRPr="00D234ED" w:rsidRDefault="004E5D50" w:rsidP="004E5D50">
      <w:pPr>
        <w:shd w:val="clear" w:color="auto" w:fill="FFFFFF"/>
        <w:ind w:firstLine="709"/>
        <w:jc w:val="both"/>
      </w:pPr>
      <w:r w:rsidRPr="00D234ED">
        <w:t>Подготовка снаряжения и обеспечение безопасности в лыжном походе. Организация движения и ночлегов.</w:t>
      </w:r>
    </w:p>
    <w:p w:rsidR="004E5D50" w:rsidRPr="00D234ED" w:rsidRDefault="004E5D50" w:rsidP="004E5D50">
      <w:pPr>
        <w:shd w:val="clear" w:color="auto" w:fill="FFFFFF"/>
        <w:ind w:firstLine="709"/>
        <w:jc w:val="both"/>
      </w:pPr>
      <w:r w:rsidRPr="00D234ED">
        <w:t xml:space="preserve">Подготовка снаряжения к водному походу и обеспечение безопасности на воде. </w:t>
      </w:r>
    </w:p>
    <w:p w:rsidR="004E5D50" w:rsidRPr="00D234ED" w:rsidRDefault="004E5D50" w:rsidP="004E5D50">
      <w:pPr>
        <w:shd w:val="clear" w:color="auto" w:fill="FFFFFF"/>
        <w:ind w:firstLine="709"/>
        <w:jc w:val="both"/>
      </w:pPr>
      <w:r w:rsidRPr="00D234ED">
        <w:t>Подготовка снаряжения и обеспечение безопасности при велосипедном походе.</w:t>
      </w:r>
    </w:p>
    <w:p w:rsidR="004E5D50" w:rsidRPr="00D234ED" w:rsidRDefault="004E5D50" w:rsidP="004E5D50">
      <w:pPr>
        <w:shd w:val="clear" w:color="auto" w:fill="FFFFFF"/>
        <w:spacing w:before="120"/>
        <w:ind w:firstLine="709"/>
        <w:jc w:val="both"/>
        <w:rPr>
          <w:i/>
          <w:iCs/>
          <w:u w:val="single"/>
        </w:rPr>
      </w:pPr>
      <w:r w:rsidRPr="00D234ED">
        <w:rPr>
          <w:bCs/>
          <w:i/>
          <w:iCs/>
          <w:color w:val="000000"/>
          <w:u w:val="single"/>
        </w:rPr>
        <w:t xml:space="preserve">Тема 3. </w:t>
      </w:r>
      <w:r w:rsidRPr="00D234ED">
        <w:rPr>
          <w:i/>
          <w:u w:val="single"/>
        </w:rPr>
        <w:t>Дальний (внутренний) и выездной туризм, меры безопасности.</w:t>
      </w:r>
    </w:p>
    <w:p w:rsidR="004E5D50" w:rsidRPr="00D234ED" w:rsidRDefault="004E5D50" w:rsidP="004E5D50">
      <w:pPr>
        <w:shd w:val="clear" w:color="auto" w:fill="FFFFFF"/>
        <w:ind w:firstLine="709"/>
        <w:jc w:val="both"/>
        <w:rPr>
          <w:color w:val="000000"/>
        </w:rPr>
      </w:pPr>
      <w:r w:rsidRPr="00D234ED">
        <w:t>Факторы, оказывающие влияние на безопасность человека в дальнем и выездном туризме. Акклиматизация человека в различных климатических условиях: к холодному климату, к жаркому климату, в горной местности. Общие правила безопасности в дальнем и выездном туризме</w:t>
      </w:r>
      <w:r w:rsidRPr="00D234ED">
        <w:rPr>
          <w:color w:val="000000"/>
        </w:rPr>
        <w:t>.</w:t>
      </w:r>
    </w:p>
    <w:p w:rsidR="004E5D50" w:rsidRPr="00D234ED" w:rsidRDefault="004E5D50" w:rsidP="004E5D50">
      <w:pPr>
        <w:shd w:val="clear" w:color="auto" w:fill="FFFFFF"/>
        <w:ind w:firstLine="709"/>
        <w:jc w:val="both"/>
      </w:pPr>
      <w:r w:rsidRPr="00D234ED">
        <w:t>Обеспечение личной безопасности при следовании к местам отдыха наземными видами транспорта (автомобилем, железнодорожным транспортом).</w:t>
      </w:r>
    </w:p>
    <w:p w:rsidR="004E5D50" w:rsidRPr="00D234ED" w:rsidRDefault="004E5D50" w:rsidP="004E5D50">
      <w:pPr>
        <w:shd w:val="clear" w:color="auto" w:fill="FFFFFF"/>
        <w:ind w:firstLine="709"/>
        <w:jc w:val="both"/>
      </w:pPr>
      <w:r w:rsidRPr="00D234ED">
        <w:t>Обеспечение личной безопасности при следовании к местам отдыха водным или воздушным видом транспорта.</w:t>
      </w:r>
    </w:p>
    <w:p w:rsidR="004E5D50" w:rsidRPr="00D234ED" w:rsidRDefault="004E5D50" w:rsidP="004E5D50">
      <w:pPr>
        <w:shd w:val="clear" w:color="auto" w:fill="FFFFFF"/>
        <w:spacing w:before="120"/>
        <w:ind w:firstLine="709"/>
        <w:jc w:val="both"/>
        <w:rPr>
          <w:i/>
          <w:u w:val="single"/>
        </w:rPr>
      </w:pPr>
      <w:r w:rsidRPr="00D234ED">
        <w:rPr>
          <w:i/>
          <w:u w:val="single"/>
        </w:rPr>
        <w:t xml:space="preserve">Тема 4. Обеспечение безопасности при автономном пребывании человека в природной среде. </w:t>
      </w:r>
    </w:p>
    <w:p w:rsidR="004E5D50" w:rsidRPr="00D234ED" w:rsidRDefault="004E5D50" w:rsidP="004E5D50">
      <w:pPr>
        <w:shd w:val="clear" w:color="auto" w:fill="FFFFFF"/>
        <w:ind w:firstLine="709"/>
        <w:jc w:val="both"/>
      </w:pPr>
      <w:r w:rsidRPr="00D234ED">
        <w:t>Автономное пребывание человека в природе. Добровольная и вынужденная автономия.</w:t>
      </w:r>
    </w:p>
    <w:p w:rsidR="004E5D50" w:rsidRPr="00D234ED" w:rsidRDefault="004E5D50" w:rsidP="004E5D50">
      <w:pPr>
        <w:shd w:val="clear" w:color="auto" w:fill="FFFFFF"/>
        <w:ind w:firstLine="709"/>
        <w:jc w:val="both"/>
        <w:rPr>
          <w:color w:val="000000"/>
        </w:rPr>
      </w:pPr>
      <w:r w:rsidRPr="00D234ED">
        <w:t xml:space="preserve">Обеспечение жизнедеятельности человека в природной среде при автономном существовании. Сооружение временного укрытия из подручных средств, добывание огня, обеспечение пищей и водой. Подача сигналов бедствия. </w:t>
      </w:r>
    </w:p>
    <w:p w:rsidR="004E5D50" w:rsidRPr="00D234ED" w:rsidRDefault="004E5D50" w:rsidP="004E5D50">
      <w:pPr>
        <w:pStyle w:val="3"/>
        <w:spacing w:before="120" w:after="0"/>
        <w:ind w:firstLine="709"/>
        <w:jc w:val="both"/>
        <w:rPr>
          <w:i/>
          <w:sz w:val="24"/>
          <w:szCs w:val="24"/>
          <w:u w:val="single"/>
        </w:rPr>
      </w:pPr>
      <w:r w:rsidRPr="00D234ED">
        <w:rPr>
          <w:i/>
          <w:sz w:val="24"/>
          <w:szCs w:val="24"/>
          <w:u w:val="single"/>
        </w:rPr>
        <w:t>Тема 5. Опасные ситуации в природных условиях.</w:t>
      </w:r>
    </w:p>
    <w:p w:rsidR="004E5D50" w:rsidRPr="00D234ED" w:rsidRDefault="004E5D50" w:rsidP="004E5D50">
      <w:pPr>
        <w:shd w:val="clear" w:color="auto" w:fill="FFFFFF"/>
        <w:ind w:firstLine="709"/>
        <w:jc w:val="both"/>
        <w:rPr>
          <w:color w:val="000000"/>
        </w:rPr>
      </w:pPr>
      <w:r w:rsidRPr="00D234ED">
        <w:t>Опасные погодные</w:t>
      </w:r>
      <w:r w:rsidRPr="00D234ED">
        <w:rPr>
          <w:color w:val="000000"/>
        </w:rPr>
        <w:t xml:space="preserve"> условия и способы защиты от них.</w:t>
      </w:r>
    </w:p>
    <w:p w:rsidR="004E5D50" w:rsidRPr="00D234ED" w:rsidRDefault="004E5D50" w:rsidP="004E5D50">
      <w:pPr>
        <w:shd w:val="clear" w:color="auto" w:fill="FFFFFF"/>
        <w:ind w:firstLine="709"/>
        <w:jc w:val="both"/>
      </w:pPr>
      <w:r w:rsidRPr="00D234ED">
        <w:t>Меры личной безопасности при встрече с дикими животными в природных условиях. Укусы насекомых и защита от них. Способы профилактики клещевого энцефалита.</w:t>
      </w:r>
    </w:p>
    <w:p w:rsidR="004E5D50" w:rsidRPr="00D234ED" w:rsidRDefault="004E5D50" w:rsidP="004E5D50">
      <w:pPr>
        <w:shd w:val="clear" w:color="auto" w:fill="FFFFFF"/>
        <w:spacing w:before="120"/>
        <w:jc w:val="both"/>
        <w:rPr>
          <w:b/>
          <w:bCs/>
        </w:rPr>
      </w:pPr>
      <w:r w:rsidRPr="00D234ED">
        <w:rPr>
          <w:b/>
          <w:color w:val="000000"/>
        </w:rPr>
        <w:t xml:space="preserve">Раздел </w:t>
      </w:r>
      <w:r w:rsidRPr="00D234ED">
        <w:rPr>
          <w:b/>
          <w:lang w:val="en-US"/>
        </w:rPr>
        <w:t>II</w:t>
      </w:r>
      <w:r w:rsidRPr="00D234ED">
        <w:rPr>
          <w:b/>
          <w:color w:val="000000"/>
        </w:rPr>
        <w:t xml:space="preserve">.   </w:t>
      </w:r>
      <w:r w:rsidRPr="00D234ED">
        <w:rPr>
          <w:b/>
        </w:rPr>
        <w:t>Основы медицинских знаний и здорового образа жизни</w:t>
      </w:r>
    </w:p>
    <w:p w:rsidR="004E5D50" w:rsidRPr="00D234ED" w:rsidRDefault="004E5D50" w:rsidP="004E5D50">
      <w:pPr>
        <w:shd w:val="clear" w:color="auto" w:fill="FFFFFF"/>
        <w:spacing w:before="120"/>
        <w:ind w:firstLine="709"/>
        <w:jc w:val="both"/>
        <w:rPr>
          <w:i/>
          <w:u w:val="single"/>
        </w:rPr>
      </w:pPr>
      <w:r w:rsidRPr="00D234ED">
        <w:rPr>
          <w:i/>
          <w:u w:val="single"/>
        </w:rPr>
        <w:t>Тема 6. Первая медицинская помощь при неотложных состояниях.</w:t>
      </w:r>
    </w:p>
    <w:p w:rsidR="004E5D50" w:rsidRPr="00D234ED" w:rsidRDefault="004E5D50" w:rsidP="004E5D50">
      <w:pPr>
        <w:shd w:val="clear" w:color="auto" w:fill="FFFFFF"/>
        <w:ind w:firstLine="709"/>
        <w:jc w:val="both"/>
        <w:rPr>
          <w:color w:val="000000"/>
        </w:rPr>
      </w:pPr>
      <w:r w:rsidRPr="00D234ED">
        <w:t>Вопросы личной гигиены и оказание первой медицинской помощи в природных условиях. Состав походной аптечки. Лекарственные растения и их использование.</w:t>
      </w:r>
      <w:r w:rsidRPr="00D234ED">
        <w:rPr>
          <w:color w:val="000000"/>
        </w:rPr>
        <w:t xml:space="preserve"> </w:t>
      </w:r>
    </w:p>
    <w:p w:rsidR="004E5D50" w:rsidRPr="00D234ED" w:rsidRDefault="004E5D50" w:rsidP="004E5D50">
      <w:pPr>
        <w:shd w:val="clear" w:color="auto" w:fill="FFFFFF"/>
        <w:ind w:firstLine="709"/>
        <w:jc w:val="both"/>
        <w:rPr>
          <w:color w:val="000000"/>
        </w:rPr>
      </w:pPr>
      <w:r w:rsidRPr="00D234ED">
        <w:t>Правила оказания ПМП при ссадинах и потертостях, ушибах, вывихах и растяжениях связок</w:t>
      </w:r>
      <w:r w:rsidRPr="00D234ED">
        <w:rPr>
          <w:color w:val="000000"/>
        </w:rPr>
        <w:t>.</w:t>
      </w:r>
    </w:p>
    <w:p w:rsidR="004E5D50" w:rsidRPr="00D234ED" w:rsidRDefault="004E5D50" w:rsidP="004E5D50">
      <w:pPr>
        <w:shd w:val="clear" w:color="auto" w:fill="FFFFFF"/>
        <w:ind w:firstLine="709"/>
        <w:jc w:val="both"/>
        <w:rPr>
          <w:color w:val="000000"/>
        </w:rPr>
      </w:pPr>
      <w:r w:rsidRPr="00D234ED">
        <w:t>Правила оказания ПМП при тепловом и солнечном ударах, отморожении и ожоге</w:t>
      </w:r>
      <w:r w:rsidRPr="00D234ED">
        <w:rPr>
          <w:color w:val="000000"/>
        </w:rPr>
        <w:t>.</w:t>
      </w:r>
    </w:p>
    <w:p w:rsidR="004E5D50" w:rsidRPr="00D234ED" w:rsidRDefault="004E5D50" w:rsidP="004E5D50">
      <w:pPr>
        <w:shd w:val="clear" w:color="auto" w:fill="FFFFFF"/>
        <w:ind w:firstLine="709"/>
        <w:jc w:val="both"/>
        <w:rPr>
          <w:color w:val="000000"/>
        </w:rPr>
      </w:pPr>
      <w:r w:rsidRPr="00D234ED">
        <w:t>Правила оказания ПМП при укусах ядовитых змей и насекомых</w:t>
      </w:r>
      <w:r w:rsidRPr="00D234ED">
        <w:rPr>
          <w:color w:val="000000"/>
        </w:rPr>
        <w:t>.</w:t>
      </w:r>
    </w:p>
    <w:p w:rsidR="004E5D50" w:rsidRPr="00D234ED" w:rsidRDefault="004E5D50" w:rsidP="004E5D50">
      <w:pPr>
        <w:shd w:val="clear" w:color="auto" w:fill="FFFFFF"/>
        <w:spacing w:before="120"/>
        <w:ind w:firstLine="709"/>
        <w:jc w:val="both"/>
        <w:rPr>
          <w:i/>
          <w:iCs/>
          <w:u w:val="single"/>
        </w:rPr>
      </w:pPr>
      <w:r w:rsidRPr="00D234ED">
        <w:rPr>
          <w:bCs/>
          <w:i/>
          <w:iCs/>
          <w:color w:val="000000"/>
          <w:u w:val="single"/>
        </w:rPr>
        <w:t xml:space="preserve">Тема 7.   </w:t>
      </w:r>
      <w:r w:rsidRPr="00D234ED">
        <w:rPr>
          <w:i/>
          <w:u w:val="single"/>
        </w:rPr>
        <w:t>Здоровье человека и факторы, на него влияющие.</w:t>
      </w:r>
    </w:p>
    <w:p w:rsidR="004E5D50" w:rsidRPr="00D234ED" w:rsidRDefault="004E5D50" w:rsidP="004E5D50">
      <w:pPr>
        <w:shd w:val="clear" w:color="auto" w:fill="FFFFFF"/>
        <w:ind w:firstLine="709"/>
        <w:jc w:val="both"/>
        <w:rPr>
          <w:color w:val="000000"/>
        </w:rPr>
      </w:pPr>
      <w:r w:rsidRPr="00D234ED">
        <w:rPr>
          <w:color w:val="000000"/>
        </w:rPr>
        <w:t xml:space="preserve">Здоровый образ жизни и профилактика утомления. </w:t>
      </w:r>
      <w:r w:rsidRPr="00D234ED">
        <w:t>Влияние компьютера на здоровье человека. Влияние неблагоприятной окружающей среды на здоровье человека</w:t>
      </w:r>
      <w:r w:rsidRPr="00D234ED">
        <w:rPr>
          <w:color w:val="000000"/>
        </w:rPr>
        <w:t xml:space="preserve">. </w:t>
      </w:r>
      <w:r w:rsidRPr="00D234ED">
        <w:t>Влияние социальной среды на развитие и здоровье человека.</w:t>
      </w:r>
    </w:p>
    <w:p w:rsidR="004E5D50" w:rsidRPr="00D234ED" w:rsidRDefault="004E5D50" w:rsidP="004E5D50">
      <w:pPr>
        <w:shd w:val="clear" w:color="auto" w:fill="FFFFFF"/>
        <w:ind w:firstLine="709"/>
        <w:jc w:val="both"/>
      </w:pPr>
      <w:r w:rsidRPr="00D234ED">
        <w:t xml:space="preserve">Влияние наркотиков и </w:t>
      </w:r>
      <w:proofErr w:type="spellStart"/>
      <w:r w:rsidRPr="00D234ED">
        <w:t>психоактивных</w:t>
      </w:r>
      <w:proofErr w:type="spellEnd"/>
      <w:r w:rsidRPr="00D234ED">
        <w:t xml:space="preserve"> веществ на здоровье человека. Стадии развития наркомании. Профилактика употребления наркотиков и </w:t>
      </w:r>
      <w:proofErr w:type="spellStart"/>
      <w:r w:rsidRPr="00D234ED">
        <w:t>психоактивных</w:t>
      </w:r>
      <w:proofErr w:type="spellEnd"/>
      <w:r w:rsidRPr="00D234ED">
        <w:t xml:space="preserve"> веществ. Правила четырех «Нет!» наркотикам.</w:t>
      </w:r>
    </w:p>
    <w:p w:rsidR="004E5D50" w:rsidRPr="00D234ED" w:rsidRDefault="004E5D50" w:rsidP="00E1456A">
      <w:pPr>
        <w:autoSpaceDE w:val="0"/>
        <w:autoSpaceDN w:val="0"/>
        <w:adjustRightInd w:val="0"/>
        <w:jc w:val="center"/>
        <w:rPr>
          <w:b/>
          <w:iCs/>
        </w:rPr>
      </w:pPr>
    </w:p>
    <w:p w:rsidR="004E5D50" w:rsidRPr="00D234ED" w:rsidRDefault="004E5D50" w:rsidP="004E5D50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32"/>
          <w:szCs w:val="32"/>
          <w:u w:val="single"/>
        </w:rPr>
      </w:pPr>
      <w:r w:rsidRPr="00D234ED">
        <w:rPr>
          <w:b/>
          <w:bCs/>
          <w:iCs/>
          <w:sz w:val="32"/>
          <w:szCs w:val="32"/>
          <w:u w:val="single"/>
        </w:rPr>
        <w:t>Требования к уровню подготовки учащихся</w:t>
      </w:r>
    </w:p>
    <w:p w:rsidR="004E5D50" w:rsidRPr="00D234ED" w:rsidRDefault="004E5D50" w:rsidP="004E5D50">
      <w:pPr>
        <w:autoSpaceDE w:val="0"/>
        <w:autoSpaceDN w:val="0"/>
        <w:adjustRightInd w:val="0"/>
        <w:ind w:firstLine="720"/>
        <w:rPr>
          <w:b/>
          <w:bCs/>
          <w:iCs/>
          <w:u w:val="single"/>
        </w:rPr>
      </w:pPr>
    </w:p>
    <w:p w:rsidR="004E5D50" w:rsidRPr="00D234ED" w:rsidRDefault="004E5D50" w:rsidP="004E5D50">
      <w:pPr>
        <w:tabs>
          <w:tab w:val="left" w:pos="540"/>
        </w:tabs>
        <w:jc w:val="both"/>
        <w:rPr>
          <w:color w:val="555555"/>
        </w:rPr>
      </w:pPr>
      <w:r w:rsidRPr="00D234ED">
        <w:rPr>
          <w:iCs/>
          <w:color w:val="000000"/>
        </w:rPr>
        <w:tab/>
        <w:t>Изучение учебного предмета «Основы безопасности жизнедеятельности» направлено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действовать.</w:t>
      </w:r>
    </w:p>
    <w:p w:rsidR="004E5D50" w:rsidRPr="00D234ED" w:rsidRDefault="004E5D50" w:rsidP="004E5D50">
      <w:pPr>
        <w:tabs>
          <w:tab w:val="left" w:pos="1120"/>
        </w:tabs>
        <w:jc w:val="both"/>
        <w:rPr>
          <w:b/>
        </w:rPr>
      </w:pPr>
      <w:r w:rsidRPr="00D234ED">
        <w:lastRenderedPageBreak/>
        <w:t xml:space="preserve">         </w:t>
      </w:r>
      <w:r w:rsidRPr="00D234ED">
        <w:rPr>
          <w:b/>
          <w:bCs/>
        </w:rPr>
        <w:t>Учащийся должен:</w:t>
      </w:r>
    </w:p>
    <w:p w:rsidR="004E5D50" w:rsidRPr="00D234ED" w:rsidRDefault="004E5D50" w:rsidP="004E5D50">
      <w:pPr>
        <w:ind w:left="851"/>
        <w:jc w:val="both"/>
        <w:rPr>
          <w:b/>
        </w:rPr>
      </w:pPr>
      <w:r w:rsidRPr="00D234ED">
        <w:rPr>
          <w:b/>
          <w:bCs/>
        </w:rPr>
        <w:t>знать:</w:t>
      </w:r>
    </w:p>
    <w:p w:rsidR="004E5D50" w:rsidRPr="00D234ED" w:rsidRDefault="004E5D50" w:rsidP="004E5D50">
      <w:pPr>
        <w:ind w:left="851"/>
        <w:jc w:val="both"/>
      </w:pPr>
      <w:r w:rsidRPr="00D234ED">
        <w:t xml:space="preserve">• основные составляющие здорового образа жизни, обеспечивающие духовное, физическое и социальное благополучие; факторы, укрепляющие и разрушающие здоровье; вредные привычки и способы их профилактики; </w:t>
      </w:r>
    </w:p>
    <w:p w:rsidR="004E5D50" w:rsidRPr="00D234ED" w:rsidRDefault="004E5D50" w:rsidP="004E5D50">
      <w:pPr>
        <w:ind w:left="851"/>
        <w:jc w:val="both"/>
      </w:pPr>
      <w:r w:rsidRPr="00D234ED">
        <w:t>• потенциальные опасности природного, техногенного и социального характера, возникающие в повседневной жизни, их возможные последствия и правила безопасного поведения в  опасных и чрезвычайных ситуациях;</w:t>
      </w:r>
    </w:p>
    <w:p w:rsidR="004E5D50" w:rsidRPr="00D234ED" w:rsidRDefault="004E5D50" w:rsidP="004E5D50">
      <w:pPr>
        <w:ind w:left="851"/>
        <w:jc w:val="both"/>
      </w:pPr>
      <w:r w:rsidRPr="00D234ED">
        <w:t>• организацию защиты населения от ЧС природного, техногенного и социального характера, права и обязанности граждан в области безопасности жизнедеятельности;</w:t>
      </w:r>
    </w:p>
    <w:p w:rsidR="004E5D50" w:rsidRPr="00D234ED" w:rsidRDefault="004E5D50" w:rsidP="004E5D50">
      <w:pPr>
        <w:ind w:left="851"/>
        <w:jc w:val="both"/>
      </w:pPr>
      <w:r w:rsidRPr="00D234ED">
        <w:t>• приемы и правила оказания первой медицинской помощи;</w:t>
      </w:r>
    </w:p>
    <w:p w:rsidR="004E5D50" w:rsidRPr="00D234ED" w:rsidRDefault="004E5D50" w:rsidP="004E5D50">
      <w:pPr>
        <w:tabs>
          <w:tab w:val="left" w:pos="1120"/>
        </w:tabs>
        <w:jc w:val="both"/>
      </w:pPr>
      <w:r w:rsidRPr="00D234ED">
        <w:t> </w:t>
      </w:r>
    </w:p>
    <w:p w:rsidR="004E5D50" w:rsidRPr="00D234ED" w:rsidRDefault="004E5D50" w:rsidP="004E5D50">
      <w:pPr>
        <w:ind w:left="851"/>
        <w:jc w:val="both"/>
        <w:rPr>
          <w:b/>
        </w:rPr>
      </w:pPr>
      <w:r w:rsidRPr="00D234ED">
        <w:rPr>
          <w:b/>
          <w:bCs/>
        </w:rPr>
        <w:t>уметь:</w:t>
      </w:r>
    </w:p>
    <w:p w:rsidR="004E5D50" w:rsidRPr="00D234ED" w:rsidRDefault="004E5D50" w:rsidP="004E5D50">
      <w:pPr>
        <w:ind w:left="851"/>
        <w:jc w:val="both"/>
      </w:pPr>
      <w:r w:rsidRPr="00D234ED">
        <w:t>• предвидеть опасные ситуации по их характерным признакам, принимать решение и действовать, обеспечивая личную безопасность;</w:t>
      </w:r>
    </w:p>
    <w:p w:rsidR="004E5D50" w:rsidRPr="00D234ED" w:rsidRDefault="004E5D50" w:rsidP="004E5D50">
      <w:pPr>
        <w:ind w:left="851"/>
        <w:jc w:val="both"/>
      </w:pPr>
      <w:r w:rsidRPr="00D234ED">
        <w:t>• действовать при возникновении пожара в жилище и использовать подручные средства для ликвидации очагов возгорания;</w:t>
      </w:r>
    </w:p>
    <w:p w:rsidR="004E5D50" w:rsidRPr="00D234ED" w:rsidRDefault="004E5D50" w:rsidP="004E5D50">
      <w:pPr>
        <w:ind w:left="851"/>
        <w:jc w:val="both"/>
      </w:pPr>
      <w:r w:rsidRPr="00D234ED">
        <w:t xml:space="preserve">• соблюдать правила поведения на воде, оказывать помощь утопающему; </w:t>
      </w:r>
    </w:p>
    <w:p w:rsidR="004E5D50" w:rsidRPr="00D234ED" w:rsidRDefault="004E5D50" w:rsidP="004E5D50">
      <w:pPr>
        <w:ind w:left="851"/>
        <w:jc w:val="both"/>
      </w:pPr>
      <w:r w:rsidRPr="00D234ED">
        <w:t>• оказывать первую медицинскую помощь при ожогах, отморожениях, ушибах, кровотечениях;</w:t>
      </w:r>
    </w:p>
    <w:p w:rsidR="004E5D50" w:rsidRPr="00D234ED" w:rsidRDefault="004E5D50" w:rsidP="004E5D50">
      <w:pPr>
        <w:ind w:left="851"/>
        <w:jc w:val="both"/>
      </w:pPr>
      <w:r w:rsidRPr="00D234ED">
        <w:t>• соблюдать правила личной безопасности в криминогенных ситуациях и в местах скопления большого количества людей;</w:t>
      </w:r>
    </w:p>
    <w:p w:rsidR="004E5D50" w:rsidRPr="00D234ED" w:rsidRDefault="004E5D50" w:rsidP="004E5D50">
      <w:pPr>
        <w:ind w:left="851"/>
        <w:jc w:val="both"/>
      </w:pPr>
      <w:r w:rsidRPr="00D234ED">
        <w:t>• 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населения;</w:t>
      </w:r>
    </w:p>
    <w:p w:rsidR="004E5D50" w:rsidRPr="00D234ED" w:rsidRDefault="004E5D50" w:rsidP="004E5D50">
      <w:pPr>
        <w:tabs>
          <w:tab w:val="left" w:pos="1120"/>
        </w:tabs>
        <w:jc w:val="both"/>
      </w:pPr>
      <w:r w:rsidRPr="00D234ED">
        <w:t> </w:t>
      </w:r>
    </w:p>
    <w:p w:rsidR="004E5D50" w:rsidRPr="00D234ED" w:rsidRDefault="004E5D50" w:rsidP="004E5D50">
      <w:pPr>
        <w:tabs>
          <w:tab w:val="left" w:pos="1120"/>
        </w:tabs>
        <w:ind w:left="851"/>
        <w:jc w:val="both"/>
        <w:rPr>
          <w:b/>
        </w:rPr>
      </w:pPr>
      <w:r w:rsidRPr="00D234ED">
        <w:rPr>
          <w:b/>
          <w:bCs/>
        </w:rPr>
        <w:t>использовать</w:t>
      </w:r>
      <w:r w:rsidRPr="00D234ED">
        <w:rPr>
          <w:b/>
        </w:rPr>
        <w:t xml:space="preserve"> приобретенные знания и умения в практической деятельности и повседневной жизни для:</w:t>
      </w:r>
    </w:p>
    <w:p w:rsidR="004E5D50" w:rsidRPr="00D234ED" w:rsidRDefault="004E5D50" w:rsidP="004E5D50">
      <w:pPr>
        <w:tabs>
          <w:tab w:val="left" w:pos="1120"/>
        </w:tabs>
        <w:ind w:left="851"/>
        <w:jc w:val="both"/>
      </w:pPr>
      <w:r w:rsidRPr="00D234ED">
        <w:t>• выработки потребности в соблюдении норм ЗОЖ, невосприимчивости к вредным привычкам;</w:t>
      </w:r>
    </w:p>
    <w:p w:rsidR="004E5D50" w:rsidRPr="00D234ED" w:rsidRDefault="004E5D50" w:rsidP="004E5D50">
      <w:pPr>
        <w:ind w:left="851"/>
        <w:jc w:val="both"/>
      </w:pPr>
      <w:r w:rsidRPr="00D234ED">
        <w:t>• обеспечения личной безопасности в различных опасных и ЧС;</w:t>
      </w:r>
    </w:p>
    <w:p w:rsidR="004E5D50" w:rsidRPr="00D234ED" w:rsidRDefault="004E5D50" w:rsidP="004E5D50">
      <w:pPr>
        <w:ind w:left="851"/>
        <w:jc w:val="both"/>
      </w:pPr>
      <w:r w:rsidRPr="00D234ED">
        <w:t>• соблюдения мер предосторожности на улицах, дорогах и правил безопасного поведения в общественном транспорте;</w:t>
      </w:r>
    </w:p>
    <w:p w:rsidR="004E5D50" w:rsidRPr="00D234ED" w:rsidRDefault="004E5D50" w:rsidP="004E5D50">
      <w:pPr>
        <w:ind w:left="851"/>
        <w:jc w:val="both"/>
      </w:pPr>
      <w:r w:rsidRPr="00D234ED">
        <w:t>• безопасного пользования бытовыми приборами, инструментами и препаратами бытовой химии в повседневной жизни;</w:t>
      </w:r>
    </w:p>
    <w:p w:rsidR="004E5D50" w:rsidRPr="00D234ED" w:rsidRDefault="004E5D50" w:rsidP="004E5D50">
      <w:pPr>
        <w:ind w:left="851"/>
        <w:jc w:val="both"/>
      </w:pPr>
      <w:r w:rsidRPr="00D234ED">
        <w:t>• проявления бдительности и безопасного поведения при угрозе террористического акта или при захвате в качестве заложника;</w:t>
      </w:r>
    </w:p>
    <w:p w:rsidR="004E5D50" w:rsidRPr="00D234ED" w:rsidRDefault="004E5D50" w:rsidP="004E5D50">
      <w:pPr>
        <w:ind w:left="851"/>
        <w:jc w:val="both"/>
      </w:pPr>
      <w:r w:rsidRPr="00D234ED">
        <w:t>• оказания первой медицинской помощи пострадавшим в различных опасных или бытовых ситуациях;</w:t>
      </w:r>
    </w:p>
    <w:p w:rsidR="004E5D50" w:rsidRPr="00D234ED" w:rsidRDefault="004E5D50" w:rsidP="004E5D50">
      <w:pPr>
        <w:ind w:left="851"/>
        <w:jc w:val="both"/>
      </w:pPr>
      <w:r w:rsidRPr="00D234ED">
        <w:t>• обращения (вызова) в случае необходимости в соответствующие службы экстренной помощи.</w:t>
      </w:r>
    </w:p>
    <w:p w:rsidR="004E5D50" w:rsidRPr="00D234ED" w:rsidRDefault="004E5D50" w:rsidP="00E1456A">
      <w:pPr>
        <w:autoSpaceDE w:val="0"/>
        <w:autoSpaceDN w:val="0"/>
        <w:adjustRightInd w:val="0"/>
        <w:jc w:val="center"/>
        <w:rPr>
          <w:b/>
          <w:iCs/>
        </w:rPr>
      </w:pPr>
    </w:p>
    <w:p w:rsidR="004E5D50" w:rsidRPr="00D234ED" w:rsidRDefault="004E5D50" w:rsidP="00E1456A">
      <w:pPr>
        <w:autoSpaceDE w:val="0"/>
        <w:autoSpaceDN w:val="0"/>
        <w:adjustRightInd w:val="0"/>
        <w:jc w:val="center"/>
        <w:rPr>
          <w:b/>
          <w:iCs/>
        </w:rPr>
      </w:pPr>
    </w:p>
    <w:p w:rsidR="002236CC" w:rsidRPr="00D234ED" w:rsidRDefault="002236CC" w:rsidP="004373A7">
      <w:pPr>
        <w:pStyle w:val="2"/>
        <w:widowControl w:val="0"/>
        <w:ind w:firstLine="0"/>
        <w:jc w:val="center"/>
        <w:rPr>
          <w:rFonts w:ascii="Times New Roman" w:hAnsi="Times New Roman"/>
          <w:b/>
        </w:rPr>
      </w:pPr>
    </w:p>
    <w:p w:rsidR="002236CC" w:rsidRPr="00D234ED" w:rsidRDefault="002236CC" w:rsidP="004373A7">
      <w:pPr>
        <w:pStyle w:val="2"/>
        <w:widowControl w:val="0"/>
        <w:ind w:firstLine="0"/>
        <w:jc w:val="center"/>
        <w:rPr>
          <w:rFonts w:ascii="Times New Roman" w:hAnsi="Times New Roman"/>
          <w:b/>
        </w:rPr>
      </w:pPr>
    </w:p>
    <w:p w:rsidR="002236CC" w:rsidRPr="00D234ED" w:rsidRDefault="004306B7" w:rsidP="004373A7">
      <w:pPr>
        <w:pStyle w:val="2"/>
        <w:widowControl w:val="0"/>
        <w:ind w:firstLine="0"/>
        <w:jc w:val="center"/>
        <w:rPr>
          <w:rFonts w:ascii="Times New Roman" w:hAnsi="Times New Roman"/>
          <w:b/>
        </w:rPr>
      </w:pPr>
      <w:r w:rsidRPr="00D234ED">
        <w:rPr>
          <w:rFonts w:ascii="Times New Roman" w:hAnsi="Times New Roman"/>
          <w:b/>
        </w:rPr>
        <w:t>Перечень учебно-методического обеспечения</w:t>
      </w:r>
    </w:p>
    <w:p w:rsidR="004306B7" w:rsidRPr="00D234ED" w:rsidRDefault="00E07AF5" w:rsidP="004373A7">
      <w:pPr>
        <w:pStyle w:val="2"/>
        <w:widowControl w:val="0"/>
        <w:ind w:firstLine="0"/>
        <w:jc w:val="center"/>
        <w:rPr>
          <w:rFonts w:ascii="Times New Roman" w:hAnsi="Times New Roman"/>
        </w:rPr>
      </w:pPr>
      <w:r w:rsidRPr="00D234ED">
        <w:rPr>
          <w:rFonts w:ascii="Times New Roman" w:hAnsi="Times New Roman"/>
        </w:rPr>
        <w:t xml:space="preserve">Основы безопасности жизнедеятельности. 6 класс: учебник для общеобразовательных учреждений/ А.Т. Смирнов, Б. О. Хренников; под общ. редакцией А. Т. Смирнова. - 6-е изд.-М. ; Просвещение, 2010 - 191 с. : ил. - </w:t>
      </w:r>
      <w:r w:rsidRPr="00D234ED">
        <w:rPr>
          <w:rFonts w:ascii="Times New Roman" w:hAnsi="Times New Roman"/>
          <w:lang w:val="en-US"/>
        </w:rPr>
        <w:t>ISBN</w:t>
      </w:r>
      <w:r w:rsidRPr="00D234ED">
        <w:rPr>
          <w:rFonts w:ascii="Times New Roman" w:hAnsi="Times New Roman"/>
        </w:rPr>
        <w:t xml:space="preserve"> 978-5-09-023490-0</w:t>
      </w:r>
    </w:p>
    <w:p w:rsidR="004306B7" w:rsidRPr="00D234ED" w:rsidRDefault="004306B7" w:rsidP="004373A7">
      <w:pPr>
        <w:pStyle w:val="2"/>
        <w:widowControl w:val="0"/>
        <w:ind w:firstLine="0"/>
        <w:jc w:val="center"/>
        <w:rPr>
          <w:rFonts w:ascii="Times New Roman" w:hAnsi="Times New Roman"/>
          <w:b/>
        </w:rPr>
      </w:pPr>
    </w:p>
    <w:p w:rsidR="00D234ED" w:rsidRDefault="00D234ED" w:rsidP="004373A7">
      <w:pPr>
        <w:pStyle w:val="2"/>
        <w:widowControl w:val="0"/>
        <w:ind w:firstLine="0"/>
        <w:jc w:val="center"/>
        <w:rPr>
          <w:rFonts w:ascii="Times New Roman" w:hAnsi="Times New Roman"/>
          <w:b/>
        </w:rPr>
      </w:pPr>
    </w:p>
    <w:p w:rsidR="00233975" w:rsidRPr="00D234ED" w:rsidRDefault="00233975" w:rsidP="004373A7">
      <w:pPr>
        <w:pStyle w:val="2"/>
        <w:widowControl w:val="0"/>
        <w:ind w:firstLine="0"/>
        <w:jc w:val="center"/>
        <w:rPr>
          <w:rFonts w:ascii="Times New Roman" w:hAnsi="Times New Roman"/>
          <w:b/>
        </w:rPr>
      </w:pPr>
    </w:p>
    <w:p w:rsidR="000B39D0" w:rsidRPr="00D234ED" w:rsidRDefault="002236CC" w:rsidP="000B39D0">
      <w:pPr>
        <w:pStyle w:val="2"/>
        <w:widowControl w:val="0"/>
        <w:ind w:firstLine="0"/>
        <w:jc w:val="center"/>
        <w:rPr>
          <w:rFonts w:ascii="Times New Roman" w:hAnsi="Times New Roman"/>
          <w:b/>
        </w:rPr>
      </w:pPr>
      <w:r w:rsidRPr="00D234ED">
        <w:rPr>
          <w:rFonts w:ascii="Times New Roman" w:hAnsi="Times New Roman"/>
          <w:b/>
        </w:rPr>
        <w:lastRenderedPageBreak/>
        <w:t xml:space="preserve">               </w:t>
      </w:r>
      <w:r w:rsidR="00E07AF5" w:rsidRPr="00D234ED">
        <w:rPr>
          <w:rFonts w:ascii="Times New Roman" w:hAnsi="Times New Roman"/>
          <w:b/>
        </w:rPr>
        <w:t xml:space="preserve">         </w:t>
      </w:r>
      <w:r w:rsidR="000B39D0" w:rsidRPr="00D234ED">
        <w:rPr>
          <w:rFonts w:ascii="Times New Roman" w:hAnsi="Times New Roman"/>
          <w:b/>
        </w:rPr>
        <w:t>Календарно-тематическое планирование</w:t>
      </w:r>
    </w:p>
    <w:p w:rsidR="000B39D0" w:rsidRPr="00D234ED" w:rsidRDefault="000B39D0" w:rsidP="00E07AF5">
      <w:pPr>
        <w:pStyle w:val="2"/>
        <w:widowControl w:val="0"/>
        <w:rPr>
          <w:rFonts w:ascii="Times New Roman" w:hAnsi="Times New Roman"/>
          <w:b/>
        </w:rPr>
      </w:pPr>
    </w:p>
    <w:p w:rsidR="00E07AF5" w:rsidRPr="00D234ED" w:rsidRDefault="00E07AF5" w:rsidP="00EB4C4D">
      <w:pPr>
        <w:pStyle w:val="2"/>
        <w:widowControl w:val="0"/>
        <w:ind w:firstLine="0"/>
        <w:rPr>
          <w:rFonts w:ascii="Times New Roman" w:hAnsi="Times New Roman"/>
        </w:rPr>
      </w:pPr>
      <w:r w:rsidRPr="00D234ED">
        <w:rPr>
          <w:rFonts w:ascii="Times New Roman" w:hAnsi="Times New Roman"/>
        </w:rPr>
        <w:t>по основам безопасности жизнедеятельности</w:t>
      </w:r>
    </w:p>
    <w:p w:rsidR="00E07AF5" w:rsidRPr="00D234ED" w:rsidRDefault="00E07AF5" w:rsidP="00EB4C4D">
      <w:pPr>
        <w:pStyle w:val="2"/>
        <w:widowControl w:val="0"/>
        <w:ind w:firstLine="0"/>
        <w:rPr>
          <w:rFonts w:ascii="Times New Roman" w:hAnsi="Times New Roman"/>
        </w:rPr>
      </w:pPr>
      <w:r w:rsidRPr="00D234ED">
        <w:rPr>
          <w:rFonts w:ascii="Times New Roman" w:hAnsi="Times New Roman"/>
        </w:rPr>
        <w:t>Класс 6</w:t>
      </w:r>
    </w:p>
    <w:p w:rsidR="00E07AF5" w:rsidRPr="00D234ED" w:rsidRDefault="00E07AF5" w:rsidP="00EB4C4D">
      <w:pPr>
        <w:pStyle w:val="2"/>
        <w:widowControl w:val="0"/>
        <w:ind w:firstLine="0"/>
        <w:rPr>
          <w:rFonts w:ascii="Times New Roman" w:hAnsi="Times New Roman"/>
        </w:rPr>
      </w:pPr>
      <w:r w:rsidRPr="00D234ED">
        <w:rPr>
          <w:rFonts w:ascii="Times New Roman" w:hAnsi="Times New Roman"/>
        </w:rPr>
        <w:t>Учитель Гладков Сергей Александрович</w:t>
      </w:r>
    </w:p>
    <w:p w:rsidR="00E07AF5" w:rsidRPr="00D234ED" w:rsidRDefault="00E07AF5" w:rsidP="00EB4C4D">
      <w:pPr>
        <w:pStyle w:val="2"/>
        <w:widowControl w:val="0"/>
        <w:ind w:firstLine="0"/>
        <w:rPr>
          <w:rFonts w:ascii="Times New Roman" w:hAnsi="Times New Roman"/>
        </w:rPr>
      </w:pPr>
      <w:r w:rsidRPr="00D234ED">
        <w:rPr>
          <w:rFonts w:ascii="Times New Roman" w:hAnsi="Times New Roman"/>
        </w:rPr>
        <w:t>Количество часов</w:t>
      </w:r>
    </w:p>
    <w:p w:rsidR="002236CC" w:rsidRPr="00D234ED" w:rsidRDefault="00E07AF5" w:rsidP="00EB4C4D">
      <w:pPr>
        <w:pStyle w:val="2"/>
        <w:widowControl w:val="0"/>
        <w:ind w:firstLine="0"/>
        <w:rPr>
          <w:rFonts w:ascii="Times New Roman" w:hAnsi="Times New Roman"/>
        </w:rPr>
      </w:pPr>
      <w:r w:rsidRPr="00D234ED">
        <w:rPr>
          <w:rFonts w:ascii="Times New Roman" w:hAnsi="Times New Roman"/>
        </w:rPr>
        <w:t>Всего 35 часов; в неделю 1 час.</w:t>
      </w:r>
    </w:p>
    <w:p w:rsidR="00E07AF5" w:rsidRPr="00D234ED" w:rsidRDefault="00E07AF5" w:rsidP="00EB4C4D">
      <w:pPr>
        <w:pStyle w:val="2"/>
        <w:widowControl w:val="0"/>
        <w:ind w:firstLine="0"/>
        <w:rPr>
          <w:rFonts w:ascii="Times New Roman" w:hAnsi="Times New Roman"/>
          <w:b/>
        </w:rPr>
      </w:pPr>
    </w:p>
    <w:p w:rsidR="002236CC" w:rsidRPr="00D234ED" w:rsidRDefault="002236CC" w:rsidP="001E7436">
      <w:pPr>
        <w:pStyle w:val="2"/>
        <w:widowControl w:val="0"/>
        <w:ind w:firstLine="0"/>
        <w:rPr>
          <w:rFonts w:ascii="Times New Roman" w:hAnsi="Times New Roman"/>
        </w:rPr>
      </w:pPr>
    </w:p>
    <w:p w:rsidR="002236CC" w:rsidRPr="00D234ED" w:rsidRDefault="002236CC" w:rsidP="001E7436">
      <w:pPr>
        <w:pStyle w:val="2"/>
        <w:widowControl w:val="0"/>
        <w:ind w:firstLine="0"/>
        <w:rPr>
          <w:rFonts w:ascii="Times New Roman" w:hAnsi="Times New Roman"/>
        </w:rPr>
      </w:pPr>
    </w:p>
    <w:tbl>
      <w:tblPr>
        <w:tblW w:w="9498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5387"/>
        <w:gridCol w:w="992"/>
        <w:gridCol w:w="992"/>
        <w:gridCol w:w="1418"/>
      </w:tblGrid>
      <w:tr w:rsidR="00EB4C4D" w:rsidRPr="00D234ED" w:rsidTr="00EB4C4D">
        <w:trPr>
          <w:trHeight w:hRule="exact" w:val="78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B4C4D" w:rsidRPr="00D234ED" w:rsidRDefault="00EB4C4D" w:rsidP="004373A7">
            <w:pPr>
              <w:shd w:val="clear" w:color="auto" w:fill="FFFFFF"/>
              <w:jc w:val="center"/>
              <w:rPr>
                <w:b/>
                <w:color w:val="000000"/>
                <w:w w:val="86"/>
              </w:rPr>
            </w:pPr>
            <w:r w:rsidRPr="00D234ED">
              <w:rPr>
                <w:b/>
                <w:color w:val="000000"/>
                <w:w w:val="86"/>
              </w:rPr>
              <w:t>№</w:t>
            </w:r>
          </w:p>
          <w:p w:rsidR="00EB4C4D" w:rsidRPr="00D234ED" w:rsidRDefault="00EB4C4D" w:rsidP="004373A7">
            <w:pPr>
              <w:shd w:val="clear" w:color="auto" w:fill="FFFFFF"/>
              <w:jc w:val="center"/>
              <w:rPr>
                <w:b/>
                <w:color w:val="000000"/>
                <w:w w:val="86"/>
              </w:rPr>
            </w:pPr>
            <w:proofErr w:type="spellStart"/>
            <w:r w:rsidRPr="00D234ED">
              <w:rPr>
                <w:b/>
                <w:color w:val="000000"/>
                <w:w w:val="86"/>
              </w:rPr>
              <w:t>п</w:t>
            </w:r>
            <w:proofErr w:type="spellEnd"/>
            <w:r w:rsidRPr="00D234ED">
              <w:rPr>
                <w:b/>
                <w:color w:val="000000"/>
                <w:w w:val="86"/>
              </w:rPr>
              <w:t>/</w:t>
            </w:r>
            <w:proofErr w:type="spellStart"/>
            <w:r w:rsidRPr="00D234ED">
              <w:rPr>
                <w:b/>
                <w:color w:val="000000"/>
                <w:w w:val="86"/>
              </w:rPr>
              <w:t>п</w:t>
            </w:r>
            <w:proofErr w:type="spellEnd"/>
          </w:p>
          <w:p w:rsidR="00EB4C4D" w:rsidRPr="00D234ED" w:rsidRDefault="00EB4C4D" w:rsidP="004373A7">
            <w:pPr>
              <w:shd w:val="clear" w:color="auto" w:fill="FFFFFF"/>
              <w:jc w:val="center"/>
              <w:rPr>
                <w:b/>
              </w:rPr>
            </w:pPr>
            <w:r w:rsidRPr="00D234ED">
              <w:rPr>
                <w:b/>
              </w:rPr>
              <w:t xml:space="preserve">№ </w:t>
            </w:r>
            <w:proofErr w:type="spellStart"/>
            <w:r w:rsidRPr="00D234ED">
              <w:rPr>
                <w:b/>
              </w:rPr>
              <w:t>п</w:t>
            </w:r>
            <w:proofErr w:type="spellEnd"/>
            <w:r w:rsidRPr="00D234ED">
              <w:rPr>
                <w:b/>
              </w:rPr>
              <w:t>/</w:t>
            </w:r>
            <w:proofErr w:type="spellStart"/>
            <w:r w:rsidRPr="00D234ED">
              <w:rPr>
                <w:b/>
              </w:rPr>
              <w:t>п</w:t>
            </w:r>
            <w:proofErr w:type="spellEnd"/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C4D" w:rsidRPr="00D234ED" w:rsidRDefault="00EB4C4D" w:rsidP="004373A7">
            <w:pPr>
              <w:jc w:val="center"/>
              <w:rPr>
                <w:b/>
                <w:w w:val="86"/>
              </w:rPr>
            </w:pPr>
          </w:p>
          <w:p w:rsidR="00EB4C4D" w:rsidRPr="00D234ED" w:rsidRDefault="00EB4C4D" w:rsidP="004373A7">
            <w:pPr>
              <w:jc w:val="center"/>
              <w:rPr>
                <w:b/>
              </w:rPr>
            </w:pPr>
            <w:r w:rsidRPr="00D234ED">
              <w:rPr>
                <w:b/>
                <w:color w:val="000000"/>
                <w:spacing w:val="-13"/>
              </w:rPr>
              <w:t>Наименование раздела программы, тема.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4C4D" w:rsidRPr="00D234ED" w:rsidRDefault="00EB4C4D" w:rsidP="004373A7">
            <w:pPr>
              <w:shd w:val="clear" w:color="auto" w:fill="FFFFFF"/>
              <w:jc w:val="center"/>
              <w:rPr>
                <w:b/>
                <w:color w:val="000000"/>
                <w:spacing w:val="-13"/>
              </w:rPr>
            </w:pPr>
          </w:p>
          <w:p w:rsidR="00EB4C4D" w:rsidRPr="00D234ED" w:rsidRDefault="00EB4C4D" w:rsidP="004373A7">
            <w:pPr>
              <w:shd w:val="clear" w:color="auto" w:fill="FFFFFF"/>
              <w:jc w:val="center"/>
              <w:rPr>
                <w:b/>
                <w:color w:val="000000"/>
                <w:spacing w:val="-13"/>
              </w:rPr>
            </w:pPr>
            <w:r w:rsidRPr="00D234ED">
              <w:rPr>
                <w:b/>
                <w:color w:val="000000"/>
                <w:spacing w:val="-13"/>
              </w:rPr>
              <w:t>Дата проведения</w:t>
            </w:r>
          </w:p>
          <w:p w:rsidR="00EB4C4D" w:rsidRPr="00D234ED" w:rsidRDefault="00EB4C4D" w:rsidP="004373A7">
            <w:pPr>
              <w:shd w:val="clear" w:color="auto" w:fill="FFFFFF"/>
              <w:jc w:val="center"/>
              <w:rPr>
                <w:b/>
                <w:color w:val="000000"/>
                <w:spacing w:val="-13"/>
              </w:rPr>
            </w:pPr>
          </w:p>
          <w:p w:rsidR="00EB4C4D" w:rsidRPr="00D234ED" w:rsidRDefault="00EB4C4D" w:rsidP="004373A7">
            <w:pPr>
              <w:jc w:val="center"/>
              <w:rPr>
                <w:b/>
              </w:rPr>
            </w:pPr>
          </w:p>
          <w:p w:rsidR="00EB4C4D" w:rsidRPr="00D234ED" w:rsidRDefault="00EB4C4D" w:rsidP="004373A7">
            <w:pPr>
              <w:jc w:val="center"/>
              <w:rPr>
                <w:b/>
              </w:rPr>
            </w:pPr>
          </w:p>
          <w:p w:rsidR="00EB4C4D" w:rsidRPr="00D234ED" w:rsidRDefault="00EB4C4D" w:rsidP="004373A7">
            <w:pPr>
              <w:shd w:val="clear" w:color="auto" w:fill="FFFFFF"/>
              <w:jc w:val="center"/>
              <w:rPr>
                <w:b/>
                <w:color w:val="000000"/>
                <w:spacing w:val="-1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EB4C4D" w:rsidRPr="00D234ED" w:rsidRDefault="00EB4C4D" w:rsidP="004373A7">
            <w:pPr>
              <w:shd w:val="clear" w:color="auto" w:fill="FFFFFF"/>
              <w:jc w:val="center"/>
              <w:rPr>
                <w:b/>
                <w:color w:val="000000"/>
                <w:spacing w:val="-13"/>
              </w:rPr>
            </w:pPr>
            <w:r w:rsidRPr="00D234ED">
              <w:rPr>
                <w:b/>
                <w:color w:val="000000"/>
                <w:spacing w:val="-13"/>
              </w:rPr>
              <w:t>Примечания</w:t>
            </w:r>
          </w:p>
        </w:tc>
      </w:tr>
      <w:tr w:rsidR="002236CC" w:rsidRPr="00D234ED" w:rsidTr="00EB4C4D">
        <w:trPr>
          <w:trHeight w:hRule="exact" w:val="735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jc w:val="center"/>
              <w:rPr>
                <w:b/>
                <w:color w:val="000000"/>
                <w:w w:val="86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jc w:val="center"/>
              <w:rPr>
                <w:b/>
                <w:color w:val="000000"/>
                <w:w w:val="8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jc w:val="center"/>
              <w:rPr>
                <w:b/>
                <w:color w:val="000000"/>
                <w:spacing w:val="-1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jc w:val="center"/>
              <w:rPr>
                <w:b/>
                <w:color w:val="000000"/>
                <w:spacing w:val="-13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jc w:val="center"/>
              <w:rPr>
                <w:b/>
                <w:color w:val="000000"/>
                <w:spacing w:val="-13"/>
              </w:rPr>
            </w:pPr>
          </w:p>
        </w:tc>
      </w:tr>
      <w:tr w:rsidR="00EB4C4D" w:rsidRPr="00D234ED" w:rsidTr="00AC3373">
        <w:trPr>
          <w:trHeight w:hRule="exact" w:val="598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4C4D" w:rsidRPr="00D234ED" w:rsidRDefault="00EB4C4D" w:rsidP="004373A7">
            <w:pPr>
              <w:shd w:val="clear" w:color="auto" w:fill="FFFFFF"/>
              <w:jc w:val="center"/>
              <w:rPr>
                <w:b/>
                <w:color w:val="000000"/>
                <w:spacing w:val="-9"/>
              </w:rPr>
            </w:pPr>
            <w:r w:rsidRPr="00D234ED">
              <w:rPr>
                <w:b/>
                <w:color w:val="000000"/>
                <w:spacing w:val="-9"/>
              </w:rPr>
              <w:t>Раздел 1.</w:t>
            </w:r>
          </w:p>
          <w:p w:rsidR="00EB4C4D" w:rsidRPr="00D234ED" w:rsidRDefault="00EB4C4D" w:rsidP="00EB4C4D">
            <w:pPr>
              <w:shd w:val="clear" w:color="auto" w:fill="FFFFFF"/>
              <w:jc w:val="center"/>
              <w:rPr>
                <w:b/>
              </w:rPr>
            </w:pPr>
            <w:r w:rsidRPr="00D234ED">
              <w:rPr>
                <w:b/>
                <w:color w:val="000000"/>
                <w:spacing w:val="-9"/>
              </w:rPr>
              <w:t>Безопасность человека в природных условиях</w:t>
            </w:r>
            <w:r w:rsidRPr="00D234ED">
              <w:rPr>
                <w:b/>
              </w:rPr>
              <w:t xml:space="preserve"> 23ч.</w:t>
            </w:r>
          </w:p>
        </w:tc>
      </w:tr>
      <w:tr w:rsidR="00EB4C4D" w:rsidRPr="00D234ED" w:rsidTr="00AC3373">
        <w:trPr>
          <w:trHeight w:hRule="exact" w:val="448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4C4D" w:rsidRPr="00D234ED" w:rsidRDefault="00EB4C4D" w:rsidP="00EB4C4D">
            <w:pPr>
              <w:shd w:val="clear" w:color="auto" w:fill="FFFFFF"/>
              <w:jc w:val="center"/>
              <w:rPr>
                <w:b/>
                <w:i/>
              </w:rPr>
            </w:pPr>
            <w:r w:rsidRPr="00D234ED">
              <w:rPr>
                <w:b/>
                <w:i/>
                <w:iCs/>
                <w:color w:val="000000"/>
                <w:spacing w:val="-13"/>
              </w:rPr>
              <w:t>Гл 1. Подготовка к активному отдыху в природе</w:t>
            </w:r>
            <w:r w:rsidRPr="00D234ED">
              <w:rPr>
                <w:b/>
                <w:i/>
              </w:rPr>
              <w:t xml:space="preserve"> 6 ч.</w:t>
            </w:r>
          </w:p>
          <w:p w:rsidR="00EB4C4D" w:rsidRPr="00D234ED" w:rsidRDefault="00EB4C4D" w:rsidP="004373A7">
            <w:pPr>
              <w:jc w:val="center"/>
            </w:pPr>
          </w:p>
          <w:p w:rsidR="00EB4C4D" w:rsidRPr="00D234ED" w:rsidRDefault="00EB4C4D" w:rsidP="004373A7">
            <w:pPr>
              <w:jc w:val="center"/>
            </w:pPr>
          </w:p>
          <w:p w:rsidR="00EB4C4D" w:rsidRPr="00D234ED" w:rsidRDefault="00EB4C4D" w:rsidP="004373A7">
            <w:pPr>
              <w:shd w:val="clear" w:color="auto" w:fill="FFFFFF"/>
              <w:rPr>
                <w:iCs/>
                <w:color w:val="000000"/>
                <w:spacing w:val="-13"/>
              </w:rPr>
            </w:pPr>
          </w:p>
        </w:tc>
      </w:tr>
      <w:tr w:rsidR="002236CC" w:rsidRPr="00D234ED" w:rsidTr="00EB4C4D">
        <w:trPr>
          <w:trHeight w:hRule="exact"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6CC" w:rsidRPr="00D234ED" w:rsidRDefault="002236CC" w:rsidP="00721E24">
            <w:pPr>
              <w:shd w:val="clear" w:color="auto" w:fill="FFFFFF"/>
              <w:jc w:val="center"/>
              <w:rPr>
                <w:color w:val="000000"/>
                <w:spacing w:val="-8"/>
              </w:rPr>
            </w:pPr>
            <w:r w:rsidRPr="00D234ED">
              <w:rPr>
                <w:color w:val="000000"/>
                <w:spacing w:val="-8"/>
              </w:rPr>
              <w:t>1</w:t>
            </w:r>
          </w:p>
          <w:p w:rsidR="002236CC" w:rsidRPr="00D234ED" w:rsidRDefault="002236CC" w:rsidP="00721E24">
            <w:pPr>
              <w:shd w:val="clear" w:color="auto" w:fill="FFFFFF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rPr>
                <w:color w:val="000000"/>
                <w:spacing w:val="-8"/>
              </w:rPr>
            </w:pPr>
            <w:r w:rsidRPr="00D234ED">
              <w:rPr>
                <w:color w:val="000000"/>
                <w:spacing w:val="-8"/>
              </w:rPr>
              <w:t>Природа и человек</w:t>
            </w:r>
            <w:r w:rsidR="00861DFA" w:rsidRPr="00D234ED">
              <w:rPr>
                <w:color w:val="000000"/>
                <w:spacing w:val="-8"/>
              </w:rPr>
              <w:t>.</w:t>
            </w:r>
          </w:p>
          <w:p w:rsidR="002236CC" w:rsidRPr="00D234ED" w:rsidRDefault="002236CC" w:rsidP="004373A7">
            <w:pPr>
              <w:shd w:val="clear" w:color="auto" w:fill="FFFFFF"/>
            </w:pPr>
          </w:p>
          <w:p w:rsidR="002236CC" w:rsidRPr="00D234ED" w:rsidRDefault="002236CC" w:rsidP="004373A7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2230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rPr>
                <w:color w:val="000000"/>
              </w:rPr>
            </w:pPr>
          </w:p>
        </w:tc>
      </w:tr>
      <w:tr w:rsidR="002236CC" w:rsidRPr="00D234ED" w:rsidTr="00EB4C4D">
        <w:trPr>
          <w:trHeight w:hRule="exact" w:val="4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6CC" w:rsidRPr="00D234ED" w:rsidRDefault="002236CC" w:rsidP="00721E24">
            <w:pPr>
              <w:shd w:val="clear" w:color="auto" w:fill="FFFFFF"/>
              <w:jc w:val="center"/>
              <w:rPr>
                <w:color w:val="000000"/>
                <w:spacing w:val="-8"/>
              </w:rPr>
            </w:pPr>
            <w:r w:rsidRPr="00D234ED">
              <w:rPr>
                <w:color w:val="000000"/>
                <w:spacing w:val="-8"/>
              </w:rPr>
              <w:t>2</w:t>
            </w:r>
          </w:p>
          <w:p w:rsidR="002236CC" w:rsidRPr="00D234ED" w:rsidRDefault="002236CC" w:rsidP="00721E24">
            <w:pPr>
              <w:shd w:val="clear" w:color="auto" w:fill="FFFFFF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</w:pPr>
            <w:r w:rsidRPr="00D234ED">
              <w:t>Ориентирование на местности</w:t>
            </w:r>
            <w:r w:rsidR="00861DFA" w:rsidRPr="00D234ED">
              <w:t>.</w:t>
            </w:r>
          </w:p>
          <w:p w:rsidR="002236CC" w:rsidRPr="00D234ED" w:rsidRDefault="002236CC" w:rsidP="004373A7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2230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rPr>
                <w:color w:val="000000"/>
              </w:rPr>
            </w:pPr>
          </w:p>
        </w:tc>
      </w:tr>
      <w:tr w:rsidR="002236CC" w:rsidRPr="00D234ED" w:rsidTr="00EB4C4D">
        <w:trPr>
          <w:trHeight w:hRule="exact" w:val="7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6CC" w:rsidRPr="00D234ED" w:rsidRDefault="002236CC" w:rsidP="00721E24">
            <w:pPr>
              <w:shd w:val="clear" w:color="auto" w:fill="FFFFFF"/>
              <w:jc w:val="center"/>
              <w:rPr>
                <w:color w:val="000000"/>
                <w:spacing w:val="-7"/>
              </w:rPr>
            </w:pPr>
            <w:r w:rsidRPr="00D234ED">
              <w:rPr>
                <w:color w:val="000000"/>
                <w:spacing w:val="-7"/>
              </w:rPr>
              <w:t>3</w:t>
            </w:r>
          </w:p>
          <w:p w:rsidR="002236CC" w:rsidRPr="00D234ED" w:rsidRDefault="002236CC" w:rsidP="00721E24">
            <w:pPr>
              <w:shd w:val="clear" w:color="auto" w:fill="FFFFFF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</w:pPr>
            <w:r w:rsidRPr="00D234ED">
              <w:t>Определение своего местонахождения и направления движения на местности</w:t>
            </w:r>
            <w:r w:rsidR="00861DFA" w:rsidRPr="00D234ED">
              <w:t>.</w:t>
            </w:r>
          </w:p>
          <w:p w:rsidR="002236CC" w:rsidRPr="00D234ED" w:rsidRDefault="002236CC" w:rsidP="004373A7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2230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rPr>
                <w:color w:val="000000"/>
              </w:rPr>
            </w:pPr>
          </w:p>
        </w:tc>
      </w:tr>
      <w:tr w:rsidR="002236CC" w:rsidRPr="00D234ED" w:rsidTr="00EB4C4D">
        <w:trPr>
          <w:trHeight w:hRule="exact" w:val="5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6CC" w:rsidRPr="00D234ED" w:rsidRDefault="002236CC" w:rsidP="00721E24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D234ED">
              <w:rPr>
                <w:color w:val="000000"/>
                <w:spacing w:val="-6"/>
              </w:rPr>
              <w:t>4</w:t>
            </w:r>
          </w:p>
          <w:p w:rsidR="002236CC" w:rsidRPr="00D234ED" w:rsidRDefault="002236CC" w:rsidP="00721E24">
            <w:pPr>
              <w:shd w:val="clear" w:color="auto" w:fill="FFFFFF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</w:pPr>
            <w:r w:rsidRPr="00D234ED">
              <w:t>Подготовка к выходу на природу</w:t>
            </w:r>
            <w:r w:rsidR="00861DFA" w:rsidRPr="00D234ED">
              <w:t>.</w:t>
            </w:r>
          </w:p>
          <w:p w:rsidR="002236CC" w:rsidRPr="00D234ED" w:rsidRDefault="002236CC" w:rsidP="004373A7">
            <w:pPr>
              <w:shd w:val="clear" w:color="auto" w:fill="FFFFFF"/>
              <w:ind w:left="-182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2230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rPr>
                <w:color w:val="000000"/>
              </w:rPr>
            </w:pPr>
          </w:p>
        </w:tc>
      </w:tr>
      <w:tr w:rsidR="002236CC" w:rsidRPr="00D234ED" w:rsidTr="00EB4C4D">
        <w:trPr>
          <w:trHeight w:hRule="exact" w:val="6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6CC" w:rsidRPr="00D234ED" w:rsidRDefault="002236CC" w:rsidP="00721E24">
            <w:pPr>
              <w:shd w:val="clear" w:color="auto" w:fill="FFFFFF"/>
              <w:jc w:val="center"/>
              <w:rPr>
                <w:iCs/>
                <w:color w:val="000000"/>
                <w:spacing w:val="-12"/>
              </w:rPr>
            </w:pPr>
            <w:r w:rsidRPr="00D234ED">
              <w:rPr>
                <w:iCs/>
                <w:color w:val="000000"/>
                <w:spacing w:val="-12"/>
              </w:rPr>
              <w:t>5</w:t>
            </w:r>
          </w:p>
          <w:p w:rsidR="002236CC" w:rsidRPr="00D234ED" w:rsidRDefault="002236CC" w:rsidP="00721E24">
            <w:pPr>
              <w:shd w:val="clear" w:color="auto" w:fill="FFFFFF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36CC" w:rsidRPr="00D234ED" w:rsidRDefault="002236CC" w:rsidP="002230B3">
            <w:pPr>
              <w:shd w:val="clear" w:color="auto" w:fill="FFFFFF"/>
            </w:pPr>
            <w:r w:rsidRPr="00D234ED">
              <w:t>Определение места для бивака и организация бивачных работ</w:t>
            </w:r>
            <w:r w:rsidR="00861DFA" w:rsidRPr="00D234ED">
              <w:t>.</w:t>
            </w:r>
          </w:p>
          <w:p w:rsidR="002236CC" w:rsidRPr="00D234ED" w:rsidRDefault="002236CC" w:rsidP="004373A7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jc w:val="center"/>
            </w:pPr>
          </w:p>
          <w:p w:rsidR="002236CC" w:rsidRPr="00D234ED" w:rsidRDefault="002236CC" w:rsidP="004373A7">
            <w:pPr>
              <w:jc w:val="center"/>
            </w:pPr>
          </w:p>
          <w:p w:rsidR="002236CC" w:rsidRPr="00D234ED" w:rsidRDefault="002236CC" w:rsidP="004373A7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rPr>
                <w:iCs/>
                <w:color w:val="000000"/>
                <w:spacing w:val="-12"/>
              </w:rPr>
            </w:pPr>
          </w:p>
        </w:tc>
      </w:tr>
      <w:tr w:rsidR="002236CC" w:rsidRPr="00D234ED" w:rsidTr="00EB4C4D">
        <w:trPr>
          <w:trHeight w:hRule="exact" w:val="6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4C4D" w:rsidRPr="00D234ED" w:rsidRDefault="00EB4C4D" w:rsidP="00721E24">
            <w:pPr>
              <w:shd w:val="clear" w:color="auto" w:fill="FFFFFF"/>
              <w:spacing w:line="173" w:lineRule="exact"/>
              <w:jc w:val="center"/>
            </w:pPr>
          </w:p>
          <w:p w:rsidR="00EB4C4D" w:rsidRPr="00D234ED" w:rsidRDefault="00EB4C4D" w:rsidP="00721E24">
            <w:pPr>
              <w:jc w:val="center"/>
            </w:pPr>
            <w:r w:rsidRPr="00D234ED">
              <w:t>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36CC" w:rsidRPr="00D234ED" w:rsidRDefault="002236CC" w:rsidP="004373A7">
            <w:r w:rsidRPr="00D234ED">
              <w:t>Определение необходимого снаряжения для похода</w:t>
            </w:r>
            <w:r w:rsidR="00861DFA" w:rsidRPr="00D234ED">
              <w:t>.</w:t>
            </w:r>
          </w:p>
          <w:p w:rsidR="002236CC" w:rsidRPr="00D234ED" w:rsidRDefault="00861DFA" w:rsidP="004373A7">
            <w:r w:rsidRPr="00D234ED">
              <w:t>.</w:t>
            </w:r>
          </w:p>
          <w:p w:rsidR="002236CC" w:rsidRPr="00D234ED" w:rsidRDefault="002236CC" w:rsidP="004373A7"/>
          <w:p w:rsidR="002236CC" w:rsidRPr="00D234ED" w:rsidRDefault="002236CC" w:rsidP="004373A7"/>
          <w:p w:rsidR="002236CC" w:rsidRPr="00D234ED" w:rsidRDefault="002236CC" w:rsidP="004373A7">
            <w:r w:rsidRPr="00D234ED">
              <w:t>признак предмета.</w:t>
            </w:r>
          </w:p>
          <w:p w:rsidR="002236CC" w:rsidRPr="00D234ED" w:rsidRDefault="002236CC" w:rsidP="004373A7"/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2230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rPr>
                <w:color w:val="000000"/>
              </w:rPr>
            </w:pPr>
          </w:p>
        </w:tc>
      </w:tr>
      <w:tr w:rsidR="00EB4C4D" w:rsidRPr="00D234ED" w:rsidTr="00AC3373">
        <w:trPr>
          <w:trHeight w:hRule="exact" w:val="562"/>
        </w:trPr>
        <w:tc>
          <w:tcPr>
            <w:tcW w:w="8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C4D" w:rsidRPr="00D234ED" w:rsidRDefault="00EB4C4D" w:rsidP="00721E24">
            <w:pPr>
              <w:shd w:val="clear" w:color="auto" w:fill="FFFFFF"/>
              <w:jc w:val="center"/>
              <w:rPr>
                <w:color w:val="000000"/>
                <w:spacing w:val="-7"/>
              </w:rPr>
            </w:pPr>
          </w:p>
          <w:p w:rsidR="00EB4C4D" w:rsidRPr="00D234ED" w:rsidRDefault="00EB4C4D" w:rsidP="00721E24">
            <w:pPr>
              <w:jc w:val="center"/>
              <w:rPr>
                <w:b/>
                <w:i/>
              </w:rPr>
            </w:pPr>
            <w:r w:rsidRPr="00D234ED">
              <w:rPr>
                <w:b/>
                <w:i/>
              </w:rPr>
              <w:t>Гл.2. Активный отдых на природе и безопасность 5 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C4D" w:rsidRPr="00D234ED" w:rsidRDefault="00EB4C4D" w:rsidP="004373A7">
            <w:pPr>
              <w:shd w:val="clear" w:color="auto" w:fill="FFFFFF"/>
              <w:rPr>
                <w:color w:val="000000"/>
              </w:rPr>
            </w:pPr>
          </w:p>
        </w:tc>
      </w:tr>
      <w:tr w:rsidR="002236CC" w:rsidRPr="00D234ED" w:rsidTr="00EB4C4D">
        <w:trPr>
          <w:trHeight w:hRule="exact" w:val="6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4C4D" w:rsidRPr="00D234ED" w:rsidRDefault="00EB4C4D" w:rsidP="00721E24">
            <w:pPr>
              <w:shd w:val="clear" w:color="auto" w:fill="FFFFFF"/>
              <w:spacing w:line="173" w:lineRule="exact"/>
              <w:jc w:val="center"/>
            </w:pPr>
          </w:p>
          <w:p w:rsidR="002236CC" w:rsidRPr="00D234ED" w:rsidRDefault="00EB4C4D" w:rsidP="00721E24">
            <w:pPr>
              <w:jc w:val="center"/>
            </w:pPr>
            <w:r w:rsidRPr="00D234ED">
              <w:t>7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rPr>
                <w:color w:val="000000"/>
                <w:spacing w:val="-8"/>
              </w:rPr>
            </w:pPr>
            <w:r w:rsidRPr="00D234ED">
              <w:rPr>
                <w:color w:val="000000"/>
                <w:spacing w:val="-8"/>
              </w:rPr>
              <w:t>Общие правила безопасности во время активного отдыха на природе</w:t>
            </w:r>
            <w:r w:rsidR="00861DFA" w:rsidRPr="00D234ED">
              <w:rPr>
                <w:color w:val="000000"/>
                <w:spacing w:val="-8"/>
              </w:rPr>
              <w:t>.</w:t>
            </w:r>
          </w:p>
          <w:p w:rsidR="002236CC" w:rsidRPr="00D234ED" w:rsidRDefault="002236CC" w:rsidP="004373A7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rPr>
                <w:color w:val="000000"/>
              </w:rPr>
            </w:pPr>
          </w:p>
        </w:tc>
      </w:tr>
      <w:tr w:rsidR="002236CC" w:rsidRPr="00D234ED" w:rsidTr="00EB4C4D">
        <w:trPr>
          <w:trHeight w:hRule="exact" w:val="5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6CC" w:rsidRPr="00D234ED" w:rsidRDefault="002236CC" w:rsidP="00721E24">
            <w:pPr>
              <w:shd w:val="clear" w:color="auto" w:fill="FFFFFF"/>
              <w:jc w:val="center"/>
            </w:pPr>
            <w:r w:rsidRPr="00D234ED">
              <w:rPr>
                <w:color w:val="000000"/>
                <w:spacing w:val="-8"/>
              </w:rPr>
              <w:t>8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</w:pPr>
            <w:r w:rsidRPr="00D234ED">
              <w:t>Подготовка и проведение пеших походов на равнинной и горной местности</w:t>
            </w:r>
            <w:r w:rsidR="00861DFA" w:rsidRPr="00D234ED">
              <w:t>.</w:t>
            </w:r>
          </w:p>
          <w:p w:rsidR="002236CC" w:rsidRPr="00D234ED" w:rsidRDefault="002236CC" w:rsidP="004373A7">
            <w:pPr>
              <w:shd w:val="clear" w:color="auto" w:fill="FFFFFF"/>
            </w:pPr>
          </w:p>
          <w:p w:rsidR="002236CC" w:rsidRPr="00D234ED" w:rsidRDefault="002236CC" w:rsidP="004373A7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rPr>
                <w:color w:val="000000"/>
              </w:rPr>
            </w:pPr>
          </w:p>
        </w:tc>
      </w:tr>
      <w:tr w:rsidR="002236CC" w:rsidRPr="00D234ED" w:rsidTr="00EB4C4D">
        <w:trPr>
          <w:trHeight w:hRule="exact" w:val="5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6CC" w:rsidRPr="00D234ED" w:rsidRDefault="002236CC" w:rsidP="00721E24">
            <w:pPr>
              <w:shd w:val="clear" w:color="auto" w:fill="FFFFFF"/>
              <w:jc w:val="center"/>
              <w:rPr>
                <w:color w:val="000000"/>
                <w:spacing w:val="-8"/>
              </w:rPr>
            </w:pPr>
            <w:r w:rsidRPr="00D234ED">
              <w:rPr>
                <w:color w:val="000000"/>
                <w:spacing w:val="-8"/>
              </w:rPr>
              <w:t>9</w:t>
            </w:r>
          </w:p>
          <w:p w:rsidR="002236CC" w:rsidRPr="00D234ED" w:rsidRDefault="002236CC" w:rsidP="00721E24">
            <w:pPr>
              <w:shd w:val="clear" w:color="auto" w:fill="FFFFFF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</w:pPr>
            <w:r w:rsidRPr="00D234ED">
              <w:t>Подготовка и проведение лыжных походов</w:t>
            </w:r>
            <w:r w:rsidR="00861DFA" w:rsidRPr="00D234ED">
              <w:t>.</w:t>
            </w:r>
          </w:p>
          <w:p w:rsidR="002236CC" w:rsidRPr="00D234ED" w:rsidRDefault="002236CC" w:rsidP="004373A7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rPr>
                <w:color w:val="000000"/>
              </w:rPr>
            </w:pPr>
          </w:p>
        </w:tc>
      </w:tr>
      <w:tr w:rsidR="002236CC" w:rsidRPr="00D234ED" w:rsidTr="00EB4C4D">
        <w:trPr>
          <w:trHeight w:hRule="exact" w:val="5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6CC" w:rsidRPr="00D234ED" w:rsidRDefault="002236CC" w:rsidP="00721E24">
            <w:pPr>
              <w:shd w:val="clear" w:color="auto" w:fill="FFFFFF"/>
              <w:jc w:val="center"/>
              <w:rPr>
                <w:color w:val="000000"/>
                <w:spacing w:val="-7"/>
              </w:rPr>
            </w:pPr>
            <w:r w:rsidRPr="00D234ED">
              <w:rPr>
                <w:color w:val="000000"/>
                <w:spacing w:val="-7"/>
              </w:rPr>
              <w:t>10</w:t>
            </w:r>
          </w:p>
          <w:p w:rsidR="002236CC" w:rsidRPr="00D234ED" w:rsidRDefault="002236CC" w:rsidP="00721E24">
            <w:pPr>
              <w:shd w:val="clear" w:color="auto" w:fill="FFFFFF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</w:pPr>
            <w:r w:rsidRPr="00D234ED">
              <w:t xml:space="preserve"> Водные походы и обеспечение безопасности на воде</w:t>
            </w:r>
            <w:r w:rsidR="00861DFA" w:rsidRPr="00D234ED">
              <w:t>.</w:t>
            </w:r>
          </w:p>
          <w:p w:rsidR="002236CC" w:rsidRPr="00D234ED" w:rsidRDefault="002236CC" w:rsidP="004373A7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rPr>
                <w:color w:val="000000"/>
              </w:rPr>
            </w:pPr>
          </w:p>
        </w:tc>
      </w:tr>
      <w:tr w:rsidR="002236CC" w:rsidRPr="00D234ED" w:rsidTr="00EB4C4D">
        <w:trPr>
          <w:trHeight w:hRule="exact" w:val="4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6CC" w:rsidRPr="00D234ED" w:rsidRDefault="002236CC" w:rsidP="00721E24">
            <w:pPr>
              <w:shd w:val="clear" w:color="auto" w:fill="FFFFFF"/>
              <w:jc w:val="center"/>
              <w:rPr>
                <w:iCs/>
                <w:color w:val="000000"/>
                <w:spacing w:val="-10"/>
              </w:rPr>
            </w:pPr>
            <w:r w:rsidRPr="00D234ED">
              <w:rPr>
                <w:iCs/>
                <w:color w:val="000000"/>
                <w:spacing w:val="-10"/>
              </w:rPr>
              <w:t>11</w:t>
            </w:r>
          </w:p>
          <w:p w:rsidR="002236CC" w:rsidRPr="00D234ED" w:rsidRDefault="002236CC" w:rsidP="00721E24">
            <w:pPr>
              <w:shd w:val="clear" w:color="auto" w:fill="FFFFFF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36CC" w:rsidRPr="00D234ED" w:rsidRDefault="002236CC" w:rsidP="00F058A4">
            <w:pPr>
              <w:shd w:val="clear" w:color="auto" w:fill="FFFFFF"/>
            </w:pPr>
            <w:r w:rsidRPr="00D234ED">
              <w:rPr>
                <w:iCs/>
                <w:color w:val="000000"/>
                <w:spacing w:val="-10"/>
              </w:rPr>
              <w:t>Велосипедные походы и безопасность туристов</w:t>
            </w:r>
            <w:r w:rsidR="00861DFA" w:rsidRPr="00D234ED">
              <w:rPr>
                <w:iCs/>
                <w:color w:val="000000"/>
                <w:spacing w:val="-10"/>
              </w:rPr>
              <w:t>.</w:t>
            </w:r>
          </w:p>
          <w:p w:rsidR="002236CC" w:rsidRPr="00D234ED" w:rsidRDefault="002236CC" w:rsidP="004373A7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jc w:val="center"/>
            </w:pPr>
          </w:p>
          <w:p w:rsidR="002236CC" w:rsidRPr="00D234ED" w:rsidRDefault="002236CC" w:rsidP="004373A7">
            <w:pPr>
              <w:jc w:val="center"/>
            </w:pPr>
          </w:p>
          <w:p w:rsidR="002236CC" w:rsidRPr="00D234ED" w:rsidRDefault="002236CC" w:rsidP="004373A7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rPr>
                <w:iCs/>
                <w:color w:val="000000"/>
                <w:spacing w:val="-10"/>
              </w:rPr>
            </w:pPr>
          </w:p>
        </w:tc>
      </w:tr>
      <w:tr w:rsidR="00EB4C4D" w:rsidRPr="00D234ED" w:rsidTr="00AC3373">
        <w:trPr>
          <w:trHeight w:hRule="exact" w:val="724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4C4D" w:rsidRPr="00D234ED" w:rsidRDefault="00EB4C4D" w:rsidP="00721E24">
            <w:pPr>
              <w:shd w:val="clear" w:color="auto" w:fill="FFFFFF"/>
              <w:jc w:val="center"/>
              <w:rPr>
                <w:b/>
                <w:i/>
              </w:rPr>
            </w:pPr>
            <w:r w:rsidRPr="00D234ED">
              <w:rPr>
                <w:b/>
                <w:i/>
                <w:color w:val="000000"/>
                <w:spacing w:val="-8"/>
              </w:rPr>
              <w:t>Гл.3. Дальний (внутренний) и выездной туризм. Меры безопасности</w:t>
            </w:r>
            <w:r w:rsidRPr="00D234ED">
              <w:rPr>
                <w:b/>
                <w:i/>
              </w:rPr>
              <w:t xml:space="preserve"> 5 ч</w:t>
            </w:r>
          </w:p>
        </w:tc>
      </w:tr>
      <w:tr w:rsidR="002236CC" w:rsidRPr="00D234ED" w:rsidTr="00233975">
        <w:trPr>
          <w:trHeight w:hRule="exact" w:val="5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36CC" w:rsidRPr="00D234ED" w:rsidRDefault="002236CC" w:rsidP="00721E24">
            <w:pPr>
              <w:shd w:val="clear" w:color="auto" w:fill="FFFFFF"/>
              <w:jc w:val="center"/>
              <w:rPr>
                <w:color w:val="000000"/>
                <w:spacing w:val="-8"/>
              </w:rPr>
            </w:pPr>
            <w:r w:rsidRPr="00D234ED">
              <w:rPr>
                <w:color w:val="000000"/>
                <w:spacing w:val="-8"/>
              </w:rPr>
              <w:t>12</w:t>
            </w:r>
          </w:p>
          <w:p w:rsidR="002236CC" w:rsidRPr="00D234ED" w:rsidRDefault="002236CC" w:rsidP="00721E24">
            <w:pPr>
              <w:shd w:val="clear" w:color="auto" w:fill="FFFFFF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</w:pPr>
            <w:r w:rsidRPr="00D234ED">
              <w:t>Основные факторы, оказывающие влияние на безопасность человека в дальнем и выездном туризме</w:t>
            </w:r>
            <w:r w:rsidR="00861DFA" w:rsidRPr="00D234ED">
              <w:t>.</w:t>
            </w:r>
          </w:p>
          <w:p w:rsidR="002236CC" w:rsidRPr="00D234ED" w:rsidRDefault="002236CC" w:rsidP="004373A7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36CC" w:rsidRPr="00D234ED" w:rsidRDefault="002236CC" w:rsidP="00B71EC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rPr>
                <w:color w:val="000000"/>
              </w:rPr>
            </w:pPr>
          </w:p>
        </w:tc>
      </w:tr>
      <w:tr w:rsidR="00EB4C4D" w:rsidRPr="00D234ED" w:rsidTr="00EB4C4D">
        <w:trPr>
          <w:trHeight w:hRule="exact" w:val="3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4C4D" w:rsidRPr="00D234ED" w:rsidRDefault="00EB4C4D" w:rsidP="00721E24">
            <w:pPr>
              <w:shd w:val="clear" w:color="auto" w:fill="FFFFFF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C4D" w:rsidRPr="00D234ED" w:rsidRDefault="00EB4C4D" w:rsidP="004373A7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C4D" w:rsidRPr="00D234ED" w:rsidRDefault="00EB4C4D" w:rsidP="004373A7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C4D" w:rsidRPr="00D234ED" w:rsidRDefault="00EB4C4D" w:rsidP="00B71EC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C4D" w:rsidRPr="00D234ED" w:rsidRDefault="00EB4C4D" w:rsidP="004373A7">
            <w:pPr>
              <w:shd w:val="clear" w:color="auto" w:fill="FFFFFF"/>
              <w:rPr>
                <w:color w:val="000000"/>
              </w:rPr>
            </w:pPr>
          </w:p>
        </w:tc>
      </w:tr>
      <w:tr w:rsidR="002236CC" w:rsidRPr="00D234ED" w:rsidTr="00EB4C4D">
        <w:trPr>
          <w:trHeight w:hRule="exact" w:val="10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6CC" w:rsidRPr="00D234ED" w:rsidRDefault="002236CC" w:rsidP="00721E24">
            <w:pPr>
              <w:shd w:val="clear" w:color="auto" w:fill="FFFFFF"/>
              <w:jc w:val="center"/>
              <w:rPr>
                <w:color w:val="000000"/>
                <w:spacing w:val="-8"/>
              </w:rPr>
            </w:pPr>
            <w:r w:rsidRPr="00D234ED">
              <w:rPr>
                <w:color w:val="000000"/>
                <w:spacing w:val="-8"/>
              </w:rPr>
              <w:lastRenderedPageBreak/>
              <w:t>13</w:t>
            </w:r>
          </w:p>
          <w:p w:rsidR="002236CC" w:rsidRPr="00D234ED" w:rsidRDefault="002236CC" w:rsidP="00721E24">
            <w:pPr>
              <w:shd w:val="clear" w:color="auto" w:fill="FFFFFF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</w:pPr>
            <w:r w:rsidRPr="00D234ED">
              <w:t>Акклиматизация человека в различных климатических условиях. Акклиматизация в горной местности</w:t>
            </w:r>
            <w:r w:rsidR="00861DFA" w:rsidRPr="00D234ED">
              <w:t>.</w:t>
            </w:r>
          </w:p>
          <w:p w:rsidR="002236CC" w:rsidRPr="00D234ED" w:rsidRDefault="002236CC" w:rsidP="004373A7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B71EC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rPr>
                <w:color w:val="000000"/>
              </w:rPr>
            </w:pPr>
          </w:p>
        </w:tc>
      </w:tr>
      <w:tr w:rsidR="002236CC" w:rsidRPr="00D234ED" w:rsidTr="00EB4C4D">
        <w:trPr>
          <w:trHeight w:hRule="exact" w:val="7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6CC" w:rsidRPr="00D234ED" w:rsidRDefault="002236CC" w:rsidP="00721E24">
            <w:pPr>
              <w:shd w:val="clear" w:color="auto" w:fill="FFFFFF"/>
              <w:jc w:val="center"/>
              <w:rPr>
                <w:color w:val="000000"/>
                <w:spacing w:val="-8"/>
              </w:rPr>
            </w:pPr>
            <w:r w:rsidRPr="00D234ED">
              <w:rPr>
                <w:color w:val="000000"/>
                <w:spacing w:val="-8"/>
              </w:rPr>
              <w:t>14</w:t>
            </w:r>
          </w:p>
          <w:p w:rsidR="002236CC" w:rsidRPr="00D234ED" w:rsidRDefault="002236CC" w:rsidP="00721E24">
            <w:pPr>
              <w:shd w:val="clear" w:color="auto" w:fill="FFFFFF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</w:pPr>
            <w:r w:rsidRPr="00D234ED">
              <w:t>Обеспечение личной безопасности при следовании к местам отдыха наземными видами транспорта</w:t>
            </w:r>
            <w:r w:rsidR="00861DFA" w:rsidRPr="00D234ED">
              <w:t>.</w:t>
            </w:r>
          </w:p>
          <w:p w:rsidR="002236CC" w:rsidRPr="00D234ED" w:rsidRDefault="002236CC" w:rsidP="004373A7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B71EC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rPr>
                <w:color w:val="000000"/>
              </w:rPr>
            </w:pPr>
          </w:p>
        </w:tc>
      </w:tr>
      <w:tr w:rsidR="002236CC" w:rsidRPr="00D234ED" w:rsidTr="00EB4C4D">
        <w:trPr>
          <w:trHeight w:hRule="exact" w:val="5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6CC" w:rsidRPr="00D234ED" w:rsidRDefault="002236CC" w:rsidP="00721E24">
            <w:pPr>
              <w:shd w:val="clear" w:color="auto" w:fill="FFFFFF"/>
              <w:jc w:val="center"/>
              <w:rPr>
                <w:iCs/>
                <w:color w:val="000000"/>
                <w:spacing w:val="-10"/>
              </w:rPr>
            </w:pPr>
            <w:r w:rsidRPr="00D234ED">
              <w:rPr>
                <w:iCs/>
                <w:color w:val="000000"/>
                <w:spacing w:val="-10"/>
              </w:rPr>
              <w:t>15</w:t>
            </w:r>
          </w:p>
          <w:p w:rsidR="002236CC" w:rsidRPr="00D234ED" w:rsidRDefault="002236CC" w:rsidP="00721E24">
            <w:pPr>
              <w:shd w:val="clear" w:color="auto" w:fill="FFFFFF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36CC" w:rsidRPr="00D234ED" w:rsidRDefault="002236CC" w:rsidP="004373A7">
            <w:pPr>
              <w:shd w:val="clear" w:color="auto" w:fill="FFFFFF"/>
            </w:pPr>
            <w:r w:rsidRPr="00D234ED">
              <w:t>Обеспечение личной безопасности на водном транспорте</w:t>
            </w:r>
            <w:r w:rsidR="00861DFA" w:rsidRPr="00D234ED">
              <w:t>.</w:t>
            </w:r>
          </w:p>
          <w:p w:rsidR="002236CC" w:rsidRPr="00D234ED" w:rsidRDefault="002236CC" w:rsidP="004373A7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B71ECE"/>
          <w:p w:rsidR="002236CC" w:rsidRPr="00D234ED" w:rsidRDefault="002236CC" w:rsidP="004373A7">
            <w:pPr>
              <w:jc w:val="center"/>
            </w:pPr>
          </w:p>
          <w:p w:rsidR="002236CC" w:rsidRPr="00D234ED" w:rsidRDefault="002236CC" w:rsidP="004373A7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rPr>
                <w:iCs/>
                <w:color w:val="000000"/>
                <w:spacing w:val="-10"/>
              </w:rPr>
            </w:pPr>
          </w:p>
        </w:tc>
      </w:tr>
      <w:tr w:rsidR="002236CC" w:rsidRPr="00D234ED" w:rsidTr="00EB4C4D">
        <w:trPr>
          <w:trHeight w:hRule="exact" w:val="5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6CC" w:rsidRPr="00D234ED" w:rsidRDefault="002236CC" w:rsidP="00721E24">
            <w:pPr>
              <w:shd w:val="clear" w:color="auto" w:fill="FFFFFF"/>
              <w:jc w:val="center"/>
              <w:rPr>
                <w:color w:val="000000"/>
                <w:spacing w:val="-7"/>
              </w:rPr>
            </w:pPr>
            <w:r w:rsidRPr="00D234ED">
              <w:rPr>
                <w:color w:val="000000"/>
                <w:spacing w:val="-7"/>
              </w:rPr>
              <w:t>16</w:t>
            </w:r>
          </w:p>
          <w:p w:rsidR="002236CC" w:rsidRPr="00D234ED" w:rsidRDefault="002236CC" w:rsidP="00721E24">
            <w:pPr>
              <w:shd w:val="clear" w:color="auto" w:fill="FFFFFF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</w:pPr>
            <w:r w:rsidRPr="00D234ED">
              <w:t>Обеспечение личной безопасности на воздушном транспорте</w:t>
            </w:r>
            <w:r w:rsidR="00861DFA" w:rsidRPr="00D234ED">
              <w:t>.</w:t>
            </w:r>
          </w:p>
          <w:p w:rsidR="002236CC" w:rsidRPr="00D234ED" w:rsidRDefault="002236CC" w:rsidP="004373A7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B71EC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rPr>
                <w:color w:val="000000"/>
              </w:rPr>
            </w:pPr>
          </w:p>
        </w:tc>
      </w:tr>
      <w:tr w:rsidR="00EB4C4D" w:rsidRPr="00D234ED" w:rsidTr="00EB4C4D">
        <w:trPr>
          <w:trHeight w:hRule="exact" w:val="990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C4D" w:rsidRPr="00D234ED" w:rsidRDefault="00EB4C4D" w:rsidP="00721E24">
            <w:pPr>
              <w:shd w:val="clear" w:color="auto" w:fill="FFFFFF"/>
              <w:jc w:val="center"/>
              <w:rPr>
                <w:color w:val="000000"/>
                <w:spacing w:val="-8"/>
              </w:rPr>
            </w:pPr>
          </w:p>
          <w:p w:rsidR="00EB4C4D" w:rsidRPr="00D234ED" w:rsidRDefault="00EB4C4D" w:rsidP="00721E24">
            <w:pPr>
              <w:shd w:val="clear" w:color="auto" w:fill="FFFFFF"/>
              <w:jc w:val="center"/>
              <w:rPr>
                <w:b/>
                <w:i/>
              </w:rPr>
            </w:pPr>
            <w:r w:rsidRPr="00D234ED">
              <w:rPr>
                <w:b/>
                <w:i/>
                <w:color w:val="000000"/>
                <w:spacing w:val="-8"/>
              </w:rPr>
              <w:t>Гл.4. Обеспечение безопасности при автономном существовании человека в природной среде</w:t>
            </w:r>
            <w:r w:rsidRPr="00D234ED">
              <w:rPr>
                <w:b/>
                <w:i/>
              </w:rPr>
              <w:t xml:space="preserve"> 3ч.</w:t>
            </w:r>
          </w:p>
        </w:tc>
      </w:tr>
      <w:tr w:rsidR="002236CC" w:rsidRPr="00D234ED" w:rsidTr="00EB4C4D">
        <w:trPr>
          <w:trHeight w:hRule="exact" w:val="4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6CC" w:rsidRPr="00D234ED" w:rsidRDefault="002236CC" w:rsidP="00721E24">
            <w:pPr>
              <w:shd w:val="clear" w:color="auto" w:fill="FFFFFF"/>
              <w:jc w:val="center"/>
              <w:rPr>
                <w:color w:val="000000"/>
                <w:spacing w:val="-8"/>
              </w:rPr>
            </w:pPr>
            <w:r w:rsidRPr="00D234ED">
              <w:rPr>
                <w:color w:val="000000"/>
                <w:spacing w:val="-8"/>
              </w:rPr>
              <w:t>17</w:t>
            </w:r>
          </w:p>
          <w:p w:rsidR="002236CC" w:rsidRPr="00D234ED" w:rsidRDefault="002236CC" w:rsidP="00721E24">
            <w:pPr>
              <w:shd w:val="clear" w:color="auto" w:fill="FFFFFF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</w:pPr>
            <w:r w:rsidRPr="00D234ED">
              <w:rPr>
                <w:color w:val="000000"/>
                <w:spacing w:val="-8"/>
              </w:rPr>
              <w:t>Автономное существование человека в природе</w:t>
            </w:r>
            <w:r w:rsidR="00861DFA" w:rsidRPr="00D234ED">
              <w:rPr>
                <w:color w:val="000000"/>
                <w:spacing w:val="-8"/>
              </w:rPr>
              <w:t>.</w:t>
            </w:r>
          </w:p>
          <w:p w:rsidR="002236CC" w:rsidRPr="00D234ED" w:rsidRDefault="002236CC" w:rsidP="004373A7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7A24C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rPr>
                <w:color w:val="000000"/>
              </w:rPr>
            </w:pPr>
          </w:p>
        </w:tc>
      </w:tr>
      <w:tr w:rsidR="002236CC" w:rsidRPr="00D234ED" w:rsidTr="00EB4C4D">
        <w:trPr>
          <w:trHeight w:hRule="exact" w:val="5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6CC" w:rsidRPr="00D234ED" w:rsidRDefault="002236CC" w:rsidP="00721E24">
            <w:pPr>
              <w:shd w:val="clear" w:color="auto" w:fill="FFFFFF"/>
              <w:jc w:val="center"/>
              <w:rPr>
                <w:color w:val="000000"/>
                <w:spacing w:val="-8"/>
              </w:rPr>
            </w:pPr>
            <w:r w:rsidRPr="00D234ED">
              <w:rPr>
                <w:color w:val="000000"/>
                <w:spacing w:val="-8"/>
              </w:rPr>
              <w:t>18</w:t>
            </w:r>
          </w:p>
          <w:p w:rsidR="002236CC" w:rsidRPr="00D234ED" w:rsidRDefault="002236CC" w:rsidP="00721E24">
            <w:pPr>
              <w:shd w:val="clear" w:color="auto" w:fill="FFFFFF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</w:pPr>
            <w:r w:rsidRPr="00D234ED">
              <w:rPr>
                <w:color w:val="000000"/>
                <w:spacing w:val="-8"/>
              </w:rPr>
              <w:t>Добровольная автономия человека в природной среде. Вынужденная автономия в природной среде</w:t>
            </w:r>
            <w:r w:rsidR="00861DFA" w:rsidRPr="00D234ED">
              <w:rPr>
                <w:color w:val="000000"/>
                <w:spacing w:val="-8"/>
              </w:rPr>
              <w:t>.</w:t>
            </w:r>
          </w:p>
          <w:p w:rsidR="002236CC" w:rsidRPr="00D234ED" w:rsidRDefault="002236CC" w:rsidP="004373A7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7A24C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rPr>
                <w:color w:val="000000"/>
              </w:rPr>
            </w:pPr>
          </w:p>
        </w:tc>
      </w:tr>
      <w:tr w:rsidR="002236CC" w:rsidRPr="00D234ED" w:rsidTr="00EB4C4D">
        <w:trPr>
          <w:trHeight w:hRule="exact" w:val="5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6CC" w:rsidRPr="00D234ED" w:rsidRDefault="002236CC" w:rsidP="00721E24">
            <w:pPr>
              <w:shd w:val="clear" w:color="auto" w:fill="FFFFFF"/>
              <w:jc w:val="center"/>
              <w:rPr>
                <w:color w:val="000000"/>
                <w:spacing w:val="-7"/>
              </w:rPr>
            </w:pPr>
            <w:r w:rsidRPr="00D234ED">
              <w:rPr>
                <w:color w:val="000000"/>
                <w:spacing w:val="-7"/>
              </w:rPr>
              <w:t>19</w:t>
            </w:r>
          </w:p>
          <w:p w:rsidR="002236CC" w:rsidRPr="00D234ED" w:rsidRDefault="002236CC" w:rsidP="00721E24">
            <w:pPr>
              <w:shd w:val="clear" w:color="auto" w:fill="FFFFFF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</w:pPr>
            <w:r w:rsidRPr="00D234ED">
              <w:rPr>
                <w:color w:val="000000"/>
                <w:spacing w:val="-7"/>
              </w:rPr>
              <w:t xml:space="preserve">Обеспечение жизнедеятельности человека в природной среде при автономном существовании </w:t>
            </w:r>
            <w:r w:rsidR="00861DFA" w:rsidRPr="00D234ED">
              <w:rPr>
                <w:color w:val="000000"/>
                <w:spacing w:val="-7"/>
              </w:rPr>
              <w:t>.</w:t>
            </w:r>
          </w:p>
          <w:p w:rsidR="002236CC" w:rsidRPr="00D234ED" w:rsidRDefault="002236CC" w:rsidP="004373A7">
            <w:pPr>
              <w:shd w:val="clear" w:color="auto" w:fill="FFFFFF"/>
            </w:pPr>
          </w:p>
          <w:p w:rsidR="002236CC" w:rsidRPr="00D234ED" w:rsidRDefault="002236CC" w:rsidP="004373A7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7A24C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rPr>
                <w:color w:val="000000"/>
              </w:rPr>
            </w:pPr>
          </w:p>
        </w:tc>
      </w:tr>
      <w:tr w:rsidR="00EB4C4D" w:rsidRPr="00D234ED" w:rsidTr="00AC3373">
        <w:trPr>
          <w:trHeight w:hRule="exact" w:val="398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C4D" w:rsidRPr="00D234ED" w:rsidRDefault="00EB4C4D" w:rsidP="00721E24">
            <w:pPr>
              <w:shd w:val="clear" w:color="auto" w:fill="FFFFFF"/>
              <w:jc w:val="center"/>
              <w:rPr>
                <w:b/>
                <w:i/>
              </w:rPr>
            </w:pPr>
            <w:r w:rsidRPr="00D234ED">
              <w:rPr>
                <w:b/>
                <w:i/>
                <w:color w:val="000000"/>
                <w:spacing w:val="-11"/>
              </w:rPr>
              <w:t>Гл.5. Опасные ситуации в природных условиях</w:t>
            </w:r>
            <w:r w:rsidRPr="00D234ED">
              <w:rPr>
                <w:b/>
                <w:i/>
              </w:rPr>
              <w:t xml:space="preserve"> 4ч.</w:t>
            </w:r>
          </w:p>
        </w:tc>
      </w:tr>
      <w:tr w:rsidR="002236CC" w:rsidRPr="00D234ED" w:rsidTr="00EB4C4D">
        <w:trPr>
          <w:trHeight w:hRule="exact" w:val="4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6CC" w:rsidRPr="00D234ED" w:rsidRDefault="002236CC" w:rsidP="00721E24">
            <w:pPr>
              <w:shd w:val="clear" w:color="auto" w:fill="FFFFFF"/>
              <w:jc w:val="center"/>
              <w:rPr>
                <w:color w:val="000000"/>
                <w:spacing w:val="-7"/>
              </w:rPr>
            </w:pPr>
            <w:r w:rsidRPr="00D234ED">
              <w:rPr>
                <w:color w:val="000000"/>
                <w:spacing w:val="-7"/>
              </w:rPr>
              <w:t>20</w:t>
            </w:r>
          </w:p>
          <w:p w:rsidR="002236CC" w:rsidRPr="00D234ED" w:rsidRDefault="002236CC" w:rsidP="00721E24">
            <w:pPr>
              <w:shd w:val="clear" w:color="auto" w:fill="FFFFFF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</w:pPr>
            <w:r w:rsidRPr="00D234ED">
              <w:rPr>
                <w:color w:val="000000"/>
                <w:spacing w:val="-11"/>
              </w:rPr>
              <w:t>Опасные погодные явления</w:t>
            </w:r>
            <w:r w:rsidR="00861DFA" w:rsidRPr="00D234ED">
              <w:rPr>
                <w:color w:val="000000"/>
                <w:spacing w:val="-11"/>
              </w:rPr>
              <w:t>.</w:t>
            </w:r>
          </w:p>
          <w:p w:rsidR="002236CC" w:rsidRPr="00D234ED" w:rsidRDefault="002236CC" w:rsidP="004373A7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rPr>
                <w:color w:val="000000"/>
              </w:rPr>
            </w:pPr>
          </w:p>
        </w:tc>
      </w:tr>
      <w:tr w:rsidR="002236CC" w:rsidRPr="00D234ED" w:rsidTr="00EB4C4D">
        <w:trPr>
          <w:trHeight w:hRule="exact"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6CC" w:rsidRPr="00D234ED" w:rsidRDefault="002236CC" w:rsidP="00721E24">
            <w:pPr>
              <w:shd w:val="clear" w:color="auto" w:fill="FFFFFF"/>
              <w:jc w:val="center"/>
              <w:rPr>
                <w:color w:val="000000"/>
                <w:spacing w:val="-11"/>
              </w:rPr>
            </w:pPr>
            <w:r w:rsidRPr="00D234ED">
              <w:rPr>
                <w:color w:val="000000"/>
                <w:spacing w:val="-11"/>
              </w:rPr>
              <w:t>21</w:t>
            </w:r>
          </w:p>
          <w:p w:rsidR="002236CC" w:rsidRPr="00D234ED" w:rsidRDefault="002236CC" w:rsidP="00721E24">
            <w:pPr>
              <w:shd w:val="clear" w:color="auto" w:fill="FFFFFF"/>
              <w:jc w:val="center"/>
              <w:rPr>
                <w:color w:val="000000"/>
                <w:spacing w:val="-7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</w:pPr>
            <w:r w:rsidRPr="00D234ED">
              <w:rPr>
                <w:color w:val="000000"/>
                <w:spacing w:val="-11"/>
              </w:rPr>
              <w:t>Обеспечение безопасности при встрече с дикими животными в природных условиях</w:t>
            </w:r>
            <w:r w:rsidR="00861DFA" w:rsidRPr="00D234ED">
              <w:rPr>
                <w:color w:val="000000"/>
                <w:spacing w:val="-11"/>
              </w:rPr>
              <w:t>.</w:t>
            </w:r>
          </w:p>
          <w:p w:rsidR="002236CC" w:rsidRPr="00D234ED" w:rsidRDefault="002236CC" w:rsidP="004373A7">
            <w:pPr>
              <w:shd w:val="clear" w:color="auto" w:fill="FFFFFF"/>
              <w:rPr>
                <w:color w:val="000000"/>
                <w:spacing w:val="-7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7A24C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rPr>
                <w:color w:val="000000"/>
              </w:rPr>
            </w:pPr>
          </w:p>
        </w:tc>
      </w:tr>
      <w:tr w:rsidR="002236CC" w:rsidRPr="00D234ED" w:rsidTr="00EB4C4D">
        <w:trPr>
          <w:trHeight w:hRule="exact" w:val="3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36CC" w:rsidRPr="00D234ED" w:rsidRDefault="002236CC" w:rsidP="00721E24">
            <w:pPr>
              <w:shd w:val="clear" w:color="auto" w:fill="FFFFFF"/>
              <w:spacing w:before="19"/>
              <w:jc w:val="center"/>
              <w:rPr>
                <w:iCs/>
                <w:color w:val="000000"/>
                <w:spacing w:val="-11"/>
              </w:rPr>
            </w:pPr>
            <w:r w:rsidRPr="00D234ED">
              <w:rPr>
                <w:iCs/>
                <w:color w:val="000000"/>
                <w:spacing w:val="-11"/>
              </w:rPr>
              <w:t>22</w:t>
            </w:r>
          </w:p>
          <w:p w:rsidR="002236CC" w:rsidRPr="00D234ED" w:rsidRDefault="002236CC" w:rsidP="00721E24">
            <w:pPr>
              <w:shd w:val="clear" w:color="auto" w:fill="FFFFFF"/>
              <w:spacing w:before="19"/>
              <w:ind w:left="120"/>
              <w:jc w:val="center"/>
              <w:rPr>
                <w:color w:val="000000"/>
                <w:spacing w:val="-8"/>
              </w:rPr>
            </w:pPr>
          </w:p>
          <w:p w:rsidR="002236CC" w:rsidRPr="00D234ED" w:rsidRDefault="002236CC" w:rsidP="00721E24">
            <w:pPr>
              <w:shd w:val="clear" w:color="auto" w:fill="FFFFFF"/>
              <w:spacing w:before="19"/>
              <w:ind w:left="120"/>
              <w:jc w:val="center"/>
              <w:rPr>
                <w:color w:val="000000"/>
                <w:spacing w:val="-8"/>
              </w:rPr>
            </w:pPr>
          </w:p>
          <w:p w:rsidR="002236CC" w:rsidRPr="00D234ED" w:rsidRDefault="002236CC" w:rsidP="00721E24">
            <w:pPr>
              <w:shd w:val="clear" w:color="auto" w:fill="FFFFFF"/>
              <w:spacing w:before="19"/>
              <w:ind w:left="120"/>
              <w:jc w:val="center"/>
              <w:rPr>
                <w:color w:val="000000"/>
                <w:spacing w:val="-8"/>
              </w:rPr>
            </w:pPr>
          </w:p>
          <w:p w:rsidR="002236CC" w:rsidRPr="00D234ED" w:rsidRDefault="002236CC" w:rsidP="00721E24">
            <w:pPr>
              <w:shd w:val="clear" w:color="auto" w:fill="FFFFFF"/>
              <w:spacing w:before="19"/>
              <w:ind w:left="120"/>
              <w:jc w:val="center"/>
              <w:rPr>
                <w:color w:val="000000"/>
                <w:spacing w:val="-8"/>
              </w:rPr>
            </w:pPr>
          </w:p>
          <w:p w:rsidR="002236CC" w:rsidRPr="00D234ED" w:rsidRDefault="002236CC" w:rsidP="00721E24">
            <w:pPr>
              <w:shd w:val="clear" w:color="auto" w:fill="FFFFFF"/>
              <w:spacing w:before="19"/>
              <w:ind w:left="120"/>
              <w:jc w:val="center"/>
              <w:rPr>
                <w:color w:val="000000"/>
                <w:spacing w:val="-8"/>
              </w:rPr>
            </w:pPr>
          </w:p>
          <w:p w:rsidR="002236CC" w:rsidRPr="00D234ED" w:rsidRDefault="002236CC" w:rsidP="00721E24">
            <w:pPr>
              <w:shd w:val="clear" w:color="auto" w:fill="FFFFFF"/>
              <w:spacing w:before="19"/>
              <w:ind w:left="120"/>
              <w:jc w:val="center"/>
            </w:pPr>
            <w:r w:rsidRPr="00D234ED">
              <w:rPr>
                <w:color w:val="000000"/>
                <w:spacing w:val="-8"/>
              </w:rPr>
              <w:t>сказуемое.</w:t>
            </w:r>
          </w:p>
          <w:p w:rsidR="002236CC" w:rsidRPr="00D234ED" w:rsidRDefault="002236CC" w:rsidP="00721E24">
            <w:pPr>
              <w:shd w:val="clear" w:color="auto" w:fill="FFFFFF"/>
              <w:jc w:val="center"/>
              <w:rPr>
                <w:color w:val="000000"/>
                <w:spacing w:val="-7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36CC" w:rsidRPr="00D234ED" w:rsidRDefault="002236CC" w:rsidP="007A24C5">
            <w:pPr>
              <w:shd w:val="clear" w:color="auto" w:fill="FFFFFF"/>
              <w:spacing w:before="19"/>
              <w:rPr>
                <w:color w:val="000000"/>
                <w:spacing w:val="-8"/>
              </w:rPr>
            </w:pPr>
            <w:r w:rsidRPr="00D234ED">
              <w:rPr>
                <w:iCs/>
                <w:color w:val="000000"/>
                <w:spacing w:val="-11"/>
              </w:rPr>
              <w:t xml:space="preserve">Укусы насекомых и защита от них </w:t>
            </w:r>
            <w:r w:rsidR="00861DFA" w:rsidRPr="00D234ED">
              <w:rPr>
                <w:iCs/>
                <w:color w:val="000000"/>
                <w:spacing w:val="-11"/>
              </w:rPr>
              <w:t>.</w:t>
            </w:r>
          </w:p>
          <w:p w:rsidR="002236CC" w:rsidRPr="00D234ED" w:rsidRDefault="002236CC" w:rsidP="004373A7">
            <w:pPr>
              <w:shd w:val="clear" w:color="auto" w:fill="FFFFFF"/>
              <w:spacing w:before="19"/>
              <w:rPr>
                <w:color w:val="000000"/>
                <w:spacing w:val="-8"/>
              </w:rPr>
            </w:pPr>
            <w:r w:rsidRPr="00D234ED">
              <w:rPr>
                <w:color w:val="000000"/>
                <w:spacing w:val="-8"/>
              </w:rPr>
              <w:t>Главные члены предложения подлежащее и  сказуемое.</w:t>
            </w:r>
          </w:p>
          <w:p w:rsidR="002236CC" w:rsidRPr="00D234ED" w:rsidRDefault="002236CC" w:rsidP="004373A7">
            <w:pPr>
              <w:shd w:val="clear" w:color="auto" w:fill="FFFFFF"/>
              <w:rPr>
                <w:color w:val="000000"/>
                <w:spacing w:val="-7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rPr>
                <w:color w:val="000000"/>
              </w:rPr>
            </w:pPr>
          </w:p>
        </w:tc>
      </w:tr>
      <w:tr w:rsidR="002236CC" w:rsidRPr="00D234ED" w:rsidTr="00EB4C4D">
        <w:trPr>
          <w:trHeight w:hRule="exact" w:val="52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6CC" w:rsidRPr="00D234ED" w:rsidRDefault="002236CC" w:rsidP="00721E24">
            <w:pPr>
              <w:shd w:val="clear" w:color="auto" w:fill="FFFFFF"/>
              <w:spacing w:before="19"/>
              <w:jc w:val="center"/>
              <w:rPr>
                <w:iCs/>
                <w:color w:val="000000"/>
                <w:spacing w:val="-11"/>
              </w:rPr>
            </w:pPr>
            <w:r w:rsidRPr="00D234ED">
              <w:rPr>
                <w:iCs/>
                <w:color w:val="000000"/>
                <w:spacing w:val="-11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spacing w:before="19"/>
              <w:rPr>
                <w:iCs/>
                <w:color w:val="000000"/>
                <w:spacing w:val="-11"/>
              </w:rPr>
            </w:pPr>
            <w:r w:rsidRPr="00D234ED">
              <w:rPr>
                <w:iCs/>
                <w:color w:val="000000"/>
                <w:spacing w:val="-11"/>
              </w:rPr>
              <w:t>Клещевой энцефалит и его профилактика</w:t>
            </w:r>
            <w:r w:rsidR="00861DFA" w:rsidRPr="00D234ED">
              <w:rPr>
                <w:iCs/>
                <w:color w:val="000000"/>
                <w:spacing w:val="-11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7A24C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rPr>
                <w:color w:val="000000"/>
              </w:rPr>
            </w:pPr>
          </w:p>
        </w:tc>
      </w:tr>
      <w:tr w:rsidR="00EB4C4D" w:rsidRPr="00D234ED" w:rsidTr="00AC3373">
        <w:trPr>
          <w:trHeight w:hRule="exact" w:val="851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C4D" w:rsidRPr="00D234ED" w:rsidRDefault="00EB4C4D" w:rsidP="00721E24">
            <w:pPr>
              <w:shd w:val="clear" w:color="auto" w:fill="FFFFFF"/>
              <w:spacing w:before="14"/>
              <w:jc w:val="center"/>
              <w:rPr>
                <w:b/>
              </w:rPr>
            </w:pPr>
            <w:r w:rsidRPr="00D234ED">
              <w:rPr>
                <w:b/>
              </w:rPr>
              <w:t>Раздел 2.</w:t>
            </w:r>
          </w:p>
          <w:p w:rsidR="00EB4C4D" w:rsidRPr="00D234ED" w:rsidRDefault="00EB4C4D" w:rsidP="00721E24">
            <w:pPr>
              <w:shd w:val="clear" w:color="auto" w:fill="FFFFFF"/>
              <w:spacing w:before="14"/>
              <w:jc w:val="center"/>
              <w:rPr>
                <w:color w:val="000000"/>
                <w:spacing w:val="-8"/>
              </w:rPr>
            </w:pPr>
            <w:r w:rsidRPr="00D234ED">
              <w:rPr>
                <w:b/>
              </w:rPr>
              <w:t>Основы медицинских знаний и здорового образа жизни</w:t>
            </w:r>
            <w:r w:rsidRPr="00D234ED">
              <w:rPr>
                <w:color w:val="000000"/>
                <w:spacing w:val="-8"/>
              </w:rPr>
              <w:t xml:space="preserve"> </w:t>
            </w:r>
            <w:r w:rsidR="00AC3373">
              <w:rPr>
                <w:b/>
                <w:color w:val="000000"/>
              </w:rPr>
              <w:t>12</w:t>
            </w:r>
            <w:r w:rsidRPr="00D234ED">
              <w:rPr>
                <w:b/>
                <w:color w:val="000000"/>
              </w:rPr>
              <w:t>ч.</w:t>
            </w:r>
          </w:p>
        </w:tc>
      </w:tr>
      <w:tr w:rsidR="00EB4C4D" w:rsidRPr="00D234ED" w:rsidTr="00AC3373">
        <w:trPr>
          <w:trHeight w:hRule="exact" w:val="698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C4D" w:rsidRPr="00D234ED" w:rsidRDefault="00EB4C4D" w:rsidP="00721E24">
            <w:pPr>
              <w:jc w:val="center"/>
              <w:rPr>
                <w:b/>
                <w:i/>
              </w:rPr>
            </w:pPr>
            <w:r w:rsidRPr="00D234ED">
              <w:rPr>
                <w:b/>
                <w:i/>
              </w:rPr>
              <w:t xml:space="preserve">Гл.6. Основы медицинских знаний и оказание первой медицинской помощи </w:t>
            </w:r>
            <w:r w:rsidR="009E5BB5">
              <w:rPr>
                <w:b/>
                <w:i/>
                <w:color w:val="000000"/>
              </w:rPr>
              <w:t>4</w:t>
            </w:r>
            <w:r w:rsidRPr="00D234ED">
              <w:rPr>
                <w:b/>
                <w:i/>
                <w:color w:val="000000"/>
              </w:rPr>
              <w:t>ч.</w:t>
            </w:r>
          </w:p>
        </w:tc>
      </w:tr>
      <w:tr w:rsidR="002236CC" w:rsidRPr="00D234ED" w:rsidTr="00EB4C4D">
        <w:trPr>
          <w:trHeight w:hRule="exact" w:val="6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6CC" w:rsidRPr="00D234ED" w:rsidRDefault="002236CC" w:rsidP="00721E24">
            <w:pPr>
              <w:shd w:val="clear" w:color="auto" w:fill="FFFFFF"/>
              <w:spacing w:before="38" w:line="178" w:lineRule="exact"/>
              <w:ind w:right="140"/>
              <w:jc w:val="center"/>
              <w:rPr>
                <w:color w:val="000000"/>
                <w:spacing w:val="-5"/>
              </w:rPr>
            </w:pPr>
          </w:p>
          <w:p w:rsidR="002236CC" w:rsidRPr="00D234ED" w:rsidRDefault="00AC3373" w:rsidP="00721E24">
            <w:pPr>
              <w:shd w:val="clear" w:color="auto" w:fill="FFFFFF"/>
              <w:spacing w:before="38" w:line="178" w:lineRule="exact"/>
              <w:ind w:right="140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   </w:t>
            </w:r>
            <w:r w:rsidR="002236CC" w:rsidRPr="00D234ED">
              <w:rPr>
                <w:color w:val="000000"/>
                <w:spacing w:val="-5"/>
              </w:rPr>
              <w:t>24</w:t>
            </w:r>
          </w:p>
          <w:p w:rsidR="002236CC" w:rsidRPr="00D234ED" w:rsidRDefault="002236CC" w:rsidP="00721E24">
            <w:pPr>
              <w:shd w:val="clear" w:color="auto" w:fill="FFFFFF"/>
              <w:spacing w:before="38" w:line="178" w:lineRule="exact"/>
              <w:ind w:right="346"/>
              <w:jc w:val="center"/>
            </w:pPr>
            <w:r w:rsidRPr="00D234ED">
              <w:rPr>
                <w:color w:val="000000"/>
              </w:rPr>
              <w:t>__________________________________</w:t>
            </w:r>
          </w:p>
          <w:p w:rsidR="002236CC" w:rsidRPr="00D234ED" w:rsidRDefault="002236CC" w:rsidP="00721E24">
            <w:pPr>
              <w:shd w:val="clear" w:color="auto" w:fill="FFFFFF"/>
              <w:spacing w:before="38" w:line="178" w:lineRule="exact"/>
              <w:ind w:left="115" w:right="346"/>
              <w:jc w:val="center"/>
              <w:rPr>
                <w:color w:val="000000"/>
                <w:spacing w:val="-5"/>
              </w:rPr>
            </w:pPr>
          </w:p>
          <w:p w:rsidR="002236CC" w:rsidRPr="00D234ED" w:rsidRDefault="002236CC" w:rsidP="00721E24">
            <w:pPr>
              <w:shd w:val="clear" w:color="auto" w:fill="FFFFFF"/>
              <w:spacing w:before="38" w:line="178" w:lineRule="exact"/>
              <w:ind w:left="115" w:right="346"/>
              <w:jc w:val="center"/>
              <w:rPr>
                <w:color w:val="000000"/>
                <w:spacing w:val="-5"/>
              </w:rPr>
            </w:pPr>
          </w:p>
          <w:p w:rsidR="002236CC" w:rsidRPr="00D234ED" w:rsidRDefault="002236CC" w:rsidP="00721E24">
            <w:pPr>
              <w:shd w:val="clear" w:color="auto" w:fill="FFFFFF"/>
              <w:spacing w:before="38" w:line="178" w:lineRule="exact"/>
              <w:ind w:left="115" w:right="346"/>
              <w:jc w:val="center"/>
            </w:pPr>
            <w:r w:rsidRPr="00D234ED">
              <w:rPr>
                <w:color w:val="000000"/>
                <w:spacing w:val="-5"/>
              </w:rPr>
              <w:t xml:space="preserve">которыми </w:t>
            </w:r>
            <w:r w:rsidRPr="00D234ED">
              <w:rPr>
                <w:color w:val="000000"/>
              </w:rPr>
              <w:t>они выражены.__________________________________</w:t>
            </w:r>
          </w:p>
          <w:p w:rsidR="002236CC" w:rsidRPr="00D234ED" w:rsidRDefault="002236CC" w:rsidP="00721E24">
            <w:pPr>
              <w:shd w:val="clear" w:color="auto" w:fill="FFFFFF"/>
              <w:spacing w:before="38" w:line="182" w:lineRule="exact"/>
              <w:ind w:left="115" w:right="653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r w:rsidRPr="00D234ED">
              <w:t xml:space="preserve">Личная гигиена и оказание первой медицинской помощи в природных условиях </w:t>
            </w:r>
            <w:r w:rsidR="00861DFA" w:rsidRPr="00D234ED">
              <w:t>.</w:t>
            </w:r>
          </w:p>
          <w:p w:rsidR="002236CC" w:rsidRPr="00D234ED" w:rsidRDefault="002236CC" w:rsidP="004373A7"/>
          <w:p w:rsidR="002236CC" w:rsidRPr="00D234ED" w:rsidRDefault="002236CC" w:rsidP="004373A7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1E2F5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rPr>
                <w:color w:val="000000"/>
              </w:rPr>
            </w:pPr>
          </w:p>
        </w:tc>
      </w:tr>
      <w:tr w:rsidR="009A0ED2" w:rsidRPr="00D234ED" w:rsidTr="00EB4C4D">
        <w:trPr>
          <w:trHeight w:hRule="exact" w:val="6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0ED2" w:rsidRDefault="009A0ED2" w:rsidP="00721E24">
            <w:pPr>
              <w:shd w:val="clear" w:color="auto" w:fill="FFFFFF"/>
              <w:spacing w:before="38" w:line="178" w:lineRule="exact"/>
              <w:ind w:right="140"/>
              <w:jc w:val="center"/>
              <w:rPr>
                <w:color w:val="000000"/>
                <w:spacing w:val="-5"/>
              </w:rPr>
            </w:pPr>
          </w:p>
          <w:p w:rsidR="009A0ED2" w:rsidRPr="00D234ED" w:rsidRDefault="009A0ED2" w:rsidP="00721E24">
            <w:pPr>
              <w:shd w:val="clear" w:color="auto" w:fill="FFFFFF"/>
              <w:spacing w:before="38" w:line="178" w:lineRule="exact"/>
              <w:ind w:right="140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   25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0ED2" w:rsidRPr="00D234ED" w:rsidRDefault="009A0ED2" w:rsidP="004373A7">
            <w:r w:rsidRPr="00D234ED">
              <w:t>Оказание первой медицинской помощи при травмах.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ED2" w:rsidRPr="00D234ED" w:rsidRDefault="009A0ED2" w:rsidP="004373A7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ED2" w:rsidRPr="00D234ED" w:rsidRDefault="009A0ED2" w:rsidP="001E2F5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ED2" w:rsidRPr="00D234ED" w:rsidRDefault="009A0ED2" w:rsidP="004373A7">
            <w:pPr>
              <w:shd w:val="clear" w:color="auto" w:fill="FFFFFF"/>
              <w:rPr>
                <w:color w:val="000000"/>
              </w:rPr>
            </w:pPr>
          </w:p>
        </w:tc>
      </w:tr>
      <w:tr w:rsidR="002236CC" w:rsidRPr="00D234ED" w:rsidTr="00233975">
        <w:trPr>
          <w:trHeight w:hRule="exact" w:val="15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6CC" w:rsidRPr="00D234ED" w:rsidRDefault="009A0ED2" w:rsidP="00721E24">
            <w:pPr>
              <w:shd w:val="clear" w:color="auto" w:fill="FFFFFF"/>
              <w:spacing w:before="19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26</w:t>
            </w:r>
          </w:p>
          <w:p w:rsidR="002236CC" w:rsidRPr="00D234ED" w:rsidRDefault="002236CC" w:rsidP="00721E24">
            <w:pPr>
              <w:shd w:val="clear" w:color="auto" w:fill="FFFFFF"/>
              <w:spacing w:before="38" w:line="182" w:lineRule="exact"/>
              <w:ind w:left="115" w:right="653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36CC" w:rsidRDefault="009A0ED2" w:rsidP="009A0ED2">
            <w:pPr>
              <w:shd w:val="clear" w:color="auto" w:fill="FFFFFF"/>
              <w:spacing w:before="19"/>
            </w:pPr>
            <w:r w:rsidRPr="00D234ED">
              <w:t>Оказание первой медицинской помощи при тепловом и солнечном ударе</w:t>
            </w:r>
            <w:r>
              <w:t xml:space="preserve">, </w:t>
            </w:r>
            <w:r w:rsidRPr="00D234ED">
              <w:t>отморожении и ожоге.</w:t>
            </w:r>
          </w:p>
          <w:p w:rsidR="00233975" w:rsidRDefault="00233975" w:rsidP="009A0ED2">
            <w:pPr>
              <w:shd w:val="clear" w:color="auto" w:fill="FFFFFF"/>
              <w:spacing w:before="19"/>
              <w:rPr>
                <w:color w:val="000000"/>
                <w:spacing w:val="-8"/>
              </w:rPr>
            </w:pPr>
          </w:p>
          <w:p w:rsidR="00233975" w:rsidRDefault="00233975" w:rsidP="009A0ED2">
            <w:pPr>
              <w:shd w:val="clear" w:color="auto" w:fill="FFFFFF"/>
              <w:spacing w:before="19"/>
              <w:rPr>
                <w:color w:val="000000"/>
                <w:spacing w:val="-8"/>
              </w:rPr>
            </w:pPr>
          </w:p>
          <w:p w:rsidR="00233975" w:rsidRPr="00D234ED" w:rsidRDefault="00233975" w:rsidP="009A0ED2">
            <w:pPr>
              <w:shd w:val="clear" w:color="auto" w:fill="FFFFFF"/>
              <w:spacing w:before="19"/>
              <w:rPr>
                <w:color w:val="000000"/>
                <w:spacing w:val="-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1E2F5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rPr>
                <w:color w:val="000000"/>
              </w:rPr>
            </w:pPr>
          </w:p>
        </w:tc>
      </w:tr>
      <w:tr w:rsidR="002236CC" w:rsidRPr="00D234ED" w:rsidTr="00233975">
        <w:trPr>
          <w:trHeight w:hRule="exact" w:val="20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36CC" w:rsidRPr="009A0ED2" w:rsidRDefault="00E07AF5" w:rsidP="00721E24">
            <w:pPr>
              <w:shd w:val="clear" w:color="auto" w:fill="FFFFFF"/>
              <w:spacing w:before="14"/>
              <w:jc w:val="center"/>
              <w:rPr>
                <w:color w:val="000000"/>
                <w:spacing w:val="-8"/>
              </w:rPr>
            </w:pPr>
            <w:r w:rsidRPr="00D234ED">
              <w:rPr>
                <w:color w:val="000000"/>
                <w:spacing w:val="-8"/>
              </w:rPr>
              <w:t>2</w:t>
            </w:r>
            <w:r w:rsidR="00233975">
              <w:rPr>
                <w:color w:val="000000"/>
                <w:spacing w:val="-8"/>
              </w:rPr>
              <w:t>7</w:t>
            </w:r>
          </w:p>
          <w:p w:rsidR="002236CC" w:rsidRPr="00D234ED" w:rsidRDefault="002236CC" w:rsidP="00721E24">
            <w:pPr>
              <w:shd w:val="clear" w:color="auto" w:fill="FFFFFF"/>
              <w:spacing w:before="38" w:line="182" w:lineRule="exact"/>
              <w:ind w:left="115" w:right="653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36CC" w:rsidRDefault="002236CC" w:rsidP="004373A7">
            <w:pPr>
              <w:shd w:val="clear" w:color="auto" w:fill="FFFFFF"/>
              <w:spacing w:before="14"/>
            </w:pPr>
            <w:r w:rsidRPr="00D234ED">
              <w:t>Оказание первой медицинской помощи при укусах змей и насекомых</w:t>
            </w:r>
            <w:r w:rsidR="00861DFA" w:rsidRPr="00D234ED">
              <w:t>.</w:t>
            </w:r>
          </w:p>
          <w:p w:rsidR="00233975" w:rsidRDefault="00233975" w:rsidP="004373A7">
            <w:pPr>
              <w:shd w:val="clear" w:color="auto" w:fill="FFFFFF"/>
              <w:spacing w:before="14"/>
            </w:pPr>
          </w:p>
          <w:p w:rsidR="00233975" w:rsidRDefault="00233975" w:rsidP="004373A7">
            <w:pPr>
              <w:shd w:val="clear" w:color="auto" w:fill="FFFFFF"/>
              <w:spacing w:before="14"/>
            </w:pPr>
          </w:p>
          <w:p w:rsidR="00233975" w:rsidRDefault="00233975" w:rsidP="004373A7">
            <w:pPr>
              <w:shd w:val="clear" w:color="auto" w:fill="FFFFFF"/>
              <w:spacing w:before="14"/>
            </w:pPr>
          </w:p>
          <w:p w:rsidR="00233975" w:rsidRDefault="00233975" w:rsidP="004373A7">
            <w:pPr>
              <w:shd w:val="clear" w:color="auto" w:fill="FFFFFF"/>
              <w:spacing w:before="14"/>
            </w:pPr>
          </w:p>
          <w:p w:rsidR="00233975" w:rsidRDefault="00233975" w:rsidP="004373A7">
            <w:pPr>
              <w:shd w:val="clear" w:color="auto" w:fill="FFFFFF"/>
              <w:spacing w:before="14"/>
            </w:pPr>
          </w:p>
          <w:p w:rsidR="00233975" w:rsidRPr="00D234ED" w:rsidRDefault="00233975" w:rsidP="004373A7">
            <w:pPr>
              <w:shd w:val="clear" w:color="auto" w:fill="FFFFFF"/>
              <w:spacing w:before="14"/>
            </w:pPr>
          </w:p>
          <w:p w:rsidR="002236CC" w:rsidRDefault="002236CC" w:rsidP="004373A7">
            <w:pPr>
              <w:shd w:val="clear" w:color="auto" w:fill="FFFFFF"/>
              <w:spacing w:before="38" w:line="182" w:lineRule="exact"/>
              <w:ind w:right="653"/>
              <w:rPr>
                <w:color w:val="000000"/>
                <w:spacing w:val="-8"/>
              </w:rPr>
            </w:pPr>
          </w:p>
          <w:p w:rsidR="00233975" w:rsidRPr="00D234ED" w:rsidRDefault="00233975" w:rsidP="004373A7">
            <w:pPr>
              <w:shd w:val="clear" w:color="auto" w:fill="FFFFFF"/>
              <w:spacing w:before="38" w:line="182" w:lineRule="exact"/>
              <w:ind w:right="653"/>
              <w:rPr>
                <w:color w:val="000000"/>
                <w:spacing w:val="-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36CC" w:rsidRPr="00D234ED" w:rsidRDefault="002236CC" w:rsidP="001E2F5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rPr>
                <w:color w:val="000000"/>
              </w:rPr>
            </w:pPr>
          </w:p>
        </w:tc>
      </w:tr>
      <w:tr w:rsidR="00EB4C4D" w:rsidRPr="00D234ED" w:rsidTr="00AC3373">
        <w:trPr>
          <w:trHeight w:hRule="exact" w:val="572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C4D" w:rsidRPr="00D234ED" w:rsidRDefault="00EB4C4D" w:rsidP="00721E24">
            <w:pPr>
              <w:shd w:val="clear" w:color="auto" w:fill="FFFFFF"/>
              <w:spacing w:before="38" w:line="182" w:lineRule="exact"/>
              <w:jc w:val="center"/>
              <w:rPr>
                <w:b/>
                <w:i/>
              </w:rPr>
            </w:pPr>
          </w:p>
          <w:p w:rsidR="00EB4C4D" w:rsidRPr="00D234ED" w:rsidRDefault="00EB4C4D" w:rsidP="00721E24">
            <w:pPr>
              <w:shd w:val="clear" w:color="auto" w:fill="FFFFFF"/>
              <w:spacing w:before="38" w:line="182" w:lineRule="exact"/>
              <w:jc w:val="center"/>
              <w:rPr>
                <w:color w:val="000000"/>
                <w:spacing w:val="-8"/>
              </w:rPr>
            </w:pPr>
            <w:r w:rsidRPr="00D234ED">
              <w:rPr>
                <w:b/>
                <w:i/>
              </w:rPr>
              <w:t>Гл.7. Здоровье человека и факторы, на него влияющие</w:t>
            </w:r>
            <w:r w:rsidR="00AC3373">
              <w:rPr>
                <w:b/>
                <w:i/>
              </w:rPr>
              <w:t xml:space="preserve"> </w:t>
            </w:r>
            <w:r w:rsidR="009E5BB5">
              <w:rPr>
                <w:b/>
                <w:i/>
                <w:color w:val="000000"/>
              </w:rPr>
              <w:t>8</w:t>
            </w:r>
            <w:r w:rsidRPr="00D234ED">
              <w:rPr>
                <w:b/>
                <w:i/>
                <w:color w:val="000000"/>
              </w:rPr>
              <w:t>ч.</w:t>
            </w:r>
          </w:p>
        </w:tc>
      </w:tr>
      <w:tr w:rsidR="002236CC" w:rsidRPr="00D234ED" w:rsidTr="00861DFA">
        <w:trPr>
          <w:trHeight w:hRule="exact" w:val="6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6CC" w:rsidRPr="009A0ED2" w:rsidRDefault="00E07AF5" w:rsidP="00721E24">
            <w:pPr>
              <w:jc w:val="center"/>
            </w:pPr>
            <w:r w:rsidRPr="00D234ED">
              <w:t>2</w:t>
            </w:r>
            <w:r w:rsidR="00233975">
              <w:t>8</w:t>
            </w:r>
          </w:p>
          <w:p w:rsidR="002236CC" w:rsidRPr="00D234ED" w:rsidRDefault="002236CC" w:rsidP="00721E24">
            <w:pPr>
              <w:shd w:val="clear" w:color="auto" w:fill="FFFFFF"/>
              <w:spacing w:before="53" w:line="173" w:lineRule="exact"/>
              <w:ind w:left="115" w:right="346"/>
              <w:jc w:val="center"/>
              <w:rPr>
                <w:color w:val="000000"/>
                <w:spacing w:val="-10"/>
              </w:rPr>
            </w:pPr>
          </w:p>
          <w:p w:rsidR="002236CC" w:rsidRPr="00D234ED" w:rsidRDefault="002236CC" w:rsidP="00721E24">
            <w:pPr>
              <w:shd w:val="clear" w:color="auto" w:fill="FFFFFF"/>
              <w:spacing w:before="38" w:line="182" w:lineRule="exact"/>
              <w:ind w:right="653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r w:rsidRPr="00D234ED">
              <w:t xml:space="preserve"> Здоровый образ жизни и профилактика утомления</w:t>
            </w:r>
            <w:r w:rsidR="00861DFA" w:rsidRPr="00D234ED"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296F8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rPr>
                <w:color w:val="000000"/>
              </w:rPr>
            </w:pPr>
          </w:p>
        </w:tc>
      </w:tr>
      <w:tr w:rsidR="002236CC" w:rsidRPr="00D234ED" w:rsidTr="00861DFA">
        <w:trPr>
          <w:cantSplit/>
          <w:trHeight w:hRule="exact" w:val="8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36CC" w:rsidRPr="009A0ED2" w:rsidRDefault="00233975" w:rsidP="00721E24">
            <w:pPr>
              <w:shd w:val="clear" w:color="auto" w:fill="FFFFFF"/>
              <w:spacing w:before="19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29</w:t>
            </w:r>
          </w:p>
          <w:p w:rsidR="002236CC" w:rsidRPr="00D234ED" w:rsidRDefault="002236CC" w:rsidP="00721E24">
            <w:pPr>
              <w:shd w:val="clear" w:color="auto" w:fill="FFFFFF"/>
              <w:spacing w:before="14"/>
              <w:ind w:left="125"/>
              <w:jc w:val="center"/>
            </w:pPr>
          </w:p>
          <w:p w:rsidR="002236CC" w:rsidRPr="00D234ED" w:rsidRDefault="002236CC" w:rsidP="00721E24">
            <w:pPr>
              <w:shd w:val="clear" w:color="auto" w:fill="FFFFFF"/>
              <w:spacing w:before="38" w:line="182" w:lineRule="exact"/>
              <w:ind w:left="115" w:right="653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36CC" w:rsidRPr="00D234ED" w:rsidRDefault="002236CC" w:rsidP="00D9282E">
            <w:pPr>
              <w:shd w:val="clear" w:color="auto" w:fill="FFFFFF"/>
              <w:spacing w:before="19"/>
            </w:pPr>
            <w:r w:rsidRPr="00D234ED">
              <w:t>Компьютер и его влияние на здоровье</w:t>
            </w:r>
            <w:r w:rsidR="00861DFA" w:rsidRPr="00D234ED">
              <w:t>.</w:t>
            </w:r>
          </w:p>
          <w:p w:rsidR="002236CC" w:rsidRPr="00D234ED" w:rsidRDefault="002236CC" w:rsidP="004373A7">
            <w:pPr>
              <w:shd w:val="clear" w:color="auto" w:fill="FFFFFF"/>
              <w:spacing w:before="38" w:line="182" w:lineRule="exact"/>
              <w:ind w:right="653"/>
              <w:rPr>
                <w:color w:val="000000"/>
                <w:spacing w:val="-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36CC" w:rsidRPr="00D234ED" w:rsidRDefault="002236CC" w:rsidP="00296F8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rPr>
                <w:color w:val="000000"/>
              </w:rPr>
            </w:pPr>
          </w:p>
        </w:tc>
      </w:tr>
      <w:tr w:rsidR="002236CC" w:rsidRPr="00D234ED" w:rsidTr="00861DFA">
        <w:trPr>
          <w:trHeight w:hRule="exact" w:val="5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36CC" w:rsidRPr="009A0ED2" w:rsidRDefault="00E07AF5" w:rsidP="00721E24">
            <w:pPr>
              <w:shd w:val="clear" w:color="auto" w:fill="FFFFFF"/>
              <w:spacing w:before="19"/>
              <w:jc w:val="center"/>
              <w:rPr>
                <w:color w:val="000000"/>
                <w:spacing w:val="-8"/>
              </w:rPr>
            </w:pPr>
            <w:r w:rsidRPr="00D234ED">
              <w:rPr>
                <w:color w:val="000000"/>
                <w:spacing w:val="-8"/>
              </w:rPr>
              <w:t>3</w:t>
            </w:r>
            <w:r w:rsidR="00233975">
              <w:rPr>
                <w:color w:val="000000"/>
                <w:spacing w:val="-8"/>
              </w:rPr>
              <w:t>0</w:t>
            </w:r>
          </w:p>
          <w:p w:rsidR="002236CC" w:rsidRPr="00D234ED" w:rsidRDefault="002236CC" w:rsidP="00721E24">
            <w:pPr>
              <w:shd w:val="clear" w:color="auto" w:fill="FFFFFF"/>
              <w:spacing w:before="19"/>
              <w:ind w:left="120"/>
              <w:jc w:val="center"/>
              <w:rPr>
                <w:color w:val="000000"/>
                <w:spacing w:val="-8"/>
              </w:rPr>
            </w:pPr>
          </w:p>
          <w:p w:rsidR="002236CC" w:rsidRPr="00D234ED" w:rsidRDefault="002236CC" w:rsidP="00721E24">
            <w:pPr>
              <w:shd w:val="clear" w:color="auto" w:fill="FFFFFF"/>
              <w:spacing w:before="19"/>
              <w:ind w:left="120"/>
              <w:jc w:val="center"/>
              <w:rPr>
                <w:color w:val="000000"/>
                <w:spacing w:val="-7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spacing w:before="19"/>
              <w:rPr>
                <w:color w:val="000000"/>
                <w:spacing w:val="-8"/>
              </w:rPr>
            </w:pPr>
            <w:r w:rsidRPr="00D234ED">
              <w:rPr>
                <w:color w:val="000000"/>
                <w:spacing w:val="-8"/>
              </w:rPr>
              <w:t>Влияние неблагоприятной окружающей среды на здоровье человека</w:t>
            </w:r>
            <w:r w:rsidR="00861DFA" w:rsidRPr="00D234ED">
              <w:rPr>
                <w:color w:val="000000"/>
                <w:spacing w:val="-8"/>
              </w:rPr>
              <w:t>.</w:t>
            </w:r>
          </w:p>
          <w:p w:rsidR="002236CC" w:rsidRPr="00D234ED" w:rsidRDefault="002236CC" w:rsidP="004373A7">
            <w:pPr>
              <w:shd w:val="clear" w:color="auto" w:fill="FFFFFF"/>
              <w:spacing w:before="19"/>
              <w:rPr>
                <w:color w:val="000000"/>
                <w:spacing w:val="-7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36CC" w:rsidRPr="00D234ED" w:rsidRDefault="002236CC" w:rsidP="00296F8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rPr>
                <w:color w:val="000000"/>
              </w:rPr>
            </w:pPr>
          </w:p>
        </w:tc>
      </w:tr>
      <w:tr w:rsidR="002236CC" w:rsidRPr="00D234ED" w:rsidTr="00EB4C4D">
        <w:trPr>
          <w:trHeight w:hRule="exact"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6CC" w:rsidRPr="009A0ED2" w:rsidRDefault="002236CC" w:rsidP="00721E24">
            <w:pPr>
              <w:shd w:val="clear" w:color="auto" w:fill="FFFFFF"/>
              <w:spacing w:before="19"/>
              <w:jc w:val="center"/>
              <w:rPr>
                <w:color w:val="000000"/>
                <w:spacing w:val="-8"/>
              </w:rPr>
            </w:pPr>
            <w:r w:rsidRPr="00D234ED">
              <w:rPr>
                <w:color w:val="000000"/>
                <w:spacing w:val="-8"/>
              </w:rPr>
              <w:t>3</w:t>
            </w:r>
            <w:r w:rsidR="00233975">
              <w:rPr>
                <w:color w:val="000000"/>
                <w:spacing w:val="-8"/>
              </w:rPr>
              <w:t>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spacing w:before="19"/>
            </w:pPr>
            <w:r w:rsidRPr="00D234ED">
              <w:rPr>
                <w:iCs/>
                <w:color w:val="000000"/>
                <w:spacing w:val="-11"/>
              </w:rPr>
              <w:t>Влияние социальной среды на развитие и здоровье человека</w:t>
            </w:r>
            <w:r w:rsidR="00861DFA" w:rsidRPr="00D234ED">
              <w:rPr>
                <w:iCs/>
                <w:color w:val="000000"/>
                <w:spacing w:val="-11"/>
              </w:rPr>
              <w:t>.</w:t>
            </w:r>
          </w:p>
          <w:p w:rsidR="002236CC" w:rsidRPr="00D234ED" w:rsidRDefault="00861DFA" w:rsidP="004373A7">
            <w:pPr>
              <w:shd w:val="clear" w:color="auto" w:fill="FFFFFF"/>
              <w:spacing w:before="19"/>
              <w:rPr>
                <w:color w:val="000000"/>
                <w:spacing w:val="-8"/>
              </w:rPr>
            </w:pPr>
            <w:r w:rsidRPr="00D234ED">
              <w:rPr>
                <w:color w:val="000000"/>
                <w:spacing w:val="-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shd w:val="clear" w:color="auto" w:fill="FFFFFF"/>
              <w:rPr>
                <w:color w:val="000000"/>
              </w:rPr>
            </w:pPr>
          </w:p>
        </w:tc>
      </w:tr>
      <w:tr w:rsidR="002236CC" w:rsidRPr="00D234ED" w:rsidTr="00EB4C4D">
        <w:trPr>
          <w:trHeight w:hRule="exact" w:val="8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36CC" w:rsidRPr="009A0ED2" w:rsidRDefault="00E07AF5" w:rsidP="00721E24">
            <w:pPr>
              <w:jc w:val="center"/>
            </w:pPr>
            <w:r w:rsidRPr="00D234ED">
              <w:t>3</w:t>
            </w:r>
            <w:r w:rsidR="00233975">
              <w:t>2</w:t>
            </w:r>
          </w:p>
          <w:p w:rsidR="002236CC" w:rsidRPr="00D234ED" w:rsidRDefault="002236CC" w:rsidP="00721E24">
            <w:pPr>
              <w:jc w:val="center"/>
            </w:pPr>
          </w:p>
          <w:p w:rsidR="002236CC" w:rsidRPr="00D234ED" w:rsidRDefault="002236CC" w:rsidP="00721E24">
            <w:pPr>
              <w:jc w:val="center"/>
            </w:pPr>
          </w:p>
          <w:p w:rsidR="002236CC" w:rsidRPr="00D234ED" w:rsidRDefault="002236CC" w:rsidP="00721E24">
            <w:pPr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36CC" w:rsidRPr="00D234ED" w:rsidRDefault="002236CC" w:rsidP="004373A7">
            <w:r w:rsidRPr="00D234ED">
              <w:t xml:space="preserve"> Влияние наркотиков и других </w:t>
            </w:r>
            <w:proofErr w:type="spellStart"/>
            <w:r w:rsidRPr="00D234ED">
              <w:t>психоактивных</w:t>
            </w:r>
            <w:proofErr w:type="spellEnd"/>
            <w:r w:rsidRPr="00D234ED">
              <w:t xml:space="preserve"> веществ на здоровье человека</w:t>
            </w:r>
            <w:r w:rsidR="00861DFA" w:rsidRPr="00D234ED">
              <w:t>.</w:t>
            </w:r>
          </w:p>
          <w:p w:rsidR="002236CC" w:rsidRPr="00D234ED" w:rsidRDefault="002236CC" w:rsidP="004373A7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36CC" w:rsidRPr="00D234ED" w:rsidRDefault="002236CC" w:rsidP="00296F8C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36CC" w:rsidRPr="00D234ED" w:rsidRDefault="002236CC" w:rsidP="004373A7"/>
        </w:tc>
      </w:tr>
      <w:tr w:rsidR="002236CC" w:rsidRPr="00D234ED" w:rsidTr="00861DFA">
        <w:trPr>
          <w:trHeight w:hRule="exact" w:val="7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6CC" w:rsidRPr="009A0ED2" w:rsidRDefault="002236CC" w:rsidP="00721E24">
            <w:pPr>
              <w:jc w:val="center"/>
            </w:pPr>
            <w:r w:rsidRPr="00D234ED">
              <w:t>3</w:t>
            </w:r>
            <w:r w:rsidR="00233975"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36CC" w:rsidRPr="00D234ED" w:rsidRDefault="002236CC" w:rsidP="004373A7">
            <w:r w:rsidRPr="00D234ED">
              <w:t xml:space="preserve">Профилактика употребления наркотиков и других </w:t>
            </w:r>
            <w:proofErr w:type="spellStart"/>
            <w:r w:rsidRPr="00D234ED">
              <w:t>психоактивных</w:t>
            </w:r>
            <w:proofErr w:type="spellEnd"/>
            <w:r w:rsidRPr="00D234ED">
              <w:t xml:space="preserve"> веществ</w:t>
            </w:r>
            <w:r w:rsidR="00861DFA" w:rsidRPr="00D234ED"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296F8C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6CC" w:rsidRPr="00D234ED" w:rsidRDefault="002236CC" w:rsidP="004373A7"/>
        </w:tc>
      </w:tr>
      <w:tr w:rsidR="00233975" w:rsidRPr="00D234ED" w:rsidTr="00861DFA">
        <w:trPr>
          <w:trHeight w:hRule="exact" w:val="7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3975" w:rsidRPr="00D234ED" w:rsidRDefault="00233975" w:rsidP="00721E24">
            <w:pPr>
              <w:jc w:val="center"/>
            </w:pPr>
            <w:r>
              <w:t>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3975" w:rsidRPr="00D234ED" w:rsidRDefault="00233975" w:rsidP="004373A7">
            <w:r w:rsidRPr="00D234ED">
              <w:t xml:space="preserve">Профилактика употребления наркотиков и других </w:t>
            </w:r>
            <w:proofErr w:type="spellStart"/>
            <w:r w:rsidRPr="00D234ED">
              <w:t>психоактивных</w:t>
            </w:r>
            <w:proofErr w:type="spellEnd"/>
            <w:r w:rsidRPr="00D234ED">
              <w:t xml:space="preserve"> веществ.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3975" w:rsidRPr="00D234ED" w:rsidRDefault="00233975" w:rsidP="004373A7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75" w:rsidRPr="00D234ED" w:rsidRDefault="00233975" w:rsidP="00296F8C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75" w:rsidRPr="00D234ED" w:rsidRDefault="00233975" w:rsidP="004373A7"/>
        </w:tc>
      </w:tr>
      <w:tr w:rsidR="002236CC" w:rsidRPr="00D234ED" w:rsidTr="00861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4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2236CC" w:rsidRPr="009A0ED2" w:rsidRDefault="00E07AF5" w:rsidP="00721E24">
            <w:pPr>
              <w:ind w:hanging="108"/>
              <w:jc w:val="center"/>
            </w:pPr>
            <w:r w:rsidRPr="00D234ED">
              <w:t>3</w:t>
            </w:r>
            <w:r w:rsidR="009A0ED2">
              <w:t>5</w:t>
            </w:r>
          </w:p>
          <w:p w:rsidR="002236CC" w:rsidRPr="00D234ED" w:rsidRDefault="002236CC" w:rsidP="00721E24">
            <w:pPr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2236CC" w:rsidRPr="00D234ED" w:rsidRDefault="002236CC" w:rsidP="004373A7">
            <w:r w:rsidRPr="00D234ED">
              <w:t>Повторение изученного</w:t>
            </w:r>
            <w:r w:rsidR="00861DFA" w:rsidRPr="00D234ED">
              <w:t>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2236CC" w:rsidRPr="00D234ED" w:rsidRDefault="002236CC" w:rsidP="004373A7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2236CC" w:rsidRPr="00D234ED" w:rsidRDefault="002236CC" w:rsidP="00296F8C"/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2236CC" w:rsidRPr="00D234ED" w:rsidRDefault="002236CC" w:rsidP="004373A7"/>
        </w:tc>
      </w:tr>
      <w:tr w:rsidR="00861DFA" w:rsidRPr="00D234ED" w:rsidTr="00EB4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4"/>
        </w:trPr>
        <w:tc>
          <w:tcPr>
            <w:tcW w:w="709" w:type="dxa"/>
            <w:tcBorders>
              <w:top w:val="single" w:sz="6" w:space="0" w:color="auto"/>
            </w:tcBorders>
          </w:tcPr>
          <w:p w:rsidR="00861DFA" w:rsidRPr="00D234ED" w:rsidRDefault="00861DFA" w:rsidP="004373A7">
            <w:pPr>
              <w:ind w:hanging="108"/>
            </w:pP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861DFA" w:rsidRPr="00D234ED" w:rsidRDefault="00861DFA" w:rsidP="004373A7">
            <w:pPr>
              <w:rPr>
                <w:b/>
              </w:rPr>
            </w:pPr>
            <w:r w:rsidRPr="00D234ED">
              <w:rPr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861DFA" w:rsidRPr="00D234ED" w:rsidRDefault="00861DFA" w:rsidP="004373A7">
            <w:pPr>
              <w:jc w:val="center"/>
            </w:pPr>
            <w:r w:rsidRPr="00D234ED">
              <w:t>35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861DFA" w:rsidRPr="00D234ED" w:rsidRDefault="00861DFA" w:rsidP="00296F8C"/>
        </w:tc>
        <w:tc>
          <w:tcPr>
            <w:tcW w:w="1418" w:type="dxa"/>
            <w:tcBorders>
              <w:top w:val="single" w:sz="6" w:space="0" w:color="auto"/>
            </w:tcBorders>
          </w:tcPr>
          <w:p w:rsidR="00861DFA" w:rsidRPr="00D234ED" w:rsidRDefault="00861DFA" w:rsidP="004373A7"/>
        </w:tc>
      </w:tr>
    </w:tbl>
    <w:p w:rsidR="002236CC" w:rsidRPr="00D234ED" w:rsidRDefault="002236CC" w:rsidP="001E7436">
      <w:pPr>
        <w:pStyle w:val="body"/>
        <w:spacing w:before="0" w:beforeAutospacing="0" w:after="0" w:afterAutospacing="0"/>
        <w:ind w:firstLine="708"/>
      </w:pPr>
    </w:p>
    <w:p w:rsidR="002236CC" w:rsidRPr="00D234ED" w:rsidRDefault="002236CC" w:rsidP="001E7436">
      <w:pPr>
        <w:pStyle w:val="body"/>
        <w:spacing w:before="0" w:beforeAutospacing="0" w:after="0" w:afterAutospacing="0"/>
        <w:ind w:firstLine="708"/>
      </w:pPr>
    </w:p>
    <w:p w:rsidR="002236CC" w:rsidRPr="00D234ED" w:rsidRDefault="002236CC" w:rsidP="001E7436">
      <w:pPr>
        <w:pStyle w:val="body"/>
        <w:spacing w:before="0" w:beforeAutospacing="0" w:after="0" w:afterAutospacing="0"/>
        <w:ind w:firstLine="708"/>
      </w:pPr>
    </w:p>
    <w:p w:rsidR="002236CC" w:rsidRPr="00D234ED" w:rsidRDefault="002236CC" w:rsidP="00E1456A">
      <w:pPr>
        <w:tabs>
          <w:tab w:val="left" w:pos="1120"/>
        </w:tabs>
        <w:ind w:left="720" w:hanging="360"/>
        <w:jc w:val="center"/>
        <w:rPr>
          <w:b/>
          <w:i/>
          <w:sz w:val="28"/>
          <w:szCs w:val="28"/>
          <w:lang w:val="en-US"/>
        </w:rPr>
      </w:pPr>
    </w:p>
    <w:p w:rsidR="004913CB" w:rsidRPr="00D234ED" w:rsidRDefault="004913CB" w:rsidP="00E1456A">
      <w:pPr>
        <w:tabs>
          <w:tab w:val="left" w:pos="1120"/>
        </w:tabs>
        <w:ind w:left="720" w:hanging="360"/>
        <w:jc w:val="center"/>
        <w:rPr>
          <w:b/>
          <w:i/>
          <w:sz w:val="28"/>
          <w:szCs w:val="28"/>
          <w:lang w:val="en-US"/>
        </w:rPr>
      </w:pPr>
    </w:p>
    <w:p w:rsidR="004913CB" w:rsidRPr="00D234ED" w:rsidRDefault="004913CB" w:rsidP="00E1456A">
      <w:pPr>
        <w:tabs>
          <w:tab w:val="left" w:pos="1120"/>
        </w:tabs>
        <w:ind w:left="720" w:hanging="360"/>
        <w:jc w:val="center"/>
        <w:rPr>
          <w:b/>
          <w:i/>
          <w:sz w:val="28"/>
          <w:szCs w:val="28"/>
          <w:lang w:val="en-US"/>
        </w:rPr>
      </w:pPr>
    </w:p>
    <w:p w:rsidR="004913CB" w:rsidRPr="00D234ED" w:rsidRDefault="004913CB" w:rsidP="00E1456A">
      <w:pPr>
        <w:tabs>
          <w:tab w:val="left" w:pos="1120"/>
        </w:tabs>
        <w:ind w:left="720" w:hanging="360"/>
        <w:jc w:val="center"/>
        <w:rPr>
          <w:b/>
          <w:i/>
          <w:sz w:val="28"/>
          <w:szCs w:val="28"/>
          <w:lang w:val="en-US"/>
        </w:rPr>
      </w:pPr>
    </w:p>
    <w:p w:rsidR="002236CC" w:rsidRPr="00233975" w:rsidRDefault="002236CC" w:rsidP="00E1456A">
      <w:pPr>
        <w:tabs>
          <w:tab w:val="left" w:pos="1120"/>
        </w:tabs>
        <w:ind w:left="720" w:hanging="360"/>
        <w:jc w:val="center"/>
        <w:rPr>
          <w:b/>
          <w:i/>
          <w:sz w:val="28"/>
          <w:szCs w:val="28"/>
        </w:rPr>
      </w:pPr>
    </w:p>
    <w:sectPr w:rsidR="002236CC" w:rsidRPr="00233975" w:rsidSect="004E5D50">
      <w:footerReference w:type="even" r:id="rId7"/>
      <w:footerReference w:type="default" r:id="rId8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E24" w:rsidRDefault="00F80E24" w:rsidP="00381E14">
      <w:r>
        <w:separator/>
      </w:r>
    </w:p>
  </w:endnote>
  <w:endnote w:type="continuationSeparator" w:id="0">
    <w:p w:rsidR="00F80E24" w:rsidRDefault="00F80E24" w:rsidP="00381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373" w:rsidRDefault="00763FFF" w:rsidP="00ED205D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AC3373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C3373" w:rsidRDefault="00AC3373" w:rsidP="00ED205D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373" w:rsidRDefault="00763FFF" w:rsidP="00ED205D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AC3373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95DF1">
      <w:rPr>
        <w:rStyle w:val="af0"/>
        <w:noProof/>
      </w:rPr>
      <w:t>10</w:t>
    </w:r>
    <w:r>
      <w:rPr>
        <w:rStyle w:val="af0"/>
      </w:rPr>
      <w:fldChar w:fldCharType="end"/>
    </w:r>
  </w:p>
  <w:p w:rsidR="00AC3373" w:rsidRDefault="00AC3373" w:rsidP="00ED205D">
    <w:pPr>
      <w:pStyle w:val="a9"/>
      <w:ind w:right="360"/>
      <w:jc w:val="right"/>
    </w:pPr>
  </w:p>
  <w:p w:rsidR="00AC3373" w:rsidRDefault="00AC337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E24" w:rsidRDefault="00F80E24" w:rsidP="00381E14">
      <w:r>
        <w:separator/>
      </w:r>
    </w:p>
  </w:footnote>
  <w:footnote w:type="continuationSeparator" w:id="0">
    <w:p w:rsidR="00F80E24" w:rsidRDefault="00F80E24" w:rsidP="00381E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rFonts w:cs="Times New Roman"/>
      </w:rPr>
    </w:lvl>
    <w:lvl w:ilvl="3">
      <w:start w:val="1"/>
      <w:numFmt w:val="decimal"/>
      <w:lvlText w:val="%4)"/>
      <w:lvlJc w:val="left"/>
      <w:rPr>
        <w:rFonts w:cs="Times New Roman"/>
      </w:rPr>
    </w:lvl>
    <w:lvl w:ilvl="4">
      <w:start w:val="1"/>
      <w:numFmt w:val="decimal"/>
      <w:lvlText w:val="%5)"/>
      <w:lvlJc w:val="left"/>
      <w:rPr>
        <w:rFonts w:cs="Times New Roman"/>
      </w:rPr>
    </w:lvl>
    <w:lvl w:ilvl="5">
      <w:start w:val="1"/>
      <w:numFmt w:val="decimal"/>
      <w:lvlText w:val="%6)"/>
      <w:lvlJc w:val="left"/>
      <w:rPr>
        <w:rFonts w:cs="Times New Roman"/>
      </w:rPr>
    </w:lvl>
    <w:lvl w:ilvl="6">
      <w:start w:val="1"/>
      <w:numFmt w:val="decimal"/>
      <w:lvlText w:val="%7)"/>
      <w:lvlJc w:val="left"/>
      <w:rPr>
        <w:rFonts w:cs="Times New Roman"/>
      </w:rPr>
    </w:lvl>
    <w:lvl w:ilvl="7">
      <w:start w:val="1"/>
      <w:numFmt w:val="decimal"/>
      <w:lvlText w:val="%8)"/>
      <w:lvlJc w:val="left"/>
      <w:rPr>
        <w:rFonts w:cs="Times New Roman"/>
      </w:rPr>
    </w:lvl>
    <w:lvl w:ilvl="8">
      <w:start w:val="1"/>
      <w:numFmt w:val="decimal"/>
      <w:lvlText w:val="%9)"/>
      <w:lvlJc w:val="left"/>
      <w:rPr>
        <w:rFonts w:cs="Times New Roman"/>
      </w:rPr>
    </w:lvl>
  </w:abstractNum>
  <w:abstractNum w:abstractNumId="2">
    <w:nsid w:val="0000000B"/>
    <w:multiLevelType w:val="multilevel"/>
    <w:tmpl w:val="0000000B"/>
    <w:name w:val="WW8Num1"/>
    <w:lvl w:ilvl="0">
      <w:start w:val="1"/>
      <w:numFmt w:val="bullet"/>
      <w:lvlText w:val="•"/>
      <w:lvlJc w:val="left"/>
      <w:pPr>
        <w:ind w:left="720" w:hanging="360"/>
      </w:pPr>
      <w:rPr>
        <w:rFonts w:ascii="Century" w:hAnsi="Century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15"/>
    <w:multiLevelType w:val="singleLevel"/>
    <w:tmpl w:val="00000015"/>
    <w:name w:val="WW8Num21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4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0000038"/>
    <w:multiLevelType w:val="singleLevel"/>
    <w:tmpl w:val="00000038"/>
    <w:name w:val="WW8Num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5EB3EB2"/>
    <w:multiLevelType w:val="hybridMultilevel"/>
    <w:tmpl w:val="942611AE"/>
    <w:lvl w:ilvl="0" w:tplc="DE8417C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6B466C8"/>
    <w:multiLevelType w:val="hybridMultilevel"/>
    <w:tmpl w:val="0D92D722"/>
    <w:lvl w:ilvl="0" w:tplc="A0E28AE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B1A2918"/>
    <w:multiLevelType w:val="hybridMultilevel"/>
    <w:tmpl w:val="F92476CC"/>
    <w:lvl w:ilvl="0" w:tplc="25C44E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0C04872"/>
    <w:multiLevelType w:val="hybridMultilevel"/>
    <w:tmpl w:val="94D6810C"/>
    <w:lvl w:ilvl="0" w:tplc="77E2B82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7182D19"/>
    <w:multiLevelType w:val="hybridMultilevel"/>
    <w:tmpl w:val="4FBEB1E6"/>
    <w:lvl w:ilvl="0" w:tplc="980224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DD64C21"/>
    <w:multiLevelType w:val="multilevel"/>
    <w:tmpl w:val="F7A8A65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22071795"/>
    <w:multiLevelType w:val="hybridMultilevel"/>
    <w:tmpl w:val="B818F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34845C4"/>
    <w:multiLevelType w:val="hybridMultilevel"/>
    <w:tmpl w:val="80A4BBAE"/>
    <w:lvl w:ilvl="0" w:tplc="AE44ED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ADC03F7"/>
    <w:multiLevelType w:val="hybridMultilevel"/>
    <w:tmpl w:val="242C2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F3E20C2"/>
    <w:multiLevelType w:val="hybridMultilevel"/>
    <w:tmpl w:val="C1742F9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>
    <w:nsid w:val="322B630C"/>
    <w:multiLevelType w:val="hybridMultilevel"/>
    <w:tmpl w:val="2EC226AA"/>
    <w:lvl w:ilvl="0" w:tplc="39B649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3BB4FDF"/>
    <w:multiLevelType w:val="hybridMultilevel"/>
    <w:tmpl w:val="76843A2A"/>
    <w:lvl w:ilvl="0" w:tplc="9C0291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8023AAF"/>
    <w:multiLevelType w:val="hybridMultilevel"/>
    <w:tmpl w:val="E8FC96BA"/>
    <w:lvl w:ilvl="0" w:tplc="0820193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E9E4297"/>
    <w:multiLevelType w:val="hybridMultilevel"/>
    <w:tmpl w:val="60541218"/>
    <w:lvl w:ilvl="0" w:tplc="51E4EC3C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B285C45"/>
    <w:multiLevelType w:val="hybridMultilevel"/>
    <w:tmpl w:val="0958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D4D16E9"/>
    <w:multiLevelType w:val="hybridMultilevel"/>
    <w:tmpl w:val="7826F0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8214A4"/>
    <w:multiLevelType w:val="hybridMultilevel"/>
    <w:tmpl w:val="569E5A92"/>
    <w:lvl w:ilvl="0" w:tplc="D6D675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ABE57A8"/>
    <w:multiLevelType w:val="hybridMultilevel"/>
    <w:tmpl w:val="242C2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F7E7B1C"/>
    <w:multiLevelType w:val="hybridMultilevel"/>
    <w:tmpl w:val="673A77EE"/>
    <w:lvl w:ilvl="0" w:tplc="44968C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87562CC"/>
    <w:multiLevelType w:val="hybridMultilevel"/>
    <w:tmpl w:val="D150809A"/>
    <w:lvl w:ilvl="0" w:tplc="C4382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</w:num>
  <w:num w:numId="2">
    <w:abstractNumId w:val="21"/>
  </w:num>
  <w:num w:numId="3">
    <w:abstractNumId w:val="16"/>
  </w:num>
  <w:num w:numId="4">
    <w:abstractNumId w:val="0"/>
  </w:num>
  <w:num w:numId="5">
    <w:abstractNumId w:val="15"/>
  </w:num>
  <w:num w:numId="6">
    <w:abstractNumId w:val="14"/>
  </w:num>
  <w:num w:numId="7">
    <w:abstractNumId w:val="23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0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7436"/>
    <w:rsid w:val="00055CAB"/>
    <w:rsid w:val="00065F86"/>
    <w:rsid w:val="00082100"/>
    <w:rsid w:val="00083EE4"/>
    <w:rsid w:val="000923D2"/>
    <w:rsid w:val="000B39D0"/>
    <w:rsid w:val="000C0C55"/>
    <w:rsid w:val="000C523A"/>
    <w:rsid w:val="000D031C"/>
    <w:rsid w:val="000E6B6E"/>
    <w:rsid w:val="00137028"/>
    <w:rsid w:val="001E2F57"/>
    <w:rsid w:val="001E7436"/>
    <w:rsid w:val="002230B3"/>
    <w:rsid w:val="002236CC"/>
    <w:rsid w:val="00233975"/>
    <w:rsid w:val="00296F8C"/>
    <w:rsid w:val="002C2B0A"/>
    <w:rsid w:val="00304050"/>
    <w:rsid w:val="00324AA7"/>
    <w:rsid w:val="00381E14"/>
    <w:rsid w:val="00387367"/>
    <w:rsid w:val="003901E4"/>
    <w:rsid w:val="00390C19"/>
    <w:rsid w:val="003A2A8B"/>
    <w:rsid w:val="003D4914"/>
    <w:rsid w:val="004306B7"/>
    <w:rsid w:val="004373A7"/>
    <w:rsid w:val="0044269C"/>
    <w:rsid w:val="00445A84"/>
    <w:rsid w:val="00451A60"/>
    <w:rsid w:val="00460421"/>
    <w:rsid w:val="0049061B"/>
    <w:rsid w:val="004913CB"/>
    <w:rsid w:val="004D11AB"/>
    <w:rsid w:val="004E5D50"/>
    <w:rsid w:val="004F2EBA"/>
    <w:rsid w:val="00522FA6"/>
    <w:rsid w:val="0056147E"/>
    <w:rsid w:val="00565661"/>
    <w:rsid w:val="00575A8E"/>
    <w:rsid w:val="0057685D"/>
    <w:rsid w:val="00580A29"/>
    <w:rsid w:val="005B669D"/>
    <w:rsid w:val="005C688C"/>
    <w:rsid w:val="005E5B3C"/>
    <w:rsid w:val="00626ADE"/>
    <w:rsid w:val="0064044D"/>
    <w:rsid w:val="00676E0F"/>
    <w:rsid w:val="00721E24"/>
    <w:rsid w:val="00744E1C"/>
    <w:rsid w:val="00756ED9"/>
    <w:rsid w:val="00763FFF"/>
    <w:rsid w:val="0076625A"/>
    <w:rsid w:val="00771896"/>
    <w:rsid w:val="00786D69"/>
    <w:rsid w:val="007A24C5"/>
    <w:rsid w:val="007F4CB8"/>
    <w:rsid w:val="00827529"/>
    <w:rsid w:val="00861DFA"/>
    <w:rsid w:val="00865842"/>
    <w:rsid w:val="008A3744"/>
    <w:rsid w:val="008A68EE"/>
    <w:rsid w:val="008F79B3"/>
    <w:rsid w:val="00905528"/>
    <w:rsid w:val="009138B9"/>
    <w:rsid w:val="00922E0C"/>
    <w:rsid w:val="0092506F"/>
    <w:rsid w:val="00926036"/>
    <w:rsid w:val="0093159B"/>
    <w:rsid w:val="00931DD5"/>
    <w:rsid w:val="00932C1C"/>
    <w:rsid w:val="00937FC9"/>
    <w:rsid w:val="00975955"/>
    <w:rsid w:val="00983470"/>
    <w:rsid w:val="009849D3"/>
    <w:rsid w:val="009A0ED2"/>
    <w:rsid w:val="009E5BB5"/>
    <w:rsid w:val="00A137FD"/>
    <w:rsid w:val="00A205B7"/>
    <w:rsid w:val="00A43E97"/>
    <w:rsid w:val="00A639C2"/>
    <w:rsid w:val="00A73D76"/>
    <w:rsid w:val="00A8461B"/>
    <w:rsid w:val="00A97150"/>
    <w:rsid w:val="00AC3373"/>
    <w:rsid w:val="00B54007"/>
    <w:rsid w:val="00B6276A"/>
    <w:rsid w:val="00B62D86"/>
    <w:rsid w:val="00B71ECE"/>
    <w:rsid w:val="00B726A6"/>
    <w:rsid w:val="00BC2319"/>
    <w:rsid w:val="00BC5535"/>
    <w:rsid w:val="00BF15C6"/>
    <w:rsid w:val="00BF16A4"/>
    <w:rsid w:val="00BF58C3"/>
    <w:rsid w:val="00BF66E9"/>
    <w:rsid w:val="00C041EB"/>
    <w:rsid w:val="00C122C2"/>
    <w:rsid w:val="00C401E8"/>
    <w:rsid w:val="00C6484C"/>
    <w:rsid w:val="00CA3884"/>
    <w:rsid w:val="00CD7CC3"/>
    <w:rsid w:val="00CF5149"/>
    <w:rsid w:val="00D234ED"/>
    <w:rsid w:val="00D44133"/>
    <w:rsid w:val="00D540DE"/>
    <w:rsid w:val="00D56CCA"/>
    <w:rsid w:val="00D67BCF"/>
    <w:rsid w:val="00D9282E"/>
    <w:rsid w:val="00DA30E4"/>
    <w:rsid w:val="00DC550E"/>
    <w:rsid w:val="00DC6FF3"/>
    <w:rsid w:val="00DE44E8"/>
    <w:rsid w:val="00DF404D"/>
    <w:rsid w:val="00E02445"/>
    <w:rsid w:val="00E07AF5"/>
    <w:rsid w:val="00E1456A"/>
    <w:rsid w:val="00E54734"/>
    <w:rsid w:val="00E56701"/>
    <w:rsid w:val="00E85132"/>
    <w:rsid w:val="00E95DF1"/>
    <w:rsid w:val="00EA3635"/>
    <w:rsid w:val="00EA6AE2"/>
    <w:rsid w:val="00EB4C4D"/>
    <w:rsid w:val="00ED205D"/>
    <w:rsid w:val="00EE4050"/>
    <w:rsid w:val="00F058A4"/>
    <w:rsid w:val="00F66954"/>
    <w:rsid w:val="00F80E24"/>
    <w:rsid w:val="00FD6C75"/>
    <w:rsid w:val="00FF3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43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E7436"/>
    <w:pPr>
      <w:keepNext/>
      <w:numPr>
        <w:numId w:val="4"/>
      </w:numPr>
      <w:outlineLvl w:val="0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9"/>
    <w:qFormat/>
    <w:rsid w:val="001E7436"/>
    <w:pPr>
      <w:keepNext/>
      <w:numPr>
        <w:ilvl w:val="3"/>
        <w:numId w:val="4"/>
      </w:numPr>
      <w:jc w:val="center"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7436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1E7436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2">
    <w:name w:val="Body Text Indent 2"/>
    <w:basedOn w:val="a"/>
    <w:link w:val="20"/>
    <w:uiPriority w:val="99"/>
    <w:rsid w:val="001E7436"/>
    <w:pPr>
      <w:suppressAutoHyphens w:val="0"/>
      <w:ind w:firstLine="720"/>
      <w:jc w:val="both"/>
    </w:pPr>
    <w:rPr>
      <w:rFonts w:ascii="Calibri" w:eastAsia="Calibri" w:hAnsi="Calibr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1E7436"/>
    <w:rPr>
      <w:rFonts w:ascii="Calibri" w:eastAsia="Times New Roman" w:hAnsi="Calibri" w:cs="Times New Roman"/>
      <w:sz w:val="24"/>
      <w:szCs w:val="24"/>
    </w:rPr>
  </w:style>
  <w:style w:type="paragraph" w:customStyle="1" w:styleId="body">
    <w:name w:val="body"/>
    <w:basedOn w:val="a"/>
    <w:uiPriority w:val="99"/>
    <w:rsid w:val="001E7436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msolistparagraph0">
    <w:name w:val="msolistparagraph"/>
    <w:basedOn w:val="a"/>
    <w:uiPriority w:val="99"/>
    <w:rsid w:val="001E743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List Paragraph"/>
    <w:basedOn w:val="a"/>
    <w:uiPriority w:val="99"/>
    <w:qFormat/>
    <w:rsid w:val="001E7436"/>
    <w:pPr>
      <w:ind w:left="720"/>
      <w:contextualSpacing/>
    </w:pPr>
  </w:style>
  <w:style w:type="paragraph" w:customStyle="1" w:styleId="Style2">
    <w:name w:val="Style2"/>
    <w:basedOn w:val="a"/>
    <w:uiPriority w:val="99"/>
    <w:rsid w:val="001E7436"/>
    <w:pPr>
      <w:widowControl w:val="0"/>
      <w:suppressAutoHyphens w:val="0"/>
      <w:autoSpaceDE w:val="0"/>
      <w:autoSpaceDN w:val="0"/>
      <w:adjustRightInd w:val="0"/>
      <w:spacing w:line="286" w:lineRule="exact"/>
      <w:ind w:firstLine="394"/>
      <w:jc w:val="both"/>
    </w:pPr>
    <w:rPr>
      <w:rFonts w:ascii="Georgia" w:hAnsi="Georgia"/>
      <w:lang w:eastAsia="ru-RU"/>
    </w:rPr>
  </w:style>
  <w:style w:type="character" w:customStyle="1" w:styleId="FontStyle11">
    <w:name w:val="Font Style11"/>
    <w:uiPriority w:val="99"/>
    <w:rsid w:val="001E7436"/>
    <w:rPr>
      <w:rFonts w:ascii="Times New Roman" w:hAnsi="Times New Roman"/>
      <w:sz w:val="22"/>
    </w:rPr>
  </w:style>
  <w:style w:type="character" w:customStyle="1" w:styleId="BalloonTextChar">
    <w:name w:val="Balloon Text Char"/>
    <w:uiPriority w:val="99"/>
    <w:semiHidden/>
    <w:locked/>
    <w:rsid w:val="001E7436"/>
    <w:rPr>
      <w:rFonts w:ascii="Tahoma" w:hAnsi="Tahoma" w:cs="Tahoma"/>
      <w:sz w:val="16"/>
      <w:szCs w:val="16"/>
      <w:lang w:eastAsia="ar-SA" w:bidi="ar-SA"/>
    </w:rPr>
  </w:style>
  <w:style w:type="paragraph" w:styleId="a4">
    <w:name w:val="Balloon Text"/>
    <w:basedOn w:val="a"/>
    <w:link w:val="a5"/>
    <w:uiPriority w:val="99"/>
    <w:semiHidden/>
    <w:rsid w:val="001E7436"/>
    <w:rPr>
      <w:rFonts w:ascii="Tahoma" w:eastAsia="Calibri" w:hAnsi="Tahoma" w:cs="Tahoma"/>
      <w:sz w:val="16"/>
      <w:szCs w:val="16"/>
    </w:rPr>
  </w:style>
  <w:style w:type="character" w:customStyle="1" w:styleId="BalloonTextChar1">
    <w:name w:val="Balloon Text Char1"/>
    <w:basedOn w:val="a0"/>
    <w:link w:val="a4"/>
    <w:uiPriority w:val="99"/>
    <w:semiHidden/>
    <w:rsid w:val="00B72311"/>
    <w:rPr>
      <w:rFonts w:ascii="Times New Roman" w:eastAsia="Times New Roman" w:hAnsi="Times New Roman"/>
      <w:sz w:val="0"/>
      <w:szCs w:val="0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7436"/>
    <w:rPr>
      <w:rFonts w:ascii="Tahoma" w:hAnsi="Tahoma" w:cs="Tahoma"/>
      <w:sz w:val="16"/>
      <w:szCs w:val="16"/>
      <w:lang w:eastAsia="ar-SA" w:bidi="ar-SA"/>
    </w:rPr>
  </w:style>
  <w:style w:type="paragraph" w:styleId="a6">
    <w:name w:val="Normal (Web)"/>
    <w:basedOn w:val="a"/>
    <w:uiPriority w:val="99"/>
    <w:rsid w:val="001E743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header"/>
    <w:basedOn w:val="a"/>
    <w:link w:val="a8"/>
    <w:uiPriority w:val="99"/>
    <w:semiHidden/>
    <w:rsid w:val="001E74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E743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1E74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1E7436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31">
    <w:name w:val="Основной текст 31"/>
    <w:basedOn w:val="a"/>
    <w:uiPriority w:val="99"/>
    <w:rsid w:val="001E7436"/>
    <w:pPr>
      <w:spacing w:after="120"/>
    </w:pPr>
    <w:rPr>
      <w:sz w:val="16"/>
      <w:szCs w:val="16"/>
    </w:rPr>
  </w:style>
  <w:style w:type="paragraph" w:styleId="ab">
    <w:name w:val="No Spacing"/>
    <w:uiPriority w:val="99"/>
    <w:qFormat/>
    <w:rsid w:val="001E7436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uiPriority w:val="99"/>
    <w:semiHidden/>
    <w:rsid w:val="001E743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1E7436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c2">
    <w:name w:val="c2"/>
    <w:basedOn w:val="a0"/>
    <w:uiPriority w:val="99"/>
    <w:rsid w:val="001E7436"/>
    <w:rPr>
      <w:rFonts w:cs="Times New Roman"/>
    </w:rPr>
  </w:style>
  <w:style w:type="character" w:customStyle="1" w:styleId="c3">
    <w:name w:val="c3"/>
    <w:basedOn w:val="a0"/>
    <w:uiPriority w:val="99"/>
    <w:rsid w:val="001E7436"/>
    <w:rPr>
      <w:rFonts w:cs="Times New Roman"/>
    </w:rPr>
  </w:style>
  <w:style w:type="paragraph" w:styleId="3">
    <w:name w:val="Body Text 3"/>
    <w:basedOn w:val="a"/>
    <w:link w:val="30"/>
    <w:uiPriority w:val="99"/>
    <w:rsid w:val="00E1456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1456A"/>
    <w:rPr>
      <w:rFonts w:ascii="Times New Roman" w:hAnsi="Times New Roman" w:cs="Times New Roman"/>
      <w:sz w:val="16"/>
      <w:szCs w:val="16"/>
      <w:lang w:eastAsia="ru-RU"/>
    </w:rPr>
  </w:style>
  <w:style w:type="character" w:styleId="ae">
    <w:name w:val="Strong"/>
    <w:basedOn w:val="a0"/>
    <w:uiPriority w:val="99"/>
    <w:qFormat/>
    <w:rsid w:val="00E1456A"/>
    <w:rPr>
      <w:rFonts w:cs="Times New Roman"/>
      <w:b/>
      <w:bCs/>
    </w:rPr>
  </w:style>
  <w:style w:type="character" w:styleId="af">
    <w:name w:val="Hyperlink"/>
    <w:basedOn w:val="a0"/>
    <w:uiPriority w:val="99"/>
    <w:rsid w:val="00E1456A"/>
    <w:rPr>
      <w:rFonts w:cs="Times New Roman"/>
      <w:color w:val="0000FF"/>
      <w:u w:val="single"/>
    </w:rPr>
  </w:style>
  <w:style w:type="character" w:styleId="af0">
    <w:name w:val="page number"/>
    <w:basedOn w:val="a0"/>
    <w:uiPriority w:val="99"/>
    <w:rsid w:val="00ED205D"/>
    <w:rPr>
      <w:rFonts w:cs="Times New Roman"/>
    </w:rPr>
  </w:style>
  <w:style w:type="character" w:customStyle="1" w:styleId="af1">
    <w:name w:val="Основной текст_"/>
    <w:basedOn w:val="a0"/>
    <w:link w:val="11"/>
    <w:locked/>
    <w:rsid w:val="00EA3635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1"/>
    <w:rsid w:val="00EA3635"/>
    <w:pPr>
      <w:widowControl w:val="0"/>
      <w:shd w:val="clear" w:color="auto" w:fill="FFFFFF"/>
      <w:suppressAutoHyphens w:val="0"/>
      <w:spacing w:after="120" w:line="374" w:lineRule="exact"/>
      <w:ind w:hanging="360"/>
      <w:jc w:val="both"/>
    </w:pPr>
    <w:rPr>
      <w:rFonts w:ascii="Calibri" w:eastAsia="Calibri" w:hAnsi="Calibri"/>
      <w:spacing w:val="10"/>
      <w:sz w:val="25"/>
      <w:szCs w:val="25"/>
      <w:lang w:eastAsia="ru-RU"/>
    </w:rPr>
  </w:style>
  <w:style w:type="character" w:customStyle="1" w:styleId="21">
    <w:name w:val="Основной текст (2)_"/>
    <w:basedOn w:val="a0"/>
    <w:link w:val="22"/>
    <w:locked/>
    <w:rsid w:val="00EA3635"/>
    <w:rPr>
      <w:b/>
      <w:bCs/>
      <w:spacing w:val="1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A3635"/>
    <w:pPr>
      <w:widowControl w:val="0"/>
      <w:shd w:val="clear" w:color="auto" w:fill="FFFFFF"/>
      <w:suppressAutoHyphens w:val="0"/>
      <w:spacing w:before="120" w:after="120" w:line="341" w:lineRule="exact"/>
      <w:jc w:val="both"/>
    </w:pPr>
    <w:rPr>
      <w:rFonts w:ascii="Calibri" w:eastAsia="Calibri" w:hAnsi="Calibri"/>
      <w:b/>
      <w:bCs/>
      <w:spacing w:val="10"/>
      <w:sz w:val="20"/>
      <w:szCs w:val="20"/>
      <w:lang w:eastAsia="ru-RU"/>
    </w:rPr>
  </w:style>
  <w:style w:type="paragraph" w:customStyle="1" w:styleId="23">
    <w:name w:val="Основной текст2"/>
    <w:basedOn w:val="a"/>
    <w:rsid w:val="00EA3635"/>
    <w:pPr>
      <w:widowControl w:val="0"/>
      <w:shd w:val="clear" w:color="auto" w:fill="FFFFFF"/>
      <w:suppressAutoHyphens w:val="0"/>
      <w:spacing w:after="660" w:line="365" w:lineRule="exact"/>
      <w:ind w:firstLine="320"/>
    </w:pPr>
    <w:rPr>
      <w:color w:val="000000"/>
      <w:spacing w:val="10"/>
      <w:lang w:eastAsia="ru-RU"/>
    </w:rPr>
  </w:style>
  <w:style w:type="character" w:customStyle="1" w:styleId="32">
    <w:name w:val="Основной текст (3)_"/>
    <w:basedOn w:val="a0"/>
    <w:link w:val="33"/>
    <w:locked/>
    <w:rsid w:val="00EA3635"/>
    <w:rPr>
      <w:i/>
      <w:iCs/>
      <w:sz w:val="27"/>
      <w:szCs w:val="27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A3635"/>
    <w:pPr>
      <w:widowControl w:val="0"/>
      <w:shd w:val="clear" w:color="auto" w:fill="FFFFFF"/>
      <w:suppressAutoHyphens w:val="0"/>
      <w:spacing w:before="360" w:after="360" w:line="0" w:lineRule="atLeast"/>
    </w:pPr>
    <w:rPr>
      <w:rFonts w:ascii="Calibri" w:eastAsia="Calibri" w:hAnsi="Calibri"/>
      <w:i/>
      <w:i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2814</Words>
  <Characters>16044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Настя</cp:lastModifiedBy>
  <cp:revision>37</cp:revision>
  <cp:lastPrinted>2015-08-31T06:17:00Z</cp:lastPrinted>
  <dcterms:created xsi:type="dcterms:W3CDTF">2012-09-02T08:10:00Z</dcterms:created>
  <dcterms:modified xsi:type="dcterms:W3CDTF">2015-08-31T06:18:00Z</dcterms:modified>
</cp:coreProperties>
</file>