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6A" w:rsidRPr="00C40F67" w:rsidRDefault="00CF5F6A" w:rsidP="001F2593">
      <w:pPr>
        <w:spacing w:after="0"/>
        <w:jc w:val="center"/>
        <w:rPr>
          <w:rFonts w:ascii="Times New Roman" w:hAnsi="Times New Roman"/>
          <w:sz w:val="28"/>
          <w:szCs w:val="28"/>
        </w:rPr>
      </w:pPr>
      <w:r w:rsidRPr="00C40F67">
        <w:rPr>
          <w:rFonts w:ascii="Times New Roman" w:hAnsi="Times New Roman"/>
          <w:sz w:val="28"/>
          <w:szCs w:val="28"/>
        </w:rPr>
        <w:t>Муниципальное бюджетное общеобразовательное учреждение</w:t>
      </w:r>
    </w:p>
    <w:p w:rsidR="00CF5F6A" w:rsidRDefault="00CF5F6A" w:rsidP="001F2593">
      <w:pPr>
        <w:spacing w:after="0"/>
        <w:jc w:val="center"/>
        <w:rPr>
          <w:rFonts w:ascii="Times New Roman" w:hAnsi="Times New Roman"/>
          <w:sz w:val="28"/>
          <w:szCs w:val="28"/>
        </w:rPr>
      </w:pPr>
      <w:r w:rsidRPr="00C40F67">
        <w:rPr>
          <w:rFonts w:ascii="Times New Roman" w:hAnsi="Times New Roman"/>
          <w:sz w:val="28"/>
          <w:szCs w:val="28"/>
        </w:rPr>
        <w:t>«Боброводворская средняя общеобразовательная школа»</w:t>
      </w:r>
    </w:p>
    <w:p w:rsidR="00CF5F6A" w:rsidRDefault="00CF5F6A" w:rsidP="001F2593">
      <w:pPr>
        <w:spacing w:after="0"/>
        <w:jc w:val="center"/>
        <w:rPr>
          <w:rFonts w:ascii="Times New Roman" w:hAnsi="Times New Roman"/>
          <w:sz w:val="28"/>
          <w:szCs w:val="28"/>
        </w:rPr>
      </w:pPr>
    </w:p>
    <w:p w:rsidR="00CF5F6A" w:rsidRDefault="00CF5F6A" w:rsidP="001F2593">
      <w:pPr>
        <w:spacing w:after="0"/>
        <w:jc w:val="center"/>
        <w:rPr>
          <w:rFonts w:ascii="Times New Roman" w:hAnsi="Times New Roman"/>
          <w:sz w:val="28"/>
          <w:szCs w:val="28"/>
        </w:rPr>
      </w:pPr>
    </w:p>
    <w:p w:rsidR="00CF5F6A" w:rsidRPr="00C40F67" w:rsidRDefault="00CF5F6A" w:rsidP="001F2593">
      <w:pPr>
        <w:spacing w:after="0"/>
        <w:jc w:val="center"/>
        <w:rPr>
          <w:rFonts w:ascii="Times New Roman" w:hAnsi="Times New Roman"/>
          <w:sz w:val="28"/>
          <w:szCs w:val="28"/>
        </w:rPr>
      </w:pPr>
    </w:p>
    <w:tbl>
      <w:tblPr>
        <w:tblpPr w:leftFromText="180" w:rightFromText="180" w:vertAnchor="text" w:horzAnchor="margin" w:tblpXSpec="center" w:tblpY="1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630"/>
        <w:gridCol w:w="3638"/>
      </w:tblGrid>
      <w:tr w:rsidR="00CF5F6A" w:rsidRPr="00356704" w:rsidTr="0081120E">
        <w:trPr>
          <w:trHeight w:val="1912"/>
        </w:trPr>
        <w:tc>
          <w:tcPr>
            <w:tcW w:w="3188" w:type="dxa"/>
          </w:tcPr>
          <w:p w:rsidR="00CF5F6A" w:rsidRPr="00356704" w:rsidRDefault="00CF5F6A" w:rsidP="00F225F9">
            <w:pPr>
              <w:spacing w:after="0"/>
              <w:jc w:val="both"/>
              <w:rPr>
                <w:rFonts w:ascii="Times New Roman" w:hAnsi="Times New Roman"/>
                <w:b/>
                <w:sz w:val="24"/>
                <w:szCs w:val="24"/>
              </w:rPr>
            </w:pPr>
            <w:r w:rsidRPr="00356704">
              <w:rPr>
                <w:rFonts w:ascii="Times New Roman" w:hAnsi="Times New Roman"/>
                <w:b/>
                <w:sz w:val="24"/>
                <w:szCs w:val="24"/>
              </w:rPr>
              <w:t>«Рассмотрено»</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Руководитель МО</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_________/</w:t>
            </w:r>
            <w:r>
              <w:rPr>
                <w:rFonts w:ascii="Times New Roman" w:hAnsi="Times New Roman"/>
                <w:sz w:val="24"/>
                <w:szCs w:val="24"/>
              </w:rPr>
              <w:t>Яковлева Т.К.</w:t>
            </w:r>
            <w:r w:rsidRPr="00356704">
              <w:rPr>
                <w:rFonts w:ascii="Times New Roman" w:hAnsi="Times New Roman"/>
                <w:sz w:val="24"/>
                <w:szCs w:val="24"/>
              </w:rPr>
              <w:t>/</w:t>
            </w:r>
          </w:p>
          <w:p w:rsidR="00CF5F6A" w:rsidRPr="00F42E15" w:rsidRDefault="00CF5F6A" w:rsidP="00F225F9">
            <w:pPr>
              <w:spacing w:after="0"/>
              <w:jc w:val="both"/>
              <w:rPr>
                <w:rFonts w:ascii="Times New Roman" w:hAnsi="Times New Roman"/>
              </w:rPr>
            </w:pPr>
            <w:r w:rsidRPr="00F42E15">
              <w:rPr>
                <w:rFonts w:ascii="Times New Roman" w:hAnsi="Times New Roman"/>
              </w:rPr>
              <w:t xml:space="preserve">Протокол </w:t>
            </w:r>
          </w:p>
          <w:p w:rsidR="00CF5F6A" w:rsidRPr="00356704" w:rsidRDefault="00CF5F6A" w:rsidP="00F225F9">
            <w:pPr>
              <w:spacing w:after="0"/>
              <w:jc w:val="both"/>
              <w:rPr>
                <w:rFonts w:ascii="Times New Roman" w:hAnsi="Times New Roman"/>
                <w:sz w:val="24"/>
                <w:szCs w:val="24"/>
              </w:rPr>
            </w:pPr>
            <w:r w:rsidRPr="00F42E15">
              <w:rPr>
                <w:rFonts w:ascii="Times New Roman" w:hAnsi="Times New Roman"/>
              </w:rPr>
              <w:t xml:space="preserve">№___ от«___»________ </w:t>
            </w:r>
            <w:smartTag w:uri="urn:schemas-microsoft-com:office:smarttags" w:element="metricconverter">
              <w:smartTagPr>
                <w:attr w:name="ProductID" w:val="2015 г"/>
              </w:smartTagPr>
              <w:r>
                <w:rPr>
                  <w:rFonts w:ascii="Times New Roman" w:hAnsi="Times New Roman"/>
                </w:rPr>
                <w:t>2015</w:t>
              </w:r>
              <w:r w:rsidRPr="00F42E15">
                <w:rPr>
                  <w:rFonts w:ascii="Times New Roman" w:hAnsi="Times New Roman"/>
                </w:rPr>
                <w:t xml:space="preserve"> г</w:t>
              </w:r>
            </w:smartTag>
            <w:r w:rsidRPr="00F42E15">
              <w:rPr>
                <w:rFonts w:ascii="Times New Roman" w:hAnsi="Times New Roman"/>
              </w:rPr>
              <w:t>.</w:t>
            </w:r>
          </w:p>
        </w:tc>
        <w:tc>
          <w:tcPr>
            <w:tcW w:w="3630" w:type="dxa"/>
          </w:tcPr>
          <w:p w:rsidR="00CF5F6A" w:rsidRPr="00356704" w:rsidRDefault="00CF5F6A" w:rsidP="00F225F9">
            <w:pPr>
              <w:spacing w:after="0"/>
              <w:rPr>
                <w:rFonts w:ascii="Times New Roman" w:hAnsi="Times New Roman"/>
                <w:b/>
                <w:sz w:val="24"/>
                <w:szCs w:val="24"/>
              </w:rPr>
            </w:pPr>
            <w:r w:rsidRPr="00356704">
              <w:rPr>
                <w:rFonts w:ascii="Times New Roman" w:hAnsi="Times New Roman"/>
                <w:b/>
                <w:sz w:val="24"/>
                <w:szCs w:val="24"/>
              </w:rPr>
              <w:t xml:space="preserve"> «Согласовано»</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 xml:space="preserve">Заместитель директора по </w:t>
            </w:r>
            <w:r>
              <w:rPr>
                <w:rFonts w:ascii="Times New Roman" w:hAnsi="Times New Roman"/>
                <w:sz w:val="24"/>
                <w:szCs w:val="24"/>
              </w:rPr>
              <w:t>УМР</w:t>
            </w:r>
            <w:r w:rsidRPr="00356704">
              <w:rPr>
                <w:rFonts w:ascii="Times New Roman" w:hAnsi="Times New Roman"/>
                <w:sz w:val="24"/>
                <w:szCs w:val="24"/>
              </w:rPr>
              <w:t xml:space="preserve">  МБОУ«Боброводворская СОШ»</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______________/Е.</w:t>
            </w:r>
            <w:r>
              <w:rPr>
                <w:rFonts w:ascii="Times New Roman" w:hAnsi="Times New Roman"/>
                <w:sz w:val="24"/>
                <w:szCs w:val="24"/>
              </w:rPr>
              <w:t>И.Извекова</w:t>
            </w:r>
            <w:r w:rsidRPr="00356704">
              <w:rPr>
                <w:rFonts w:ascii="Times New Roman" w:hAnsi="Times New Roman"/>
                <w:sz w:val="24"/>
                <w:szCs w:val="24"/>
              </w:rPr>
              <w:t>/</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 xml:space="preserve">«___»__________ </w:t>
            </w:r>
            <w:smartTag w:uri="urn:schemas-microsoft-com:office:smarttags" w:element="metricconverter">
              <w:smartTagPr>
                <w:attr w:name="ProductID" w:val="2015 г"/>
              </w:smartTagPr>
              <w:r>
                <w:rPr>
                  <w:rFonts w:ascii="Times New Roman" w:hAnsi="Times New Roman"/>
                  <w:sz w:val="24"/>
                  <w:szCs w:val="24"/>
                </w:rPr>
                <w:t>2015</w:t>
              </w:r>
              <w:r w:rsidRPr="00356704">
                <w:rPr>
                  <w:rFonts w:ascii="Times New Roman" w:hAnsi="Times New Roman"/>
                  <w:sz w:val="24"/>
                  <w:szCs w:val="24"/>
                </w:rPr>
                <w:t xml:space="preserve"> г</w:t>
              </w:r>
            </w:smartTag>
            <w:r w:rsidRPr="00356704">
              <w:rPr>
                <w:rFonts w:ascii="Times New Roman" w:hAnsi="Times New Roman"/>
                <w:sz w:val="24"/>
                <w:szCs w:val="24"/>
              </w:rPr>
              <w:t>.</w:t>
            </w:r>
          </w:p>
        </w:tc>
        <w:tc>
          <w:tcPr>
            <w:tcW w:w="3638" w:type="dxa"/>
          </w:tcPr>
          <w:p w:rsidR="00CF5F6A" w:rsidRPr="00356704" w:rsidRDefault="00CF5F6A" w:rsidP="00F225F9">
            <w:pPr>
              <w:spacing w:after="0"/>
              <w:rPr>
                <w:rFonts w:ascii="Times New Roman" w:hAnsi="Times New Roman"/>
                <w:b/>
                <w:sz w:val="24"/>
                <w:szCs w:val="24"/>
              </w:rPr>
            </w:pPr>
            <w:r w:rsidRPr="00356704">
              <w:rPr>
                <w:rFonts w:ascii="Times New Roman" w:hAnsi="Times New Roman"/>
                <w:b/>
                <w:sz w:val="24"/>
                <w:szCs w:val="24"/>
              </w:rPr>
              <w:t xml:space="preserve">                          «Утверждаю»</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 xml:space="preserve">  Директор МБОУ</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«Боброводворская СОШ»</w:t>
            </w:r>
          </w:p>
          <w:p w:rsidR="00CF5F6A" w:rsidRPr="00356704" w:rsidRDefault="00CF5F6A" w:rsidP="00F225F9">
            <w:pPr>
              <w:spacing w:after="0"/>
              <w:jc w:val="both"/>
              <w:rPr>
                <w:rFonts w:ascii="Times New Roman" w:hAnsi="Times New Roman"/>
                <w:sz w:val="24"/>
                <w:szCs w:val="24"/>
              </w:rPr>
            </w:pPr>
            <w:r w:rsidRPr="00356704">
              <w:rPr>
                <w:rFonts w:ascii="Times New Roman" w:hAnsi="Times New Roman"/>
                <w:sz w:val="24"/>
                <w:szCs w:val="24"/>
              </w:rPr>
              <w:t>___________/И.Н.Филиппова /</w:t>
            </w:r>
          </w:p>
          <w:p w:rsidR="00CF5F6A" w:rsidRDefault="00CF5F6A" w:rsidP="00F225F9">
            <w:pPr>
              <w:spacing w:after="0"/>
              <w:jc w:val="both"/>
              <w:rPr>
                <w:rFonts w:ascii="Times New Roman" w:hAnsi="Times New Roman"/>
              </w:rPr>
            </w:pPr>
            <w:r w:rsidRPr="00F42E15">
              <w:rPr>
                <w:rFonts w:ascii="Times New Roman" w:hAnsi="Times New Roman"/>
              </w:rPr>
              <w:t xml:space="preserve">Приказ </w:t>
            </w:r>
          </w:p>
          <w:p w:rsidR="00CF5F6A" w:rsidRPr="00F42E15" w:rsidRDefault="00CF5F6A" w:rsidP="00F225F9">
            <w:pPr>
              <w:spacing w:after="0"/>
              <w:jc w:val="both"/>
              <w:rPr>
                <w:rFonts w:ascii="Times New Roman" w:hAnsi="Times New Roman"/>
              </w:rPr>
            </w:pPr>
            <w:r w:rsidRPr="00F42E15">
              <w:rPr>
                <w:rFonts w:ascii="Times New Roman" w:hAnsi="Times New Roman"/>
              </w:rPr>
              <w:t xml:space="preserve">№_____ от «___»________ </w:t>
            </w:r>
            <w:r>
              <w:rPr>
                <w:rFonts w:ascii="Times New Roman" w:hAnsi="Times New Roman"/>
              </w:rPr>
              <w:t>2015</w:t>
            </w:r>
            <w:r w:rsidRPr="00F42E15">
              <w:rPr>
                <w:rFonts w:ascii="Times New Roman" w:hAnsi="Times New Roman"/>
              </w:rPr>
              <w:t xml:space="preserve"> г.</w:t>
            </w:r>
          </w:p>
          <w:p w:rsidR="00CF5F6A" w:rsidRPr="00356704" w:rsidRDefault="00CF5F6A" w:rsidP="00F225F9">
            <w:pPr>
              <w:spacing w:after="0"/>
              <w:rPr>
                <w:rFonts w:ascii="Times New Roman" w:hAnsi="Times New Roman"/>
                <w:sz w:val="24"/>
                <w:szCs w:val="24"/>
              </w:rPr>
            </w:pPr>
          </w:p>
        </w:tc>
      </w:tr>
    </w:tbl>
    <w:p w:rsidR="00CF5F6A" w:rsidRPr="00C40F67" w:rsidRDefault="00CF5F6A" w:rsidP="001F2593">
      <w:pPr>
        <w:spacing w:after="0"/>
        <w:jc w:val="center"/>
        <w:rPr>
          <w:rFonts w:ascii="Times New Roman" w:hAnsi="Times New Roman"/>
          <w:sz w:val="28"/>
          <w:szCs w:val="28"/>
        </w:rPr>
      </w:pPr>
    </w:p>
    <w:p w:rsidR="00CF5F6A" w:rsidRDefault="00CF5F6A" w:rsidP="001F2593">
      <w:pPr>
        <w:spacing w:after="0"/>
        <w:rPr>
          <w:rFonts w:ascii="Times New Roman" w:hAnsi="Times New Roman"/>
          <w:b/>
          <w:sz w:val="28"/>
          <w:szCs w:val="28"/>
        </w:rPr>
      </w:pPr>
    </w:p>
    <w:p w:rsidR="00CF5F6A" w:rsidRDefault="00CF5F6A" w:rsidP="001F2593">
      <w:pPr>
        <w:spacing w:after="0"/>
        <w:rPr>
          <w:rFonts w:ascii="Times New Roman" w:hAnsi="Times New Roman"/>
          <w:b/>
          <w:sz w:val="28"/>
          <w:szCs w:val="28"/>
        </w:rPr>
      </w:pPr>
    </w:p>
    <w:p w:rsidR="00CF5F6A" w:rsidRDefault="00CF5F6A" w:rsidP="001F2593">
      <w:pPr>
        <w:spacing w:after="0"/>
        <w:rPr>
          <w:rFonts w:ascii="Times New Roman" w:hAnsi="Times New Roman"/>
          <w:b/>
          <w:sz w:val="28"/>
          <w:szCs w:val="28"/>
        </w:rPr>
      </w:pPr>
    </w:p>
    <w:p w:rsidR="00CF5F6A" w:rsidRDefault="00CF5F6A" w:rsidP="001F2593">
      <w:pPr>
        <w:spacing w:after="0"/>
        <w:rPr>
          <w:rFonts w:ascii="Times New Roman" w:hAnsi="Times New Roman"/>
          <w:b/>
          <w:sz w:val="28"/>
          <w:szCs w:val="28"/>
        </w:rPr>
      </w:pPr>
    </w:p>
    <w:p w:rsidR="00CF5F6A" w:rsidRDefault="00CF5F6A" w:rsidP="001F2593">
      <w:pPr>
        <w:spacing w:after="0"/>
        <w:rPr>
          <w:rFonts w:ascii="Times New Roman" w:hAnsi="Times New Roman"/>
          <w:b/>
          <w:sz w:val="28"/>
          <w:szCs w:val="28"/>
        </w:rPr>
      </w:pPr>
    </w:p>
    <w:p w:rsidR="00CF5F6A" w:rsidRDefault="00CF5F6A" w:rsidP="001F2593">
      <w:pPr>
        <w:spacing w:after="0"/>
        <w:jc w:val="center"/>
        <w:rPr>
          <w:rFonts w:ascii="Times New Roman" w:hAnsi="Times New Roman"/>
          <w:b/>
          <w:sz w:val="28"/>
          <w:szCs w:val="28"/>
        </w:rPr>
      </w:pPr>
    </w:p>
    <w:p w:rsidR="00CF5F6A" w:rsidRPr="00C40F67" w:rsidRDefault="00CF5F6A" w:rsidP="001F2593">
      <w:pPr>
        <w:spacing w:after="0"/>
        <w:jc w:val="center"/>
        <w:rPr>
          <w:rFonts w:ascii="Times New Roman" w:hAnsi="Times New Roman"/>
          <w:b/>
          <w:sz w:val="28"/>
          <w:szCs w:val="28"/>
        </w:rPr>
      </w:pPr>
      <w:r w:rsidRPr="00C40F67">
        <w:rPr>
          <w:rFonts w:ascii="Times New Roman" w:hAnsi="Times New Roman"/>
          <w:b/>
          <w:sz w:val="28"/>
          <w:szCs w:val="28"/>
        </w:rPr>
        <w:t xml:space="preserve">РАБОЧАЯ ПРОГРАММА </w:t>
      </w:r>
    </w:p>
    <w:p w:rsidR="00CF5F6A" w:rsidRPr="00C40F67" w:rsidRDefault="00CF5F6A" w:rsidP="001F2593">
      <w:pPr>
        <w:spacing w:after="0"/>
        <w:rPr>
          <w:rFonts w:ascii="Times New Roman" w:hAnsi="Times New Roman"/>
          <w:sz w:val="28"/>
          <w:szCs w:val="28"/>
        </w:rPr>
      </w:pPr>
    </w:p>
    <w:p w:rsidR="00CF5F6A" w:rsidRPr="00C40F67" w:rsidRDefault="00CF5F6A" w:rsidP="001F2593">
      <w:pPr>
        <w:spacing w:after="0"/>
        <w:jc w:val="center"/>
        <w:rPr>
          <w:rFonts w:ascii="Times New Roman" w:hAnsi="Times New Roman"/>
          <w:sz w:val="28"/>
          <w:szCs w:val="28"/>
        </w:rPr>
      </w:pPr>
      <w:r>
        <w:rPr>
          <w:rFonts w:ascii="Times New Roman" w:hAnsi="Times New Roman"/>
          <w:sz w:val="28"/>
          <w:szCs w:val="28"/>
        </w:rPr>
        <w:t xml:space="preserve">Спасенковой Инессы Станиславовны </w:t>
      </w:r>
      <w:r w:rsidRPr="00C40F67">
        <w:rPr>
          <w:rFonts w:ascii="Times New Roman" w:hAnsi="Times New Roman"/>
          <w:sz w:val="28"/>
          <w:szCs w:val="28"/>
        </w:rPr>
        <w:t xml:space="preserve">, </w:t>
      </w:r>
    </w:p>
    <w:p w:rsidR="00CF5F6A" w:rsidRDefault="00CF5F6A" w:rsidP="001F2593">
      <w:pPr>
        <w:spacing w:after="0"/>
        <w:jc w:val="center"/>
        <w:rPr>
          <w:rFonts w:ascii="Times New Roman" w:hAnsi="Times New Roman"/>
          <w:sz w:val="28"/>
          <w:szCs w:val="28"/>
        </w:rPr>
      </w:pPr>
      <w:r w:rsidRPr="00C40F67">
        <w:rPr>
          <w:rFonts w:ascii="Times New Roman" w:hAnsi="Times New Roman"/>
          <w:sz w:val="28"/>
          <w:szCs w:val="28"/>
        </w:rPr>
        <w:t xml:space="preserve">учителя </w:t>
      </w:r>
      <w:r>
        <w:rPr>
          <w:rFonts w:ascii="Times New Roman" w:hAnsi="Times New Roman"/>
          <w:sz w:val="28"/>
          <w:szCs w:val="28"/>
        </w:rPr>
        <w:t>начальных классов</w:t>
      </w:r>
    </w:p>
    <w:p w:rsidR="00CF5F6A" w:rsidRPr="00C40F67" w:rsidRDefault="00CF5F6A" w:rsidP="001F2593">
      <w:pPr>
        <w:spacing w:after="0"/>
        <w:jc w:val="center"/>
        <w:rPr>
          <w:rFonts w:ascii="Times New Roman" w:hAnsi="Times New Roman"/>
          <w:sz w:val="28"/>
          <w:szCs w:val="28"/>
        </w:rPr>
      </w:pPr>
      <w:r>
        <w:rPr>
          <w:rFonts w:ascii="Times New Roman" w:hAnsi="Times New Roman"/>
          <w:sz w:val="28"/>
          <w:szCs w:val="28"/>
        </w:rPr>
        <w:t>высшей категории</w:t>
      </w:r>
    </w:p>
    <w:p w:rsidR="00CF5F6A" w:rsidRPr="00C40F67" w:rsidRDefault="00CF5F6A" w:rsidP="001F2593">
      <w:pPr>
        <w:spacing w:after="0"/>
        <w:jc w:val="center"/>
        <w:rPr>
          <w:rFonts w:ascii="Times New Roman" w:hAnsi="Times New Roman"/>
          <w:sz w:val="28"/>
          <w:szCs w:val="28"/>
        </w:rPr>
      </w:pPr>
      <w:r w:rsidRPr="00C40F67">
        <w:rPr>
          <w:rFonts w:ascii="Times New Roman" w:hAnsi="Times New Roman"/>
          <w:sz w:val="28"/>
          <w:szCs w:val="28"/>
        </w:rPr>
        <w:t>по учебному предмету «</w:t>
      </w:r>
      <w:r>
        <w:rPr>
          <w:rFonts w:ascii="Times New Roman" w:hAnsi="Times New Roman"/>
          <w:sz w:val="28"/>
          <w:szCs w:val="28"/>
        </w:rPr>
        <w:t>Русский язык</w:t>
      </w:r>
      <w:r w:rsidRPr="00C40F67">
        <w:rPr>
          <w:rFonts w:ascii="Times New Roman" w:hAnsi="Times New Roman"/>
          <w:sz w:val="28"/>
          <w:szCs w:val="28"/>
        </w:rPr>
        <w:t>»</w:t>
      </w:r>
    </w:p>
    <w:p w:rsidR="00CF5F6A" w:rsidRPr="00C40F67" w:rsidRDefault="00CF5F6A" w:rsidP="001F2593">
      <w:pPr>
        <w:spacing w:after="0"/>
        <w:jc w:val="center"/>
        <w:rPr>
          <w:rFonts w:ascii="Times New Roman" w:hAnsi="Times New Roman"/>
          <w:sz w:val="28"/>
          <w:szCs w:val="28"/>
        </w:rPr>
      </w:pPr>
      <w:r>
        <w:rPr>
          <w:rFonts w:ascii="Times New Roman" w:hAnsi="Times New Roman"/>
          <w:sz w:val="28"/>
          <w:szCs w:val="28"/>
        </w:rPr>
        <w:t xml:space="preserve"> 1-4</w:t>
      </w:r>
      <w:r w:rsidRPr="00C40F67">
        <w:rPr>
          <w:rFonts w:ascii="Times New Roman" w:hAnsi="Times New Roman"/>
          <w:sz w:val="28"/>
          <w:szCs w:val="28"/>
        </w:rPr>
        <w:t xml:space="preserve"> класс</w:t>
      </w:r>
      <w:r>
        <w:rPr>
          <w:rFonts w:ascii="Times New Roman" w:hAnsi="Times New Roman"/>
          <w:sz w:val="28"/>
          <w:szCs w:val="28"/>
        </w:rPr>
        <w:t>ы</w:t>
      </w:r>
      <w:r w:rsidRPr="00C40F67">
        <w:rPr>
          <w:rFonts w:ascii="Times New Roman" w:hAnsi="Times New Roman"/>
          <w:sz w:val="28"/>
          <w:szCs w:val="28"/>
        </w:rPr>
        <w:t>.</w:t>
      </w:r>
    </w:p>
    <w:p w:rsidR="00CF5F6A" w:rsidRDefault="00CF5F6A"/>
    <w:p w:rsidR="00CF5F6A" w:rsidRDefault="00CF5F6A"/>
    <w:p w:rsidR="00CF5F6A" w:rsidRDefault="00CF5F6A">
      <w:pPr>
        <w:sectPr w:rsidR="00CF5F6A" w:rsidSect="00833AF9">
          <w:pgSz w:w="16838" w:h="11906" w:orient="landscape"/>
          <w:pgMar w:top="1134" w:right="1134" w:bottom="851" w:left="1134" w:header="709" w:footer="709" w:gutter="0"/>
          <w:cols w:space="708"/>
          <w:docGrid w:linePitch="360"/>
        </w:sectPr>
      </w:pPr>
    </w:p>
    <w:p w:rsidR="00CF5F6A" w:rsidRPr="00C17C99" w:rsidRDefault="00CF5F6A" w:rsidP="00C17C99">
      <w:pPr>
        <w:spacing w:after="0" w:line="240" w:lineRule="auto"/>
        <w:ind w:firstLine="426"/>
        <w:jc w:val="center"/>
        <w:rPr>
          <w:rFonts w:ascii="Times New Roman" w:hAnsi="Times New Roman"/>
          <w:b/>
          <w:sz w:val="24"/>
          <w:szCs w:val="24"/>
        </w:rPr>
      </w:pPr>
      <w:r w:rsidRPr="00C17C99">
        <w:rPr>
          <w:rFonts w:ascii="Times New Roman" w:hAnsi="Times New Roman"/>
          <w:b/>
          <w:sz w:val="24"/>
          <w:szCs w:val="24"/>
        </w:rPr>
        <w:t>Пояснительная записка</w:t>
      </w:r>
    </w:p>
    <w:p w:rsidR="00CF5F6A" w:rsidRPr="00C17C99" w:rsidRDefault="00CF5F6A" w:rsidP="00C17C99">
      <w:pPr>
        <w:spacing w:after="0" w:line="240" w:lineRule="auto"/>
        <w:ind w:firstLine="426"/>
        <w:jc w:val="center"/>
        <w:rPr>
          <w:rFonts w:ascii="Times New Roman" w:hAnsi="Times New Roman"/>
          <w:sz w:val="24"/>
          <w:szCs w:val="24"/>
        </w:rPr>
      </w:pPr>
    </w:p>
    <w:p w:rsidR="00CF5F6A" w:rsidRPr="00C17C99" w:rsidRDefault="00CF5F6A" w:rsidP="00C17C99">
      <w:pPr>
        <w:spacing w:after="0" w:line="240" w:lineRule="auto"/>
        <w:ind w:firstLine="426"/>
        <w:jc w:val="both"/>
        <w:rPr>
          <w:rFonts w:ascii="Times New Roman" w:hAnsi="Times New Roman"/>
          <w:sz w:val="24"/>
          <w:szCs w:val="24"/>
        </w:rPr>
      </w:pPr>
      <w:r w:rsidRPr="00C17C99">
        <w:rPr>
          <w:rStyle w:val="FontStyle13"/>
          <w:rFonts w:ascii="Times New Roman" w:hAnsi="Times New Roman" w:cs="Times New Roman"/>
          <w:sz w:val="24"/>
          <w:szCs w:val="24"/>
        </w:rPr>
        <w:t xml:space="preserve">Рабочая программа по учебному предмету «Русский язык» для учащихся 1-4 классов </w:t>
      </w:r>
      <w:r w:rsidRPr="00C17C99">
        <w:rPr>
          <w:rFonts w:ascii="Times New Roman" w:hAnsi="Times New Roman"/>
          <w:sz w:val="24"/>
          <w:szCs w:val="24"/>
        </w:rPr>
        <w:t>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русскому языку для образовательных учреждений (2011) Рабочая программа  составлена по завершенной предметной линии учебника «Русский язык» авт. Канакина В.П. (</w:t>
      </w:r>
      <w:smartTag w:uri="urn:schemas-microsoft-com:office:smarttags" w:element="metricconverter">
        <w:smartTagPr>
          <w:attr w:name="ProductID" w:val="2, М"/>
        </w:smartTagPr>
        <w:r w:rsidRPr="00C17C99">
          <w:rPr>
            <w:rFonts w:ascii="Times New Roman" w:hAnsi="Times New Roman"/>
            <w:sz w:val="24"/>
            <w:szCs w:val="24"/>
          </w:rPr>
          <w:t>2011 г</w:t>
        </w:r>
      </w:smartTag>
      <w:r w:rsidRPr="00C17C99">
        <w:rPr>
          <w:rFonts w:ascii="Times New Roman" w:hAnsi="Times New Roman"/>
          <w:sz w:val="24"/>
          <w:szCs w:val="24"/>
        </w:rPr>
        <w:t>).   Программа входит в учебный комплект «Школа России».</w:t>
      </w:r>
    </w:p>
    <w:p w:rsidR="00CF5F6A" w:rsidRPr="00C17C99" w:rsidRDefault="00CF5F6A" w:rsidP="00C17C99">
      <w:pPr>
        <w:spacing w:after="0" w:line="240" w:lineRule="auto"/>
        <w:ind w:left="20" w:firstLine="300"/>
        <w:jc w:val="both"/>
        <w:rPr>
          <w:rFonts w:ascii="Times New Roman" w:hAnsi="Times New Roman"/>
          <w:b/>
          <w:sz w:val="24"/>
          <w:szCs w:val="24"/>
        </w:rPr>
      </w:pPr>
      <w:r>
        <w:rPr>
          <w:rFonts w:ascii="Times New Roman" w:hAnsi="Times New Roman"/>
          <w:b/>
          <w:bCs/>
          <w:sz w:val="24"/>
          <w:szCs w:val="24"/>
        </w:rPr>
        <w:t>Общие ц</w:t>
      </w:r>
      <w:r w:rsidRPr="00C17C99">
        <w:rPr>
          <w:rFonts w:ascii="Times New Roman" w:hAnsi="Times New Roman"/>
          <w:b/>
          <w:bCs/>
          <w:sz w:val="24"/>
          <w:szCs w:val="24"/>
        </w:rPr>
        <w:t>ели</w:t>
      </w:r>
      <w:r>
        <w:rPr>
          <w:rFonts w:ascii="Times New Roman" w:hAnsi="Times New Roman"/>
          <w:b/>
          <w:bCs/>
          <w:sz w:val="24"/>
          <w:szCs w:val="24"/>
        </w:rPr>
        <w:t xml:space="preserve"> начального общего образования предмета русский язык</w:t>
      </w:r>
      <w:r w:rsidRPr="00C17C99">
        <w:rPr>
          <w:rFonts w:ascii="Times New Roman" w:hAnsi="Times New Roman"/>
          <w:b/>
          <w:sz w:val="24"/>
          <w:szCs w:val="24"/>
        </w:rPr>
        <w:t>:</w:t>
      </w:r>
    </w:p>
    <w:p w:rsidR="00CF5F6A" w:rsidRPr="00C17C99" w:rsidRDefault="00CF5F6A" w:rsidP="00C17C99">
      <w:pPr>
        <w:numPr>
          <w:ilvl w:val="0"/>
          <w:numId w:val="1"/>
        </w:numPr>
        <w:tabs>
          <w:tab w:val="left" w:pos="303"/>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CF5F6A" w:rsidRPr="00C17C99" w:rsidRDefault="00CF5F6A" w:rsidP="00C17C99">
      <w:pPr>
        <w:numPr>
          <w:ilvl w:val="0"/>
          <w:numId w:val="1"/>
        </w:numPr>
        <w:tabs>
          <w:tab w:val="left" w:pos="308"/>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формирование коммуникативной компетенции учащихся: развитие уст</w:t>
      </w:r>
      <w:r w:rsidRPr="00C17C99">
        <w:rPr>
          <w:rFonts w:ascii="Times New Roman" w:hAnsi="Times New Roman"/>
          <w:sz w:val="24"/>
          <w:szCs w:val="24"/>
        </w:rPr>
        <w:softHyphen/>
        <w:t>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F5F6A" w:rsidRPr="00C17C99" w:rsidRDefault="00CF5F6A" w:rsidP="00C17C99">
      <w:pPr>
        <w:spacing w:after="0" w:line="240" w:lineRule="auto"/>
        <w:ind w:left="20" w:right="20" w:firstLine="300"/>
        <w:jc w:val="both"/>
        <w:rPr>
          <w:rFonts w:ascii="Times New Roman" w:hAnsi="Times New Roman"/>
          <w:b/>
          <w:sz w:val="24"/>
          <w:szCs w:val="24"/>
        </w:rPr>
      </w:pPr>
      <w:r>
        <w:rPr>
          <w:rFonts w:ascii="Times New Roman" w:hAnsi="Times New Roman"/>
          <w:b/>
          <w:bCs/>
          <w:sz w:val="24"/>
          <w:szCs w:val="24"/>
        </w:rPr>
        <w:t>Общие</w:t>
      </w:r>
      <w:r w:rsidRPr="00C17C99">
        <w:rPr>
          <w:rFonts w:ascii="Times New Roman" w:hAnsi="Times New Roman"/>
          <w:b/>
          <w:sz w:val="24"/>
          <w:szCs w:val="24"/>
        </w:rPr>
        <w:t xml:space="preserve"> </w:t>
      </w:r>
      <w:r>
        <w:rPr>
          <w:rFonts w:ascii="Times New Roman" w:hAnsi="Times New Roman"/>
          <w:b/>
          <w:sz w:val="24"/>
          <w:szCs w:val="24"/>
        </w:rPr>
        <w:t>з</w:t>
      </w:r>
      <w:r w:rsidRPr="00C17C99">
        <w:rPr>
          <w:rFonts w:ascii="Times New Roman" w:hAnsi="Times New Roman"/>
          <w:b/>
          <w:sz w:val="24"/>
          <w:szCs w:val="24"/>
        </w:rPr>
        <w:t>адачи</w:t>
      </w:r>
      <w:r w:rsidRPr="00833AF9">
        <w:rPr>
          <w:rFonts w:ascii="Times New Roman" w:hAnsi="Times New Roman"/>
          <w:b/>
          <w:bCs/>
          <w:sz w:val="24"/>
          <w:szCs w:val="24"/>
        </w:rPr>
        <w:t xml:space="preserve"> </w:t>
      </w:r>
      <w:r>
        <w:rPr>
          <w:rFonts w:ascii="Times New Roman" w:hAnsi="Times New Roman"/>
          <w:b/>
          <w:bCs/>
          <w:sz w:val="24"/>
          <w:szCs w:val="24"/>
        </w:rPr>
        <w:t>начального общего образования</w:t>
      </w:r>
      <w:r w:rsidRPr="00C54549">
        <w:rPr>
          <w:rFonts w:ascii="Times New Roman" w:hAnsi="Times New Roman"/>
          <w:b/>
          <w:bCs/>
          <w:sz w:val="24"/>
          <w:szCs w:val="24"/>
        </w:rPr>
        <w:t xml:space="preserve"> </w:t>
      </w:r>
      <w:r>
        <w:rPr>
          <w:rFonts w:ascii="Times New Roman" w:hAnsi="Times New Roman"/>
          <w:b/>
          <w:bCs/>
          <w:sz w:val="24"/>
          <w:szCs w:val="24"/>
        </w:rPr>
        <w:t>предмета русский язык</w:t>
      </w:r>
      <w:r w:rsidRPr="00C17C99">
        <w:rPr>
          <w:rFonts w:ascii="Times New Roman" w:hAnsi="Times New Roman"/>
          <w:b/>
          <w:sz w:val="24"/>
          <w:szCs w:val="24"/>
        </w:rPr>
        <w:t>:</w:t>
      </w:r>
    </w:p>
    <w:p w:rsidR="00CF5F6A" w:rsidRDefault="00CF5F6A" w:rsidP="00C17C99">
      <w:pPr>
        <w:numPr>
          <w:ilvl w:val="0"/>
          <w:numId w:val="21"/>
        </w:numPr>
        <w:tabs>
          <w:tab w:val="left" w:pos="601"/>
        </w:tabs>
        <w:spacing w:after="0" w:line="240" w:lineRule="auto"/>
        <w:ind w:left="0" w:right="20" w:firstLine="284"/>
        <w:jc w:val="both"/>
        <w:rPr>
          <w:rFonts w:ascii="Times New Roman" w:hAnsi="Times New Roman"/>
          <w:sz w:val="24"/>
          <w:szCs w:val="24"/>
        </w:rPr>
      </w:pPr>
      <w:r w:rsidRPr="00C17C99">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w:t>
      </w:r>
      <w:r w:rsidRPr="00C17C99">
        <w:rPr>
          <w:rFonts w:ascii="Times New Roman" w:hAnsi="Times New Roman"/>
          <w:sz w:val="24"/>
          <w:szCs w:val="24"/>
        </w:rPr>
        <w:softHyphen/>
        <w:t>нове национального самосознания;</w:t>
      </w:r>
    </w:p>
    <w:p w:rsidR="00CF5F6A" w:rsidRDefault="00CF5F6A" w:rsidP="00C17C99">
      <w:pPr>
        <w:numPr>
          <w:ilvl w:val="0"/>
          <w:numId w:val="21"/>
        </w:numPr>
        <w:tabs>
          <w:tab w:val="left" w:pos="601"/>
        </w:tabs>
        <w:spacing w:after="0" w:line="240" w:lineRule="auto"/>
        <w:ind w:left="0" w:right="20" w:firstLine="284"/>
        <w:jc w:val="both"/>
        <w:rPr>
          <w:rFonts w:ascii="Times New Roman" w:hAnsi="Times New Roman"/>
          <w:sz w:val="24"/>
          <w:szCs w:val="24"/>
        </w:rPr>
      </w:pPr>
      <w:r w:rsidRPr="00C17C99">
        <w:rPr>
          <w:rFonts w:ascii="Times New Roman" w:hAnsi="Times New Roman"/>
          <w:sz w:val="24"/>
          <w:szCs w:val="24"/>
        </w:rPr>
        <w:t>развитие диалогической и монологической устной и письменной речи;</w:t>
      </w:r>
    </w:p>
    <w:p w:rsidR="00CF5F6A" w:rsidRDefault="00CF5F6A" w:rsidP="00C17C99">
      <w:pPr>
        <w:numPr>
          <w:ilvl w:val="0"/>
          <w:numId w:val="21"/>
        </w:numPr>
        <w:tabs>
          <w:tab w:val="left" w:pos="601"/>
        </w:tabs>
        <w:spacing w:after="0" w:line="240" w:lineRule="auto"/>
        <w:ind w:left="0" w:right="20" w:firstLine="284"/>
        <w:jc w:val="both"/>
        <w:rPr>
          <w:rFonts w:ascii="Times New Roman" w:hAnsi="Times New Roman"/>
          <w:sz w:val="24"/>
          <w:szCs w:val="24"/>
        </w:rPr>
      </w:pPr>
      <w:r w:rsidRPr="00C17C99">
        <w:rPr>
          <w:rFonts w:ascii="Times New Roman" w:hAnsi="Times New Roman"/>
          <w:sz w:val="24"/>
          <w:szCs w:val="24"/>
        </w:rPr>
        <w:t>развитие коммуникативных умений;</w:t>
      </w:r>
    </w:p>
    <w:p w:rsidR="00CF5F6A" w:rsidRDefault="00CF5F6A" w:rsidP="00C17C99">
      <w:pPr>
        <w:numPr>
          <w:ilvl w:val="0"/>
          <w:numId w:val="21"/>
        </w:numPr>
        <w:tabs>
          <w:tab w:val="left" w:pos="601"/>
        </w:tabs>
        <w:spacing w:after="0" w:line="240" w:lineRule="auto"/>
        <w:ind w:left="0" w:right="20" w:firstLine="284"/>
        <w:jc w:val="both"/>
        <w:rPr>
          <w:rFonts w:ascii="Times New Roman" w:hAnsi="Times New Roman"/>
          <w:sz w:val="24"/>
          <w:szCs w:val="24"/>
        </w:rPr>
      </w:pPr>
      <w:r w:rsidRPr="00C17C99">
        <w:rPr>
          <w:rFonts w:ascii="Times New Roman" w:hAnsi="Times New Roman"/>
          <w:sz w:val="24"/>
          <w:szCs w:val="24"/>
        </w:rPr>
        <w:t>развитие нравственных и эстетических чувств;</w:t>
      </w:r>
    </w:p>
    <w:p w:rsidR="00CF5F6A" w:rsidRPr="00C17C99" w:rsidRDefault="00CF5F6A" w:rsidP="00C17C99">
      <w:pPr>
        <w:numPr>
          <w:ilvl w:val="0"/>
          <w:numId w:val="21"/>
        </w:numPr>
        <w:tabs>
          <w:tab w:val="left" w:pos="601"/>
        </w:tabs>
        <w:spacing w:after="0" w:line="240" w:lineRule="auto"/>
        <w:ind w:left="0" w:right="20" w:firstLine="284"/>
        <w:jc w:val="both"/>
        <w:rPr>
          <w:rFonts w:ascii="Times New Roman" w:hAnsi="Times New Roman"/>
          <w:sz w:val="24"/>
          <w:szCs w:val="24"/>
        </w:rPr>
      </w:pPr>
      <w:r w:rsidRPr="00C17C99">
        <w:rPr>
          <w:rFonts w:ascii="Times New Roman" w:hAnsi="Times New Roman"/>
          <w:sz w:val="24"/>
          <w:szCs w:val="24"/>
        </w:rPr>
        <w:t>развитие способностей к творческой деятельности.</w:t>
      </w:r>
    </w:p>
    <w:p w:rsidR="00CF5F6A" w:rsidRPr="00C17C99" w:rsidRDefault="00CF5F6A" w:rsidP="00C17C99">
      <w:pPr>
        <w:spacing w:after="0" w:line="240" w:lineRule="auto"/>
        <w:ind w:left="40" w:right="20" w:firstLine="280"/>
        <w:jc w:val="both"/>
        <w:rPr>
          <w:rFonts w:ascii="Times New Roman" w:hAnsi="Times New Roman"/>
          <w:sz w:val="24"/>
          <w:szCs w:val="24"/>
        </w:rPr>
      </w:pPr>
      <w:r w:rsidRPr="00C17C99">
        <w:rPr>
          <w:rFonts w:ascii="Times New Roman" w:hAnsi="Times New Roman"/>
          <w:sz w:val="24"/>
          <w:szCs w:val="24"/>
        </w:rPr>
        <w:t>Программа определяет ряд практических</w:t>
      </w:r>
      <w:r w:rsidRPr="00C17C99">
        <w:rPr>
          <w:rFonts w:ascii="Times New Roman" w:hAnsi="Times New Roman"/>
          <w:bCs/>
          <w:sz w:val="24"/>
          <w:szCs w:val="24"/>
        </w:rPr>
        <w:t xml:space="preserve"> задач,</w:t>
      </w:r>
      <w:r w:rsidRPr="00C17C99">
        <w:rPr>
          <w:rFonts w:ascii="Times New Roman" w:hAnsi="Times New Roman"/>
          <w:sz w:val="24"/>
          <w:szCs w:val="24"/>
        </w:rPr>
        <w:t xml:space="preserve"> решение которых обеспечит достижение основных целей изучения предмета:</w:t>
      </w:r>
    </w:p>
    <w:p w:rsidR="00CF5F6A" w:rsidRPr="00C17C99" w:rsidRDefault="00CF5F6A" w:rsidP="00C17C99">
      <w:pPr>
        <w:numPr>
          <w:ilvl w:val="0"/>
          <w:numId w:val="4"/>
        </w:numPr>
        <w:tabs>
          <w:tab w:val="left" w:pos="328"/>
        </w:tabs>
        <w:spacing w:after="0" w:line="240" w:lineRule="auto"/>
        <w:ind w:left="40" w:right="20"/>
        <w:jc w:val="both"/>
        <w:rPr>
          <w:rFonts w:ascii="Times New Roman" w:hAnsi="Times New Roman"/>
          <w:sz w:val="24"/>
          <w:szCs w:val="24"/>
        </w:rPr>
      </w:pPr>
      <w:r w:rsidRPr="00C17C99">
        <w:rPr>
          <w:rFonts w:ascii="Times New Roman" w:hAnsi="Times New Roman"/>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CF5F6A" w:rsidRPr="00C17C99" w:rsidRDefault="00CF5F6A" w:rsidP="00C17C99">
      <w:pPr>
        <w:numPr>
          <w:ilvl w:val="0"/>
          <w:numId w:val="4"/>
        </w:numPr>
        <w:tabs>
          <w:tab w:val="left" w:pos="323"/>
        </w:tabs>
        <w:spacing w:after="0" w:line="240" w:lineRule="auto"/>
        <w:ind w:left="40" w:right="20"/>
        <w:jc w:val="both"/>
        <w:rPr>
          <w:rFonts w:ascii="Times New Roman" w:hAnsi="Times New Roman"/>
          <w:sz w:val="24"/>
          <w:szCs w:val="24"/>
        </w:rPr>
      </w:pPr>
      <w:r w:rsidRPr="00C17C99">
        <w:rPr>
          <w:rFonts w:ascii="Times New Roman" w:hAnsi="Times New Roman"/>
          <w:sz w:val="24"/>
          <w:szCs w:val="24"/>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CF5F6A" w:rsidRPr="00C17C99" w:rsidRDefault="00CF5F6A" w:rsidP="00C17C99">
      <w:pPr>
        <w:numPr>
          <w:ilvl w:val="0"/>
          <w:numId w:val="4"/>
        </w:numPr>
        <w:tabs>
          <w:tab w:val="left" w:pos="323"/>
        </w:tabs>
        <w:spacing w:after="0" w:line="240" w:lineRule="auto"/>
        <w:ind w:left="40" w:right="20"/>
        <w:jc w:val="both"/>
        <w:rPr>
          <w:rFonts w:ascii="Times New Roman" w:hAnsi="Times New Roman"/>
          <w:sz w:val="24"/>
          <w:szCs w:val="24"/>
        </w:rPr>
      </w:pPr>
      <w:r w:rsidRPr="00C17C99">
        <w:rPr>
          <w:rFonts w:ascii="Times New Roman" w:hAnsi="Times New Roman"/>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CF5F6A" w:rsidRPr="00C17C99" w:rsidRDefault="00CF5F6A" w:rsidP="00C17C99">
      <w:pPr>
        <w:numPr>
          <w:ilvl w:val="0"/>
          <w:numId w:val="4"/>
        </w:numPr>
        <w:tabs>
          <w:tab w:val="left" w:pos="338"/>
        </w:tabs>
        <w:spacing w:after="0" w:line="240" w:lineRule="auto"/>
        <w:ind w:left="40" w:right="20"/>
        <w:jc w:val="both"/>
        <w:rPr>
          <w:rFonts w:ascii="Times New Roman" w:hAnsi="Times New Roman"/>
          <w:sz w:val="24"/>
          <w:szCs w:val="24"/>
        </w:rPr>
      </w:pPr>
      <w:r w:rsidRPr="00C17C99">
        <w:rPr>
          <w:rFonts w:ascii="Times New Roman" w:hAnsi="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F5F6A" w:rsidRPr="00C17C99" w:rsidRDefault="00CF5F6A" w:rsidP="00C17C99">
      <w:pPr>
        <w:tabs>
          <w:tab w:val="left" w:pos="338"/>
        </w:tabs>
        <w:spacing w:after="0" w:line="240" w:lineRule="auto"/>
        <w:ind w:left="40" w:right="20"/>
        <w:jc w:val="both"/>
        <w:rPr>
          <w:rFonts w:ascii="Times New Roman" w:hAnsi="Times New Roman"/>
          <w:sz w:val="24"/>
          <w:szCs w:val="24"/>
        </w:rPr>
      </w:pPr>
    </w:p>
    <w:p w:rsidR="00CF5F6A" w:rsidRDefault="00CF5F6A" w:rsidP="00E8128A">
      <w:pPr>
        <w:spacing w:after="0" w:line="240" w:lineRule="auto"/>
        <w:ind w:firstLine="708"/>
        <w:rPr>
          <w:rFonts w:ascii="Times New Roman" w:hAnsi="Times New Roman"/>
          <w:b/>
          <w:sz w:val="24"/>
          <w:szCs w:val="24"/>
        </w:rPr>
      </w:pPr>
      <w:r w:rsidRPr="00BF6EE2">
        <w:rPr>
          <w:rFonts w:ascii="Times New Roman" w:hAnsi="Times New Roman"/>
          <w:b/>
          <w:sz w:val="24"/>
          <w:szCs w:val="24"/>
        </w:rPr>
        <w:t>Данная программа не  предусматривает изменений</w:t>
      </w:r>
    </w:p>
    <w:p w:rsidR="00CF5F6A" w:rsidRPr="00BF6EE2" w:rsidRDefault="00CF5F6A" w:rsidP="00E8128A">
      <w:pPr>
        <w:spacing w:after="0" w:line="240" w:lineRule="auto"/>
        <w:ind w:firstLine="708"/>
        <w:rPr>
          <w:rFonts w:ascii="Times New Roman" w:hAnsi="Times New Roman"/>
          <w:b/>
          <w:sz w:val="24"/>
          <w:szCs w:val="24"/>
        </w:rPr>
      </w:pPr>
    </w:p>
    <w:p w:rsidR="00CF5F6A" w:rsidRPr="00C17C99" w:rsidRDefault="00CF5F6A" w:rsidP="00C17C99">
      <w:pPr>
        <w:spacing w:after="0" w:line="240" w:lineRule="auto"/>
        <w:rPr>
          <w:rFonts w:ascii="Times New Roman" w:hAnsi="Times New Roman"/>
          <w:sz w:val="24"/>
          <w:szCs w:val="24"/>
        </w:rPr>
      </w:pPr>
    </w:p>
    <w:p w:rsidR="00CF5F6A" w:rsidRPr="00C17C99" w:rsidRDefault="00CF5F6A" w:rsidP="00C17C99">
      <w:pPr>
        <w:pStyle w:val="BodyText"/>
        <w:shd w:val="clear" w:color="auto" w:fill="auto"/>
        <w:tabs>
          <w:tab w:val="left" w:pos="303"/>
        </w:tabs>
        <w:spacing w:line="240" w:lineRule="auto"/>
        <w:ind w:left="357" w:right="23"/>
        <w:jc w:val="center"/>
        <w:rPr>
          <w:rFonts w:ascii="Times New Roman" w:hAnsi="Times New Roman"/>
          <w:sz w:val="24"/>
          <w:szCs w:val="24"/>
        </w:rPr>
      </w:pPr>
    </w:p>
    <w:p w:rsidR="00CF5F6A" w:rsidRPr="00C17C99" w:rsidRDefault="00CF5F6A" w:rsidP="00C17C99">
      <w:pPr>
        <w:pStyle w:val="BodyText"/>
        <w:shd w:val="clear" w:color="auto" w:fill="auto"/>
        <w:tabs>
          <w:tab w:val="left" w:pos="303"/>
        </w:tabs>
        <w:spacing w:line="240" w:lineRule="auto"/>
        <w:ind w:left="357" w:right="23"/>
        <w:jc w:val="center"/>
        <w:rPr>
          <w:rFonts w:ascii="Times New Roman" w:hAnsi="Times New Roman"/>
          <w:b/>
          <w:sz w:val="24"/>
          <w:szCs w:val="24"/>
        </w:rPr>
      </w:pPr>
      <w:r w:rsidRPr="00C17C99">
        <w:rPr>
          <w:rFonts w:ascii="Times New Roman" w:hAnsi="Times New Roman"/>
          <w:b/>
          <w:sz w:val="24"/>
          <w:szCs w:val="24"/>
        </w:rPr>
        <w:t>Учебно-методический комплект:</w:t>
      </w:r>
    </w:p>
    <w:p w:rsidR="00CF5F6A" w:rsidRPr="008E6EC4" w:rsidRDefault="00CF5F6A" w:rsidP="00C17C99">
      <w:pPr>
        <w:spacing w:after="0" w:line="240" w:lineRule="auto"/>
        <w:rPr>
          <w:rFonts w:ascii="Times New Roman" w:hAnsi="Times New Roman"/>
          <w:b/>
          <w:sz w:val="24"/>
          <w:szCs w:val="24"/>
        </w:rPr>
      </w:pPr>
      <w:r w:rsidRPr="008E6EC4">
        <w:rPr>
          <w:rFonts w:ascii="Times New Roman" w:hAnsi="Times New Roman"/>
          <w:b/>
          <w:sz w:val="24"/>
          <w:szCs w:val="24"/>
        </w:rPr>
        <w:t>Обучение грамоте:</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и др. Азбука. Учебник. 1 класс. В 2 ч. Ч. </w:t>
      </w:r>
      <w:smartTag w:uri="urn:schemas-microsoft-com:office:smarttags" w:element="metricconverter">
        <w:smartTagPr>
          <w:attr w:name="ProductID" w:val="2, М"/>
        </w:smartTagPr>
        <w:r w:rsidRPr="00C17C99">
          <w:rPr>
            <w:rFonts w:ascii="Times New Roman" w:hAnsi="Times New Roman"/>
            <w:sz w:val="24"/>
            <w:szCs w:val="24"/>
          </w:rPr>
          <w:t>1,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и др. Азбука. Учебник. 1 класс. В 2 ч. Ч. </w:t>
      </w:r>
      <w:smartTag w:uri="urn:schemas-microsoft-com:office:smarttags" w:element="metricconverter">
        <w:smartTagPr>
          <w:attr w:name="ProductID" w:val="2, М"/>
        </w:smartTagPr>
        <w:r w:rsidRPr="00C17C99">
          <w:rPr>
            <w:rFonts w:ascii="Times New Roman" w:hAnsi="Times New Roman"/>
            <w:sz w:val="24"/>
            <w:szCs w:val="24"/>
          </w:rPr>
          <w:t>2,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Федосова Н.А. Пропись 1 </w:t>
      </w:r>
      <w:r>
        <w:rPr>
          <w:rFonts w:ascii="Times New Roman" w:hAnsi="Times New Roman"/>
          <w:sz w:val="24"/>
          <w:szCs w:val="24"/>
        </w:rPr>
        <w:t>, М.: Просвещение, 2014</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Федосова Н.А. Пропись </w:t>
      </w:r>
      <w:smartTag w:uri="urn:schemas-microsoft-com:office:smarttags" w:element="metricconverter">
        <w:smartTagPr>
          <w:attr w:name="ProductID" w:val="2, М"/>
        </w:smartTagPr>
        <w:r w:rsidRPr="00C17C99">
          <w:rPr>
            <w:rFonts w:ascii="Times New Roman" w:hAnsi="Times New Roman"/>
            <w:sz w:val="24"/>
            <w:szCs w:val="24"/>
          </w:rPr>
          <w:t>2</w:t>
        </w:r>
        <w:r>
          <w:rPr>
            <w:rFonts w:ascii="Times New Roman" w:hAnsi="Times New Roman"/>
            <w:sz w:val="24"/>
            <w:szCs w:val="24"/>
          </w:rPr>
          <w:t>, М</w:t>
        </w:r>
      </w:smartTag>
      <w:r>
        <w:rPr>
          <w:rFonts w:ascii="Times New Roman" w:hAnsi="Times New Roman"/>
          <w:sz w:val="24"/>
          <w:szCs w:val="24"/>
        </w:rPr>
        <w:t>.: Просвещение, 2014</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Федосова Н.А. Пропись </w:t>
      </w:r>
      <w:smartTag w:uri="urn:schemas-microsoft-com:office:smarttags" w:element="metricconverter">
        <w:smartTagPr>
          <w:attr w:name="ProductID" w:val="2, М"/>
        </w:smartTagPr>
        <w:r w:rsidRPr="00C17C99">
          <w:rPr>
            <w:rFonts w:ascii="Times New Roman" w:hAnsi="Times New Roman"/>
            <w:sz w:val="24"/>
            <w:szCs w:val="24"/>
          </w:rPr>
          <w:t>3</w:t>
        </w:r>
        <w:r>
          <w:rPr>
            <w:rFonts w:ascii="Times New Roman" w:hAnsi="Times New Roman"/>
            <w:sz w:val="24"/>
            <w:szCs w:val="24"/>
          </w:rPr>
          <w:t>,</w:t>
        </w:r>
        <w:r w:rsidRPr="00E01C72">
          <w:rPr>
            <w:rFonts w:ascii="Times New Roman" w:hAnsi="Times New Roman"/>
            <w:sz w:val="24"/>
            <w:szCs w:val="24"/>
          </w:rPr>
          <w:t xml:space="preserve"> </w:t>
        </w:r>
        <w:r>
          <w:rPr>
            <w:rFonts w:ascii="Times New Roman" w:hAnsi="Times New Roman"/>
            <w:sz w:val="24"/>
            <w:szCs w:val="24"/>
          </w:rPr>
          <w:t>М</w:t>
        </w:r>
      </w:smartTag>
      <w:r>
        <w:rPr>
          <w:rFonts w:ascii="Times New Roman" w:hAnsi="Times New Roman"/>
          <w:sz w:val="24"/>
          <w:szCs w:val="24"/>
        </w:rPr>
        <w:t>.: Просвещение, 2014</w:t>
      </w:r>
    </w:p>
    <w:p w:rsidR="00CF5F6A"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Горецкий В.Г., Федосова Н.А. Пропись </w:t>
      </w:r>
      <w:smartTag w:uri="urn:schemas-microsoft-com:office:smarttags" w:element="metricconverter">
        <w:smartTagPr>
          <w:attr w:name="ProductID" w:val="2, М"/>
        </w:smartTagPr>
        <w:r w:rsidRPr="00C17C99">
          <w:rPr>
            <w:rFonts w:ascii="Times New Roman" w:hAnsi="Times New Roman"/>
            <w:sz w:val="24"/>
            <w:szCs w:val="24"/>
          </w:rPr>
          <w:t>4</w:t>
        </w:r>
        <w:r>
          <w:rPr>
            <w:rFonts w:ascii="Times New Roman" w:hAnsi="Times New Roman"/>
            <w:sz w:val="24"/>
            <w:szCs w:val="24"/>
          </w:rPr>
          <w:t>,</w:t>
        </w:r>
        <w:r w:rsidRPr="00E01C72">
          <w:rPr>
            <w:rFonts w:ascii="Times New Roman" w:hAnsi="Times New Roman"/>
            <w:sz w:val="24"/>
            <w:szCs w:val="24"/>
          </w:rPr>
          <w:t xml:space="preserve"> </w:t>
        </w:r>
        <w:r>
          <w:rPr>
            <w:rFonts w:ascii="Times New Roman" w:hAnsi="Times New Roman"/>
            <w:sz w:val="24"/>
            <w:szCs w:val="24"/>
          </w:rPr>
          <w:t>М</w:t>
        </w:r>
      </w:smartTag>
      <w:r>
        <w:rPr>
          <w:rFonts w:ascii="Times New Roman" w:hAnsi="Times New Roman"/>
          <w:sz w:val="24"/>
          <w:szCs w:val="24"/>
        </w:rPr>
        <w:t>.: Просвещение, 2014</w:t>
      </w:r>
    </w:p>
    <w:p w:rsidR="00CF5F6A" w:rsidRPr="008E6EC4" w:rsidRDefault="00CF5F6A" w:rsidP="00C17C99">
      <w:pPr>
        <w:spacing w:after="0" w:line="240" w:lineRule="auto"/>
        <w:rPr>
          <w:rFonts w:ascii="Times New Roman" w:hAnsi="Times New Roman"/>
          <w:b/>
          <w:sz w:val="24"/>
          <w:szCs w:val="24"/>
        </w:rPr>
      </w:pPr>
      <w:r w:rsidRPr="008E6EC4">
        <w:rPr>
          <w:rFonts w:ascii="Times New Roman" w:hAnsi="Times New Roman"/>
          <w:b/>
          <w:sz w:val="24"/>
          <w:szCs w:val="24"/>
        </w:rPr>
        <w:t>Русский язык</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1 класс, М.: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2 класс. В 2 ч. Ч. </w:t>
      </w:r>
      <w:smartTag w:uri="urn:schemas-microsoft-com:office:smarttags" w:element="metricconverter">
        <w:smartTagPr>
          <w:attr w:name="ProductID" w:val="2, М"/>
        </w:smartTagPr>
        <w:r w:rsidRPr="00C17C99">
          <w:rPr>
            <w:rFonts w:ascii="Times New Roman" w:hAnsi="Times New Roman"/>
            <w:sz w:val="24"/>
            <w:szCs w:val="24"/>
          </w:rPr>
          <w:t>1,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2 класс. В 2 ч. Ч. </w:t>
      </w:r>
      <w:smartTag w:uri="urn:schemas-microsoft-com:office:smarttags" w:element="metricconverter">
        <w:smartTagPr>
          <w:attr w:name="ProductID" w:val="2, М"/>
        </w:smartTagPr>
        <w:r w:rsidRPr="00C17C99">
          <w:rPr>
            <w:rFonts w:ascii="Times New Roman" w:hAnsi="Times New Roman"/>
            <w:sz w:val="24"/>
            <w:szCs w:val="24"/>
          </w:rPr>
          <w:t>2,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3 класс. В 2 ч. Ч., </w:t>
      </w:r>
      <w:smartTag w:uri="urn:schemas-microsoft-com:office:smarttags" w:element="metricconverter">
        <w:smartTagPr>
          <w:attr w:name="ProductID" w:val="2, М"/>
        </w:smartTagPr>
        <w:r w:rsidRPr="00C17C99">
          <w:rPr>
            <w:rFonts w:ascii="Times New Roman" w:hAnsi="Times New Roman"/>
            <w:sz w:val="24"/>
            <w:szCs w:val="24"/>
          </w:rPr>
          <w:t>1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3 класс. В 2 ч. Ч. </w:t>
      </w:r>
      <w:smartTag w:uri="urn:schemas-microsoft-com:office:smarttags" w:element="metricconverter">
        <w:smartTagPr>
          <w:attr w:name="ProductID" w:val="2, М"/>
        </w:smartTagPr>
        <w:r w:rsidRPr="00C17C99">
          <w:rPr>
            <w:rFonts w:ascii="Times New Roman" w:hAnsi="Times New Roman"/>
            <w:sz w:val="24"/>
            <w:szCs w:val="24"/>
          </w:rPr>
          <w:t>2, М</w:t>
        </w:r>
      </w:smartTag>
      <w:r w:rsidRPr="00C17C99">
        <w:rPr>
          <w:rFonts w:ascii="Times New Roman" w:hAnsi="Times New Roman"/>
          <w:sz w:val="24"/>
          <w:szCs w:val="24"/>
        </w:rPr>
        <w:t>.: Просвещение, 2013</w:t>
      </w:r>
    </w:p>
    <w:p w:rsidR="00CF5F6A" w:rsidRPr="00C17C99" w:rsidRDefault="00CF5F6A" w:rsidP="00C17C99">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4 класс. В 2 ч. Ч. </w:t>
      </w:r>
      <w:smartTag w:uri="urn:schemas-microsoft-com:office:smarttags" w:element="metricconverter">
        <w:smartTagPr>
          <w:attr w:name="ProductID" w:val="2, М"/>
        </w:smartTagPr>
        <w:r w:rsidRPr="00C17C99">
          <w:rPr>
            <w:rFonts w:ascii="Times New Roman" w:hAnsi="Times New Roman"/>
            <w:sz w:val="24"/>
            <w:szCs w:val="24"/>
          </w:rPr>
          <w:t>1, М</w:t>
        </w:r>
      </w:smartTag>
      <w:r w:rsidRPr="00C17C99">
        <w:rPr>
          <w:rFonts w:ascii="Times New Roman" w:hAnsi="Times New Roman"/>
          <w:sz w:val="24"/>
          <w:szCs w:val="24"/>
        </w:rPr>
        <w:t>.: Просвещение, 2014</w:t>
      </w:r>
    </w:p>
    <w:p w:rsidR="00CF5F6A" w:rsidRDefault="00CF5F6A" w:rsidP="00502E18">
      <w:pPr>
        <w:spacing w:after="0" w:line="240" w:lineRule="auto"/>
        <w:rPr>
          <w:rFonts w:ascii="Times New Roman" w:hAnsi="Times New Roman"/>
          <w:sz w:val="24"/>
          <w:szCs w:val="24"/>
        </w:rPr>
      </w:pPr>
      <w:r w:rsidRPr="00C17C99">
        <w:rPr>
          <w:rFonts w:ascii="Times New Roman" w:hAnsi="Times New Roman"/>
          <w:sz w:val="24"/>
          <w:szCs w:val="24"/>
        </w:rPr>
        <w:t xml:space="preserve">Канакина В.П.. Горецкий В.Г. Русский язык. Учебник. 4 класс. В 2 ч. Ч. </w:t>
      </w:r>
      <w:smartTag w:uri="urn:schemas-microsoft-com:office:smarttags" w:element="metricconverter">
        <w:smartTagPr>
          <w:attr w:name="ProductID" w:val="2, М"/>
        </w:smartTagPr>
        <w:r w:rsidRPr="00C17C99">
          <w:rPr>
            <w:rFonts w:ascii="Times New Roman" w:hAnsi="Times New Roman"/>
            <w:sz w:val="24"/>
            <w:szCs w:val="24"/>
          </w:rPr>
          <w:t>2, М</w:t>
        </w:r>
      </w:smartTag>
      <w:r w:rsidRPr="00C17C99">
        <w:rPr>
          <w:rFonts w:ascii="Times New Roman" w:hAnsi="Times New Roman"/>
          <w:sz w:val="24"/>
          <w:szCs w:val="24"/>
        </w:rPr>
        <w:t>.: Просвещение, 2014</w:t>
      </w:r>
    </w:p>
    <w:p w:rsidR="00CF5F6A" w:rsidRDefault="00CF5F6A" w:rsidP="00502E18">
      <w:pPr>
        <w:spacing w:after="0" w:line="240" w:lineRule="auto"/>
        <w:rPr>
          <w:rFonts w:ascii="Times New Roman" w:hAnsi="Times New Roman"/>
          <w:sz w:val="24"/>
          <w:szCs w:val="24"/>
        </w:rPr>
      </w:pPr>
    </w:p>
    <w:p w:rsidR="00CF5F6A" w:rsidRPr="00064FF5" w:rsidRDefault="00CF5F6A" w:rsidP="00E8128A">
      <w:pPr>
        <w:spacing w:after="0" w:line="240" w:lineRule="auto"/>
        <w:ind w:left="2832" w:firstLine="708"/>
        <w:rPr>
          <w:rFonts w:ascii="Times New Roman" w:hAnsi="Times New Roman"/>
          <w:b/>
          <w:bCs/>
          <w:sz w:val="24"/>
          <w:szCs w:val="24"/>
        </w:rPr>
      </w:pPr>
      <w:r w:rsidRPr="00064FF5">
        <w:rPr>
          <w:rFonts w:ascii="Times New Roman" w:hAnsi="Times New Roman"/>
          <w:b/>
          <w:bCs/>
          <w:sz w:val="24"/>
          <w:szCs w:val="24"/>
        </w:rPr>
        <w:t>Количество учебных часов, на которое рассчитана рабочая программа,</w:t>
      </w:r>
    </w:p>
    <w:p w:rsidR="00CF5F6A" w:rsidRPr="00064FF5" w:rsidRDefault="00CF5F6A" w:rsidP="00E8128A">
      <w:pPr>
        <w:spacing w:after="0" w:line="240" w:lineRule="auto"/>
        <w:jc w:val="center"/>
        <w:rPr>
          <w:rFonts w:ascii="Times New Roman" w:hAnsi="Times New Roman"/>
          <w:b/>
          <w:bCs/>
          <w:sz w:val="24"/>
          <w:szCs w:val="24"/>
        </w:rPr>
      </w:pPr>
      <w:r w:rsidRPr="00064FF5">
        <w:rPr>
          <w:rFonts w:ascii="Times New Roman" w:hAnsi="Times New Roman"/>
          <w:b/>
          <w:bCs/>
          <w:sz w:val="24"/>
          <w:szCs w:val="24"/>
        </w:rPr>
        <w:t>в целом и по классам</w:t>
      </w:r>
    </w:p>
    <w:p w:rsidR="00CF5F6A" w:rsidRPr="007C136B" w:rsidRDefault="00CF5F6A" w:rsidP="00E8128A">
      <w:pPr>
        <w:spacing w:after="0" w:line="240" w:lineRule="auto"/>
        <w:ind w:firstLine="770"/>
        <w:jc w:val="both"/>
        <w:rPr>
          <w:rFonts w:ascii="Times New Roman" w:hAnsi="Times New Roman"/>
          <w:spacing w:val="-1"/>
          <w:sz w:val="24"/>
          <w:szCs w:val="24"/>
        </w:rPr>
      </w:pPr>
      <w:r w:rsidRPr="007C136B">
        <w:rPr>
          <w:rFonts w:ascii="Times New Roman" w:hAnsi="Times New Roman"/>
          <w:spacing w:val="-4"/>
          <w:sz w:val="24"/>
          <w:szCs w:val="24"/>
        </w:rPr>
        <w:t>Согласно учебн</w:t>
      </w:r>
      <w:r>
        <w:rPr>
          <w:rFonts w:ascii="Times New Roman" w:hAnsi="Times New Roman"/>
          <w:spacing w:val="-4"/>
          <w:sz w:val="24"/>
          <w:szCs w:val="24"/>
        </w:rPr>
        <w:t>ому</w:t>
      </w:r>
      <w:r w:rsidRPr="007C136B">
        <w:rPr>
          <w:rFonts w:ascii="Times New Roman" w:hAnsi="Times New Roman"/>
          <w:spacing w:val="-4"/>
          <w:sz w:val="24"/>
          <w:szCs w:val="24"/>
        </w:rPr>
        <w:t xml:space="preserve"> плану </w:t>
      </w:r>
      <w:r>
        <w:rPr>
          <w:rFonts w:ascii="Times New Roman" w:hAnsi="Times New Roman"/>
          <w:spacing w:val="-4"/>
          <w:sz w:val="24"/>
          <w:szCs w:val="24"/>
        </w:rPr>
        <w:t>МБОУ «Боброводворская СОШ»</w:t>
      </w:r>
      <w:r w:rsidRPr="007C136B">
        <w:rPr>
          <w:rFonts w:ascii="Times New Roman" w:hAnsi="Times New Roman"/>
          <w:sz w:val="24"/>
          <w:szCs w:val="24"/>
        </w:rPr>
        <w:t>» на изучение учебного предмета «</w:t>
      </w:r>
      <w:r>
        <w:rPr>
          <w:rFonts w:ascii="Times New Roman" w:hAnsi="Times New Roman"/>
          <w:sz w:val="24"/>
          <w:szCs w:val="24"/>
        </w:rPr>
        <w:t xml:space="preserve"> Русский язык</w:t>
      </w:r>
      <w:r w:rsidRPr="007C136B">
        <w:rPr>
          <w:rFonts w:ascii="Times New Roman" w:hAnsi="Times New Roman"/>
          <w:sz w:val="24"/>
          <w:szCs w:val="24"/>
        </w:rPr>
        <w:t xml:space="preserve">» на уровне начального общего образования отводится общее количество часов </w:t>
      </w:r>
      <w:r>
        <w:rPr>
          <w:rFonts w:ascii="Times New Roman" w:hAnsi="Times New Roman"/>
          <w:spacing w:val="-1"/>
          <w:sz w:val="24"/>
          <w:szCs w:val="24"/>
        </w:rPr>
        <w:t>675</w:t>
      </w:r>
      <w:r w:rsidRPr="007C136B">
        <w:rPr>
          <w:rFonts w:ascii="Times New Roman" w:hAnsi="Times New Roman"/>
          <w:spacing w:val="-1"/>
          <w:sz w:val="24"/>
          <w:szCs w:val="24"/>
        </w:rPr>
        <w:t xml:space="preserve"> часов. </w:t>
      </w:r>
    </w:p>
    <w:p w:rsidR="00CF5F6A" w:rsidRPr="007C136B" w:rsidRDefault="00CF5F6A" w:rsidP="00E8128A">
      <w:pPr>
        <w:spacing w:after="0" w:line="240" w:lineRule="auto"/>
        <w:ind w:firstLine="770"/>
        <w:jc w:val="both"/>
        <w:rPr>
          <w:rFonts w:ascii="Times New Roman" w:hAnsi="Times New Roman"/>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154"/>
        <w:gridCol w:w="2200"/>
        <w:gridCol w:w="3300"/>
      </w:tblGrid>
      <w:tr w:rsidR="00CF5F6A" w:rsidRPr="007C136B" w:rsidTr="00E8128A">
        <w:tc>
          <w:tcPr>
            <w:tcW w:w="1914" w:type="dxa"/>
          </w:tcPr>
          <w:p w:rsidR="00CF5F6A" w:rsidRPr="0067153D" w:rsidRDefault="00CF5F6A" w:rsidP="00E8128A">
            <w:pPr>
              <w:spacing w:after="0" w:line="240" w:lineRule="auto"/>
              <w:jc w:val="center"/>
              <w:rPr>
                <w:rFonts w:ascii="Times New Roman" w:hAnsi="Times New Roman"/>
                <w:sz w:val="24"/>
                <w:szCs w:val="24"/>
              </w:rPr>
            </w:pPr>
            <w:r w:rsidRPr="0067153D">
              <w:rPr>
                <w:rFonts w:ascii="Times New Roman" w:hAnsi="Times New Roman"/>
                <w:sz w:val="24"/>
                <w:szCs w:val="24"/>
              </w:rPr>
              <w:t>класс</w:t>
            </w:r>
          </w:p>
        </w:tc>
        <w:tc>
          <w:tcPr>
            <w:tcW w:w="2154" w:type="dxa"/>
          </w:tcPr>
          <w:p w:rsidR="00CF5F6A" w:rsidRPr="0067153D" w:rsidRDefault="00CF5F6A" w:rsidP="00E8128A">
            <w:pPr>
              <w:spacing w:after="0" w:line="240" w:lineRule="auto"/>
              <w:jc w:val="center"/>
              <w:rPr>
                <w:rFonts w:ascii="Times New Roman" w:hAnsi="Times New Roman"/>
                <w:sz w:val="24"/>
                <w:szCs w:val="24"/>
              </w:rPr>
            </w:pPr>
            <w:r w:rsidRPr="0067153D">
              <w:rPr>
                <w:rFonts w:ascii="Times New Roman" w:hAnsi="Times New Roman"/>
                <w:sz w:val="24"/>
                <w:szCs w:val="24"/>
              </w:rPr>
              <w:t>Общее количество часов</w:t>
            </w:r>
          </w:p>
        </w:tc>
        <w:tc>
          <w:tcPr>
            <w:tcW w:w="2200" w:type="dxa"/>
          </w:tcPr>
          <w:p w:rsidR="00CF5F6A" w:rsidRPr="0067153D" w:rsidRDefault="00CF5F6A" w:rsidP="00E8128A">
            <w:pPr>
              <w:spacing w:after="0" w:line="240" w:lineRule="auto"/>
              <w:jc w:val="center"/>
              <w:rPr>
                <w:rFonts w:ascii="Times New Roman" w:hAnsi="Times New Roman"/>
                <w:sz w:val="24"/>
                <w:szCs w:val="24"/>
              </w:rPr>
            </w:pPr>
            <w:r w:rsidRPr="0067153D">
              <w:rPr>
                <w:rFonts w:ascii="Times New Roman" w:hAnsi="Times New Roman"/>
                <w:sz w:val="24"/>
                <w:szCs w:val="24"/>
                <w:lang w:eastAsia="en-US"/>
              </w:rPr>
              <w:t>Число контрольных работ по классам</w:t>
            </w:r>
          </w:p>
        </w:tc>
        <w:tc>
          <w:tcPr>
            <w:tcW w:w="3300" w:type="dxa"/>
          </w:tcPr>
          <w:p w:rsidR="00CF5F6A" w:rsidRPr="0067153D" w:rsidRDefault="00CF5F6A" w:rsidP="00E8128A">
            <w:pPr>
              <w:spacing w:after="0" w:line="240" w:lineRule="auto"/>
              <w:jc w:val="center"/>
              <w:rPr>
                <w:rFonts w:ascii="Times New Roman" w:hAnsi="Times New Roman"/>
                <w:sz w:val="24"/>
                <w:szCs w:val="24"/>
                <w:lang w:eastAsia="en-US"/>
              </w:rPr>
            </w:pPr>
            <w:r w:rsidRPr="0067153D">
              <w:rPr>
                <w:rFonts w:ascii="Times New Roman" w:hAnsi="Times New Roman"/>
                <w:sz w:val="24"/>
                <w:szCs w:val="24"/>
                <w:lang w:eastAsia="en-US"/>
              </w:rPr>
              <w:t>Комплексная контрольная</w:t>
            </w:r>
          </w:p>
          <w:p w:rsidR="00CF5F6A" w:rsidRPr="0067153D" w:rsidRDefault="00CF5F6A" w:rsidP="00E8128A">
            <w:pPr>
              <w:spacing w:after="0" w:line="240" w:lineRule="auto"/>
              <w:jc w:val="center"/>
              <w:rPr>
                <w:rFonts w:ascii="Times New Roman" w:hAnsi="Times New Roman"/>
                <w:sz w:val="24"/>
                <w:szCs w:val="24"/>
              </w:rPr>
            </w:pPr>
            <w:r w:rsidRPr="0067153D">
              <w:rPr>
                <w:rFonts w:ascii="Times New Roman" w:hAnsi="Times New Roman"/>
                <w:sz w:val="24"/>
                <w:szCs w:val="24"/>
                <w:lang w:eastAsia="en-US"/>
              </w:rPr>
              <w:t>работа на межпредметной основе</w:t>
            </w:r>
          </w:p>
        </w:tc>
      </w:tr>
      <w:tr w:rsidR="00CF5F6A" w:rsidRPr="007C136B" w:rsidTr="00E8128A">
        <w:tc>
          <w:tcPr>
            <w:tcW w:w="1914"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 класс</w:t>
            </w:r>
          </w:p>
        </w:tc>
        <w:tc>
          <w:tcPr>
            <w:tcW w:w="2154"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165</w:t>
            </w:r>
          </w:p>
        </w:tc>
        <w:tc>
          <w:tcPr>
            <w:tcW w:w="2200"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w:t>
            </w:r>
          </w:p>
        </w:tc>
        <w:tc>
          <w:tcPr>
            <w:tcW w:w="3300"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w:t>
            </w:r>
          </w:p>
        </w:tc>
      </w:tr>
      <w:tr w:rsidR="00CF5F6A" w:rsidRPr="007C136B" w:rsidTr="00E8128A">
        <w:tc>
          <w:tcPr>
            <w:tcW w:w="1914"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2 класс</w:t>
            </w:r>
          </w:p>
        </w:tc>
        <w:tc>
          <w:tcPr>
            <w:tcW w:w="2154"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170</w:t>
            </w:r>
          </w:p>
        </w:tc>
        <w:tc>
          <w:tcPr>
            <w:tcW w:w="2200"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14</w:t>
            </w:r>
          </w:p>
        </w:tc>
        <w:tc>
          <w:tcPr>
            <w:tcW w:w="3300"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w:t>
            </w:r>
          </w:p>
        </w:tc>
      </w:tr>
      <w:tr w:rsidR="00CF5F6A" w:rsidRPr="007C136B" w:rsidTr="00E8128A">
        <w:tc>
          <w:tcPr>
            <w:tcW w:w="1914"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3 класс</w:t>
            </w:r>
          </w:p>
        </w:tc>
        <w:tc>
          <w:tcPr>
            <w:tcW w:w="2154"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170</w:t>
            </w:r>
          </w:p>
        </w:tc>
        <w:tc>
          <w:tcPr>
            <w:tcW w:w="2200"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14</w:t>
            </w:r>
          </w:p>
        </w:tc>
        <w:tc>
          <w:tcPr>
            <w:tcW w:w="3300"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w:t>
            </w:r>
          </w:p>
        </w:tc>
      </w:tr>
      <w:tr w:rsidR="00CF5F6A" w:rsidRPr="007C136B" w:rsidTr="00E8128A">
        <w:tc>
          <w:tcPr>
            <w:tcW w:w="1914"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4 класс</w:t>
            </w:r>
          </w:p>
        </w:tc>
        <w:tc>
          <w:tcPr>
            <w:tcW w:w="2154"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170</w:t>
            </w:r>
          </w:p>
        </w:tc>
        <w:tc>
          <w:tcPr>
            <w:tcW w:w="2200" w:type="dxa"/>
          </w:tcPr>
          <w:p w:rsidR="00CF5F6A" w:rsidRPr="0067153D" w:rsidRDefault="00CF5F6A" w:rsidP="00E8128A">
            <w:pPr>
              <w:spacing w:after="0" w:line="240" w:lineRule="auto"/>
              <w:ind w:firstLine="770"/>
              <w:jc w:val="center"/>
              <w:rPr>
                <w:rFonts w:ascii="Times New Roman" w:hAnsi="Times New Roman"/>
                <w:sz w:val="24"/>
                <w:szCs w:val="24"/>
              </w:rPr>
            </w:pPr>
            <w:r>
              <w:rPr>
                <w:rFonts w:ascii="Times New Roman" w:hAnsi="Times New Roman"/>
                <w:sz w:val="24"/>
                <w:szCs w:val="24"/>
              </w:rPr>
              <w:t>14</w:t>
            </w:r>
          </w:p>
        </w:tc>
        <w:tc>
          <w:tcPr>
            <w:tcW w:w="3300" w:type="dxa"/>
          </w:tcPr>
          <w:p w:rsidR="00CF5F6A" w:rsidRPr="0067153D" w:rsidRDefault="00CF5F6A" w:rsidP="00E8128A">
            <w:pPr>
              <w:spacing w:after="0" w:line="240" w:lineRule="auto"/>
              <w:ind w:firstLine="770"/>
              <w:jc w:val="center"/>
              <w:rPr>
                <w:rFonts w:ascii="Times New Roman" w:hAnsi="Times New Roman"/>
                <w:sz w:val="24"/>
                <w:szCs w:val="24"/>
              </w:rPr>
            </w:pPr>
            <w:r w:rsidRPr="0067153D">
              <w:rPr>
                <w:rFonts w:ascii="Times New Roman" w:hAnsi="Times New Roman"/>
                <w:sz w:val="24"/>
                <w:szCs w:val="24"/>
              </w:rPr>
              <w:t>1</w:t>
            </w:r>
          </w:p>
        </w:tc>
      </w:tr>
    </w:tbl>
    <w:p w:rsidR="00CF5F6A" w:rsidRDefault="00CF5F6A" w:rsidP="00897651">
      <w:pPr>
        <w:spacing w:after="0" w:line="240" w:lineRule="auto"/>
        <w:rPr>
          <w:rFonts w:ascii="Times New Roman" w:hAnsi="Times New Roman"/>
          <w:b/>
          <w:sz w:val="24"/>
          <w:szCs w:val="24"/>
        </w:rPr>
      </w:pPr>
    </w:p>
    <w:p w:rsidR="00CF5F6A" w:rsidRDefault="00CF5F6A" w:rsidP="00897651">
      <w:pPr>
        <w:spacing w:after="0" w:line="240" w:lineRule="auto"/>
        <w:rPr>
          <w:rFonts w:ascii="Times New Roman" w:hAnsi="Times New Roman"/>
          <w:b/>
          <w:sz w:val="24"/>
          <w:szCs w:val="24"/>
        </w:rPr>
      </w:pPr>
    </w:p>
    <w:p w:rsidR="00CF5F6A" w:rsidRDefault="00CF5F6A" w:rsidP="00897651">
      <w:pPr>
        <w:spacing w:after="0" w:line="240" w:lineRule="auto"/>
        <w:rPr>
          <w:rFonts w:ascii="Times New Roman" w:hAnsi="Times New Roman"/>
          <w:b/>
          <w:sz w:val="24"/>
          <w:szCs w:val="24"/>
        </w:rPr>
      </w:pPr>
    </w:p>
    <w:p w:rsidR="00CF5F6A" w:rsidRPr="00C17C99" w:rsidRDefault="00CF5F6A" w:rsidP="00E8128A">
      <w:pPr>
        <w:spacing w:after="0" w:line="240" w:lineRule="auto"/>
        <w:ind w:firstLine="567"/>
        <w:rPr>
          <w:rFonts w:ascii="Times New Roman" w:hAnsi="Times New Roman"/>
          <w:b/>
          <w:sz w:val="24"/>
          <w:szCs w:val="24"/>
        </w:rPr>
      </w:pPr>
      <w:r w:rsidRPr="00C17C99">
        <w:rPr>
          <w:rFonts w:ascii="Times New Roman" w:hAnsi="Times New Roman"/>
          <w:b/>
          <w:sz w:val="24"/>
          <w:szCs w:val="24"/>
        </w:rPr>
        <w:t>Формы организации учебного процесса:</w:t>
      </w:r>
    </w:p>
    <w:p w:rsidR="00CF5F6A" w:rsidRPr="00C17C99" w:rsidRDefault="00CF5F6A" w:rsidP="00C17C99">
      <w:pPr>
        <w:spacing w:after="0" w:line="240" w:lineRule="auto"/>
        <w:ind w:left="567"/>
        <w:jc w:val="both"/>
        <w:rPr>
          <w:rFonts w:ascii="Times New Roman" w:hAnsi="Times New Roman"/>
          <w:sz w:val="24"/>
          <w:szCs w:val="24"/>
        </w:rPr>
      </w:pPr>
      <w:r w:rsidRPr="00C17C99">
        <w:rPr>
          <w:rFonts w:ascii="Times New Roman" w:hAnsi="Times New Roman"/>
          <w:sz w:val="24"/>
          <w:szCs w:val="24"/>
        </w:rPr>
        <w:t>Коллективная, групповая, индивидуальная;</w:t>
      </w:r>
    </w:p>
    <w:p w:rsidR="00CF5F6A" w:rsidRPr="00C17C99" w:rsidRDefault="00CF5F6A" w:rsidP="00C17C99">
      <w:pPr>
        <w:spacing w:after="0" w:line="240" w:lineRule="auto"/>
        <w:ind w:left="567"/>
        <w:jc w:val="both"/>
        <w:rPr>
          <w:rFonts w:ascii="Times New Roman" w:hAnsi="Times New Roman"/>
          <w:sz w:val="24"/>
          <w:szCs w:val="24"/>
        </w:rPr>
      </w:pPr>
      <w:r w:rsidRPr="00C17C99">
        <w:rPr>
          <w:rFonts w:ascii="Times New Roman" w:hAnsi="Times New Roman"/>
          <w:sz w:val="24"/>
          <w:szCs w:val="24"/>
        </w:rPr>
        <w:t>Форма обучения реализуется как органическое единство целенаправленной организации:</w:t>
      </w:r>
    </w:p>
    <w:p w:rsidR="00CF5F6A" w:rsidRPr="00C17C99" w:rsidRDefault="00CF5F6A" w:rsidP="00C17C99">
      <w:pPr>
        <w:spacing w:after="0" w:line="240" w:lineRule="auto"/>
        <w:ind w:left="567"/>
        <w:jc w:val="both"/>
        <w:rPr>
          <w:rFonts w:ascii="Times New Roman" w:hAnsi="Times New Roman"/>
          <w:sz w:val="24"/>
          <w:szCs w:val="24"/>
        </w:rPr>
      </w:pPr>
      <w:r w:rsidRPr="00C17C99">
        <w:rPr>
          <w:rFonts w:ascii="Times New Roman" w:hAnsi="Times New Roman"/>
          <w:sz w:val="24"/>
          <w:szCs w:val="24"/>
        </w:rPr>
        <w:t>Содержания, обучающих средств, методов обучения:</w:t>
      </w:r>
    </w:p>
    <w:p w:rsidR="00CF5F6A" w:rsidRPr="00D6648E" w:rsidRDefault="00CF5F6A" w:rsidP="00D6648E">
      <w:pPr>
        <w:spacing w:after="0" w:line="240" w:lineRule="auto"/>
        <w:ind w:left="567" w:firstLine="141"/>
        <w:rPr>
          <w:rFonts w:ascii="Times New Roman" w:hAnsi="Times New Roman"/>
          <w:b/>
          <w:sz w:val="24"/>
          <w:szCs w:val="24"/>
        </w:rPr>
      </w:pPr>
      <w:r w:rsidRPr="00D6648E">
        <w:rPr>
          <w:rFonts w:ascii="Times New Roman" w:hAnsi="Times New Roman"/>
          <w:b/>
          <w:sz w:val="24"/>
          <w:szCs w:val="24"/>
        </w:rPr>
        <w:t>Виды учебных занятий:</w:t>
      </w:r>
    </w:p>
    <w:p w:rsidR="00CF5F6A" w:rsidRPr="00C17C99" w:rsidRDefault="00CF5F6A" w:rsidP="00C17C99">
      <w:pPr>
        <w:spacing w:after="0" w:line="240" w:lineRule="auto"/>
        <w:ind w:left="567"/>
        <w:jc w:val="both"/>
        <w:rPr>
          <w:rFonts w:ascii="Times New Roman" w:hAnsi="Times New Roman"/>
          <w:sz w:val="24"/>
          <w:szCs w:val="24"/>
        </w:rPr>
      </w:pPr>
      <w:r w:rsidRPr="00C17C99">
        <w:rPr>
          <w:rFonts w:ascii="Times New Roman" w:hAnsi="Times New Roman"/>
          <w:sz w:val="24"/>
          <w:szCs w:val="24"/>
        </w:rPr>
        <w:t>Урок, игры, проектная деятельность</w:t>
      </w:r>
    </w:p>
    <w:p w:rsidR="00CF5F6A" w:rsidRPr="00C17C99" w:rsidRDefault="00CF5F6A" w:rsidP="00C17C99">
      <w:pPr>
        <w:spacing w:after="0" w:line="240" w:lineRule="auto"/>
        <w:rPr>
          <w:rFonts w:ascii="Times New Roman" w:hAnsi="Times New Roman"/>
          <w:sz w:val="24"/>
          <w:szCs w:val="24"/>
        </w:rPr>
      </w:pPr>
    </w:p>
    <w:p w:rsidR="00CF5F6A" w:rsidRPr="00C17C99" w:rsidRDefault="00CF5F6A" w:rsidP="00E8128A">
      <w:pPr>
        <w:widowControl w:val="0"/>
        <w:autoSpaceDE w:val="0"/>
        <w:autoSpaceDN w:val="0"/>
        <w:adjustRightInd w:val="0"/>
        <w:spacing w:after="0" w:line="240" w:lineRule="auto"/>
        <w:ind w:left="4248" w:firstLine="708"/>
        <w:rPr>
          <w:rFonts w:ascii="Times New Roman" w:hAnsi="Times New Roman"/>
          <w:b/>
          <w:sz w:val="24"/>
          <w:szCs w:val="24"/>
        </w:rPr>
      </w:pPr>
      <w:r w:rsidRPr="00C17C99">
        <w:rPr>
          <w:rFonts w:ascii="Times New Roman" w:hAnsi="Times New Roman"/>
          <w:b/>
          <w:sz w:val="24"/>
          <w:szCs w:val="24"/>
        </w:rPr>
        <w:t xml:space="preserve">Общая характеристика </w:t>
      </w:r>
      <w:r>
        <w:rPr>
          <w:rFonts w:ascii="Times New Roman" w:hAnsi="Times New Roman"/>
          <w:b/>
          <w:sz w:val="24"/>
          <w:szCs w:val="24"/>
        </w:rPr>
        <w:t>учебного предмета</w:t>
      </w:r>
    </w:p>
    <w:p w:rsidR="00CF5F6A" w:rsidRPr="00C17C99" w:rsidRDefault="00CF5F6A" w:rsidP="00C17C99">
      <w:pPr>
        <w:widowControl w:val="0"/>
        <w:autoSpaceDE w:val="0"/>
        <w:autoSpaceDN w:val="0"/>
        <w:adjustRightInd w:val="0"/>
        <w:spacing w:after="0" w:line="240" w:lineRule="auto"/>
        <w:ind w:firstLine="708"/>
        <w:jc w:val="center"/>
        <w:rPr>
          <w:rFonts w:ascii="Times New Roman" w:hAnsi="Times New Roman"/>
          <w:sz w:val="24"/>
          <w:szCs w:val="24"/>
        </w:rPr>
      </w:pPr>
    </w:p>
    <w:p w:rsidR="00CF5F6A" w:rsidRPr="00C17C99" w:rsidRDefault="00CF5F6A" w:rsidP="00C17C99">
      <w:pPr>
        <w:spacing w:after="0" w:line="240" w:lineRule="auto"/>
        <w:ind w:left="40" w:right="20" w:firstLine="668"/>
        <w:jc w:val="both"/>
        <w:rPr>
          <w:rFonts w:ascii="Times New Roman" w:hAnsi="Times New Roman"/>
          <w:sz w:val="24"/>
          <w:szCs w:val="24"/>
        </w:rPr>
      </w:pPr>
      <w:r w:rsidRPr="00C17C99">
        <w:rPr>
          <w:rFonts w:ascii="Times New Roman" w:hAnsi="Times New Roman"/>
          <w:sz w:val="24"/>
          <w:szCs w:val="24"/>
        </w:rPr>
        <w:t>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w:t>
      </w:r>
      <w:r w:rsidRPr="00C17C99">
        <w:rPr>
          <w:rFonts w:ascii="Times New Roman" w:hAnsi="Times New Roman"/>
          <w:bCs/>
          <w:iCs/>
          <w:sz w:val="24"/>
          <w:szCs w:val="24"/>
        </w:rPr>
        <w:t xml:space="preserve"> добукварного</w:t>
      </w:r>
      <w:r w:rsidRPr="00C17C99">
        <w:rPr>
          <w:rFonts w:ascii="Times New Roman" w:hAnsi="Times New Roman"/>
          <w:sz w:val="24"/>
          <w:szCs w:val="24"/>
        </w:rPr>
        <w:t xml:space="preserve"> (подготовительного),</w:t>
      </w:r>
      <w:r w:rsidRPr="00C17C99">
        <w:rPr>
          <w:rFonts w:ascii="Times New Roman" w:hAnsi="Times New Roman"/>
          <w:bCs/>
          <w:iCs/>
          <w:sz w:val="24"/>
          <w:szCs w:val="24"/>
        </w:rPr>
        <w:t xml:space="preserve"> букварного</w:t>
      </w:r>
      <w:r w:rsidRPr="00C17C99">
        <w:rPr>
          <w:rFonts w:ascii="Times New Roman" w:hAnsi="Times New Roman"/>
          <w:sz w:val="24"/>
          <w:szCs w:val="24"/>
        </w:rPr>
        <w:t xml:space="preserve"> (основного) и</w:t>
      </w:r>
      <w:r w:rsidRPr="00C17C99">
        <w:rPr>
          <w:rFonts w:ascii="Times New Roman" w:hAnsi="Times New Roman"/>
          <w:bCs/>
          <w:iCs/>
          <w:sz w:val="24"/>
          <w:szCs w:val="24"/>
        </w:rPr>
        <w:t xml:space="preserve"> послебукварного  </w:t>
      </w:r>
      <w:r w:rsidRPr="00C17C99">
        <w:rPr>
          <w:rFonts w:ascii="Times New Roman" w:hAnsi="Times New Roman"/>
          <w:sz w:val="24"/>
          <w:szCs w:val="24"/>
        </w:rPr>
        <w:t>(заключительного).</w:t>
      </w:r>
    </w:p>
    <w:p w:rsidR="00CF5F6A" w:rsidRPr="00C17C99" w:rsidRDefault="00CF5F6A" w:rsidP="00C17C99">
      <w:pPr>
        <w:spacing w:after="0" w:line="240" w:lineRule="auto"/>
        <w:ind w:left="40" w:right="20" w:firstLine="668"/>
        <w:jc w:val="both"/>
        <w:rPr>
          <w:rFonts w:ascii="Times New Roman" w:hAnsi="Times New Roman"/>
          <w:sz w:val="24"/>
          <w:szCs w:val="24"/>
        </w:rPr>
      </w:pPr>
      <w:r w:rsidRPr="00C17C99">
        <w:rPr>
          <w:rFonts w:ascii="Times New Roman" w:hAnsi="Times New Roman"/>
          <w:bCs/>
          <w:iCs/>
          <w:sz w:val="24"/>
          <w:szCs w:val="24"/>
        </w:rPr>
        <w:t>Добукварный</w:t>
      </w:r>
      <w:r w:rsidRPr="00C17C99">
        <w:rPr>
          <w:rFonts w:ascii="Times New Roman" w:hAnsi="Times New Roman"/>
          <w:sz w:val="24"/>
          <w:szCs w:val="24"/>
        </w:rPr>
        <w:t xml:space="preserve"> период является введением в систему языкового и лите</w:t>
      </w:r>
      <w:r w:rsidRPr="00C17C99">
        <w:rPr>
          <w:rFonts w:ascii="Times New Roman" w:hAnsi="Times New Roman"/>
          <w:bCs/>
          <w:sz w:val="24"/>
          <w:szCs w:val="24"/>
        </w:rPr>
        <w:t>ратурного</w:t>
      </w:r>
      <w:r w:rsidRPr="00C17C99">
        <w:rPr>
          <w:rFonts w:ascii="Times New Roman" w:hAnsi="Times New Roman"/>
          <w:sz w:val="24"/>
          <w:szCs w:val="24"/>
        </w:rPr>
        <w:t xml:space="preserve"> образования. Его содержание направлено на создание мотива</w:t>
      </w:r>
      <w:r w:rsidRPr="00C17C99">
        <w:rPr>
          <w:rFonts w:ascii="Times New Roman" w:hAnsi="Times New Roman"/>
          <w:bCs/>
          <w:sz w:val="24"/>
          <w:szCs w:val="24"/>
        </w:rPr>
        <w:t>ции к учебной</w:t>
      </w:r>
      <w:r w:rsidRPr="00C17C99">
        <w:rPr>
          <w:rFonts w:ascii="Times New Roman" w:hAnsi="Times New Roman"/>
          <w:sz w:val="24"/>
          <w:szCs w:val="24"/>
        </w:rPr>
        <w:t xml:space="preserve"> деятельности, развитие интереса к самому процессу чтения. </w:t>
      </w:r>
      <w:r w:rsidRPr="00C17C99">
        <w:rPr>
          <w:rFonts w:ascii="Times New Roman" w:hAnsi="Times New Roman"/>
          <w:bCs/>
          <w:sz w:val="24"/>
          <w:szCs w:val="24"/>
        </w:rPr>
        <w:t>Особое</w:t>
      </w:r>
      <w:r w:rsidRPr="00C17C99">
        <w:rPr>
          <w:rFonts w:ascii="Times New Roman" w:hAnsi="Times New Roman"/>
          <w:sz w:val="24"/>
          <w:szCs w:val="24"/>
        </w:rPr>
        <w:t xml:space="preserve"> внимание на этом этапе уделяется выявлению начального уровня </w:t>
      </w:r>
      <w:r w:rsidRPr="00C17C99">
        <w:rPr>
          <w:rFonts w:ascii="Times New Roman" w:hAnsi="Times New Roman"/>
          <w:bCs/>
          <w:sz w:val="24"/>
          <w:szCs w:val="24"/>
        </w:rPr>
        <w:t>развитости</w:t>
      </w:r>
      <w:r w:rsidRPr="00C17C99">
        <w:rPr>
          <w:rFonts w:ascii="Times New Roman" w:hAnsi="Times New Roman"/>
          <w:sz w:val="24"/>
          <w:szCs w:val="24"/>
        </w:rPr>
        <w:t xml:space="preserve"> устных форм речи у каждого ученика, особенно слушания и </w:t>
      </w:r>
      <w:r w:rsidRPr="00C17C99">
        <w:rPr>
          <w:rFonts w:ascii="Times New Roman" w:hAnsi="Times New Roman"/>
          <w:bCs/>
          <w:sz w:val="24"/>
          <w:szCs w:val="24"/>
        </w:rPr>
        <w:t>говорения.</w:t>
      </w:r>
      <w:r w:rsidRPr="00C17C99">
        <w:rPr>
          <w:rFonts w:ascii="Times New Roman" w:hAnsi="Times New Roman"/>
          <w:sz w:val="24"/>
          <w:szCs w:val="24"/>
        </w:rPr>
        <w:t xml:space="preserve"> Стоит и другая задача — приобщение к учебной деятельности, </w:t>
      </w:r>
      <w:r w:rsidRPr="00C17C99">
        <w:rPr>
          <w:rFonts w:ascii="Times New Roman" w:hAnsi="Times New Roman"/>
          <w:bCs/>
          <w:sz w:val="24"/>
          <w:szCs w:val="24"/>
        </w:rPr>
        <w:t>приучение</w:t>
      </w:r>
      <w:r w:rsidRPr="00C17C99">
        <w:rPr>
          <w:rFonts w:ascii="Times New Roman" w:hAnsi="Times New Roman"/>
          <w:sz w:val="24"/>
          <w:szCs w:val="24"/>
        </w:rPr>
        <w:t xml:space="preserve"> к требованиям школы.</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Содержание</w:t>
      </w:r>
      <w:r w:rsidRPr="00C17C99">
        <w:rPr>
          <w:rFonts w:ascii="Times New Roman" w:hAnsi="Times New Roman"/>
          <w:iCs/>
          <w:sz w:val="24"/>
          <w:szCs w:val="24"/>
        </w:rPr>
        <w:t xml:space="preserve"> букварного</w:t>
      </w:r>
      <w:r w:rsidRPr="00C17C99">
        <w:rPr>
          <w:rFonts w:ascii="Times New Roman" w:hAnsi="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iCs/>
          <w:sz w:val="24"/>
          <w:szCs w:val="24"/>
        </w:rPr>
        <w:t>Послебукварный</w:t>
      </w:r>
      <w:r w:rsidRPr="00C17C99">
        <w:rPr>
          <w:rFonts w:ascii="Times New Roman" w:hAnsi="Times New Roman"/>
          <w:sz w:val="24"/>
          <w:szCs w:val="24"/>
        </w:rPr>
        <w:t xml:space="preserve"> (заключительный)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После обучения грамоте начинается раздельное изучение русского языка и литературного чтения.</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Систематический курс русского языка представлен в программе следующими содержательными линиями:</w:t>
      </w:r>
    </w:p>
    <w:p w:rsidR="00CF5F6A" w:rsidRPr="00C17C99" w:rsidRDefault="00CF5F6A" w:rsidP="00C17C99">
      <w:pPr>
        <w:numPr>
          <w:ilvl w:val="0"/>
          <w:numId w:val="4"/>
        </w:numPr>
        <w:tabs>
          <w:tab w:val="left" w:pos="303"/>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система языка (основы лингвистических знаний): лексика, фонетика и орфоэпия, графика, состав слова (морфемика), грамматика (морфология и синтаксис);</w:t>
      </w:r>
    </w:p>
    <w:p w:rsidR="00CF5F6A" w:rsidRPr="00C17C99" w:rsidRDefault="00CF5F6A" w:rsidP="00C17C99">
      <w:pPr>
        <w:numPr>
          <w:ilvl w:val="0"/>
          <w:numId w:val="4"/>
        </w:numPr>
        <w:tabs>
          <w:tab w:val="left" w:pos="303"/>
        </w:tabs>
        <w:spacing w:after="0" w:line="240" w:lineRule="auto"/>
        <w:ind w:left="20"/>
        <w:jc w:val="both"/>
        <w:rPr>
          <w:rFonts w:ascii="Times New Roman" w:hAnsi="Times New Roman"/>
          <w:sz w:val="24"/>
          <w:szCs w:val="24"/>
        </w:rPr>
      </w:pPr>
      <w:r w:rsidRPr="00C17C99">
        <w:rPr>
          <w:rFonts w:ascii="Times New Roman" w:hAnsi="Times New Roman"/>
          <w:sz w:val="24"/>
          <w:szCs w:val="24"/>
        </w:rPr>
        <w:t>орфография и пунктуация;</w:t>
      </w:r>
    </w:p>
    <w:p w:rsidR="00CF5F6A" w:rsidRPr="00C17C99" w:rsidRDefault="00CF5F6A" w:rsidP="00C17C99">
      <w:pPr>
        <w:numPr>
          <w:ilvl w:val="0"/>
          <w:numId w:val="4"/>
        </w:numPr>
        <w:tabs>
          <w:tab w:val="left" w:pos="298"/>
        </w:tabs>
        <w:spacing w:after="0" w:line="240" w:lineRule="auto"/>
        <w:ind w:left="20"/>
        <w:jc w:val="both"/>
        <w:rPr>
          <w:rFonts w:ascii="Times New Roman" w:hAnsi="Times New Roman"/>
          <w:sz w:val="24"/>
          <w:szCs w:val="24"/>
        </w:rPr>
      </w:pPr>
      <w:r w:rsidRPr="00C17C99">
        <w:rPr>
          <w:rFonts w:ascii="Times New Roman" w:hAnsi="Times New Roman"/>
          <w:sz w:val="24"/>
          <w:szCs w:val="24"/>
        </w:rPr>
        <w:t>развитие речи.</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w:t>
      </w:r>
      <w:r w:rsidRPr="00C17C99">
        <w:rPr>
          <w:rFonts w:ascii="Times New Roman" w:hAnsi="Times New Roman"/>
          <w:sz w:val="24"/>
          <w:szCs w:val="24"/>
          <w:lang w:eastAsia="en-US"/>
        </w:rPr>
        <w:t xml:space="preserve"> </w:t>
      </w:r>
      <w:r w:rsidRPr="00C17C99">
        <w:rPr>
          <w:rFonts w:ascii="Times New Roman" w:hAnsi="Times New Roman"/>
          <w:sz w:val="24"/>
          <w:szCs w:val="24"/>
        </w:rPr>
        <w:t>человеческого общения, на осознание ими значения русского языка с государственного языка Российской Федерации, языка межнационального общения.</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bCs/>
          <w:sz w:val="24"/>
          <w:szCs w:val="24"/>
        </w:rPr>
        <w:t>В</w:t>
      </w:r>
      <w:r w:rsidRPr="00C17C99">
        <w:rPr>
          <w:rFonts w:ascii="Times New Roman" w:hAnsi="Times New Roman"/>
          <w:sz w:val="24"/>
          <w:szCs w:val="24"/>
        </w:rPr>
        <w:t xml:space="preserve">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зевой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кую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Содержание систематического курса русского языка представлено программе как совокупность понятий, правил, сведений, взаимодействующих между собой, отражающих реально существующую утреннюю взаимосвязь всех сторон языка: фонетической, лекси</w:t>
      </w:r>
      <w:r w:rsidRPr="00C17C99">
        <w:rPr>
          <w:rFonts w:ascii="Times New Roman" w:hAnsi="Times New Roman"/>
          <w:sz w:val="24"/>
          <w:szCs w:val="24"/>
        </w:rPr>
        <w:softHyphen/>
        <w:t>кой, словообразовательной и грамматической (морфологической синтаксической).</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 xml:space="preserve">Знакомясь с единицами языка разных уровней, учащиеся усваивают роль, функции, а также связи и отношения, существующие в системе </w:t>
      </w:r>
      <w:r w:rsidRPr="00C17C99">
        <w:rPr>
          <w:rFonts w:ascii="Times New Roman" w:hAnsi="Times New Roman"/>
          <w:bCs/>
          <w:sz w:val="24"/>
          <w:szCs w:val="24"/>
        </w:rPr>
        <w:t xml:space="preserve">языка и </w:t>
      </w:r>
      <w:r w:rsidRPr="00C17C99">
        <w:rPr>
          <w:rFonts w:ascii="Times New Roman" w:hAnsi="Times New Roman"/>
          <w:sz w:val="24"/>
          <w:szCs w:val="24"/>
        </w:rPr>
        <w:t xml:space="preserve">речи. Усвоение морфологической и синтаксической структуры </w:t>
      </w:r>
      <w:r w:rsidRPr="00C17C99">
        <w:rPr>
          <w:rFonts w:ascii="Times New Roman" w:hAnsi="Times New Roman"/>
          <w:bCs/>
          <w:sz w:val="24"/>
          <w:szCs w:val="24"/>
        </w:rPr>
        <w:t>языка,</w:t>
      </w:r>
      <w:r w:rsidRPr="00C17C99">
        <w:rPr>
          <w:rFonts w:ascii="Times New Roman" w:hAnsi="Times New Roman"/>
          <w:sz w:val="24"/>
          <w:szCs w:val="24"/>
        </w:rPr>
        <w:t xml:space="preserve"> правил строения слова и предложения, графической формы букв </w:t>
      </w:r>
      <w:r w:rsidRPr="00C17C99">
        <w:rPr>
          <w:rFonts w:ascii="Times New Roman" w:hAnsi="Times New Roman"/>
          <w:bCs/>
          <w:sz w:val="24"/>
          <w:szCs w:val="24"/>
        </w:rPr>
        <w:t>осуществляется</w:t>
      </w:r>
      <w:r w:rsidRPr="00C17C99">
        <w:rPr>
          <w:rFonts w:ascii="Times New Roman" w:hAnsi="Times New Roman"/>
          <w:sz w:val="24"/>
          <w:szCs w:val="24"/>
        </w:rPr>
        <w:t xml:space="preserve"> на основе формирования символико-моделирующих учебных </w:t>
      </w:r>
      <w:r w:rsidRPr="00C17C99">
        <w:rPr>
          <w:rFonts w:ascii="Times New Roman" w:hAnsi="Times New Roman"/>
          <w:bCs/>
          <w:sz w:val="24"/>
          <w:szCs w:val="24"/>
        </w:rPr>
        <w:t xml:space="preserve"> действий</w:t>
      </w:r>
      <w:r w:rsidRPr="00C17C99">
        <w:rPr>
          <w:rFonts w:ascii="Times New Roman" w:hAnsi="Times New Roman"/>
          <w:sz w:val="24"/>
          <w:szCs w:val="24"/>
        </w:rPr>
        <w:t xml:space="preserve"> с языковыми единицами. Через овладение языком — его </w:t>
      </w:r>
      <w:r w:rsidRPr="00C17C99">
        <w:rPr>
          <w:rFonts w:ascii="Times New Roman" w:hAnsi="Times New Roman"/>
          <w:bCs/>
          <w:sz w:val="24"/>
          <w:szCs w:val="24"/>
        </w:rPr>
        <w:t>лексикой,</w:t>
      </w:r>
      <w:r w:rsidRPr="00C17C99">
        <w:rPr>
          <w:rFonts w:ascii="Times New Roman" w:hAnsi="Times New Roman"/>
          <w:sz w:val="24"/>
          <w:szCs w:val="24"/>
        </w:rPr>
        <w:t xml:space="preserve"> фразеологией, фонетикой и графикой, богатейшей словообразовательной  системой, его грамматикой, разнообразием синтаксических </w:t>
      </w:r>
      <w:r w:rsidRPr="00C17C99">
        <w:rPr>
          <w:rFonts w:ascii="Times New Roman" w:hAnsi="Times New Roman"/>
          <w:bCs/>
          <w:sz w:val="24"/>
          <w:szCs w:val="24"/>
        </w:rPr>
        <w:t>структур</w:t>
      </w:r>
      <w:r w:rsidRPr="00C17C99">
        <w:rPr>
          <w:rFonts w:ascii="Times New Roman" w:hAnsi="Times New Roman"/>
          <w:sz w:val="24"/>
          <w:szCs w:val="24"/>
        </w:rPr>
        <w:t xml:space="preserve"> формируется собственная языковая способность ученика, осуществляется становление личности.</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bCs/>
          <w:sz w:val="24"/>
          <w:szCs w:val="24"/>
        </w:rPr>
        <w:t>Значимое</w:t>
      </w:r>
      <w:r w:rsidRPr="00C17C99">
        <w:rPr>
          <w:rFonts w:ascii="Times New Roman" w:hAnsi="Times New Roman"/>
          <w:sz w:val="24"/>
          <w:szCs w:val="24"/>
        </w:rPr>
        <w:t xml:space="preserve"> место в программе отводится темам «Текст», «Предложение  и </w:t>
      </w:r>
      <w:r w:rsidRPr="00C17C99">
        <w:rPr>
          <w:rFonts w:ascii="Times New Roman" w:hAnsi="Times New Roman"/>
          <w:bCs/>
          <w:sz w:val="24"/>
          <w:szCs w:val="24"/>
        </w:rPr>
        <w:t>словосочетание».</w:t>
      </w:r>
      <w:r w:rsidRPr="00C17C99">
        <w:rPr>
          <w:rFonts w:ascii="Times New Roman" w:hAnsi="Times New Roman"/>
          <w:sz w:val="24"/>
          <w:szCs w:val="24"/>
        </w:rPr>
        <w:t xml:space="preserve"> Они наиболее явственно обеспечивают формировани</w:t>
      </w:r>
      <w:r w:rsidRPr="00C17C99">
        <w:rPr>
          <w:rFonts w:ascii="Times New Roman" w:hAnsi="Times New Roman"/>
          <w:bCs/>
          <w:sz w:val="24"/>
          <w:szCs w:val="24"/>
        </w:rPr>
        <w:t>е и развитие</w:t>
      </w:r>
      <w:r w:rsidRPr="00C17C99">
        <w:rPr>
          <w:rFonts w:ascii="Times New Roman" w:hAnsi="Times New Roman"/>
          <w:sz w:val="24"/>
          <w:szCs w:val="24"/>
        </w:rPr>
        <w:t xml:space="preserve"> коммуникативно-речевой компетенции учащихся. Работа </w:t>
      </w:r>
      <w:r w:rsidRPr="00C17C99">
        <w:rPr>
          <w:rFonts w:ascii="Times New Roman" w:hAnsi="Times New Roman"/>
          <w:bCs/>
          <w:sz w:val="24"/>
          <w:szCs w:val="24"/>
        </w:rPr>
        <w:t>над текстом</w:t>
      </w:r>
      <w:r w:rsidRPr="00C17C99">
        <w:rPr>
          <w:rFonts w:ascii="Times New Roman" w:hAnsi="Times New Roman"/>
          <w:sz w:val="24"/>
          <w:szCs w:val="24"/>
        </w:rPr>
        <w:t xml:space="preserve">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w:t>
      </w:r>
      <w:r w:rsidRPr="00C17C99">
        <w:rPr>
          <w:rFonts w:ascii="Times New Roman" w:hAnsi="Times New Roman"/>
          <w:sz w:val="24"/>
          <w:szCs w:val="24"/>
        </w:rPr>
        <w:softHyphen/>
        <w:t>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CF5F6A" w:rsidRPr="00C17C99" w:rsidRDefault="00CF5F6A" w:rsidP="00C17C99">
      <w:pPr>
        <w:spacing w:after="0" w:line="240" w:lineRule="auto"/>
        <w:ind w:left="20" w:right="20" w:firstLine="688"/>
        <w:jc w:val="both"/>
        <w:rPr>
          <w:rFonts w:ascii="Times New Roman" w:hAnsi="Times New Roman"/>
          <w:sz w:val="24"/>
          <w:szCs w:val="24"/>
        </w:rPr>
      </w:pPr>
      <w:r w:rsidRPr="00C17C99">
        <w:rPr>
          <w:rFonts w:ascii="Times New Roman" w:hAnsi="Times New Roman"/>
          <w:sz w:val="24"/>
          <w:szCs w:val="24"/>
        </w:rPr>
        <w:t>Программа предполагает организацию проектной деятельности, которая способствует включению учащихся в активный познавательный проц</w:t>
      </w:r>
      <w:r w:rsidRPr="00C17C99">
        <w:rPr>
          <w:rFonts w:ascii="Times New Roman" w:hAnsi="Times New Roman"/>
          <w:sz w:val="24"/>
          <w:szCs w:val="24"/>
          <w:lang w:val="en-US" w:eastAsia="en-US"/>
        </w:rPr>
        <w:t>ecc</w:t>
      </w:r>
      <w:r w:rsidRPr="00C17C99">
        <w:rPr>
          <w:rFonts w:ascii="Times New Roman" w:hAnsi="Times New Roman"/>
          <w:sz w:val="24"/>
          <w:szCs w:val="24"/>
          <w:lang w:eastAsia="en-US"/>
        </w:rPr>
        <w:t xml:space="preserve">. </w:t>
      </w:r>
      <w:r w:rsidRPr="00C17C99">
        <w:rPr>
          <w:rFonts w:ascii="Times New Roman" w:hAnsi="Times New Roman"/>
          <w:sz w:val="24"/>
          <w:szCs w:val="24"/>
        </w:rPr>
        <w:t>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CF5F6A" w:rsidRPr="00C17C99" w:rsidRDefault="00CF5F6A" w:rsidP="00E01C72">
      <w:pPr>
        <w:spacing w:after="0" w:line="240" w:lineRule="auto"/>
        <w:ind w:right="20"/>
        <w:rPr>
          <w:rFonts w:ascii="Times New Roman" w:hAnsi="Times New Roman"/>
          <w:sz w:val="24"/>
          <w:szCs w:val="24"/>
        </w:rPr>
      </w:pPr>
    </w:p>
    <w:p w:rsidR="00CF5F6A" w:rsidRPr="00C17C99" w:rsidRDefault="00CF5F6A" w:rsidP="00C17C99">
      <w:pPr>
        <w:spacing w:after="0" w:line="240" w:lineRule="auto"/>
        <w:ind w:left="20" w:right="20" w:firstLine="300"/>
        <w:jc w:val="center"/>
        <w:rPr>
          <w:rFonts w:ascii="Times New Roman" w:hAnsi="Times New Roman"/>
          <w:b/>
          <w:sz w:val="24"/>
          <w:szCs w:val="24"/>
        </w:rPr>
      </w:pPr>
      <w:r>
        <w:rPr>
          <w:rFonts w:ascii="Times New Roman" w:hAnsi="Times New Roman"/>
          <w:b/>
          <w:sz w:val="24"/>
          <w:szCs w:val="24"/>
        </w:rPr>
        <w:t xml:space="preserve"> Описание места</w:t>
      </w:r>
      <w:r w:rsidRPr="00C17C99">
        <w:rPr>
          <w:rFonts w:ascii="Times New Roman" w:hAnsi="Times New Roman"/>
          <w:b/>
          <w:sz w:val="24"/>
          <w:szCs w:val="24"/>
        </w:rPr>
        <w:t xml:space="preserve"> </w:t>
      </w:r>
      <w:r>
        <w:rPr>
          <w:rFonts w:ascii="Times New Roman" w:hAnsi="Times New Roman"/>
          <w:b/>
          <w:sz w:val="24"/>
          <w:szCs w:val="24"/>
        </w:rPr>
        <w:t>учебного предмета</w:t>
      </w:r>
      <w:r w:rsidRPr="00C17C99">
        <w:rPr>
          <w:rFonts w:ascii="Times New Roman" w:hAnsi="Times New Roman"/>
          <w:b/>
          <w:sz w:val="24"/>
          <w:szCs w:val="24"/>
        </w:rPr>
        <w:t xml:space="preserve"> в учебном плане</w:t>
      </w:r>
    </w:p>
    <w:p w:rsidR="00CF5F6A" w:rsidRPr="00C17C99" w:rsidRDefault="00CF5F6A" w:rsidP="00C17C99">
      <w:pPr>
        <w:spacing w:after="0" w:line="240" w:lineRule="auto"/>
        <w:ind w:left="20" w:right="20" w:firstLine="300"/>
        <w:jc w:val="center"/>
        <w:rPr>
          <w:rFonts w:ascii="Times New Roman" w:hAnsi="Times New Roman"/>
          <w:sz w:val="24"/>
          <w:szCs w:val="24"/>
        </w:rPr>
      </w:pPr>
    </w:p>
    <w:p w:rsidR="00CF5F6A" w:rsidRDefault="00CF5F6A" w:rsidP="00C17C99">
      <w:pPr>
        <w:spacing w:after="0" w:line="240" w:lineRule="auto"/>
        <w:ind w:left="20" w:right="20" w:firstLine="300"/>
        <w:jc w:val="both"/>
        <w:rPr>
          <w:rFonts w:ascii="Times New Roman" w:hAnsi="Times New Roman"/>
          <w:sz w:val="24"/>
          <w:szCs w:val="24"/>
        </w:rPr>
      </w:pPr>
      <w:r w:rsidRPr="00C17C99">
        <w:rPr>
          <w:rFonts w:ascii="Times New Roman" w:hAnsi="Times New Roman"/>
          <w:sz w:val="24"/>
          <w:szCs w:val="24"/>
        </w:rPr>
        <w:t xml:space="preserve">На изучение русского языка в начальной школе выделяется 675 ч. </w:t>
      </w:r>
      <w:r w:rsidRPr="00C17C99">
        <w:rPr>
          <w:rFonts w:ascii="Times New Roman" w:hAnsi="Times New Roman"/>
          <w:bCs/>
          <w:sz w:val="24"/>
          <w:szCs w:val="24"/>
        </w:rPr>
        <w:t>В 1  классе—</w:t>
      </w:r>
      <w:r w:rsidRPr="00C17C99">
        <w:rPr>
          <w:rFonts w:ascii="Times New Roman" w:hAnsi="Times New Roman"/>
          <w:sz w:val="24"/>
          <w:szCs w:val="24"/>
        </w:rPr>
        <w:t>165ч (5 ч в неделю, 33 учебные недели): из них 115ч 23 учебные недели) отводится урокам обучения письму в период обучения грамоте и 50 ч (10 учебных недель) — урокам русского языка. Во 2—4</w:t>
      </w:r>
      <w:r w:rsidRPr="00C17C99">
        <w:rPr>
          <w:rFonts w:ascii="Times New Roman" w:hAnsi="Times New Roman"/>
          <w:bCs/>
          <w:sz w:val="24"/>
          <w:szCs w:val="24"/>
        </w:rPr>
        <w:t xml:space="preserve"> классах</w:t>
      </w:r>
      <w:r w:rsidRPr="00C17C99">
        <w:rPr>
          <w:rFonts w:ascii="Times New Roman" w:hAnsi="Times New Roman"/>
          <w:sz w:val="24"/>
          <w:szCs w:val="24"/>
        </w:rPr>
        <w:t xml:space="preserve"> на уроки русского языка отводится по 170 ч (5 ч  в неделю, 34 учебные недели в каждом классе).</w:t>
      </w:r>
    </w:p>
    <w:p w:rsidR="00CF5F6A" w:rsidRDefault="00CF5F6A" w:rsidP="00C17C99">
      <w:pPr>
        <w:spacing w:after="0" w:line="240" w:lineRule="auto"/>
        <w:ind w:left="20" w:right="20" w:firstLine="300"/>
        <w:jc w:val="both"/>
        <w:rPr>
          <w:rFonts w:ascii="Times New Roman" w:hAnsi="Times New Roman"/>
          <w:sz w:val="24"/>
          <w:szCs w:val="24"/>
        </w:rPr>
      </w:pPr>
    </w:p>
    <w:p w:rsidR="00CF5F6A" w:rsidRPr="00C17C99" w:rsidRDefault="00CF5F6A" w:rsidP="00C17C99">
      <w:pPr>
        <w:spacing w:after="0" w:line="240" w:lineRule="auto"/>
        <w:ind w:left="20" w:right="20" w:firstLine="300"/>
        <w:jc w:val="both"/>
        <w:rPr>
          <w:rFonts w:ascii="Times New Roman" w:hAnsi="Times New Roman"/>
          <w:sz w:val="24"/>
          <w:szCs w:val="24"/>
        </w:rPr>
      </w:pPr>
    </w:p>
    <w:p w:rsidR="00CF5F6A" w:rsidRPr="00513EA5" w:rsidRDefault="00CF5F6A" w:rsidP="00C41955">
      <w:pPr>
        <w:spacing w:after="0" w:line="240" w:lineRule="auto"/>
        <w:ind w:firstLine="660"/>
        <w:jc w:val="center"/>
        <w:rPr>
          <w:rFonts w:ascii="Times New Roman" w:hAnsi="Times New Roman"/>
          <w:b/>
          <w:sz w:val="24"/>
          <w:szCs w:val="24"/>
        </w:rPr>
      </w:pPr>
      <w:r w:rsidRPr="00513EA5">
        <w:rPr>
          <w:rFonts w:ascii="Times New Roman" w:hAnsi="Times New Roman"/>
          <w:b/>
          <w:sz w:val="24"/>
          <w:szCs w:val="24"/>
        </w:rPr>
        <w:t>Описание ценностных ориентиров содержания учебного предмета</w:t>
      </w:r>
    </w:p>
    <w:p w:rsidR="00CF5F6A" w:rsidRDefault="00CF5F6A" w:rsidP="00C17C99">
      <w:pPr>
        <w:spacing w:after="0" w:line="240" w:lineRule="auto"/>
        <w:ind w:left="20" w:right="660" w:firstLine="220"/>
        <w:jc w:val="both"/>
        <w:rPr>
          <w:rFonts w:ascii="Times New Roman" w:hAnsi="Times New Roman"/>
          <w:sz w:val="24"/>
          <w:szCs w:val="24"/>
        </w:rPr>
      </w:pPr>
    </w:p>
    <w:p w:rsidR="00CF5F6A" w:rsidRPr="00C17C99" w:rsidRDefault="00CF5F6A" w:rsidP="00C17C99">
      <w:pPr>
        <w:shd w:val="clear" w:color="auto" w:fill="FFFFFF"/>
        <w:autoSpaceDE w:val="0"/>
        <w:autoSpaceDN w:val="0"/>
        <w:adjustRightInd w:val="0"/>
        <w:spacing w:after="0" w:line="240" w:lineRule="auto"/>
        <w:rPr>
          <w:rFonts w:ascii="Times New Roman" w:hAnsi="Times New Roman"/>
          <w:sz w:val="24"/>
          <w:szCs w:val="24"/>
        </w:rPr>
      </w:pPr>
    </w:p>
    <w:p w:rsidR="00CF5F6A" w:rsidRPr="00694C52" w:rsidRDefault="00CF5F6A" w:rsidP="00833AF9">
      <w:pPr>
        <w:autoSpaceDE w:val="0"/>
        <w:autoSpaceDN w:val="0"/>
        <w:adjustRightInd w:val="0"/>
        <w:rPr>
          <w:rFonts w:ascii="Times New Roman" w:hAnsi="Times New Roman"/>
          <w:color w:val="231F20"/>
          <w:sz w:val="24"/>
          <w:szCs w:val="24"/>
        </w:rPr>
      </w:pPr>
      <w:r w:rsidRPr="00694C52">
        <w:rPr>
          <w:rFonts w:ascii="Times New Roman" w:hAnsi="Times New Roman"/>
          <w:color w:val="231F20"/>
          <w:sz w:val="24"/>
          <w:szCs w:val="24"/>
        </w:rPr>
        <w:t xml:space="preserve">        Ведущее место предмета «Русский язык» в системе общего образования обусловлено тем, что русский язык — это родной язык русского народа, государственный язык Российской Федерации, средство межнационального общения, основа формирования гражданской идентичности и толерантности в поликультурном обществе.</w:t>
      </w:r>
    </w:p>
    <w:p w:rsidR="00CF5F6A"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 xml:space="preserve">       Изучение русского языка способствует пониманию того, что язык представляет собой явление национальной культуры и основное средство человеческого общения, средство получения знаний в разных сферах человеческой деятельности.</w:t>
      </w:r>
    </w:p>
    <w:p w:rsidR="00CF5F6A" w:rsidRPr="00694C52"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 xml:space="preserve">   В процессе изучения русского языка у учащихся начальной школы формируется позитивное эмоционально-ценностное отношение к русскому языку, чувство сопричастности к сохранению его уникальности и чистоты, осознание эстетической ценности родного языка, пробуждение познавательного интереса к языку, стремление к его грамотному использованию в устной и письменной речи.</w:t>
      </w:r>
    </w:p>
    <w:p w:rsidR="00CF5F6A" w:rsidRPr="00694C52"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 xml:space="preserve">     Изучение русского языка является средством овладения первоначальными научными знаниями о русском языке, представлениями о взаимосвязи его уровней и единиц, о нормах русского литературного языка и правилах речевого этикета, средством развития умений ориентироваться в целях, задачах, условиях общения, выборе адекватных языковых средств для успешного решения коммуникативных задач.</w:t>
      </w:r>
    </w:p>
    <w:p w:rsidR="00CF5F6A" w:rsidRPr="00694C52"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 xml:space="preserve">      Русский язык является основным каналом социализации личности, основой развития мышления, воображения, интеллектуальных и творческих способностей учащихся, основой формирования умения учиться и способности к организации своей деятельности средством формирования морально-этических норм, принятых в обществе. </w:t>
      </w:r>
    </w:p>
    <w:p w:rsidR="00CF5F6A" w:rsidRPr="00694C52"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 xml:space="preserve">     «Русский язык» — это главный, центральный предмет в начальном звене школы, неразрывно связан со всеми школьными предметами, влияет на качество их усвоения, обеспечивает</w:t>
      </w:r>
    </w:p>
    <w:p w:rsidR="00CF5F6A" w:rsidRPr="00694C52" w:rsidRDefault="00CF5F6A" w:rsidP="00C54549">
      <w:pPr>
        <w:autoSpaceDE w:val="0"/>
        <w:autoSpaceDN w:val="0"/>
        <w:adjustRightInd w:val="0"/>
        <w:spacing w:after="0" w:line="240" w:lineRule="auto"/>
        <w:jc w:val="both"/>
        <w:rPr>
          <w:rFonts w:ascii="Times New Roman" w:hAnsi="Times New Roman"/>
          <w:color w:val="231F20"/>
          <w:sz w:val="24"/>
          <w:szCs w:val="24"/>
        </w:rPr>
      </w:pPr>
      <w:r w:rsidRPr="00694C52">
        <w:rPr>
          <w:rFonts w:ascii="Times New Roman" w:hAnsi="Times New Roman"/>
          <w:color w:val="231F20"/>
          <w:sz w:val="24"/>
          <w:szCs w:val="24"/>
        </w:rPr>
        <w:t>готовность выпускников начальной школы к дальнейшему образованию.</w:t>
      </w:r>
    </w:p>
    <w:p w:rsidR="00CF5F6A" w:rsidRPr="00833AF9" w:rsidRDefault="00CF5F6A" w:rsidP="00C17C99">
      <w:pPr>
        <w:shd w:val="clear" w:color="auto" w:fill="FFFFFF"/>
        <w:autoSpaceDE w:val="0"/>
        <w:autoSpaceDN w:val="0"/>
        <w:adjustRightInd w:val="0"/>
        <w:spacing w:after="0" w:line="240" w:lineRule="auto"/>
        <w:ind w:firstLine="567"/>
        <w:jc w:val="center"/>
        <w:rPr>
          <w:rFonts w:ascii="Times New Roman" w:hAnsi="Times New Roman"/>
          <w:b/>
          <w:sz w:val="20"/>
          <w:szCs w:val="20"/>
        </w:rPr>
      </w:pPr>
    </w:p>
    <w:p w:rsidR="00CF5F6A" w:rsidRPr="0009337B" w:rsidRDefault="00CF5F6A" w:rsidP="00E01C72">
      <w:pPr>
        <w:pStyle w:val="141"/>
        <w:keepNext/>
        <w:keepLines/>
        <w:shd w:val="clear" w:color="auto" w:fill="auto"/>
        <w:spacing w:before="0" w:after="0" w:line="240" w:lineRule="auto"/>
        <w:ind w:left="20"/>
        <w:jc w:val="center"/>
        <w:rPr>
          <w:rFonts w:ascii="Times New Roman" w:hAnsi="Times New Roman"/>
          <w:b/>
          <w:sz w:val="24"/>
          <w:szCs w:val="24"/>
        </w:rPr>
      </w:pPr>
      <w:r w:rsidRPr="0009337B">
        <w:rPr>
          <w:rStyle w:val="142"/>
          <w:rFonts w:ascii="Times New Roman" w:hAnsi="Times New Roman"/>
          <w:b/>
          <w:sz w:val="24"/>
          <w:szCs w:val="24"/>
        </w:rPr>
        <w:t>Личностные, метапредметные и предметные результаты освоения учебного предмета</w:t>
      </w:r>
    </w:p>
    <w:p w:rsidR="00CF5F6A" w:rsidRDefault="00CF5F6A" w:rsidP="00C17C99">
      <w:pPr>
        <w:spacing w:after="0" w:line="240" w:lineRule="auto"/>
        <w:ind w:left="20" w:right="660" w:firstLine="220"/>
        <w:jc w:val="both"/>
        <w:rPr>
          <w:rFonts w:ascii="Times New Roman" w:hAnsi="Times New Roman"/>
          <w:sz w:val="24"/>
          <w:szCs w:val="24"/>
        </w:rPr>
      </w:pPr>
    </w:p>
    <w:p w:rsidR="00CF5F6A" w:rsidRPr="00C17C99" w:rsidRDefault="00CF5F6A" w:rsidP="00C17C99">
      <w:pPr>
        <w:spacing w:after="0" w:line="240" w:lineRule="auto"/>
        <w:ind w:left="20" w:right="660" w:firstLine="220"/>
        <w:jc w:val="both"/>
        <w:rPr>
          <w:rFonts w:ascii="Times New Roman" w:hAnsi="Times New Roman"/>
          <w:sz w:val="24"/>
          <w:szCs w:val="24"/>
        </w:rPr>
      </w:pPr>
      <w:r w:rsidRPr="00C17C99">
        <w:rPr>
          <w:rFonts w:ascii="Times New Roman" w:hAnsi="Times New Roman"/>
          <w:sz w:val="24"/>
          <w:szCs w:val="24"/>
        </w:rPr>
        <w:t xml:space="preserve">Программа обеспечивает достижение выпускниками начальной школы </w:t>
      </w:r>
      <w:r w:rsidRPr="00C17C99">
        <w:rPr>
          <w:rFonts w:ascii="Times New Roman" w:hAnsi="Times New Roman"/>
          <w:bCs/>
          <w:sz w:val="24"/>
          <w:szCs w:val="24"/>
        </w:rPr>
        <w:t xml:space="preserve">определенных </w:t>
      </w:r>
      <w:r w:rsidRPr="00C17C99">
        <w:rPr>
          <w:rFonts w:ascii="Times New Roman" w:hAnsi="Times New Roman"/>
          <w:sz w:val="24"/>
          <w:szCs w:val="24"/>
        </w:rPr>
        <w:t>личностных, метапредметных и предметных результатов.</w:t>
      </w:r>
    </w:p>
    <w:p w:rsidR="00CF5F6A" w:rsidRPr="00C17C99" w:rsidRDefault="00CF5F6A" w:rsidP="00C17C99">
      <w:pPr>
        <w:keepNext/>
        <w:keepLines/>
        <w:spacing w:after="0" w:line="240" w:lineRule="auto"/>
        <w:outlineLvl w:val="1"/>
        <w:rPr>
          <w:rFonts w:ascii="Times New Roman" w:hAnsi="Times New Roman"/>
          <w:b/>
          <w:sz w:val="24"/>
          <w:szCs w:val="24"/>
        </w:rPr>
      </w:pPr>
      <w:bookmarkStart w:id="0" w:name="bookmark5"/>
      <w:r w:rsidRPr="00C17C99">
        <w:rPr>
          <w:rFonts w:ascii="Times New Roman" w:hAnsi="Times New Roman"/>
          <w:b/>
          <w:sz w:val="24"/>
          <w:szCs w:val="24"/>
        </w:rPr>
        <w:t>Личностные результаты</w:t>
      </w:r>
      <w:bookmarkEnd w:id="0"/>
    </w:p>
    <w:p w:rsidR="00CF5F6A" w:rsidRPr="00C17C99" w:rsidRDefault="00CF5F6A" w:rsidP="00C17C99">
      <w:pPr>
        <w:numPr>
          <w:ilvl w:val="0"/>
          <w:numId w:val="5"/>
        </w:numPr>
        <w:tabs>
          <w:tab w:val="left" w:pos="682"/>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F5F6A" w:rsidRPr="00C17C99" w:rsidRDefault="00CF5F6A" w:rsidP="00C17C99">
      <w:pPr>
        <w:numPr>
          <w:ilvl w:val="0"/>
          <w:numId w:val="5"/>
        </w:numPr>
        <w:tabs>
          <w:tab w:val="left" w:pos="682"/>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F5F6A" w:rsidRPr="00C17C99" w:rsidRDefault="00CF5F6A" w:rsidP="00C17C99">
      <w:pPr>
        <w:numPr>
          <w:ilvl w:val="0"/>
          <w:numId w:val="5"/>
        </w:numPr>
        <w:tabs>
          <w:tab w:val="left" w:pos="667"/>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Формирование уважительного отношения к иному мнению, истории и культуре других народов.</w:t>
      </w:r>
    </w:p>
    <w:p w:rsidR="00CF5F6A" w:rsidRPr="00C17C99" w:rsidRDefault="00CF5F6A" w:rsidP="00C17C99">
      <w:pPr>
        <w:numPr>
          <w:ilvl w:val="0"/>
          <w:numId w:val="5"/>
        </w:numPr>
        <w:tabs>
          <w:tab w:val="left" w:pos="677"/>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Овладение начальными навыками адаптации в динамично изменяющемся и развивающемся мире.</w:t>
      </w:r>
    </w:p>
    <w:p w:rsidR="00CF5F6A" w:rsidRPr="00C17C99" w:rsidRDefault="00CF5F6A" w:rsidP="00C17C99">
      <w:pPr>
        <w:numPr>
          <w:ilvl w:val="0"/>
          <w:numId w:val="5"/>
        </w:numPr>
        <w:tabs>
          <w:tab w:val="left" w:pos="706"/>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CF5F6A" w:rsidRPr="00C17C99" w:rsidRDefault="00CF5F6A" w:rsidP="00C17C99">
      <w:pPr>
        <w:numPr>
          <w:ilvl w:val="0"/>
          <w:numId w:val="5"/>
        </w:numPr>
        <w:tabs>
          <w:tab w:val="left" w:pos="701"/>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F5F6A" w:rsidRPr="00C17C99" w:rsidRDefault="00CF5F6A" w:rsidP="00C17C99">
      <w:pPr>
        <w:numPr>
          <w:ilvl w:val="0"/>
          <w:numId w:val="5"/>
        </w:numPr>
        <w:tabs>
          <w:tab w:val="left" w:pos="384"/>
        </w:tabs>
        <w:spacing w:after="0" w:line="240" w:lineRule="auto"/>
        <w:ind w:left="120"/>
        <w:jc w:val="both"/>
        <w:rPr>
          <w:rFonts w:ascii="Times New Roman" w:hAnsi="Times New Roman"/>
          <w:sz w:val="24"/>
          <w:szCs w:val="24"/>
        </w:rPr>
      </w:pPr>
      <w:r w:rsidRPr="00C17C99">
        <w:rPr>
          <w:rFonts w:ascii="Times New Roman" w:hAnsi="Times New Roman"/>
          <w:sz w:val="24"/>
          <w:szCs w:val="24"/>
        </w:rPr>
        <w:t>Формирование эстетических потребностей, ценностей и чувств.</w:t>
      </w:r>
    </w:p>
    <w:p w:rsidR="00CF5F6A" w:rsidRPr="00C17C99" w:rsidRDefault="00CF5F6A" w:rsidP="00C17C99">
      <w:pPr>
        <w:numPr>
          <w:ilvl w:val="0"/>
          <w:numId w:val="5"/>
        </w:numPr>
        <w:tabs>
          <w:tab w:val="left" w:pos="710"/>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F5F6A" w:rsidRPr="00C17C99" w:rsidRDefault="00CF5F6A" w:rsidP="00C17C99">
      <w:pPr>
        <w:numPr>
          <w:ilvl w:val="0"/>
          <w:numId w:val="5"/>
        </w:numPr>
        <w:tabs>
          <w:tab w:val="left" w:pos="686"/>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CF5F6A" w:rsidRPr="00C17C99" w:rsidRDefault="00CF5F6A" w:rsidP="00C17C99">
      <w:pPr>
        <w:numPr>
          <w:ilvl w:val="0"/>
          <w:numId w:val="5"/>
        </w:numPr>
        <w:tabs>
          <w:tab w:val="left" w:pos="787"/>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CF5F6A" w:rsidRPr="00C17C99" w:rsidRDefault="00CF5F6A" w:rsidP="00C17C99">
      <w:pPr>
        <w:keepNext/>
        <w:keepLines/>
        <w:spacing w:after="0" w:line="240" w:lineRule="auto"/>
        <w:outlineLvl w:val="1"/>
        <w:rPr>
          <w:rFonts w:ascii="Times New Roman" w:hAnsi="Times New Roman"/>
          <w:b/>
          <w:sz w:val="24"/>
          <w:szCs w:val="24"/>
        </w:rPr>
      </w:pPr>
      <w:bookmarkStart w:id="1" w:name="bookmark6"/>
      <w:r w:rsidRPr="00C17C99">
        <w:rPr>
          <w:rFonts w:ascii="Times New Roman" w:hAnsi="Times New Roman"/>
          <w:b/>
          <w:sz w:val="24"/>
          <w:szCs w:val="24"/>
        </w:rPr>
        <w:t>Метапредметные результаты</w:t>
      </w:r>
      <w:bookmarkEnd w:id="1"/>
    </w:p>
    <w:p w:rsidR="00CF5F6A" w:rsidRPr="00C17C99" w:rsidRDefault="00CF5F6A" w:rsidP="00C17C99">
      <w:pPr>
        <w:numPr>
          <w:ilvl w:val="1"/>
          <w:numId w:val="5"/>
        </w:numPr>
        <w:tabs>
          <w:tab w:val="left" w:pos="667"/>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CF5F6A" w:rsidRPr="00C17C99" w:rsidRDefault="00CF5F6A" w:rsidP="00C17C99">
      <w:pPr>
        <w:numPr>
          <w:ilvl w:val="1"/>
          <w:numId w:val="5"/>
        </w:numPr>
        <w:tabs>
          <w:tab w:val="left" w:pos="691"/>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F5F6A" w:rsidRPr="00C17C99" w:rsidRDefault="00CF5F6A" w:rsidP="00C17C99">
      <w:pPr>
        <w:numPr>
          <w:ilvl w:val="1"/>
          <w:numId w:val="5"/>
        </w:numPr>
        <w:tabs>
          <w:tab w:val="left" w:pos="696"/>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Использование знаково-символических средств представления информации.</w:t>
      </w:r>
    </w:p>
    <w:p w:rsidR="00CF5F6A" w:rsidRPr="00C17C99" w:rsidRDefault="00CF5F6A" w:rsidP="00C17C99">
      <w:pPr>
        <w:numPr>
          <w:ilvl w:val="1"/>
          <w:numId w:val="5"/>
        </w:numPr>
        <w:tabs>
          <w:tab w:val="left" w:pos="667"/>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Активное использование речевых средств и средств для решения коммуникативных и познавательных задач.</w:t>
      </w:r>
    </w:p>
    <w:p w:rsidR="00CF5F6A" w:rsidRPr="00C17C99" w:rsidRDefault="00CF5F6A" w:rsidP="00C17C99">
      <w:pPr>
        <w:numPr>
          <w:ilvl w:val="1"/>
          <w:numId w:val="5"/>
        </w:numPr>
        <w:tabs>
          <w:tab w:val="left" w:pos="686"/>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Использование различных способов поиска (в справочных источни</w:t>
      </w:r>
      <w:r w:rsidRPr="00C17C99">
        <w:rPr>
          <w:rFonts w:ascii="Times New Roman" w:hAnsi="Times New Roman"/>
          <w:sz w:val="24"/>
          <w:szCs w:val="24"/>
        </w:rPr>
        <w:softHyphen/>
        <w:t>ках), сбора, обработки, анализа, организации, передачи и интерпретации информации.</w:t>
      </w:r>
    </w:p>
    <w:p w:rsidR="00CF5F6A" w:rsidRPr="00C17C99" w:rsidRDefault="00CF5F6A" w:rsidP="00C17C99">
      <w:pPr>
        <w:numPr>
          <w:ilvl w:val="1"/>
          <w:numId w:val="5"/>
        </w:numPr>
        <w:tabs>
          <w:tab w:val="left" w:pos="686"/>
        </w:tabs>
        <w:spacing w:after="0" w:line="240" w:lineRule="auto"/>
        <w:ind w:left="120" w:right="20"/>
        <w:jc w:val="both"/>
        <w:rPr>
          <w:rFonts w:ascii="Times New Roman" w:hAnsi="Times New Roman"/>
          <w:sz w:val="24"/>
          <w:szCs w:val="24"/>
        </w:rPr>
      </w:pPr>
      <w:r w:rsidRPr="00C17C99">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устной и письменной формах.</w:t>
      </w:r>
    </w:p>
    <w:p w:rsidR="00CF5F6A" w:rsidRPr="00C17C99" w:rsidRDefault="00CF5F6A" w:rsidP="00C17C99">
      <w:pPr>
        <w:numPr>
          <w:ilvl w:val="1"/>
          <w:numId w:val="5"/>
        </w:numPr>
        <w:tabs>
          <w:tab w:val="left" w:pos="318"/>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Овладение логическими действиями сравнения, анализа, синтеза, 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F5F6A" w:rsidRPr="00C17C99" w:rsidRDefault="00CF5F6A" w:rsidP="00C17C99">
      <w:pPr>
        <w:numPr>
          <w:ilvl w:val="1"/>
          <w:numId w:val="5"/>
        </w:numPr>
        <w:tabs>
          <w:tab w:val="left" w:pos="332"/>
        </w:tabs>
        <w:spacing w:after="0" w:line="240" w:lineRule="auto"/>
        <w:ind w:left="20" w:right="20" w:firstLine="122"/>
        <w:jc w:val="both"/>
        <w:rPr>
          <w:rFonts w:ascii="Times New Roman" w:hAnsi="Times New Roman"/>
          <w:sz w:val="24"/>
          <w:szCs w:val="24"/>
        </w:rPr>
      </w:pPr>
      <w:r w:rsidRPr="00C17C99">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CF5F6A" w:rsidRPr="00C17C99" w:rsidRDefault="00CF5F6A" w:rsidP="00C17C99">
      <w:pPr>
        <w:keepNext/>
        <w:keepLines/>
        <w:spacing w:after="0" w:line="240" w:lineRule="auto"/>
        <w:outlineLvl w:val="1"/>
        <w:rPr>
          <w:rFonts w:ascii="Times New Roman" w:hAnsi="Times New Roman"/>
          <w:sz w:val="24"/>
          <w:szCs w:val="24"/>
        </w:rPr>
      </w:pPr>
      <w:bookmarkStart w:id="2" w:name="bookmark7"/>
      <w:r w:rsidRPr="00C17C99">
        <w:rPr>
          <w:rFonts w:ascii="Times New Roman" w:hAnsi="Times New Roman"/>
          <w:sz w:val="24"/>
          <w:szCs w:val="24"/>
        </w:rPr>
        <w:t>Предметные результаты</w:t>
      </w:r>
      <w:bookmarkEnd w:id="2"/>
    </w:p>
    <w:p w:rsidR="00CF5F6A" w:rsidRPr="00C17C99" w:rsidRDefault="00CF5F6A" w:rsidP="00C17C99">
      <w:pPr>
        <w:numPr>
          <w:ilvl w:val="3"/>
          <w:numId w:val="5"/>
        </w:numPr>
        <w:tabs>
          <w:tab w:val="left" w:pos="322"/>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F5F6A" w:rsidRPr="00C17C99" w:rsidRDefault="00CF5F6A" w:rsidP="00C17C99">
      <w:pPr>
        <w:numPr>
          <w:ilvl w:val="3"/>
          <w:numId w:val="5"/>
        </w:numPr>
        <w:tabs>
          <w:tab w:val="left" w:pos="342"/>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 xml:space="preserve">Понимание обучающимися того, что язык представляет собой основное средство человеческого общения; </w:t>
      </w:r>
      <w:r w:rsidRPr="00C17C99">
        <w:rPr>
          <w:rFonts w:ascii="Times New Roman" w:hAnsi="Times New Roman"/>
          <w:bCs/>
          <w:sz w:val="24"/>
          <w:szCs w:val="24"/>
        </w:rPr>
        <w:t>осознание</w:t>
      </w:r>
      <w:r w:rsidRPr="00C17C99">
        <w:rPr>
          <w:rFonts w:ascii="Times New Roman" w:hAnsi="Times New Roman"/>
          <w:sz w:val="24"/>
          <w:szCs w:val="24"/>
        </w:rPr>
        <w:t xml:space="preserve"> значения русского языка как государственного языка Российской Федерации, языка межнационального общения.</w:t>
      </w:r>
    </w:p>
    <w:p w:rsidR="00CF5F6A" w:rsidRPr="00C17C99" w:rsidRDefault="00CF5F6A" w:rsidP="00C17C99">
      <w:pPr>
        <w:numPr>
          <w:ilvl w:val="3"/>
          <w:numId w:val="5"/>
        </w:numPr>
        <w:tabs>
          <w:tab w:val="left" w:pos="332"/>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w:t>
      </w:r>
      <w:r w:rsidRPr="00C17C99">
        <w:rPr>
          <w:rFonts w:ascii="Times New Roman" w:hAnsi="Times New Roman"/>
          <w:sz w:val="24"/>
          <w:szCs w:val="24"/>
        </w:rPr>
        <w:softHyphen/>
        <w:t>ни и человека.</w:t>
      </w:r>
    </w:p>
    <w:p w:rsidR="00CF5F6A" w:rsidRPr="00C17C99" w:rsidRDefault="00CF5F6A" w:rsidP="00C17C99">
      <w:pPr>
        <w:numPr>
          <w:ilvl w:val="3"/>
          <w:numId w:val="5"/>
        </w:numPr>
        <w:tabs>
          <w:tab w:val="left" w:pos="332"/>
        </w:tabs>
        <w:spacing w:after="0" w:line="240" w:lineRule="auto"/>
        <w:ind w:left="20" w:right="20"/>
        <w:jc w:val="both"/>
        <w:rPr>
          <w:rFonts w:ascii="Times New Roman" w:hAnsi="Times New Roman"/>
          <w:sz w:val="24"/>
          <w:szCs w:val="24"/>
        </w:rPr>
      </w:pPr>
      <w:r w:rsidRPr="00C17C99">
        <w:rPr>
          <w:rFonts w:ascii="Times New Roman" w:hAnsi="Times New Roman"/>
          <w:sz w:val="24"/>
          <w:szCs w:val="24"/>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CF5F6A" w:rsidRPr="00C17C99" w:rsidRDefault="00CF5F6A" w:rsidP="00C17C99">
      <w:pPr>
        <w:numPr>
          <w:ilvl w:val="3"/>
          <w:numId w:val="5"/>
        </w:numPr>
        <w:tabs>
          <w:tab w:val="left" w:pos="332"/>
        </w:tabs>
        <w:spacing w:after="0" w:line="240" w:lineRule="auto"/>
        <w:ind w:left="20" w:right="40"/>
        <w:jc w:val="both"/>
        <w:rPr>
          <w:rFonts w:ascii="Times New Roman" w:hAnsi="Times New Roman"/>
          <w:sz w:val="24"/>
          <w:szCs w:val="24"/>
        </w:rPr>
      </w:pPr>
      <w:r w:rsidRPr="00C17C99">
        <w:rPr>
          <w:rFonts w:ascii="Times New Roman" w:hAnsi="Times New Roman"/>
          <w:sz w:val="24"/>
          <w:szCs w:val="24"/>
        </w:rPr>
        <w:t xml:space="preserve">Формирование умения ориентироваться в целях, задачах, средствах </w:t>
      </w:r>
      <w:r w:rsidRPr="00C17C99">
        <w:rPr>
          <w:rFonts w:ascii="Times New Roman" w:hAnsi="Times New Roman"/>
          <w:bCs/>
          <w:sz w:val="24"/>
          <w:szCs w:val="24"/>
        </w:rPr>
        <w:t>и условиях</w:t>
      </w:r>
      <w:r w:rsidRPr="00C17C99">
        <w:rPr>
          <w:rFonts w:ascii="Times New Roman" w:hAnsi="Times New Roman"/>
          <w:sz w:val="24"/>
          <w:szCs w:val="24"/>
        </w:rPr>
        <w:t xml:space="preserve">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 </w:t>
      </w:r>
    </w:p>
    <w:p w:rsidR="00CF5F6A" w:rsidRPr="00C17C99" w:rsidRDefault="00CF5F6A" w:rsidP="00C17C99">
      <w:pPr>
        <w:numPr>
          <w:ilvl w:val="3"/>
          <w:numId w:val="5"/>
        </w:numPr>
        <w:tabs>
          <w:tab w:val="left" w:pos="586"/>
        </w:tabs>
        <w:spacing w:after="0" w:line="240" w:lineRule="auto"/>
        <w:ind w:left="20" w:right="40" w:firstLine="280"/>
        <w:jc w:val="both"/>
        <w:rPr>
          <w:rFonts w:ascii="Times New Roman" w:hAnsi="Times New Roman"/>
          <w:sz w:val="24"/>
          <w:szCs w:val="24"/>
        </w:rPr>
      </w:pPr>
      <w:r w:rsidRPr="00C17C99">
        <w:rPr>
          <w:rFonts w:ascii="Times New Roman" w:hAnsi="Times New Roman"/>
          <w:sz w:val="24"/>
          <w:szCs w:val="24"/>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CF5F6A" w:rsidRPr="00C17C99" w:rsidRDefault="00CF5F6A" w:rsidP="00C17C99">
      <w:pPr>
        <w:numPr>
          <w:ilvl w:val="3"/>
          <w:numId w:val="5"/>
        </w:numPr>
        <w:tabs>
          <w:tab w:val="left" w:pos="567"/>
        </w:tabs>
        <w:spacing w:after="0" w:line="240" w:lineRule="auto"/>
        <w:ind w:left="20" w:right="40" w:firstLine="280"/>
        <w:jc w:val="both"/>
        <w:rPr>
          <w:rFonts w:ascii="Times New Roman" w:hAnsi="Times New Roman"/>
          <w:sz w:val="24"/>
          <w:szCs w:val="24"/>
        </w:rPr>
      </w:pPr>
      <w:r w:rsidRPr="00C17C99">
        <w:rPr>
          <w:rFonts w:ascii="Times New Roman" w:hAnsi="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CF5F6A" w:rsidRPr="00C17C99" w:rsidRDefault="00CF5F6A" w:rsidP="00C17C99">
      <w:pPr>
        <w:numPr>
          <w:ilvl w:val="3"/>
          <w:numId w:val="5"/>
        </w:numPr>
        <w:tabs>
          <w:tab w:val="left" w:pos="586"/>
        </w:tabs>
        <w:spacing w:after="0" w:line="240" w:lineRule="auto"/>
        <w:ind w:left="20" w:right="40" w:firstLine="280"/>
        <w:jc w:val="both"/>
        <w:rPr>
          <w:rFonts w:ascii="Times New Roman" w:hAnsi="Times New Roman"/>
          <w:sz w:val="24"/>
          <w:szCs w:val="24"/>
        </w:rPr>
      </w:pPr>
      <w:r w:rsidRPr="00C17C99">
        <w:rPr>
          <w:rFonts w:ascii="Times New Roman" w:hAnsi="Times New Roman"/>
          <w:sz w:val="24"/>
          <w:szCs w:val="24"/>
        </w:rPr>
        <w:t>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CF5F6A" w:rsidRPr="00C17C99" w:rsidRDefault="00CF5F6A" w:rsidP="00C17C99">
      <w:pPr>
        <w:numPr>
          <w:ilvl w:val="3"/>
          <w:numId w:val="5"/>
        </w:numPr>
        <w:tabs>
          <w:tab w:val="left" w:pos="582"/>
        </w:tabs>
        <w:spacing w:after="0" w:line="240" w:lineRule="auto"/>
        <w:ind w:left="20" w:right="40" w:firstLine="280"/>
        <w:jc w:val="both"/>
        <w:rPr>
          <w:rFonts w:ascii="Times New Roman" w:hAnsi="Times New Roman"/>
          <w:sz w:val="24"/>
          <w:szCs w:val="24"/>
        </w:rPr>
      </w:pPr>
      <w:r w:rsidRPr="00C17C99">
        <w:rPr>
          <w:rFonts w:ascii="Times New Roman" w:hAnsi="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CF5F6A" w:rsidRPr="00C17C99" w:rsidRDefault="00CF5F6A" w:rsidP="008E6EC4">
      <w:pPr>
        <w:pStyle w:val="NormalWeb"/>
        <w:spacing w:before="0" w:beforeAutospacing="0" w:after="0" w:afterAutospacing="0"/>
        <w:jc w:val="both"/>
      </w:pPr>
    </w:p>
    <w:p w:rsidR="00CF5F6A" w:rsidRPr="00C17C99" w:rsidRDefault="00CF5F6A" w:rsidP="00C17C99">
      <w:pPr>
        <w:shd w:val="clear" w:color="auto" w:fill="FFFFFF"/>
        <w:spacing w:after="0" w:line="240" w:lineRule="auto"/>
        <w:ind w:firstLine="284"/>
        <w:rPr>
          <w:rFonts w:ascii="Times New Roman" w:hAnsi="Times New Roman"/>
          <w:color w:val="FFFFFF"/>
          <w:sz w:val="24"/>
          <w:szCs w:val="24"/>
        </w:rPr>
      </w:pPr>
    </w:p>
    <w:p w:rsidR="00CF5F6A" w:rsidRPr="00973093" w:rsidRDefault="00CF5F6A" w:rsidP="00EC19B6">
      <w:pPr>
        <w:spacing w:after="0" w:line="240" w:lineRule="auto"/>
        <w:ind w:left="4248" w:firstLine="708"/>
        <w:jc w:val="both"/>
        <w:rPr>
          <w:rFonts w:ascii="Times New Roman" w:hAnsi="Times New Roman"/>
          <w:b/>
          <w:bCs/>
          <w:w w:val="105"/>
          <w:sz w:val="24"/>
          <w:szCs w:val="24"/>
        </w:rPr>
      </w:pPr>
      <w:r w:rsidRPr="00973093">
        <w:rPr>
          <w:rFonts w:ascii="Times New Roman" w:hAnsi="Times New Roman"/>
          <w:b/>
          <w:bCs/>
          <w:w w:val="105"/>
          <w:sz w:val="24"/>
          <w:szCs w:val="24"/>
        </w:rPr>
        <w:t xml:space="preserve">Содержание </w:t>
      </w:r>
      <w:r>
        <w:rPr>
          <w:rFonts w:ascii="Times New Roman" w:hAnsi="Times New Roman"/>
          <w:b/>
          <w:bCs/>
          <w:w w:val="105"/>
          <w:sz w:val="24"/>
          <w:szCs w:val="24"/>
        </w:rPr>
        <w:t>учебного предмета</w:t>
      </w:r>
    </w:p>
    <w:p w:rsidR="00CF5F6A" w:rsidRPr="0026073C" w:rsidRDefault="00CF5F6A" w:rsidP="00EC19B6">
      <w:pPr>
        <w:pStyle w:val="151"/>
        <w:keepNext/>
        <w:keepLines/>
        <w:shd w:val="clear" w:color="auto" w:fill="auto"/>
        <w:spacing w:before="0" w:after="0" w:line="240" w:lineRule="auto"/>
        <w:ind w:right="40"/>
        <w:jc w:val="both"/>
        <w:rPr>
          <w:rFonts w:ascii="Times New Roman" w:hAnsi="Times New Roman"/>
          <w:sz w:val="24"/>
          <w:szCs w:val="24"/>
        </w:rPr>
      </w:pPr>
    </w:p>
    <w:p w:rsidR="00CF5F6A" w:rsidRPr="00C17C99" w:rsidRDefault="00CF5F6A" w:rsidP="00EC19B6">
      <w:pPr>
        <w:spacing w:after="0" w:line="240" w:lineRule="auto"/>
        <w:ind w:left="4956" w:firstLine="708"/>
        <w:jc w:val="both"/>
        <w:rPr>
          <w:rFonts w:ascii="Times New Roman" w:hAnsi="Times New Roman"/>
          <w:sz w:val="24"/>
          <w:szCs w:val="24"/>
        </w:rPr>
      </w:pPr>
      <w:r w:rsidRPr="00C17C99">
        <w:rPr>
          <w:rFonts w:ascii="Times New Roman" w:hAnsi="Times New Roman"/>
          <w:sz w:val="24"/>
          <w:szCs w:val="24"/>
        </w:rPr>
        <w:t>1 класс (207 ч)</w:t>
      </w:r>
    </w:p>
    <w:p w:rsidR="00CF5F6A" w:rsidRPr="00C17C99" w:rsidRDefault="00CF5F6A" w:rsidP="00EC19B6">
      <w:pPr>
        <w:spacing w:after="0" w:line="240" w:lineRule="auto"/>
        <w:jc w:val="both"/>
        <w:rPr>
          <w:rFonts w:ascii="Times New Roman" w:hAnsi="Times New Roman"/>
          <w:sz w:val="24"/>
          <w:szCs w:val="24"/>
        </w:rPr>
      </w:pPr>
    </w:p>
    <w:tbl>
      <w:tblPr>
        <w:tblW w:w="15231" w:type="dxa"/>
        <w:tblInd w:w="-552" w:type="dxa"/>
        <w:tblLook w:val="00A0"/>
      </w:tblPr>
      <w:tblGrid>
        <w:gridCol w:w="15231"/>
      </w:tblGrid>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Добукварный период (20 ч)</w:t>
            </w:r>
          </w:p>
          <w:p w:rsidR="00CF5F6A" w:rsidRPr="00C17C99" w:rsidRDefault="00CF5F6A" w:rsidP="00EC19B6">
            <w:pPr>
              <w:spacing w:after="0" w:line="240" w:lineRule="auto"/>
              <w:jc w:val="both"/>
              <w:rPr>
                <w:rFonts w:ascii="Times New Roman" w:hAnsi="Times New Roman"/>
                <w:sz w:val="24"/>
                <w:szCs w:val="24"/>
              </w:rPr>
            </w:pPr>
          </w:p>
        </w:tc>
      </w:tr>
      <w:tr w:rsidR="00CF5F6A" w:rsidRPr="00C17C99" w:rsidTr="005D5D5E">
        <w:trPr>
          <w:trHeight w:val="136"/>
        </w:trPr>
        <w:tc>
          <w:tcPr>
            <w:tcW w:w="15231" w:type="dxa"/>
          </w:tcPr>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p>
        </w:tc>
      </w:tr>
      <w:tr w:rsidR="00CF5F6A" w:rsidRPr="00C17C99" w:rsidTr="005D5D5E">
        <w:trPr>
          <w:trHeight w:val="136"/>
        </w:trPr>
        <w:tc>
          <w:tcPr>
            <w:tcW w:w="15231" w:type="dxa"/>
          </w:tcPr>
          <w:p w:rsidR="00CF5F6A" w:rsidRPr="0026073C" w:rsidRDefault="00CF5F6A" w:rsidP="00EC19B6">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Букварный период</w:t>
            </w:r>
            <w:r w:rsidRPr="0026073C">
              <w:rPr>
                <w:rFonts w:ascii="Times New Roman" w:hAnsi="Times New Roman"/>
                <w:b/>
                <w:color w:val="000000"/>
                <w:sz w:val="24"/>
                <w:szCs w:val="24"/>
              </w:rPr>
              <w:t xml:space="preserve"> (76 ч)</w:t>
            </w:r>
          </w:p>
          <w:p w:rsidR="00CF5F6A" w:rsidRPr="00C17C99" w:rsidRDefault="00CF5F6A" w:rsidP="00EC19B6">
            <w:pPr>
              <w:spacing w:after="0" w:line="240" w:lineRule="auto"/>
              <w:jc w:val="both"/>
              <w:rPr>
                <w:rFonts w:ascii="Times New Roman" w:hAnsi="Times New Roman"/>
                <w:sz w:val="24"/>
                <w:szCs w:val="24"/>
              </w:rPr>
            </w:pPr>
          </w:p>
        </w:tc>
      </w:tr>
      <w:tr w:rsidR="00CF5F6A" w:rsidRPr="00C17C99" w:rsidTr="005D5D5E">
        <w:trPr>
          <w:trHeight w:val="136"/>
        </w:trPr>
        <w:tc>
          <w:tcPr>
            <w:tcW w:w="15231" w:type="dxa"/>
          </w:tcPr>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 xml:space="preserve">I. Обучение чтению (в </w:t>
            </w:r>
            <w:r>
              <w:rPr>
                <w:rFonts w:ascii="Times New Roman" w:hAnsi="Times New Roman"/>
                <w:color w:val="000000"/>
                <w:sz w:val="24"/>
                <w:szCs w:val="24"/>
              </w:rPr>
              <w:t>литературном чтении)</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слого-звукового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II. Обучение письму</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слого-звукового разбора с учителем, а затем и самостоятельно.</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жи - ши, ча - ща, чу – щу). Знакомство с правилами гигиены письма.</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III. Развитие устной речи</w:t>
            </w:r>
            <w:r>
              <w:rPr>
                <w:rFonts w:ascii="Times New Roman" w:hAnsi="Times New Roman"/>
                <w:color w:val="000000"/>
                <w:sz w:val="24"/>
                <w:szCs w:val="24"/>
              </w:rPr>
              <w:t xml:space="preserve"> (в литературном чтении) </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 xml:space="preserve">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Исправление недостатков произнесения некоторых звуков, обусловленных отклонениями в речевом развитии детей.</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 xml:space="preserve">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w:t>
            </w:r>
          </w:p>
          <w:p w:rsidR="00CF5F6A" w:rsidRPr="00C17C99" w:rsidRDefault="00CF5F6A" w:rsidP="00EC19B6">
            <w:pPr>
              <w:autoSpaceDE w:val="0"/>
              <w:autoSpaceDN w:val="0"/>
              <w:adjustRightInd w:val="0"/>
              <w:spacing w:after="0" w:line="240" w:lineRule="auto"/>
              <w:ind w:firstLine="410"/>
              <w:jc w:val="both"/>
              <w:rPr>
                <w:rFonts w:ascii="Times New Roman" w:hAnsi="Times New Roman"/>
                <w:color w:val="000000"/>
                <w:sz w:val="24"/>
                <w:szCs w:val="24"/>
              </w:rPr>
            </w:pPr>
            <w:r w:rsidRPr="00C17C99">
              <w:rPr>
                <w:rFonts w:ascii="Times New Roman" w:hAnsi="Times New Roman"/>
                <w:color w:val="000000"/>
                <w:sz w:val="24"/>
                <w:szCs w:val="24"/>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Ответы на вопросы по прочитанным предложениям и текстам.</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Составление рассказов о простых случаях из собственной жизни по аналогии с прочитанным, по сюжету, предложенному учителем.</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r w:rsidRPr="00C17C99">
              <w:rPr>
                <w:rFonts w:ascii="Times New Roman" w:hAnsi="Times New Roman"/>
                <w:color w:val="000000"/>
                <w:sz w:val="24"/>
                <w:szCs w:val="24"/>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CF5F6A" w:rsidRPr="00C17C99" w:rsidRDefault="00CF5F6A" w:rsidP="00EC19B6">
            <w:pPr>
              <w:autoSpaceDE w:val="0"/>
              <w:autoSpaceDN w:val="0"/>
              <w:adjustRightInd w:val="0"/>
              <w:spacing w:after="0" w:line="240" w:lineRule="auto"/>
              <w:jc w:val="both"/>
              <w:rPr>
                <w:rFonts w:ascii="Times New Roman" w:hAnsi="Times New Roman"/>
                <w:color w:val="000000"/>
                <w:sz w:val="24"/>
                <w:szCs w:val="24"/>
              </w:rPr>
            </w:pPr>
          </w:p>
        </w:tc>
      </w:tr>
      <w:tr w:rsidR="00CF5F6A" w:rsidRPr="00C17C99" w:rsidTr="005D5D5E">
        <w:trPr>
          <w:trHeight w:val="136"/>
        </w:trPr>
        <w:tc>
          <w:tcPr>
            <w:tcW w:w="15231" w:type="dxa"/>
          </w:tcPr>
          <w:p w:rsidR="00CF5F6A" w:rsidRPr="0026073C" w:rsidRDefault="00CF5F6A" w:rsidP="00EC19B6">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Послебукварный период</w:t>
            </w:r>
            <w:r w:rsidRPr="0026073C">
              <w:rPr>
                <w:rFonts w:ascii="Times New Roman" w:hAnsi="Times New Roman"/>
                <w:b/>
                <w:color w:val="000000"/>
                <w:sz w:val="24"/>
                <w:szCs w:val="24"/>
              </w:rPr>
              <w:t xml:space="preserve"> (19 ч)</w:t>
            </w:r>
          </w:p>
        </w:tc>
      </w:tr>
      <w:tr w:rsidR="00CF5F6A" w:rsidRPr="00C17C99" w:rsidTr="005D5D5E">
        <w:trPr>
          <w:trHeight w:val="136"/>
        </w:trPr>
        <w:tc>
          <w:tcPr>
            <w:tcW w:w="15231" w:type="dxa"/>
          </w:tcPr>
          <w:p w:rsidR="00CF5F6A" w:rsidRPr="00C17C99" w:rsidRDefault="00CF5F6A" w:rsidP="00EC19B6">
            <w:pPr>
              <w:spacing w:after="0" w:line="240" w:lineRule="auto"/>
              <w:ind w:firstLine="552"/>
              <w:jc w:val="both"/>
              <w:rPr>
                <w:rFonts w:ascii="Times New Roman" w:hAnsi="Times New Roman"/>
                <w:sz w:val="24"/>
                <w:szCs w:val="24"/>
              </w:rPr>
            </w:pPr>
            <w:r w:rsidRPr="00C17C99">
              <w:rPr>
                <w:rFonts w:ascii="Times New Roman" w:hAnsi="Times New Roman"/>
                <w:sz w:val="24"/>
                <w:szCs w:val="24"/>
              </w:rPr>
              <w:t>Обобщение, систематизация, закрепление знаний, умений и навыков, приобретенных в процессе обучения грамоте.</w:t>
            </w:r>
          </w:p>
          <w:p w:rsidR="00CF5F6A" w:rsidRPr="00C17C99" w:rsidRDefault="00CF5F6A" w:rsidP="00EC19B6">
            <w:pPr>
              <w:spacing w:after="0" w:line="240" w:lineRule="auto"/>
              <w:ind w:firstLine="552"/>
              <w:jc w:val="both"/>
              <w:rPr>
                <w:rFonts w:ascii="Times New Roman" w:hAnsi="Times New Roman"/>
                <w:sz w:val="24"/>
                <w:szCs w:val="24"/>
              </w:rPr>
            </w:pPr>
            <w:r w:rsidRPr="00C17C99">
              <w:rPr>
                <w:rFonts w:ascii="Times New Roman" w:hAnsi="Times New Roman"/>
                <w:sz w:val="24"/>
                <w:szCs w:val="24"/>
              </w:rPr>
              <w:t>1. Круг произведений для чтения. Чтение небольших художественных произведений А. Пушкина, Л. Толстого, А. Н. Толстого, Б. Житкова, К. Чуковского, С. Маршака, В. Осеевой, С. Михалкова, А. Барто о природе, о детях, о труде, о Родине и т. д., Н. Носова, И. Сладкова, Ш. Перро, Л. Муур; стихов А. Фета, А, Майкова, В. Жуковского, А. К. Толстого и др.; совершенствование навыка чтения.</w:t>
            </w:r>
          </w:p>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Первоначальное знакомство детей с различными литературными жанрами (стихи, рассказы, сказки; потешки,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CF5F6A" w:rsidRPr="00C17C99" w:rsidRDefault="00CF5F6A" w:rsidP="00EC19B6">
            <w:pPr>
              <w:spacing w:after="0" w:line="240" w:lineRule="auto"/>
              <w:ind w:firstLine="552"/>
              <w:jc w:val="both"/>
              <w:rPr>
                <w:rFonts w:ascii="Times New Roman" w:hAnsi="Times New Roman"/>
                <w:sz w:val="24"/>
                <w:szCs w:val="24"/>
              </w:rPr>
            </w:pPr>
            <w:r w:rsidRPr="00C17C99">
              <w:rPr>
                <w:rFonts w:ascii="Times New Roman" w:hAnsi="Times New Roman"/>
                <w:sz w:val="24"/>
                <w:szCs w:val="24"/>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фонозаписи литературных произведений.</w:t>
            </w:r>
          </w:p>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4. 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p>
        </w:tc>
      </w:tr>
      <w:tr w:rsidR="00CF5F6A" w:rsidRPr="00C17C99" w:rsidTr="005D5D5E">
        <w:trPr>
          <w:trHeight w:val="136"/>
        </w:trPr>
        <w:tc>
          <w:tcPr>
            <w:tcW w:w="15231" w:type="dxa"/>
          </w:tcPr>
          <w:p w:rsidR="00CF5F6A" w:rsidRDefault="00CF5F6A" w:rsidP="00EC19B6">
            <w:pPr>
              <w:spacing w:after="0" w:line="240" w:lineRule="auto"/>
              <w:jc w:val="both"/>
              <w:rPr>
                <w:rFonts w:ascii="Times New Roman" w:hAnsi="Times New Roman"/>
                <w:sz w:val="24"/>
                <w:szCs w:val="24"/>
              </w:rPr>
            </w:pPr>
          </w:p>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 xml:space="preserve">1 </w:t>
            </w:r>
            <w:r>
              <w:rPr>
                <w:rFonts w:ascii="Times New Roman" w:hAnsi="Times New Roman"/>
                <w:b/>
                <w:sz w:val="24"/>
                <w:szCs w:val="24"/>
              </w:rPr>
              <w:t>класс</w:t>
            </w:r>
            <w:r w:rsidRPr="0026073C">
              <w:rPr>
                <w:rFonts w:ascii="Times New Roman" w:hAnsi="Times New Roman"/>
                <w:b/>
                <w:sz w:val="24"/>
                <w:szCs w:val="24"/>
              </w:rPr>
              <w:t>(50 ч)</w:t>
            </w:r>
          </w:p>
          <w:p w:rsidR="00CF5F6A" w:rsidRPr="00C17C99" w:rsidRDefault="00CF5F6A" w:rsidP="00EC19B6">
            <w:pPr>
              <w:spacing w:after="0" w:line="240" w:lineRule="auto"/>
              <w:jc w:val="both"/>
              <w:rPr>
                <w:rFonts w:ascii="Times New Roman" w:hAnsi="Times New Roman"/>
                <w:sz w:val="24"/>
                <w:szCs w:val="24"/>
              </w:rPr>
            </w:pPr>
          </w:p>
        </w:tc>
      </w:tr>
      <w:tr w:rsidR="00CF5F6A" w:rsidRPr="00C17C99" w:rsidTr="005D5D5E">
        <w:trPr>
          <w:trHeight w:val="136"/>
        </w:trPr>
        <w:tc>
          <w:tcPr>
            <w:tcW w:w="15231" w:type="dxa"/>
          </w:tcPr>
          <w:p w:rsidR="00CF5F6A" w:rsidRPr="0026073C" w:rsidRDefault="00CF5F6A" w:rsidP="00EC19B6">
            <w:pPr>
              <w:autoSpaceDE w:val="0"/>
              <w:autoSpaceDN w:val="0"/>
              <w:adjustRightInd w:val="0"/>
              <w:spacing w:after="0" w:line="240" w:lineRule="auto"/>
              <w:jc w:val="both"/>
              <w:rPr>
                <w:rFonts w:ascii="Times New Roman" w:hAnsi="Times New Roman"/>
                <w:b/>
                <w:sz w:val="24"/>
                <w:szCs w:val="24"/>
              </w:rPr>
            </w:pPr>
            <w:r w:rsidRPr="0026073C">
              <w:rPr>
                <w:rFonts w:ascii="Times New Roman" w:hAnsi="Times New Roman"/>
                <w:b/>
                <w:sz w:val="24"/>
                <w:szCs w:val="24"/>
              </w:rPr>
              <w:t>Наша речь (2 ч)</w:t>
            </w:r>
          </w:p>
        </w:tc>
      </w:tr>
      <w:tr w:rsidR="00CF5F6A" w:rsidRPr="00C17C99" w:rsidTr="005D5D5E">
        <w:trPr>
          <w:trHeight w:val="136"/>
        </w:trPr>
        <w:tc>
          <w:tcPr>
            <w:tcW w:w="15231" w:type="dxa"/>
          </w:tcPr>
          <w:p w:rsidR="00CF5F6A" w:rsidRPr="00C17C99" w:rsidRDefault="00CF5F6A" w:rsidP="00EC19B6">
            <w:pPr>
              <w:autoSpaceDE w:val="0"/>
              <w:autoSpaceDN w:val="0"/>
              <w:adjustRightInd w:val="0"/>
              <w:spacing w:after="0" w:line="240" w:lineRule="auto"/>
              <w:jc w:val="both"/>
              <w:rPr>
                <w:rFonts w:ascii="Times New Roman" w:hAnsi="Times New Roman"/>
                <w:sz w:val="24"/>
                <w:szCs w:val="24"/>
              </w:rPr>
            </w:pPr>
            <w:r w:rsidRPr="00C17C99">
              <w:rPr>
                <w:rFonts w:ascii="Times New Roman" w:hAnsi="Times New Roman"/>
                <w:sz w:val="24"/>
                <w:szCs w:val="24"/>
              </w:rPr>
              <w:t xml:space="preserve">Язык и речь. Виды речи. Русский язык – родной язык русского народа. </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iCs/>
                <w:sz w:val="24"/>
                <w:szCs w:val="24"/>
              </w:rPr>
            </w:pPr>
            <w:r w:rsidRPr="0026073C">
              <w:rPr>
                <w:rFonts w:ascii="Times New Roman" w:hAnsi="Times New Roman"/>
                <w:b/>
                <w:iCs/>
                <w:sz w:val="24"/>
                <w:szCs w:val="24"/>
              </w:rPr>
              <w:t>Текст, предложение, диалог (3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iCs/>
                <w:sz w:val="24"/>
                <w:szCs w:val="24"/>
              </w:rPr>
            </w:pPr>
            <w:r w:rsidRPr="00C17C99">
              <w:rPr>
                <w:rFonts w:ascii="Times New Roman" w:hAnsi="Times New Roman"/>
                <w:iCs/>
                <w:sz w:val="24"/>
                <w:szCs w:val="24"/>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tc>
      </w:tr>
      <w:tr w:rsidR="00CF5F6A" w:rsidRPr="00C17C99" w:rsidTr="005D5D5E">
        <w:trPr>
          <w:trHeight w:val="136"/>
        </w:trPr>
        <w:tc>
          <w:tcPr>
            <w:tcW w:w="15231" w:type="dxa"/>
          </w:tcPr>
          <w:p w:rsidR="00CF5F6A" w:rsidRPr="0026073C" w:rsidRDefault="00CF5F6A" w:rsidP="00EC19B6">
            <w:pPr>
              <w:widowControl w:val="0"/>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26073C">
              <w:rPr>
                <w:rFonts w:ascii="Times New Roman" w:hAnsi="Times New Roman"/>
                <w:b/>
                <w:bCs/>
                <w:color w:val="000000"/>
                <w:sz w:val="24"/>
                <w:szCs w:val="24"/>
              </w:rPr>
              <w:t>Слова, слова, слова…  (4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iCs/>
                <w:sz w:val="24"/>
                <w:szCs w:val="24"/>
              </w:rPr>
            </w:pPr>
            <w:r w:rsidRPr="00C17C99">
              <w:rPr>
                <w:rFonts w:ascii="Times New Roman" w:hAnsi="Times New Roman"/>
                <w:iCs/>
                <w:sz w:val="24"/>
                <w:szCs w:val="24"/>
              </w:rPr>
              <w:t>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Слово и слог. Ударение. (6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iCs/>
                <w:sz w:val="24"/>
                <w:szCs w:val="24"/>
              </w:rPr>
            </w:pPr>
            <w:r w:rsidRPr="00C17C99">
              <w:rPr>
                <w:rFonts w:ascii="Times New Roman" w:hAnsi="Times New Roman"/>
                <w:iCs/>
                <w:sz w:val="24"/>
                <w:szCs w:val="24"/>
              </w:rPr>
              <w:t>Слово и слог. Перенос слов. Ударение (общее представление).</w:t>
            </w:r>
          </w:p>
        </w:tc>
      </w:tr>
      <w:tr w:rsidR="00CF5F6A" w:rsidRPr="00C17C99" w:rsidTr="005D5D5E">
        <w:trPr>
          <w:trHeight w:val="136"/>
        </w:trPr>
        <w:tc>
          <w:tcPr>
            <w:tcW w:w="15231" w:type="dxa"/>
          </w:tcPr>
          <w:p w:rsidR="00CF5F6A" w:rsidRPr="0026073C" w:rsidRDefault="00CF5F6A" w:rsidP="00EC19B6">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26073C">
              <w:rPr>
                <w:rFonts w:ascii="Times New Roman" w:hAnsi="Times New Roman"/>
                <w:b/>
                <w:sz w:val="24"/>
                <w:szCs w:val="24"/>
              </w:rPr>
              <w:t>Звуки и буквы (34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iCs/>
                <w:sz w:val="24"/>
                <w:szCs w:val="24"/>
              </w:rPr>
            </w:pPr>
            <w:r w:rsidRPr="00C17C99">
              <w:rPr>
                <w:rFonts w:ascii="Times New Roman" w:hAnsi="Times New Roman"/>
                <w:iCs/>
                <w:sz w:val="24"/>
                <w:szCs w:val="24"/>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iCs/>
                <w:sz w:val="24"/>
                <w:szCs w:val="24"/>
              </w:rPr>
            </w:pPr>
            <w:r w:rsidRPr="0026073C">
              <w:rPr>
                <w:rFonts w:ascii="Times New Roman" w:hAnsi="Times New Roman"/>
                <w:b/>
                <w:iCs/>
                <w:sz w:val="24"/>
                <w:szCs w:val="24"/>
              </w:rPr>
              <w:t>Повторение (1 ч)</w:t>
            </w:r>
          </w:p>
          <w:p w:rsidR="00CF5F6A" w:rsidRPr="00C17C99" w:rsidRDefault="00CF5F6A" w:rsidP="00EC19B6">
            <w:pPr>
              <w:spacing w:after="0" w:line="240" w:lineRule="auto"/>
              <w:jc w:val="both"/>
              <w:rPr>
                <w:rFonts w:ascii="Times New Roman" w:hAnsi="Times New Roman"/>
                <w:iCs/>
                <w:sz w:val="24"/>
                <w:szCs w:val="24"/>
              </w:rPr>
            </w:pPr>
          </w:p>
        </w:tc>
      </w:tr>
      <w:tr w:rsidR="00CF5F6A" w:rsidRPr="00C17C99" w:rsidTr="005D5D5E">
        <w:trPr>
          <w:trHeight w:val="136"/>
        </w:trPr>
        <w:tc>
          <w:tcPr>
            <w:tcW w:w="15231" w:type="dxa"/>
          </w:tcPr>
          <w:p w:rsidR="00CF5F6A"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 xml:space="preserve">2 </w:t>
            </w:r>
            <w:r>
              <w:rPr>
                <w:rFonts w:ascii="Times New Roman" w:hAnsi="Times New Roman"/>
                <w:b/>
                <w:sz w:val="24"/>
                <w:szCs w:val="24"/>
              </w:rPr>
              <w:t>класс</w:t>
            </w:r>
            <w:r w:rsidRPr="0026073C">
              <w:rPr>
                <w:rFonts w:ascii="Times New Roman" w:hAnsi="Times New Roman"/>
                <w:b/>
                <w:sz w:val="24"/>
                <w:szCs w:val="24"/>
              </w:rPr>
              <w:t>(170 ч)</w:t>
            </w:r>
          </w:p>
          <w:p w:rsidR="00CF5F6A" w:rsidRPr="0026073C" w:rsidRDefault="00CF5F6A" w:rsidP="00EC19B6">
            <w:pPr>
              <w:spacing w:after="0" w:line="240" w:lineRule="auto"/>
              <w:jc w:val="both"/>
              <w:rPr>
                <w:rFonts w:ascii="Times New Roman" w:hAnsi="Times New Roman"/>
                <w:b/>
                <w:sz w:val="24"/>
                <w:szCs w:val="24"/>
              </w:rPr>
            </w:pP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Наша речь (3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Виды речи. Требования к речи. Диалог и монолог.</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Текст (4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Текст. Признаки текста. Тема и главная мысль текста. Части текста. Построение текста. Воспроизведение текста.</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Предложение (12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Предложение. Члены предложения. Связь слов в предложении.</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Слова, слова, слова… (18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Слово и его значение. Синонимы и антонимы. Однокоренные слова. Слог. Ударение. Перенос слова. Ударение словесное и логическое. Перенос слова по слогам.</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Звуки и буквы (59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Части речи (58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Текст-рассуждение. Предлоги.</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Повторение (16 ч)</w:t>
            </w:r>
          </w:p>
        </w:tc>
      </w:tr>
      <w:tr w:rsidR="00CF5F6A" w:rsidRPr="00C17C99" w:rsidTr="005D5D5E">
        <w:trPr>
          <w:trHeight w:val="136"/>
        </w:trPr>
        <w:tc>
          <w:tcPr>
            <w:tcW w:w="15231" w:type="dxa"/>
          </w:tcPr>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b/>
                <w:sz w:val="24"/>
                <w:szCs w:val="24"/>
              </w:rPr>
            </w:pPr>
            <w:r>
              <w:rPr>
                <w:rFonts w:ascii="Times New Roman" w:hAnsi="Times New Roman"/>
                <w:b/>
                <w:sz w:val="24"/>
                <w:szCs w:val="24"/>
              </w:rPr>
              <w:t>3 класс (170 ч</w:t>
            </w:r>
            <w:r w:rsidRPr="0026073C">
              <w:rPr>
                <w:rFonts w:ascii="Times New Roman" w:hAnsi="Times New Roman"/>
                <w:b/>
                <w:sz w:val="24"/>
                <w:szCs w:val="24"/>
              </w:rPr>
              <w:t>)</w:t>
            </w:r>
          </w:p>
          <w:p w:rsidR="00CF5F6A" w:rsidRPr="0026073C" w:rsidRDefault="00CF5F6A" w:rsidP="00EC19B6">
            <w:pPr>
              <w:spacing w:after="0" w:line="240" w:lineRule="auto"/>
              <w:jc w:val="both"/>
              <w:rPr>
                <w:rFonts w:ascii="Times New Roman" w:hAnsi="Times New Roman"/>
                <w:b/>
                <w:sz w:val="24"/>
                <w:szCs w:val="24"/>
              </w:rPr>
            </w:pP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Язык и речь (2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 xml:space="preserve">Наша речь и наш язык. </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Текст. Предложение. Словосочетание (14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Слово в языке и речи (19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w:t>
            </w:r>
          </w:p>
        </w:tc>
      </w:tr>
      <w:tr w:rsidR="00CF5F6A" w:rsidRPr="00C17C99" w:rsidTr="005D5D5E">
        <w:trPr>
          <w:trHeight w:val="136"/>
        </w:trPr>
        <w:tc>
          <w:tcPr>
            <w:tcW w:w="15231" w:type="dxa"/>
          </w:tcPr>
          <w:p w:rsidR="00CF5F6A" w:rsidRPr="0026073C" w:rsidRDefault="00CF5F6A" w:rsidP="00EC19B6">
            <w:pPr>
              <w:shd w:val="clear" w:color="auto" w:fill="FFFFFF"/>
              <w:spacing w:after="0" w:line="240" w:lineRule="auto"/>
              <w:jc w:val="both"/>
              <w:rPr>
                <w:rFonts w:ascii="Times New Roman" w:hAnsi="Times New Roman"/>
                <w:b/>
                <w:sz w:val="24"/>
                <w:szCs w:val="24"/>
              </w:rPr>
            </w:pPr>
            <w:r w:rsidRPr="0026073C">
              <w:rPr>
                <w:rFonts w:ascii="Times New Roman" w:hAnsi="Times New Roman"/>
                <w:b/>
                <w:sz w:val="24"/>
                <w:szCs w:val="24"/>
              </w:rPr>
              <w:t>Состав слова (16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Корень слова. Формы слова. Окончание. Приставка. Суффикс. Основа слова. Обобщение знаний о составе слова.</w:t>
            </w:r>
          </w:p>
        </w:tc>
      </w:tr>
      <w:tr w:rsidR="00CF5F6A" w:rsidRPr="00C17C99" w:rsidTr="005D5D5E">
        <w:trPr>
          <w:trHeight w:val="136"/>
        </w:trPr>
        <w:tc>
          <w:tcPr>
            <w:tcW w:w="15231" w:type="dxa"/>
          </w:tcPr>
          <w:p w:rsidR="00CF5F6A" w:rsidRPr="0026073C" w:rsidRDefault="00CF5F6A" w:rsidP="00EC19B6">
            <w:pPr>
              <w:shd w:val="clear" w:color="auto" w:fill="FFFFFF"/>
              <w:spacing w:after="0" w:line="240" w:lineRule="auto"/>
              <w:jc w:val="both"/>
              <w:rPr>
                <w:rFonts w:ascii="Times New Roman" w:hAnsi="Times New Roman"/>
                <w:b/>
                <w:sz w:val="24"/>
                <w:szCs w:val="24"/>
              </w:rPr>
            </w:pPr>
            <w:r w:rsidRPr="0026073C">
              <w:rPr>
                <w:rFonts w:ascii="Times New Roman" w:hAnsi="Times New Roman"/>
                <w:b/>
                <w:sz w:val="24"/>
                <w:szCs w:val="24"/>
              </w:rPr>
              <w:t>Правописание частей слова (29)</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w:t>
            </w:r>
          </w:p>
        </w:tc>
      </w:tr>
      <w:tr w:rsidR="00CF5F6A" w:rsidRPr="00C17C99" w:rsidTr="005D5D5E">
        <w:trPr>
          <w:trHeight w:val="136"/>
        </w:trPr>
        <w:tc>
          <w:tcPr>
            <w:tcW w:w="15231" w:type="dxa"/>
          </w:tcPr>
          <w:p w:rsidR="00CF5F6A" w:rsidRPr="0026073C" w:rsidRDefault="00CF5F6A" w:rsidP="00EC19B6">
            <w:pPr>
              <w:shd w:val="clear" w:color="auto" w:fill="FFFFFF"/>
              <w:spacing w:after="0" w:line="240" w:lineRule="auto"/>
              <w:jc w:val="both"/>
              <w:rPr>
                <w:rFonts w:ascii="Times New Roman" w:hAnsi="Times New Roman"/>
                <w:b/>
                <w:sz w:val="24"/>
                <w:szCs w:val="24"/>
              </w:rPr>
            </w:pPr>
            <w:r w:rsidRPr="0026073C">
              <w:rPr>
                <w:rFonts w:ascii="Times New Roman" w:hAnsi="Times New Roman"/>
                <w:b/>
                <w:sz w:val="24"/>
                <w:szCs w:val="24"/>
              </w:rPr>
              <w:t>Имя существительное (30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Повторение и углубление представлений. Число имен существительных. Падеж имен существительных.</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Имя прилагательное (19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Повторение и углубление представлений об имени прилагательном. Текст-описание. Формы имен прилагательных. Род имен прилагательных. Число имен прилагательных. Падеж имен прилагательных.</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Местоимене (5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Лицо, число, род личных местоимений.</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Глагол (21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Повторение (14 ч)</w:t>
            </w:r>
          </w:p>
        </w:tc>
      </w:tr>
      <w:tr w:rsidR="00CF5F6A" w:rsidRPr="00C17C99" w:rsidTr="005D5D5E">
        <w:trPr>
          <w:trHeight w:val="136"/>
        </w:trPr>
        <w:tc>
          <w:tcPr>
            <w:tcW w:w="15231" w:type="dxa"/>
          </w:tcPr>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 xml:space="preserve">4 </w:t>
            </w:r>
            <w:r>
              <w:rPr>
                <w:rFonts w:ascii="Times New Roman" w:hAnsi="Times New Roman"/>
                <w:b/>
                <w:sz w:val="24"/>
                <w:szCs w:val="24"/>
              </w:rPr>
              <w:t>класс(170 ч</w:t>
            </w:r>
            <w:r w:rsidRPr="0026073C">
              <w:rPr>
                <w:rFonts w:ascii="Times New Roman" w:hAnsi="Times New Roman"/>
                <w:b/>
                <w:sz w:val="24"/>
                <w:szCs w:val="24"/>
              </w:rPr>
              <w:t>)</w:t>
            </w:r>
          </w:p>
          <w:p w:rsidR="00CF5F6A" w:rsidRPr="0026073C" w:rsidRDefault="00CF5F6A" w:rsidP="00EC19B6">
            <w:pPr>
              <w:spacing w:after="0" w:line="240" w:lineRule="auto"/>
              <w:jc w:val="both"/>
              <w:rPr>
                <w:rFonts w:ascii="Times New Roman" w:hAnsi="Times New Roman"/>
                <w:b/>
                <w:sz w:val="24"/>
                <w:szCs w:val="24"/>
              </w:rPr>
            </w:pPr>
          </w:p>
        </w:tc>
      </w:tr>
      <w:tr w:rsidR="00CF5F6A" w:rsidRPr="00C17C99" w:rsidTr="005D5D5E">
        <w:trPr>
          <w:trHeight w:val="136"/>
        </w:trPr>
        <w:tc>
          <w:tcPr>
            <w:tcW w:w="15231" w:type="dxa"/>
          </w:tcPr>
          <w:p w:rsidR="00CF5F6A" w:rsidRPr="00B459CE" w:rsidRDefault="00CF5F6A" w:rsidP="00EC19B6">
            <w:pPr>
              <w:spacing w:after="0" w:line="240" w:lineRule="auto"/>
              <w:jc w:val="both"/>
              <w:rPr>
                <w:rFonts w:ascii="Times New Roman" w:hAnsi="Times New Roman"/>
                <w:b/>
                <w:sz w:val="24"/>
                <w:szCs w:val="24"/>
              </w:rPr>
            </w:pPr>
            <w:r w:rsidRPr="00B459CE">
              <w:rPr>
                <w:rFonts w:ascii="Times New Roman" w:hAnsi="Times New Roman"/>
                <w:b/>
                <w:sz w:val="24"/>
                <w:szCs w:val="24"/>
              </w:rPr>
              <w:t>Повторение (11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Слово в языке и речи (21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tc>
      </w:tr>
      <w:tr w:rsidR="00CF5F6A" w:rsidRPr="00C17C99" w:rsidTr="005D5D5E">
        <w:trPr>
          <w:trHeight w:val="136"/>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Имя существительное (43 ч)</w:t>
            </w:r>
          </w:p>
        </w:tc>
      </w:tr>
      <w:tr w:rsidR="00CF5F6A" w:rsidRPr="00C17C99" w:rsidTr="005D5D5E">
        <w:trPr>
          <w:trHeight w:val="136"/>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tc>
      </w:tr>
      <w:tr w:rsidR="00CF5F6A" w:rsidRPr="00C17C99" w:rsidTr="005D5D5E">
        <w:trPr>
          <w:trHeight w:val="254"/>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Имя прилагательное (30 ч)</w:t>
            </w:r>
          </w:p>
        </w:tc>
      </w:tr>
      <w:tr w:rsidR="00CF5F6A" w:rsidRPr="00C17C99" w:rsidTr="005D5D5E">
        <w:trPr>
          <w:trHeight w:val="777"/>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tc>
      </w:tr>
      <w:tr w:rsidR="00CF5F6A" w:rsidRPr="00C17C99" w:rsidTr="005D5D5E">
        <w:trPr>
          <w:trHeight w:val="268"/>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Личные местоимения (7 ч)</w:t>
            </w:r>
          </w:p>
        </w:tc>
      </w:tr>
      <w:tr w:rsidR="00CF5F6A" w:rsidRPr="00C17C99" w:rsidTr="005D5D5E">
        <w:trPr>
          <w:trHeight w:val="254"/>
        </w:trPr>
        <w:tc>
          <w:tcPr>
            <w:tcW w:w="15231" w:type="dxa"/>
          </w:tcPr>
          <w:p w:rsidR="00CF5F6A" w:rsidRPr="00C17C99"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Местоимение. Изменение по падежам личных местоимений. Правописание местоимений.</w:t>
            </w:r>
          </w:p>
        </w:tc>
      </w:tr>
      <w:tr w:rsidR="00CF5F6A" w:rsidRPr="00C17C99" w:rsidTr="005D5D5E">
        <w:trPr>
          <w:trHeight w:val="268"/>
        </w:trPr>
        <w:tc>
          <w:tcPr>
            <w:tcW w:w="15231" w:type="dxa"/>
          </w:tcPr>
          <w:p w:rsidR="00CF5F6A" w:rsidRPr="0026073C" w:rsidRDefault="00CF5F6A" w:rsidP="00EC19B6">
            <w:pPr>
              <w:spacing w:after="0" w:line="240" w:lineRule="auto"/>
              <w:jc w:val="both"/>
              <w:rPr>
                <w:rFonts w:ascii="Times New Roman" w:hAnsi="Times New Roman"/>
                <w:b/>
                <w:sz w:val="24"/>
                <w:szCs w:val="24"/>
              </w:rPr>
            </w:pPr>
            <w:r w:rsidRPr="0026073C">
              <w:rPr>
                <w:rFonts w:ascii="Times New Roman" w:hAnsi="Times New Roman"/>
                <w:b/>
                <w:sz w:val="24"/>
                <w:szCs w:val="24"/>
              </w:rPr>
              <w:t>Глагол (34 ч)</w:t>
            </w:r>
          </w:p>
        </w:tc>
      </w:tr>
      <w:tr w:rsidR="00CF5F6A" w:rsidRPr="00C17C99" w:rsidTr="005D5D5E">
        <w:trPr>
          <w:trHeight w:val="1299"/>
        </w:trPr>
        <w:tc>
          <w:tcPr>
            <w:tcW w:w="15231" w:type="dxa"/>
          </w:tcPr>
          <w:p w:rsidR="00CF5F6A" w:rsidRDefault="00CF5F6A" w:rsidP="00EC19B6">
            <w:pPr>
              <w:spacing w:after="0" w:line="240" w:lineRule="auto"/>
              <w:jc w:val="both"/>
              <w:rPr>
                <w:rFonts w:ascii="Times New Roman" w:hAnsi="Times New Roman"/>
                <w:sz w:val="24"/>
                <w:szCs w:val="24"/>
              </w:rPr>
            </w:pPr>
            <w:r w:rsidRPr="00C17C99">
              <w:rPr>
                <w:rFonts w:ascii="Times New Roman" w:hAnsi="Times New Roman"/>
                <w:sz w:val="24"/>
                <w:szCs w:val="24"/>
              </w:rPr>
              <w:t xml:space="preserve">Неопределенная форма глагола. Спряжение глагола. Изменение глаголов в настоящем и будущем времени по лицам и числам.  </w:t>
            </w:r>
            <w:r w:rsidRPr="00C17C99">
              <w:rPr>
                <w:rFonts w:ascii="Times New Roman" w:hAnsi="Times New Roman"/>
                <w:sz w:val="24"/>
                <w:szCs w:val="24"/>
                <w:lang w:val="en-US"/>
              </w:rPr>
              <w:t>I</w:t>
            </w:r>
            <w:r w:rsidRPr="00C17C99">
              <w:rPr>
                <w:rFonts w:ascii="Times New Roman" w:hAnsi="Times New Roman"/>
                <w:sz w:val="24"/>
                <w:szCs w:val="24"/>
              </w:rPr>
              <w:t xml:space="preserve"> и </w:t>
            </w:r>
            <w:r w:rsidRPr="00C17C99">
              <w:rPr>
                <w:rFonts w:ascii="Times New Roman" w:hAnsi="Times New Roman"/>
                <w:sz w:val="24"/>
                <w:szCs w:val="24"/>
                <w:lang w:val="en-US"/>
              </w:rPr>
              <w:t>II</w:t>
            </w:r>
            <w:r w:rsidRPr="00C17C99">
              <w:rPr>
                <w:rFonts w:ascii="Times New Roman" w:hAnsi="Times New Roman"/>
                <w:sz w:val="24"/>
                <w:szCs w:val="24"/>
              </w:rPr>
              <w:t xml:space="preserve">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EC19B6">
            <w:pPr>
              <w:spacing w:after="0" w:line="240" w:lineRule="auto"/>
              <w:jc w:val="both"/>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Default="00CF5F6A" w:rsidP="005D5D5E">
            <w:pPr>
              <w:autoSpaceDE w:val="0"/>
              <w:autoSpaceDN w:val="0"/>
              <w:adjustRightInd w:val="0"/>
              <w:spacing w:after="0" w:line="240" w:lineRule="auto"/>
              <w:jc w:val="center"/>
              <w:rPr>
                <w:rFonts w:ascii="Times New Roman" w:hAnsi="Times New Roman"/>
                <w:sz w:val="24"/>
                <w:szCs w:val="24"/>
              </w:rPr>
            </w:pPr>
          </w:p>
          <w:p w:rsidR="00CF5F6A" w:rsidRPr="00C17C99" w:rsidRDefault="00CF5F6A" w:rsidP="005D5D5E">
            <w:pPr>
              <w:autoSpaceDE w:val="0"/>
              <w:autoSpaceDN w:val="0"/>
              <w:adjustRightInd w:val="0"/>
              <w:spacing w:after="0" w:line="240" w:lineRule="auto"/>
              <w:jc w:val="center"/>
              <w:rPr>
                <w:rFonts w:ascii="Times New Roman" w:hAnsi="Times New Roman"/>
                <w:sz w:val="24"/>
                <w:szCs w:val="24"/>
              </w:rPr>
            </w:pPr>
          </w:p>
        </w:tc>
      </w:tr>
      <w:tr w:rsidR="00CF5F6A" w:rsidRPr="00C17C99" w:rsidTr="005D5D5E">
        <w:trPr>
          <w:trHeight w:val="508"/>
        </w:trPr>
        <w:tc>
          <w:tcPr>
            <w:tcW w:w="15231" w:type="dxa"/>
          </w:tcPr>
          <w:p w:rsidR="00CF5F6A" w:rsidRDefault="00CF5F6A" w:rsidP="005D5D5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Тематическое планирование с определением основных видов учебной деятельности обучающихся</w:t>
            </w:r>
          </w:p>
          <w:p w:rsidR="00CF5F6A" w:rsidRPr="00C17C99" w:rsidRDefault="00CF5F6A" w:rsidP="00EC19B6">
            <w:pPr>
              <w:spacing w:after="0" w:line="240" w:lineRule="auto"/>
              <w:jc w:val="both"/>
              <w:rPr>
                <w:rFonts w:ascii="Times New Roman" w:hAnsi="Times New Roman"/>
                <w:sz w:val="24"/>
                <w:szCs w:val="24"/>
              </w:rPr>
            </w:pPr>
          </w:p>
        </w:tc>
      </w:tr>
    </w:tbl>
    <w:p w:rsidR="00CF5F6A" w:rsidRPr="00C17C99" w:rsidRDefault="00CF5F6A" w:rsidP="00C17C99">
      <w:pPr>
        <w:widowControl w:val="0"/>
        <w:tabs>
          <w:tab w:val="left" w:pos="3870"/>
          <w:tab w:val="left" w:pos="8790"/>
        </w:tabs>
        <w:autoSpaceDE w:val="0"/>
        <w:autoSpaceDN w:val="0"/>
        <w:adjustRightInd w:val="0"/>
        <w:spacing w:after="0" w:line="240" w:lineRule="auto"/>
        <w:ind w:left="450"/>
        <w:jc w:val="center"/>
        <w:rPr>
          <w:rFonts w:ascii="Times New Roman" w:hAnsi="Times New Roman"/>
          <w:bCs/>
          <w:sz w:val="24"/>
          <w:szCs w:val="24"/>
        </w:rPr>
      </w:pPr>
    </w:p>
    <w:tbl>
      <w:tblPr>
        <w:tblpPr w:leftFromText="180" w:rightFromText="180" w:horzAnchor="margin" w:tblpY="1089"/>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1959"/>
        <w:gridCol w:w="249"/>
        <w:gridCol w:w="504"/>
        <w:gridCol w:w="183"/>
        <w:gridCol w:w="9923"/>
      </w:tblGrid>
      <w:tr w:rsidR="00CF5F6A" w:rsidRPr="00DF2ED6" w:rsidTr="00087F91">
        <w:tc>
          <w:tcPr>
            <w:tcW w:w="13575" w:type="dxa"/>
            <w:gridSpan w:val="6"/>
          </w:tcPr>
          <w:p w:rsidR="00CF5F6A" w:rsidRPr="002509CF" w:rsidRDefault="00CF5F6A" w:rsidP="00087F91">
            <w:pPr>
              <w:jc w:val="center"/>
              <w:rPr>
                <w:rFonts w:ascii="Times New Roman" w:hAnsi="Times New Roman"/>
                <w:sz w:val="24"/>
                <w:szCs w:val="24"/>
              </w:rPr>
            </w:pPr>
            <w:r w:rsidRPr="002509CF">
              <w:rPr>
                <w:rFonts w:ascii="Times New Roman" w:hAnsi="Times New Roman"/>
                <w:sz w:val="24"/>
                <w:szCs w:val="24"/>
              </w:rPr>
              <w:t>1 класс</w:t>
            </w:r>
          </w:p>
        </w:tc>
      </w:tr>
      <w:tr w:rsidR="00CF5F6A" w:rsidRPr="00DF2ED6" w:rsidTr="00087F91">
        <w:tc>
          <w:tcPr>
            <w:tcW w:w="13575" w:type="dxa"/>
            <w:gridSpan w:val="6"/>
          </w:tcPr>
          <w:p w:rsidR="00CF5F6A" w:rsidRPr="002509CF" w:rsidRDefault="00CF5F6A" w:rsidP="00087F91">
            <w:pPr>
              <w:jc w:val="center"/>
              <w:rPr>
                <w:rFonts w:ascii="Times New Roman" w:hAnsi="Times New Roman"/>
                <w:sz w:val="24"/>
                <w:szCs w:val="24"/>
              </w:rPr>
            </w:pPr>
            <w:r w:rsidRPr="002509CF">
              <w:rPr>
                <w:rFonts w:ascii="Times New Roman" w:hAnsi="Times New Roman"/>
                <w:sz w:val="24"/>
                <w:szCs w:val="24"/>
              </w:rPr>
              <w:t>Обучение грамоте (207ч)</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w:t>
            </w:r>
          </w:p>
        </w:tc>
        <w:tc>
          <w:tcPr>
            <w:tcW w:w="1959"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Добукварный период</w:t>
            </w:r>
          </w:p>
        </w:tc>
        <w:tc>
          <w:tcPr>
            <w:tcW w:w="753"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31ч</w:t>
            </w:r>
          </w:p>
        </w:tc>
        <w:tc>
          <w:tcPr>
            <w:tcW w:w="10106" w:type="dxa"/>
            <w:gridSpan w:val="2"/>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Отвечать </w:t>
            </w:r>
            <w:r w:rsidRPr="002509CF">
              <w:rPr>
                <w:rFonts w:ascii="Times New Roman" w:hAnsi="Times New Roman"/>
                <w:color w:val="231F20"/>
                <w:sz w:val="24"/>
                <w:szCs w:val="24"/>
              </w:rPr>
              <w:t xml:space="preserve">на вопросы учителя о назначении прописи. </w:t>
            </w:r>
            <w:r w:rsidRPr="002509CF">
              <w:rPr>
                <w:rFonts w:ascii="Times New Roman" w:hAnsi="Times New Roman"/>
                <w:bCs/>
                <w:color w:val="231F20"/>
                <w:sz w:val="24"/>
                <w:szCs w:val="24"/>
              </w:rPr>
              <w:t xml:space="preserve">Ориентироваться </w:t>
            </w:r>
            <w:r w:rsidRPr="002509CF">
              <w:rPr>
                <w:rFonts w:ascii="Times New Roman" w:hAnsi="Times New Roman"/>
                <w:color w:val="231F20"/>
                <w:sz w:val="24"/>
                <w:szCs w:val="24"/>
              </w:rPr>
              <w:t xml:space="preserve">в первой учебной тетради. Правильно </w:t>
            </w:r>
            <w:r w:rsidRPr="002509CF">
              <w:rPr>
                <w:rFonts w:ascii="Times New Roman" w:hAnsi="Times New Roman"/>
                <w:bCs/>
                <w:color w:val="231F20"/>
                <w:sz w:val="24"/>
                <w:szCs w:val="24"/>
              </w:rPr>
              <w:t>располагать</w:t>
            </w:r>
            <w:r w:rsidRPr="002509CF">
              <w:rPr>
                <w:rFonts w:ascii="Times New Roman" w:hAnsi="Times New Roman"/>
                <w:color w:val="231F20"/>
                <w:sz w:val="24"/>
                <w:szCs w:val="24"/>
              </w:rPr>
              <w:t xml:space="preserve"> учебную тетрадь на рабочем месте, </w:t>
            </w:r>
            <w:r w:rsidRPr="002509CF">
              <w:rPr>
                <w:rFonts w:ascii="Times New Roman" w:hAnsi="Times New Roman"/>
                <w:bCs/>
                <w:color w:val="231F20"/>
                <w:sz w:val="24"/>
                <w:szCs w:val="24"/>
              </w:rPr>
              <w:t xml:space="preserve">демонстрировать </w:t>
            </w:r>
            <w:r w:rsidRPr="002509CF">
              <w:rPr>
                <w:rFonts w:ascii="Times New Roman" w:hAnsi="Times New Roman"/>
                <w:color w:val="231F20"/>
                <w:sz w:val="24"/>
                <w:szCs w:val="24"/>
              </w:rPr>
              <w:t>правильное положение ручки при письме.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Воспроизводить </w:t>
            </w:r>
            <w:r w:rsidRPr="002509CF">
              <w:rPr>
                <w:rFonts w:ascii="Times New Roman" w:hAnsi="Times New Roman"/>
                <w:color w:val="231F20"/>
                <w:sz w:val="24"/>
                <w:szCs w:val="24"/>
              </w:rPr>
              <w:t xml:space="preserve">с опорой на наглядный материал (иллюстрации в прописи, плакаты и др.) Гигиенические правила письма. </w:t>
            </w:r>
            <w:r w:rsidRPr="002509CF">
              <w:rPr>
                <w:rFonts w:ascii="Times New Roman" w:hAnsi="Times New Roman"/>
                <w:bCs/>
                <w:color w:val="231F20"/>
                <w:sz w:val="24"/>
                <w:szCs w:val="24"/>
              </w:rPr>
              <w:t xml:space="preserve">Называть </w:t>
            </w:r>
            <w:r w:rsidRPr="002509CF">
              <w:rPr>
                <w:rFonts w:ascii="Times New Roman" w:hAnsi="Times New Roman"/>
                <w:color w:val="231F20"/>
                <w:sz w:val="24"/>
                <w:szCs w:val="24"/>
              </w:rPr>
              <w:t>письменные принадлежности с опорой на иллюстрации прописи.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предметы разной конфигурации.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Обводить </w:t>
            </w:r>
            <w:r w:rsidRPr="002509CF">
              <w:rPr>
                <w:rFonts w:ascii="Times New Roman" w:hAnsi="Times New Roman"/>
                <w:color w:val="231F20"/>
                <w:sz w:val="24"/>
                <w:szCs w:val="24"/>
              </w:rPr>
              <w:t>предметы по контуру.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элементы букв в контурах предметных картинок, данных на страницах прописи.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Обводить </w:t>
            </w:r>
            <w:r w:rsidRPr="002509CF">
              <w:rPr>
                <w:rFonts w:ascii="Times New Roman" w:hAnsi="Times New Roman"/>
                <w:color w:val="231F20"/>
                <w:sz w:val="24"/>
                <w:szCs w:val="24"/>
              </w:rPr>
              <w:t xml:space="preserve">элементы букв, соблюдая указанное в прописи направление движения руки. </w:t>
            </w: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графические элементы по</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 xml:space="preserve">заданному в прописи образцу: правильно </w:t>
            </w: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на рабочей строке</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 xml:space="preserve">элементы букв, </w:t>
            </w: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интервал между графическими элементами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Чередовать </w:t>
            </w:r>
            <w:r w:rsidRPr="002509CF">
              <w:rPr>
                <w:rFonts w:ascii="Times New Roman" w:hAnsi="Times New Roman"/>
                <w:color w:val="231F20"/>
                <w:sz w:val="24"/>
                <w:szCs w:val="24"/>
              </w:rPr>
              <w:t>элементы узоров, ориентируясь на образец</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Принимать </w:t>
            </w:r>
            <w:r w:rsidRPr="002509CF">
              <w:rPr>
                <w:rFonts w:ascii="Times New Roman" w:hAnsi="Times New Roman"/>
                <w:color w:val="231F20"/>
                <w:sz w:val="24"/>
                <w:szCs w:val="24"/>
              </w:rPr>
              <w:t xml:space="preserve">учебную задачу урока. </w:t>
            </w:r>
            <w:r w:rsidRPr="002509CF">
              <w:rPr>
                <w:rFonts w:ascii="Times New Roman" w:hAnsi="Times New Roman"/>
                <w:bCs/>
                <w:color w:val="231F20"/>
                <w:sz w:val="24"/>
                <w:szCs w:val="24"/>
              </w:rPr>
              <w:t xml:space="preserve">Осуществлять </w:t>
            </w:r>
            <w:r w:rsidRPr="002509CF">
              <w:rPr>
                <w:rFonts w:ascii="Times New Roman" w:hAnsi="Times New Roman"/>
                <w:color w:val="231F20"/>
                <w:sz w:val="24"/>
                <w:szCs w:val="24"/>
              </w:rPr>
              <w:t>решение учебной задачи под руководством учителя.</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учебную тетрадь на рабочем месте.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Воспроизводить </w:t>
            </w:r>
            <w:r w:rsidRPr="002509CF">
              <w:rPr>
                <w:rFonts w:ascii="Times New Roman" w:hAnsi="Times New Roman"/>
                <w:color w:val="231F20"/>
                <w:sz w:val="24"/>
                <w:szCs w:val="24"/>
              </w:rPr>
              <w:t xml:space="preserve">с опорой на наглядный материал (иллюстрации в прописи, плакаты и др.) гигиенические правила письма, </w:t>
            </w:r>
            <w:r w:rsidRPr="002509CF">
              <w:rPr>
                <w:rFonts w:ascii="Times New Roman" w:hAnsi="Times New Roman"/>
                <w:bCs/>
                <w:color w:val="231F20"/>
                <w:sz w:val="24"/>
                <w:szCs w:val="24"/>
              </w:rPr>
              <w:t xml:space="preserve">демонстрировать </w:t>
            </w:r>
            <w:r w:rsidRPr="002509CF">
              <w:rPr>
                <w:rFonts w:ascii="Times New Roman" w:hAnsi="Times New Roman"/>
                <w:color w:val="231F20"/>
                <w:sz w:val="24"/>
                <w:szCs w:val="24"/>
              </w:rPr>
              <w:t>их выполнение в процессе письма.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Моделировать </w:t>
            </w:r>
            <w:r w:rsidRPr="002509CF">
              <w:rPr>
                <w:rFonts w:ascii="Times New Roman" w:hAnsi="Times New Roman"/>
                <w:color w:val="231F20"/>
                <w:sz w:val="24"/>
                <w:szCs w:val="24"/>
              </w:rPr>
              <w:t xml:space="preserve">предметы по заданному образцу. </w:t>
            </w:r>
            <w:r w:rsidRPr="002509CF">
              <w:rPr>
                <w:rFonts w:ascii="Times New Roman" w:hAnsi="Times New Roman"/>
                <w:bCs/>
                <w:color w:val="231F20"/>
                <w:sz w:val="24"/>
                <w:szCs w:val="24"/>
              </w:rPr>
              <w:t xml:space="preserve">Обводить </w:t>
            </w:r>
            <w:r w:rsidRPr="002509CF">
              <w:rPr>
                <w:rFonts w:ascii="Times New Roman" w:hAnsi="Times New Roman"/>
                <w:color w:val="231F20"/>
                <w:sz w:val="24"/>
                <w:szCs w:val="24"/>
              </w:rPr>
              <w:t xml:space="preserve">предметы по контуру.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элементы букв в контурах предметных картинок, данных на страницах прописи.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Обводить </w:t>
            </w:r>
            <w:r w:rsidRPr="002509CF">
              <w:rPr>
                <w:rFonts w:ascii="Times New Roman" w:hAnsi="Times New Roman"/>
                <w:color w:val="231F20"/>
                <w:sz w:val="24"/>
                <w:szCs w:val="24"/>
              </w:rPr>
              <w:t>элементы букв, соблюдая указанное в прописи направление движения руки.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графические элементы по заданному в прописи образцу: правильно </w:t>
            </w: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 xml:space="preserve">на рабочей строке элементы букв, </w:t>
            </w: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интервал между графическими элементами, наклон.</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Чередовать </w:t>
            </w:r>
            <w:r w:rsidRPr="002509CF">
              <w:rPr>
                <w:rFonts w:ascii="Times New Roman" w:hAnsi="Times New Roman"/>
                <w:color w:val="231F20"/>
                <w:sz w:val="24"/>
                <w:szCs w:val="24"/>
              </w:rPr>
              <w:t>элементы узоров, ориентируясь на образец.</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Осваивать </w:t>
            </w:r>
            <w:r w:rsidRPr="002509CF">
              <w:rPr>
                <w:rFonts w:ascii="Times New Roman" w:hAnsi="Times New Roman"/>
                <w:color w:val="231F20"/>
                <w:sz w:val="24"/>
                <w:szCs w:val="24"/>
              </w:rPr>
              <w:t>правила работы в группе</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2.</w:t>
            </w:r>
          </w:p>
        </w:tc>
        <w:tc>
          <w:tcPr>
            <w:tcW w:w="1959"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Букварный период</w:t>
            </w:r>
          </w:p>
        </w:tc>
        <w:tc>
          <w:tcPr>
            <w:tcW w:w="753"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120ч</w:t>
            </w:r>
          </w:p>
        </w:tc>
        <w:tc>
          <w:tcPr>
            <w:tcW w:w="10106" w:type="dxa"/>
            <w:gridSpan w:val="2"/>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Принимать </w:t>
            </w:r>
            <w:r w:rsidRPr="002509CF">
              <w:rPr>
                <w:rFonts w:ascii="Times New Roman" w:hAnsi="Times New Roman"/>
                <w:color w:val="231F20"/>
                <w:sz w:val="24"/>
                <w:szCs w:val="24"/>
              </w:rPr>
              <w:t xml:space="preserve">учебную задачу урока. </w:t>
            </w:r>
            <w:r w:rsidRPr="002509CF">
              <w:rPr>
                <w:rFonts w:ascii="Times New Roman" w:hAnsi="Times New Roman"/>
                <w:bCs/>
                <w:color w:val="231F20"/>
                <w:sz w:val="24"/>
                <w:szCs w:val="24"/>
              </w:rPr>
              <w:t xml:space="preserve">Осуществлять </w:t>
            </w:r>
            <w:r w:rsidRPr="002509CF">
              <w:rPr>
                <w:rFonts w:ascii="Times New Roman" w:hAnsi="Times New Roman"/>
                <w:color w:val="231F20"/>
                <w:sz w:val="24"/>
                <w:szCs w:val="24"/>
              </w:rPr>
              <w:t>решение учебной задачи под руководством учителя.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Выполнять </w:t>
            </w:r>
            <w:r w:rsidRPr="002509CF">
              <w:rPr>
                <w:rFonts w:ascii="Times New Roman" w:hAnsi="Times New Roman"/>
                <w:color w:val="231F20"/>
                <w:sz w:val="24"/>
                <w:szCs w:val="24"/>
              </w:rPr>
              <w:t>гигиенические правила письма.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образец изучаемой буквы, </w:t>
            </w: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элементы в строчных и прописных буквах.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Называть </w:t>
            </w:r>
            <w:r w:rsidRPr="002509CF">
              <w:rPr>
                <w:rFonts w:ascii="Times New Roman" w:hAnsi="Times New Roman"/>
                <w:color w:val="231F20"/>
                <w:sz w:val="24"/>
                <w:szCs w:val="24"/>
              </w:rPr>
              <w:t>правильно элементы букв.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печатную и письменную буквы.</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Обводить </w:t>
            </w:r>
            <w:r w:rsidRPr="002509CF">
              <w:rPr>
                <w:rFonts w:ascii="Times New Roman" w:hAnsi="Times New Roman"/>
                <w:color w:val="231F20"/>
                <w:sz w:val="24"/>
                <w:szCs w:val="24"/>
              </w:rPr>
              <w:t>бордюрные рисунки по контуру.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Конструировать </w:t>
            </w:r>
            <w:r w:rsidRPr="002509CF">
              <w:rPr>
                <w:rFonts w:ascii="Times New Roman" w:hAnsi="Times New Roman"/>
                <w:color w:val="231F20"/>
                <w:sz w:val="24"/>
                <w:szCs w:val="24"/>
              </w:rPr>
              <w:t xml:space="preserve">буквы </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из различных материалов.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буквы </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в соответствии с образцом.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написанную букву, </w:t>
            </w:r>
            <w:r w:rsidRPr="002509CF">
              <w:rPr>
                <w:rFonts w:ascii="Times New Roman" w:hAnsi="Times New Roman"/>
                <w:bCs/>
                <w:color w:val="231F20"/>
                <w:sz w:val="24"/>
                <w:szCs w:val="24"/>
              </w:rPr>
              <w:t>выбирать</w:t>
            </w:r>
            <w:r w:rsidRPr="002509CF">
              <w:rPr>
                <w:rFonts w:ascii="Times New Roman" w:hAnsi="Times New Roman"/>
                <w:color w:val="231F20"/>
                <w:sz w:val="24"/>
                <w:szCs w:val="24"/>
              </w:rPr>
              <w:t xml:space="preserve"> наиболее удавшийся вариант, </w:t>
            </w:r>
            <w:r w:rsidRPr="002509CF">
              <w:rPr>
                <w:rFonts w:ascii="Times New Roman" w:hAnsi="Times New Roman"/>
                <w:bCs/>
                <w:color w:val="231F20"/>
                <w:sz w:val="24"/>
                <w:szCs w:val="24"/>
              </w:rPr>
              <w:t xml:space="preserve">обозначать </w:t>
            </w:r>
            <w:r w:rsidRPr="002509CF">
              <w:rPr>
                <w:rFonts w:ascii="Times New Roman" w:hAnsi="Times New Roman"/>
                <w:color w:val="231F20"/>
                <w:sz w:val="24"/>
                <w:szCs w:val="24"/>
              </w:rPr>
              <w:t xml:space="preserve">его условным знаком (точкой), </w:t>
            </w:r>
            <w:r w:rsidRPr="002509CF">
              <w:rPr>
                <w:rFonts w:ascii="Times New Roman" w:hAnsi="Times New Roman"/>
                <w:bCs/>
                <w:color w:val="231F20"/>
                <w:sz w:val="24"/>
                <w:szCs w:val="24"/>
              </w:rPr>
              <w:t xml:space="preserve">ориентироваться </w:t>
            </w:r>
            <w:r w:rsidRPr="002509CF">
              <w:rPr>
                <w:rFonts w:ascii="Times New Roman" w:hAnsi="Times New Roman"/>
                <w:color w:val="231F20"/>
                <w:sz w:val="24"/>
                <w:szCs w:val="24"/>
              </w:rPr>
              <w:t>на лучший вариант в процессе письма.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Воспроизводить </w:t>
            </w:r>
            <w:r w:rsidRPr="002509CF">
              <w:rPr>
                <w:rFonts w:ascii="Times New Roman" w:hAnsi="Times New Roman"/>
                <w:color w:val="231F20"/>
                <w:sz w:val="24"/>
                <w:szCs w:val="24"/>
              </w:rPr>
              <w:t>форму изучаемой буквы и её соединения с другой буквой по алгоритму.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соразмерность элементов буквы по высоте, ширине и углу наклона.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 xml:space="preserve">написанные буквы </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с образцом.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Выполнять </w:t>
            </w:r>
            <w:r w:rsidRPr="002509CF">
              <w:rPr>
                <w:rFonts w:ascii="Times New Roman" w:hAnsi="Times New Roman"/>
                <w:color w:val="231F20"/>
                <w:sz w:val="24"/>
                <w:szCs w:val="24"/>
              </w:rPr>
              <w:t xml:space="preserve">слого-звуковой анализ слов, данных на странице прописи, </w:t>
            </w: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написанные слова со схемой-моделью.</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Перекодировать </w:t>
            </w:r>
            <w:r w:rsidRPr="002509CF">
              <w:rPr>
                <w:rFonts w:ascii="Times New Roman" w:hAnsi="Times New Roman"/>
                <w:color w:val="231F20"/>
                <w:sz w:val="24"/>
                <w:szCs w:val="24"/>
              </w:rPr>
              <w:t>звукофонемную форму  в буквенную (печатную и прописную).</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слоги, слова с новыми буквами, используя приём комментирования.</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имена собственные.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Списывать </w:t>
            </w:r>
            <w:r w:rsidRPr="002509CF">
              <w:rPr>
                <w:rFonts w:ascii="Times New Roman" w:hAnsi="Times New Roman"/>
                <w:color w:val="231F20"/>
                <w:sz w:val="24"/>
                <w:szCs w:val="24"/>
              </w:rPr>
              <w:t>без ошибок с письменного шрифта.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Читать </w:t>
            </w:r>
            <w:r w:rsidRPr="002509CF">
              <w:rPr>
                <w:rFonts w:ascii="Times New Roman" w:hAnsi="Times New Roman"/>
                <w:color w:val="231F20"/>
                <w:sz w:val="24"/>
                <w:szCs w:val="24"/>
              </w:rPr>
              <w:t xml:space="preserve">предложения, </w:t>
            </w: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их,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интонацию, грамотно </w:t>
            </w:r>
            <w:r w:rsidRPr="002509CF">
              <w:rPr>
                <w:rFonts w:ascii="Times New Roman" w:hAnsi="Times New Roman"/>
                <w:bCs/>
                <w:color w:val="231F20"/>
                <w:sz w:val="24"/>
                <w:szCs w:val="24"/>
              </w:rPr>
              <w:t>записывать</w:t>
            </w:r>
            <w:r w:rsidRPr="002509CF">
              <w:rPr>
                <w:rFonts w:ascii="Times New Roman" w:hAnsi="Times New Roman"/>
                <w:color w:val="231F20"/>
                <w:sz w:val="24"/>
                <w:szCs w:val="24"/>
              </w:rPr>
              <w:t>, обозначая на письме границы предложения.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Дополнять </w:t>
            </w:r>
            <w:r w:rsidRPr="002509CF">
              <w:rPr>
                <w:rFonts w:ascii="Times New Roman" w:hAnsi="Times New Roman"/>
                <w:color w:val="231F20"/>
                <w:sz w:val="24"/>
                <w:szCs w:val="24"/>
              </w:rPr>
              <w:t>данные в прописи предложения словами, закодированными в предметных рисунках.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Применять </w:t>
            </w:r>
            <w:r w:rsidRPr="002509CF">
              <w:rPr>
                <w:rFonts w:ascii="Times New Roman" w:hAnsi="Times New Roman"/>
                <w:color w:val="231F20"/>
                <w:sz w:val="24"/>
                <w:szCs w:val="24"/>
              </w:rPr>
              <w:t>критерии оценивания выполненной работы.</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  </w:t>
            </w: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в парах и группах: </w:t>
            </w: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работу товарищей и </w:t>
            </w: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её по правилам</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w:t>
            </w:r>
          </w:p>
        </w:tc>
        <w:tc>
          <w:tcPr>
            <w:tcW w:w="1959"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Послебукварный период</w:t>
            </w:r>
          </w:p>
        </w:tc>
        <w:tc>
          <w:tcPr>
            <w:tcW w:w="753"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36ч</w:t>
            </w:r>
          </w:p>
        </w:tc>
        <w:tc>
          <w:tcPr>
            <w:tcW w:w="10106" w:type="dxa"/>
            <w:gridSpan w:val="2"/>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Принимать </w:t>
            </w:r>
            <w:r w:rsidRPr="002509CF">
              <w:rPr>
                <w:rFonts w:ascii="Times New Roman" w:hAnsi="Times New Roman"/>
                <w:color w:val="231F20"/>
                <w:sz w:val="24"/>
                <w:szCs w:val="24"/>
              </w:rPr>
              <w:t xml:space="preserve">учебную задачу урока. </w:t>
            </w:r>
            <w:r w:rsidRPr="002509CF">
              <w:rPr>
                <w:rFonts w:ascii="Times New Roman" w:hAnsi="Times New Roman"/>
                <w:bCs/>
                <w:color w:val="231F20"/>
                <w:sz w:val="24"/>
                <w:szCs w:val="24"/>
              </w:rPr>
              <w:t xml:space="preserve">Осуществлять </w:t>
            </w:r>
            <w:r w:rsidRPr="002509CF">
              <w:rPr>
                <w:rFonts w:ascii="Times New Roman" w:hAnsi="Times New Roman"/>
                <w:color w:val="231F20"/>
                <w:sz w:val="24"/>
                <w:szCs w:val="24"/>
              </w:rPr>
              <w:t>решение учебной задачи под руководством учителя.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Выявлять </w:t>
            </w:r>
            <w:r w:rsidRPr="002509CF">
              <w:rPr>
                <w:rFonts w:ascii="Times New Roman" w:hAnsi="Times New Roman"/>
                <w:color w:val="231F20"/>
                <w:sz w:val="24"/>
                <w:szCs w:val="24"/>
              </w:rPr>
              <w:t xml:space="preserve">особенности структуры нового материала учебника (отсутствие плашек с отдельными буквами, таблиц, ленты букв, наличие вступительных статей об авторах художественных текстов). </w:t>
            </w:r>
            <w:r w:rsidRPr="002509CF">
              <w:rPr>
                <w:rFonts w:ascii="Times New Roman" w:hAnsi="Times New Roman"/>
                <w:bCs/>
                <w:color w:val="231F20"/>
                <w:sz w:val="24"/>
                <w:szCs w:val="24"/>
              </w:rPr>
              <w:t xml:space="preserve">Прогнозировать </w:t>
            </w:r>
            <w:r w:rsidRPr="002509CF">
              <w:rPr>
                <w:rFonts w:ascii="Times New Roman" w:hAnsi="Times New Roman"/>
                <w:color w:val="231F20"/>
                <w:sz w:val="24"/>
                <w:szCs w:val="24"/>
              </w:rPr>
              <w:t>содержание уроков послебукварного периода.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Читать </w:t>
            </w:r>
            <w:r w:rsidRPr="002509CF">
              <w:rPr>
                <w:rFonts w:ascii="Times New Roman" w:hAnsi="Times New Roman"/>
                <w:color w:val="231F20"/>
                <w:sz w:val="24"/>
                <w:szCs w:val="24"/>
              </w:rPr>
              <w:t>трудные для прочтения слова из текста, предварительно записанные печатными буквами учителем на доске.</w:t>
            </w:r>
            <w:r w:rsidRPr="002509CF">
              <w:rPr>
                <w:rFonts w:ascii="Times New Roman" w:hAnsi="Times New Roman"/>
                <w:bCs/>
                <w:color w:val="231F20"/>
                <w:sz w:val="24"/>
                <w:szCs w:val="24"/>
              </w:rPr>
              <w:t xml:space="preserve"> Объяснять </w:t>
            </w:r>
            <w:r w:rsidRPr="002509CF">
              <w:rPr>
                <w:rFonts w:ascii="Times New Roman" w:hAnsi="Times New Roman"/>
                <w:color w:val="231F20"/>
                <w:sz w:val="24"/>
                <w:szCs w:val="24"/>
              </w:rPr>
              <w:t>значение предварительно записанных учителем на доске слов и словосочетаний, важных для понимания содержания текста.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Воспринимать </w:t>
            </w:r>
            <w:r w:rsidRPr="002509CF">
              <w:rPr>
                <w:rFonts w:ascii="Times New Roman" w:hAnsi="Times New Roman"/>
                <w:color w:val="231F20"/>
                <w:sz w:val="24"/>
                <w:szCs w:val="24"/>
              </w:rPr>
              <w:t>на слух рассказ в исполнении учителя (хорошо читающих учащихся).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Строить </w:t>
            </w:r>
            <w:r w:rsidRPr="002509CF">
              <w:rPr>
                <w:rFonts w:ascii="Times New Roman" w:hAnsi="Times New Roman"/>
                <w:color w:val="231F20"/>
                <w:sz w:val="24"/>
                <w:szCs w:val="24"/>
              </w:rPr>
              <w:t>высказывание о первом впечатлении от прочитанного текста.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рассказ: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в тексте нужную информацию и </w:t>
            </w:r>
            <w:r w:rsidRPr="002509CF">
              <w:rPr>
                <w:rFonts w:ascii="Times New Roman" w:hAnsi="Times New Roman"/>
                <w:bCs/>
                <w:color w:val="231F20"/>
                <w:sz w:val="24"/>
                <w:szCs w:val="24"/>
              </w:rPr>
              <w:t xml:space="preserve">отвечать </w:t>
            </w:r>
            <w:r w:rsidRPr="002509CF">
              <w:rPr>
                <w:rFonts w:ascii="Times New Roman" w:hAnsi="Times New Roman"/>
                <w:color w:val="231F20"/>
                <w:sz w:val="24"/>
                <w:szCs w:val="24"/>
              </w:rPr>
              <w:t xml:space="preserve">на вопросы по содержанию текста; </w:t>
            </w:r>
            <w:r w:rsidRPr="002509CF">
              <w:rPr>
                <w:rFonts w:ascii="Times New Roman" w:hAnsi="Times New Roman"/>
                <w:bCs/>
                <w:color w:val="231F20"/>
                <w:sz w:val="24"/>
                <w:szCs w:val="24"/>
              </w:rPr>
              <w:t xml:space="preserve">отвечать </w:t>
            </w:r>
            <w:r w:rsidRPr="002509CF">
              <w:rPr>
                <w:rFonts w:ascii="Times New Roman" w:hAnsi="Times New Roman"/>
                <w:color w:val="231F20"/>
                <w:sz w:val="24"/>
                <w:szCs w:val="24"/>
              </w:rPr>
              <w:t>на вопросы с опорой на текст (</w:t>
            </w:r>
            <w:r w:rsidRPr="002509CF">
              <w:rPr>
                <w:rFonts w:ascii="Times New Roman" w:hAnsi="Times New Roman"/>
                <w:bCs/>
                <w:color w:val="231F20"/>
                <w:sz w:val="24"/>
                <w:szCs w:val="24"/>
              </w:rPr>
              <w:t xml:space="preserve">подкреплять </w:t>
            </w:r>
            <w:r w:rsidRPr="002509CF">
              <w:rPr>
                <w:rFonts w:ascii="Times New Roman" w:hAnsi="Times New Roman"/>
                <w:color w:val="231F20"/>
                <w:sz w:val="24"/>
                <w:szCs w:val="24"/>
              </w:rPr>
              <w:t xml:space="preserve">свой ответ примерами из текста выборочным чтением на основе чтения про себя); </w:t>
            </w:r>
            <w:r w:rsidRPr="002509CF">
              <w:rPr>
                <w:rFonts w:ascii="Times New Roman" w:hAnsi="Times New Roman"/>
                <w:bCs/>
                <w:color w:val="231F20"/>
                <w:sz w:val="24"/>
                <w:szCs w:val="24"/>
              </w:rPr>
              <w:t>определять</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основную мысль текста.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Читать </w:t>
            </w:r>
            <w:r w:rsidRPr="002509CF">
              <w:rPr>
                <w:rFonts w:ascii="Times New Roman" w:hAnsi="Times New Roman"/>
                <w:color w:val="231F20"/>
                <w:sz w:val="24"/>
                <w:szCs w:val="24"/>
              </w:rPr>
              <w:t xml:space="preserve">рассказ выразительно: </w:t>
            </w: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 xml:space="preserve">интонацию, силу голоса, темп речи. </w:t>
            </w:r>
            <w:r w:rsidRPr="002509CF">
              <w:rPr>
                <w:rFonts w:ascii="Times New Roman" w:hAnsi="Times New Roman"/>
                <w:bCs/>
                <w:color w:val="231F20"/>
                <w:sz w:val="24"/>
                <w:szCs w:val="24"/>
              </w:rPr>
              <w:t xml:space="preserve">Читать </w:t>
            </w:r>
            <w:r w:rsidRPr="002509CF">
              <w:rPr>
                <w:rFonts w:ascii="Times New Roman" w:hAnsi="Times New Roman"/>
                <w:color w:val="231F20"/>
                <w:sz w:val="24"/>
                <w:szCs w:val="24"/>
              </w:rPr>
              <w:t>орфоэпически правильно.</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иллюстрацию с содержанием рассказа.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Передавать </w:t>
            </w:r>
            <w:r w:rsidRPr="002509CF">
              <w:rPr>
                <w:rFonts w:ascii="Times New Roman" w:hAnsi="Times New Roman"/>
                <w:color w:val="231F20"/>
                <w:sz w:val="24"/>
                <w:szCs w:val="24"/>
              </w:rPr>
              <w:t>содержание текста по вопросам.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качества характера героя рассказа.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Делать вывод </w:t>
            </w:r>
            <w:r w:rsidRPr="002509CF">
              <w:rPr>
                <w:rFonts w:ascii="Times New Roman" w:hAnsi="Times New Roman"/>
                <w:color w:val="231F20"/>
                <w:sz w:val="24"/>
                <w:szCs w:val="24"/>
              </w:rPr>
              <w:t>о том, какие качества характера помогли герою рассказа научиться произносить «р».</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Отвечать </w:t>
            </w:r>
            <w:r w:rsidRPr="002509CF">
              <w:rPr>
                <w:rFonts w:ascii="Times New Roman" w:hAnsi="Times New Roman"/>
                <w:color w:val="231F20"/>
                <w:sz w:val="24"/>
                <w:szCs w:val="24"/>
              </w:rPr>
              <w:t xml:space="preserve">на итоговые вопросы урока и </w:t>
            </w: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w:t>
            </w:r>
          </w:p>
        </w:tc>
      </w:tr>
      <w:tr w:rsidR="00CF5F6A" w:rsidRPr="00DF2ED6" w:rsidTr="00087F91">
        <w:tc>
          <w:tcPr>
            <w:tcW w:w="13575" w:type="dxa"/>
            <w:gridSpan w:val="6"/>
          </w:tcPr>
          <w:p w:rsidR="00CF5F6A" w:rsidRPr="002509CF" w:rsidRDefault="00CF5F6A" w:rsidP="00087F91">
            <w:pPr>
              <w:jc w:val="center"/>
              <w:rPr>
                <w:rFonts w:ascii="Times New Roman" w:hAnsi="Times New Roman"/>
                <w:sz w:val="24"/>
                <w:szCs w:val="24"/>
              </w:rPr>
            </w:pPr>
            <w:r w:rsidRPr="002509CF">
              <w:rPr>
                <w:rFonts w:ascii="Times New Roman" w:hAnsi="Times New Roman"/>
                <w:sz w:val="24"/>
                <w:szCs w:val="24"/>
              </w:rPr>
              <w:t>Системный курс  (560ч)</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4.</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Наша речь</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2ч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Высказываться </w:t>
            </w:r>
            <w:r w:rsidRPr="002509CF">
              <w:rPr>
                <w:rFonts w:ascii="Times New Roman" w:hAnsi="Times New Roman"/>
                <w:color w:val="231F20"/>
                <w:sz w:val="24"/>
                <w:szCs w:val="24"/>
              </w:rPr>
              <w:t>о значении языка и речи в жизни людей, о великом достоянии русского</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народа — русском языке, проявлять уважение к языкам других народов.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Приобретать </w:t>
            </w:r>
            <w:r w:rsidRPr="002509CF">
              <w:rPr>
                <w:rFonts w:ascii="Times New Roman" w:hAnsi="Times New Roman"/>
                <w:color w:val="231F20"/>
                <w:sz w:val="24"/>
                <w:szCs w:val="24"/>
              </w:rPr>
              <w:t>опыт в различении устной и письменной речи.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5.</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Текст. Предложение. Диалог</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текст и предложение.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заголовок к тексту.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 из деформированных предложений.</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небольшие тексты по рисунку, на заданную тему, по данному началу 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концу.</w:t>
            </w:r>
            <w:r w:rsidRPr="002509CF">
              <w:rPr>
                <w:rFonts w:ascii="Times New Roman" w:hAnsi="Times New Roman"/>
                <w:bCs/>
                <w:color w:val="231F20"/>
                <w:sz w:val="24"/>
                <w:szCs w:val="24"/>
              </w:rPr>
              <w:t xml:space="preserve"> Находить </w:t>
            </w:r>
            <w:r w:rsidRPr="002509CF">
              <w:rPr>
                <w:rFonts w:ascii="Times New Roman" w:hAnsi="Times New Roman"/>
                <w:color w:val="231F20"/>
                <w:sz w:val="24"/>
                <w:szCs w:val="24"/>
              </w:rPr>
              <w:t xml:space="preserve">информацию (текстовую, графическую, изобразительную) в учебнике, </w:t>
            </w: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её содержание.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Отличать </w:t>
            </w:r>
            <w:r w:rsidRPr="002509CF">
              <w:rPr>
                <w:rFonts w:ascii="Times New Roman" w:hAnsi="Times New Roman"/>
                <w:color w:val="231F20"/>
                <w:sz w:val="24"/>
                <w:szCs w:val="24"/>
              </w:rPr>
              <w:t>предложение от группы слов, не составляющих предложение.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предложения из речи.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границы предложения в деформированном тексте, </w:t>
            </w:r>
            <w:r w:rsidRPr="002509CF">
              <w:rPr>
                <w:rFonts w:ascii="Times New Roman" w:hAnsi="Times New Roman"/>
                <w:bCs/>
                <w:color w:val="231F20"/>
                <w:sz w:val="24"/>
                <w:szCs w:val="24"/>
              </w:rPr>
              <w:t xml:space="preserve">выбирать </w:t>
            </w:r>
            <w:r w:rsidRPr="002509CF">
              <w:rPr>
                <w:rFonts w:ascii="Times New Roman" w:hAnsi="Times New Roman"/>
                <w:color w:val="231F20"/>
                <w:sz w:val="24"/>
                <w:szCs w:val="24"/>
              </w:rPr>
              <w:t>знак препинания в конце предложения.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в устной речи интонацию конца предложения.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схемы предложений, соотносить схему и предложение.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Приобретать </w:t>
            </w:r>
            <w:r w:rsidRPr="002509CF">
              <w:rPr>
                <w:rFonts w:ascii="Times New Roman" w:hAnsi="Times New Roman"/>
                <w:color w:val="231F20"/>
                <w:sz w:val="24"/>
                <w:szCs w:val="24"/>
              </w:rPr>
              <w:t>опыт в составлении предложения по рисунку и заданной схеме.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диалог.</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Сотрудничать </w:t>
            </w:r>
            <w:r w:rsidRPr="002509CF">
              <w:rPr>
                <w:rFonts w:ascii="Times New Roman" w:hAnsi="Times New Roman"/>
                <w:color w:val="231F20"/>
                <w:sz w:val="24"/>
                <w:szCs w:val="24"/>
              </w:rPr>
              <w:t xml:space="preserve">с одноклассниками при выполнении учебной задачи: </w:t>
            </w:r>
            <w:r w:rsidRPr="002509CF">
              <w:rPr>
                <w:rFonts w:ascii="Times New Roman" w:hAnsi="Times New Roman"/>
                <w:bCs/>
                <w:color w:val="231F20"/>
                <w:sz w:val="24"/>
                <w:szCs w:val="24"/>
              </w:rPr>
              <w:t xml:space="preserve">распределять </w:t>
            </w:r>
            <w:r w:rsidRPr="002509CF">
              <w:rPr>
                <w:rFonts w:ascii="Times New Roman" w:hAnsi="Times New Roman"/>
                <w:color w:val="231F20"/>
                <w:sz w:val="24"/>
                <w:szCs w:val="24"/>
              </w:rPr>
              <w:t xml:space="preserve">роли при чтении диалога. Выразительно </w:t>
            </w:r>
            <w:r w:rsidRPr="002509CF">
              <w:rPr>
                <w:rFonts w:ascii="Times New Roman" w:hAnsi="Times New Roman"/>
                <w:bCs/>
                <w:color w:val="231F20"/>
                <w:sz w:val="24"/>
                <w:szCs w:val="24"/>
              </w:rPr>
              <w:t>читать</w:t>
            </w:r>
            <w:r w:rsidRPr="002509CF">
              <w:rPr>
                <w:rFonts w:ascii="Times New Roman" w:hAnsi="Times New Roman"/>
                <w:color w:val="231F20"/>
                <w:sz w:val="24"/>
                <w:szCs w:val="24"/>
              </w:rPr>
              <w:t xml:space="preserve"> текст по ролям.</w:t>
            </w:r>
            <w:r w:rsidRPr="002509CF">
              <w:rPr>
                <w:rFonts w:ascii="Times New Roman" w:hAnsi="Times New Roman"/>
                <w:bCs/>
                <w:color w:val="231F20"/>
                <w:sz w:val="24"/>
                <w:szCs w:val="24"/>
              </w:rPr>
              <w:t xml:space="preserve"> Употреблять </w:t>
            </w:r>
            <w:r w:rsidRPr="002509CF">
              <w:rPr>
                <w:rFonts w:ascii="Times New Roman" w:hAnsi="Times New Roman"/>
                <w:color w:val="231F20"/>
                <w:sz w:val="24"/>
                <w:szCs w:val="24"/>
              </w:rPr>
              <w:t>заглавную букву в начале предложения и точку в конце предложения.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слова в предложении раздельно.</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постановкой тире (—) в диалогической речи.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 к учебнику</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6.</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Слова, слова, слова..</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4ч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количество слов в предложении, </w:t>
            </w:r>
            <w:r w:rsidRPr="002509CF">
              <w:rPr>
                <w:rFonts w:ascii="Times New Roman" w:hAnsi="Times New Roman"/>
                <w:bCs/>
                <w:color w:val="231F20"/>
                <w:sz w:val="24"/>
                <w:szCs w:val="24"/>
              </w:rPr>
              <w:t xml:space="preserve">вычленять </w:t>
            </w:r>
            <w:r w:rsidRPr="002509CF">
              <w:rPr>
                <w:rFonts w:ascii="Times New Roman" w:hAnsi="Times New Roman"/>
                <w:color w:val="231F20"/>
                <w:sz w:val="24"/>
                <w:szCs w:val="24"/>
              </w:rPr>
              <w:t>слова из предложения.</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предмет (действие, признак) и слово, называющее предмет (признак предмета, действие предмета).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Приобретать </w:t>
            </w:r>
            <w:r w:rsidRPr="002509CF">
              <w:rPr>
                <w:rFonts w:ascii="Times New Roman" w:hAnsi="Times New Roman"/>
                <w:color w:val="231F20"/>
                <w:sz w:val="24"/>
                <w:szCs w:val="24"/>
              </w:rPr>
              <w:t>опыт в различении слов — названий предметов, признаков предметов, действий предметов по лексическому значению и вопросу.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 xml:space="preserve">и </w:t>
            </w:r>
            <w:r w:rsidRPr="002509CF">
              <w:rPr>
                <w:rFonts w:ascii="Times New Roman" w:hAnsi="Times New Roman"/>
                <w:bCs/>
                <w:color w:val="231F20"/>
                <w:sz w:val="24"/>
                <w:szCs w:val="24"/>
              </w:rPr>
              <w:t xml:space="preserve">объединять </w:t>
            </w:r>
            <w:r w:rsidRPr="002509CF">
              <w:rPr>
                <w:rFonts w:ascii="Times New Roman" w:hAnsi="Times New Roman"/>
                <w:color w:val="231F20"/>
                <w:sz w:val="24"/>
                <w:szCs w:val="24"/>
              </w:rPr>
              <w:t>слова по значению (люди, животные, растения и др.)</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в тематические группы.</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в речи «вежливые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 xml:space="preserve">за употреблением однозначных и многозначных слов, а также слов, близких и противоположных по значению, в речи, </w:t>
            </w:r>
            <w:r w:rsidRPr="002509CF">
              <w:rPr>
                <w:rFonts w:ascii="Times New Roman" w:hAnsi="Times New Roman"/>
                <w:bCs/>
                <w:color w:val="231F20"/>
                <w:sz w:val="24"/>
                <w:szCs w:val="24"/>
              </w:rPr>
              <w:t xml:space="preserve">приобретать </w:t>
            </w:r>
            <w:r w:rsidRPr="002509CF">
              <w:rPr>
                <w:rFonts w:ascii="Times New Roman" w:hAnsi="Times New Roman"/>
                <w:color w:val="231F20"/>
                <w:sz w:val="24"/>
                <w:szCs w:val="24"/>
              </w:rPr>
              <w:t>опыт в их различении.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словарями учебника: толковым и близких и противоположных по значению</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слов,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них нужную информацию о слове.</w:t>
            </w:r>
          </w:p>
          <w:p w:rsidR="00CF5F6A" w:rsidRPr="002509CF" w:rsidRDefault="00CF5F6A" w:rsidP="00087F91">
            <w:pPr>
              <w:autoSpaceDE w:val="0"/>
              <w:autoSpaceDN w:val="0"/>
              <w:adjustRightInd w:val="0"/>
              <w:rPr>
                <w:rFonts w:ascii="Times New Roman" w:hAnsi="Times New Roman"/>
                <w:i/>
                <w:iCs/>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страничкой для любознательных.  </w:t>
            </w:r>
            <w:r w:rsidRPr="002509CF">
              <w:rPr>
                <w:rFonts w:ascii="Times New Roman" w:hAnsi="Times New Roman"/>
                <w:bCs/>
                <w:color w:val="231F20"/>
                <w:sz w:val="24"/>
                <w:szCs w:val="24"/>
              </w:rPr>
              <w:t xml:space="preserve"> Наблюдать </w:t>
            </w:r>
            <w:r w:rsidRPr="002509CF">
              <w:rPr>
                <w:rFonts w:ascii="Times New Roman" w:hAnsi="Times New Roman"/>
                <w:color w:val="231F20"/>
                <w:sz w:val="24"/>
                <w:szCs w:val="24"/>
              </w:rPr>
              <w:t xml:space="preserve">этимологию слов </w:t>
            </w:r>
            <w:r w:rsidRPr="002509CF">
              <w:rPr>
                <w:rFonts w:ascii="Times New Roman" w:hAnsi="Times New Roman"/>
                <w:i/>
                <w:iCs/>
                <w:color w:val="231F20"/>
                <w:sz w:val="24"/>
                <w:szCs w:val="24"/>
              </w:rPr>
              <w:t>пенал, здравствуйте, благодарю.</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Выполнять </w:t>
            </w:r>
            <w:r w:rsidRPr="002509CF">
              <w:rPr>
                <w:rFonts w:ascii="Times New Roman" w:hAnsi="Times New Roman"/>
                <w:color w:val="231F20"/>
                <w:sz w:val="24"/>
                <w:szCs w:val="24"/>
              </w:rPr>
              <w:t>тестовы задания электронного приложения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приложению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 по рисунку и опорным словам.</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7.</w:t>
            </w:r>
          </w:p>
        </w:tc>
        <w:tc>
          <w:tcPr>
            <w:tcW w:w="2208" w:type="dxa"/>
            <w:gridSpan w:val="2"/>
          </w:tcPr>
          <w:p w:rsidR="00CF5F6A" w:rsidRPr="002509CF" w:rsidRDefault="00CF5F6A" w:rsidP="00087F91">
            <w:pPr>
              <w:shd w:val="clear" w:color="auto" w:fill="FFFFFF"/>
              <w:ind w:right="91"/>
              <w:contextualSpacing/>
              <w:rPr>
                <w:rFonts w:ascii="Times New Roman" w:hAnsi="Times New Roman"/>
                <w:sz w:val="24"/>
                <w:szCs w:val="24"/>
              </w:rPr>
            </w:pPr>
            <w:r w:rsidRPr="002509CF">
              <w:rPr>
                <w:rFonts w:ascii="Times New Roman" w:hAnsi="Times New Roman"/>
                <w:sz w:val="24"/>
                <w:szCs w:val="24"/>
              </w:rPr>
              <w:t>Слово и слог. Ударение.</w:t>
            </w:r>
          </w:p>
        </w:tc>
        <w:tc>
          <w:tcPr>
            <w:tcW w:w="687" w:type="dxa"/>
            <w:gridSpan w:val="2"/>
          </w:tcPr>
          <w:p w:rsidR="00CF5F6A" w:rsidRPr="002509CF" w:rsidRDefault="00CF5F6A" w:rsidP="00087F91">
            <w:pPr>
              <w:shd w:val="clear" w:color="auto" w:fill="FFFFFF"/>
              <w:ind w:right="91"/>
              <w:contextualSpacing/>
              <w:rPr>
                <w:rFonts w:ascii="Times New Roman" w:hAnsi="Times New Roman"/>
                <w:sz w:val="24"/>
                <w:szCs w:val="24"/>
              </w:rPr>
            </w:pPr>
            <w:r w:rsidRPr="002509CF">
              <w:rPr>
                <w:rFonts w:ascii="Times New Roman" w:hAnsi="Times New Roman"/>
                <w:sz w:val="24"/>
                <w:szCs w:val="24"/>
              </w:rPr>
              <w:t>6ч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слово и слог.</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слоговой структурой различных слов.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количество в слове слогов.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новые способы определения слогов в слове через проведение лингвистического опыта со словом.</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модели слов, </w:t>
            </w:r>
            <w:r w:rsidRPr="002509CF">
              <w:rPr>
                <w:rFonts w:ascii="Times New Roman" w:hAnsi="Times New Roman"/>
                <w:bCs/>
                <w:color w:val="231F20"/>
                <w:sz w:val="24"/>
                <w:szCs w:val="24"/>
              </w:rPr>
              <w:t xml:space="preserve">сопоставлять </w:t>
            </w:r>
            <w:r w:rsidRPr="002509CF">
              <w:rPr>
                <w:rFonts w:ascii="Times New Roman" w:hAnsi="Times New Roman"/>
                <w:color w:val="231F20"/>
                <w:sz w:val="24"/>
                <w:szCs w:val="24"/>
              </w:rPr>
              <w:t xml:space="preserve">их по количеству слогов и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слова по данным моделям.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слоги относительно количества в них гласных и согласных звуков.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слова по количеству в них слогов.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слова из слогов.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Самостоятельно подбирать </w:t>
            </w:r>
            <w:r w:rsidRPr="002509CF">
              <w:rPr>
                <w:rFonts w:ascii="Times New Roman" w:hAnsi="Times New Roman"/>
                <w:color w:val="231F20"/>
                <w:sz w:val="24"/>
                <w:szCs w:val="24"/>
              </w:rPr>
              <w:t>примеры слов с заданным количеством слогов.</w:t>
            </w:r>
            <w:r w:rsidRPr="002509CF">
              <w:rPr>
                <w:rFonts w:ascii="Times New Roman" w:hAnsi="Times New Roman"/>
                <w:bCs/>
                <w:color w:val="231F20"/>
                <w:sz w:val="24"/>
                <w:szCs w:val="24"/>
              </w:rPr>
              <w:t xml:space="preserve"> 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приложению к учебнику.</w:t>
            </w:r>
            <w:r w:rsidRPr="002509CF">
              <w:rPr>
                <w:rFonts w:ascii="Times New Roman" w:hAnsi="Times New Roman"/>
                <w:i/>
                <w:iCs/>
                <w:color w:val="231F20"/>
                <w:sz w:val="24"/>
                <w:szCs w:val="24"/>
              </w:rPr>
              <w:t xml:space="preserve"> </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путём наблюдения способы переноса слов с одной строки на другую (</w:t>
            </w:r>
            <w:r w:rsidRPr="002509CF">
              <w:rPr>
                <w:rFonts w:ascii="Times New Roman" w:hAnsi="Times New Roman"/>
                <w:i/>
                <w:iCs/>
                <w:color w:val="231F20"/>
                <w:sz w:val="24"/>
                <w:szCs w:val="24"/>
              </w:rPr>
              <w:t>ва-силёк,</w:t>
            </w:r>
            <w:r w:rsidRPr="002509CF">
              <w:rPr>
                <w:rFonts w:ascii="Times New Roman" w:hAnsi="Times New Roman"/>
                <w:color w:val="231F20"/>
                <w:sz w:val="24"/>
                <w:szCs w:val="24"/>
              </w:rPr>
              <w:t xml:space="preserve"> </w:t>
            </w:r>
            <w:r w:rsidRPr="002509CF">
              <w:rPr>
                <w:rFonts w:ascii="Times New Roman" w:hAnsi="Times New Roman"/>
                <w:i/>
                <w:iCs/>
                <w:color w:val="231F20"/>
                <w:sz w:val="24"/>
                <w:szCs w:val="24"/>
              </w:rPr>
              <w:t>васи-лёк</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Переносить </w:t>
            </w:r>
            <w:r w:rsidRPr="002509CF">
              <w:rPr>
                <w:rFonts w:ascii="Times New Roman" w:hAnsi="Times New Roman"/>
                <w:color w:val="231F20"/>
                <w:sz w:val="24"/>
                <w:szCs w:val="24"/>
              </w:rPr>
              <w:t>слова по слогам.</w:t>
            </w:r>
            <w:r w:rsidRPr="002509CF">
              <w:rPr>
                <w:rFonts w:ascii="Times New Roman" w:hAnsi="Times New Roman"/>
                <w:bCs/>
                <w:color w:val="231F20"/>
                <w:sz w:val="24"/>
                <w:szCs w:val="24"/>
              </w:rPr>
              <w:t xml:space="preserve"> Различать </w:t>
            </w:r>
            <w:r w:rsidRPr="002509CF">
              <w:rPr>
                <w:rFonts w:ascii="Times New Roman" w:hAnsi="Times New Roman"/>
                <w:color w:val="231F20"/>
                <w:sz w:val="24"/>
                <w:szCs w:val="24"/>
              </w:rPr>
              <w:t>ударные и безударные слоги.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 xml:space="preserve">модели слогоударной структуры слова и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к ним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простейшие слогоударные модели слов.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Произносить </w:t>
            </w:r>
            <w:r w:rsidRPr="002509CF">
              <w:rPr>
                <w:rFonts w:ascii="Times New Roman" w:hAnsi="Times New Roman"/>
                <w:color w:val="231F20"/>
                <w:sz w:val="24"/>
                <w:szCs w:val="24"/>
              </w:rPr>
              <w:t xml:space="preserve">слова в соответствии с нормами литературного произношения и </w:t>
            </w: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 этой точки зрения произнесённое слово.</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орфоэпическим словарём,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нём нужную информацию о произношении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сказку по её данному началу и заключительной части и рисункам к сказке</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8.</w:t>
            </w:r>
          </w:p>
        </w:tc>
        <w:tc>
          <w:tcPr>
            <w:tcW w:w="2208" w:type="dxa"/>
            <w:gridSpan w:val="2"/>
          </w:tcPr>
          <w:p w:rsidR="00CF5F6A" w:rsidRPr="002509CF" w:rsidRDefault="00CF5F6A" w:rsidP="00087F91">
            <w:pPr>
              <w:shd w:val="clear" w:color="auto" w:fill="FFFFFF"/>
              <w:ind w:right="91"/>
              <w:contextualSpacing/>
              <w:rPr>
                <w:rFonts w:ascii="Times New Roman" w:hAnsi="Times New Roman"/>
                <w:sz w:val="24"/>
                <w:szCs w:val="24"/>
              </w:rPr>
            </w:pPr>
            <w:r w:rsidRPr="002509CF">
              <w:rPr>
                <w:rFonts w:ascii="Times New Roman" w:hAnsi="Times New Roman"/>
                <w:sz w:val="24"/>
                <w:szCs w:val="24"/>
              </w:rPr>
              <w:t xml:space="preserve">Звуки и буквы </w:t>
            </w:r>
          </w:p>
        </w:tc>
        <w:tc>
          <w:tcPr>
            <w:tcW w:w="687" w:type="dxa"/>
            <w:gridSpan w:val="2"/>
          </w:tcPr>
          <w:p w:rsidR="00CF5F6A" w:rsidRPr="002509CF" w:rsidRDefault="00CF5F6A" w:rsidP="00087F91">
            <w:pPr>
              <w:shd w:val="clear" w:color="auto" w:fill="FFFFFF"/>
              <w:ind w:right="91"/>
              <w:contextualSpacing/>
              <w:jc w:val="both"/>
              <w:rPr>
                <w:rFonts w:ascii="Times New Roman" w:hAnsi="Times New Roman"/>
                <w:sz w:val="24"/>
                <w:szCs w:val="24"/>
              </w:rPr>
            </w:pPr>
            <w:r w:rsidRPr="002509CF">
              <w:rPr>
                <w:rFonts w:ascii="Times New Roman" w:hAnsi="Times New Roman"/>
                <w:sz w:val="24"/>
                <w:szCs w:val="24"/>
              </w:rPr>
              <w:t>34ч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звуки и буквы.</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образованием звуков речи на основе проведения лингвистического опыта.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Осуществлять </w:t>
            </w:r>
            <w:r w:rsidRPr="002509CF">
              <w:rPr>
                <w:rFonts w:ascii="Times New Roman" w:hAnsi="Times New Roman"/>
                <w:color w:val="231F20"/>
                <w:sz w:val="24"/>
                <w:szCs w:val="24"/>
              </w:rPr>
              <w:t>знаково-символические действия при моделировании звуков.</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условные обозначения звуков речи.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Сопоставлять </w:t>
            </w:r>
            <w:r w:rsidRPr="002509CF">
              <w:rPr>
                <w:rFonts w:ascii="Times New Roman" w:hAnsi="Times New Roman"/>
                <w:color w:val="231F20"/>
                <w:sz w:val="24"/>
                <w:szCs w:val="24"/>
              </w:rPr>
              <w:t>звуковое и буквенное обозначения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Знакомство с принятыми в русском языке обозначениями звуков. </w:t>
            </w:r>
            <w:r w:rsidRPr="002509CF">
              <w:rPr>
                <w:rFonts w:ascii="Times New Roman" w:hAnsi="Times New Roman"/>
                <w:bCs/>
                <w:color w:val="231F20"/>
                <w:sz w:val="24"/>
                <w:szCs w:val="24"/>
              </w:rPr>
              <w:t xml:space="preserve"> 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приложению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образностью русских слов, которые передают звуки природы.</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Высказываться </w:t>
            </w:r>
            <w:r w:rsidRPr="002509CF">
              <w:rPr>
                <w:rFonts w:ascii="Times New Roman" w:hAnsi="Times New Roman"/>
                <w:color w:val="231F20"/>
                <w:sz w:val="24"/>
                <w:szCs w:val="24"/>
              </w:rPr>
              <w:t>о значимости изучения алфавита.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называть </w:t>
            </w:r>
            <w:r w:rsidRPr="002509CF">
              <w:rPr>
                <w:rFonts w:ascii="Times New Roman" w:hAnsi="Times New Roman"/>
                <w:color w:val="231F20"/>
                <w:sz w:val="24"/>
                <w:szCs w:val="24"/>
              </w:rPr>
              <w:t xml:space="preserve">буквы в алфавитном порядке. </w:t>
            </w: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«Алфавит» в учебнике.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буквы по сходству в их названии, по характеристике звука, который они называют.</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заданные слова в алфавитном порядке.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Применять </w:t>
            </w:r>
            <w:r w:rsidRPr="002509CF">
              <w:rPr>
                <w:rFonts w:ascii="Times New Roman" w:hAnsi="Times New Roman"/>
                <w:color w:val="231F20"/>
                <w:sz w:val="24"/>
                <w:szCs w:val="24"/>
              </w:rPr>
              <w:t>знание алфавита при пользовании словарями.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Осуществлять </w:t>
            </w:r>
            <w:r w:rsidRPr="002509CF">
              <w:rPr>
                <w:rFonts w:ascii="Times New Roman" w:hAnsi="Times New Roman"/>
                <w:color w:val="231F20"/>
                <w:sz w:val="24"/>
                <w:szCs w:val="24"/>
              </w:rPr>
              <w:t>сотрудничество в парах при выполнении учебных задач.</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Знакомство с этимологией слов </w:t>
            </w:r>
            <w:r w:rsidRPr="002509CF">
              <w:rPr>
                <w:rFonts w:ascii="Times New Roman" w:hAnsi="Times New Roman"/>
                <w:i/>
                <w:iCs/>
                <w:color w:val="231F20"/>
                <w:sz w:val="24"/>
                <w:szCs w:val="24"/>
              </w:rPr>
              <w:t xml:space="preserve">алфавит </w:t>
            </w:r>
            <w:r w:rsidRPr="002509CF">
              <w:rPr>
                <w:rFonts w:ascii="Times New Roman" w:hAnsi="Times New Roman"/>
                <w:color w:val="231F20"/>
                <w:sz w:val="24"/>
                <w:szCs w:val="24"/>
              </w:rPr>
              <w:t xml:space="preserve">и </w:t>
            </w:r>
            <w:r w:rsidRPr="002509CF">
              <w:rPr>
                <w:rFonts w:ascii="Times New Roman" w:hAnsi="Times New Roman"/>
                <w:i/>
                <w:iCs/>
                <w:color w:val="231F20"/>
                <w:sz w:val="24"/>
                <w:szCs w:val="24"/>
              </w:rPr>
              <w:t>азбука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приложению к учебнику. </w:t>
            </w:r>
            <w:r w:rsidRPr="002509CF">
              <w:rPr>
                <w:rFonts w:ascii="Times New Roman" w:hAnsi="Times New Roman"/>
                <w:bCs/>
                <w:color w:val="231F20"/>
                <w:sz w:val="24"/>
                <w:szCs w:val="24"/>
              </w:rPr>
              <w:t xml:space="preserve"> Различать </w:t>
            </w:r>
            <w:r w:rsidRPr="002509CF">
              <w:rPr>
                <w:rFonts w:ascii="Times New Roman" w:hAnsi="Times New Roman"/>
                <w:color w:val="231F20"/>
                <w:sz w:val="24"/>
                <w:szCs w:val="24"/>
              </w:rPr>
              <w:t>в слове гласные звуки по их признакам.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произносить </w:t>
            </w:r>
            <w:r w:rsidRPr="002509CF">
              <w:rPr>
                <w:rFonts w:ascii="Times New Roman" w:hAnsi="Times New Roman"/>
                <w:color w:val="231F20"/>
                <w:sz w:val="24"/>
                <w:szCs w:val="24"/>
              </w:rPr>
              <w:t>гласные звуки.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гласные звуки и буквы, обозначающие гласные звуки.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форзацами учебника «Чудо-городок звуков» и «Чудо-городок букв», а также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с памяткой в учебнике «Гласные звуки и буквы».</w:t>
            </w:r>
            <w:r w:rsidRPr="002509CF">
              <w:rPr>
                <w:rFonts w:ascii="Times New Roman" w:hAnsi="Times New Roman"/>
                <w:bCs/>
                <w:color w:val="231F20"/>
                <w:sz w:val="24"/>
                <w:szCs w:val="24"/>
              </w:rPr>
              <w:t xml:space="preserve"> Составлять </w:t>
            </w:r>
            <w:r w:rsidRPr="002509CF">
              <w:rPr>
                <w:rFonts w:ascii="Times New Roman" w:hAnsi="Times New Roman"/>
                <w:color w:val="231F20"/>
                <w:sz w:val="24"/>
                <w:szCs w:val="24"/>
              </w:rPr>
              <w:t>развёрнутый ответ на вопрос по содержанию сказки Г. Х. Андерсена «Дюймовочка».</w:t>
            </w:r>
            <w:r w:rsidRPr="002509CF">
              <w:rPr>
                <w:rFonts w:ascii="Times New Roman" w:hAnsi="Times New Roman"/>
                <w:bCs/>
                <w:color w:val="231F20"/>
                <w:sz w:val="24"/>
                <w:szCs w:val="24"/>
              </w:rPr>
              <w:t xml:space="preserve"> Определять </w:t>
            </w:r>
            <w:r w:rsidRPr="002509CF">
              <w:rPr>
                <w:rFonts w:ascii="Times New Roman" w:hAnsi="Times New Roman"/>
                <w:color w:val="231F20"/>
                <w:sz w:val="24"/>
                <w:szCs w:val="24"/>
              </w:rPr>
              <w:t>качественную характеристику гласного звука: гласный ударный или безударный.</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Знакомиться </w:t>
            </w:r>
            <w:r w:rsidRPr="002509CF">
              <w:rPr>
                <w:rFonts w:ascii="Times New Roman" w:hAnsi="Times New Roman"/>
                <w:color w:val="231F20"/>
                <w:sz w:val="24"/>
                <w:szCs w:val="24"/>
              </w:rPr>
              <w:t>с памяткой «Как определить в слове ударный и безударный гласные звуки».</w:t>
            </w:r>
            <w:r w:rsidRPr="002509CF">
              <w:rPr>
                <w:rFonts w:ascii="Times New Roman" w:hAnsi="Times New Roman"/>
                <w:bCs/>
                <w:color w:val="231F20"/>
                <w:sz w:val="24"/>
                <w:szCs w:val="24"/>
              </w:rPr>
              <w:t xml:space="preserve"> Использовать </w:t>
            </w:r>
            <w:r w:rsidRPr="002509CF">
              <w:rPr>
                <w:rFonts w:ascii="Times New Roman" w:hAnsi="Times New Roman"/>
                <w:color w:val="231F20"/>
                <w:sz w:val="24"/>
                <w:szCs w:val="24"/>
              </w:rPr>
              <w:t xml:space="preserve">приём планирования учебных действий: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с опорой на заданный алгоритм безударный и ударный гласные звуки в слове.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двусложных словах букву безударного гласного звука, написание которой надо проверять.</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 xml:space="preserve">проверочное и проверяемое слова. </w:t>
            </w: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приём планирования учебных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действий при подборе проверочного слова путём изменения формы слова (</w:t>
            </w:r>
            <w:r w:rsidRPr="002509CF">
              <w:rPr>
                <w:rFonts w:ascii="Times New Roman" w:hAnsi="Times New Roman"/>
                <w:i/>
                <w:iCs/>
                <w:color w:val="231F20"/>
                <w:sz w:val="24"/>
                <w:szCs w:val="24"/>
              </w:rPr>
              <w:t>сл</w:t>
            </w:r>
            <w:r w:rsidRPr="002509CF">
              <w:rPr>
                <w:rFonts w:ascii="Times New Roman" w:hAnsi="Times New Roman"/>
                <w:bCs/>
                <w:i/>
                <w:iCs/>
                <w:color w:val="231F20"/>
                <w:sz w:val="24"/>
                <w:szCs w:val="24"/>
              </w:rPr>
              <w:t>о</w:t>
            </w:r>
            <w:r w:rsidRPr="002509CF">
              <w:rPr>
                <w:rFonts w:ascii="Times New Roman" w:hAnsi="Times New Roman"/>
                <w:i/>
                <w:iCs/>
                <w:color w:val="231F20"/>
                <w:sz w:val="24"/>
                <w:szCs w:val="24"/>
              </w:rPr>
              <w:t xml:space="preserve">ны </w:t>
            </w:r>
            <w:r w:rsidRPr="002509CF">
              <w:rPr>
                <w:rFonts w:ascii="Times New Roman" w:hAnsi="Times New Roman"/>
                <w:color w:val="231F20"/>
                <w:sz w:val="24"/>
                <w:szCs w:val="24"/>
              </w:rPr>
              <w:t xml:space="preserve">— </w:t>
            </w:r>
            <w:r w:rsidRPr="002509CF">
              <w:rPr>
                <w:rFonts w:ascii="Times New Roman" w:hAnsi="Times New Roman"/>
                <w:i/>
                <w:iCs/>
                <w:color w:val="231F20"/>
                <w:sz w:val="24"/>
                <w:szCs w:val="24"/>
              </w:rPr>
              <w:t>сл</w:t>
            </w:r>
            <w:r w:rsidRPr="002509CF">
              <w:rPr>
                <w:rFonts w:ascii="Times New Roman" w:hAnsi="Times New Roman"/>
                <w:bCs/>
                <w:i/>
                <w:iCs/>
                <w:color w:val="231F20"/>
                <w:sz w:val="24"/>
                <w:szCs w:val="24"/>
              </w:rPr>
              <w:t>о</w:t>
            </w:r>
            <w:r w:rsidRPr="002509CF">
              <w:rPr>
                <w:rFonts w:ascii="Times New Roman" w:hAnsi="Times New Roman"/>
                <w:i/>
                <w:iCs/>
                <w:color w:val="231F20"/>
                <w:sz w:val="24"/>
                <w:szCs w:val="24"/>
              </w:rPr>
              <w:t>н, тр</w:t>
            </w:r>
            <w:r w:rsidRPr="002509CF">
              <w:rPr>
                <w:rFonts w:ascii="Times New Roman" w:hAnsi="Times New Roman"/>
                <w:bCs/>
                <w:i/>
                <w:iCs/>
                <w:color w:val="231F20"/>
                <w:sz w:val="24"/>
                <w:szCs w:val="24"/>
              </w:rPr>
              <w:t>а</w:t>
            </w:r>
            <w:r w:rsidRPr="002509CF">
              <w:rPr>
                <w:rFonts w:ascii="Times New Roman" w:hAnsi="Times New Roman"/>
                <w:i/>
                <w:iCs/>
                <w:color w:val="231F20"/>
                <w:sz w:val="24"/>
                <w:szCs w:val="24"/>
              </w:rPr>
              <w:t xml:space="preserve">ва </w:t>
            </w:r>
            <w:r w:rsidRPr="002509CF">
              <w:rPr>
                <w:rFonts w:ascii="Times New Roman" w:hAnsi="Times New Roman"/>
                <w:color w:val="231F20"/>
                <w:sz w:val="24"/>
                <w:szCs w:val="24"/>
              </w:rPr>
              <w:t xml:space="preserve">— </w:t>
            </w:r>
            <w:r w:rsidRPr="002509CF">
              <w:rPr>
                <w:rFonts w:ascii="Times New Roman" w:hAnsi="Times New Roman"/>
                <w:i/>
                <w:iCs/>
                <w:color w:val="231F20"/>
                <w:sz w:val="24"/>
                <w:szCs w:val="24"/>
              </w:rPr>
              <w:t>тр</w:t>
            </w:r>
            <w:r w:rsidRPr="002509CF">
              <w:rPr>
                <w:rFonts w:ascii="Times New Roman" w:hAnsi="Times New Roman"/>
                <w:bCs/>
                <w:i/>
                <w:iCs/>
                <w:color w:val="231F20"/>
                <w:sz w:val="24"/>
                <w:szCs w:val="24"/>
              </w:rPr>
              <w:t>а</w:t>
            </w:r>
            <w:r w:rsidRPr="002509CF">
              <w:rPr>
                <w:rFonts w:ascii="Times New Roman" w:hAnsi="Times New Roman"/>
                <w:i/>
                <w:iCs/>
                <w:color w:val="231F20"/>
                <w:sz w:val="24"/>
                <w:szCs w:val="24"/>
              </w:rPr>
              <w:t>вы</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двусложные слова с безударным гласным и </w:t>
            </w: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их правописание.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Запоминать </w:t>
            </w:r>
            <w:r w:rsidRPr="002509CF">
              <w:rPr>
                <w:rFonts w:ascii="Times New Roman" w:hAnsi="Times New Roman"/>
                <w:color w:val="231F20"/>
                <w:sz w:val="24"/>
                <w:szCs w:val="24"/>
              </w:rPr>
              <w:t>написание непроверяемой буквы безударного гласного звука в словах, предусмотренных программой 1 класса.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орфографическим словарём учебника,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нём информацию о правописании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устный рассказ по рисунку 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опорным словам.</w:t>
            </w:r>
            <w:r w:rsidRPr="002509CF">
              <w:rPr>
                <w:rFonts w:ascii="Times New Roman" w:hAnsi="Times New Roman"/>
                <w:bCs/>
                <w:color w:val="231F20"/>
                <w:sz w:val="24"/>
                <w:szCs w:val="24"/>
              </w:rPr>
              <w:t xml:space="preserve"> Различать </w:t>
            </w:r>
            <w:r w:rsidRPr="002509CF">
              <w:rPr>
                <w:rFonts w:ascii="Times New Roman" w:hAnsi="Times New Roman"/>
                <w:color w:val="231F20"/>
                <w:sz w:val="24"/>
                <w:szCs w:val="24"/>
              </w:rPr>
              <w:t>в слове согласные звуки по их признакам.</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 xml:space="preserve">за образованием согласных звуков и правильно их </w:t>
            </w:r>
            <w:r w:rsidRPr="002509CF">
              <w:rPr>
                <w:rFonts w:ascii="Times New Roman" w:hAnsi="Times New Roman"/>
                <w:bCs/>
                <w:color w:val="231F20"/>
                <w:sz w:val="24"/>
                <w:szCs w:val="24"/>
              </w:rPr>
              <w:t>произносить</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согласный звук в слове и вне слова.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согласные звуки и буквы, обозначающие согласные звуки.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Дифференцировать </w:t>
            </w:r>
            <w:r w:rsidRPr="002509CF">
              <w:rPr>
                <w:rFonts w:ascii="Times New Roman" w:hAnsi="Times New Roman"/>
                <w:color w:val="231F20"/>
                <w:sz w:val="24"/>
                <w:szCs w:val="24"/>
              </w:rPr>
              <w:t>гласные и согласные звуки.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«работу» букв, обозначающих согласные звуки в слове.</w:t>
            </w:r>
            <w:r w:rsidRPr="002509CF">
              <w:rPr>
                <w:rFonts w:ascii="Times New Roman" w:hAnsi="Times New Roman"/>
                <w:bCs/>
                <w:color w:val="231F20"/>
                <w:sz w:val="24"/>
                <w:szCs w:val="24"/>
              </w:rPr>
              <w:t xml:space="preserve"> Наблюдать </w:t>
            </w:r>
            <w:r w:rsidRPr="002509CF">
              <w:rPr>
                <w:rFonts w:ascii="Times New Roman" w:hAnsi="Times New Roman"/>
                <w:color w:val="231F20"/>
                <w:sz w:val="24"/>
                <w:szCs w:val="24"/>
              </w:rPr>
              <w:t>за написанием и произношением слов с удвоенными согласными и определять способ переноса слов с удвоенными согласными (</w:t>
            </w:r>
            <w:r w:rsidRPr="002509CF">
              <w:rPr>
                <w:rFonts w:ascii="Times New Roman" w:hAnsi="Times New Roman"/>
                <w:i/>
                <w:iCs/>
                <w:color w:val="231F20"/>
                <w:sz w:val="24"/>
                <w:szCs w:val="24"/>
              </w:rPr>
              <w:t>ван-на, кас-са</w:t>
            </w:r>
            <w:r w:rsidRPr="002509CF">
              <w:rPr>
                <w:rFonts w:ascii="Times New Roman" w:hAnsi="Times New Roman"/>
                <w:color w:val="231F20"/>
                <w:sz w:val="24"/>
                <w:szCs w:val="24"/>
              </w:rPr>
              <w:t>).</w:t>
            </w:r>
            <w:r w:rsidRPr="002509CF">
              <w:rPr>
                <w:rFonts w:ascii="Times New Roman" w:hAnsi="Times New Roman"/>
                <w:bCs/>
                <w:color w:val="231F20"/>
                <w:sz w:val="24"/>
                <w:szCs w:val="24"/>
              </w:rPr>
              <w:t xml:space="preserve"> Различать </w:t>
            </w:r>
            <w:r w:rsidRPr="002509CF">
              <w:rPr>
                <w:rFonts w:ascii="Times New Roman" w:hAnsi="Times New Roman"/>
                <w:color w:val="231F20"/>
                <w:sz w:val="24"/>
                <w:szCs w:val="24"/>
              </w:rPr>
              <w:t>согласный звук [й’] и гласный звук [и].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слова из слогов, в одном из которых есть звук [й’].</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путём наблюдения способы переноса слов с буквой «и краткое» (</w:t>
            </w:r>
            <w:r w:rsidRPr="002509CF">
              <w:rPr>
                <w:rFonts w:ascii="Times New Roman" w:hAnsi="Times New Roman"/>
                <w:i/>
                <w:iCs/>
                <w:color w:val="231F20"/>
                <w:sz w:val="24"/>
                <w:szCs w:val="24"/>
              </w:rPr>
              <w:t>май-ка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Накапливать </w:t>
            </w:r>
            <w:r w:rsidRPr="002509CF">
              <w:rPr>
                <w:rFonts w:ascii="Times New Roman" w:hAnsi="Times New Roman"/>
                <w:color w:val="231F20"/>
                <w:sz w:val="24"/>
                <w:szCs w:val="24"/>
              </w:rPr>
              <w:t>опыт в переносе слов с буквой «и краткое» (</w:t>
            </w:r>
            <w:r w:rsidRPr="002509CF">
              <w:rPr>
                <w:rFonts w:ascii="Times New Roman" w:hAnsi="Times New Roman"/>
                <w:i/>
                <w:iCs/>
                <w:color w:val="231F20"/>
                <w:sz w:val="24"/>
                <w:szCs w:val="24"/>
              </w:rPr>
              <w:t>чай-ка</w:t>
            </w:r>
            <w:r w:rsidRPr="002509CF">
              <w:rPr>
                <w:rFonts w:ascii="Times New Roman" w:hAnsi="Times New Roman"/>
                <w:color w:val="231F20"/>
                <w:sz w:val="24"/>
                <w:szCs w:val="24"/>
              </w:rPr>
              <w:t>) и с удвоенными согласными (</w:t>
            </w:r>
            <w:r w:rsidRPr="002509CF">
              <w:rPr>
                <w:rFonts w:ascii="Times New Roman" w:hAnsi="Times New Roman"/>
                <w:i/>
                <w:iCs/>
                <w:color w:val="231F20"/>
                <w:sz w:val="24"/>
                <w:szCs w:val="24"/>
              </w:rPr>
              <w:t>ван-на</w:t>
            </w:r>
            <w:r w:rsidRPr="002509CF">
              <w:rPr>
                <w:rFonts w:ascii="Times New Roman" w:hAnsi="Times New Roman"/>
                <w:color w:val="231F20"/>
                <w:sz w:val="24"/>
                <w:szCs w:val="24"/>
              </w:rPr>
              <w:t>).</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9.</w:t>
            </w:r>
          </w:p>
        </w:tc>
        <w:tc>
          <w:tcPr>
            <w:tcW w:w="2208" w:type="dxa"/>
            <w:gridSpan w:val="2"/>
          </w:tcPr>
          <w:p w:rsidR="00CF5F6A" w:rsidRPr="002509CF" w:rsidRDefault="00CF5F6A" w:rsidP="00087F91">
            <w:pPr>
              <w:shd w:val="clear" w:color="auto" w:fill="FFFFFF"/>
              <w:ind w:right="91"/>
              <w:contextualSpacing/>
              <w:rPr>
                <w:rFonts w:ascii="Times New Roman" w:hAnsi="Times New Roman"/>
                <w:sz w:val="24"/>
                <w:szCs w:val="24"/>
              </w:rPr>
            </w:pPr>
            <w:r w:rsidRPr="002509CF">
              <w:rPr>
                <w:rFonts w:ascii="Times New Roman" w:hAnsi="Times New Roman"/>
                <w:sz w:val="24"/>
                <w:szCs w:val="24"/>
              </w:rPr>
              <w:t>Повторение</w:t>
            </w:r>
          </w:p>
        </w:tc>
        <w:tc>
          <w:tcPr>
            <w:tcW w:w="687" w:type="dxa"/>
            <w:gridSpan w:val="2"/>
          </w:tcPr>
          <w:p w:rsidR="00CF5F6A" w:rsidRPr="002509CF" w:rsidRDefault="00CF5F6A" w:rsidP="00087F91">
            <w:pPr>
              <w:shd w:val="clear" w:color="auto" w:fill="FFFFFF"/>
              <w:ind w:right="91"/>
              <w:contextualSpacing/>
              <w:jc w:val="both"/>
              <w:rPr>
                <w:rFonts w:ascii="Times New Roman" w:hAnsi="Times New Roman"/>
                <w:sz w:val="24"/>
                <w:szCs w:val="24"/>
              </w:rPr>
            </w:pPr>
            <w:r w:rsidRPr="002509CF">
              <w:rPr>
                <w:rFonts w:ascii="Times New Roman" w:hAnsi="Times New Roman"/>
                <w:sz w:val="24"/>
                <w:szCs w:val="24"/>
              </w:rPr>
              <w:t>1ч</w:t>
            </w:r>
          </w:p>
        </w:tc>
        <w:tc>
          <w:tcPr>
            <w:tcW w:w="9923" w:type="dxa"/>
          </w:tcPr>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 к учебнику.</w:t>
            </w:r>
            <w:r w:rsidRPr="002509CF">
              <w:rPr>
                <w:rFonts w:ascii="Times New Roman" w:hAnsi="Times New Roman"/>
                <w:bCs/>
                <w:color w:val="231F20"/>
                <w:sz w:val="24"/>
                <w:szCs w:val="24"/>
              </w:rPr>
              <w:t xml:space="preserve"> Соотносить </w:t>
            </w:r>
            <w:r w:rsidRPr="002509CF">
              <w:rPr>
                <w:rFonts w:ascii="Times New Roman" w:hAnsi="Times New Roman"/>
                <w:color w:val="231F20"/>
                <w:sz w:val="24"/>
                <w:szCs w:val="24"/>
              </w:rPr>
              <w:t xml:space="preserve">произношение ударных гласных в сочетаниях </w:t>
            </w:r>
            <w:r w:rsidRPr="002509CF">
              <w:rPr>
                <w:rFonts w:ascii="Times New Roman" w:hAnsi="Times New Roman"/>
                <w:bCs/>
                <w:color w:val="231F20"/>
                <w:sz w:val="24"/>
                <w:szCs w:val="24"/>
              </w:rPr>
              <w:t xml:space="preserve">жи—ши, ча—ща, чу—щу </w:t>
            </w:r>
            <w:r w:rsidRPr="002509CF">
              <w:rPr>
                <w:rFonts w:ascii="Times New Roman" w:hAnsi="Times New Roman"/>
                <w:color w:val="231F20"/>
                <w:sz w:val="24"/>
                <w:szCs w:val="24"/>
              </w:rPr>
              <w:t>и их обозначение буквами.</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в словах сочетания </w:t>
            </w:r>
            <w:r w:rsidRPr="002509CF">
              <w:rPr>
                <w:rFonts w:ascii="Times New Roman" w:hAnsi="Times New Roman"/>
                <w:bCs/>
                <w:color w:val="231F20"/>
                <w:sz w:val="24"/>
                <w:szCs w:val="24"/>
              </w:rPr>
              <w:t xml:space="preserve">жи—ши, ча—ща, чу—щу, подбирать </w:t>
            </w:r>
            <w:r w:rsidRPr="002509CF">
              <w:rPr>
                <w:rFonts w:ascii="Times New Roman" w:hAnsi="Times New Roman"/>
                <w:color w:val="231F20"/>
                <w:sz w:val="24"/>
                <w:szCs w:val="24"/>
              </w:rPr>
              <w:t>примеры слов с та-</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 xml:space="preserve">кими сочетаниями. </w:t>
            </w: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Знакомство со значением шипящих звуков [ж] и [ш] в древнерусском и современном русском языке.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форзацами учебника «Чудо-городок звуков» и «Чудо-городок букв».</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слова с сочетаниями </w:t>
            </w:r>
            <w:r w:rsidRPr="002509CF">
              <w:rPr>
                <w:rFonts w:ascii="Times New Roman" w:hAnsi="Times New Roman"/>
                <w:bCs/>
                <w:color w:val="231F20"/>
                <w:sz w:val="24"/>
                <w:szCs w:val="24"/>
              </w:rPr>
              <w:t>жи—ши, ча—ща, чу—щу</w:t>
            </w:r>
            <w:r w:rsidRPr="002509CF">
              <w:rPr>
                <w:rFonts w:ascii="Times New Roman" w:hAnsi="Times New Roman"/>
                <w:color w:val="231F20"/>
                <w:sz w:val="24"/>
                <w:szCs w:val="24"/>
              </w:rPr>
              <w:t>.</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Проверочный диктант. 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приложению к учебнику.</w:t>
            </w:r>
            <w:r w:rsidRPr="002509CF">
              <w:rPr>
                <w:rFonts w:ascii="Times New Roman" w:hAnsi="Times New Roman"/>
                <w:bCs/>
                <w:color w:val="231F20"/>
                <w:sz w:val="24"/>
                <w:szCs w:val="24"/>
              </w:rPr>
              <w:t xml:space="preserve"> Вспомнить </w:t>
            </w:r>
            <w:r w:rsidRPr="002509CF">
              <w:rPr>
                <w:rFonts w:ascii="Times New Roman" w:hAnsi="Times New Roman"/>
                <w:color w:val="231F20"/>
                <w:sz w:val="24"/>
                <w:szCs w:val="24"/>
              </w:rPr>
              <w:t xml:space="preserve">по рисунку и по памяти содержание сказки и </w:t>
            </w:r>
            <w:r w:rsidRPr="002509CF">
              <w:rPr>
                <w:rFonts w:ascii="Times New Roman" w:hAnsi="Times New Roman"/>
                <w:bCs/>
                <w:color w:val="231F20"/>
                <w:sz w:val="24"/>
                <w:szCs w:val="24"/>
              </w:rPr>
              <w:t xml:space="preserve">передать </w:t>
            </w:r>
            <w:r w:rsidRPr="002509CF">
              <w:rPr>
                <w:rFonts w:ascii="Times New Roman" w:hAnsi="Times New Roman"/>
                <w:color w:val="231F20"/>
                <w:sz w:val="24"/>
                <w:szCs w:val="24"/>
              </w:rPr>
              <w:t>её содержание.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таблицу с целью поиска сведений об именах собственных.</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страничкой для любознательных: знакомство с происхождением названий некоторых русских городов.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информацию о названии своего города или посёлка (в процессе беседы со взрослыми).</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имена собственные с заглавной буквы, </w:t>
            </w: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их написание.</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форзацами учебника «Чудо-городок звуков» и «Чудо-городок букв».</w:t>
            </w:r>
          </w:p>
          <w:p w:rsidR="00CF5F6A" w:rsidRPr="002509CF" w:rsidRDefault="00CF5F6A" w:rsidP="00087F91">
            <w:pPr>
              <w:autoSpaceDE w:val="0"/>
              <w:autoSpaceDN w:val="0"/>
              <w:adjustRightInd w:val="0"/>
              <w:rPr>
                <w:rFonts w:ascii="Times New Roman" w:hAnsi="Times New Roman"/>
                <w:bCs/>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ответы на вопросы,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рисунку.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в общении правила и принятые нормы вежливого обращения друг к дру-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color w:val="231F20"/>
                <w:sz w:val="24"/>
                <w:szCs w:val="24"/>
              </w:rPr>
              <w:t>гу по имени, по имени и отчеству.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 к учебнику.</w:t>
            </w:r>
          </w:p>
          <w:p w:rsidR="00CF5F6A" w:rsidRPr="002509CF" w:rsidRDefault="00CF5F6A" w:rsidP="00087F91">
            <w:pPr>
              <w:autoSpaceDE w:val="0"/>
              <w:autoSpaceDN w:val="0"/>
              <w:adjustRightInd w:val="0"/>
              <w:rPr>
                <w:rFonts w:ascii="Times New Roman" w:hAnsi="Times New Roman"/>
                <w:color w:val="231F20"/>
                <w:sz w:val="24"/>
                <w:szCs w:val="24"/>
              </w:rPr>
            </w:pPr>
            <w:r w:rsidRPr="002509CF">
              <w:rPr>
                <w:rFonts w:ascii="Times New Roman" w:hAnsi="Times New Roman"/>
                <w:bCs/>
                <w:color w:val="231F20"/>
                <w:sz w:val="24"/>
                <w:szCs w:val="24"/>
              </w:rPr>
              <w:t xml:space="preserve">Создавать </w:t>
            </w:r>
            <w:r w:rsidRPr="002509CF">
              <w:rPr>
                <w:rFonts w:ascii="Times New Roman" w:hAnsi="Times New Roman"/>
                <w:color w:val="231F20"/>
                <w:sz w:val="24"/>
                <w:szCs w:val="24"/>
              </w:rPr>
              <w:t>собственную иллюстративную и текстовую информацию о любимой сказке.</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Участвовать </w:t>
            </w:r>
            <w:r w:rsidRPr="002509CF">
              <w:rPr>
                <w:rFonts w:ascii="Times New Roman" w:hAnsi="Times New Roman"/>
                <w:color w:val="231F20"/>
                <w:sz w:val="24"/>
                <w:szCs w:val="24"/>
              </w:rPr>
              <w:t>в её презентации</w:t>
            </w:r>
          </w:p>
        </w:tc>
      </w:tr>
      <w:tr w:rsidR="00CF5F6A" w:rsidRPr="00DF2ED6" w:rsidTr="00087F91">
        <w:tc>
          <w:tcPr>
            <w:tcW w:w="13575" w:type="dxa"/>
            <w:gridSpan w:val="6"/>
          </w:tcPr>
          <w:p w:rsidR="00CF5F6A" w:rsidRPr="002509CF" w:rsidRDefault="00CF5F6A" w:rsidP="00087F91">
            <w:pPr>
              <w:jc w:val="center"/>
              <w:rPr>
                <w:rFonts w:ascii="Times New Roman" w:hAnsi="Times New Roman"/>
                <w:sz w:val="24"/>
                <w:szCs w:val="24"/>
              </w:rPr>
            </w:pPr>
            <w:r w:rsidRPr="002509CF">
              <w:rPr>
                <w:rFonts w:ascii="Times New Roman" w:hAnsi="Times New Roman"/>
                <w:sz w:val="24"/>
                <w:szCs w:val="24"/>
              </w:rPr>
              <w:t>2 класс</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10.</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Наша речь</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Рассуждать </w:t>
            </w:r>
            <w:r w:rsidRPr="002509CF">
              <w:rPr>
                <w:rFonts w:ascii="Times New Roman" w:hAnsi="Times New Roman"/>
                <w:color w:val="231F20"/>
                <w:sz w:val="24"/>
                <w:szCs w:val="24"/>
              </w:rPr>
              <w:t>о значении языка и речи в жизни людей, о роли русского языка в жизни и общении.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речь людей (при анализе текстов).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 xml:space="preserve">за особенностями собственной речи и </w:t>
            </w: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её.</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устную, письменную речь и речь про себя.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«Как научиться правильно списывать предложение».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Отличать </w:t>
            </w:r>
            <w:r w:rsidRPr="002509CF">
              <w:rPr>
                <w:rFonts w:ascii="Times New Roman" w:hAnsi="Times New Roman"/>
                <w:color w:val="231F20"/>
                <w:sz w:val="24"/>
                <w:szCs w:val="24"/>
              </w:rPr>
              <w:t>диалогическую речь от монологической.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в речи диалог и монолог.</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Участвовать </w:t>
            </w:r>
            <w:r w:rsidRPr="002509CF">
              <w:rPr>
                <w:rFonts w:ascii="Times New Roman" w:hAnsi="Times New Roman"/>
                <w:color w:val="231F20"/>
                <w:sz w:val="24"/>
                <w:szCs w:val="24"/>
              </w:rPr>
              <w:t>в учебном диалоге.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 xml:space="preserve">в речи правила речевого этикета, </w:t>
            </w: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свою речь на предмет её вежливости и доброжелательности по отношению к собеседнику.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Знакомиться </w:t>
            </w:r>
            <w:r w:rsidRPr="002509CF">
              <w:rPr>
                <w:rFonts w:ascii="Times New Roman" w:hAnsi="Times New Roman"/>
                <w:color w:val="231F20"/>
                <w:sz w:val="24"/>
                <w:szCs w:val="24"/>
              </w:rPr>
              <w:t xml:space="preserve">с этимологией слов </w:t>
            </w:r>
            <w:r w:rsidRPr="002509CF">
              <w:rPr>
                <w:rFonts w:ascii="Times New Roman" w:hAnsi="Times New Roman"/>
                <w:i/>
                <w:iCs/>
                <w:color w:val="231F20"/>
                <w:sz w:val="24"/>
                <w:szCs w:val="24"/>
              </w:rPr>
              <w:t xml:space="preserve">диалог </w:t>
            </w:r>
            <w:r w:rsidRPr="002509CF">
              <w:rPr>
                <w:rFonts w:ascii="Times New Roman" w:hAnsi="Times New Roman"/>
                <w:color w:val="231F20"/>
                <w:sz w:val="24"/>
                <w:szCs w:val="24"/>
              </w:rPr>
              <w:t xml:space="preserve">и </w:t>
            </w:r>
            <w:r w:rsidRPr="002509CF">
              <w:rPr>
                <w:rFonts w:ascii="Times New Roman" w:hAnsi="Times New Roman"/>
                <w:i/>
                <w:iCs/>
                <w:color w:val="231F20"/>
                <w:sz w:val="24"/>
                <w:szCs w:val="24"/>
              </w:rPr>
              <w:t>монолог.</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по рисункам диалог и монолог.</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11.</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Текст</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3ч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Отличать </w:t>
            </w:r>
            <w:r w:rsidRPr="002509CF">
              <w:rPr>
                <w:rFonts w:ascii="Times New Roman" w:hAnsi="Times New Roman"/>
                <w:color w:val="231F20"/>
                <w:sz w:val="24"/>
                <w:szCs w:val="24"/>
              </w:rPr>
              <w:t>текст от других записей по его признакам.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Осмысленно </w:t>
            </w:r>
            <w:r w:rsidRPr="002509CF">
              <w:rPr>
                <w:rFonts w:ascii="Times New Roman" w:hAnsi="Times New Roman"/>
                <w:bCs/>
                <w:color w:val="231F20"/>
                <w:sz w:val="24"/>
                <w:szCs w:val="24"/>
              </w:rPr>
              <w:t xml:space="preserve">читать </w:t>
            </w:r>
            <w:r w:rsidRPr="002509CF">
              <w:rPr>
                <w:rFonts w:ascii="Times New Roman" w:hAnsi="Times New Roman"/>
                <w:color w:val="231F20"/>
                <w:sz w:val="24"/>
                <w:szCs w:val="24"/>
              </w:rPr>
              <w:t>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тему и главную мысль текста.</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 xml:space="preserve">текст и заголовок.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заголовок к заданному тексту.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 по заданной теме.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 xml:space="preserve">части текста и </w:t>
            </w: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их выделения.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Выбирать </w:t>
            </w:r>
            <w:r w:rsidRPr="002509CF">
              <w:rPr>
                <w:rFonts w:ascii="Times New Roman" w:hAnsi="Times New Roman"/>
                <w:color w:val="231F20"/>
                <w:sz w:val="24"/>
                <w:szCs w:val="24"/>
              </w:rPr>
              <w:t>ту часть текста, которая соответствует заданной коммуникативной задаче.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Передавать </w:t>
            </w:r>
            <w:r w:rsidRPr="002509CF">
              <w:rPr>
                <w:rFonts w:ascii="Times New Roman" w:hAnsi="Times New Roman"/>
                <w:color w:val="231F20"/>
                <w:sz w:val="24"/>
                <w:szCs w:val="24"/>
              </w:rPr>
              <w:t>устно содержание прочитанного текста-образца или составленного текста.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Создавать </w:t>
            </w:r>
            <w:r w:rsidRPr="002509CF">
              <w:rPr>
                <w:rFonts w:ascii="Times New Roman" w:hAnsi="Times New Roman"/>
                <w:color w:val="231F20"/>
                <w:sz w:val="24"/>
                <w:szCs w:val="24"/>
              </w:rPr>
              <w:t>устный и письменный текст в соответствии с поставленной коммуникативной</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color w:val="231F20"/>
                <w:sz w:val="24"/>
                <w:szCs w:val="24"/>
              </w:rPr>
              <w:t>задачей.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рисунку, данному началу и опорным словам.</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12.</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Предложение</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11ч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Отличать </w:t>
            </w:r>
            <w:r w:rsidRPr="002509CF">
              <w:rPr>
                <w:rFonts w:ascii="Times New Roman" w:hAnsi="Times New Roman"/>
                <w:color w:val="231F20"/>
                <w:sz w:val="24"/>
                <w:szCs w:val="24"/>
              </w:rPr>
              <w:t>предложение от группы слов, не составляющих предложение.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границы предложения в деформированном тексте, </w:t>
            </w:r>
            <w:r w:rsidRPr="002509CF">
              <w:rPr>
                <w:rFonts w:ascii="Times New Roman" w:hAnsi="Times New Roman"/>
                <w:bCs/>
                <w:color w:val="231F20"/>
                <w:sz w:val="24"/>
                <w:szCs w:val="24"/>
              </w:rPr>
              <w:t xml:space="preserve">выбирать </w:t>
            </w:r>
            <w:r w:rsidRPr="002509CF">
              <w:rPr>
                <w:rFonts w:ascii="Times New Roman" w:hAnsi="Times New Roman"/>
                <w:color w:val="231F20"/>
                <w:sz w:val="24"/>
                <w:szCs w:val="24"/>
              </w:rPr>
              <w:t>знак для обозначения конца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выбор знака препинания в конце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в устной речи логическое (смысловое) ударение и интонацию конца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предложения из слов.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(устно и письменно) ответы на вопросы.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Употреблять </w:t>
            </w:r>
            <w:r w:rsidRPr="002509CF">
              <w:rPr>
                <w:rFonts w:ascii="Times New Roman" w:hAnsi="Times New Roman"/>
                <w:color w:val="231F20"/>
                <w:sz w:val="24"/>
                <w:szCs w:val="24"/>
              </w:rPr>
              <w:t>заглавную букву в начале предложения и необходимый знак препинания в конце предложения.</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слова в предложении раздельно.</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главные члены (основу)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Обозначать </w:t>
            </w:r>
            <w:r w:rsidRPr="002509CF">
              <w:rPr>
                <w:rFonts w:ascii="Times New Roman" w:hAnsi="Times New Roman"/>
                <w:color w:val="231F20"/>
                <w:sz w:val="24"/>
                <w:szCs w:val="24"/>
              </w:rPr>
              <w:t>графически грамматическую основу.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 xml:space="preserve">и </w:t>
            </w: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главные и второстепенные члены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выделения подлежащего и сказуемого.</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схему и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по ней сообщение о главных членах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Обсуждать </w:t>
            </w:r>
            <w:r w:rsidRPr="002509CF">
              <w:rPr>
                <w:rFonts w:ascii="Times New Roman" w:hAnsi="Times New Roman"/>
                <w:color w:val="231F20"/>
                <w:sz w:val="24"/>
                <w:szCs w:val="24"/>
              </w:rPr>
              <w:t>алгоритм выделения в предложении подлежащего и сказуемого.</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распространённое (с второстепенными членами) и нераспространённое (без второстепенных членов)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нераспространённые и распространённые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Распространять </w:t>
            </w:r>
            <w:r w:rsidRPr="002509CF">
              <w:rPr>
                <w:rFonts w:ascii="Times New Roman" w:hAnsi="Times New Roman"/>
                <w:color w:val="231F20"/>
                <w:sz w:val="24"/>
                <w:szCs w:val="24"/>
              </w:rPr>
              <w:t>нераспространённые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Устанавливать </w:t>
            </w:r>
            <w:r w:rsidRPr="002509CF">
              <w:rPr>
                <w:rFonts w:ascii="Times New Roman" w:hAnsi="Times New Roman"/>
                <w:color w:val="231F20"/>
                <w:sz w:val="24"/>
                <w:szCs w:val="24"/>
              </w:rPr>
              <w:t>при помощи вопросов связь слов между членами предложения.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предложение из деформированных слов (слов, не связанных по смыслу).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Рассматривать </w:t>
            </w:r>
            <w:r w:rsidRPr="002509CF">
              <w:rPr>
                <w:rFonts w:ascii="Times New Roman" w:hAnsi="Times New Roman"/>
                <w:color w:val="231F20"/>
                <w:sz w:val="24"/>
                <w:szCs w:val="24"/>
              </w:rPr>
              <w:t>репродукцию картины И. С. Остроухова «Золотая осень» в «Картинной галерее» учебника.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репродукции картины                И. С. Остроухова «Золотая осень», используя данное начало и опорные слова.</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13.</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Слова,слова,слова..</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18ч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значение слова по толковому словарю.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лексическое значение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тексте незнакомые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слова по тематическим группам.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многозначные слова, слова в прямом и переносном значениях.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страничкой для любознательных. Наблюдать за этимологией слова </w:t>
            </w:r>
            <w:r w:rsidRPr="002509CF">
              <w:rPr>
                <w:rFonts w:ascii="Times New Roman" w:hAnsi="Times New Roman"/>
                <w:i/>
                <w:iCs/>
                <w:color w:val="231F20"/>
                <w:sz w:val="24"/>
                <w:szCs w:val="24"/>
              </w:rPr>
              <w:t>лопата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толковым и орфографическим словарями.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Создавать </w:t>
            </w:r>
            <w:r w:rsidRPr="002509CF">
              <w:rPr>
                <w:rFonts w:ascii="Times New Roman" w:hAnsi="Times New Roman"/>
                <w:color w:val="231F20"/>
                <w:sz w:val="24"/>
                <w:szCs w:val="24"/>
              </w:rPr>
              <w:t>в воображении яркие словесные образы, рисуемые авторами в пейзажных зарисовках.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эстетическую сторону речевого высказывания.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среди данных пар слов синонимы, антонимы.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к слову синонимы, антонимы.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Знакомиться </w:t>
            </w:r>
            <w:r w:rsidRPr="002509CF">
              <w:rPr>
                <w:rFonts w:ascii="Times New Roman" w:hAnsi="Times New Roman"/>
                <w:color w:val="231F20"/>
                <w:sz w:val="24"/>
                <w:szCs w:val="24"/>
              </w:rPr>
              <w:t xml:space="preserve">с этимологией слов </w:t>
            </w:r>
            <w:r w:rsidRPr="002509CF">
              <w:rPr>
                <w:rFonts w:ascii="Times New Roman" w:hAnsi="Times New Roman"/>
                <w:i/>
                <w:iCs/>
                <w:color w:val="231F20"/>
                <w:sz w:val="24"/>
                <w:szCs w:val="24"/>
              </w:rPr>
              <w:t xml:space="preserve">синоним </w:t>
            </w:r>
            <w:r w:rsidRPr="002509CF">
              <w:rPr>
                <w:rFonts w:ascii="Times New Roman" w:hAnsi="Times New Roman"/>
                <w:color w:val="231F20"/>
                <w:sz w:val="24"/>
                <w:szCs w:val="24"/>
              </w:rPr>
              <w:t xml:space="preserve">и </w:t>
            </w:r>
            <w:r w:rsidRPr="002509CF">
              <w:rPr>
                <w:rFonts w:ascii="Times New Roman" w:hAnsi="Times New Roman"/>
                <w:i/>
                <w:iCs/>
                <w:color w:val="231F20"/>
                <w:sz w:val="24"/>
                <w:szCs w:val="24"/>
              </w:rPr>
              <w:t>антоним.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словарями синонимов и антонимов учебника.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нужную информацию о слове в этих словарях.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смысловое значение пословиц и </w:t>
            </w: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их с определёнными жизненными ситуациями.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речевые высказывания с использованием в них языковых средств.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 xml:space="preserve">заголовок к тексту. </w:t>
            </w:r>
            <w:r w:rsidRPr="002509CF">
              <w:rPr>
                <w:rFonts w:ascii="Times New Roman" w:hAnsi="Times New Roman"/>
                <w:bCs/>
                <w:color w:val="231F20"/>
                <w:sz w:val="24"/>
                <w:szCs w:val="24"/>
              </w:rPr>
              <w:t xml:space="preserve">Излагать </w:t>
            </w:r>
            <w:r w:rsidRPr="002509CF">
              <w:rPr>
                <w:rFonts w:ascii="Times New Roman" w:hAnsi="Times New Roman"/>
                <w:color w:val="231F20"/>
                <w:sz w:val="24"/>
                <w:szCs w:val="24"/>
              </w:rPr>
              <w:t>письменно содержание текста по данным вопросам.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результаты выполненного задания «Проверь себя» по учебнику и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однокоренные слова в тексте и среди других слов.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корень в однокоренных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однокоренные слова и синонимы, однокоренные слова и слова с омонимичными корнями.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Группировать </w:t>
            </w:r>
            <w:r w:rsidRPr="002509CF">
              <w:rPr>
                <w:rFonts w:ascii="Times New Roman" w:hAnsi="Times New Roman"/>
                <w:color w:val="231F20"/>
                <w:sz w:val="24"/>
                <w:szCs w:val="24"/>
              </w:rPr>
              <w:t>однокоренные слова с разными корнями.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Доказывать </w:t>
            </w:r>
            <w:r w:rsidRPr="002509CF">
              <w:rPr>
                <w:rFonts w:ascii="Times New Roman" w:hAnsi="Times New Roman"/>
                <w:color w:val="231F20"/>
                <w:sz w:val="24"/>
                <w:szCs w:val="24"/>
              </w:rPr>
              <w:t>правильность выделения корня в однокоренных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«Как найти корень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однокоренные слова к данному слову и выделять в них корень.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словарём однокоренных слов учебника.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Производить </w:t>
            </w:r>
            <w:r w:rsidRPr="002509CF">
              <w:rPr>
                <w:rFonts w:ascii="Times New Roman" w:hAnsi="Times New Roman"/>
                <w:color w:val="231F20"/>
                <w:sz w:val="24"/>
                <w:szCs w:val="24"/>
              </w:rPr>
              <w:t>анализ, сравнение, обобщение при выделении в словах корня.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Делить </w:t>
            </w:r>
            <w:r w:rsidRPr="002509CF">
              <w:rPr>
                <w:rFonts w:ascii="Times New Roman" w:hAnsi="Times New Roman"/>
                <w:color w:val="231F20"/>
                <w:sz w:val="24"/>
                <w:szCs w:val="24"/>
              </w:rPr>
              <w:t xml:space="preserve">слова на слоги.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количество в слове слогов.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слова по количеству в них слогов.</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ударение в слове. </w:t>
            </w: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ролью словесного ударения.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ударные и безударные слоги.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разноместностью и подвижностью русского ударения.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простейшие слогоударные модели слов.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слова по заданной модели.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 xml:space="preserve">модели слогоударной структуры слова и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к ним слова.</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орфоэпическим словарём,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нём нужную информацию о произношении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в практике речевого общения изучаемые нормы произношения слов.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в процессе совместной деятельности в парах правильность произношения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слов.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Сравнивать </w:t>
            </w:r>
            <w:r w:rsidRPr="002509CF">
              <w:rPr>
                <w:rFonts w:ascii="Times New Roman" w:hAnsi="Times New Roman"/>
                <w:color w:val="231F20"/>
                <w:sz w:val="24"/>
                <w:szCs w:val="24"/>
              </w:rPr>
              <w:t>слова по возможности переноса слов с одной строки на другую (</w:t>
            </w:r>
            <w:r w:rsidRPr="002509CF">
              <w:rPr>
                <w:rFonts w:ascii="Times New Roman" w:hAnsi="Times New Roman"/>
                <w:i/>
                <w:iCs/>
                <w:color w:val="231F20"/>
                <w:sz w:val="24"/>
                <w:szCs w:val="24"/>
              </w:rPr>
              <w:t>крот, улей,</w:t>
            </w:r>
            <w:r w:rsidRPr="002509CF">
              <w:rPr>
                <w:rFonts w:ascii="Times New Roman" w:hAnsi="Times New Roman"/>
                <w:color w:val="231F20"/>
                <w:sz w:val="24"/>
                <w:szCs w:val="24"/>
              </w:rPr>
              <w:t xml:space="preserve"> </w:t>
            </w:r>
            <w:r w:rsidRPr="002509CF">
              <w:rPr>
                <w:rFonts w:ascii="Times New Roman" w:hAnsi="Times New Roman"/>
                <w:i/>
                <w:iCs/>
                <w:color w:val="231F20"/>
                <w:sz w:val="24"/>
                <w:szCs w:val="24"/>
              </w:rPr>
              <w:t>зима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Переносить </w:t>
            </w:r>
            <w:r w:rsidRPr="002509CF">
              <w:rPr>
                <w:rFonts w:ascii="Times New Roman" w:hAnsi="Times New Roman"/>
                <w:color w:val="231F20"/>
                <w:sz w:val="24"/>
                <w:szCs w:val="24"/>
              </w:rPr>
              <w:t>слова по слогам.</w:t>
            </w:r>
          </w:p>
          <w:p w:rsidR="00CF5F6A" w:rsidRPr="002509CF" w:rsidRDefault="00CF5F6A" w:rsidP="00087F91">
            <w:pPr>
              <w:autoSpaceDE w:val="0"/>
              <w:autoSpaceDN w:val="0"/>
              <w:adjustRightInd w:val="0"/>
              <w:jc w:val="both"/>
              <w:rPr>
                <w:rFonts w:ascii="Times New Roman" w:hAnsi="Times New Roman"/>
                <w:i/>
                <w:iCs/>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способы переноса (</w:t>
            </w:r>
            <w:r w:rsidRPr="002509CF">
              <w:rPr>
                <w:rFonts w:ascii="Times New Roman" w:hAnsi="Times New Roman"/>
                <w:i/>
                <w:iCs/>
                <w:color w:val="231F20"/>
                <w:sz w:val="24"/>
                <w:szCs w:val="24"/>
              </w:rPr>
              <w:t>ко-локольчик, коло-кольчик, колоколь-чик</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серии сюжетных рисунков, вопросам и опорным словам.</w:t>
            </w:r>
          </w:p>
        </w:tc>
      </w:tr>
      <w:tr w:rsidR="00CF5F6A" w:rsidRPr="00DF2ED6"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14.</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Звуки и буквы</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60ч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звуки и буквы.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Осознавать </w:t>
            </w:r>
            <w:r w:rsidRPr="002509CF">
              <w:rPr>
                <w:rFonts w:ascii="Times New Roman" w:hAnsi="Times New Roman"/>
                <w:color w:val="231F20"/>
                <w:sz w:val="24"/>
                <w:szCs w:val="24"/>
              </w:rPr>
              <w:t xml:space="preserve">смыслоразличительную роль звуков и букв в слове. </w:t>
            </w: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условные обозначения звуков речи.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Сопоставлять </w:t>
            </w:r>
            <w:r w:rsidRPr="002509CF">
              <w:rPr>
                <w:rFonts w:ascii="Times New Roman" w:hAnsi="Times New Roman"/>
                <w:color w:val="231F20"/>
                <w:sz w:val="24"/>
                <w:szCs w:val="24"/>
              </w:rPr>
              <w:t>звуковое и буквенное обозначения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 xml:space="preserve">модели слов (звуковые и буквенные), </w:t>
            </w: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их.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Объяснять</w:t>
            </w:r>
            <w:r w:rsidRPr="002509CF">
              <w:rPr>
                <w:rFonts w:ascii="Times New Roman" w:hAnsi="Times New Roman"/>
                <w:color w:val="231F20"/>
                <w:sz w:val="24"/>
                <w:szCs w:val="24"/>
              </w:rPr>
              <w:t>, где могут пригодиться знания об алфавите.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Называть </w:t>
            </w:r>
            <w:r w:rsidRPr="002509CF">
              <w:rPr>
                <w:rFonts w:ascii="Times New Roman" w:hAnsi="Times New Roman"/>
                <w:color w:val="231F20"/>
                <w:sz w:val="24"/>
                <w:szCs w:val="24"/>
              </w:rPr>
              <w:t xml:space="preserve">буквы правильно и </w:t>
            </w: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их в алфавитном порядке.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буквы по сходству в их названии, по характеристике звука, который они обозначают.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положение заданной буквы в алфавите: ближе к концу, к середине, к началу, </w:t>
            </w:r>
            <w:r w:rsidRPr="002509CF">
              <w:rPr>
                <w:rFonts w:ascii="Times New Roman" w:hAnsi="Times New Roman"/>
                <w:bCs/>
                <w:color w:val="231F20"/>
                <w:sz w:val="24"/>
                <w:szCs w:val="24"/>
              </w:rPr>
              <w:t xml:space="preserve">называть </w:t>
            </w:r>
            <w:r w:rsidRPr="002509CF">
              <w:rPr>
                <w:rFonts w:ascii="Times New Roman" w:hAnsi="Times New Roman"/>
                <w:color w:val="231F20"/>
                <w:sz w:val="24"/>
                <w:szCs w:val="24"/>
              </w:rPr>
              <w:t>соседние буквы по отношению к заданной.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«Алфавит».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Располагать </w:t>
            </w:r>
            <w:r w:rsidRPr="002509CF">
              <w:rPr>
                <w:rFonts w:ascii="Times New Roman" w:hAnsi="Times New Roman"/>
                <w:color w:val="231F20"/>
                <w:sz w:val="24"/>
                <w:szCs w:val="24"/>
              </w:rPr>
              <w:t>заданные слова в алфавитном порядке.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знание алфавита при работе со словарями.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Сопоставлять </w:t>
            </w:r>
            <w:r w:rsidRPr="002509CF">
              <w:rPr>
                <w:rFonts w:ascii="Times New Roman" w:hAnsi="Times New Roman"/>
                <w:color w:val="231F20"/>
                <w:sz w:val="24"/>
                <w:szCs w:val="24"/>
              </w:rPr>
              <w:t>случаи употребления заглавной (прописной) и строчной буквы в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написания имён собственных и первого слова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cтраничками для любознательных (знакомство со сведениями из истории русского языка: о самых молодых буквах в алфавите, о прописных и строчных буквах и др.).</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репродукции картины З. Е. Серебряковой «За обедом», используя опорные слова (под руководством учителя).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слове гласные звуки. Объяснять особенности гласных звуков.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произносить </w:t>
            </w:r>
            <w:r w:rsidRPr="002509CF">
              <w:rPr>
                <w:rFonts w:ascii="Times New Roman" w:hAnsi="Times New Roman"/>
                <w:color w:val="231F20"/>
                <w:sz w:val="24"/>
                <w:szCs w:val="24"/>
              </w:rPr>
              <w:t>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гласные звуки и буквы, обозначающие 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«Гласные звуки и буквы для их обозначения».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«работу» букв, обозначающих гласные звуки в слове.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 xml:space="preserve">количество звуков и букв в таких словах, как </w:t>
            </w:r>
            <w:r w:rsidRPr="002509CF">
              <w:rPr>
                <w:rFonts w:ascii="Times New Roman" w:hAnsi="Times New Roman"/>
                <w:i/>
                <w:iCs/>
                <w:color w:val="231F20"/>
                <w:sz w:val="24"/>
                <w:szCs w:val="24"/>
              </w:rPr>
              <w:t>клюв, юла, поют</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причины разного количества звуков и букв в слове.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звуковой и буквенный состав слов (</w:t>
            </w:r>
            <w:r w:rsidRPr="002509CF">
              <w:rPr>
                <w:rFonts w:ascii="Times New Roman" w:hAnsi="Times New Roman"/>
                <w:i/>
                <w:iCs/>
                <w:color w:val="231F20"/>
                <w:sz w:val="24"/>
                <w:szCs w:val="24"/>
              </w:rPr>
              <w:t>роса, река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качественную характеристику гласного звука: гласный ударный или безударный.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Знакомиться </w:t>
            </w:r>
            <w:r w:rsidRPr="002509CF">
              <w:rPr>
                <w:rFonts w:ascii="Times New Roman" w:hAnsi="Times New Roman"/>
                <w:color w:val="231F20"/>
                <w:sz w:val="24"/>
                <w:szCs w:val="24"/>
              </w:rPr>
              <w:t xml:space="preserve">со сведениями из истории русского языка (о букве </w:t>
            </w:r>
            <w:r w:rsidRPr="002509CF">
              <w:rPr>
                <w:rFonts w:ascii="Times New Roman" w:hAnsi="Times New Roman"/>
                <w:bCs/>
                <w:color w:val="231F20"/>
                <w:sz w:val="24"/>
                <w:szCs w:val="24"/>
              </w:rPr>
              <w:t>э</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Наблюдать</w:t>
            </w:r>
            <w:r w:rsidRPr="002509CF">
              <w:rPr>
                <w:rFonts w:ascii="Times New Roman" w:hAnsi="Times New Roman"/>
                <w:color w:val="231F20"/>
                <w:sz w:val="24"/>
                <w:szCs w:val="24"/>
              </w:rPr>
              <w:t>, из каких языков пришли в нашу речь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текстом.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тему и главную мысль текста.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и </w:t>
            </w:r>
            <w:r w:rsidRPr="002509CF">
              <w:rPr>
                <w:rFonts w:ascii="Times New Roman" w:hAnsi="Times New Roman"/>
                <w:bCs/>
                <w:color w:val="231F20"/>
                <w:sz w:val="24"/>
                <w:szCs w:val="24"/>
              </w:rPr>
              <w:t>записывать</w:t>
            </w:r>
            <w:r w:rsidRPr="002509CF">
              <w:rPr>
                <w:rFonts w:ascii="Times New Roman" w:hAnsi="Times New Roman"/>
                <w:color w:val="231F20"/>
                <w:sz w:val="24"/>
                <w:szCs w:val="24"/>
              </w:rPr>
              <w:t xml:space="preserve"> ответы на вопросы к тексту с опорой на текст и рисунок.</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безударный гласный звук в слове и его место в слове.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двусложных словах букву безударного гласного звука, написание которой надо проверять.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проверочное и проверяемое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проверочные слова путём изменения формы слова и подбора однокоренного слова (</w:t>
            </w:r>
            <w:r w:rsidRPr="002509CF">
              <w:rPr>
                <w:rFonts w:ascii="Times New Roman" w:hAnsi="Times New Roman"/>
                <w:i/>
                <w:iCs/>
                <w:color w:val="231F20"/>
                <w:sz w:val="24"/>
                <w:szCs w:val="24"/>
              </w:rPr>
              <w:t>слоны — слон, слоник; трава — травы, травка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единообразным написанием корня в однокоренных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при написании слов с безударным гласным в корне.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Планировать </w:t>
            </w:r>
            <w:r w:rsidRPr="002509CF">
              <w:rPr>
                <w:rFonts w:ascii="Times New Roman" w:hAnsi="Times New Roman"/>
                <w:color w:val="231F20"/>
                <w:sz w:val="24"/>
                <w:szCs w:val="24"/>
              </w:rPr>
              <w:t xml:space="preserve">учебные действия при решении орфографической задачи (обозначение буквой безударного гласного звука в слове),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пути её решения, </w:t>
            </w:r>
            <w:r w:rsidRPr="002509CF">
              <w:rPr>
                <w:rFonts w:ascii="Times New Roman" w:hAnsi="Times New Roman"/>
                <w:bCs/>
                <w:color w:val="231F20"/>
                <w:sz w:val="24"/>
                <w:szCs w:val="24"/>
              </w:rPr>
              <w:t xml:space="preserve">решать </w:t>
            </w:r>
            <w:r w:rsidRPr="002509CF">
              <w:rPr>
                <w:rFonts w:ascii="Times New Roman" w:hAnsi="Times New Roman"/>
                <w:color w:val="231F20"/>
                <w:sz w:val="24"/>
                <w:szCs w:val="24"/>
              </w:rPr>
              <w:t>её в соответствии с изученным правилом.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правописание слова с безударным гласным в корне, пользуясь алгоритмом проверки написания.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проверяемые и непроверяемые орфограммы.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Запоминать </w:t>
            </w:r>
            <w:r w:rsidRPr="002509CF">
              <w:rPr>
                <w:rFonts w:ascii="Times New Roman" w:hAnsi="Times New Roman"/>
                <w:color w:val="231F20"/>
                <w:sz w:val="24"/>
                <w:szCs w:val="24"/>
              </w:rPr>
              <w:t>написание непроверяемой орфограммы безударного гласного звука в словах, предусмотренных программой 1 и 2 классов.</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орфографическим словарём учебника: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слова с изучаемой орфограммой и </w:t>
            </w:r>
            <w:r w:rsidRPr="002509CF">
              <w:rPr>
                <w:rFonts w:ascii="Times New Roman" w:hAnsi="Times New Roman"/>
                <w:bCs/>
                <w:color w:val="231F20"/>
                <w:sz w:val="24"/>
                <w:szCs w:val="24"/>
              </w:rPr>
              <w:t xml:space="preserve">проверять </w:t>
            </w:r>
            <w:r w:rsidRPr="002509CF">
              <w:rPr>
                <w:rFonts w:ascii="Times New Roman" w:hAnsi="Times New Roman"/>
                <w:color w:val="231F20"/>
                <w:sz w:val="24"/>
                <w:szCs w:val="24"/>
              </w:rPr>
              <w:t>написание слова по орфографическому словарю.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слов с изучаемой орфограммой.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страничками для любознательных. </w:t>
            </w:r>
            <w:r w:rsidRPr="002509CF">
              <w:rPr>
                <w:rFonts w:ascii="Times New Roman" w:hAnsi="Times New Roman"/>
                <w:bCs/>
                <w:color w:val="231F20"/>
                <w:sz w:val="24"/>
                <w:szCs w:val="24"/>
              </w:rPr>
              <w:t xml:space="preserve">Знакомиться </w:t>
            </w:r>
            <w:r w:rsidRPr="002509CF">
              <w:rPr>
                <w:rFonts w:ascii="Times New Roman" w:hAnsi="Times New Roman"/>
                <w:color w:val="231F20"/>
                <w:sz w:val="24"/>
                <w:szCs w:val="24"/>
              </w:rPr>
              <w:t xml:space="preserve">со сведениями о происхождении слов </w:t>
            </w:r>
            <w:r w:rsidRPr="002509CF">
              <w:rPr>
                <w:rFonts w:ascii="Times New Roman" w:hAnsi="Times New Roman"/>
                <w:i/>
                <w:iCs/>
                <w:color w:val="231F20"/>
                <w:sz w:val="24"/>
                <w:szCs w:val="24"/>
              </w:rPr>
              <w:t>орфограмма, малина, земляника.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 xml:space="preserve">когда в речи употребляют образные выражения (фразеологизмы): </w:t>
            </w:r>
            <w:r w:rsidRPr="002509CF">
              <w:rPr>
                <w:rFonts w:ascii="Times New Roman" w:hAnsi="Times New Roman"/>
                <w:i/>
                <w:iCs/>
                <w:color w:val="231F20"/>
                <w:sz w:val="24"/>
                <w:szCs w:val="24"/>
              </w:rPr>
              <w:t xml:space="preserve">язык заплетается, воробью по колено </w:t>
            </w:r>
            <w:r w:rsidRPr="002509CF">
              <w:rPr>
                <w:rFonts w:ascii="Times New Roman" w:hAnsi="Times New Roman"/>
                <w:color w:val="231F20"/>
                <w:sz w:val="24"/>
                <w:szCs w:val="24"/>
              </w:rPr>
              <w:t>и др.</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 из предложений.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репродукции картины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С. А. Тутунова «Зима пришла. Детство» (под руководством учителя).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слове согласные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произносить </w:t>
            </w:r>
            <w:r w:rsidRPr="002509CF">
              <w:rPr>
                <w:rFonts w:ascii="Times New Roman" w:hAnsi="Times New Roman"/>
                <w:color w:val="231F20"/>
                <w:sz w:val="24"/>
                <w:szCs w:val="24"/>
              </w:rPr>
              <w:t>согласные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согласные звуки и буквы, обозначающие согласные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«Согласные звуки русского языка».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предложения из слов, данных в начальной форме, из составленных предложений — рассказ в соответствии с рисунком.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согласный звук [й’] и гласный звук [и].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способы обозначения согласного звука [й’] буквами.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 знакомство со сведениями о звуке невидимке [й’].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при переносе слов с буквой «и краткое» (</w:t>
            </w:r>
            <w:r w:rsidRPr="002509CF">
              <w:rPr>
                <w:rFonts w:ascii="Times New Roman" w:hAnsi="Times New Roman"/>
                <w:i/>
                <w:iCs/>
                <w:color w:val="231F20"/>
                <w:sz w:val="24"/>
                <w:szCs w:val="24"/>
              </w:rPr>
              <w:t>чай-ка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произношением и правописанием слов с удвоенными согласными.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переноса слов с удвоенными согласными (</w:t>
            </w:r>
            <w:r w:rsidRPr="002509CF">
              <w:rPr>
                <w:rFonts w:ascii="Times New Roman" w:hAnsi="Times New Roman"/>
                <w:i/>
                <w:iCs/>
                <w:color w:val="231F20"/>
                <w:sz w:val="24"/>
                <w:szCs w:val="24"/>
              </w:rPr>
              <w:t>ван-на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рассказ по репродукции картины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А. С. Степанова «Лоси» и опорным словам,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составленный рассказ.</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совместно со сверстниками и взрослыми информацию (занимательные задания) в учебнике, сборнике дидактических материалов, рабочей тетради и других источниках и </w:t>
            </w:r>
            <w:r w:rsidRPr="002509CF">
              <w:rPr>
                <w:rFonts w:ascii="Times New Roman" w:hAnsi="Times New Roman"/>
                <w:bCs/>
                <w:color w:val="231F20"/>
                <w:sz w:val="24"/>
                <w:szCs w:val="24"/>
              </w:rPr>
              <w:t xml:space="preserve">создавать </w:t>
            </w:r>
            <w:r w:rsidRPr="002509CF">
              <w:rPr>
                <w:rFonts w:ascii="Times New Roman" w:hAnsi="Times New Roman"/>
                <w:color w:val="231F20"/>
                <w:sz w:val="24"/>
                <w:szCs w:val="24"/>
              </w:rPr>
              <w:t xml:space="preserve">свои занимательные задания. </w:t>
            </w:r>
            <w:r w:rsidRPr="002509CF">
              <w:rPr>
                <w:rFonts w:ascii="Times New Roman" w:hAnsi="Times New Roman"/>
                <w:bCs/>
                <w:color w:val="231F20"/>
                <w:sz w:val="24"/>
                <w:szCs w:val="24"/>
              </w:rPr>
              <w:t xml:space="preserve">Участвовать </w:t>
            </w:r>
            <w:r w:rsidRPr="002509CF">
              <w:rPr>
                <w:rFonts w:ascii="Times New Roman" w:hAnsi="Times New Roman"/>
                <w:color w:val="231F20"/>
                <w:sz w:val="24"/>
                <w:szCs w:val="24"/>
              </w:rPr>
              <w:t>в презентации занимательных заданий.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и </w:t>
            </w:r>
            <w:r w:rsidRPr="002509CF">
              <w:rPr>
                <w:rFonts w:ascii="Times New Roman" w:hAnsi="Times New Roman"/>
                <w:bCs/>
                <w:color w:val="231F20"/>
                <w:sz w:val="24"/>
                <w:szCs w:val="24"/>
              </w:rPr>
              <w:t xml:space="preserve">правильно произносить </w:t>
            </w:r>
            <w:r w:rsidRPr="002509CF">
              <w:rPr>
                <w:rFonts w:ascii="Times New Roman" w:hAnsi="Times New Roman"/>
                <w:color w:val="231F20"/>
                <w:sz w:val="24"/>
                <w:szCs w:val="24"/>
              </w:rPr>
              <w:t>мягкие и твёрдые согласные звуки.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твёрдые и мягкие согласные звуки (парные и непарные).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Объяснять</w:t>
            </w:r>
            <w:r w:rsidRPr="002509CF">
              <w:rPr>
                <w:rFonts w:ascii="Times New Roman" w:hAnsi="Times New Roman"/>
                <w:color w:val="231F20"/>
                <w:sz w:val="24"/>
                <w:szCs w:val="24"/>
              </w:rPr>
              <w:t>, как обозначена мягкость согласных на письме.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памяткой «Как подготовиться к письму по памяти». </w:t>
            </w:r>
            <w:r w:rsidRPr="002509CF">
              <w:rPr>
                <w:rFonts w:ascii="Times New Roman" w:hAnsi="Times New Roman"/>
                <w:bCs/>
                <w:color w:val="231F20"/>
                <w:sz w:val="24"/>
                <w:szCs w:val="24"/>
              </w:rPr>
              <w:t xml:space="preserve">Планировать </w:t>
            </w:r>
            <w:r w:rsidRPr="002509CF">
              <w:rPr>
                <w:rFonts w:ascii="Times New Roman" w:hAnsi="Times New Roman"/>
                <w:color w:val="231F20"/>
                <w:sz w:val="24"/>
                <w:szCs w:val="24"/>
              </w:rPr>
              <w:t>учебные</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color w:val="231F20"/>
                <w:sz w:val="24"/>
                <w:szCs w:val="24"/>
              </w:rPr>
              <w:t>действия при письме по памяти.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 xml:space="preserve">количество звуков и букв в таких словах, как </w:t>
            </w:r>
            <w:r w:rsidRPr="002509CF">
              <w:rPr>
                <w:rFonts w:ascii="Times New Roman" w:hAnsi="Times New Roman"/>
                <w:i/>
                <w:iCs/>
                <w:color w:val="231F20"/>
                <w:sz w:val="24"/>
                <w:szCs w:val="24"/>
              </w:rPr>
              <w:t>огонь, кольцо</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причины расхождения количества звуков и букв в этих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слов с мягким знаком (ь).</w:t>
            </w:r>
          </w:p>
          <w:p w:rsidR="00CF5F6A" w:rsidRPr="002509CF" w:rsidRDefault="00CF5F6A" w:rsidP="00087F91">
            <w:pPr>
              <w:autoSpaceDE w:val="0"/>
              <w:autoSpaceDN w:val="0"/>
              <w:adjustRightInd w:val="0"/>
              <w:jc w:val="both"/>
              <w:rPr>
                <w:rFonts w:ascii="Times New Roman" w:hAnsi="Times New Roman"/>
                <w:i/>
                <w:iCs/>
                <w:color w:val="231F20"/>
                <w:sz w:val="24"/>
                <w:szCs w:val="24"/>
              </w:rPr>
            </w:pPr>
            <w:r w:rsidRPr="002509CF">
              <w:rPr>
                <w:rFonts w:ascii="Times New Roman" w:hAnsi="Times New Roman"/>
                <w:bCs/>
                <w:color w:val="231F20"/>
                <w:sz w:val="24"/>
                <w:szCs w:val="24"/>
              </w:rPr>
              <w:t xml:space="preserve">Переносить </w:t>
            </w:r>
            <w:r w:rsidRPr="002509CF">
              <w:rPr>
                <w:rFonts w:ascii="Times New Roman" w:hAnsi="Times New Roman"/>
                <w:color w:val="231F20"/>
                <w:sz w:val="24"/>
                <w:szCs w:val="24"/>
              </w:rPr>
              <w:t>слова с мягким знаком (ь) (</w:t>
            </w:r>
            <w:r w:rsidRPr="002509CF">
              <w:rPr>
                <w:rFonts w:ascii="Times New Roman" w:hAnsi="Times New Roman"/>
                <w:i/>
                <w:iCs/>
                <w:color w:val="231F20"/>
                <w:sz w:val="24"/>
                <w:szCs w:val="24"/>
              </w:rPr>
              <w:t>паль-цы, паль-то</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Обозначать </w:t>
            </w:r>
            <w:r w:rsidRPr="002509CF">
              <w:rPr>
                <w:rFonts w:ascii="Times New Roman" w:hAnsi="Times New Roman"/>
                <w:color w:val="231F20"/>
                <w:sz w:val="24"/>
                <w:szCs w:val="24"/>
              </w:rPr>
              <w:t>мягкость согласного звука мягким знаком (ь) на конце слова и в середине</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color w:val="231F20"/>
                <w:sz w:val="24"/>
                <w:szCs w:val="24"/>
              </w:rPr>
              <w:t>слова перед согласным (</w:t>
            </w:r>
            <w:r w:rsidRPr="002509CF">
              <w:rPr>
                <w:rFonts w:ascii="Times New Roman" w:hAnsi="Times New Roman"/>
                <w:i/>
                <w:iCs/>
                <w:color w:val="231F20"/>
                <w:sz w:val="24"/>
                <w:szCs w:val="24"/>
              </w:rPr>
              <w:t>день, коньки</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c текстом: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тему текста,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 xml:space="preserve">к нему заголовок,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части текста.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текст с целью нахождения в нём информации для ответов на вопросы,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ответы.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продолжение рассказа. Писать письмо Деду Морозу.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непарные мягкие шипящие звуки.</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в словах буквосочетания </w:t>
            </w:r>
            <w:r w:rsidRPr="002509CF">
              <w:rPr>
                <w:rFonts w:ascii="Times New Roman" w:hAnsi="Times New Roman"/>
                <w:bCs/>
                <w:color w:val="231F20"/>
                <w:sz w:val="24"/>
                <w:szCs w:val="24"/>
              </w:rPr>
              <w:t xml:space="preserve">чк, чн, чт, щн, нч, подбирать </w:t>
            </w:r>
            <w:r w:rsidRPr="002509CF">
              <w:rPr>
                <w:rFonts w:ascii="Times New Roman" w:hAnsi="Times New Roman"/>
                <w:color w:val="231F20"/>
                <w:sz w:val="24"/>
                <w:szCs w:val="24"/>
              </w:rPr>
              <w:t>примеры слов с такими сочетаниями.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 xml:space="preserve">в речи правильное орфоэпическое произношение слов с сочетаниями </w:t>
            </w:r>
            <w:r w:rsidRPr="002509CF">
              <w:rPr>
                <w:rFonts w:ascii="Times New Roman" w:hAnsi="Times New Roman"/>
                <w:bCs/>
                <w:color w:val="231F20"/>
                <w:sz w:val="24"/>
                <w:szCs w:val="24"/>
              </w:rPr>
              <w:t>чн, чт</w:t>
            </w:r>
            <w:r w:rsidRPr="002509CF">
              <w:rPr>
                <w:rFonts w:ascii="Times New Roman" w:hAnsi="Times New Roman"/>
                <w:color w:val="231F20"/>
                <w:sz w:val="24"/>
                <w:szCs w:val="24"/>
              </w:rPr>
              <w:t xml:space="preserve"> (</w:t>
            </w:r>
            <w:r w:rsidRPr="002509CF">
              <w:rPr>
                <w:rFonts w:ascii="Times New Roman" w:hAnsi="Times New Roman"/>
                <w:i/>
                <w:iCs/>
                <w:color w:val="231F20"/>
                <w:sz w:val="24"/>
                <w:szCs w:val="24"/>
              </w:rPr>
              <w:t xml:space="preserve">чтобы, скучно </w:t>
            </w:r>
            <w:r w:rsidRPr="002509CF">
              <w:rPr>
                <w:rFonts w:ascii="Times New Roman" w:hAnsi="Times New Roman"/>
                <w:color w:val="231F20"/>
                <w:sz w:val="24"/>
                <w:szCs w:val="24"/>
              </w:rPr>
              <w:t>и др.).</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орфоэпическим словарём.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Применять </w:t>
            </w:r>
            <w:r w:rsidRPr="002509CF">
              <w:rPr>
                <w:rFonts w:ascii="Times New Roman" w:hAnsi="Times New Roman"/>
                <w:color w:val="231F20"/>
                <w:sz w:val="24"/>
                <w:szCs w:val="24"/>
              </w:rPr>
              <w:t xml:space="preserve">правило написания слов с буквосочетаниями </w:t>
            </w:r>
            <w:r w:rsidRPr="002509CF">
              <w:rPr>
                <w:rFonts w:ascii="Times New Roman" w:hAnsi="Times New Roman"/>
                <w:bCs/>
                <w:color w:val="231F20"/>
                <w:sz w:val="24"/>
                <w:szCs w:val="24"/>
              </w:rPr>
              <w:t>чк, чн, чт, щн, нч</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текстом.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 xml:space="preserve">к тексту заголовок. </w:t>
            </w: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 xml:space="preserve">в тексте части и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их микротемы.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предложение из текста на заданную тему.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тексте рифмующиеся строки,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 xml:space="preserve">рифмующиеся слова, </w:t>
            </w:r>
            <w:r w:rsidRPr="002509CF">
              <w:rPr>
                <w:rFonts w:ascii="Times New Roman" w:hAnsi="Times New Roman"/>
                <w:bCs/>
                <w:color w:val="231F20"/>
                <w:sz w:val="24"/>
                <w:szCs w:val="24"/>
              </w:rPr>
              <w:t xml:space="preserve">сочинять </w:t>
            </w:r>
            <w:r w:rsidRPr="002509CF">
              <w:rPr>
                <w:rFonts w:ascii="Times New Roman" w:hAnsi="Times New Roman"/>
                <w:color w:val="231F20"/>
                <w:sz w:val="24"/>
                <w:szCs w:val="24"/>
              </w:rPr>
              <w:t xml:space="preserve">стихи на заданные рифмы,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словарик собственных рифм, </w:t>
            </w:r>
            <w:r w:rsidRPr="002509CF">
              <w:rPr>
                <w:rFonts w:ascii="Times New Roman" w:hAnsi="Times New Roman"/>
                <w:bCs/>
                <w:color w:val="231F20"/>
                <w:sz w:val="24"/>
                <w:szCs w:val="24"/>
              </w:rPr>
              <w:t xml:space="preserve">участвовать </w:t>
            </w:r>
            <w:r w:rsidRPr="002509CF">
              <w:rPr>
                <w:rFonts w:ascii="Times New Roman" w:hAnsi="Times New Roman"/>
                <w:color w:val="231F20"/>
                <w:sz w:val="24"/>
                <w:szCs w:val="24"/>
              </w:rPr>
              <w:t>в презентации выполненной работы.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непарные твёрдые и мягкие шипящие звуки.</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в словах буквосочетания </w:t>
            </w:r>
            <w:r w:rsidRPr="002509CF">
              <w:rPr>
                <w:rFonts w:ascii="Times New Roman" w:hAnsi="Times New Roman"/>
                <w:bCs/>
                <w:color w:val="231F20"/>
                <w:sz w:val="24"/>
                <w:szCs w:val="24"/>
              </w:rPr>
              <w:t xml:space="preserve">жи—ши, ча—ща, чу—щу, подбирать </w:t>
            </w:r>
            <w:r w:rsidRPr="002509CF">
              <w:rPr>
                <w:rFonts w:ascii="Times New Roman" w:hAnsi="Times New Roman"/>
                <w:color w:val="231F20"/>
                <w:sz w:val="24"/>
                <w:szCs w:val="24"/>
              </w:rPr>
              <w:t>примеры слов с</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такими буквосочетаниями.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Применять </w:t>
            </w:r>
            <w:r w:rsidRPr="002509CF">
              <w:rPr>
                <w:rFonts w:ascii="Times New Roman" w:hAnsi="Times New Roman"/>
                <w:color w:val="231F20"/>
                <w:sz w:val="24"/>
                <w:szCs w:val="24"/>
              </w:rPr>
              <w:t xml:space="preserve">правило при написании слов с буквосочетаниями </w:t>
            </w:r>
            <w:r w:rsidRPr="002509CF">
              <w:rPr>
                <w:rFonts w:ascii="Times New Roman" w:hAnsi="Times New Roman"/>
                <w:bCs/>
                <w:color w:val="231F20"/>
                <w:sz w:val="24"/>
                <w:szCs w:val="24"/>
              </w:rPr>
              <w:t>жи—ши, ча—ща, чу—щу</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предложением и текстом.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предложения из слов, </w:t>
            </w:r>
            <w:r w:rsidRPr="002509CF">
              <w:rPr>
                <w:rFonts w:ascii="Times New Roman" w:hAnsi="Times New Roman"/>
                <w:bCs/>
                <w:color w:val="231F20"/>
                <w:sz w:val="24"/>
                <w:szCs w:val="24"/>
              </w:rPr>
              <w:t>обсуждать</w:t>
            </w:r>
            <w:r w:rsidRPr="002509CF">
              <w:rPr>
                <w:rFonts w:ascii="Times New Roman" w:hAnsi="Times New Roman"/>
                <w:color w:val="231F20"/>
                <w:sz w:val="24"/>
                <w:szCs w:val="24"/>
              </w:rPr>
              <w:t xml:space="preserve">, составляют ли они текст,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к тексту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заголовок,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составленный 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глухие и звонкие согласные звуки, парные и непарные.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Характеризовать </w:t>
            </w:r>
            <w:r w:rsidRPr="002509CF">
              <w:rPr>
                <w:rFonts w:ascii="Times New Roman" w:hAnsi="Times New Roman"/>
                <w:color w:val="231F20"/>
                <w:sz w:val="24"/>
                <w:szCs w:val="24"/>
              </w:rPr>
              <w:t xml:space="preserve">согласный звук (глухой —звонкий, парный — непарный) и </w:t>
            </w:r>
            <w:r w:rsidRPr="002509CF">
              <w:rPr>
                <w:rFonts w:ascii="Times New Roman" w:hAnsi="Times New Roman"/>
                <w:bCs/>
                <w:color w:val="231F20"/>
                <w:sz w:val="24"/>
                <w:szCs w:val="24"/>
              </w:rPr>
              <w:t>оценивать</w:t>
            </w:r>
            <w:r w:rsidRPr="002509CF">
              <w:rPr>
                <w:rFonts w:ascii="Times New Roman" w:hAnsi="Times New Roman"/>
                <w:color w:val="231F20"/>
                <w:sz w:val="24"/>
                <w:szCs w:val="24"/>
              </w:rPr>
              <w:t xml:space="preserve"> правильность данной характеристики.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Правильно произносить </w:t>
            </w:r>
            <w:r w:rsidRPr="002509CF">
              <w:rPr>
                <w:rFonts w:ascii="Times New Roman" w:hAnsi="Times New Roman"/>
                <w:color w:val="231F20"/>
                <w:sz w:val="24"/>
                <w:szCs w:val="24"/>
              </w:rPr>
              <w:t>звонкие и глухие согласные звуки на конце слова и перед другими согласными (кроме сонорных).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на слух парный по глухости-звонкости согласный звук на конце слова и в корне перед согласным.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произношение и написание парного по глухости-звонкости согласного звука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на конце слова и в корне перед согласным.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словах букву парного согласного звука, написание которой надо проверять.</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проверочное и проверяемое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проверочные слова путём изменения формы слова и подбора однокоренных слов (</w:t>
            </w:r>
            <w:r w:rsidRPr="002509CF">
              <w:rPr>
                <w:rFonts w:ascii="Times New Roman" w:hAnsi="Times New Roman"/>
                <w:i/>
                <w:iCs/>
                <w:color w:val="231F20"/>
                <w:sz w:val="24"/>
                <w:szCs w:val="24"/>
              </w:rPr>
              <w:t>тра</w:t>
            </w:r>
            <w:r w:rsidRPr="002509CF">
              <w:rPr>
                <w:rFonts w:ascii="Times New Roman" w:hAnsi="Times New Roman"/>
                <w:bCs/>
                <w:i/>
                <w:iCs/>
                <w:color w:val="231F20"/>
                <w:sz w:val="24"/>
                <w:szCs w:val="24"/>
              </w:rPr>
              <w:t>в</w:t>
            </w:r>
            <w:r w:rsidRPr="002509CF">
              <w:rPr>
                <w:rFonts w:ascii="Times New Roman" w:hAnsi="Times New Roman"/>
                <w:i/>
                <w:iCs/>
                <w:color w:val="231F20"/>
                <w:sz w:val="24"/>
                <w:szCs w:val="24"/>
              </w:rPr>
              <w:t>ка — тра</w:t>
            </w:r>
            <w:r w:rsidRPr="002509CF">
              <w:rPr>
                <w:rFonts w:ascii="Times New Roman" w:hAnsi="Times New Roman"/>
                <w:bCs/>
                <w:i/>
                <w:iCs/>
                <w:color w:val="231F20"/>
                <w:sz w:val="24"/>
                <w:szCs w:val="24"/>
              </w:rPr>
              <w:t>в</w:t>
            </w:r>
            <w:r w:rsidRPr="002509CF">
              <w:rPr>
                <w:rFonts w:ascii="Times New Roman" w:hAnsi="Times New Roman"/>
                <w:i/>
                <w:iCs/>
                <w:color w:val="231F20"/>
                <w:sz w:val="24"/>
                <w:szCs w:val="24"/>
              </w:rPr>
              <w:t>а, тра</w:t>
            </w:r>
            <w:r w:rsidRPr="002509CF">
              <w:rPr>
                <w:rFonts w:ascii="Times New Roman" w:hAnsi="Times New Roman"/>
                <w:bCs/>
                <w:i/>
                <w:iCs/>
                <w:color w:val="231F20"/>
                <w:sz w:val="24"/>
                <w:szCs w:val="24"/>
              </w:rPr>
              <w:t>в</w:t>
            </w:r>
            <w:r w:rsidRPr="002509CF">
              <w:rPr>
                <w:rFonts w:ascii="Times New Roman" w:hAnsi="Times New Roman"/>
                <w:i/>
                <w:iCs/>
                <w:color w:val="231F20"/>
                <w:sz w:val="24"/>
                <w:szCs w:val="24"/>
              </w:rPr>
              <w:t>ушка; моро</w:t>
            </w:r>
            <w:r w:rsidRPr="002509CF">
              <w:rPr>
                <w:rFonts w:ascii="Times New Roman" w:hAnsi="Times New Roman"/>
                <w:bCs/>
                <w:i/>
                <w:iCs/>
                <w:color w:val="231F20"/>
                <w:sz w:val="24"/>
                <w:szCs w:val="24"/>
              </w:rPr>
              <w:t xml:space="preserve">з </w:t>
            </w:r>
            <w:r w:rsidRPr="002509CF">
              <w:rPr>
                <w:rFonts w:ascii="Times New Roman" w:hAnsi="Times New Roman"/>
                <w:i/>
                <w:iCs/>
                <w:color w:val="231F20"/>
                <w:sz w:val="24"/>
                <w:szCs w:val="24"/>
              </w:rPr>
              <w:t>— моро</w:t>
            </w:r>
            <w:r w:rsidRPr="002509CF">
              <w:rPr>
                <w:rFonts w:ascii="Times New Roman" w:hAnsi="Times New Roman"/>
                <w:bCs/>
                <w:i/>
                <w:iCs/>
                <w:color w:val="231F20"/>
                <w:sz w:val="24"/>
                <w:szCs w:val="24"/>
              </w:rPr>
              <w:t>з</w:t>
            </w:r>
            <w:r w:rsidRPr="002509CF">
              <w:rPr>
                <w:rFonts w:ascii="Times New Roman" w:hAnsi="Times New Roman"/>
                <w:i/>
                <w:iCs/>
                <w:color w:val="231F20"/>
                <w:sz w:val="24"/>
                <w:szCs w:val="24"/>
              </w:rPr>
              <w:t>ы, моро</w:t>
            </w:r>
            <w:r w:rsidRPr="002509CF">
              <w:rPr>
                <w:rFonts w:ascii="Times New Roman" w:hAnsi="Times New Roman"/>
                <w:bCs/>
                <w:i/>
                <w:iCs/>
                <w:color w:val="231F20"/>
                <w:sz w:val="24"/>
                <w:szCs w:val="24"/>
              </w:rPr>
              <w:t>з</w:t>
            </w:r>
            <w:r w:rsidRPr="002509CF">
              <w:rPr>
                <w:rFonts w:ascii="Times New Roman" w:hAnsi="Times New Roman"/>
                <w:i/>
                <w:iCs/>
                <w:color w:val="231F20"/>
                <w:sz w:val="24"/>
                <w:szCs w:val="24"/>
              </w:rPr>
              <w:t>ный</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при написании слов с парным по глухости-звонкости согласным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звуком на конце слова и перед согласным в корне.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правописание слов с парным по глухости-звонкости согласным звуком на основе алгоритма проверки написания.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слов с изучаемой орфограммой.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Сопоставлять </w:t>
            </w:r>
            <w:r w:rsidRPr="002509CF">
              <w:rPr>
                <w:rFonts w:ascii="Times New Roman" w:hAnsi="Times New Roman"/>
                <w:color w:val="231F20"/>
                <w:sz w:val="24"/>
                <w:szCs w:val="24"/>
              </w:rPr>
              <w:t>приёмы проверки написания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гласных и согласных в корне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правильность написания слов с изученными орфограммами.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«Как подготовиться к диктанту».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памяткой «Как провести звукобуквенный разбор слова».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Проводить </w:t>
            </w:r>
            <w:r w:rsidRPr="002509CF">
              <w:rPr>
                <w:rFonts w:ascii="Times New Roman" w:hAnsi="Times New Roman"/>
                <w:color w:val="231F20"/>
                <w:sz w:val="24"/>
                <w:szCs w:val="24"/>
              </w:rPr>
              <w:t>звуко-буквенный разбор слова по заданному образцу.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(под руководством учителя) текст поздравительной открытки; </w:t>
            </w:r>
            <w:r w:rsidRPr="002509CF">
              <w:rPr>
                <w:rFonts w:ascii="Times New Roman" w:hAnsi="Times New Roman"/>
                <w:bCs/>
                <w:color w:val="231F20"/>
                <w:sz w:val="24"/>
                <w:szCs w:val="24"/>
              </w:rPr>
              <w:t xml:space="preserve">излагать </w:t>
            </w:r>
            <w:r w:rsidRPr="002509CF">
              <w:rPr>
                <w:rFonts w:ascii="Times New Roman" w:hAnsi="Times New Roman"/>
                <w:color w:val="231F20"/>
                <w:sz w:val="24"/>
                <w:szCs w:val="24"/>
              </w:rPr>
              <w:t>письменно текст по вопросам.</w:t>
            </w:r>
          </w:p>
          <w:p w:rsidR="00CF5F6A" w:rsidRPr="002509CF" w:rsidRDefault="00CF5F6A" w:rsidP="00087F91">
            <w:pPr>
              <w:autoSpaceDE w:val="0"/>
              <w:autoSpaceDN w:val="0"/>
              <w:adjustRightInd w:val="0"/>
              <w:jc w:val="both"/>
              <w:rPr>
                <w:rFonts w:ascii="Times New Roman" w:hAnsi="Times New Roman"/>
                <w:color w:val="231F20"/>
                <w:sz w:val="24"/>
                <w:szCs w:val="24"/>
              </w:rPr>
            </w:pP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произношением слов с разделительным мягким знаком (ь).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 xml:space="preserve">количество звуков и букв в таких словах, как </w:t>
            </w:r>
            <w:r w:rsidRPr="002509CF">
              <w:rPr>
                <w:rFonts w:ascii="Times New Roman" w:hAnsi="Times New Roman"/>
                <w:i/>
                <w:iCs/>
                <w:color w:val="231F20"/>
                <w:sz w:val="24"/>
                <w:szCs w:val="24"/>
              </w:rPr>
              <w:t>семья, вьюга</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слов с разделительным мягким знаком (ь).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 xml:space="preserve">слова с мягким знаком (ь) </w:t>
            </w:r>
            <w:r w:rsidRPr="002509CF">
              <w:rPr>
                <w:rFonts w:ascii="Times New Roman" w:hAnsi="Times New Roman"/>
                <w:i/>
                <w:iCs/>
                <w:color w:val="231F20"/>
                <w:sz w:val="24"/>
                <w:szCs w:val="24"/>
              </w:rPr>
              <w:t xml:space="preserve">— </w:t>
            </w:r>
            <w:r w:rsidRPr="002509CF">
              <w:rPr>
                <w:rFonts w:ascii="Times New Roman" w:hAnsi="Times New Roman"/>
                <w:color w:val="231F20"/>
                <w:sz w:val="24"/>
                <w:szCs w:val="24"/>
              </w:rPr>
              <w:t>показателем мягкости предшествующего согласного звука и с разделительным мягким знаком (ь).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правило при написании слов с разделительным мягким знаком (ь).</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написание разделительного мягкого знака (ь) в словах.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устный рассказ по серии рисунков (под руководством учителя).</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tc>
      </w:tr>
      <w:tr w:rsidR="00CF5F6A" w:rsidRPr="009A4495"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15.</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Части речи</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57ч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Соотносить </w:t>
            </w:r>
            <w:r w:rsidRPr="002509CF">
              <w:rPr>
                <w:rFonts w:ascii="Times New Roman" w:hAnsi="Times New Roman"/>
                <w:color w:val="231F20"/>
                <w:sz w:val="24"/>
                <w:szCs w:val="24"/>
              </w:rPr>
              <w:t>слова-названия (предметов, признаков, действий), вопросы, на которые они отвечают, с частями речи.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 xml:space="preserve">схему «Части речи»,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по ней сообщение.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в тексте части речи с опорой на признаки частей речи, пользуясь схемой.</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имя существительное среди других частей речи по обобщённому лексическому значению и вопросу.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отнесение слова к имени существительному.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Объяснять </w:t>
            </w:r>
            <w:r w:rsidRPr="002509CF">
              <w:rPr>
                <w:rFonts w:ascii="Times New Roman" w:hAnsi="Times New Roman"/>
                <w:color w:val="231F20"/>
                <w:sz w:val="24"/>
                <w:szCs w:val="24"/>
              </w:rPr>
              <w:t xml:space="preserve">лексическое значение слов — имён существительных. </w:t>
            </w:r>
            <w:r w:rsidRPr="002509CF">
              <w:rPr>
                <w:rFonts w:ascii="Times New Roman" w:hAnsi="Times New Roman"/>
                <w:bCs/>
                <w:color w:val="231F20"/>
                <w:sz w:val="24"/>
                <w:szCs w:val="24"/>
              </w:rPr>
              <w:t xml:space="preserve">Обогащать </w:t>
            </w:r>
            <w:r w:rsidRPr="002509CF">
              <w:rPr>
                <w:rFonts w:ascii="Times New Roman" w:hAnsi="Times New Roman"/>
                <w:color w:val="231F20"/>
                <w:sz w:val="24"/>
                <w:szCs w:val="24"/>
              </w:rPr>
              <w:t>собственный словарь именами существительными разных лексико-тематических групп.</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со страничкой для любознательных: знакомство с лексическим значением имён</w:t>
            </w:r>
          </w:p>
          <w:p w:rsidR="00CF5F6A" w:rsidRPr="002509CF" w:rsidRDefault="00CF5F6A" w:rsidP="00087F91">
            <w:pPr>
              <w:jc w:val="both"/>
              <w:rPr>
                <w:rFonts w:ascii="Times New Roman" w:hAnsi="Times New Roman"/>
                <w:bCs/>
                <w:color w:val="231F20"/>
                <w:sz w:val="24"/>
                <w:szCs w:val="24"/>
              </w:rPr>
            </w:pPr>
            <w:r w:rsidRPr="002509CF">
              <w:rPr>
                <w:rFonts w:ascii="Times New Roman" w:hAnsi="Times New Roman"/>
                <w:color w:val="231F20"/>
                <w:sz w:val="24"/>
                <w:szCs w:val="24"/>
              </w:rPr>
              <w:t>существительных.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 xml:space="preserve">одушевлённые и неодушевлённые имена существительные с опорой на вопросы </w:t>
            </w:r>
            <w:r w:rsidRPr="002509CF">
              <w:rPr>
                <w:rFonts w:ascii="Times New Roman" w:hAnsi="Times New Roman"/>
                <w:bCs/>
                <w:color w:val="231F20"/>
                <w:sz w:val="24"/>
                <w:szCs w:val="24"/>
              </w:rPr>
              <w:t xml:space="preserve">кто? </w:t>
            </w:r>
            <w:r w:rsidRPr="002509CF">
              <w:rPr>
                <w:rFonts w:ascii="Times New Roman" w:hAnsi="Times New Roman"/>
                <w:color w:val="231F20"/>
                <w:sz w:val="24"/>
                <w:szCs w:val="24"/>
              </w:rPr>
              <w:t xml:space="preserve">и </w:t>
            </w:r>
            <w:r w:rsidRPr="002509CF">
              <w:rPr>
                <w:rFonts w:ascii="Times New Roman" w:hAnsi="Times New Roman"/>
                <w:bCs/>
                <w:color w:val="231F20"/>
                <w:sz w:val="24"/>
                <w:szCs w:val="24"/>
              </w:rPr>
              <w:t>что?</w:t>
            </w:r>
            <w:r w:rsidRPr="002509CF">
              <w:rPr>
                <w:rFonts w:ascii="Times New Roman" w:hAnsi="Times New Roman"/>
                <w:color w:val="231F20"/>
                <w:sz w:val="24"/>
                <w:szCs w:val="24"/>
              </w:rPr>
              <w:t xml:space="preserve">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таких существительных.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 xml:space="preserve">имена существительные одушевлённые и неодушевлённые по значению и </w:t>
            </w:r>
            <w:r w:rsidRPr="002509CF">
              <w:rPr>
                <w:rFonts w:ascii="Times New Roman" w:hAnsi="Times New Roman"/>
                <w:bCs/>
                <w:color w:val="231F20"/>
                <w:sz w:val="24"/>
                <w:szCs w:val="24"/>
              </w:rPr>
              <w:t xml:space="preserve">объединять </w:t>
            </w:r>
            <w:r w:rsidRPr="002509CF">
              <w:rPr>
                <w:rFonts w:ascii="Times New Roman" w:hAnsi="Times New Roman"/>
                <w:color w:val="231F20"/>
                <w:sz w:val="24"/>
                <w:szCs w:val="24"/>
              </w:rPr>
              <w:t>их в тематические группы.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 xml:space="preserve">собственные и нарицательные имена существительные,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примеры таких существительных.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имена существительные собственные и нарицательные по значению 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объединять </w:t>
            </w:r>
            <w:r w:rsidRPr="002509CF">
              <w:rPr>
                <w:rFonts w:ascii="Times New Roman" w:hAnsi="Times New Roman"/>
                <w:color w:val="231F20"/>
                <w:sz w:val="24"/>
                <w:szCs w:val="24"/>
              </w:rPr>
              <w:t>их в тематические группы.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с заглавной буквы имена собственные.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информацию (с помощью взрослых) из справочной литературы в библиотеке, из Интернета о происхождении своей фамилии и названии своего города (или села, посёлка, деревни).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устный рассказ по репродукции картины                      В. М. Васнецова «Богатыри» (под руководством учителя).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устный рассказ о своём домашнем животном на основе наблюдений и по вопросам учителя.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число имён существительных (единственное и множественное).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Изменять </w:t>
            </w:r>
            <w:r w:rsidRPr="002509CF">
              <w:rPr>
                <w:rFonts w:ascii="Times New Roman" w:hAnsi="Times New Roman"/>
                <w:color w:val="231F20"/>
                <w:sz w:val="24"/>
                <w:szCs w:val="24"/>
              </w:rPr>
              <w:t>имена существительные по числам (</w:t>
            </w:r>
            <w:r w:rsidRPr="002509CF">
              <w:rPr>
                <w:rFonts w:ascii="Times New Roman" w:hAnsi="Times New Roman"/>
                <w:i/>
                <w:iCs/>
                <w:color w:val="231F20"/>
                <w:sz w:val="24"/>
                <w:szCs w:val="24"/>
              </w:rPr>
              <w:t>книга — книги</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Правильно произносить </w:t>
            </w:r>
            <w:r w:rsidRPr="002509CF">
              <w:rPr>
                <w:rFonts w:ascii="Times New Roman" w:hAnsi="Times New Roman"/>
                <w:color w:val="231F20"/>
                <w:sz w:val="24"/>
                <w:szCs w:val="24"/>
              </w:rPr>
              <w:t>имена существительные в форме единственного и множественного числа (</w:t>
            </w:r>
            <w:r w:rsidRPr="002509CF">
              <w:rPr>
                <w:rFonts w:ascii="Times New Roman" w:hAnsi="Times New Roman"/>
                <w:i/>
                <w:iCs/>
                <w:color w:val="231F20"/>
                <w:sz w:val="24"/>
                <w:szCs w:val="24"/>
              </w:rPr>
              <w:t>туфля — туфли, простыня — простыни</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орфоэпическим словарём.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Определять</w:t>
            </w:r>
            <w:r w:rsidRPr="002509CF">
              <w:rPr>
                <w:rFonts w:ascii="Times New Roman" w:hAnsi="Times New Roman"/>
                <w:color w:val="231F20"/>
                <w:sz w:val="24"/>
                <w:szCs w:val="24"/>
              </w:rPr>
              <w:t>, каким членом предложения является имя существительное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грамматические признаки имён существительных: одушевлённое или неодушевлённое, собственное или нарицательное;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число (единственное или множественное), роль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определения грамматических признаков имени существительного.</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имена существительные по определённому грамматическому признаку.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Выбирать </w:t>
            </w:r>
            <w:r w:rsidRPr="002509CF">
              <w:rPr>
                <w:rFonts w:ascii="Times New Roman" w:hAnsi="Times New Roman"/>
                <w:color w:val="231F20"/>
                <w:sz w:val="24"/>
                <w:szCs w:val="24"/>
              </w:rPr>
              <w:t>из ряда имён существительных имя существительное с определённым признаком.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повествовательным текстом: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его тему и главную мысль, подбирать заголовок к тексту,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части текста,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ответы на данные вопросы,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 xml:space="preserve">составленный текст в соответствии с вопросами. </w:t>
            </w:r>
            <w:r w:rsidRPr="002509CF">
              <w:rPr>
                <w:rFonts w:ascii="Times New Roman" w:hAnsi="Times New Roman"/>
                <w:bCs/>
                <w:color w:val="231F20"/>
                <w:sz w:val="24"/>
                <w:szCs w:val="24"/>
              </w:rPr>
              <w:t xml:space="preserve">Проверять </w:t>
            </w:r>
            <w:r w:rsidRPr="002509CF">
              <w:rPr>
                <w:rFonts w:ascii="Times New Roman" w:hAnsi="Times New Roman"/>
                <w:color w:val="231F20"/>
                <w:sz w:val="24"/>
                <w:szCs w:val="24"/>
              </w:rPr>
              <w:t>написанный 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глагол среди других частей речи по обобщённому лексическому значению и вопросу.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отнесения слова к глаголу.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Классифицировать </w:t>
            </w:r>
            <w:r w:rsidRPr="002509CF">
              <w:rPr>
                <w:rFonts w:ascii="Times New Roman" w:hAnsi="Times New Roman"/>
                <w:color w:val="231F20"/>
                <w:sz w:val="24"/>
                <w:szCs w:val="24"/>
              </w:rPr>
              <w:t>глаголы по вопросам.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глаголы, употреблённые в прямом и переносном значениях.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Определять</w:t>
            </w:r>
            <w:r w:rsidRPr="002509CF">
              <w:rPr>
                <w:rFonts w:ascii="Times New Roman" w:hAnsi="Times New Roman"/>
                <w:color w:val="231F20"/>
                <w:sz w:val="24"/>
                <w:szCs w:val="24"/>
              </w:rPr>
              <w:t>, каким членом предложения является глагол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Выбирать </w:t>
            </w:r>
            <w:r w:rsidRPr="002509CF">
              <w:rPr>
                <w:rFonts w:ascii="Times New Roman" w:hAnsi="Times New Roman"/>
                <w:color w:val="231F20"/>
                <w:sz w:val="24"/>
                <w:szCs w:val="24"/>
              </w:rPr>
              <w:t>глаголы в соответствии с задачей речевого высказывания.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Рассматривать </w:t>
            </w:r>
            <w:r w:rsidRPr="002509CF">
              <w:rPr>
                <w:rFonts w:ascii="Times New Roman" w:hAnsi="Times New Roman"/>
                <w:color w:val="231F20"/>
                <w:sz w:val="24"/>
                <w:szCs w:val="24"/>
              </w:rPr>
              <w:t xml:space="preserve">репродукцию картины А. К. Саврасова «Грачи прилетели» по данным вопросам, </w:t>
            </w:r>
            <w:r w:rsidRPr="002509CF">
              <w:rPr>
                <w:rFonts w:ascii="Times New Roman" w:hAnsi="Times New Roman"/>
                <w:bCs/>
                <w:color w:val="231F20"/>
                <w:sz w:val="24"/>
                <w:szCs w:val="24"/>
              </w:rPr>
              <w:t xml:space="preserve">обсуждать </w:t>
            </w:r>
            <w:r w:rsidRPr="002509CF">
              <w:rPr>
                <w:rFonts w:ascii="Times New Roman" w:hAnsi="Times New Roman"/>
                <w:color w:val="231F20"/>
                <w:sz w:val="24"/>
                <w:szCs w:val="24"/>
              </w:rPr>
              <w:t xml:space="preserve">план предстоящего рассказа,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(под руководством учителя) по картине рассказ,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рассказ.</w:t>
            </w:r>
          </w:p>
          <w:p w:rsidR="00CF5F6A" w:rsidRPr="002509CF" w:rsidRDefault="00CF5F6A" w:rsidP="00087F91">
            <w:pPr>
              <w:autoSpaceDE w:val="0"/>
              <w:autoSpaceDN w:val="0"/>
              <w:adjustRightInd w:val="0"/>
              <w:jc w:val="both"/>
              <w:rPr>
                <w:rFonts w:ascii="Times New Roman" w:hAnsi="Times New Roman"/>
                <w:color w:val="231F20"/>
                <w:sz w:val="24"/>
                <w:szCs w:val="24"/>
              </w:rPr>
            </w:pPr>
          </w:p>
          <w:p w:rsidR="00CF5F6A" w:rsidRPr="002509CF" w:rsidRDefault="00CF5F6A" w:rsidP="00087F91">
            <w:pPr>
              <w:autoSpaceDE w:val="0"/>
              <w:autoSpaceDN w:val="0"/>
              <w:adjustRightInd w:val="0"/>
              <w:jc w:val="both"/>
              <w:rPr>
                <w:rFonts w:ascii="Times New Roman" w:hAnsi="Times New Roman"/>
                <w:bCs/>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число глаголов, </w:t>
            </w:r>
            <w:r w:rsidRPr="002509CF">
              <w:rPr>
                <w:rFonts w:ascii="Times New Roman" w:hAnsi="Times New Roman"/>
                <w:bCs/>
                <w:color w:val="231F20"/>
                <w:sz w:val="24"/>
                <w:szCs w:val="24"/>
              </w:rPr>
              <w:t xml:space="preserve">распределять </w:t>
            </w:r>
            <w:r w:rsidRPr="002509CF">
              <w:rPr>
                <w:rFonts w:ascii="Times New Roman" w:hAnsi="Times New Roman"/>
                <w:color w:val="231F20"/>
                <w:sz w:val="24"/>
                <w:szCs w:val="24"/>
              </w:rPr>
              <w:t>глаголы по группам в зависимости от их</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 xml:space="preserve">числа, </w:t>
            </w:r>
            <w:r w:rsidRPr="002509CF">
              <w:rPr>
                <w:rFonts w:ascii="Times New Roman" w:hAnsi="Times New Roman"/>
                <w:bCs/>
                <w:color w:val="231F20"/>
                <w:sz w:val="24"/>
                <w:szCs w:val="24"/>
              </w:rPr>
              <w:t xml:space="preserve">изменять </w:t>
            </w:r>
            <w:r w:rsidRPr="002509CF">
              <w:rPr>
                <w:rFonts w:ascii="Times New Roman" w:hAnsi="Times New Roman"/>
                <w:color w:val="231F20"/>
                <w:sz w:val="24"/>
                <w:szCs w:val="24"/>
              </w:rPr>
              <w:t xml:space="preserve">глаголы по числам, </w:t>
            </w:r>
            <w:r w:rsidRPr="002509CF">
              <w:rPr>
                <w:rFonts w:ascii="Times New Roman" w:hAnsi="Times New Roman"/>
                <w:bCs/>
                <w:color w:val="231F20"/>
                <w:sz w:val="24"/>
                <w:szCs w:val="24"/>
              </w:rPr>
              <w:t xml:space="preserve">приводить примеры </w:t>
            </w:r>
            <w:r w:rsidRPr="002509CF">
              <w:rPr>
                <w:rFonts w:ascii="Times New Roman" w:hAnsi="Times New Roman"/>
                <w:color w:val="231F20"/>
                <w:sz w:val="24"/>
                <w:szCs w:val="24"/>
              </w:rPr>
              <w:t xml:space="preserve">глаголов определённого числа, </w:t>
            </w:r>
            <w:r w:rsidRPr="002509CF">
              <w:rPr>
                <w:rFonts w:ascii="Times New Roman" w:hAnsi="Times New Roman"/>
                <w:bCs/>
                <w:color w:val="231F20"/>
                <w:sz w:val="24"/>
                <w:szCs w:val="24"/>
              </w:rPr>
              <w:t xml:space="preserve">употреблять </w:t>
            </w:r>
            <w:r w:rsidRPr="002509CF">
              <w:rPr>
                <w:rFonts w:ascii="Times New Roman" w:hAnsi="Times New Roman"/>
                <w:color w:val="231F20"/>
                <w:sz w:val="24"/>
                <w:szCs w:val="24"/>
              </w:rPr>
              <w:t>глаголы в определённом</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числе.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 xml:space="preserve">в практике речевого общения орфоэпические и лексические нормы употребления глаголов. </w:t>
            </w: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с орфоэпическим словарём.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Раздельно </w:t>
            </w: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 xml:space="preserve">частицу </w:t>
            </w:r>
            <w:r w:rsidRPr="002509CF">
              <w:rPr>
                <w:rFonts w:ascii="Times New Roman" w:hAnsi="Times New Roman"/>
                <w:bCs/>
                <w:color w:val="231F20"/>
                <w:sz w:val="24"/>
                <w:szCs w:val="24"/>
              </w:rPr>
              <w:t xml:space="preserve">не </w:t>
            </w:r>
            <w:r w:rsidRPr="002509CF">
              <w:rPr>
                <w:rFonts w:ascii="Times New Roman" w:hAnsi="Times New Roman"/>
                <w:color w:val="231F20"/>
                <w:sz w:val="24"/>
                <w:szCs w:val="24"/>
              </w:rPr>
              <w:t>с глаголом (</w:t>
            </w:r>
            <w:r w:rsidRPr="002509CF">
              <w:rPr>
                <w:rFonts w:ascii="Times New Roman" w:hAnsi="Times New Roman"/>
                <w:i/>
                <w:iCs/>
                <w:color w:val="231F20"/>
                <w:sz w:val="24"/>
                <w:szCs w:val="24"/>
              </w:rPr>
              <w:t>не кричать</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грамматические признаки глагола: число (единственное или множественное), роль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определения признаков глагола.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правильный порядок предложений, </w:t>
            </w: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текст, </w:t>
            </w: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 xml:space="preserve">к нему название и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составленный 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текст-повествование.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ролью глаголов в повествовательном тексте.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текст-повествование на предложенную тему,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нужную информацию для ответа на вопрос к тексту и </w:t>
            </w:r>
            <w:r w:rsidRPr="002509CF">
              <w:rPr>
                <w:rFonts w:ascii="Times New Roman" w:hAnsi="Times New Roman"/>
                <w:bCs/>
                <w:color w:val="231F20"/>
                <w:sz w:val="24"/>
                <w:szCs w:val="24"/>
              </w:rPr>
              <w:t>записывать</w:t>
            </w:r>
            <w:r w:rsidRPr="002509CF">
              <w:rPr>
                <w:rFonts w:ascii="Times New Roman" w:hAnsi="Times New Roman"/>
                <w:color w:val="231F20"/>
                <w:sz w:val="24"/>
                <w:szCs w:val="24"/>
              </w:rPr>
              <w:t xml:space="preserve"> ответ.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имя прилагательное среди других частей речи по обобщённому лексическому значению и вопросу.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со страничкой для любознательных: ознакомление с историей появления названия </w:t>
            </w:r>
            <w:r w:rsidRPr="002509CF">
              <w:rPr>
                <w:rFonts w:ascii="Times New Roman" w:hAnsi="Times New Roman"/>
                <w:i/>
                <w:iCs/>
                <w:color w:val="231F20"/>
                <w:sz w:val="24"/>
                <w:szCs w:val="24"/>
              </w:rPr>
              <w:t xml:space="preserve">имя прилагательное </w:t>
            </w:r>
            <w:r w:rsidRPr="002509CF">
              <w:rPr>
                <w:rFonts w:ascii="Times New Roman" w:hAnsi="Times New Roman"/>
                <w:color w:val="231F20"/>
                <w:sz w:val="24"/>
                <w:szCs w:val="24"/>
              </w:rPr>
              <w:t>и лексическим значением имён прилагательных.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Обосновывать </w:t>
            </w:r>
            <w:r w:rsidRPr="002509CF">
              <w:rPr>
                <w:rFonts w:ascii="Times New Roman" w:hAnsi="Times New Roman"/>
                <w:color w:val="231F20"/>
                <w:sz w:val="24"/>
                <w:szCs w:val="24"/>
              </w:rPr>
              <w:t>правильность отнесения слова к имени прилагательному.</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Использовать </w:t>
            </w:r>
            <w:r w:rsidRPr="002509CF">
              <w:rPr>
                <w:rFonts w:ascii="Times New Roman" w:hAnsi="Times New Roman"/>
                <w:color w:val="231F20"/>
                <w:sz w:val="24"/>
                <w:szCs w:val="24"/>
              </w:rPr>
              <w:t>в речи прилагательные различных лексико-тематических групп.</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из предложения словосочетания с именами прилагательными.</w:t>
            </w:r>
          </w:p>
          <w:p w:rsidR="00CF5F6A" w:rsidRPr="002509CF" w:rsidRDefault="00CF5F6A" w:rsidP="00087F91">
            <w:pPr>
              <w:jc w:val="both"/>
              <w:rPr>
                <w:rFonts w:ascii="Times New Roman" w:hAnsi="Times New Roman"/>
                <w:color w:val="231F20"/>
                <w:sz w:val="24"/>
                <w:szCs w:val="24"/>
              </w:rPr>
            </w:pPr>
            <w:r w:rsidRPr="002509CF">
              <w:rPr>
                <w:rFonts w:ascii="Times New Roman" w:hAnsi="Times New Roman"/>
                <w:bCs/>
                <w:color w:val="231F20"/>
                <w:sz w:val="24"/>
                <w:szCs w:val="24"/>
              </w:rPr>
              <w:t xml:space="preserve">Приводить </w:t>
            </w:r>
            <w:r w:rsidRPr="002509CF">
              <w:rPr>
                <w:rFonts w:ascii="Times New Roman" w:hAnsi="Times New Roman"/>
                <w:color w:val="231F20"/>
                <w:sz w:val="24"/>
                <w:szCs w:val="24"/>
              </w:rPr>
              <w:t>примеры имён прилагательных.</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Определять</w:t>
            </w:r>
            <w:r w:rsidRPr="002509CF">
              <w:rPr>
                <w:rFonts w:ascii="Times New Roman" w:hAnsi="Times New Roman"/>
                <w:color w:val="231F20"/>
                <w:sz w:val="24"/>
                <w:szCs w:val="24"/>
              </w:rPr>
              <w:t>, каким членом предложения является имя прилагательное.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Анализировать </w:t>
            </w:r>
            <w:r w:rsidRPr="002509CF">
              <w:rPr>
                <w:rFonts w:ascii="Times New Roman" w:hAnsi="Times New Roman"/>
                <w:color w:val="231F20"/>
                <w:sz w:val="24"/>
                <w:szCs w:val="24"/>
              </w:rPr>
              <w:t>высказывания русских писателей о русском языке.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Подбирать </w:t>
            </w:r>
            <w:r w:rsidRPr="002509CF">
              <w:rPr>
                <w:rFonts w:ascii="Times New Roman" w:hAnsi="Times New Roman"/>
                <w:color w:val="231F20"/>
                <w:sz w:val="24"/>
                <w:szCs w:val="24"/>
              </w:rPr>
              <w:t>имена прилагательные — сравнения для характеристики качеств, присущих людям и животным.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число имён прилагательных, </w:t>
            </w:r>
            <w:r w:rsidRPr="002509CF">
              <w:rPr>
                <w:rFonts w:ascii="Times New Roman" w:hAnsi="Times New Roman"/>
                <w:bCs/>
                <w:color w:val="231F20"/>
                <w:sz w:val="24"/>
                <w:szCs w:val="24"/>
              </w:rPr>
              <w:t xml:space="preserve">распределять </w:t>
            </w:r>
            <w:r w:rsidRPr="002509CF">
              <w:rPr>
                <w:rFonts w:ascii="Times New Roman" w:hAnsi="Times New Roman"/>
                <w:color w:val="231F20"/>
                <w:sz w:val="24"/>
                <w:szCs w:val="24"/>
              </w:rPr>
              <w:t>имена прилагательные в группы в</w:t>
            </w:r>
            <w:r w:rsidRPr="002509CF">
              <w:rPr>
                <w:rFonts w:ascii="Times New Roman" w:hAnsi="Times New Roman"/>
                <w:bCs/>
                <w:color w:val="231F20"/>
                <w:sz w:val="24"/>
                <w:szCs w:val="24"/>
              </w:rPr>
              <w:t xml:space="preserve"> </w:t>
            </w:r>
            <w:r w:rsidRPr="002509CF">
              <w:rPr>
                <w:rFonts w:ascii="Times New Roman" w:hAnsi="Times New Roman"/>
                <w:color w:val="231F20"/>
                <w:sz w:val="24"/>
                <w:szCs w:val="24"/>
              </w:rPr>
              <w:t xml:space="preserve">зависимости от их числа, </w:t>
            </w:r>
            <w:r w:rsidRPr="002509CF">
              <w:rPr>
                <w:rFonts w:ascii="Times New Roman" w:hAnsi="Times New Roman"/>
                <w:bCs/>
                <w:color w:val="231F20"/>
                <w:sz w:val="24"/>
                <w:szCs w:val="24"/>
              </w:rPr>
              <w:t xml:space="preserve">изменять </w:t>
            </w:r>
            <w:r w:rsidRPr="002509CF">
              <w:rPr>
                <w:rFonts w:ascii="Times New Roman" w:hAnsi="Times New Roman"/>
                <w:color w:val="231F20"/>
                <w:sz w:val="24"/>
                <w:szCs w:val="24"/>
              </w:rPr>
              <w:t>прилагательные по числам.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Соблюдать </w:t>
            </w:r>
            <w:r w:rsidRPr="002509CF">
              <w:rPr>
                <w:rFonts w:ascii="Times New Roman" w:hAnsi="Times New Roman"/>
                <w:color w:val="231F20"/>
                <w:sz w:val="24"/>
                <w:szCs w:val="24"/>
              </w:rPr>
              <w:t xml:space="preserve">литературные нормы употребления в речи таких слов и их форм, как </w:t>
            </w:r>
            <w:r w:rsidRPr="002509CF">
              <w:rPr>
                <w:rFonts w:ascii="Times New Roman" w:hAnsi="Times New Roman"/>
                <w:i/>
                <w:iCs/>
                <w:color w:val="231F20"/>
                <w:sz w:val="24"/>
                <w:szCs w:val="24"/>
              </w:rPr>
              <w:t>кофе,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i/>
                <w:iCs/>
                <w:color w:val="231F20"/>
                <w:sz w:val="24"/>
                <w:szCs w:val="24"/>
              </w:rPr>
              <w:t xml:space="preserve">мышь, фамилия, шампунь </w:t>
            </w:r>
            <w:r w:rsidRPr="002509CF">
              <w:rPr>
                <w:rFonts w:ascii="Times New Roman" w:hAnsi="Times New Roman"/>
                <w:color w:val="231F20"/>
                <w:sz w:val="24"/>
                <w:szCs w:val="24"/>
              </w:rPr>
              <w:t>и др.</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текст-описание.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Наблюдать </w:t>
            </w:r>
            <w:r w:rsidRPr="002509CF">
              <w:rPr>
                <w:rFonts w:ascii="Times New Roman" w:hAnsi="Times New Roman"/>
                <w:color w:val="231F20"/>
                <w:sz w:val="24"/>
                <w:szCs w:val="24"/>
              </w:rPr>
              <w:t>за ролью имён прилагательных в тексте-описании.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текст-описание на основе личных наблюдений (коллективное обсуждение плана</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подготовительной работы).</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текст-описание натюрморта по репродукции картины Ф. П. Толстого «Букет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цветов, бабочка и птичка» (под руководством учителя).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грамматические признаки имени прилагательного: связь с именем существительным, число (единственное или множественное), роль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личные местоимения (в начальной форме) среди других слов и в предложении.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Различать </w:t>
            </w:r>
            <w:r w:rsidRPr="002509CF">
              <w:rPr>
                <w:rFonts w:ascii="Times New Roman" w:hAnsi="Times New Roman"/>
                <w:color w:val="231F20"/>
                <w:sz w:val="24"/>
                <w:szCs w:val="24"/>
              </w:rPr>
              <w:t>местоимения и имена существительные.</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Заменять </w:t>
            </w:r>
            <w:r w:rsidRPr="002509CF">
              <w:rPr>
                <w:rFonts w:ascii="Times New Roman" w:hAnsi="Times New Roman"/>
                <w:color w:val="231F20"/>
                <w:sz w:val="24"/>
                <w:szCs w:val="24"/>
              </w:rPr>
              <w:t>повторяющиеся в тексте имена существительные личными местоимениями.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из предложений текст, подбирать к нему заголовок,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составленный 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Составлять </w:t>
            </w:r>
            <w:r w:rsidRPr="002509CF">
              <w:rPr>
                <w:rFonts w:ascii="Times New Roman" w:hAnsi="Times New Roman"/>
                <w:color w:val="231F20"/>
                <w:sz w:val="24"/>
                <w:szCs w:val="24"/>
              </w:rPr>
              <w:t xml:space="preserve">по рисункам диалоги.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в диалогической речи местоимения и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их роль в высказываниях.</w:t>
            </w:r>
          </w:p>
        </w:tc>
      </w:tr>
      <w:tr w:rsidR="00CF5F6A" w:rsidRPr="009A4495" w:rsidTr="00087F91">
        <w:tc>
          <w:tcPr>
            <w:tcW w:w="757" w:type="dxa"/>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16.</w:t>
            </w:r>
          </w:p>
        </w:tc>
        <w:tc>
          <w:tcPr>
            <w:tcW w:w="2208"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Повторение</w:t>
            </w:r>
          </w:p>
        </w:tc>
        <w:tc>
          <w:tcPr>
            <w:tcW w:w="687" w:type="dxa"/>
            <w:gridSpan w:val="2"/>
          </w:tcPr>
          <w:p w:rsidR="00CF5F6A" w:rsidRPr="002509CF" w:rsidRDefault="00CF5F6A" w:rsidP="00087F91">
            <w:pPr>
              <w:rPr>
                <w:rFonts w:ascii="Times New Roman" w:hAnsi="Times New Roman"/>
                <w:sz w:val="24"/>
                <w:szCs w:val="24"/>
              </w:rPr>
            </w:pPr>
            <w:r w:rsidRPr="002509CF">
              <w:rPr>
                <w:rFonts w:ascii="Times New Roman" w:hAnsi="Times New Roman"/>
                <w:sz w:val="24"/>
                <w:szCs w:val="24"/>
              </w:rPr>
              <w:t>18ч</w:t>
            </w:r>
          </w:p>
        </w:tc>
        <w:tc>
          <w:tcPr>
            <w:tcW w:w="9923" w:type="dxa"/>
          </w:tcPr>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Распознавать </w:t>
            </w:r>
            <w:r w:rsidRPr="002509CF">
              <w:rPr>
                <w:rFonts w:ascii="Times New Roman" w:hAnsi="Times New Roman"/>
                <w:color w:val="231F20"/>
                <w:sz w:val="24"/>
                <w:szCs w:val="24"/>
              </w:rPr>
              <w:t xml:space="preserve">текст-рассуждение. </w:t>
            </w:r>
            <w:r w:rsidRPr="002509CF">
              <w:rPr>
                <w:rFonts w:ascii="Times New Roman" w:hAnsi="Times New Roman"/>
                <w:bCs/>
                <w:color w:val="231F20"/>
                <w:sz w:val="24"/>
                <w:szCs w:val="24"/>
              </w:rPr>
              <w:t xml:space="preserve">Создавать </w:t>
            </w:r>
            <w:r w:rsidRPr="002509CF">
              <w:rPr>
                <w:rFonts w:ascii="Times New Roman" w:hAnsi="Times New Roman"/>
                <w:color w:val="231F20"/>
                <w:sz w:val="24"/>
                <w:szCs w:val="24"/>
              </w:rPr>
              <w:t>устные и письменные тексты-рассуждения.</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Работать </w:t>
            </w:r>
            <w:r w:rsidRPr="002509CF">
              <w:rPr>
                <w:rFonts w:ascii="Times New Roman" w:hAnsi="Times New Roman"/>
                <w:color w:val="231F20"/>
                <w:sz w:val="24"/>
                <w:szCs w:val="24"/>
              </w:rPr>
              <w:t xml:space="preserve">с текстом: </w:t>
            </w:r>
            <w:r w:rsidRPr="002509CF">
              <w:rPr>
                <w:rFonts w:ascii="Times New Roman" w:hAnsi="Times New Roman"/>
                <w:bCs/>
                <w:color w:val="231F20"/>
                <w:sz w:val="24"/>
                <w:szCs w:val="24"/>
              </w:rPr>
              <w:t xml:space="preserve">определять </w:t>
            </w:r>
            <w:r w:rsidRPr="002509CF">
              <w:rPr>
                <w:rFonts w:ascii="Times New Roman" w:hAnsi="Times New Roman"/>
                <w:color w:val="231F20"/>
                <w:sz w:val="24"/>
                <w:szCs w:val="24"/>
              </w:rPr>
              <w:t xml:space="preserve">тип текста, тему и главную мысль, </w:t>
            </w:r>
            <w:r w:rsidRPr="002509CF">
              <w:rPr>
                <w:rFonts w:ascii="Times New Roman" w:hAnsi="Times New Roman"/>
                <w:bCs/>
                <w:color w:val="231F20"/>
                <w:sz w:val="24"/>
                <w:szCs w:val="24"/>
              </w:rPr>
              <w:t xml:space="preserve">выделять </w:t>
            </w:r>
            <w:r w:rsidRPr="002509CF">
              <w:rPr>
                <w:rFonts w:ascii="Times New Roman" w:hAnsi="Times New Roman"/>
                <w:color w:val="231F20"/>
                <w:sz w:val="24"/>
                <w:szCs w:val="24"/>
              </w:rPr>
              <w:t xml:space="preserve">части в тексте-рассуждении, </w:t>
            </w:r>
            <w:r w:rsidRPr="002509CF">
              <w:rPr>
                <w:rFonts w:ascii="Times New Roman" w:hAnsi="Times New Roman"/>
                <w:bCs/>
                <w:color w:val="231F20"/>
                <w:sz w:val="24"/>
                <w:szCs w:val="24"/>
              </w:rPr>
              <w:t xml:space="preserve">записывать </w:t>
            </w:r>
            <w:r w:rsidRPr="002509CF">
              <w:rPr>
                <w:rFonts w:ascii="Times New Roman" w:hAnsi="Times New Roman"/>
                <w:color w:val="231F20"/>
                <w:sz w:val="24"/>
                <w:szCs w:val="24"/>
              </w:rPr>
              <w:t>текст по частям.</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Узнавать </w:t>
            </w:r>
            <w:r w:rsidRPr="002509CF">
              <w:rPr>
                <w:rFonts w:ascii="Times New Roman" w:hAnsi="Times New Roman"/>
                <w:color w:val="231F20"/>
                <w:sz w:val="24"/>
                <w:szCs w:val="24"/>
              </w:rPr>
              <w:t>предлоги в устной и письменной речи.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Правильно </w:t>
            </w:r>
            <w:r w:rsidRPr="002509CF">
              <w:rPr>
                <w:rFonts w:ascii="Times New Roman" w:hAnsi="Times New Roman"/>
                <w:bCs/>
                <w:color w:val="231F20"/>
                <w:sz w:val="24"/>
                <w:szCs w:val="24"/>
              </w:rPr>
              <w:t xml:space="preserve">употреблять </w:t>
            </w:r>
            <w:r w:rsidRPr="002509CF">
              <w:rPr>
                <w:rFonts w:ascii="Times New Roman" w:hAnsi="Times New Roman"/>
                <w:color w:val="231F20"/>
                <w:sz w:val="24"/>
                <w:szCs w:val="24"/>
              </w:rPr>
              <w:t>предлоги в речи (</w:t>
            </w:r>
            <w:r w:rsidRPr="002509CF">
              <w:rPr>
                <w:rFonts w:ascii="Times New Roman" w:hAnsi="Times New Roman"/>
                <w:i/>
                <w:iCs/>
                <w:color w:val="231F20"/>
                <w:sz w:val="24"/>
                <w:szCs w:val="24"/>
              </w:rPr>
              <w:t xml:space="preserve">прийти </w:t>
            </w:r>
            <w:r w:rsidRPr="002509CF">
              <w:rPr>
                <w:rFonts w:ascii="Times New Roman" w:hAnsi="Times New Roman"/>
                <w:bCs/>
                <w:i/>
                <w:iCs/>
                <w:color w:val="231F20"/>
                <w:sz w:val="24"/>
                <w:szCs w:val="24"/>
              </w:rPr>
              <w:t xml:space="preserve">из </w:t>
            </w:r>
            <w:r w:rsidRPr="002509CF">
              <w:rPr>
                <w:rFonts w:ascii="Times New Roman" w:hAnsi="Times New Roman"/>
                <w:i/>
                <w:iCs/>
                <w:color w:val="231F20"/>
                <w:sz w:val="24"/>
                <w:szCs w:val="24"/>
              </w:rPr>
              <w:t>школы</w:t>
            </w:r>
            <w:r w:rsidRPr="002509CF">
              <w:rPr>
                <w:rFonts w:ascii="Times New Roman" w:hAnsi="Times New Roman"/>
                <w:color w:val="231F20"/>
                <w:sz w:val="24"/>
                <w:szCs w:val="24"/>
              </w:rPr>
              <w:t>).</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color w:val="231F20"/>
                <w:sz w:val="24"/>
                <w:szCs w:val="24"/>
              </w:rPr>
              <w:t xml:space="preserve">Раздельно </w:t>
            </w:r>
            <w:r w:rsidRPr="002509CF">
              <w:rPr>
                <w:rFonts w:ascii="Times New Roman" w:hAnsi="Times New Roman"/>
                <w:bCs/>
                <w:color w:val="231F20"/>
                <w:sz w:val="24"/>
                <w:szCs w:val="24"/>
              </w:rPr>
              <w:t xml:space="preserve">писать </w:t>
            </w:r>
            <w:r w:rsidRPr="002509CF">
              <w:rPr>
                <w:rFonts w:ascii="Times New Roman" w:hAnsi="Times New Roman"/>
                <w:color w:val="231F20"/>
                <w:sz w:val="24"/>
                <w:szCs w:val="24"/>
              </w:rPr>
              <w:t>предлоги со словами.</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Редактировать </w:t>
            </w:r>
            <w:r w:rsidRPr="002509CF">
              <w:rPr>
                <w:rFonts w:ascii="Times New Roman" w:hAnsi="Times New Roman"/>
                <w:color w:val="231F20"/>
                <w:sz w:val="24"/>
                <w:szCs w:val="24"/>
              </w:rPr>
              <w:t xml:space="preserve">текст; </w:t>
            </w:r>
            <w:r w:rsidRPr="002509CF">
              <w:rPr>
                <w:rFonts w:ascii="Times New Roman" w:hAnsi="Times New Roman"/>
                <w:bCs/>
                <w:color w:val="231F20"/>
                <w:sz w:val="24"/>
                <w:szCs w:val="24"/>
              </w:rPr>
              <w:t xml:space="preserve">восстанавливать </w:t>
            </w:r>
            <w:r w:rsidRPr="002509CF">
              <w:rPr>
                <w:rFonts w:ascii="Times New Roman" w:hAnsi="Times New Roman"/>
                <w:color w:val="231F20"/>
                <w:sz w:val="24"/>
                <w:szCs w:val="24"/>
              </w:rPr>
              <w:t>деформированный повествовательный текст.</w:t>
            </w:r>
          </w:p>
          <w:p w:rsidR="00CF5F6A" w:rsidRPr="002509CF" w:rsidRDefault="00CF5F6A" w:rsidP="00087F91">
            <w:pPr>
              <w:autoSpaceDE w:val="0"/>
              <w:autoSpaceDN w:val="0"/>
              <w:adjustRightInd w:val="0"/>
              <w:jc w:val="both"/>
              <w:rPr>
                <w:rFonts w:ascii="Times New Roman" w:hAnsi="Times New Roman"/>
                <w:color w:val="231F20"/>
                <w:sz w:val="24"/>
                <w:szCs w:val="24"/>
              </w:rPr>
            </w:pPr>
            <w:r w:rsidRPr="002509CF">
              <w:rPr>
                <w:rFonts w:ascii="Times New Roman" w:hAnsi="Times New Roman"/>
                <w:bCs/>
                <w:color w:val="231F20"/>
                <w:sz w:val="24"/>
                <w:szCs w:val="24"/>
              </w:rPr>
              <w:t xml:space="preserve">Оценивать </w:t>
            </w:r>
            <w:r w:rsidRPr="002509CF">
              <w:rPr>
                <w:rFonts w:ascii="Times New Roman" w:hAnsi="Times New Roman"/>
                <w:color w:val="231F20"/>
                <w:sz w:val="24"/>
                <w:szCs w:val="24"/>
              </w:rPr>
              <w:t>свои достижения при выполнении заданий «Проверь себя» в учебнике и по электронному приложению.</w:t>
            </w:r>
          </w:p>
          <w:p w:rsidR="00CF5F6A" w:rsidRPr="002509CF" w:rsidRDefault="00CF5F6A" w:rsidP="00087F91">
            <w:pPr>
              <w:rPr>
                <w:rFonts w:ascii="Times New Roman" w:hAnsi="Times New Roman"/>
                <w:sz w:val="24"/>
                <w:szCs w:val="24"/>
              </w:rPr>
            </w:pPr>
            <w:r w:rsidRPr="002509CF">
              <w:rPr>
                <w:rFonts w:ascii="Times New Roman" w:hAnsi="Times New Roman"/>
                <w:bCs/>
                <w:color w:val="231F20"/>
                <w:sz w:val="24"/>
                <w:szCs w:val="24"/>
              </w:rPr>
              <w:t xml:space="preserve">Пользоваться </w:t>
            </w:r>
            <w:r w:rsidRPr="002509CF">
              <w:rPr>
                <w:rFonts w:ascii="Times New Roman" w:hAnsi="Times New Roman"/>
                <w:color w:val="231F20"/>
                <w:sz w:val="24"/>
                <w:szCs w:val="24"/>
              </w:rPr>
              <w:t xml:space="preserve">толковым, орфографическим, орфоэпическим словарями, словарями антонимов и синонимов, словарём однокоренных слов. </w:t>
            </w:r>
            <w:r w:rsidRPr="002509CF">
              <w:rPr>
                <w:rFonts w:ascii="Times New Roman" w:hAnsi="Times New Roman"/>
                <w:bCs/>
                <w:color w:val="231F20"/>
                <w:sz w:val="24"/>
                <w:szCs w:val="24"/>
              </w:rPr>
              <w:t xml:space="preserve">Находить </w:t>
            </w:r>
            <w:r w:rsidRPr="002509CF">
              <w:rPr>
                <w:rFonts w:ascii="Times New Roman" w:hAnsi="Times New Roman"/>
                <w:color w:val="231F20"/>
                <w:sz w:val="24"/>
                <w:szCs w:val="24"/>
              </w:rPr>
              <w:t xml:space="preserve">полезную информацию в словарях, </w:t>
            </w:r>
            <w:r w:rsidRPr="002509CF">
              <w:rPr>
                <w:rFonts w:ascii="Times New Roman" w:hAnsi="Times New Roman"/>
                <w:bCs/>
                <w:color w:val="231F20"/>
                <w:sz w:val="24"/>
                <w:szCs w:val="24"/>
              </w:rPr>
              <w:t xml:space="preserve">придумывать </w:t>
            </w:r>
            <w:r w:rsidRPr="002509CF">
              <w:rPr>
                <w:rFonts w:ascii="Times New Roman" w:hAnsi="Times New Roman"/>
                <w:color w:val="231F20"/>
                <w:sz w:val="24"/>
                <w:szCs w:val="24"/>
              </w:rPr>
              <w:t xml:space="preserve">собственные задания, для выполнения которых потребуются словари, </w:t>
            </w:r>
            <w:r w:rsidRPr="002509CF">
              <w:rPr>
                <w:rFonts w:ascii="Times New Roman" w:hAnsi="Times New Roman"/>
                <w:bCs/>
                <w:color w:val="231F20"/>
                <w:sz w:val="24"/>
                <w:szCs w:val="24"/>
              </w:rPr>
              <w:t xml:space="preserve">участвовать в презентации </w:t>
            </w:r>
            <w:r w:rsidRPr="002509CF">
              <w:rPr>
                <w:rFonts w:ascii="Times New Roman" w:hAnsi="Times New Roman"/>
                <w:color w:val="231F20"/>
                <w:sz w:val="24"/>
                <w:szCs w:val="24"/>
              </w:rPr>
              <w:t>подготовленных заданий</w:t>
            </w:r>
          </w:p>
        </w:tc>
      </w:tr>
    </w:tbl>
    <w:p w:rsidR="00CF5F6A" w:rsidRDefault="00CF5F6A" w:rsidP="002509CF">
      <w:pPr>
        <w:tabs>
          <w:tab w:val="left" w:pos="9600"/>
        </w:tabs>
        <w:rPr>
          <w:rFonts w:ascii="Times New Roman" w:hAnsi="Times New Roman"/>
          <w:sz w:val="28"/>
          <w:szCs w:val="28"/>
        </w:rPr>
      </w:pPr>
    </w:p>
    <w:p w:rsidR="00CF5F6A" w:rsidRDefault="00CF5F6A" w:rsidP="002509CF">
      <w:pPr>
        <w:tabs>
          <w:tab w:val="left" w:pos="9600"/>
        </w:tabs>
        <w:rPr>
          <w:rFonts w:ascii="Times New Roman" w:hAnsi="Times New Roman"/>
          <w:sz w:val="28"/>
          <w:szCs w:val="28"/>
        </w:rPr>
      </w:pPr>
    </w:p>
    <w:p w:rsidR="00CF5F6A" w:rsidRPr="00D6648E" w:rsidRDefault="00CF5F6A" w:rsidP="002509CF">
      <w:pPr>
        <w:tabs>
          <w:tab w:val="left" w:pos="9600"/>
        </w:tabs>
        <w:jc w:val="center"/>
        <w:rPr>
          <w:rFonts w:ascii="Times New Roman" w:hAnsi="Times New Roman"/>
          <w:sz w:val="28"/>
          <w:szCs w:val="28"/>
        </w:rPr>
      </w:pPr>
      <w:r w:rsidRPr="0026073C">
        <w:rPr>
          <w:rFonts w:ascii="Times New Roman" w:hAnsi="Times New Roman"/>
          <w:b/>
          <w:sz w:val="24"/>
          <w:szCs w:val="24"/>
        </w:rPr>
        <w:t>Материально-техническое обеспечение</w:t>
      </w:r>
    </w:p>
    <w:p w:rsidR="00CF5F6A" w:rsidRPr="0026073C" w:rsidRDefault="00CF5F6A" w:rsidP="002509CF">
      <w:pPr>
        <w:widowControl w:val="0"/>
        <w:tabs>
          <w:tab w:val="left" w:pos="8790"/>
        </w:tabs>
        <w:autoSpaceDE w:val="0"/>
        <w:autoSpaceDN w:val="0"/>
        <w:adjustRightInd w:val="0"/>
        <w:spacing w:after="0" w:line="240" w:lineRule="auto"/>
        <w:jc w:val="center"/>
        <w:rPr>
          <w:rFonts w:ascii="Times New Roman" w:hAnsi="Times New Roman"/>
          <w:b/>
          <w:sz w:val="24"/>
          <w:szCs w:val="24"/>
        </w:rPr>
      </w:pPr>
    </w:p>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7106"/>
        <w:gridCol w:w="1701"/>
        <w:gridCol w:w="2268"/>
        <w:gridCol w:w="1984"/>
      </w:tblGrid>
      <w:tr w:rsidR="00CF5F6A" w:rsidRPr="00C17C99" w:rsidTr="00087F91">
        <w:trPr>
          <w:trHeight w:val="584"/>
        </w:trPr>
        <w:tc>
          <w:tcPr>
            <w:tcW w:w="550" w:type="dxa"/>
            <w:tcBorders>
              <w:top w:val="single" w:sz="4" w:space="0" w:color="000000"/>
              <w:left w:val="single" w:sz="4" w:space="0" w:color="000000"/>
              <w:bottom w:val="single" w:sz="4" w:space="0" w:color="000000"/>
              <w:right w:val="single" w:sz="4" w:space="0" w:color="000000"/>
            </w:tcBorders>
          </w:tcPr>
          <w:p w:rsidR="00CF5F6A" w:rsidRDefault="00CF5F6A" w:rsidP="00087F91">
            <w:pPr>
              <w:tabs>
                <w:tab w:val="left" w:pos="2753"/>
              </w:tabs>
              <w:spacing w:after="0" w:line="240" w:lineRule="auto"/>
              <w:ind w:hanging="328"/>
              <w:jc w:val="center"/>
              <w:rPr>
                <w:rFonts w:ascii="Times New Roman" w:hAnsi="Times New Roman"/>
                <w:b/>
                <w:bCs/>
                <w:color w:val="000000"/>
                <w:sz w:val="24"/>
                <w:szCs w:val="24"/>
              </w:rPr>
            </w:pPr>
            <w:r w:rsidRPr="00B459CE">
              <w:rPr>
                <w:rFonts w:ascii="Times New Roman" w:hAnsi="Times New Roman"/>
                <w:b/>
                <w:bCs/>
                <w:color w:val="000000"/>
                <w:sz w:val="24"/>
                <w:szCs w:val="24"/>
              </w:rPr>
              <w:t>№</w:t>
            </w:r>
            <w:r>
              <w:rPr>
                <w:rFonts w:ascii="Times New Roman" w:hAnsi="Times New Roman"/>
                <w:b/>
                <w:bCs/>
                <w:color w:val="000000"/>
                <w:sz w:val="24"/>
                <w:szCs w:val="24"/>
              </w:rPr>
              <w:t xml:space="preserve"> </w:t>
            </w:r>
          </w:p>
          <w:p w:rsidR="00CF5F6A" w:rsidRPr="00B459CE" w:rsidRDefault="00CF5F6A" w:rsidP="00087F91">
            <w:pPr>
              <w:tabs>
                <w:tab w:val="left" w:pos="2753"/>
              </w:tabs>
              <w:spacing w:after="0" w:line="240" w:lineRule="auto"/>
              <w:ind w:hanging="328"/>
              <w:jc w:val="center"/>
              <w:rPr>
                <w:rFonts w:ascii="Times New Roman" w:hAnsi="Times New Roman"/>
                <w:b/>
                <w:bCs/>
                <w:color w:val="000000"/>
                <w:sz w:val="24"/>
                <w:szCs w:val="24"/>
              </w:rPr>
            </w:pPr>
            <w:r>
              <w:rPr>
                <w:rFonts w:ascii="Times New Roman" w:hAnsi="Times New Roman"/>
                <w:b/>
                <w:bCs/>
                <w:color w:val="000000"/>
                <w:sz w:val="24"/>
                <w:szCs w:val="24"/>
              </w:rPr>
              <w:t>п\п</w:t>
            </w:r>
          </w:p>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p>
        </w:tc>
        <w:tc>
          <w:tcPr>
            <w:tcW w:w="7106" w:type="dxa"/>
            <w:tcBorders>
              <w:top w:val="single" w:sz="4" w:space="0" w:color="000000"/>
              <w:left w:val="single" w:sz="4" w:space="0" w:color="000000"/>
              <w:bottom w:val="single" w:sz="4" w:space="0" w:color="000000"/>
              <w:right w:val="single" w:sz="4" w:space="0" w:color="000000"/>
            </w:tcBorders>
          </w:tcPr>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r w:rsidRPr="00B459CE">
              <w:rPr>
                <w:rFonts w:ascii="Times New Roman" w:hAnsi="Times New Roman"/>
                <w:b/>
                <w:bCs/>
                <w:color w:val="000000"/>
                <w:sz w:val="24"/>
                <w:szCs w:val="24"/>
              </w:rPr>
              <w:t>Наименование раздела, наименование объектов и средств материально-технического обеспечения</w:t>
            </w:r>
          </w:p>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r w:rsidRPr="00B459CE">
              <w:rPr>
                <w:rFonts w:ascii="Times New Roman" w:hAnsi="Times New Roman"/>
                <w:b/>
                <w:bCs/>
                <w:color w:val="000000"/>
                <w:sz w:val="24"/>
                <w:szCs w:val="24"/>
              </w:rPr>
              <w:t>Имеется в наличии</w:t>
            </w:r>
          </w:p>
        </w:tc>
        <w:tc>
          <w:tcPr>
            <w:tcW w:w="2268" w:type="dxa"/>
            <w:tcBorders>
              <w:top w:val="single" w:sz="4" w:space="0" w:color="000000"/>
              <w:left w:val="single" w:sz="4" w:space="0" w:color="000000"/>
              <w:bottom w:val="single" w:sz="4" w:space="0" w:color="000000"/>
              <w:right w:val="single" w:sz="4" w:space="0" w:color="000000"/>
            </w:tcBorders>
          </w:tcPr>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r w:rsidRPr="00B459CE">
              <w:rPr>
                <w:rFonts w:ascii="Times New Roman" w:hAnsi="Times New Roman"/>
                <w:b/>
                <w:bCs/>
                <w:color w:val="000000"/>
                <w:sz w:val="24"/>
                <w:szCs w:val="24"/>
              </w:rPr>
              <w:t>Обеспеченность %</w:t>
            </w:r>
          </w:p>
        </w:tc>
        <w:tc>
          <w:tcPr>
            <w:tcW w:w="1984" w:type="dxa"/>
            <w:tcBorders>
              <w:top w:val="single" w:sz="4" w:space="0" w:color="000000"/>
              <w:left w:val="single" w:sz="4" w:space="0" w:color="000000"/>
              <w:bottom w:val="single" w:sz="4" w:space="0" w:color="000000"/>
              <w:right w:val="single" w:sz="4" w:space="0" w:color="000000"/>
            </w:tcBorders>
          </w:tcPr>
          <w:p w:rsidR="00CF5F6A" w:rsidRPr="00B459CE" w:rsidRDefault="00CF5F6A" w:rsidP="00087F91">
            <w:pPr>
              <w:tabs>
                <w:tab w:val="left" w:pos="2753"/>
              </w:tabs>
              <w:spacing w:after="0" w:line="240" w:lineRule="auto"/>
              <w:jc w:val="center"/>
              <w:rPr>
                <w:rFonts w:ascii="Times New Roman" w:hAnsi="Times New Roman"/>
                <w:b/>
                <w:bCs/>
                <w:color w:val="000000"/>
                <w:sz w:val="24"/>
                <w:szCs w:val="24"/>
              </w:rPr>
            </w:pPr>
            <w:r w:rsidRPr="00B459CE">
              <w:rPr>
                <w:rFonts w:ascii="Times New Roman" w:hAnsi="Times New Roman"/>
                <w:b/>
                <w:bCs/>
                <w:sz w:val="24"/>
                <w:szCs w:val="24"/>
              </w:rPr>
              <w:t>Необходимо приобрести</w:t>
            </w:r>
          </w:p>
        </w:tc>
      </w:tr>
      <w:tr w:rsidR="00CF5F6A" w:rsidRPr="00C17C99" w:rsidTr="00087F91">
        <w:trPr>
          <w:trHeight w:val="354"/>
        </w:trPr>
        <w:tc>
          <w:tcPr>
            <w:tcW w:w="550"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tc>
        <w:tc>
          <w:tcPr>
            <w:tcW w:w="7106"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hd w:val="clear" w:color="auto" w:fill="FFFFFF"/>
              <w:spacing w:after="0" w:line="240" w:lineRule="auto"/>
              <w:ind w:left="-3426" w:right="-2702" w:firstLine="3426"/>
              <w:rPr>
                <w:rFonts w:ascii="Times New Roman" w:hAnsi="Times New Roman"/>
                <w:bCs/>
                <w:color w:val="000000"/>
                <w:sz w:val="24"/>
                <w:szCs w:val="24"/>
              </w:rPr>
            </w:pPr>
            <w:r w:rsidRPr="00C17C99">
              <w:rPr>
                <w:rFonts w:ascii="Times New Roman" w:hAnsi="Times New Roman"/>
                <w:bCs/>
                <w:color w:val="000000"/>
                <w:sz w:val="24"/>
                <w:szCs w:val="24"/>
              </w:rPr>
              <w:t>Библиотечный фонд</w:t>
            </w:r>
          </w:p>
          <w:p w:rsidR="00CF5F6A" w:rsidRPr="00C17C99" w:rsidRDefault="00CF5F6A" w:rsidP="00087F91">
            <w:pPr>
              <w:pStyle w:val="BodyText"/>
              <w:shd w:val="clear" w:color="auto" w:fill="auto"/>
              <w:spacing w:line="240" w:lineRule="auto"/>
              <w:ind w:right="20"/>
              <w:jc w:val="left"/>
              <w:rPr>
                <w:rFonts w:ascii="Times New Roman" w:hAnsi="Times New Roman"/>
                <w:sz w:val="24"/>
                <w:szCs w:val="24"/>
                <w:shd w:val="clear" w:color="auto" w:fill="FFFFFF"/>
                <w:lang w:eastAsia="en-US"/>
              </w:rPr>
            </w:pPr>
            <w:r w:rsidRPr="00C17C99">
              <w:rPr>
                <w:rStyle w:val="2"/>
                <w:sz w:val="24"/>
                <w:szCs w:val="24"/>
                <w:lang w:eastAsia="en-US"/>
              </w:rPr>
              <w:t>Методические пособия</w:t>
            </w:r>
          </w:p>
          <w:p w:rsidR="00CF5F6A" w:rsidRPr="00C17C99" w:rsidRDefault="00CF5F6A" w:rsidP="00087F91">
            <w:pPr>
              <w:pStyle w:val="Heading1"/>
              <w:spacing w:before="0" w:beforeAutospacing="0" w:after="0" w:afterAutospacing="0"/>
              <w:ind w:right="150"/>
              <w:rPr>
                <w:b w:val="0"/>
                <w:bCs w:val="0"/>
                <w:sz w:val="24"/>
                <w:szCs w:val="24"/>
              </w:rPr>
            </w:pPr>
            <w:r w:rsidRPr="00C17C99">
              <w:rPr>
                <w:b w:val="0"/>
                <w:bCs w:val="0"/>
                <w:sz w:val="24"/>
                <w:szCs w:val="24"/>
              </w:rPr>
              <w:t>Канакина, Федосова, Горецкий: Русский язык. 1-4 классы. Рабочие программы. ФГОС</w:t>
            </w:r>
          </w:p>
          <w:p w:rsidR="00CF5F6A" w:rsidRPr="00C17C99" w:rsidRDefault="00CF5F6A" w:rsidP="00087F91">
            <w:pPr>
              <w:pStyle w:val="Heading1"/>
              <w:spacing w:before="0" w:beforeAutospacing="0" w:after="0" w:afterAutospacing="0"/>
              <w:ind w:right="150"/>
              <w:rPr>
                <w:rStyle w:val="2"/>
                <w:b w:val="0"/>
                <w:bCs w:val="0"/>
                <w:sz w:val="24"/>
                <w:szCs w:val="24"/>
                <w:shd w:val="clear" w:color="auto" w:fill="auto"/>
              </w:rPr>
            </w:pPr>
            <w:r w:rsidRPr="00C17C99">
              <w:rPr>
                <w:b w:val="0"/>
                <w:bCs w:val="0"/>
                <w:sz w:val="24"/>
                <w:szCs w:val="24"/>
              </w:rPr>
              <w:t>Ольга Дмитриева: Русский язык. 1 класс. Поурочные разработки к УМК В.П. Канакиной, В.Г. Горецкого. ФГОС</w:t>
            </w:r>
          </w:p>
          <w:p w:rsidR="00CF5F6A" w:rsidRPr="00C17C99" w:rsidRDefault="00CF5F6A" w:rsidP="00087F91">
            <w:pPr>
              <w:spacing w:after="0" w:line="240" w:lineRule="auto"/>
              <w:ind w:right="147"/>
              <w:outlineLvl w:val="0"/>
              <w:rPr>
                <w:rFonts w:ascii="Times New Roman" w:hAnsi="Times New Roman"/>
                <w:kern w:val="36"/>
                <w:sz w:val="24"/>
                <w:szCs w:val="24"/>
              </w:rPr>
            </w:pPr>
            <w:r w:rsidRPr="00C17C99">
              <w:rPr>
                <w:rFonts w:ascii="Times New Roman" w:hAnsi="Times New Roman"/>
                <w:kern w:val="36"/>
                <w:sz w:val="24"/>
                <w:szCs w:val="24"/>
              </w:rPr>
              <w:t>Ситникова, Яценко, Васильева: Поурочные разработки по русскому языку. 2 класс. К УМК В.П. Канакиной "Школа России". ФГОС</w:t>
            </w:r>
          </w:p>
          <w:p w:rsidR="00CF5F6A" w:rsidRPr="00C17C99" w:rsidRDefault="00CF5F6A" w:rsidP="00087F91">
            <w:pPr>
              <w:pStyle w:val="Heading1"/>
              <w:spacing w:before="0" w:beforeAutospacing="0" w:after="0" w:afterAutospacing="0"/>
              <w:ind w:right="150"/>
              <w:rPr>
                <w:b w:val="0"/>
                <w:bCs w:val="0"/>
                <w:sz w:val="24"/>
                <w:szCs w:val="24"/>
              </w:rPr>
            </w:pPr>
            <w:r w:rsidRPr="00C17C99">
              <w:rPr>
                <w:b w:val="0"/>
                <w:bCs w:val="0"/>
                <w:sz w:val="24"/>
                <w:szCs w:val="24"/>
              </w:rPr>
              <w:t>Ольга Дмитриева: Русский язык. 3 класс. Поурочные разработки к УМК В.П. Канакиной, В.Г. Горецкого. ФГОС</w:t>
            </w:r>
            <w:r w:rsidRPr="00C17C99">
              <w:rPr>
                <w:b w:val="0"/>
                <w:bCs w:val="0"/>
                <w:sz w:val="24"/>
                <w:szCs w:val="24"/>
                <w:shd w:val="clear" w:color="auto" w:fill="FFFFFF"/>
              </w:rPr>
              <w:br/>
            </w:r>
            <w:r w:rsidRPr="00C17C99">
              <w:rPr>
                <w:b w:val="0"/>
                <w:bCs w:val="0"/>
                <w:sz w:val="24"/>
                <w:szCs w:val="24"/>
              </w:rPr>
              <w:t>Ситникова, Яценко: Поурочные разработки по русскому языку. 4 класс. ФГОС</w:t>
            </w:r>
          </w:p>
          <w:p w:rsidR="00CF5F6A" w:rsidRPr="00C17C99" w:rsidRDefault="00CF5F6A" w:rsidP="00087F91">
            <w:pPr>
              <w:pStyle w:val="BodyText"/>
              <w:shd w:val="clear" w:color="auto" w:fill="auto"/>
              <w:spacing w:line="240" w:lineRule="auto"/>
              <w:ind w:right="20"/>
              <w:jc w:val="left"/>
              <w:rPr>
                <w:rFonts w:ascii="Times New Roman" w:hAnsi="Times New Roman"/>
                <w:sz w:val="24"/>
                <w:szCs w:val="24"/>
                <w:lang w:eastAsia="en-US"/>
              </w:rPr>
            </w:pPr>
            <w:r w:rsidRPr="00C17C99">
              <w:rPr>
                <w:rFonts w:ascii="Times New Roman" w:hAnsi="Times New Roman"/>
                <w:sz w:val="24"/>
                <w:szCs w:val="24"/>
                <w:lang w:eastAsia="en-US"/>
              </w:rPr>
              <w:t>Учебники</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Обучение грамоте:</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и др. Азбука. Учебник. 1 класс. В 2 ч. Ч. 1</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и др. Азбука. Учебник. 1 класс. В 2 ч. Ч. 2</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Русский язык</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1 класс</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2 класс. В 2 ч. Ч. 1</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2 класс. В 2 ч. Ч. 2</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3 класс. В 2 ч. Ч. 1</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3 класс. В 2 ч. Ч. 2</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4 класс. В 2 ч. Ч. 1</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Канакина В.П.. Горецкий В.Г. Русский язык. Учебник. 4 класс. В 2 ч. Ч. 2</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Прописи (Обучение грамоте)</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Федосова Н.А. Пропись 1</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Федосова Н.А. Пропись 2</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Федосова Н.А. Пропись 3</w:t>
            </w:r>
          </w:p>
          <w:p w:rsidR="00CF5F6A" w:rsidRPr="00C17C99" w:rsidRDefault="00CF5F6A" w:rsidP="00087F91">
            <w:pPr>
              <w:spacing w:after="0" w:line="240" w:lineRule="auto"/>
              <w:rPr>
                <w:rFonts w:ascii="Times New Roman" w:hAnsi="Times New Roman"/>
                <w:sz w:val="24"/>
                <w:szCs w:val="24"/>
              </w:rPr>
            </w:pPr>
            <w:r w:rsidRPr="00C17C99">
              <w:rPr>
                <w:rFonts w:ascii="Times New Roman" w:hAnsi="Times New Roman"/>
                <w:sz w:val="24"/>
                <w:szCs w:val="24"/>
              </w:rPr>
              <w:t>Горецкий В.Г., Федосова Н.А. Пропись 4</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Рабочие тетради (Русский язык)</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1 класс.</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2 класс. В 2 ч. Ч. 1</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2 класс. В 2 ч. Ч. 2</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3 класс. В 2 ч. Ч. 1</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3 класс. В 2 ч. Ч. 2</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4 класс. В 2 ч. Ч. 1</w:t>
            </w:r>
          </w:p>
          <w:p w:rsidR="00CF5F6A" w:rsidRPr="00C17C99" w:rsidRDefault="00CF5F6A" w:rsidP="00087F91">
            <w:pPr>
              <w:pStyle w:val="BodyText"/>
              <w:shd w:val="clear" w:color="auto" w:fill="auto"/>
              <w:spacing w:line="240" w:lineRule="auto"/>
              <w:ind w:right="20"/>
              <w:rPr>
                <w:rStyle w:val="2"/>
                <w:sz w:val="24"/>
                <w:szCs w:val="24"/>
                <w:lang w:eastAsia="en-US"/>
              </w:rPr>
            </w:pPr>
            <w:r w:rsidRPr="00C17C99">
              <w:rPr>
                <w:rStyle w:val="2"/>
                <w:sz w:val="24"/>
                <w:szCs w:val="24"/>
                <w:lang w:eastAsia="en-US"/>
              </w:rPr>
              <w:t>Канакина В.П. Русский язык. Рабочая тетрадь. 4 класс. В 2 ч. Ч. 2</w:t>
            </w:r>
          </w:p>
          <w:p w:rsidR="00CF5F6A" w:rsidRPr="00C17C99" w:rsidRDefault="00CF5F6A" w:rsidP="00087F91">
            <w:pPr>
              <w:pStyle w:val="BodyText"/>
              <w:shd w:val="clear" w:color="auto" w:fill="auto"/>
              <w:spacing w:line="240" w:lineRule="auto"/>
              <w:ind w:right="20"/>
              <w:rPr>
                <w:rFonts w:ascii="Times New Roman" w:hAnsi="Times New Roman"/>
                <w:sz w:val="24"/>
                <w:szCs w:val="24"/>
                <w:shd w:val="clear" w:color="auto" w:fill="FFFFFF"/>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25</w:t>
            </w: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25</w:t>
            </w:r>
          </w:p>
        </w:tc>
        <w:tc>
          <w:tcPr>
            <w:tcW w:w="2268"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rPr>
                <w:rFonts w:ascii="Times New Roman" w:hAnsi="Times New Roman"/>
                <w:sz w:val="24"/>
                <w:szCs w:val="24"/>
              </w:rPr>
            </w:pPr>
          </w:p>
          <w:p w:rsidR="00CF5F6A" w:rsidRPr="00C17C99" w:rsidRDefault="00CF5F6A" w:rsidP="00087F91">
            <w:pPr>
              <w:spacing w:after="0" w:line="240" w:lineRule="auto"/>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sidRPr="00C17C99">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Default="00CF5F6A" w:rsidP="00087F91">
            <w:pPr>
              <w:spacing w:after="0" w:line="240" w:lineRule="auto"/>
              <w:jc w:val="center"/>
              <w:rPr>
                <w:rFonts w:ascii="Times New Roman" w:hAnsi="Times New Roman"/>
                <w:sz w:val="24"/>
                <w:szCs w:val="24"/>
              </w:rPr>
            </w:pPr>
          </w:p>
          <w:p w:rsidR="00CF5F6A" w:rsidRPr="00C17C99" w:rsidRDefault="00CF5F6A" w:rsidP="00087F91">
            <w:pPr>
              <w:spacing w:after="0" w:line="240" w:lineRule="auto"/>
              <w:jc w:val="center"/>
              <w:rPr>
                <w:rFonts w:ascii="Times New Roman" w:hAnsi="Times New Roman"/>
                <w:sz w:val="24"/>
                <w:szCs w:val="24"/>
              </w:rPr>
            </w:pPr>
            <w:r>
              <w:rPr>
                <w:rFonts w:ascii="Times New Roman" w:hAnsi="Times New Roman"/>
                <w:sz w:val="24"/>
                <w:szCs w:val="24"/>
              </w:rPr>
              <w:t>100</w:t>
            </w:r>
          </w:p>
          <w:p w:rsidR="00CF5F6A" w:rsidRPr="00C17C99" w:rsidRDefault="00CF5F6A" w:rsidP="00087F91">
            <w:pPr>
              <w:spacing w:after="0" w:line="240" w:lineRule="auto"/>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sz w:val="24"/>
                <w:szCs w:val="24"/>
              </w:rPr>
            </w:pPr>
          </w:p>
        </w:tc>
      </w:tr>
      <w:tr w:rsidR="00CF5F6A" w:rsidRPr="00C17C99" w:rsidTr="00087F91">
        <w:trPr>
          <w:trHeight w:val="378"/>
        </w:trPr>
        <w:tc>
          <w:tcPr>
            <w:tcW w:w="550"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2</w:t>
            </w:r>
          </w:p>
        </w:tc>
        <w:tc>
          <w:tcPr>
            <w:tcW w:w="7106"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Fonts w:ascii="Times New Roman" w:hAnsi="Times New Roman"/>
                <w:bCs/>
                <w:color w:val="000000"/>
                <w:sz w:val="24"/>
                <w:szCs w:val="24"/>
              </w:rPr>
              <w:t>Плакаты,иллюстрации (1-4класс)</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Таблицы гигиенических</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 xml:space="preserve"> требований к положению тетради, ручки, к правильной посадке.</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 xml:space="preserve">Таблицы в соответствии с основными </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разделами программы 1 класса.</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Наборы сюжетных картинок в соответствии с тематикой.</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 xml:space="preserve">Словари по русскому языку: </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толковый словарь,</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 xml:space="preserve"> словарь фразеологизмов, словообразовательный словарь. орфографический словарь.</w:t>
            </w:r>
          </w:p>
          <w:p w:rsidR="00CF5F6A" w:rsidRPr="00C17C99" w:rsidRDefault="00CF5F6A" w:rsidP="00087F91">
            <w:pPr>
              <w:tabs>
                <w:tab w:val="left" w:pos="2753"/>
              </w:tabs>
              <w:spacing w:after="0" w:line="240" w:lineRule="auto"/>
              <w:jc w:val="both"/>
              <w:rPr>
                <w:rFonts w:ascii="Times New Roman" w:hAnsi="Times New Roman"/>
                <w:bCs/>
                <w:color w:val="000000"/>
                <w:sz w:val="24"/>
                <w:szCs w:val="24"/>
              </w:rPr>
            </w:pPr>
            <w:r w:rsidRPr="00C17C99">
              <w:rPr>
                <w:rStyle w:val="Strong"/>
                <w:rFonts w:ascii="Times New Roman" w:hAnsi="Times New Roman"/>
                <w:b w:val="0"/>
                <w:bCs w:val="0"/>
                <w:color w:val="000000"/>
                <w:sz w:val="24"/>
                <w:szCs w:val="24"/>
              </w:rPr>
              <w:t>Репродукции картин в соответствии с тематикой и видами работы, указанными в программе и методических пособиях по русскому</w:t>
            </w:r>
          </w:p>
        </w:tc>
        <w:tc>
          <w:tcPr>
            <w:tcW w:w="1701"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r w:rsidRPr="00C17C99">
              <w:rPr>
                <w:rFonts w:ascii="Times New Roman" w:hAnsi="Times New Roman"/>
                <w:color w:val="000000"/>
                <w:sz w:val="24"/>
                <w:szCs w:val="24"/>
              </w:rPr>
              <w:t>100</w:t>
            </w:r>
          </w:p>
          <w:p w:rsidR="00CF5F6A" w:rsidRPr="00C17C99" w:rsidRDefault="00CF5F6A" w:rsidP="00087F91">
            <w:pPr>
              <w:spacing w:after="0" w:line="240" w:lineRule="auto"/>
              <w:jc w:val="center"/>
              <w:rPr>
                <w:rFonts w:ascii="Times New Roman" w:hAnsi="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spacing w:after="0" w:line="240" w:lineRule="auto"/>
              <w:jc w:val="center"/>
              <w:rPr>
                <w:rFonts w:ascii="Times New Roman" w:hAnsi="Times New Roman"/>
                <w:color w:val="000000"/>
                <w:sz w:val="24"/>
                <w:szCs w:val="24"/>
              </w:rPr>
            </w:pPr>
          </w:p>
        </w:tc>
      </w:tr>
      <w:tr w:rsidR="00CF5F6A" w:rsidRPr="00C17C99" w:rsidTr="00087F91">
        <w:trPr>
          <w:trHeight w:val="378"/>
        </w:trPr>
        <w:tc>
          <w:tcPr>
            <w:tcW w:w="550"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3</w:t>
            </w:r>
          </w:p>
        </w:tc>
        <w:tc>
          <w:tcPr>
            <w:tcW w:w="7106"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pStyle w:val="21"/>
              <w:shd w:val="clear" w:color="auto" w:fill="auto"/>
              <w:spacing w:before="0" w:after="0" w:line="240" w:lineRule="auto"/>
              <w:jc w:val="center"/>
              <w:rPr>
                <w:rStyle w:val="2"/>
                <w:sz w:val="24"/>
                <w:szCs w:val="24"/>
              </w:rPr>
            </w:pPr>
            <w:r w:rsidRPr="00C17C99">
              <w:rPr>
                <w:rStyle w:val="2"/>
                <w:sz w:val="24"/>
                <w:szCs w:val="24"/>
              </w:rPr>
              <w:t>Информационно-коммуникативные средства</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Электронное приложение к учебнику «Русский язык», 1 класс (С</w:t>
            </w:r>
            <w:r w:rsidRPr="00C17C99">
              <w:rPr>
                <w:rStyle w:val="2"/>
                <w:sz w:val="24"/>
                <w:szCs w:val="24"/>
                <w:lang w:val="en-US"/>
              </w:rPr>
              <w:t>D</w:t>
            </w:r>
            <w:r w:rsidRPr="00C17C99">
              <w:rPr>
                <w:rStyle w:val="2"/>
                <w:sz w:val="24"/>
                <w:szCs w:val="24"/>
              </w:rPr>
              <w:t xml:space="preserve"> - </w:t>
            </w:r>
            <w:r w:rsidRPr="00C17C99">
              <w:rPr>
                <w:rStyle w:val="2"/>
                <w:sz w:val="24"/>
                <w:szCs w:val="24"/>
                <w:lang w:val="en-US"/>
              </w:rPr>
              <w:t>ROM</w:t>
            </w:r>
            <w:r w:rsidRPr="00C17C99">
              <w:rPr>
                <w:rStyle w:val="2"/>
                <w:sz w:val="24"/>
                <w:szCs w:val="24"/>
              </w:rPr>
              <w:t>)</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Электронное приложение к учебнику «Русский язык», 2 класс (С</w:t>
            </w:r>
            <w:r w:rsidRPr="00C17C99">
              <w:rPr>
                <w:rStyle w:val="2"/>
                <w:sz w:val="24"/>
                <w:szCs w:val="24"/>
                <w:lang w:val="en-US"/>
              </w:rPr>
              <w:t>D</w:t>
            </w:r>
            <w:r w:rsidRPr="00C17C99">
              <w:rPr>
                <w:rStyle w:val="2"/>
                <w:sz w:val="24"/>
                <w:szCs w:val="24"/>
              </w:rPr>
              <w:t xml:space="preserve"> - </w:t>
            </w:r>
            <w:r w:rsidRPr="00C17C99">
              <w:rPr>
                <w:rStyle w:val="2"/>
                <w:sz w:val="24"/>
                <w:szCs w:val="24"/>
                <w:lang w:val="en-US"/>
              </w:rPr>
              <w:t>ROM</w:t>
            </w:r>
            <w:r w:rsidRPr="00C17C99">
              <w:rPr>
                <w:rStyle w:val="2"/>
                <w:sz w:val="24"/>
                <w:szCs w:val="24"/>
              </w:rPr>
              <w:t>)</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Электронное приложение к учебнику «Русский язык», 3 класс (С</w:t>
            </w:r>
            <w:r w:rsidRPr="00C17C99">
              <w:rPr>
                <w:rStyle w:val="2"/>
                <w:sz w:val="24"/>
                <w:szCs w:val="24"/>
                <w:lang w:val="en-US"/>
              </w:rPr>
              <w:t>D</w:t>
            </w:r>
            <w:r w:rsidRPr="00C17C99">
              <w:rPr>
                <w:rStyle w:val="2"/>
                <w:sz w:val="24"/>
                <w:szCs w:val="24"/>
              </w:rPr>
              <w:t xml:space="preserve"> - </w:t>
            </w:r>
            <w:r w:rsidRPr="00C17C99">
              <w:rPr>
                <w:rStyle w:val="2"/>
                <w:sz w:val="24"/>
                <w:szCs w:val="24"/>
                <w:lang w:val="en-US"/>
              </w:rPr>
              <w:t>ROM</w:t>
            </w:r>
            <w:r w:rsidRPr="00C17C99">
              <w:rPr>
                <w:rStyle w:val="2"/>
                <w:sz w:val="24"/>
                <w:szCs w:val="24"/>
              </w:rPr>
              <w:t>)</w:t>
            </w:r>
          </w:p>
          <w:p w:rsidR="00CF5F6A" w:rsidRPr="00C17C99" w:rsidRDefault="00CF5F6A" w:rsidP="00087F91">
            <w:pPr>
              <w:pStyle w:val="21"/>
              <w:shd w:val="clear" w:color="auto" w:fill="auto"/>
              <w:spacing w:before="0" w:after="0" w:line="240" w:lineRule="auto"/>
              <w:jc w:val="both"/>
              <w:rPr>
                <w:rStyle w:val="Strong"/>
                <w:b w:val="0"/>
                <w:bCs w:val="0"/>
                <w:sz w:val="24"/>
                <w:szCs w:val="24"/>
              </w:rPr>
            </w:pPr>
            <w:r w:rsidRPr="00C17C99">
              <w:rPr>
                <w:rStyle w:val="2"/>
                <w:sz w:val="24"/>
                <w:szCs w:val="24"/>
              </w:rPr>
              <w:t>Электронное приложение к учебнику «Русский язык», 4 класс (С</w:t>
            </w:r>
            <w:r w:rsidRPr="00C17C99">
              <w:rPr>
                <w:rStyle w:val="2"/>
                <w:sz w:val="24"/>
                <w:szCs w:val="24"/>
                <w:lang w:val="en-US"/>
              </w:rPr>
              <w:t>D</w:t>
            </w:r>
            <w:r w:rsidRPr="00C17C99">
              <w:rPr>
                <w:rStyle w:val="2"/>
                <w:sz w:val="24"/>
                <w:szCs w:val="24"/>
              </w:rPr>
              <w:t xml:space="preserve"> – </w:t>
            </w:r>
            <w:r w:rsidRPr="00C17C99">
              <w:rPr>
                <w:rStyle w:val="2"/>
                <w:sz w:val="24"/>
                <w:szCs w:val="24"/>
                <w:lang w:val="en-US"/>
              </w:rPr>
              <w:t>ROM</w:t>
            </w:r>
            <w:r w:rsidRPr="00C17C99">
              <w:rPr>
                <w:rStyle w:val="2"/>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25</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25</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25</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25</w:t>
            </w:r>
          </w:p>
        </w:tc>
        <w:tc>
          <w:tcPr>
            <w:tcW w:w="2268"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tc>
      </w:tr>
      <w:tr w:rsidR="00CF5F6A" w:rsidRPr="00C17C99" w:rsidTr="00087F91">
        <w:trPr>
          <w:trHeight w:val="378"/>
        </w:trPr>
        <w:tc>
          <w:tcPr>
            <w:tcW w:w="550"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4</w:t>
            </w:r>
          </w:p>
        </w:tc>
        <w:tc>
          <w:tcPr>
            <w:tcW w:w="7106"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pStyle w:val="21"/>
              <w:shd w:val="clear" w:color="auto" w:fill="auto"/>
              <w:spacing w:before="0" w:after="0" w:line="240" w:lineRule="auto"/>
              <w:jc w:val="center"/>
              <w:rPr>
                <w:rStyle w:val="2"/>
                <w:sz w:val="24"/>
                <w:szCs w:val="24"/>
              </w:rPr>
            </w:pPr>
            <w:r w:rsidRPr="00C17C99">
              <w:rPr>
                <w:rStyle w:val="2"/>
                <w:sz w:val="24"/>
                <w:szCs w:val="24"/>
              </w:rPr>
              <w:t>Технические средства обучения</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Оборудование рабочего места учителя</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Классная доска</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Магнитная доска</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Персональный компьютер с принтером</w:t>
            </w:r>
          </w:p>
          <w:p w:rsidR="00CF5F6A" w:rsidRPr="00C17C99" w:rsidRDefault="00CF5F6A" w:rsidP="00087F91">
            <w:pPr>
              <w:pStyle w:val="21"/>
              <w:shd w:val="clear" w:color="auto" w:fill="auto"/>
              <w:spacing w:before="0" w:after="0" w:line="240" w:lineRule="auto"/>
              <w:jc w:val="both"/>
              <w:rPr>
                <w:rStyle w:val="2"/>
                <w:sz w:val="24"/>
                <w:szCs w:val="24"/>
              </w:rPr>
            </w:pPr>
            <w:r w:rsidRPr="00C17C99">
              <w:rPr>
                <w:rStyle w:val="2"/>
                <w:sz w:val="24"/>
                <w:szCs w:val="24"/>
              </w:rPr>
              <w:t>Мультимедийный проектор</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Экранно – звуковые пособия.</w:t>
            </w:r>
          </w:p>
          <w:p w:rsidR="00CF5F6A" w:rsidRPr="00C17C99" w:rsidRDefault="00CF5F6A" w:rsidP="00087F91">
            <w:pPr>
              <w:spacing w:after="0" w:line="240" w:lineRule="auto"/>
              <w:ind w:left="-3426" w:right="-2702" w:firstLine="3426"/>
              <w:rPr>
                <w:rStyle w:val="Strong"/>
                <w:rFonts w:ascii="Times New Roman" w:hAnsi="Times New Roman"/>
                <w:b w:val="0"/>
                <w:bCs w:val="0"/>
                <w:color w:val="000000"/>
                <w:sz w:val="24"/>
                <w:szCs w:val="24"/>
              </w:rPr>
            </w:pPr>
            <w:r w:rsidRPr="00C17C99">
              <w:rPr>
                <w:rStyle w:val="Strong"/>
                <w:rFonts w:ascii="Times New Roman" w:hAnsi="Times New Roman"/>
                <w:b w:val="0"/>
                <w:bCs w:val="0"/>
                <w:color w:val="000000"/>
                <w:sz w:val="24"/>
                <w:szCs w:val="24"/>
              </w:rPr>
              <w:t xml:space="preserve">Мультимедийные образовательные ресурсы, соответствующие </w:t>
            </w:r>
          </w:p>
          <w:p w:rsidR="00CF5F6A" w:rsidRPr="00C17C99" w:rsidRDefault="00CF5F6A" w:rsidP="00087F91">
            <w:pPr>
              <w:spacing w:after="0" w:line="240" w:lineRule="auto"/>
              <w:ind w:left="-3426" w:right="-2702" w:firstLine="3426"/>
              <w:rPr>
                <w:rStyle w:val="2"/>
                <w:color w:val="000000"/>
                <w:sz w:val="24"/>
                <w:szCs w:val="24"/>
                <w:shd w:val="clear" w:color="auto" w:fill="auto"/>
              </w:rPr>
            </w:pPr>
            <w:r w:rsidRPr="00C17C99">
              <w:rPr>
                <w:rStyle w:val="Strong"/>
                <w:rFonts w:ascii="Times New Roman" w:hAnsi="Times New Roman"/>
                <w:b w:val="0"/>
                <w:bCs w:val="0"/>
                <w:color w:val="000000"/>
                <w:sz w:val="24"/>
                <w:szCs w:val="24"/>
              </w:rPr>
              <w:t>Тематике программы.</w:t>
            </w:r>
          </w:p>
        </w:tc>
        <w:tc>
          <w:tcPr>
            <w:tcW w:w="1701"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r w:rsidRPr="00C17C99">
              <w:rPr>
                <w:rFonts w:ascii="Times New Roman" w:hAnsi="Times New Roman"/>
                <w:bCs/>
                <w:color w:val="000000"/>
                <w:sz w:val="24"/>
                <w:szCs w:val="24"/>
              </w:rPr>
              <w:t>100</w:t>
            </w:r>
          </w:p>
        </w:tc>
        <w:tc>
          <w:tcPr>
            <w:tcW w:w="1984" w:type="dxa"/>
            <w:tcBorders>
              <w:top w:val="single" w:sz="4" w:space="0" w:color="000000"/>
              <w:left w:val="single" w:sz="4" w:space="0" w:color="000000"/>
              <w:bottom w:val="single" w:sz="4" w:space="0" w:color="000000"/>
              <w:right w:val="single" w:sz="4" w:space="0" w:color="000000"/>
            </w:tcBorders>
          </w:tcPr>
          <w:p w:rsidR="00CF5F6A" w:rsidRPr="00C17C99" w:rsidRDefault="00CF5F6A" w:rsidP="00087F91">
            <w:pPr>
              <w:tabs>
                <w:tab w:val="left" w:pos="2753"/>
              </w:tabs>
              <w:spacing w:after="0" w:line="240" w:lineRule="auto"/>
              <w:jc w:val="center"/>
              <w:rPr>
                <w:rFonts w:ascii="Times New Roman" w:hAnsi="Times New Roman"/>
                <w:bCs/>
                <w:color w:val="000000"/>
                <w:sz w:val="24"/>
                <w:szCs w:val="24"/>
              </w:rPr>
            </w:pPr>
          </w:p>
        </w:tc>
      </w:tr>
    </w:tbl>
    <w:p w:rsidR="00CF5F6A" w:rsidRPr="00C17C99" w:rsidRDefault="00CF5F6A" w:rsidP="00C17C99">
      <w:pPr>
        <w:widowControl w:val="0"/>
        <w:tabs>
          <w:tab w:val="left" w:pos="3870"/>
          <w:tab w:val="left" w:pos="8790"/>
        </w:tabs>
        <w:autoSpaceDE w:val="0"/>
        <w:autoSpaceDN w:val="0"/>
        <w:adjustRightInd w:val="0"/>
        <w:spacing w:after="0" w:line="240" w:lineRule="auto"/>
        <w:ind w:left="450"/>
        <w:jc w:val="center"/>
        <w:rPr>
          <w:rFonts w:ascii="Times New Roman" w:hAnsi="Times New Roman"/>
          <w:bCs/>
          <w:sz w:val="24"/>
          <w:szCs w:val="24"/>
        </w:rPr>
      </w:pPr>
    </w:p>
    <w:p w:rsidR="00CF5F6A" w:rsidRPr="00C17C99" w:rsidRDefault="00CF5F6A" w:rsidP="00C17C99">
      <w:pPr>
        <w:widowControl w:val="0"/>
        <w:tabs>
          <w:tab w:val="left" w:pos="3870"/>
          <w:tab w:val="left" w:pos="8790"/>
        </w:tabs>
        <w:autoSpaceDE w:val="0"/>
        <w:autoSpaceDN w:val="0"/>
        <w:adjustRightInd w:val="0"/>
        <w:spacing w:after="0" w:line="240" w:lineRule="auto"/>
        <w:ind w:left="450"/>
        <w:jc w:val="center"/>
        <w:rPr>
          <w:rFonts w:ascii="Times New Roman" w:hAnsi="Times New Roman"/>
          <w:bCs/>
          <w:sz w:val="24"/>
          <w:szCs w:val="24"/>
        </w:rPr>
      </w:pPr>
    </w:p>
    <w:p w:rsidR="00CF5F6A" w:rsidRPr="00C17C99" w:rsidRDefault="00CF5F6A" w:rsidP="00C17C99">
      <w:pPr>
        <w:spacing w:after="0" w:line="240" w:lineRule="auto"/>
        <w:rPr>
          <w:rFonts w:ascii="Times New Roman" w:hAnsi="Times New Roman"/>
          <w:sz w:val="24"/>
          <w:szCs w:val="24"/>
        </w:rPr>
      </w:pPr>
    </w:p>
    <w:sectPr w:rsidR="00CF5F6A" w:rsidRPr="00C17C99" w:rsidSect="00EC19B6">
      <w:pgSz w:w="16838" w:h="11906" w:orient="landscape"/>
      <w:pgMar w:top="851" w:right="1387"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867B9E"/>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B"/>
    <w:multiLevelType w:val="multilevel"/>
    <w:tmpl w:val="218AED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nsid w:val="00000011"/>
    <w:multiLevelType w:val="multilevel"/>
    <w:tmpl w:val="00000010"/>
    <w:lvl w:ilvl="0">
      <w:start w:val="1"/>
      <w:numFmt w:val="bullet"/>
      <w:lvlText w:val="•"/>
      <w:lvlJc w:val="left"/>
      <w:rPr>
        <w:rFonts w:ascii="Times New Roman" w:hAnsi="Times New Roman"/>
        <w:b w:val="0"/>
        <w:i/>
        <w:smallCaps w:val="0"/>
        <w:strike w:val="0"/>
        <w:color w:val="000000"/>
        <w:spacing w:val="0"/>
        <w:w w:val="100"/>
        <w:position w:val="0"/>
        <w:sz w:val="22"/>
        <w:u w:val="none"/>
      </w:rPr>
    </w:lvl>
    <w:lvl w:ilvl="1">
      <w:start w:val="1"/>
      <w:numFmt w:val="bullet"/>
      <w:lvlText w:val="•"/>
      <w:lvlJc w:val="left"/>
      <w:rPr>
        <w:rFonts w:ascii="Times New Roman" w:hAnsi="Times New Roman"/>
        <w:b w:val="0"/>
        <w:i/>
        <w:smallCaps w:val="0"/>
        <w:strike w:val="0"/>
        <w:color w:val="000000"/>
        <w:spacing w:val="0"/>
        <w:w w:val="100"/>
        <w:position w:val="0"/>
        <w:sz w:val="22"/>
        <w:u w:val="none"/>
      </w:rPr>
    </w:lvl>
    <w:lvl w:ilvl="2">
      <w:start w:val="1"/>
      <w:numFmt w:val="bullet"/>
      <w:lvlText w:val="•"/>
      <w:lvlJc w:val="left"/>
      <w:rPr>
        <w:rFonts w:ascii="Times New Roman" w:hAnsi="Times New Roman"/>
        <w:b w:val="0"/>
        <w:i/>
        <w:smallCaps w:val="0"/>
        <w:strike w:val="0"/>
        <w:color w:val="000000"/>
        <w:spacing w:val="0"/>
        <w:w w:val="100"/>
        <w:position w:val="0"/>
        <w:sz w:val="22"/>
        <w:u w:val="none"/>
      </w:rPr>
    </w:lvl>
    <w:lvl w:ilvl="3">
      <w:start w:val="1"/>
      <w:numFmt w:val="bullet"/>
      <w:lvlText w:val="•"/>
      <w:lvlJc w:val="left"/>
      <w:rPr>
        <w:rFonts w:ascii="Times New Roman" w:hAnsi="Times New Roman"/>
        <w:b w:val="0"/>
        <w:i/>
        <w:smallCaps w:val="0"/>
        <w:strike w:val="0"/>
        <w:color w:val="000000"/>
        <w:spacing w:val="0"/>
        <w:w w:val="100"/>
        <w:position w:val="0"/>
        <w:sz w:val="22"/>
        <w:u w:val="none"/>
      </w:rPr>
    </w:lvl>
    <w:lvl w:ilvl="4">
      <w:start w:val="1"/>
      <w:numFmt w:val="bullet"/>
      <w:lvlText w:val="•"/>
      <w:lvlJc w:val="left"/>
      <w:rPr>
        <w:rFonts w:ascii="Times New Roman" w:hAnsi="Times New Roman"/>
        <w:b w:val="0"/>
        <w:i/>
        <w:smallCaps w:val="0"/>
        <w:strike w:val="0"/>
        <w:color w:val="000000"/>
        <w:spacing w:val="0"/>
        <w:w w:val="100"/>
        <w:position w:val="0"/>
        <w:sz w:val="22"/>
        <w:u w:val="none"/>
      </w:rPr>
    </w:lvl>
    <w:lvl w:ilvl="5">
      <w:start w:val="1"/>
      <w:numFmt w:val="bullet"/>
      <w:lvlText w:val="•"/>
      <w:lvlJc w:val="left"/>
      <w:rPr>
        <w:rFonts w:ascii="Times New Roman" w:hAnsi="Times New Roman"/>
        <w:b w:val="0"/>
        <w:i/>
        <w:smallCaps w:val="0"/>
        <w:strike w:val="0"/>
        <w:color w:val="000000"/>
        <w:spacing w:val="0"/>
        <w:w w:val="100"/>
        <w:position w:val="0"/>
        <w:sz w:val="22"/>
        <w:u w:val="none"/>
      </w:rPr>
    </w:lvl>
    <w:lvl w:ilvl="6">
      <w:start w:val="1"/>
      <w:numFmt w:val="bullet"/>
      <w:lvlText w:val="•"/>
      <w:lvlJc w:val="left"/>
      <w:rPr>
        <w:rFonts w:ascii="Times New Roman" w:hAnsi="Times New Roman"/>
        <w:b w:val="0"/>
        <w:i/>
        <w:smallCaps w:val="0"/>
        <w:strike w:val="0"/>
        <w:color w:val="000000"/>
        <w:spacing w:val="0"/>
        <w:w w:val="100"/>
        <w:position w:val="0"/>
        <w:sz w:val="22"/>
        <w:u w:val="none"/>
      </w:rPr>
    </w:lvl>
    <w:lvl w:ilvl="7">
      <w:start w:val="1"/>
      <w:numFmt w:val="bullet"/>
      <w:lvlText w:val="•"/>
      <w:lvlJc w:val="left"/>
      <w:rPr>
        <w:rFonts w:ascii="Times New Roman" w:hAnsi="Times New Roman"/>
        <w:b w:val="0"/>
        <w:i/>
        <w:smallCaps w:val="0"/>
        <w:strike w:val="0"/>
        <w:color w:val="000000"/>
        <w:spacing w:val="0"/>
        <w:w w:val="100"/>
        <w:position w:val="0"/>
        <w:sz w:val="22"/>
        <w:u w:val="none"/>
      </w:rPr>
    </w:lvl>
    <w:lvl w:ilvl="8">
      <w:start w:val="1"/>
      <w:numFmt w:val="bullet"/>
      <w:lvlText w:val="•"/>
      <w:lvlJc w:val="left"/>
      <w:rPr>
        <w:rFonts w:ascii="Times New Roman" w:hAnsi="Times New Roman"/>
        <w:b w:val="0"/>
        <w:i/>
        <w:smallCaps w:val="0"/>
        <w:strike w:val="0"/>
        <w:color w:val="000000"/>
        <w:spacing w:val="0"/>
        <w:w w:val="100"/>
        <w:position w:val="0"/>
        <w:sz w:val="22"/>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0">
    <w:nsid w:val="35390158"/>
    <w:multiLevelType w:val="hybridMultilevel"/>
    <w:tmpl w:val="5B3C683E"/>
    <w:lvl w:ilvl="0" w:tplc="3A867B9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7072305"/>
    <w:multiLevelType w:val="hybridMultilevel"/>
    <w:tmpl w:val="D9F887F8"/>
    <w:lvl w:ilvl="0" w:tplc="68D4FA38">
      <w:start w:val="4"/>
      <w:numFmt w:val="decimal"/>
      <w:lvlText w:val="%1"/>
      <w:lvlJc w:val="left"/>
      <w:pPr>
        <w:tabs>
          <w:tab w:val="num" w:pos="380"/>
        </w:tabs>
        <w:ind w:left="380" w:hanging="360"/>
      </w:pPr>
      <w:rPr>
        <w:rFonts w:cs="Times New Roman" w:hint="default"/>
      </w:rPr>
    </w:lvl>
    <w:lvl w:ilvl="1" w:tplc="04190019" w:tentative="1">
      <w:start w:val="1"/>
      <w:numFmt w:val="lowerLetter"/>
      <w:lvlText w:val="%2."/>
      <w:lvlJc w:val="left"/>
      <w:pPr>
        <w:tabs>
          <w:tab w:val="num" w:pos="1100"/>
        </w:tabs>
        <w:ind w:left="1100" w:hanging="360"/>
      </w:pPr>
      <w:rPr>
        <w:rFonts w:cs="Times New Roman"/>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2">
    <w:nsid w:val="4A8E7558"/>
    <w:multiLevelType w:val="hybridMultilevel"/>
    <w:tmpl w:val="E59E6F2E"/>
    <w:lvl w:ilvl="0" w:tplc="3A867B9E">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564B34"/>
    <w:multiLevelType w:val="multilevel"/>
    <w:tmpl w:val="98DE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344C9"/>
    <w:multiLevelType w:val="multilevel"/>
    <w:tmpl w:val="337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8210D"/>
    <w:multiLevelType w:val="hybridMultilevel"/>
    <w:tmpl w:val="71F689CA"/>
    <w:lvl w:ilvl="0" w:tplc="730AD300">
      <w:numFmt w:val="bullet"/>
      <w:lvlText w:val="-"/>
      <w:lvlJc w:val="left"/>
      <w:pPr>
        <w:ind w:left="1040" w:hanging="360"/>
      </w:pPr>
      <w:rPr>
        <w:rFonts w:ascii="Times New Roman" w:eastAsia="Times New Roman" w:hAnsi="Times New Roman" w:hint="default"/>
      </w:rPr>
    </w:lvl>
    <w:lvl w:ilvl="1" w:tplc="04190003" w:tentative="1">
      <w:start w:val="1"/>
      <w:numFmt w:val="bullet"/>
      <w:lvlText w:val="o"/>
      <w:lvlJc w:val="left"/>
      <w:pPr>
        <w:ind w:left="1760" w:hanging="360"/>
      </w:pPr>
      <w:rPr>
        <w:rFonts w:ascii="Courier New" w:hAnsi="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6">
    <w:nsid w:val="5AE4339B"/>
    <w:multiLevelType w:val="multilevel"/>
    <w:tmpl w:val="143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6F620F"/>
    <w:multiLevelType w:val="hybridMultilevel"/>
    <w:tmpl w:val="D1121F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596961"/>
    <w:multiLevelType w:val="multilevel"/>
    <w:tmpl w:val="12F2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0"/>
    <w:lvlOverride w:ilvl="0">
      <w:lvl w:ilvl="0">
        <w:numFmt w:val="bullet"/>
        <w:lvlText w:val="•"/>
        <w:legacy w:legacy="1" w:legacySpace="0" w:legacyIndent="264"/>
        <w:lvlJc w:val="left"/>
        <w:rPr>
          <w:rFonts w:ascii="Times New Roman" w:hAnsi="Times New Roman" w:hint="default"/>
        </w:rPr>
      </w:lvl>
    </w:lvlOverride>
  </w:num>
  <w:num w:numId="12">
    <w:abstractNumId w:val="0"/>
    <w:lvlOverride w:ilvl="0">
      <w:lvl w:ilvl="0">
        <w:numFmt w:val="bullet"/>
        <w:lvlText w:val="•"/>
        <w:legacy w:legacy="1" w:legacySpace="0" w:legacyIndent="269"/>
        <w:lvlJc w:val="left"/>
        <w:rPr>
          <w:rFonts w:ascii="Times New Roman" w:hAnsi="Times New Roman" w:hint="default"/>
        </w:rPr>
      </w:lvl>
    </w:lvlOverride>
  </w:num>
  <w:num w:numId="13">
    <w:abstractNumId w:val="0"/>
    <w:lvlOverride w:ilvl="0">
      <w:lvl w:ilvl="0">
        <w:numFmt w:val="bullet"/>
        <w:lvlText w:val="•"/>
        <w:legacy w:legacy="1" w:legacySpace="0" w:legacyIndent="259"/>
        <w:lvlJc w:val="left"/>
        <w:rPr>
          <w:rFonts w:ascii="Times New Roman" w:hAnsi="Times New Roman" w:hint="default"/>
        </w:rPr>
      </w:lvl>
    </w:lvlOverride>
  </w:num>
  <w:num w:numId="14">
    <w:abstractNumId w:val="12"/>
  </w:num>
  <w:num w:numId="15">
    <w:abstractNumId w:val="10"/>
  </w:num>
  <w:num w:numId="16">
    <w:abstractNumId w:val="16"/>
  </w:num>
  <w:num w:numId="17">
    <w:abstractNumId w:val="18"/>
  </w:num>
  <w:num w:numId="18">
    <w:abstractNumId w:val="13"/>
  </w:num>
  <w:num w:numId="19">
    <w:abstractNumId w:val="14"/>
  </w:num>
  <w:num w:numId="20">
    <w:abstractNumId w:val="1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593"/>
    <w:rsid w:val="00064FF5"/>
    <w:rsid w:val="00087F91"/>
    <w:rsid w:val="0009337B"/>
    <w:rsid w:val="000C235C"/>
    <w:rsid w:val="00125195"/>
    <w:rsid w:val="00160533"/>
    <w:rsid w:val="001641FE"/>
    <w:rsid w:val="0017006D"/>
    <w:rsid w:val="00187946"/>
    <w:rsid w:val="001F2593"/>
    <w:rsid w:val="002509CF"/>
    <w:rsid w:val="002606E1"/>
    <w:rsid w:val="0026073C"/>
    <w:rsid w:val="002B4B6A"/>
    <w:rsid w:val="00322B26"/>
    <w:rsid w:val="00356704"/>
    <w:rsid w:val="00384A57"/>
    <w:rsid w:val="003870E3"/>
    <w:rsid w:val="003D3945"/>
    <w:rsid w:val="00502E18"/>
    <w:rsid w:val="00503C1D"/>
    <w:rsid w:val="00513EA5"/>
    <w:rsid w:val="005C2CDE"/>
    <w:rsid w:val="005D0F63"/>
    <w:rsid w:val="005D1D9F"/>
    <w:rsid w:val="005D5D5E"/>
    <w:rsid w:val="005E092E"/>
    <w:rsid w:val="0060303E"/>
    <w:rsid w:val="0067153D"/>
    <w:rsid w:val="00682697"/>
    <w:rsid w:val="006907C7"/>
    <w:rsid w:val="00693FAA"/>
    <w:rsid w:val="00694C52"/>
    <w:rsid w:val="00695DF4"/>
    <w:rsid w:val="0077340A"/>
    <w:rsid w:val="007805B3"/>
    <w:rsid w:val="007C136B"/>
    <w:rsid w:val="007E71AC"/>
    <w:rsid w:val="0081120E"/>
    <w:rsid w:val="00816CDE"/>
    <w:rsid w:val="00833AF9"/>
    <w:rsid w:val="0087441A"/>
    <w:rsid w:val="00897651"/>
    <w:rsid w:val="008C591B"/>
    <w:rsid w:val="008E6EC4"/>
    <w:rsid w:val="00905B2F"/>
    <w:rsid w:val="00930226"/>
    <w:rsid w:val="00973093"/>
    <w:rsid w:val="00976484"/>
    <w:rsid w:val="009A4495"/>
    <w:rsid w:val="00AF6FC9"/>
    <w:rsid w:val="00B459CE"/>
    <w:rsid w:val="00BF6EE2"/>
    <w:rsid w:val="00C14CF2"/>
    <w:rsid w:val="00C17C99"/>
    <w:rsid w:val="00C40F67"/>
    <w:rsid w:val="00C41955"/>
    <w:rsid w:val="00C54549"/>
    <w:rsid w:val="00C86EC3"/>
    <w:rsid w:val="00CD0A57"/>
    <w:rsid w:val="00CD4CAA"/>
    <w:rsid w:val="00CF5F6A"/>
    <w:rsid w:val="00D07F36"/>
    <w:rsid w:val="00D55147"/>
    <w:rsid w:val="00D6648E"/>
    <w:rsid w:val="00DC0CCD"/>
    <w:rsid w:val="00DD566C"/>
    <w:rsid w:val="00DF2ED6"/>
    <w:rsid w:val="00E01C72"/>
    <w:rsid w:val="00E20CB2"/>
    <w:rsid w:val="00E41F87"/>
    <w:rsid w:val="00E57A87"/>
    <w:rsid w:val="00E8128A"/>
    <w:rsid w:val="00EC19B6"/>
    <w:rsid w:val="00F128C8"/>
    <w:rsid w:val="00F225F9"/>
    <w:rsid w:val="00F342A8"/>
    <w:rsid w:val="00F42E15"/>
    <w:rsid w:val="00F60E08"/>
    <w:rsid w:val="00FE04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93"/>
    <w:pPr>
      <w:spacing w:after="200" w:line="276" w:lineRule="auto"/>
    </w:pPr>
    <w:rPr>
      <w:rFonts w:eastAsia="Times New Roman"/>
    </w:rPr>
  </w:style>
  <w:style w:type="paragraph" w:styleId="Heading1">
    <w:name w:val="heading 1"/>
    <w:basedOn w:val="Normal"/>
    <w:link w:val="Heading1Char"/>
    <w:uiPriority w:val="99"/>
    <w:qFormat/>
    <w:locked/>
    <w:rsid w:val="003D3945"/>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9"/>
    <w:qFormat/>
    <w:locked/>
    <w:rsid w:val="00694C52"/>
    <w:pPr>
      <w:keepNext/>
      <w:spacing w:before="240" w:after="60" w:line="240" w:lineRule="auto"/>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3945"/>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694C52"/>
    <w:rPr>
      <w:rFonts w:ascii="Arial" w:hAnsi="Arial" w:cs="Arial"/>
      <w:b/>
      <w:bCs/>
      <w:sz w:val="26"/>
      <w:szCs w:val="26"/>
    </w:rPr>
  </w:style>
  <w:style w:type="character" w:customStyle="1" w:styleId="FontStyle13">
    <w:name w:val="Font Style13"/>
    <w:basedOn w:val="DefaultParagraphFont"/>
    <w:uiPriority w:val="99"/>
    <w:rsid w:val="00CD0A57"/>
    <w:rPr>
      <w:rFonts w:ascii="Georgia" w:hAnsi="Georgia" w:cs="Georgia"/>
      <w:sz w:val="20"/>
      <w:szCs w:val="20"/>
    </w:rPr>
  </w:style>
  <w:style w:type="character" w:customStyle="1" w:styleId="14">
    <w:name w:val="Заголовок №1 (4)_"/>
    <w:basedOn w:val="DefaultParagraphFont"/>
    <w:link w:val="141"/>
    <w:uiPriority w:val="99"/>
    <w:locked/>
    <w:rsid w:val="00C86EC3"/>
    <w:rPr>
      <w:rFonts w:ascii="Franklin Gothic Medium" w:hAnsi="Franklin Gothic Medium" w:cs="Times New Roman"/>
      <w:sz w:val="21"/>
      <w:szCs w:val="21"/>
      <w:shd w:val="clear" w:color="auto" w:fill="FFFFFF"/>
      <w:lang w:bidi="ar-SA"/>
    </w:rPr>
  </w:style>
  <w:style w:type="paragraph" w:customStyle="1" w:styleId="141">
    <w:name w:val="Заголовок №1 (4)1"/>
    <w:basedOn w:val="Normal"/>
    <w:link w:val="14"/>
    <w:uiPriority w:val="99"/>
    <w:rsid w:val="00C86EC3"/>
    <w:pPr>
      <w:shd w:val="clear" w:color="auto" w:fill="FFFFFF"/>
      <w:spacing w:before="120" w:after="120" w:line="240" w:lineRule="atLeast"/>
      <w:jc w:val="both"/>
      <w:outlineLvl w:val="0"/>
    </w:pPr>
    <w:rPr>
      <w:rFonts w:ascii="Franklin Gothic Medium" w:eastAsia="Calibri" w:hAnsi="Franklin Gothic Medium"/>
      <w:noProof/>
      <w:sz w:val="21"/>
      <w:szCs w:val="21"/>
      <w:shd w:val="clear" w:color="auto" w:fill="FFFFFF"/>
    </w:rPr>
  </w:style>
  <w:style w:type="character" w:customStyle="1" w:styleId="142">
    <w:name w:val="Заголовок №1 (4)2"/>
    <w:basedOn w:val="14"/>
    <w:uiPriority w:val="99"/>
    <w:rsid w:val="00C86EC3"/>
  </w:style>
  <w:style w:type="character" w:customStyle="1" w:styleId="15">
    <w:name w:val="Заголовок №1 (5)_"/>
    <w:basedOn w:val="DefaultParagraphFont"/>
    <w:link w:val="151"/>
    <w:uiPriority w:val="99"/>
    <w:locked/>
    <w:rsid w:val="00C86EC3"/>
    <w:rPr>
      <w:rFonts w:ascii="Franklin Gothic Medium" w:hAnsi="Franklin Gothic Medium" w:cs="Times New Roman"/>
      <w:b/>
      <w:bCs/>
      <w:sz w:val="25"/>
      <w:szCs w:val="25"/>
      <w:shd w:val="clear" w:color="auto" w:fill="FFFFFF"/>
      <w:lang w:bidi="ar-SA"/>
    </w:rPr>
  </w:style>
  <w:style w:type="paragraph" w:customStyle="1" w:styleId="151">
    <w:name w:val="Заголовок №1 (5)1"/>
    <w:basedOn w:val="Normal"/>
    <w:link w:val="15"/>
    <w:uiPriority w:val="99"/>
    <w:rsid w:val="00C86EC3"/>
    <w:pPr>
      <w:shd w:val="clear" w:color="auto" w:fill="FFFFFF"/>
      <w:spacing w:before="360" w:after="180" w:line="240" w:lineRule="atLeast"/>
      <w:jc w:val="center"/>
      <w:outlineLvl w:val="0"/>
    </w:pPr>
    <w:rPr>
      <w:rFonts w:ascii="Franklin Gothic Medium" w:eastAsia="Calibri" w:hAnsi="Franklin Gothic Medium"/>
      <w:b/>
      <w:bCs/>
      <w:noProof/>
      <w:sz w:val="25"/>
      <w:szCs w:val="25"/>
      <w:shd w:val="clear" w:color="auto" w:fill="FFFFFF"/>
    </w:rPr>
  </w:style>
  <w:style w:type="character" w:customStyle="1" w:styleId="150">
    <w:name w:val="Заголовок №1 (5)"/>
    <w:basedOn w:val="15"/>
    <w:uiPriority w:val="99"/>
    <w:rsid w:val="00C86EC3"/>
  </w:style>
  <w:style w:type="paragraph" w:customStyle="1" w:styleId="1">
    <w:name w:val="Без интервала1"/>
    <w:uiPriority w:val="99"/>
    <w:rsid w:val="00C86EC3"/>
  </w:style>
  <w:style w:type="character" w:styleId="Strong">
    <w:name w:val="Strong"/>
    <w:basedOn w:val="DefaultParagraphFont"/>
    <w:uiPriority w:val="99"/>
    <w:qFormat/>
    <w:locked/>
    <w:rsid w:val="008C591B"/>
    <w:rPr>
      <w:rFonts w:cs="Times New Roman"/>
      <w:b/>
      <w:bCs/>
    </w:rPr>
  </w:style>
  <w:style w:type="character" w:customStyle="1" w:styleId="BodyTextChar1">
    <w:name w:val="Body Text Char1"/>
    <w:uiPriority w:val="99"/>
    <w:locked/>
    <w:rsid w:val="00930226"/>
    <w:rPr>
      <w:rFonts w:ascii="Franklin Gothic Medium" w:hAnsi="Franklin Gothic Medium"/>
      <w:sz w:val="30"/>
    </w:rPr>
  </w:style>
  <w:style w:type="paragraph" w:styleId="BodyText">
    <w:name w:val="Body Text"/>
    <w:basedOn w:val="Normal"/>
    <w:link w:val="BodyTextChar"/>
    <w:uiPriority w:val="99"/>
    <w:rsid w:val="00930226"/>
    <w:pPr>
      <w:shd w:val="clear" w:color="auto" w:fill="FFFFFF"/>
      <w:spacing w:after="0" w:line="230" w:lineRule="exact"/>
      <w:jc w:val="both"/>
    </w:pPr>
    <w:rPr>
      <w:rFonts w:ascii="Franklin Gothic Medium" w:eastAsia="Calibri" w:hAnsi="Franklin Gothic Medium"/>
      <w:sz w:val="30"/>
      <w:szCs w:val="30"/>
    </w:rPr>
  </w:style>
  <w:style w:type="character" w:customStyle="1" w:styleId="BodyTextChar">
    <w:name w:val="Body Text Char"/>
    <w:basedOn w:val="DefaultParagraphFont"/>
    <w:link w:val="BodyText"/>
    <w:uiPriority w:val="99"/>
    <w:semiHidden/>
    <w:locked/>
    <w:rsid w:val="00160533"/>
    <w:rPr>
      <w:rFonts w:eastAsia="Times New Roman" w:cs="Times New Roman"/>
    </w:rPr>
  </w:style>
  <w:style w:type="character" w:customStyle="1" w:styleId="2">
    <w:name w:val="Основной текст (2)"/>
    <w:basedOn w:val="DefaultParagraphFont"/>
    <w:uiPriority w:val="99"/>
    <w:rsid w:val="00930226"/>
    <w:rPr>
      <w:rFonts w:ascii="Times New Roman" w:hAnsi="Times New Roman" w:cs="Times New Roman"/>
      <w:sz w:val="16"/>
      <w:szCs w:val="16"/>
      <w:shd w:val="clear" w:color="auto" w:fill="FFFFFF"/>
    </w:rPr>
  </w:style>
  <w:style w:type="character" w:customStyle="1" w:styleId="20">
    <w:name w:val="Основной текст (2)_"/>
    <w:basedOn w:val="DefaultParagraphFont"/>
    <w:link w:val="21"/>
    <w:uiPriority w:val="99"/>
    <w:locked/>
    <w:rsid w:val="00930226"/>
    <w:rPr>
      <w:rFonts w:cs="Times New Roman"/>
      <w:sz w:val="16"/>
      <w:szCs w:val="16"/>
      <w:shd w:val="clear" w:color="auto" w:fill="FFFFFF"/>
      <w:lang w:bidi="ar-SA"/>
    </w:rPr>
  </w:style>
  <w:style w:type="paragraph" w:customStyle="1" w:styleId="21">
    <w:name w:val="Основной текст (2)1"/>
    <w:basedOn w:val="Normal"/>
    <w:link w:val="20"/>
    <w:uiPriority w:val="99"/>
    <w:rsid w:val="00930226"/>
    <w:pPr>
      <w:shd w:val="clear" w:color="auto" w:fill="FFFFFF"/>
      <w:spacing w:before="120" w:after="120" w:line="211" w:lineRule="exact"/>
    </w:pPr>
    <w:rPr>
      <w:rFonts w:ascii="Times New Roman" w:eastAsia="Calibri" w:hAnsi="Times New Roman"/>
      <w:noProof/>
      <w:sz w:val="16"/>
      <w:szCs w:val="16"/>
      <w:shd w:val="clear" w:color="auto" w:fill="FFFFFF"/>
    </w:rPr>
  </w:style>
  <w:style w:type="paragraph" w:customStyle="1" w:styleId="a">
    <w:name w:val="Стиль"/>
    <w:uiPriority w:val="99"/>
    <w:rsid w:val="00F42E15"/>
    <w:pPr>
      <w:widowControl w:val="0"/>
      <w:autoSpaceDE w:val="0"/>
      <w:autoSpaceDN w:val="0"/>
      <w:adjustRightInd w:val="0"/>
    </w:pPr>
    <w:rPr>
      <w:rFonts w:ascii="Times New Roman" w:hAnsi="Times New Roman"/>
      <w:sz w:val="24"/>
      <w:szCs w:val="24"/>
    </w:rPr>
  </w:style>
  <w:style w:type="character" w:customStyle="1" w:styleId="FontStyle11">
    <w:name w:val="Font Style11"/>
    <w:basedOn w:val="DefaultParagraphFont"/>
    <w:uiPriority w:val="99"/>
    <w:rsid w:val="00F342A8"/>
    <w:rPr>
      <w:rFonts w:ascii="Lucida Sans Unicode" w:hAnsi="Lucida Sans Unicode" w:cs="Lucida Sans Unicode"/>
      <w:spacing w:val="-10"/>
      <w:sz w:val="20"/>
      <w:szCs w:val="20"/>
    </w:rPr>
  </w:style>
  <w:style w:type="character" w:customStyle="1" w:styleId="FontStyle16">
    <w:name w:val="Font Style16"/>
    <w:basedOn w:val="DefaultParagraphFont"/>
    <w:uiPriority w:val="99"/>
    <w:rsid w:val="00F342A8"/>
    <w:rPr>
      <w:rFonts w:ascii="Calibri" w:hAnsi="Calibri" w:cs="Calibri"/>
      <w:sz w:val="50"/>
      <w:szCs w:val="50"/>
    </w:rPr>
  </w:style>
  <w:style w:type="character" w:customStyle="1" w:styleId="FontStyle17">
    <w:name w:val="Font Style17"/>
    <w:basedOn w:val="DefaultParagraphFont"/>
    <w:uiPriority w:val="99"/>
    <w:rsid w:val="00F342A8"/>
    <w:rPr>
      <w:rFonts w:ascii="Times New Roman" w:hAnsi="Times New Roman" w:cs="Times New Roman"/>
      <w:i/>
      <w:iCs/>
      <w:spacing w:val="30"/>
      <w:sz w:val="30"/>
      <w:szCs w:val="30"/>
    </w:rPr>
  </w:style>
  <w:style w:type="character" w:styleId="Hyperlink">
    <w:name w:val="Hyperlink"/>
    <w:basedOn w:val="DefaultParagraphFont"/>
    <w:uiPriority w:val="99"/>
    <w:semiHidden/>
    <w:rsid w:val="003D3945"/>
    <w:rPr>
      <w:rFonts w:cs="Times New Roman"/>
      <w:color w:val="0000FF"/>
      <w:u w:val="single"/>
    </w:rPr>
  </w:style>
  <w:style w:type="paragraph" w:customStyle="1" w:styleId="Style7">
    <w:name w:val="Style7"/>
    <w:basedOn w:val="Normal"/>
    <w:uiPriority w:val="99"/>
    <w:rsid w:val="00DD566C"/>
    <w:pPr>
      <w:widowControl w:val="0"/>
      <w:autoSpaceDE w:val="0"/>
      <w:autoSpaceDN w:val="0"/>
      <w:adjustRightInd w:val="0"/>
      <w:spacing w:after="0" w:line="240" w:lineRule="auto"/>
    </w:pPr>
    <w:rPr>
      <w:rFonts w:ascii="Georgia" w:eastAsia="Calibri" w:hAnsi="Georgia"/>
      <w:sz w:val="24"/>
      <w:szCs w:val="24"/>
    </w:rPr>
  </w:style>
  <w:style w:type="paragraph" w:customStyle="1" w:styleId="Style6">
    <w:name w:val="Style6"/>
    <w:basedOn w:val="Normal"/>
    <w:uiPriority w:val="99"/>
    <w:rsid w:val="00DD566C"/>
    <w:pPr>
      <w:widowControl w:val="0"/>
      <w:autoSpaceDE w:val="0"/>
      <w:autoSpaceDN w:val="0"/>
      <w:adjustRightInd w:val="0"/>
      <w:spacing w:after="0" w:line="326" w:lineRule="exact"/>
      <w:ind w:firstLine="384"/>
    </w:pPr>
    <w:rPr>
      <w:rFonts w:ascii="Georgia" w:eastAsia="Calibri" w:hAnsi="Georgia"/>
      <w:sz w:val="24"/>
      <w:szCs w:val="24"/>
    </w:rPr>
  </w:style>
  <w:style w:type="paragraph" w:customStyle="1" w:styleId="Style9">
    <w:name w:val="Style9"/>
    <w:basedOn w:val="Normal"/>
    <w:uiPriority w:val="99"/>
    <w:rsid w:val="00DD566C"/>
    <w:pPr>
      <w:widowControl w:val="0"/>
      <w:autoSpaceDE w:val="0"/>
      <w:autoSpaceDN w:val="0"/>
      <w:adjustRightInd w:val="0"/>
      <w:spacing w:after="0" w:line="173" w:lineRule="exact"/>
      <w:ind w:firstLine="394"/>
    </w:pPr>
    <w:rPr>
      <w:rFonts w:ascii="Georgia" w:eastAsia="Calibri" w:hAnsi="Georgia"/>
      <w:sz w:val="24"/>
      <w:szCs w:val="24"/>
    </w:rPr>
  </w:style>
  <w:style w:type="paragraph" w:customStyle="1" w:styleId="Style10">
    <w:name w:val="Style10"/>
    <w:basedOn w:val="Normal"/>
    <w:uiPriority w:val="99"/>
    <w:rsid w:val="00DD566C"/>
    <w:pPr>
      <w:widowControl w:val="0"/>
      <w:autoSpaceDE w:val="0"/>
      <w:autoSpaceDN w:val="0"/>
      <w:adjustRightInd w:val="0"/>
      <w:spacing w:after="0" w:line="253" w:lineRule="exact"/>
      <w:ind w:firstLine="398"/>
      <w:jc w:val="both"/>
    </w:pPr>
    <w:rPr>
      <w:rFonts w:ascii="Georgia" w:eastAsia="Calibri" w:hAnsi="Georgia"/>
      <w:sz w:val="24"/>
      <w:szCs w:val="24"/>
    </w:rPr>
  </w:style>
  <w:style w:type="paragraph" w:customStyle="1" w:styleId="Style3">
    <w:name w:val="Style3"/>
    <w:basedOn w:val="Normal"/>
    <w:uiPriority w:val="99"/>
    <w:rsid w:val="00DD566C"/>
    <w:pPr>
      <w:widowControl w:val="0"/>
      <w:autoSpaceDE w:val="0"/>
      <w:autoSpaceDN w:val="0"/>
      <w:adjustRightInd w:val="0"/>
      <w:spacing w:after="0" w:line="263" w:lineRule="exact"/>
    </w:pPr>
    <w:rPr>
      <w:rFonts w:ascii="Times New Roman" w:eastAsia="Calibri" w:hAnsi="Times New Roman"/>
      <w:sz w:val="24"/>
      <w:szCs w:val="24"/>
    </w:rPr>
  </w:style>
  <w:style w:type="paragraph" w:customStyle="1" w:styleId="Style12">
    <w:name w:val="Style12"/>
    <w:basedOn w:val="Normal"/>
    <w:uiPriority w:val="99"/>
    <w:rsid w:val="00DD566C"/>
    <w:pPr>
      <w:widowControl w:val="0"/>
      <w:autoSpaceDE w:val="0"/>
      <w:autoSpaceDN w:val="0"/>
      <w:adjustRightInd w:val="0"/>
      <w:spacing w:after="0" w:line="298" w:lineRule="exact"/>
      <w:ind w:firstLine="389"/>
      <w:jc w:val="both"/>
    </w:pPr>
    <w:rPr>
      <w:rFonts w:ascii="Times New Roman" w:eastAsia="Calibri" w:hAnsi="Times New Roman"/>
      <w:sz w:val="24"/>
      <w:szCs w:val="24"/>
    </w:rPr>
  </w:style>
  <w:style w:type="character" w:customStyle="1" w:styleId="FontStyle19">
    <w:name w:val="Font Style19"/>
    <w:basedOn w:val="DefaultParagraphFont"/>
    <w:uiPriority w:val="99"/>
    <w:rsid w:val="00DD566C"/>
    <w:rPr>
      <w:rFonts w:ascii="Times New Roman" w:hAnsi="Times New Roman" w:cs="Times New Roman"/>
      <w:sz w:val="22"/>
      <w:szCs w:val="22"/>
    </w:rPr>
  </w:style>
  <w:style w:type="character" w:customStyle="1" w:styleId="FontStyle21">
    <w:name w:val="Font Style21"/>
    <w:basedOn w:val="DefaultParagraphFont"/>
    <w:uiPriority w:val="99"/>
    <w:rsid w:val="00DD566C"/>
    <w:rPr>
      <w:rFonts w:ascii="Times New Roman" w:hAnsi="Times New Roman" w:cs="Times New Roman"/>
      <w:i/>
      <w:iCs/>
      <w:sz w:val="22"/>
      <w:szCs w:val="22"/>
    </w:rPr>
  </w:style>
  <w:style w:type="paragraph" w:styleId="NormalWeb">
    <w:name w:val="Normal (Web)"/>
    <w:basedOn w:val="Normal"/>
    <w:uiPriority w:val="99"/>
    <w:rsid w:val="00695DF4"/>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695DF4"/>
    <w:rPr>
      <w:rFonts w:cs="Times New Roman"/>
      <w:i/>
      <w:iCs/>
    </w:rPr>
  </w:style>
  <w:style w:type="character" w:customStyle="1" w:styleId="apple-converted-space">
    <w:name w:val="apple-converted-space"/>
    <w:basedOn w:val="DefaultParagraphFont"/>
    <w:uiPriority w:val="99"/>
    <w:rsid w:val="00695DF4"/>
    <w:rPr>
      <w:rFonts w:cs="Times New Roman"/>
    </w:rPr>
  </w:style>
  <w:style w:type="paragraph" w:customStyle="1" w:styleId="Style5">
    <w:name w:val="Style5"/>
    <w:basedOn w:val="Normal"/>
    <w:uiPriority w:val="99"/>
    <w:rsid w:val="00816CDE"/>
    <w:pPr>
      <w:widowControl w:val="0"/>
      <w:autoSpaceDE w:val="0"/>
      <w:autoSpaceDN w:val="0"/>
      <w:adjustRightInd w:val="0"/>
      <w:spacing w:after="0" w:line="214" w:lineRule="exact"/>
      <w:ind w:firstLine="336"/>
      <w:jc w:val="both"/>
    </w:pPr>
    <w:rPr>
      <w:rFonts w:ascii="Arial" w:hAnsi="Arial" w:cs="Arial"/>
      <w:sz w:val="24"/>
      <w:szCs w:val="24"/>
    </w:rPr>
  </w:style>
  <w:style w:type="character" w:customStyle="1" w:styleId="FontStyle14">
    <w:name w:val="Font Style14"/>
    <w:uiPriority w:val="99"/>
    <w:rsid w:val="00816CDE"/>
    <w:rPr>
      <w:rFonts w:ascii="Times New Roman" w:hAnsi="Times New Roman"/>
      <w:spacing w:val="10"/>
      <w:sz w:val="20"/>
    </w:rPr>
  </w:style>
  <w:style w:type="paragraph" w:customStyle="1" w:styleId="Style35">
    <w:name w:val="Style35"/>
    <w:basedOn w:val="Normal"/>
    <w:uiPriority w:val="99"/>
    <w:rsid w:val="00125195"/>
    <w:pPr>
      <w:widowControl w:val="0"/>
      <w:autoSpaceDE w:val="0"/>
      <w:autoSpaceDN w:val="0"/>
      <w:adjustRightInd w:val="0"/>
      <w:spacing w:after="0" w:line="254" w:lineRule="exact"/>
      <w:jc w:val="center"/>
    </w:pPr>
    <w:rPr>
      <w:rFonts w:ascii="Times New Roman" w:hAnsi="Times New Roman"/>
      <w:sz w:val="24"/>
      <w:szCs w:val="24"/>
    </w:rPr>
  </w:style>
  <w:style w:type="paragraph" w:customStyle="1" w:styleId="10">
    <w:name w:val="Абзац списка1"/>
    <w:basedOn w:val="Normal"/>
    <w:uiPriority w:val="99"/>
    <w:rsid w:val="00C17C99"/>
    <w:pPr>
      <w:spacing w:after="0" w:line="240" w:lineRule="auto"/>
      <w:ind w:left="720"/>
    </w:pPr>
    <w:rPr>
      <w:rFonts w:ascii="Times New Roman" w:hAnsi="Times New Roman"/>
      <w:sz w:val="24"/>
      <w:szCs w:val="24"/>
      <w:lang w:val="en-US" w:eastAsia="en-US"/>
    </w:rPr>
  </w:style>
  <w:style w:type="character" w:customStyle="1" w:styleId="HeaderChar">
    <w:name w:val="Header Char"/>
    <w:basedOn w:val="DefaultParagraphFont"/>
    <w:link w:val="Header"/>
    <w:uiPriority w:val="99"/>
    <w:locked/>
    <w:rsid w:val="00694C52"/>
    <w:rPr>
      <w:rFonts w:ascii="Times New Roman" w:hAnsi="Times New Roman" w:cs="Times New Roman"/>
      <w:sz w:val="24"/>
      <w:szCs w:val="24"/>
    </w:rPr>
  </w:style>
  <w:style w:type="paragraph" w:styleId="Header">
    <w:name w:val="header"/>
    <w:basedOn w:val="Normal"/>
    <w:link w:val="HeaderChar"/>
    <w:uiPriority w:val="99"/>
    <w:rsid w:val="00694C52"/>
    <w:pPr>
      <w:tabs>
        <w:tab w:val="center" w:pos="4677"/>
        <w:tab w:val="right" w:pos="9355"/>
      </w:tabs>
      <w:spacing w:after="0" w:line="240" w:lineRule="auto"/>
    </w:pPr>
    <w:rPr>
      <w:rFonts w:ascii="Times New Roman" w:hAnsi="Times New Roman"/>
      <w:sz w:val="24"/>
      <w:szCs w:val="24"/>
    </w:rPr>
  </w:style>
  <w:style w:type="character" w:customStyle="1" w:styleId="HeaderChar1">
    <w:name w:val="Header Char1"/>
    <w:basedOn w:val="DefaultParagraphFont"/>
    <w:link w:val="Header"/>
    <w:uiPriority w:val="99"/>
    <w:semiHidden/>
    <w:rsid w:val="009B2959"/>
    <w:rPr>
      <w:rFonts w:eastAsia="Times New Roman"/>
    </w:rPr>
  </w:style>
  <w:style w:type="character" w:customStyle="1" w:styleId="FooterChar">
    <w:name w:val="Footer Char"/>
    <w:basedOn w:val="DefaultParagraphFont"/>
    <w:link w:val="Footer"/>
    <w:uiPriority w:val="99"/>
    <w:locked/>
    <w:rsid w:val="00694C52"/>
    <w:rPr>
      <w:rFonts w:ascii="Times New Roman" w:hAnsi="Times New Roman" w:cs="Times New Roman"/>
      <w:sz w:val="24"/>
      <w:szCs w:val="24"/>
    </w:rPr>
  </w:style>
  <w:style w:type="paragraph" w:styleId="Footer">
    <w:name w:val="footer"/>
    <w:basedOn w:val="Normal"/>
    <w:link w:val="FooterChar"/>
    <w:uiPriority w:val="99"/>
    <w:rsid w:val="00694C52"/>
    <w:pPr>
      <w:tabs>
        <w:tab w:val="center" w:pos="4677"/>
        <w:tab w:val="right" w:pos="9355"/>
      </w:tabs>
      <w:spacing w:after="0" w:line="240" w:lineRule="auto"/>
    </w:pPr>
    <w:rPr>
      <w:rFonts w:ascii="Times New Roman" w:hAnsi="Times New Roman"/>
      <w:sz w:val="24"/>
      <w:szCs w:val="24"/>
    </w:rPr>
  </w:style>
  <w:style w:type="character" w:customStyle="1" w:styleId="FooterChar1">
    <w:name w:val="Footer Char1"/>
    <w:basedOn w:val="DefaultParagraphFont"/>
    <w:link w:val="Footer"/>
    <w:uiPriority w:val="99"/>
    <w:semiHidden/>
    <w:rsid w:val="009B2959"/>
    <w:rPr>
      <w:rFonts w:eastAsia="Times New Roman"/>
    </w:rPr>
  </w:style>
  <w:style w:type="character" w:customStyle="1" w:styleId="BalloonTextChar">
    <w:name w:val="Balloon Text Char"/>
    <w:basedOn w:val="DefaultParagraphFont"/>
    <w:link w:val="BalloonText"/>
    <w:uiPriority w:val="99"/>
    <w:semiHidden/>
    <w:locked/>
    <w:rsid w:val="00694C52"/>
    <w:rPr>
      <w:rFonts w:ascii="Tahoma" w:hAnsi="Tahoma" w:cs="Tahoma"/>
      <w:sz w:val="16"/>
      <w:szCs w:val="16"/>
    </w:rPr>
  </w:style>
  <w:style w:type="paragraph" w:styleId="BalloonText">
    <w:name w:val="Balloon Text"/>
    <w:basedOn w:val="Normal"/>
    <w:link w:val="BalloonTextChar"/>
    <w:uiPriority w:val="99"/>
    <w:semiHidden/>
    <w:rsid w:val="00694C5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B2959"/>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22963153">
      <w:marLeft w:val="0"/>
      <w:marRight w:val="0"/>
      <w:marTop w:val="0"/>
      <w:marBottom w:val="0"/>
      <w:divBdr>
        <w:top w:val="none" w:sz="0" w:space="0" w:color="auto"/>
        <w:left w:val="none" w:sz="0" w:space="0" w:color="auto"/>
        <w:bottom w:val="none" w:sz="0" w:space="0" w:color="auto"/>
        <w:right w:val="none" w:sz="0" w:space="0" w:color="auto"/>
      </w:divBdr>
    </w:div>
    <w:div w:id="122963154">
      <w:marLeft w:val="0"/>
      <w:marRight w:val="0"/>
      <w:marTop w:val="0"/>
      <w:marBottom w:val="0"/>
      <w:divBdr>
        <w:top w:val="none" w:sz="0" w:space="0" w:color="auto"/>
        <w:left w:val="none" w:sz="0" w:space="0" w:color="auto"/>
        <w:bottom w:val="none" w:sz="0" w:space="0" w:color="auto"/>
        <w:right w:val="none" w:sz="0" w:space="0" w:color="auto"/>
      </w:divBdr>
    </w:div>
    <w:div w:id="122963155">
      <w:marLeft w:val="0"/>
      <w:marRight w:val="0"/>
      <w:marTop w:val="0"/>
      <w:marBottom w:val="0"/>
      <w:divBdr>
        <w:top w:val="none" w:sz="0" w:space="0" w:color="auto"/>
        <w:left w:val="none" w:sz="0" w:space="0" w:color="auto"/>
        <w:bottom w:val="none" w:sz="0" w:space="0" w:color="auto"/>
        <w:right w:val="none" w:sz="0" w:space="0" w:color="auto"/>
      </w:divBdr>
    </w:div>
    <w:div w:id="122963156">
      <w:marLeft w:val="0"/>
      <w:marRight w:val="0"/>
      <w:marTop w:val="0"/>
      <w:marBottom w:val="0"/>
      <w:divBdr>
        <w:top w:val="none" w:sz="0" w:space="0" w:color="auto"/>
        <w:left w:val="none" w:sz="0" w:space="0" w:color="auto"/>
        <w:bottom w:val="none" w:sz="0" w:space="0" w:color="auto"/>
        <w:right w:val="none" w:sz="0" w:space="0" w:color="auto"/>
      </w:divBdr>
    </w:div>
    <w:div w:id="122963157">
      <w:marLeft w:val="0"/>
      <w:marRight w:val="0"/>
      <w:marTop w:val="0"/>
      <w:marBottom w:val="0"/>
      <w:divBdr>
        <w:top w:val="none" w:sz="0" w:space="0" w:color="auto"/>
        <w:left w:val="none" w:sz="0" w:space="0" w:color="auto"/>
        <w:bottom w:val="none" w:sz="0" w:space="0" w:color="auto"/>
        <w:right w:val="none" w:sz="0" w:space="0" w:color="auto"/>
      </w:divBdr>
    </w:div>
    <w:div w:id="122963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52</Pages>
  <Words>11146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Inna</cp:lastModifiedBy>
  <cp:revision>6</cp:revision>
  <cp:lastPrinted>2015-10-26T12:26:00Z</cp:lastPrinted>
  <dcterms:created xsi:type="dcterms:W3CDTF">2015-10-22T13:44:00Z</dcterms:created>
  <dcterms:modified xsi:type="dcterms:W3CDTF">2015-11-06T19:58:00Z</dcterms:modified>
</cp:coreProperties>
</file>